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c836" w14:textId="961c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Шымкент – Тараз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585. Зарегистрирован в Министерстве юстиции Республики Казахстан 11 ноября 2021 года № 25110.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Шымкент – Тараз километр (далее – км) 674+000 – км 534+700 автомобильной дороги общего пользования республиканского значения І-б категории 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общего пользования местного значения Шымкент – Шаян – Жанатас – Саудакент – Тогызкент – Акколь – Тараз;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674+000, конечный пункт платной дороги (участка) – км 534+700;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89 км 300 метров;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Обход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Ынтымак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Карабулак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Манкент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Састобе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Дүйсебай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Қарасаз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 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Аманбаева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Нұрлыкент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из старого перевала "Күйік" по автодороге "Алматы-Ташкент-Термез", 2 категория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 Ащыбұлақ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с автодороги "Күйік-Терс-Ащыбұлақ",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Әулие 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Айша-Бибі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Тараз" км 674+000 – км 534+700 автомобильной дороги общего пользования республиканского значения І-б категории "граница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674+000 - км 653+150 (20 км 850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653+150 - км 632+000 (21 км 150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593+000 - км 557+000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546+000 - км 534+700 (11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(89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0,7617</w:t>
            </w:r>
          </w:p>
        </w:tc>
      </w:tr>
    </w:tbl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Әулие 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с автодороги "Күйік-Терс-Ащыбұлақ"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поелок Терс Ащыбұлақ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Нұрлыкент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Аманбаева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Ақ 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Бауыржан Момышұлы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Қарасаз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Шақпақ 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Дүйсебай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