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ad1d" w14:textId="a54a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ноября 2021 года № 1166. Зарегистрирован в Министерстве юстиции Республики Казахстан 15 ноября 2021 года № 25156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31 октября 2019 года № 1201 "Об утверждении Правил осуществления закупок товаров, работ, услуг национальными управляющими холдингами,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национальной компании" (зарегистрирован в Реестре государственной регистрации нормативных правовых актов под № 19538).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4 апреля 2020 года № 352 "О внесении изменений и дополнений в приказ Первого заместителя Премьер-Министра Республики Казахстан – Министра финансов Республики Казахстан от 31 октября 2019 года № 1201 "Об утверждении Правил осуществления закупок товаров, работ, услуг национальными управляющими холдингами,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национальной компании" (зарегистрирован в Реестре государственной регистрации нормативных правовых актов под № 20302).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декабря 2020 года № 1226 "О внесении изменений и дополнений в приказ Первого заместителя Премьер-Министра Республики Казахстан – Министра финансов Республики Казахстан от 31 октября 2019 года № 1201 "Об утверждении Правил осуществления закупок товаров, работ, услуг национальными управляющими холдингами,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национальной компании" (зарегистрирован в Реестре государственной регистрации нормативных правовых актов под № 21950).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23 февраля 2021 года № 139 "О внесении изменений и дополнений в некоторые приказы Министерства финансов Республики Казахстан" (зарегистрирован в Реестре государственной регистрации нормативных правовых актов под № 22257).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марта 2021 года № 196 "О приостановлении действия некоторых структурных элементов приказа Первого заместителя Премьер-Министра Республики Казахстан – Министра финансов Республики Казахстан от 31 октября 2019 года № 1201 "Об утверждении Правил осуществления закупок товаров, работ, услуг национальными управляющими холдингами,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национальной компании" (зарегистрирован в Реестре государственной регистрации нормативных правовых актов под № 22327).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июня 2021 года № 533 "О внесении изменений в приказ Первого заместителя Премьер-Министра Республики Казахстан – Министра финансов Республики Казахстан от 31 октября 2019 года № 1201 "Об утверждении Правил осуществления закупок товаров, работ, услуг национальными управляющими холдингами,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национальной компании" (зарегистрирован в Реестре государственной регистрации нормативных правовых актов под № 22929).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