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c794" w14:textId="2ddc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 на товары (работы, услуги), производимые и (или) реализуемые субъектом государственной монополии по аккредитации в области оценки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12 ноября 2021 года № 591-НҚ. Зарегистрирован в Министерстве юстиции Республики Казахстан 15 ноября 2021 года № 25158.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техническом регулировании",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цены на товары (работы, услуги), производимые и (или) реализуемые субъектом государственной монополии по аккредитации в области оценки соответствия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торговли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591-НҚ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субъектом государственной монополии по аккредитации в области оценки соответствия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Цены с изменением, внесенным приказом и.о. Министра торговли и интеграции РК от 17.08.2023 </w:t>
      </w:r>
      <w:r>
        <w:rPr>
          <w:rFonts w:ascii="Times New Roman"/>
          <w:b w:val="false"/>
          <w:i w:val="false"/>
          <w:color w:val="ff0000"/>
          <w:sz w:val="28"/>
        </w:rPr>
        <w:t>№ 319-НҚ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 (без учета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в области оценки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человеко-день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соответствия надлежащей лабораторной практики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человеко-день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