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ea93" w14:textId="26de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3 декабря 2020 года № ҚР ДСМ-230/2020 "Об утверждении правил организации и проведения внутренней и внешней экспертиз качества медицинских услуг (помощи)"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ноября 2021 года № ҚР ДСМ-115. Зарегистрирован в Министерстве юстиции Республики Казахстан 19 ноября 2021 года № 25214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декабря 2020 года № ҚР ДСМ-230/2020 "Об утверждении правил организации и проведения внутренней и внешней экспертиз качества медицинских услуг (помощи) (зарегистрирован в Реестре государственной регистрации нормативных правовых актов под № 21727)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внутренней и внешней экспертиз качества медицинских услуг (помощи),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внутрибольничные комиссии – комиссии, создаваемые в организациях здравоохранения (комиссии инфекционного контроля, комиссии по исследованию летальных исходов);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стандарт в области здравоохранения (далее – Стандарт) – нормативный правовой акт, устанавливающий правила, общие принципы и характеристики для обеспечения стандартизации в области здравоохранения в сфере медицинской, фармацевтической деятельности, образовательной и научной деятельности в области здравоохранения, цифрового здравоохранения;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пролеченный случай – комплекс медицинских услуг, оказанных пациенту в стационарных и (или) стационарозамещающих условиях с момента поступления до выписки;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клинический аудит - подробный ретроспективный и/или текущий анализ проведенных лечебно–диагностических мероприятий на предмет их соответствия стандартам в области здравоохранения;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клинический протокол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независимая экспертиза качества медицинских услуг (помощи) – процедура, проводимая независимыми экспертами в рамках внутренней и внешней экспертизы в целях вынесения заключения о качестве оказываемых медицинских услуг (помощи), предоставляемых субъектами здравоохранения, с использованием индикаторов, отражающих показатель эффективности, полноты и соответствия оказываемых медицинских услуг (помощи) Стандартам;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медицинские услуги –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медицинская помощь – комплекс медицинских услуг, направленных на сохранение и восстановление здоровья населения, включая лекарственное обеспечение;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экспертиза качества медицинских услуг (помощи) – совокупность организационных, аналитических и практических мероприятий, осуществляемых для вынесения заключения по качеству медицинских услуг, предоставляемых физическими и юридическими лицами, с использованием внешних и внутренних индикаторов, отражающих показатель эффективности, полноты и соответствия медицинских услуг Стандартам;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государственный орган в сфере оказания медицинских услуг (помощи) (далее – государственный орган) – государственный орган, осуществляющий руководство в сфере оказания медицинских услуг (помощи), контроль за качеством медицинских услуг (помощи);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дефект оказания медицинских услуг (далее – дефект) – нарушение порядка оказания медицинских услуг (помощи), выражающееся в несоблюдении Стандартов и необоснованном отклонении от клинических протоколов, а также факт неподтвержденного случая оказания медицинской услуги и (или) помощи;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полипрагмазия – необоснованное, излишнее назначение лекарственных средств;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ретроспективный анализ – анализ на основе изучения медицинской документации пациентов, получивших медицинскую помощь на момент проведения экспертизы;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внешние индикаторы – показатели, применяемые при внешней экспертизе, которые характеризуют эффективность, полноту и соответствие медицинской деятельности субъекта здравоохранения стандартам в области здравоохранения в целях проведения анализа и оценки качества медицинской деятельности;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независимый эксперт – физическое лицо, соответствующее требованиям, определяемым уполномоченным органом, и состоящее в реестре независимых экспертов);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внутренние индикаторы – показатели, применяемые при внутренней экспертизе в целях проведения анализа и оценки качества медицинской деятельности, которые характеризуют эффективность, полноту медицинской деятельности каждого структурного подразделения организации здравоохранения.";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правильность, своевременность и обоснованность выставленного клинического диагноза с учетом результатов проведенных исследований (при плановой госпитализации учитываются исследования, проведенные и на догоспитальном этапе), которые оцениваются по следующим критериям: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 отсутствует, неполный или неправильный, не соответствует международной классификации болезней;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выделен ведущий патологический синдром, определяющий тяжесть течения заболевания, не распознаны сопутствующие заболевания и осложнения;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 правильный, но неполный, не выделен ведущий патологический синдром при выделенных осложнениях, не распознаны сопутствующие заболевания, влияющие на исход;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 основного заболевания правильный, но не диагностированы сопутствующие заболевания, влияющие на результат лечения.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Объективные причины неправильной и (или) несвоевременной диагностики (атипичное течение основного заболевания, бессимптомное течение сопутствующего заболевания, редко встречающиеся осложнения и сопутствующие заболевания, отсутствие условий, необходимых для диагностики – оборудование и (или)специалисты) отражаются в результатах экспертизы. Проводится оценка влияния неправильной и (или) несвоевременной постановки диагноза на последующие этапы оказания медицинских услуг (помощи);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своевременность и качество консультаций профильных специалистов, которые оцениваются по следующим критериям: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консультации, приведшее к ошибочной трактовке симптомов и синдромов, отрицательно повлиявших на исход заболевания;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консультация своевременная, непринятие во внимание мнения консультанта при постановке диагноза частично повлияло на исход заболевания;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консультация своевременная, мнение консультанта учтено при постановке диагноза, невыполнение рекомендации консультанта по лечению частично повлияло на исход заболевания;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мнение консультанта ошибочное и повлияло на исход заболевания.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проведения консультаций с опозданием, проводится оценка объективности причин несвоевременной консультации (отсутствие необходимых условий, специалистов), влияния несвоевременной постановки диагноза на последующие этапы оказания медицинских услуг (помощи);";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качество ведения медицинской документации, которое оценивается по наличию, полноте и качеству записей в первичной медицинской документации, предназначенной для записи данных о состоянии здоровья пациентов, отражающих характер, объем и качество оказанной медицинской помощи,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10 декабря 2020 года № ҚР ДСМ-244/2020 "Об утверждении правил ведения первичной медицинской документации и представление отчетов" (зарегистрирован в Реестре государственной регистрации нормативных правовых актов под № 21761).";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 организациях скорой медицинской помощи экспертиза качества медицинских услуг (помощи) не менее 10 % обслуженных вызовов за квартал, в том числе все случаи: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выезда к пациенту после отказа в госпитализации медицинской организацией, оказывающей стационарную помощь;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 от медицинской помощи с указанием возможных последствий, оформленных записью в медицинских документах, в том числе в электронной форме, подписанной пациентом либо его законным представителем, а также медицинским работником;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 от подписания пациентом либо его законным представителем отказа от медицинской помощи, с соответствующей записью об этом в медицинской документации, в том числе в электронной форме, подписанной медицинским работником;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повторных вызовов к одному и тому же пациенту по тому же заболеванию в течение суток с момента первого вызова, за исключением случаев: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летальности при вызовах: смерть до прибытия бригады, смерть в присутствии бригады;";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Служба определяет степень удовлетворенности пациентов уровнем и качеством медицинских услуг (помощи) и определяет потребности населения и пациентов путем: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применения инструмента общественного диалога открытости в целях оперативного реагирования медицинских организаций и государственных органов на нужды населения и пациентов;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применения фокус группового интервьюирования населения, пациентов и специалистов организаций здравоохранения;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анкетирования пациентов и (или) их родственников, медицинского и немедицинского персонала организации здравоохранения;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анализа обоснованных обращений на качество оказанных медицинских услуг (помощи);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анализа медицинских инцидентов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октября 2020 года № ҚР ДСМ-147/2020 "Об утверждении правил определения случаев (событий) медицинского инцидента, их учета и анализа" (зарегистрирован в Реестре государственной регистрации нормативных правовых актов под № 21511).";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Для выработки предложений и рекомендаций по актуальным вопросам здоровья и услуг здравоохранения прикрепленного населения, а также мониторинга за выполнением рекомендаций, при медицинской организации создается постоянно действующая комиссия общественного доверия здравоохранения (далее-комиссия ОДЗ), с участием представителей прикрепленного населения, субъектов частного предпринимательства и неправительственных организаций, сотрудников местных органов государственного управления здравоохранения области, городов республиканского значения и столицы.";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18-1 следующего содержания: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По результатам деятельности, комиссия ОДЗ ежеквартально направляет информацию в местные органы государственного управления здравоохранением областей, городов республиканского значения и столицы.";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Результаты внутренней экспертизы, в том числе их сопоставление с результатами внешней экспертизы, выносятся и разбираются на заседаниях Службы, внутрибольничных комиссий, на врачебных конференциях с последующим принятием организационных решений, с целью повышения уровня знаний медицинских работников и выработки оптимальных подходов к лечебно-диагностическому процессу, которые оформляются протоколом.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внутрибольничных комиссий включаются заведующие структурных подразделений (профильных отделений), врачи с опытом практической работы не менее 3 лет непрерывного стажа по специальности.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внутренней экспертизы руководителю медицинской организации ежемесячно Службой вносятся предложения по устранению выявленных причин и условий снижения качества оказываемых медицинских услуг (помощи).";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Государственным органом внешняя экспертиза проводится в том числе с привлечением независимых экспертов.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независимых экспертов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сентября 2020 года № ҚР ДСМ-103/2020 "Об утверждении Правил привлечения независимых экспертов при проведении экспертизы качества медицинских услуг (помощи)" (зарегистрирован в Реестре государственной регистрации нормативных правовых актов под № 21218).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отсутствия условий для привлечения независимых экспертов, наличия конфликта интересов независимого эксперта у организаций здравоохранения, имеющих право предоставлять независимых экспертов, а также в промежуток времени от завершения гражданско-правовых (договорных) отношений между организациями здравоохранения, имеющими право предоставлять независимых экспертов и государственным органом и до завершения конкурсных процедур, согласно номенклатуры специальностей и специализаций в области здравоохранения,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ДСМ-305/2020 "Об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здравоохранения" (зарегистрирован в Реестре государственной регистрации нормативных правовых актов под № 21856), для оценки качества медицинской помощи решением государственного органа или его территориальных подразделений привлекаются профильные специалисты в области здравоохранения.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Профильные специалисты в области здравоохранения по итогам оценки качества медицинской помощи предоставляют в рамках своей компетенции заключение с выводами по качеству оказания медицинских услуг (помощи) со ссылкой на нормативные правовые акты для формирования выводов и внесения в заключение внешней экспертизы, проводимой государственным органом.";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В случае выявления дефектов по результатам внешней экспертизы, не позднее 10 календарных дней после полного завершения рассмотрения обращений физических и юридических лиц, а также донесений по случаям материнской смертности и иных обращений, государственный орган направляет в Фонд, правоохранительные органы и местным органам государственного управления здравоохранением областей, городов республиканского значения и столицы информацию для принятия мер реагирования по компетенции.";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Фондом внешняя экспертиза проводится в рамках мониторинга исполнения договорных обязательств по качеству и объему медицинских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24 декабря 2020 года № ҚР ДСМ-321/2020 "Об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21904).";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При осуществлении независимой экспертизы физические или юридические лица, привлекающие независимых экспертов на договорной основе (далее – Заказчик) предоставляют независимому эксперту материалы, являющиеся предметом экспертизы. 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поставленные вопросы выходят за пределы специальных знаний независимого эксперта либо представленные материалы недостаточны для дачи экспертного заключения, независимый эксперт отказывает в даче заключения.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Независимый эксперт проводит независимую экспертную оценку качества медицинской деятельности в соответствии с действующим законодательством в области здравоохранения и обеспечивает законность, компетентность и непредвзятость независимой экспертизы, а также научную обоснованность средств и методов проведения исследований для полноты и объективности независимой экспертизы. 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Независимый эксперт не привлекается повторно по ранее проведенной им экспертизе, а также в случае некачественного оказания услуги по независимой экспертизе, подтвержденного документально, и не может привлекаться, если он состоит в каких-либо отношениях (трудовых, гражданско-правовых отношениях) с двумя и более аккредитованными субъектами здравоохранения, осуществляющими независимую экспертизу в области здравоохранения.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экспертизы независимый эксперт соблюдает конфиденциальность служебной информации, принципы профессиональной этики.";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38 изложить в следующей редакции:</w:t>
      </w:r>
    </w:p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экспертиза качества оказанных медицинских услуг (помощи) с благоприятным исходом с осмотром пациента (при необходимости):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патологоанатомических исследований;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медицинской документации не более двух организаций здравоохранения (согласно маршруту оказания медицинской помощи пациенту);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медицинской документации трех и более организаций здравоохранения (согласно маршруту оказания медицинской помощи пациенту).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оказанным медицинским услугам (помощи) с неблагоприятным исходом относятся оказание медицинских услуг (помощи) при несоблюдении Стандартов и правил оказания медицинской помощи, которое повлекло наступление смерти, опасное для жизни состояние, значительную стойкую утрату общей трудоспособности, полную утрату профессиональной трудоспособности.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оказанным медицинским услугам (помощи) с благоприятным исходом относятся оказание медицинских услуг (помощи) с несоблюдением Стандартов и правил оказания медицинской помощи, которое не повлекло причинение вреда жизни и здоровью человека.". 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