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c2d39" w14:textId="bec2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сельского хозяйства Республики Казахстан от 28 февраля 2011 года № 11-2/94 "Об утверждении Правил разработки и утверждения производителем биотоплива паспорта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ноября 2021 года № 333. Зарегистрирован в Министерстве юстиции Республики Казахстан 19 ноября 2021 года № 25217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28 февраля 2011 года № 11-2/94 "Об утверждении Правил разработки и утверждения производителем биотоплива паспорта производства" (зарегистрирован в Реестре государственной регистрации нормативных правовых актов № 6854)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государственном регулировании производства и оборота биотоплива"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и утверждения производителем биотоплива паспорта производства,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1. Общие положения";</w:t>
      </w:r>
    </w:p>
    <w:bookmarkEnd w:id="4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разработки и утверждения производителем биотоплива паспорта производства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"О государственном регулировании производства и оборота биотоплива" и определяют порядок разработки и утверждения производителем биотоплива паспорта производства.";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главе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"Глава 2. Порядок разработки производителем биотоплива паспорта производства";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следующего содержания: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"21-1. При внесении изменений или дополнений в паспорт производства биотоплива производитель до тридцати календарных дней со дня внесения изменений или дополнений в паспорт производства биотоплива представляет в уполномоченный орган в письменном виде информацию о внесенных изменениях или дополнениях в паспорт производства.";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 № 333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 производителем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биотоплива паспорта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Фирменный знак предприятия (при его наличии)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руководителя)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(уполномоченного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Титульный лист паспорта производства</w:t>
      </w:r>
    </w:p>
    <w:bookmarkEnd w:id="16"/>
    <w:p>
      <w:pPr>
        <w:spacing w:after="0"/>
        <w:ind w:left="0"/>
        <w:jc w:val="both"/>
      </w:pPr>
      <w:bookmarkStart w:name="z32" w:id="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собственности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юридического лица, утверждающего паспорт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(регистрационный номер паспорта производства)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разработавшей паспорт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 организации-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(дата)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