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4dd1" w14:textId="c574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ноября 2021 года № 1181. Зарегистрирован в Министерстве юстиции Республики Казахстан 19 ноября 2021 года № 25220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212 Бюджетного кодекса Республики Казахстан и пунктом 8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Мангистауской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2021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долгосрочные ценные бумаги;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8 832 107 000 (восемь миллиардов восемьсот тридцать два миллиона сто семь тысяч)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в установленном порядке отдельных мероприятий по содействию занятости.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