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07c" w14:textId="418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2021 года № 1190. Зарегистрирован в Министерстве юстиции Республики Казахстан 19 ноября 2021 года № 25223. Утратило силу приказом и.о. Министра финансов Республики Казахстан от 30 мая 2024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и.о. Министра финансов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 (зарегистрирован в Реестре государственной регистрации нормативных правовых актов под № 14914)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табачных изделий"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 на табачные изделия,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посредством бронирования электронной очереди.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заявки через Государственную корпорацию, услугополучателю выдается расписка о приеме заявки. Заявка, принятая Государственной корпорацией, направляется услугодателю через курьерскую связь. При этом день принятия Государственной корпорацией заявки на бумажном носителе не входит в срок оказания государственных услуг.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Cтруктурное подразделение услугодателя, ответственное за прием заявок, в день поступления заявок осуществляет прием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заявок и выдача результатов оказания государственной услуги осуществляется следующим рабочим днем).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уполномоченного органа в день поступления заявок рассматривает их на соответствие требованиям настоящих Правил.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заявки и обрабатывает в информационной системе "Контроль за производством и оборотом подакцизной продукции и отдельных видов нефтепродуктов" в течение 2 (двух) рабочих дней с даты получения документов, по итогам присваивает ПИН-код либо формирует мотивированный отказ в оказании государственной услуги, который направляется в Государственную корпорацию.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ПИН-кода осуществляется посредством включения его в реестр персональных идентификационных номеров-кодов на табачные изделия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результата государственной услуги в Государственную корпорацию осуществляется услугодателем не позднее, чем за сутки до истечения срока оказания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представителя), и (или) цифровых документов,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сентября 2020 года № 352/НҚ "Об утверждении Правил формирования, проверки и использования электронных документов с применением сервиса цифровых документов" (зарегистрирован в Реестре государственной регистрации нормативных правовых актов под № 21329).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присвоение ПИН-кода(-ов) на табачное(-ые) изделие(-я)</w:t>
      </w:r>
    </w:p>
    <w:bookmarkEnd w:id="21"/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услугополучателя: 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Индивидуальный/бизнес-идентификационный номер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заявителя (производитель и (или) импортер):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изделия с нагреваемым табаком, табак для кальяна, табак и прочие изделия из табака, никотиносодержащая жидкость)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фильтра, (есть/нет)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персональных идентификационных номеров-кодов на табачные изделия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изделия с нагреваемым табаком, табак для кальяна, табак и прочие изделия из табака, никотиносодержащая жидкость)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 (есть/нет)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ПИН-кода представлена следующей схемой: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6863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(первая группа из четырех цифр) – код юридического (физического) лица, производящего и (или) импортирующего табачные изделия.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(вторая группа из двух чисел) – группа товаров (сигареты с фильтром – 01; сигареты без фильтра – 02; папиросы – 03; сигары – 04; сигариллы – 05; изделия с нагреваемым табаком – 06; табак для кальяна – 07; табак и прочие изделия из табака – 08; никотиносодержащая жидкость – 09).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марка табачного изделия.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(четвертая группа из двух чисел) – количество табачного изделия в пачке или упаковке.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