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3e8e" w14:textId="fe83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12 февраля 2018 года № 159 "Об утверждении кодов органов государственных доходов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ноября 2021 года № 1210. Зарегистрирован в Министерстве юстиции Республики Казахстан 24 ноября 2021 года № 25348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159 "Об утверждении кодов органов государственных доходов Республики Казахстан" (зарегистрирован в Реестре государственной регистрации нормативных правовых актов под № 16402),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коды 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доходов Республики Казахстан, утвержденные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21-1,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4"/>
        <w:gridCol w:w="4743"/>
        <w:gridCol w:w="3913"/>
      </w:tblGrid>
      <w:tr>
        <w:trPr>
          <w:trHeight w:val="30" w:hRule="atLeast"/>
        </w:trPr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УГД по городу Косшы ДГД по Акмолинской области КГД МФ РК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0327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   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