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b89c" w14:textId="84ab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24 ноября 2021 года № 36. Зарегистрирован в Министерстве юстиции Республики Казахстан 25 ноября 2021 года № 25379. Утратил силу приказом и.о. Руководителя Бюро национальной статистики Агентства по стратегическому планированию и реформам Республики Казахстан от 4 октября 2023 года № 18.</w:t>
      </w:r>
    </w:p>
    <w:p>
      <w:pPr>
        <w:spacing w:after="0"/>
        <w:ind w:left="0"/>
        <w:jc w:val="both"/>
      </w:pPr>
      <w:r>
        <w:rPr>
          <w:rFonts w:ascii="Times New Roman"/>
          <w:b w:val="false"/>
          <w:i w:val="false"/>
          <w:color w:val="ff0000"/>
          <w:sz w:val="28"/>
        </w:rPr>
        <w:t xml:space="preserve">
      Сноска. Утратил силу приказом и.о. Руководителя Бюро национальной статистики Агентства по стратегическому планированию и реформам РК от 04.10.2023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статистическую форму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инструкцию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статистическую форму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инструкцию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статистическую форму ведомственного статистического наблюдения "Отчет о международных операциях с нерезидентами" (индекс 10-ПБ, периодичность квартальная)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инструкцию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статистическую форму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11-ПБ-ОС, периодичность квартальная)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инструкцию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11-ПБ-ОС, периодичность квартальная)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статистическую форму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инструкцию по заполнению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26" w:id="22"/>
    <w:p>
      <w:pPr>
        <w:spacing w:after="0"/>
        <w:ind w:left="0"/>
        <w:jc w:val="both"/>
      </w:pPr>
      <w:r>
        <w:rPr>
          <w:rFonts w:ascii="Times New Roman"/>
          <w:b w:val="false"/>
          <w:i w:val="false"/>
          <w:color w:val="000000"/>
          <w:sz w:val="28"/>
        </w:rPr>
        <w:t xml:space="preserve">
      21) статистическую форму ведомственного статистического наблюдения "Отчет о международных операциях по ценным бумагам с нерезидентами" (индекс 15-ПБ, периодичность квартальная)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27" w:id="23"/>
    <w:p>
      <w:pPr>
        <w:spacing w:after="0"/>
        <w:ind w:left="0"/>
        <w:jc w:val="both"/>
      </w:pPr>
      <w:r>
        <w:rPr>
          <w:rFonts w:ascii="Times New Roman"/>
          <w:b w:val="false"/>
          <w:i w:val="false"/>
          <w:color w:val="000000"/>
          <w:sz w:val="28"/>
        </w:rPr>
        <w:t xml:space="preserve">
      22) инструкцию по заполнению статистической формы ведомственного статистического наблюдения "Отчет о международных операциях по ценным бумагам с нерезидентами" (индекс 15-ПБ, периодичность квартальная)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28" w:id="24"/>
    <w:p>
      <w:pPr>
        <w:spacing w:after="0"/>
        <w:ind w:left="0"/>
        <w:jc w:val="both"/>
      </w:pPr>
      <w:r>
        <w:rPr>
          <w:rFonts w:ascii="Times New Roman"/>
          <w:b w:val="false"/>
          <w:i w:val="false"/>
          <w:color w:val="000000"/>
          <w:sz w:val="28"/>
        </w:rPr>
        <w:t xml:space="preserve">
      23) статистическую форму ведомственного статистического наблюдения "Отчет о кредитах, выданных нерезидентам" (индекс 17-ПБ, периодичность квартальная)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29" w:id="25"/>
    <w:p>
      <w:pPr>
        <w:spacing w:after="0"/>
        <w:ind w:left="0"/>
        <w:jc w:val="both"/>
      </w:pPr>
      <w:r>
        <w:rPr>
          <w:rFonts w:ascii="Times New Roman"/>
          <w:b w:val="false"/>
          <w:i w:val="false"/>
          <w:color w:val="000000"/>
          <w:sz w:val="28"/>
        </w:rPr>
        <w:t xml:space="preserve">
      24) инструкцию по заполнению статистической формы ведомственного статистического наблюдения "Отчет о кредитах, выданных нерезидентам" (индекс 17-ПБ, периодичность квартальная)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30" w:id="26"/>
    <w:p>
      <w:pPr>
        <w:spacing w:after="0"/>
        <w:ind w:left="0"/>
        <w:jc w:val="both"/>
      </w:pPr>
      <w:r>
        <w:rPr>
          <w:rFonts w:ascii="Times New Roman"/>
          <w:b w:val="false"/>
          <w:i w:val="false"/>
          <w:color w:val="000000"/>
          <w:sz w:val="28"/>
        </w:rPr>
        <w:t xml:space="preserve">
      25) статистическую форму ведомственного статистического наблюдения "Анкета обследования предприятий по платежному балансу" (индекс ОПБ-1, периодичность по запросу территориального органа Национально Банка Республики Казахстан)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31" w:id="27"/>
    <w:p>
      <w:pPr>
        <w:spacing w:after="0"/>
        <w:ind w:left="0"/>
        <w:jc w:val="both"/>
      </w:pPr>
      <w:r>
        <w:rPr>
          <w:rFonts w:ascii="Times New Roman"/>
          <w:b w:val="false"/>
          <w:i w:val="false"/>
          <w:color w:val="000000"/>
          <w:sz w:val="28"/>
        </w:rPr>
        <w:t xml:space="preserve">
      26) инструкцию по заполнению статистической формы ведомственного статистического наблюдения "Анкета обследования предприятий по платежному балансу" (индекс ОПБ-1, периодичность по запросу территориального органа Национального Банка Республики Казахстан)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32" w:id="28"/>
    <w:p>
      <w:pPr>
        <w:spacing w:after="0"/>
        <w:ind w:left="0"/>
        <w:jc w:val="both"/>
      </w:pPr>
      <w:r>
        <w:rPr>
          <w:rFonts w:ascii="Times New Roman"/>
          <w:b w:val="false"/>
          <w:i w:val="false"/>
          <w:color w:val="000000"/>
          <w:sz w:val="28"/>
        </w:rPr>
        <w:t xml:space="preserve">
      27) статистическую форму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11-ПБ-СЖ, периодичность квартальная)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33" w:id="29"/>
    <w:p>
      <w:pPr>
        <w:spacing w:after="0"/>
        <w:ind w:left="0"/>
        <w:jc w:val="both"/>
      </w:pPr>
      <w:r>
        <w:rPr>
          <w:rFonts w:ascii="Times New Roman"/>
          <w:b w:val="false"/>
          <w:i w:val="false"/>
          <w:color w:val="000000"/>
          <w:sz w:val="28"/>
        </w:rPr>
        <w:t xml:space="preserve">
      28) инструкцию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11-ПБ-СЖ, периодичность квартальная)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34" w:id="30"/>
    <w:p>
      <w:pPr>
        <w:spacing w:after="0"/>
        <w:ind w:left="0"/>
        <w:jc w:val="both"/>
      </w:pPr>
      <w:r>
        <w:rPr>
          <w:rFonts w:ascii="Times New Roman"/>
          <w:b w:val="false"/>
          <w:i w:val="false"/>
          <w:color w:val="000000"/>
          <w:sz w:val="28"/>
        </w:rPr>
        <w:t xml:space="preserve">
      29) статистическую форму ведомственного статистического наблюдения "Отчет о требованиях и обязательствах по собственным активам, классифицированных по секторам экономики" (индекс НПФ-СА, периодичность квартальная)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bookmarkStart w:name="z35" w:id="31"/>
    <w:p>
      <w:pPr>
        <w:spacing w:after="0"/>
        <w:ind w:left="0"/>
        <w:jc w:val="both"/>
      </w:pPr>
      <w:r>
        <w:rPr>
          <w:rFonts w:ascii="Times New Roman"/>
          <w:b w:val="false"/>
          <w:i w:val="false"/>
          <w:color w:val="000000"/>
          <w:sz w:val="28"/>
        </w:rPr>
        <w:t xml:space="preserve">
      30) инструкцию по заполнению статистической формы ведомственного статистического наблюдения "Отчет о требованиях и обязательствах по собственным активам, классифицированных по секторам экономики" (индекс НПФ-СА, периодичность квартальная)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36" w:id="32"/>
    <w:p>
      <w:pPr>
        <w:spacing w:after="0"/>
        <w:ind w:left="0"/>
        <w:jc w:val="both"/>
      </w:pPr>
      <w:r>
        <w:rPr>
          <w:rFonts w:ascii="Times New Roman"/>
          <w:b w:val="false"/>
          <w:i w:val="false"/>
          <w:color w:val="000000"/>
          <w:sz w:val="28"/>
        </w:rPr>
        <w:t xml:space="preserve">
      31) статистическую форму ведомственного статистического наблюдения "Отчет о требованиях и обязательствах по пенсионным активам, классифицированных по секторам экономики" (индекс НПФ-ПА, периодичность квартальная)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2"/>
    <w:bookmarkStart w:name="z37" w:id="33"/>
    <w:p>
      <w:pPr>
        <w:spacing w:after="0"/>
        <w:ind w:left="0"/>
        <w:jc w:val="both"/>
      </w:pPr>
      <w:r>
        <w:rPr>
          <w:rFonts w:ascii="Times New Roman"/>
          <w:b w:val="false"/>
          <w:i w:val="false"/>
          <w:color w:val="000000"/>
          <w:sz w:val="28"/>
        </w:rPr>
        <w:t xml:space="preserve">
      32) инструкцию по заполнению статистической формы ведомственного статистического наблюдения "Отчет о требованиях и обязательствах по собственным активам, классифицированных по секторам экономики" (индекс НПФ-ПА, периодичность квартальная)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38" w:id="34"/>
    <w:p>
      <w:pPr>
        <w:spacing w:after="0"/>
        <w:ind w:left="0"/>
        <w:jc w:val="both"/>
      </w:pPr>
      <w:r>
        <w:rPr>
          <w:rFonts w:ascii="Times New Roman"/>
          <w:b w:val="false"/>
          <w:i w:val="false"/>
          <w:color w:val="000000"/>
          <w:sz w:val="28"/>
        </w:rPr>
        <w:t xml:space="preserve">
      33) статистическую форму ведомственного статистического наблюдения "Отчет о требованиях и обязательствах по секторам экономики" (индекс СО, периодичность квартальная)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39" w:id="35"/>
    <w:p>
      <w:pPr>
        <w:spacing w:after="0"/>
        <w:ind w:left="0"/>
        <w:jc w:val="both"/>
      </w:pPr>
      <w:r>
        <w:rPr>
          <w:rFonts w:ascii="Times New Roman"/>
          <w:b w:val="false"/>
          <w:i w:val="false"/>
          <w:color w:val="000000"/>
          <w:sz w:val="28"/>
        </w:rPr>
        <w:t xml:space="preserve">
      34) инструкцию по заполнению статистической формы ведомственного статистического наблюдения "Отчет о требованиях и обязательствах по секторам экономики" (индекс СО, периодичность квартальная)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40" w:id="36"/>
    <w:p>
      <w:pPr>
        <w:spacing w:after="0"/>
        <w:ind w:left="0"/>
        <w:jc w:val="both"/>
      </w:pPr>
      <w:r>
        <w:rPr>
          <w:rFonts w:ascii="Times New Roman"/>
          <w:b w:val="false"/>
          <w:i w:val="false"/>
          <w:color w:val="000000"/>
          <w:sz w:val="28"/>
        </w:rPr>
        <w:t xml:space="preserve">
      2. Признать утратившими силу некоторые приказы Агентства Республики Казахстан по статистике и Комитета по статистике Министерства национальной экономики Республики Казахстан,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6"/>
    <w:bookmarkStart w:name="z41" w:id="37"/>
    <w:p>
      <w:pPr>
        <w:spacing w:after="0"/>
        <w:ind w:left="0"/>
        <w:jc w:val="both"/>
      </w:pPr>
      <w:r>
        <w:rPr>
          <w:rFonts w:ascii="Times New Roman"/>
          <w:b w:val="false"/>
          <w:i w:val="false"/>
          <w:color w:val="000000"/>
          <w:sz w:val="28"/>
        </w:rPr>
        <w:t>
      3.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7"/>
    <w:bookmarkStart w:name="z42"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43" w:id="39"/>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39"/>
    <w:bookmarkStart w:name="z44" w:id="40"/>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40"/>
    <w:bookmarkStart w:name="z45" w:id="4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Н. Айдапкелов</w:t>
            </w:r>
            <w:r>
              <w:rPr>
                <w:rFonts w:ascii="Times New Roman"/>
                <w:b w:val="false"/>
                <w:i w:val="false"/>
                <w:color w:val="000000"/>
                <w:sz w:val="20"/>
              </w:rPr>
              <w:t>
</w:t>
            </w:r>
          </w:p>
        </w:tc>
      </w:tr>
    </w:tbl>
    <w:p>
      <w:pPr>
        <w:spacing w:after="0"/>
        <w:ind w:left="0"/>
        <w:jc w:val="both"/>
      </w:pPr>
      <w:bookmarkStart w:name="z47" w:id="42"/>
      <w:r>
        <w:rPr>
          <w:rFonts w:ascii="Times New Roman"/>
          <w:b w:val="false"/>
          <w:i w:val="false"/>
          <w:color w:val="000000"/>
          <w:sz w:val="28"/>
        </w:rPr>
        <w:t>
      "СОГЛАСОВАНО"</w:t>
      </w:r>
    </w:p>
    <w:bookmarkEnd w:id="4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43"/>
      <w:r>
        <w:rPr>
          <w:rFonts w:ascii="Times New Roman"/>
          <w:b w:val="false"/>
          <w:i w:val="false"/>
          <w:color w:val="000000"/>
          <w:sz w:val="28"/>
        </w:rPr>
        <w:t>
      "СОГЛАСОВАНО"</w:t>
      </w:r>
    </w:p>
    <w:bookmarkEnd w:id="43"/>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p>
          <w:bookmarkEnd w:id="44"/>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45"/>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46"/>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bookmarkEnd w:id="47"/>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Индексі</w:t>
            </w:r>
          </w:p>
          <w:bookmarkEnd w:id="48"/>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1-ТБ</w:t>
            </w:r>
          </w:p>
          <w:bookmarkEnd w:id="49"/>
          <w:p>
            <w:pPr>
              <w:spacing w:after="20"/>
              <w:ind w:left="20"/>
              <w:jc w:val="both"/>
            </w:pPr>
            <w:r>
              <w:rPr>
                <w:rFonts w:ascii="Times New Roman"/>
                <w:b w:val="false"/>
                <w:i w:val="false"/>
                <w:color w:val="000000"/>
                <w:sz w:val="20"/>
              </w:rPr>
              <w:t>
1-ПБ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тоқсандық</w:t>
            </w:r>
          </w:p>
          <w:bookmarkEnd w:id="50"/>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xml:space="preserve">
есепті кезең </w:t>
            </w:r>
          </w:p>
          <w:bookmarkEnd w:id="51"/>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тоқсан</w:t>
            </w:r>
          </w:p>
          <w:bookmarkEnd w:id="52"/>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жыл</w:t>
            </w:r>
          </w:p>
          <w:bookmarkEnd w:id="53"/>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Респонденттер тізіміне енгізілген заңды тұлғалар ұсынады</w:t>
            </w:r>
          </w:p>
          <w:bookmarkEnd w:id="54"/>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Ұсыну мерзімі – есептік кезеңнен кейінгі екінші айдың 10-күнінен кешіктірмей</w:t>
            </w:r>
          </w:p>
          <w:bookmarkEnd w:id="55"/>
          <w:p>
            <w:pPr>
              <w:spacing w:after="20"/>
              <w:ind w:left="20"/>
              <w:jc w:val="both"/>
            </w:pPr>
            <w:r>
              <w:rPr>
                <w:rFonts w:ascii="Times New Roman"/>
                <w:b w:val="false"/>
                <w:i w:val="false"/>
                <w:color w:val="000000"/>
                <w:sz w:val="20"/>
              </w:rPr>
              <w:t>
Срок представления – не позднее 10 числа второго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БСН коды</w:t>
            </w:r>
          </w:p>
          <w:bookmarkEnd w:id="56"/>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63" w:id="57"/>
    <w:p>
      <w:pPr>
        <w:spacing w:after="0"/>
        <w:ind w:left="0"/>
        <w:jc w:val="left"/>
      </w:pPr>
      <w:r>
        <w:rPr>
          <w:rFonts w:ascii="Times New Roman"/>
          <w:b/>
          <w:i w:val="false"/>
          <w:color w:val="000000"/>
        </w:rPr>
        <w:t xml:space="preserve"> Мазмұны</w:t>
      </w:r>
      <w:r>
        <w:br/>
      </w:r>
      <w:r>
        <w:rPr>
          <w:rFonts w:ascii="Times New Roman"/>
          <w:b/>
          <w:i w:val="false"/>
          <w:color w:val="000000"/>
        </w:rPr>
        <w:t>Содержание</w:t>
      </w:r>
    </w:p>
    <w:bookmarkEnd w:id="57"/>
    <w:p>
      <w:pPr>
        <w:spacing w:after="0"/>
        <w:ind w:left="0"/>
        <w:jc w:val="both"/>
      </w:pPr>
      <w:bookmarkStart w:name="z64" w:id="58"/>
      <w:r>
        <w:rPr>
          <w:rFonts w:ascii="Times New Roman"/>
          <w:b w:val="false"/>
          <w:i w:val="false"/>
          <w:color w:val="000000"/>
          <w:sz w:val="28"/>
        </w:rPr>
        <w:t>
      Толтырылған бөлімдерді/бөлімдердің бөліктерін көрсетіңіз (қанат белгісімен)</w:t>
      </w:r>
    </w:p>
    <w:bookmarkEnd w:id="58"/>
    <w:p>
      <w:pPr>
        <w:spacing w:after="0"/>
        <w:ind w:left="0"/>
        <w:jc w:val="both"/>
      </w:pPr>
      <w:r>
        <w:rPr>
          <w:rFonts w:ascii="Times New Roman"/>
          <w:b w:val="false"/>
          <w:i w:val="false"/>
          <w:color w:val="000000"/>
          <w:sz w:val="28"/>
        </w:rPr>
        <w:t>Укажите (галочкой)заполненные разделы/части разделов</w:t>
      </w:r>
    </w:p>
    <w:bookmarkStart w:name="z65" w:id="59"/>
    <w:p>
      <w:pPr>
        <w:spacing w:after="0"/>
        <w:ind w:left="0"/>
        <w:jc w:val="left"/>
      </w:pPr>
      <w:r>
        <w:rPr>
          <w:rFonts w:ascii="Times New Roman"/>
          <w:b/>
          <w:i w:val="false"/>
          <w:color w:val="000000"/>
        </w:rPr>
        <w:t xml:space="preserve"> Сіздің ұйымыңыздың резидент еместерге талаптары (Активтер)</w:t>
      </w:r>
      <w:r>
        <w:br/>
      </w:r>
      <w:r>
        <w:rPr>
          <w:rFonts w:ascii="Times New Roman"/>
          <w:b/>
          <w:i w:val="false"/>
          <w:color w:val="000000"/>
        </w:rPr>
        <w:t>Требования Вашей организации к нерезидентам (Активы)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 компанияларында үлестік қатысуы, мың АҚШ долларымен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в тысячах долларов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p>
          <w:bookmarkEnd w:id="60"/>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 және өкілдіктерін Сіздің ұйымыңыздың қаржыландыруы (басқа ұсынылған бөлімдерге енгізілмегені)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Вашей организацией зарубежных филиалов и представительств Вашей организации (не включенное в другие представленные разделы)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p>
          <w:bookmarkEnd w:id="61"/>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p>
          <w:bookmarkEnd w:id="62"/>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шетелдік компанияларға үлестік қатысуы (қатысу үлесі 10%-дан төмен немесе айқындалмаған)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(доля участия менее 10% или не определена)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инвесторлардың капиталына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прямых инвесторов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ұйымдар капиталына қатысуы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сестринских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еместердің дауыс беру құқығы бар (10%-дан аз дауыс беру құқығы бар) акциялары, шетелдік инвестициялық қорлардың (10% төмен немесе айқындалмаған) акциялары/пайлары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 акции (менее 10% голосующих акций) других нерезидентов, акции/паи иностранных инвестиционных фондов (менее 10% или не определено)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 қатысу (акцияларға депозитарлық қолхатттарды қосқанда 10%-дан төмен қатысушылар дауысы, үлеспұлдар немесе айқындалмаған)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нерезидентах (менее 10% голосов участников, паев или не определено, включая депозитарные расписки на 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портфеліндегі резидент еместердің борыштық бағалы қағаздары (борыштық бағалы қағаздарға депозитарлық қолхатттарды қосқанда), вексельдері мен артықшылықты акциялары, мың АҚШ долларымен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(включая депозитарные расписки на долговые ценные бумаги), векселя и привилегированные акции нерезидентов в портфеле Вашей организации, в тысячах долларов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p>
          <w:bookmarkEnd w:id="63"/>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және жанама инвестициялау объектілері шығарған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объектами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p>
          <w:bookmarkEnd w:id="64"/>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шығарған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прямыми инвесторами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p>
          <w:bookmarkEnd w:id="65"/>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шығарған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иностранными сестринскими организациями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p>
          <w:bookmarkEnd w:id="66"/>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 шығарған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другими нерезидентами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дейінгі борыштық бағалы қағаздар және вексельдер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 векселя со сроком погашения до 1 года включительно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 артықшылықты акциялар, борыштық бағалы қағаздар және вексельдер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долговые ценные бумаги и векселя со сроком погашения более 1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резидент еместерге берген сауда (коммерциялық) кредиттері мен аванстары, мың АҚШ долларымен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выданные Вашей организацией нерезидентам, в тысячах долларов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p>
          <w:bookmarkEnd w:id="67"/>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p>
          <w:bookmarkEnd w:id="68"/>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p>
          <w:bookmarkEnd w:id="69"/>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p>
          <w:bookmarkEnd w:id="70"/>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p>
          <w:bookmarkEnd w:id="71"/>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еместерге берген (қаржы лизингін қоса есептегенде) заемдары, мың АҚШ долларымен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выданные Вашей организацией нерезидентам, в тысячах долларов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p>
          <w:bookmarkEnd w:id="72"/>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p>
          <w:bookmarkEnd w:id="73"/>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p>
          <w:bookmarkEnd w:id="74"/>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p>
          <w:bookmarkEnd w:id="75"/>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p>
          <w:bookmarkEnd w:id="76"/>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еместерге басқа талаптары, мың АҚШ долларымен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Вашей организации к нерезидентам, в тысячах долларов США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p>
          <w:bookmarkEnd w:id="77"/>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қолма-қол шетел валютасы, резидент емес банктердегі банк шоттары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банковские счета Вашей организации в банках-нерезидентах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ағымдағы шоттар, талап ету шоттары, өтеу мерзімі 1 жылға дейін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текущие счета, счета до востребования, вклады со сроком погашения до 1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 сроком погашения более 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p>
          <w:bookmarkEnd w:id="78"/>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p>
          <w:bookmarkEnd w:id="79"/>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шетелдегі жылжымайтын мүліктері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Вашей организации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p>
          <w:bookmarkEnd w:id="80"/>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5.4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басқа санаттарғ жатпайтын басқа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к нерезидентам, не включенные в другие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зарубежным филиалам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объектам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прямым инвесторам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иностранным сестринским организациям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другим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Сіздің ұйымыңыздың резидент еместер алдындығы міндеттемелері (Міндеттемелер)</w:t>
            </w:r>
          </w:p>
          <w:bookmarkEnd w:id="81"/>
          <w:p>
            <w:pPr>
              <w:spacing w:after="20"/>
              <w:ind w:left="20"/>
              <w:jc w:val="both"/>
            </w:pPr>
            <w:r>
              <w:rPr>
                <w:rFonts w:ascii="Times New Roman"/>
                <w:b w:val="false"/>
                <w:i w:val="false"/>
                <w:color w:val="000000"/>
                <w:sz w:val="20"/>
              </w:rPr>
              <w:t>
Обязательства Вашей организации перед нерезидентами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p>
          <w:bookmarkEnd w:id="82"/>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портфеліндегі Сіздің ұйымыңыз шығарған борыштық бағалы қағаздар, вексельдер, мың АҚШ долларымен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векселя, выпущенные Вашей организацией, находящиеся в портфеле у нерезидентов, в тысячах долларов США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p>
          <w:bookmarkEnd w:id="83"/>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Сіздің ұйымыңыздың алған сауда (коммерциялық) кредиттері мен аванстары, мың АҚШ долларымен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полученные Вашей организацией от нерезидентов, в тысячах долларов США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p>
          <w:bookmarkEnd w:id="84"/>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p>
          <w:bookmarkEnd w:id="85"/>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p>
          <w:bookmarkEnd w:id="86"/>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p>
          <w:bookmarkEnd w:id="87"/>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7.4</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p>
          <w:bookmarkEnd w:id="88"/>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7.5-бөлік.</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Часть 7.5.</w:t>
            </w:r>
          </w:p>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Басқа резидент еместерден</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От других нерезидентов</w:t>
            </w:r>
          </w:p>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Сіздің ұйымыңыздың алған (қаржы лизингін қоса есептегенде) заемдары, мың АҚШ долларымен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полученные Вашей организацией от нерезидентов, в тысячах долларов США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p>
          <w:bookmarkEnd w:id="91"/>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8.1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Правительством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p>
          <w:bookmarkEnd w:id="92"/>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8.2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Негарантированные Правительством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сроком погашения до 1 года включительно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Сіздің ұйымыңыздың басқа міндеттемелері, мың АҚШ доллары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Вашей организации перед нерезидентами, в тысячах долларов США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p>
          <w:bookmarkEnd w:id="93"/>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9.1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резидент емес қызметкерлер үшін акцияға опциондар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и опционы на акции для сотрудников-нерезидентов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 үшін Сіздің ұйымыңыздың акциясына опциондар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 на акции Вашей организации для сотрудников-нерезидентов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опциондар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опционы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p>
          <w:bookmarkEnd w:id="94"/>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9.2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басқа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включенные в другие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 алдындағы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зарубежными филиалами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 алдындағы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объектами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алдындағы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прямыми инвесторами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алдындағы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иностранными сестринскими организациями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 алдындағы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нерезидентами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Сіздің ұйымыңыздың капиталына тура қатысуы, мың АҚШ долларымен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Непосредственное участие нерезидентов в капитале Вашей организации, в тысячах долларов США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p>
          <w:bookmarkEnd w:id="95"/>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10.1</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иностранного прямого инвестора в уставном капитале Вашей организации (10% и более голосующих акций голосов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p>
          <w:bookmarkEnd w:id="96"/>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10.2</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 резидент еместердің үлестік қатысуы 10%-дан төмен дауыс беру құқығы бар акциялар (қатысушылар дауыстары)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нерезидентов в уставном капитале Вашей организации менее 10% голосующих акций (голосов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резидент емес Сіздің ұйымыңыздың тікелей инвестициялау объектісі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объектом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резидент емес Сіздің ұйымыңыздың тел ұйымы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сестринской организацией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 случаях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p>
          <w:bookmarkEnd w:id="97"/>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10.3</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10.3-бөлік.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еместердегі артықшылықты 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Вашей организации у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инвесторлар қолындағы артықшылықты 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прямых инвесторов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объектілерінің қолындағы артықшылықты 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объектов прямого инвестирования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ұйымдарының қолындағы артықшылықты 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сестринских организаций Вашей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еместердің қолындағы артықшылықты акциялар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других нерезидентов</w:t>
            </w:r>
          </w:p>
        </w:tc>
      </w:tr>
    </w:tbl>
    <w:bookmarkStart w:name="z106" w:id="98"/>
    <w:p>
      <w:pPr>
        <w:spacing w:after="0"/>
        <w:ind w:left="0"/>
        <w:jc w:val="left"/>
      </w:pPr>
      <w:r>
        <w:rPr>
          <w:rFonts w:ascii="Times New Roman"/>
          <w:b/>
          <w:i w:val="false"/>
          <w:color w:val="000000"/>
        </w:rPr>
        <w:t xml:space="preserve"> 1-бөлім. Сіздің ұйымыңыздың шетел компанияларында үлестік қатысуы, мың АҚШ долларымен (Активтер)</w:t>
      </w:r>
      <w:r>
        <w:br/>
      </w:r>
      <w:r>
        <w:rPr>
          <w:rFonts w:ascii="Times New Roman"/>
          <w:b/>
          <w:i w:val="false"/>
          <w:color w:val="000000"/>
        </w:rPr>
        <w:t>Раздел 1. Долевое участие Вашей организации в иностранных компаниях, в тысячах долларов США (Активы)</w:t>
      </w:r>
    </w:p>
    <w:bookmarkEnd w:id="98"/>
    <w:p>
      <w:pPr>
        <w:spacing w:after="0"/>
        <w:ind w:left="0"/>
        <w:jc w:val="both"/>
      </w:pPr>
      <w:bookmarkStart w:name="z107" w:id="99"/>
      <w:r>
        <w:rPr>
          <w:rFonts w:ascii="Times New Roman"/>
          <w:b w:val="false"/>
          <w:i w:val="false"/>
          <w:color w:val="000000"/>
          <w:sz w:val="28"/>
        </w:rPr>
        <w:t>
      1.1-бөлік. Сіздің ұйымыңыздың шетелдік филиалдарын және өкілдіктерін Сіздің ұйымыңыздың қаржыландыруы</w:t>
      </w:r>
    </w:p>
    <w:bookmarkEnd w:id="99"/>
    <w:p>
      <w:pPr>
        <w:spacing w:after="0"/>
        <w:ind w:left="0"/>
        <w:jc w:val="both"/>
      </w:pPr>
      <w:r>
        <w:rPr>
          <w:rFonts w:ascii="Times New Roman"/>
          <w:b w:val="false"/>
          <w:i w:val="false"/>
          <w:color w:val="000000"/>
          <w:sz w:val="28"/>
        </w:rPr>
        <w:t>(басқа ұсынылған бөлімдерге енгізілмегені)</w:t>
      </w:r>
    </w:p>
    <w:p>
      <w:pPr>
        <w:spacing w:after="0"/>
        <w:ind w:left="0"/>
        <w:jc w:val="both"/>
      </w:pPr>
      <w:r>
        <w:rPr>
          <w:rFonts w:ascii="Times New Roman"/>
          <w:b w:val="false"/>
          <w:i w:val="false"/>
          <w:color w:val="000000"/>
          <w:sz w:val="28"/>
        </w:rPr>
        <w:t>Часть 1.1. Финансирование Вашей организацией зарубежных филиалов и представительств Вашей организации</w:t>
      </w:r>
    </w:p>
    <w:p>
      <w:pPr>
        <w:spacing w:after="0"/>
        <w:ind w:left="0"/>
        <w:jc w:val="both"/>
      </w:pPr>
      <w:r>
        <w:rPr>
          <w:rFonts w:ascii="Times New Roman"/>
          <w:b w:val="false"/>
          <w:i w:val="false"/>
          <w:color w:val="000000"/>
          <w:sz w:val="28"/>
        </w:rPr>
        <w:t>(не включенное в другие представленные разделы)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Көрсеткіш атауы</w:t>
            </w:r>
          </w:p>
          <w:bookmarkEnd w:id="10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Көрсеткіш коды</w:t>
            </w:r>
          </w:p>
          <w:bookmarkEnd w:id="10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Барлығы</w:t>
            </w:r>
          </w:p>
          <w:bookmarkEnd w:id="10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Шетелдік филиалдың, өкілдіктің елі</w:t>
            </w:r>
          </w:p>
          <w:bookmarkEnd w:id="103"/>
          <w:p>
            <w:pPr>
              <w:spacing w:after="20"/>
              <w:ind w:left="20"/>
              <w:jc w:val="both"/>
            </w:pPr>
            <w:r>
              <w:rPr>
                <w:rFonts w:ascii="Times New Roman"/>
                <w:b w:val="false"/>
                <w:i w:val="false"/>
                <w:color w:val="000000"/>
                <w:sz w:val="20"/>
              </w:rPr>
              <w:t>
Страна зарубежного филиала,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Есептік кезеңде аудырылған қаржыландыру</w:t>
            </w:r>
          </w:p>
          <w:bookmarkEnd w:id="104"/>
          <w:p>
            <w:pPr>
              <w:spacing w:after="20"/>
              <w:ind w:left="20"/>
              <w:jc w:val="both"/>
            </w:pPr>
            <w:r>
              <w:rPr>
                <w:rFonts w:ascii="Times New Roman"/>
                <w:b w:val="false"/>
                <w:i w:val="false"/>
                <w:color w:val="000000"/>
                <w:sz w:val="20"/>
              </w:rPr>
              <w:t>
Финансирование, перечисленное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Есептік кезеңде қайтарылып алынған қаржыландыру</w:t>
            </w:r>
          </w:p>
          <w:bookmarkEnd w:id="105"/>
          <w:p>
            <w:pPr>
              <w:spacing w:after="20"/>
              <w:ind w:left="20"/>
              <w:jc w:val="both"/>
            </w:pPr>
            <w:r>
              <w:rPr>
                <w:rFonts w:ascii="Times New Roman"/>
                <w:b w:val="false"/>
                <w:i w:val="false"/>
                <w:color w:val="000000"/>
                <w:sz w:val="20"/>
              </w:rPr>
              <w:t>
Изъятие финансирования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Шетелдік филиал қызметінен таза кіріс</w:t>
            </w:r>
          </w:p>
          <w:bookmarkEnd w:id="106"/>
          <w:p>
            <w:pPr>
              <w:spacing w:after="20"/>
              <w:ind w:left="20"/>
              <w:jc w:val="both"/>
            </w:pPr>
            <w:r>
              <w:rPr>
                <w:rFonts w:ascii="Times New Roman"/>
                <w:b w:val="false"/>
                <w:i w:val="false"/>
                <w:color w:val="000000"/>
                <w:sz w:val="20"/>
              </w:rPr>
              <w:t>
Чистый доход от деятельности зарубежного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7"/>
    <w:p>
      <w:pPr>
        <w:spacing w:after="0"/>
        <w:ind w:left="0"/>
        <w:jc w:val="both"/>
      </w:pPr>
      <w:r>
        <w:rPr>
          <w:rFonts w:ascii="Times New Roman"/>
          <w:b w:val="false"/>
          <w:i w:val="false"/>
          <w:color w:val="000000"/>
          <w:sz w:val="28"/>
        </w:rPr>
        <w:t>
      1.2-бөлік.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bookmarkEnd w:id="107"/>
    <w:bookmarkStart w:name="z116" w:id="108"/>
    <w:p>
      <w:pPr>
        <w:spacing w:after="0"/>
        <w:ind w:left="0"/>
        <w:jc w:val="both"/>
      </w:pPr>
      <w:r>
        <w:rPr>
          <w:rFonts w:ascii="Times New Roman"/>
          <w:b w:val="false"/>
          <w:i w:val="false"/>
          <w:color w:val="000000"/>
          <w:sz w:val="28"/>
        </w:rPr>
        <w:t>
      Часть 1.2.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Көрсеткіш атауы</w:t>
            </w:r>
          </w:p>
          <w:bookmarkEnd w:id="10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Көрсеткіш коды</w:t>
            </w:r>
          </w:p>
          <w:bookmarkEnd w:id="11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Барлығы</w:t>
            </w:r>
          </w:p>
          <w:bookmarkEnd w:id="11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Инвестициялау объектісінің атауы</w:t>
            </w:r>
          </w:p>
          <w:bookmarkEnd w:id="112"/>
          <w:p>
            <w:pPr>
              <w:spacing w:after="20"/>
              <w:ind w:left="20"/>
              <w:jc w:val="both"/>
            </w:pPr>
            <w:r>
              <w:rPr>
                <w:rFonts w:ascii="Times New Roman"/>
                <w:b w:val="false"/>
                <w:i w:val="false"/>
                <w:color w:val="000000"/>
                <w:sz w:val="20"/>
              </w:rPr>
              <w:t>
Наименование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Инвестициялау объектісінің елі</w:t>
            </w:r>
          </w:p>
          <w:bookmarkEnd w:id="113"/>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 %</w:t>
            </w:r>
          </w:p>
          <w:bookmarkEnd w:id="114"/>
          <w:p>
            <w:pPr>
              <w:spacing w:after="20"/>
              <w:ind w:left="20"/>
              <w:jc w:val="both"/>
            </w:pPr>
            <w:r>
              <w:rPr>
                <w:rFonts w:ascii="Times New Roman"/>
                <w:b w:val="false"/>
                <w:i w:val="false"/>
                <w:color w:val="000000"/>
                <w:sz w:val="20"/>
              </w:rPr>
              <w:t>
Доля участия Вашей организации в объекте прямого инвестирования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Есептік кезең басында Сіздің ұйымыңыздың тікелей инвестициялау объектісіне қатысу үлесінің құны</w:t>
            </w:r>
          </w:p>
          <w:bookmarkEnd w:id="115"/>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Операциялар нәтижесінде ұлғаюы</w:t>
            </w:r>
          </w:p>
          <w:bookmarkEnd w:id="11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Операциялар нәтижесінде азаюы</w:t>
            </w:r>
          </w:p>
          <w:bookmarkEnd w:id="11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Қайта бағалау</w:t>
            </w:r>
          </w:p>
          <w:bookmarkEnd w:id="11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Басқа өзгерістер</w:t>
            </w:r>
          </w:p>
          <w:bookmarkEnd w:id="11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үлесінің құны</w:t>
            </w:r>
          </w:p>
          <w:bookmarkEnd w:id="120"/>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Сіздің ұйымыңыздың қатысу үлесіне тиесілі тікелей инвестициялау объектісінің есептік кезеңдегі (салық төленгеннен кейінгі) таза пайдасы (шығыны)</w:t>
            </w:r>
          </w:p>
          <w:bookmarkEnd w:id="121"/>
          <w:p>
            <w:pPr>
              <w:spacing w:after="20"/>
              <w:ind w:left="20"/>
              <w:jc w:val="both"/>
            </w:pPr>
            <w:r>
              <w:rPr>
                <w:rFonts w:ascii="Times New Roman"/>
                <w:b w:val="false"/>
                <w:i w:val="false"/>
                <w:color w:val="000000"/>
                <w:sz w:val="20"/>
              </w:rPr>
              <w:t>
Чистая прибыль (убыток) объекта прямого инвестирования за отчетный период (после уплаты налогов), приходящаяся на долю участия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Тікелей инвестициялау объектісі есептік кезеңде жариялаған Сіздің ұйымыңызға төленуге тиісті дивидендтер</w:t>
            </w:r>
          </w:p>
          <w:bookmarkEnd w:id="122"/>
          <w:p>
            <w:pPr>
              <w:spacing w:after="20"/>
              <w:ind w:left="20"/>
              <w:jc w:val="both"/>
            </w:pPr>
            <w:r>
              <w:rPr>
                <w:rFonts w:ascii="Times New Roman"/>
                <w:b w:val="false"/>
                <w:i w:val="false"/>
                <w:color w:val="000000"/>
                <w:sz w:val="20"/>
              </w:rPr>
              <w:t>
Объявленные в отчетном периоде объектом прямого инвестирования дивиденды, подлежащие оплате Вашей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Сіздің ұйымыңыздың тікелей инвестициялау объектілерінен есептік кезеңде алған дивидендтері</w:t>
            </w:r>
          </w:p>
          <w:bookmarkEnd w:id="123"/>
          <w:p>
            <w:pPr>
              <w:spacing w:after="20"/>
              <w:ind w:left="20"/>
              <w:jc w:val="both"/>
            </w:pPr>
            <w:r>
              <w:rPr>
                <w:rFonts w:ascii="Times New Roman"/>
                <w:b w:val="false"/>
                <w:i w:val="false"/>
                <w:color w:val="000000"/>
                <w:sz w:val="20"/>
              </w:rPr>
              <w:t>
Дивиденды, полученные в отчетном периоде Вашей организацией от объектов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24"/>
      <w:r>
        <w:rPr>
          <w:rFonts w:ascii="Times New Roman"/>
          <w:b w:val="false"/>
          <w:i w:val="false"/>
          <w:color w:val="000000"/>
          <w:sz w:val="28"/>
        </w:rPr>
        <w:t>
      1.3-бөлік. Сіздің ұйымыңыздың шетелдік компанияларға үлестік қатысуы (қатысу үлесі 10%-дан төмен немесе айқындалмаған)</w:t>
      </w:r>
    </w:p>
    <w:bookmarkEnd w:id="124"/>
    <w:p>
      <w:pPr>
        <w:spacing w:after="0"/>
        <w:ind w:left="0"/>
        <w:jc w:val="both"/>
      </w:pPr>
      <w:r>
        <w:rPr>
          <w:rFonts w:ascii="Times New Roman"/>
          <w:b w:val="false"/>
          <w:i w:val="false"/>
          <w:color w:val="000000"/>
          <w:sz w:val="28"/>
        </w:rPr>
        <w:t>Часть 1.3. Долевое участие Вашей организации в иностранных компаниях (доля участия менее 10% или не определена)</w:t>
      </w:r>
    </w:p>
    <w:p>
      <w:pPr>
        <w:spacing w:after="0"/>
        <w:ind w:left="0"/>
        <w:jc w:val="both"/>
      </w:pPr>
      <w:bookmarkStart w:name="z133" w:id="125"/>
      <w:r>
        <w:rPr>
          <w:rFonts w:ascii="Times New Roman"/>
          <w:b w:val="false"/>
          <w:i w:val="false"/>
          <w:color w:val="000000"/>
          <w:sz w:val="28"/>
        </w:rPr>
        <w:t>
      1.3.1 Сіздің ұйымыңыздың тікелей инвесторлардың капиталына қатысуы</w:t>
      </w:r>
    </w:p>
    <w:bookmarkEnd w:id="125"/>
    <w:p>
      <w:pPr>
        <w:spacing w:after="0"/>
        <w:ind w:left="0"/>
        <w:jc w:val="both"/>
      </w:pPr>
      <w:r>
        <w:rPr>
          <w:rFonts w:ascii="Times New Roman"/>
          <w:b w:val="false"/>
          <w:i w:val="false"/>
          <w:color w:val="000000"/>
          <w:sz w:val="28"/>
        </w:rPr>
        <w:t>1.3.1 Участие Вашей организации в капитале прямых инвесторов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Көрсеткіш атауы</w:t>
            </w:r>
          </w:p>
          <w:bookmarkEnd w:id="126"/>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Көрсеткіш коды</w:t>
            </w:r>
          </w:p>
          <w:bookmarkEnd w:id="127"/>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Барлығы</w:t>
            </w:r>
          </w:p>
          <w:bookmarkEnd w:id="128"/>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Инвестициялау объектісінің елі</w:t>
            </w:r>
          </w:p>
          <w:bookmarkEnd w:id="129"/>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Есептік кезең аяғында Сіздің ұйымыңыздың тікелей инвестордың жарғылық капиталына қатысу үлесі, %</w:t>
            </w:r>
          </w:p>
          <w:bookmarkEnd w:id="130"/>
          <w:p>
            <w:pPr>
              <w:spacing w:after="20"/>
              <w:ind w:left="20"/>
              <w:jc w:val="both"/>
            </w:pPr>
            <w:r>
              <w:rPr>
                <w:rFonts w:ascii="Times New Roman"/>
                <w:b w:val="false"/>
                <w:i w:val="false"/>
                <w:color w:val="000000"/>
                <w:sz w:val="20"/>
              </w:rPr>
              <w:t>
Доля участия Вашей организации в уставном капитале прямого инвестора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Есептік кезең басында Сіздің ұйымыңыздың тікелей инвестор капиталына қатысу үлесінің құны</w:t>
            </w:r>
          </w:p>
          <w:bookmarkEnd w:id="131"/>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Операциялар нәтижесінде ұлғаюы</w:t>
            </w:r>
          </w:p>
          <w:bookmarkEnd w:id="13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Операциялар нәтижесінде азаюы</w:t>
            </w:r>
          </w:p>
          <w:bookmarkEnd w:id="13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Қайта бағалау</w:t>
            </w:r>
          </w:p>
          <w:bookmarkEnd w:id="13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Басқа өзгерістер</w:t>
            </w:r>
          </w:p>
          <w:bookmarkEnd w:id="13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Есептік кезең аяғында Сіздің ұйымыңыздың тікелей инвестор капиталына қатысу үлесінің құны</w:t>
            </w:r>
          </w:p>
          <w:bookmarkEnd w:id="136"/>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Сіздің ұйымыңыздың тікелей инвесторлардан есептік кезеңде алған дивидендтері</w:t>
            </w:r>
          </w:p>
          <w:bookmarkEnd w:id="137"/>
          <w:p>
            <w:pPr>
              <w:spacing w:after="20"/>
              <w:ind w:left="20"/>
              <w:jc w:val="both"/>
            </w:pPr>
            <w:r>
              <w:rPr>
                <w:rFonts w:ascii="Times New Roman"/>
                <w:b w:val="false"/>
                <w:i w:val="false"/>
                <w:color w:val="000000"/>
                <w:sz w:val="20"/>
              </w:rPr>
              <w:t>
Дивиденды, полученные в отчетном периоде Вашей организацией от прямых инвесторов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 w:id="138"/>
      <w:r>
        <w:rPr>
          <w:rFonts w:ascii="Times New Roman"/>
          <w:b w:val="false"/>
          <w:i w:val="false"/>
          <w:color w:val="000000"/>
          <w:sz w:val="28"/>
        </w:rPr>
        <w:t>
      1.3.2. Сіздің ұйымыңыздың тел ұйымдар капиталына қатысуы</w:t>
      </w:r>
    </w:p>
    <w:bookmarkEnd w:id="138"/>
    <w:p>
      <w:pPr>
        <w:spacing w:after="0"/>
        <w:ind w:left="0"/>
        <w:jc w:val="both"/>
      </w:pPr>
      <w:r>
        <w:rPr>
          <w:rFonts w:ascii="Times New Roman"/>
          <w:b w:val="false"/>
          <w:i w:val="false"/>
          <w:color w:val="000000"/>
          <w:sz w:val="28"/>
        </w:rPr>
        <w:t>1.3.2. Участие Вашей организации в капитале сестринских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Көрсеткіш атауы</w:t>
            </w:r>
          </w:p>
          <w:bookmarkEnd w:id="13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Көрсеткіш коды</w:t>
            </w:r>
          </w:p>
          <w:bookmarkEnd w:id="14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Барлығы</w:t>
            </w:r>
          </w:p>
          <w:bookmarkEnd w:id="14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Инвестициялау объектісінің елі</w:t>
            </w:r>
          </w:p>
          <w:bookmarkEnd w:id="142"/>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Есептік кезең аяғында Сіздің ұйымыңыздың тел ұйымның жарғылық капиталына қатысу үлесі, %</w:t>
            </w:r>
          </w:p>
          <w:bookmarkEnd w:id="143"/>
          <w:p>
            <w:pPr>
              <w:spacing w:after="20"/>
              <w:ind w:left="20"/>
              <w:jc w:val="both"/>
            </w:pPr>
            <w:r>
              <w:rPr>
                <w:rFonts w:ascii="Times New Roman"/>
                <w:b w:val="false"/>
                <w:i w:val="false"/>
                <w:color w:val="000000"/>
                <w:sz w:val="20"/>
              </w:rPr>
              <w:t>
Доля участия Вашей организации в уставном капитале сестринской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Есептік кезең басында Сіздің ұйымыңыздың тел ұйым капиталына қатысу үлесінің құны</w:t>
            </w:r>
          </w:p>
          <w:bookmarkEnd w:id="144"/>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5"/>
          <w:p>
            <w:pPr>
              <w:spacing w:after="20"/>
              <w:ind w:left="20"/>
              <w:jc w:val="both"/>
            </w:pPr>
            <w:r>
              <w:rPr>
                <w:rFonts w:ascii="Times New Roman"/>
                <w:b w:val="false"/>
                <w:i w:val="false"/>
                <w:color w:val="000000"/>
                <w:sz w:val="20"/>
              </w:rPr>
              <w:t>
Операциялар нәтижесінде ұлғаюы</w:t>
            </w:r>
          </w:p>
          <w:bookmarkEnd w:id="14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6"/>
          <w:p>
            <w:pPr>
              <w:spacing w:after="20"/>
              <w:ind w:left="20"/>
              <w:jc w:val="both"/>
            </w:pPr>
            <w:r>
              <w:rPr>
                <w:rFonts w:ascii="Times New Roman"/>
                <w:b w:val="false"/>
                <w:i w:val="false"/>
                <w:color w:val="000000"/>
                <w:sz w:val="20"/>
              </w:rPr>
              <w:t>
Операциялар нәтижесінде азаюы</w:t>
            </w:r>
          </w:p>
          <w:bookmarkEnd w:id="14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7"/>
          <w:p>
            <w:pPr>
              <w:spacing w:after="20"/>
              <w:ind w:left="20"/>
              <w:jc w:val="both"/>
            </w:pPr>
            <w:r>
              <w:rPr>
                <w:rFonts w:ascii="Times New Roman"/>
                <w:b w:val="false"/>
                <w:i w:val="false"/>
                <w:color w:val="000000"/>
                <w:sz w:val="20"/>
              </w:rPr>
              <w:t>
Қайта бағалау</w:t>
            </w:r>
          </w:p>
          <w:bookmarkEnd w:id="14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8"/>
          <w:p>
            <w:pPr>
              <w:spacing w:after="20"/>
              <w:ind w:left="20"/>
              <w:jc w:val="both"/>
            </w:pPr>
            <w:r>
              <w:rPr>
                <w:rFonts w:ascii="Times New Roman"/>
                <w:b w:val="false"/>
                <w:i w:val="false"/>
                <w:color w:val="000000"/>
                <w:sz w:val="20"/>
              </w:rPr>
              <w:t>
Басқа өзгерістер</w:t>
            </w:r>
          </w:p>
          <w:bookmarkEnd w:id="14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Есептік кезең аяғында Сіздің ұйымыңыздың тел ұйым капиталына қатысу үлесінің құны</w:t>
            </w:r>
          </w:p>
          <w:bookmarkEnd w:id="149"/>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Сіздің ұйымыңыздың тел ұйымынан есепті кезеңде алған дивидендтері</w:t>
            </w:r>
          </w:p>
          <w:bookmarkEnd w:id="150"/>
          <w:p>
            <w:pPr>
              <w:spacing w:after="20"/>
              <w:ind w:left="20"/>
              <w:jc w:val="both"/>
            </w:pPr>
            <w:r>
              <w:rPr>
                <w:rFonts w:ascii="Times New Roman"/>
                <w:b w:val="false"/>
                <w:i w:val="false"/>
                <w:color w:val="000000"/>
                <w:sz w:val="20"/>
              </w:rPr>
              <w:t>
Дивиденды, полученные в отчетном периоде Вашей организацией от сестринских компаний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 w:id="151"/>
      <w:r>
        <w:rPr>
          <w:rFonts w:ascii="Times New Roman"/>
          <w:b w:val="false"/>
          <w:i w:val="false"/>
          <w:color w:val="000000"/>
          <w:sz w:val="28"/>
        </w:rPr>
        <w:t>
      1.3.3. Басқа резидент еместердің дауыс беру құқығы бар (10%-дан аз дауыс беру құқығы бар) акциялары, шетелдік инвестициялық қорлардың</w:t>
      </w:r>
    </w:p>
    <w:bookmarkEnd w:id="151"/>
    <w:p>
      <w:pPr>
        <w:spacing w:after="0"/>
        <w:ind w:left="0"/>
        <w:jc w:val="both"/>
      </w:pPr>
      <w:r>
        <w:rPr>
          <w:rFonts w:ascii="Times New Roman"/>
          <w:b w:val="false"/>
          <w:i w:val="false"/>
          <w:color w:val="000000"/>
          <w:sz w:val="28"/>
        </w:rPr>
        <w:t>(10% төмен немесе айқындалмаған) акциялары/пайлары</w:t>
      </w:r>
    </w:p>
    <w:p>
      <w:pPr>
        <w:spacing w:after="0"/>
        <w:ind w:left="0"/>
        <w:jc w:val="both"/>
      </w:pPr>
      <w:r>
        <w:rPr>
          <w:rFonts w:ascii="Times New Roman"/>
          <w:b w:val="false"/>
          <w:i w:val="false"/>
          <w:color w:val="000000"/>
          <w:sz w:val="28"/>
        </w:rPr>
        <w:t>1.3.3. Голосующие акции (менее 10% голосующих акций) других нерезидентов, акции/паи иностранных инвестиционных фондов</w:t>
      </w:r>
    </w:p>
    <w:p>
      <w:pPr>
        <w:spacing w:after="0"/>
        <w:ind w:left="0"/>
        <w:jc w:val="both"/>
      </w:pPr>
      <w:r>
        <w:rPr>
          <w:rFonts w:ascii="Times New Roman"/>
          <w:b w:val="false"/>
          <w:i w:val="false"/>
          <w:color w:val="000000"/>
          <w:sz w:val="28"/>
        </w:rPr>
        <w:t>(менее 10% или не определено)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Көрсеткіш атауы</w:t>
            </w:r>
          </w:p>
          <w:bookmarkEnd w:id="152"/>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Көрсеткіш коды</w:t>
            </w:r>
          </w:p>
          <w:bookmarkEnd w:id="153"/>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Барлығы</w:t>
            </w:r>
          </w:p>
          <w:bookmarkEnd w:id="154"/>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Инвестициялау объектісінің елі</w:t>
            </w:r>
          </w:p>
          <w:bookmarkEnd w:id="155"/>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Есептік кезең аяғында Сіздің ұйымыңыздың шетелдік ұйымда /қорда қатысу үлесі, % (егер қолданылса)</w:t>
            </w:r>
          </w:p>
          <w:bookmarkEnd w:id="156"/>
          <w:p>
            <w:pPr>
              <w:spacing w:after="20"/>
              <w:ind w:left="20"/>
              <w:jc w:val="both"/>
            </w:pPr>
            <w:r>
              <w:rPr>
                <w:rFonts w:ascii="Times New Roman"/>
                <w:b w:val="false"/>
                <w:i w:val="false"/>
                <w:color w:val="000000"/>
                <w:sz w:val="20"/>
              </w:rPr>
              <w:t>
Доля участия Вашей организации в иностранной организации/фонде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Есептік кезең басында құнды қағаздар/пайлар құны</w:t>
            </w:r>
          </w:p>
          <w:bookmarkEnd w:id="157"/>
          <w:p>
            <w:pPr>
              <w:spacing w:after="20"/>
              <w:ind w:left="20"/>
              <w:jc w:val="both"/>
            </w:pPr>
            <w:r>
              <w:rPr>
                <w:rFonts w:ascii="Times New Roman"/>
                <w:b w:val="false"/>
                <w:i w:val="false"/>
                <w:color w:val="000000"/>
                <w:sz w:val="20"/>
              </w:rPr>
              <w:t>
Стоимость ценных бумаг/паев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Операциялар нәтижесінде ұлғаюы</w:t>
            </w:r>
          </w:p>
          <w:bookmarkEnd w:id="15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Операциялар нәтижесінде азаюы</w:t>
            </w:r>
          </w:p>
          <w:bookmarkEnd w:id="15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Қайта бағалау</w:t>
            </w:r>
          </w:p>
          <w:bookmarkEnd w:id="16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Басқа өзгерістер</w:t>
            </w:r>
          </w:p>
          <w:bookmarkEnd w:id="16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Есептік кезең аяғында құнды қағаздар/пайлар құны</w:t>
            </w:r>
          </w:p>
          <w:bookmarkEnd w:id="162"/>
          <w:p>
            <w:pPr>
              <w:spacing w:after="20"/>
              <w:ind w:left="20"/>
              <w:jc w:val="both"/>
            </w:pPr>
            <w:r>
              <w:rPr>
                <w:rFonts w:ascii="Times New Roman"/>
                <w:b w:val="false"/>
                <w:i w:val="false"/>
                <w:color w:val="000000"/>
                <w:sz w:val="20"/>
              </w:rPr>
              <w:t>
Стоимость ценных бумаг/паев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Сіздің ұйымыңыздың есептік кезеңде алған дивидендтері</w:t>
            </w:r>
          </w:p>
          <w:bookmarkEnd w:id="163"/>
          <w:p>
            <w:pPr>
              <w:spacing w:after="20"/>
              <w:ind w:left="20"/>
              <w:jc w:val="both"/>
            </w:pPr>
            <w:r>
              <w:rPr>
                <w:rFonts w:ascii="Times New Roman"/>
                <w:b w:val="false"/>
                <w:i w:val="false"/>
                <w:color w:val="000000"/>
                <w:sz w:val="20"/>
              </w:rPr>
              <w:t>
Дивиденды, полученные в отчетном периоде Вашей организацией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64"/>
      <w:r>
        <w:rPr>
          <w:rFonts w:ascii="Times New Roman"/>
          <w:b w:val="false"/>
          <w:i w:val="false"/>
          <w:color w:val="000000"/>
          <w:sz w:val="28"/>
        </w:rPr>
        <w:t>
      1.3.4. Басқа резидент еместерде қатысу (акцияларға депозитарлық қолхатттарды қосқанда 10%-дан төмен қатысушылар дауысы,</w:t>
      </w:r>
    </w:p>
    <w:bookmarkEnd w:id="164"/>
    <w:p>
      <w:pPr>
        <w:spacing w:after="0"/>
        <w:ind w:left="0"/>
        <w:jc w:val="both"/>
      </w:pPr>
      <w:r>
        <w:rPr>
          <w:rFonts w:ascii="Times New Roman"/>
          <w:b w:val="false"/>
          <w:i w:val="false"/>
          <w:color w:val="000000"/>
          <w:sz w:val="28"/>
        </w:rPr>
        <w:t>үлеспұлдар немесе айқындалмаған)</w:t>
      </w:r>
    </w:p>
    <w:p>
      <w:pPr>
        <w:spacing w:after="0"/>
        <w:ind w:left="0"/>
        <w:jc w:val="both"/>
      </w:pPr>
      <w:r>
        <w:rPr>
          <w:rFonts w:ascii="Times New Roman"/>
          <w:b w:val="false"/>
          <w:i w:val="false"/>
          <w:color w:val="000000"/>
          <w:sz w:val="28"/>
        </w:rPr>
        <w:t>1.3.4. Участие в других нерезидентах (менее 10% голосов участников, паев или не определено, включая депозитарные расписки на 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Көрсеткіш атауы</w:t>
            </w:r>
          </w:p>
          <w:bookmarkEnd w:id="16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Көрсеткіш коды</w:t>
            </w:r>
          </w:p>
          <w:bookmarkEnd w:id="16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Барлығы</w:t>
            </w:r>
          </w:p>
          <w:bookmarkEnd w:id="16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Инвестициялау объектісінің елі</w:t>
            </w:r>
          </w:p>
          <w:bookmarkEnd w:id="168"/>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Есептік кезең аяғында Сіздің ұйымыңыздың шетелдік ұйымда /қорда қатысу үлесі, % (егер қолданылса)</w:t>
            </w:r>
          </w:p>
          <w:bookmarkEnd w:id="169"/>
          <w:p>
            <w:pPr>
              <w:spacing w:after="20"/>
              <w:ind w:left="20"/>
              <w:jc w:val="both"/>
            </w:pPr>
            <w:r>
              <w:rPr>
                <w:rFonts w:ascii="Times New Roman"/>
                <w:b w:val="false"/>
                <w:i w:val="false"/>
                <w:color w:val="000000"/>
                <w:sz w:val="20"/>
              </w:rPr>
              <w:t>
Доля участия Вашей организации в иностранной организации на конец отчетного периода, %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0"/>
          <w:p>
            <w:pPr>
              <w:spacing w:after="20"/>
              <w:ind w:left="20"/>
              <w:jc w:val="both"/>
            </w:pPr>
            <w:r>
              <w:rPr>
                <w:rFonts w:ascii="Times New Roman"/>
                <w:b w:val="false"/>
                <w:i w:val="false"/>
                <w:color w:val="000000"/>
                <w:sz w:val="20"/>
              </w:rPr>
              <w:t>
Есептік кезең басында қатысу үлесінің құны</w:t>
            </w:r>
          </w:p>
          <w:bookmarkEnd w:id="170"/>
          <w:p>
            <w:pPr>
              <w:spacing w:after="20"/>
              <w:ind w:left="20"/>
              <w:jc w:val="both"/>
            </w:pPr>
            <w:r>
              <w:rPr>
                <w:rFonts w:ascii="Times New Roman"/>
                <w:b w:val="false"/>
                <w:i w:val="false"/>
                <w:color w:val="000000"/>
                <w:sz w:val="20"/>
              </w:rPr>
              <w:t>
Стоимость доли участия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1"/>
          <w:p>
            <w:pPr>
              <w:spacing w:after="20"/>
              <w:ind w:left="20"/>
              <w:jc w:val="both"/>
            </w:pPr>
            <w:r>
              <w:rPr>
                <w:rFonts w:ascii="Times New Roman"/>
                <w:b w:val="false"/>
                <w:i w:val="false"/>
                <w:color w:val="000000"/>
                <w:sz w:val="20"/>
              </w:rPr>
              <w:t>
Операциялар нәтижесінде ұлғаюы</w:t>
            </w:r>
          </w:p>
          <w:bookmarkEnd w:id="17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2"/>
          <w:p>
            <w:pPr>
              <w:spacing w:after="20"/>
              <w:ind w:left="20"/>
              <w:jc w:val="both"/>
            </w:pPr>
            <w:r>
              <w:rPr>
                <w:rFonts w:ascii="Times New Roman"/>
                <w:b w:val="false"/>
                <w:i w:val="false"/>
                <w:color w:val="000000"/>
                <w:sz w:val="20"/>
              </w:rPr>
              <w:t>
Операциялар нәтижесінде азаюы</w:t>
            </w:r>
          </w:p>
          <w:bookmarkEnd w:id="17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Қайта бағалау</w:t>
            </w:r>
          </w:p>
          <w:bookmarkEnd w:id="17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Басқа өзгерістер</w:t>
            </w:r>
          </w:p>
          <w:bookmarkEnd w:id="17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Есептік кезең аяғында қатысу үлесінің құны</w:t>
            </w:r>
          </w:p>
          <w:bookmarkEnd w:id="175"/>
          <w:p>
            <w:pPr>
              <w:spacing w:after="20"/>
              <w:ind w:left="20"/>
              <w:jc w:val="both"/>
            </w:pPr>
            <w:r>
              <w:rPr>
                <w:rFonts w:ascii="Times New Roman"/>
                <w:b w:val="false"/>
                <w:i w:val="false"/>
                <w:color w:val="000000"/>
                <w:sz w:val="20"/>
              </w:rPr>
              <w:t>
Стоимость доли участия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Сіздің ұйымыңыздың есептік кезеңде алған дивидендтері немесе бөлінген пайда (егер қолданылса)</w:t>
            </w:r>
          </w:p>
          <w:bookmarkEnd w:id="176"/>
          <w:p>
            <w:pPr>
              <w:spacing w:after="20"/>
              <w:ind w:left="20"/>
              <w:jc w:val="both"/>
            </w:pPr>
            <w:r>
              <w:rPr>
                <w:rFonts w:ascii="Times New Roman"/>
                <w:b w:val="false"/>
                <w:i w:val="false"/>
                <w:color w:val="000000"/>
                <w:sz w:val="20"/>
              </w:rPr>
              <w:t>
Дивиденды или распределенный доход, полученные в отчетном периоде Вашей организацией (если применимо)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7"/>
    <w:p>
      <w:pPr>
        <w:spacing w:after="0"/>
        <w:ind w:left="0"/>
        <w:jc w:val="left"/>
      </w:pPr>
      <w:r>
        <w:rPr>
          <w:rFonts w:ascii="Times New Roman"/>
          <w:b/>
          <w:i w:val="false"/>
          <w:color w:val="000000"/>
        </w:rPr>
        <w:t xml:space="preserve"> 2-бөлім. Сіздің ұйымыңыздың портфеліндегі резидент еместердің борыштық бағалы қағаздары</w:t>
      </w:r>
      <w:r>
        <w:br/>
      </w:r>
      <w:r>
        <w:rPr>
          <w:rFonts w:ascii="Times New Roman"/>
          <w:b/>
          <w:i w:val="false"/>
          <w:color w:val="000000"/>
        </w:rPr>
        <w:t>(борыштық бағалы қағаздарға депозитарлық қолхатттарды қосқанда), вексельдері мен артықшылықты акциялары, мың АҚШ долларымен (Активтер)</w:t>
      </w:r>
      <w:r>
        <w:br/>
      </w:r>
      <w:r>
        <w:rPr>
          <w:rFonts w:ascii="Times New Roman"/>
          <w:b/>
          <w:i w:val="false"/>
          <w:color w:val="000000"/>
        </w:rPr>
        <w:t>Раздел 2. Долговые ценные бумаги (включая депозитарные расписки на долговые ценные бумаги), векселя и привилегированные акции нерезидентов</w:t>
      </w:r>
      <w:r>
        <w:br/>
      </w:r>
      <w:r>
        <w:rPr>
          <w:rFonts w:ascii="Times New Roman"/>
          <w:b/>
          <w:i w:val="false"/>
          <w:color w:val="000000"/>
        </w:rPr>
        <w:t>в портфеле Вашей организации, в тысячах долларов США (Активы)</w:t>
      </w:r>
    </w:p>
    <w:bookmarkEnd w:id="177"/>
    <w:p>
      <w:pPr>
        <w:spacing w:after="0"/>
        <w:ind w:left="0"/>
        <w:jc w:val="both"/>
      </w:pPr>
      <w:bookmarkStart w:name="z186" w:id="178"/>
      <w:r>
        <w:rPr>
          <w:rFonts w:ascii="Times New Roman"/>
          <w:b w:val="false"/>
          <w:i w:val="false"/>
          <w:color w:val="000000"/>
          <w:sz w:val="28"/>
        </w:rPr>
        <w:t>
      2.1-бөлік. Сіздің ұйымыңыздың шетелдік тікелей және жанама инвестициялау объектілері шығарған</w:t>
      </w:r>
    </w:p>
    <w:bookmarkEnd w:id="178"/>
    <w:p>
      <w:pPr>
        <w:spacing w:after="0"/>
        <w:ind w:left="0"/>
        <w:jc w:val="both"/>
      </w:pPr>
      <w:r>
        <w:rPr>
          <w:rFonts w:ascii="Times New Roman"/>
          <w:b w:val="false"/>
          <w:i w:val="false"/>
          <w:color w:val="000000"/>
          <w:sz w:val="28"/>
        </w:rPr>
        <w:t>Часть 2.1. Выпущенные непосредственными и косвенными иностранными объектами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Көрсеткіш атауы</w:t>
            </w:r>
          </w:p>
          <w:bookmarkEnd w:id="179"/>
          <w:p>
            <w:pPr>
              <w:spacing w:after="20"/>
              <w:ind w:left="20"/>
              <w:jc w:val="both"/>
            </w:pPr>
            <w:r>
              <w:rPr>
                <w:rFonts w:ascii="Times New Roman"/>
                <w:b w:val="false"/>
                <w:i w:val="false"/>
                <w:color w:val="000000"/>
                <w:sz w:val="20"/>
              </w:rPr>
              <w:t>
Наименование показателя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Көрсеткіш коды</w:t>
            </w:r>
          </w:p>
          <w:bookmarkEnd w:id="18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Барлығы</w:t>
            </w:r>
          </w:p>
          <w:bookmarkEnd w:id="18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2"/>
          <w:p>
            <w:pPr>
              <w:spacing w:after="20"/>
              <w:ind w:left="20"/>
              <w:jc w:val="both"/>
            </w:pPr>
            <w:r>
              <w:rPr>
                <w:rFonts w:ascii="Times New Roman"/>
                <w:b w:val="false"/>
                <w:i w:val="false"/>
                <w:color w:val="000000"/>
                <w:sz w:val="20"/>
              </w:rPr>
              <w:t>
Оның ішінде әріптес елдер бойынша</w:t>
            </w:r>
          </w:p>
          <w:bookmarkEnd w:id="18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3"/>
          <w:p>
            <w:pPr>
              <w:spacing w:after="20"/>
              <w:ind w:left="20"/>
              <w:jc w:val="both"/>
            </w:pPr>
            <w:r>
              <w:rPr>
                <w:rFonts w:ascii="Times New Roman"/>
                <w:b w:val="false"/>
                <w:i w:val="false"/>
                <w:color w:val="000000"/>
                <w:sz w:val="20"/>
              </w:rPr>
              <w:t>
Есептік кезең басындағы құны</w:t>
            </w:r>
          </w:p>
          <w:bookmarkEnd w:id="183"/>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4"/>
          <w:p>
            <w:pPr>
              <w:spacing w:after="20"/>
              <w:ind w:left="20"/>
              <w:jc w:val="both"/>
            </w:pPr>
            <w:r>
              <w:rPr>
                <w:rFonts w:ascii="Times New Roman"/>
                <w:b w:val="false"/>
                <w:i w:val="false"/>
                <w:color w:val="000000"/>
                <w:sz w:val="20"/>
              </w:rPr>
              <w:t>
Операциялар нәтижесінде ұлғаюы</w:t>
            </w:r>
          </w:p>
          <w:bookmarkEnd w:id="18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5"/>
          <w:p>
            <w:pPr>
              <w:spacing w:after="20"/>
              <w:ind w:left="20"/>
              <w:jc w:val="both"/>
            </w:pPr>
            <w:r>
              <w:rPr>
                <w:rFonts w:ascii="Times New Roman"/>
                <w:b w:val="false"/>
                <w:i w:val="false"/>
                <w:color w:val="000000"/>
                <w:sz w:val="20"/>
              </w:rPr>
              <w:t>
Операциялар нәтижесінде азаюы</w:t>
            </w:r>
          </w:p>
          <w:bookmarkEnd w:id="18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6"/>
          <w:p>
            <w:pPr>
              <w:spacing w:after="20"/>
              <w:ind w:left="20"/>
              <w:jc w:val="both"/>
            </w:pPr>
            <w:r>
              <w:rPr>
                <w:rFonts w:ascii="Times New Roman"/>
                <w:b w:val="false"/>
                <w:i w:val="false"/>
                <w:color w:val="000000"/>
                <w:sz w:val="20"/>
              </w:rPr>
              <w:t>
Қайта бағалау</w:t>
            </w:r>
          </w:p>
          <w:bookmarkEnd w:id="18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Басқа өзгерістер</w:t>
            </w:r>
          </w:p>
          <w:bookmarkEnd w:id="18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8"/>
          <w:p>
            <w:pPr>
              <w:spacing w:after="20"/>
              <w:ind w:left="20"/>
              <w:jc w:val="both"/>
            </w:pPr>
            <w:r>
              <w:rPr>
                <w:rFonts w:ascii="Times New Roman"/>
                <w:b w:val="false"/>
                <w:i w:val="false"/>
                <w:color w:val="000000"/>
                <w:sz w:val="20"/>
              </w:rPr>
              <w:t>
Есептік кезең аяғындағы құны</w:t>
            </w:r>
          </w:p>
          <w:bookmarkEnd w:id="188"/>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9"/>
          <w:p>
            <w:pPr>
              <w:spacing w:after="20"/>
              <w:ind w:left="20"/>
              <w:jc w:val="both"/>
            </w:pPr>
            <w:r>
              <w:rPr>
                <w:rFonts w:ascii="Times New Roman"/>
                <w:b w:val="false"/>
                <w:i w:val="false"/>
                <w:color w:val="000000"/>
                <w:sz w:val="20"/>
              </w:rPr>
              <w:t>
Есептік кезең басындағы бойынша төленбеген сыйақы</w:t>
            </w:r>
          </w:p>
          <w:bookmarkEnd w:id="18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0"/>
          <w:p>
            <w:pPr>
              <w:spacing w:after="20"/>
              <w:ind w:left="20"/>
              <w:jc w:val="both"/>
            </w:pPr>
            <w:r>
              <w:rPr>
                <w:rFonts w:ascii="Times New Roman"/>
                <w:b w:val="false"/>
                <w:i w:val="false"/>
                <w:color w:val="000000"/>
                <w:sz w:val="20"/>
              </w:rPr>
              <w:t>
Есептік кезеңдегі есептелінген сыйақы/жарияланған дивидендтер</w:t>
            </w:r>
          </w:p>
          <w:bookmarkEnd w:id="190"/>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1"/>
          <w:p>
            <w:pPr>
              <w:spacing w:after="20"/>
              <w:ind w:left="20"/>
              <w:jc w:val="both"/>
            </w:pPr>
            <w:r>
              <w:rPr>
                <w:rFonts w:ascii="Times New Roman"/>
                <w:b w:val="false"/>
                <w:i w:val="false"/>
                <w:color w:val="000000"/>
                <w:sz w:val="20"/>
              </w:rPr>
              <w:t>
Есептік кезеңде Сіздің ұйымыңызалған сыйақы/дивидендтер</w:t>
            </w:r>
          </w:p>
          <w:bookmarkEnd w:id="191"/>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2"/>
          <w:p>
            <w:pPr>
              <w:spacing w:after="20"/>
              <w:ind w:left="20"/>
              <w:jc w:val="both"/>
            </w:pPr>
            <w:r>
              <w:rPr>
                <w:rFonts w:ascii="Times New Roman"/>
                <w:b w:val="false"/>
                <w:i w:val="false"/>
                <w:color w:val="000000"/>
                <w:sz w:val="20"/>
              </w:rPr>
              <w:t>
Есептік кезең аяғында төленбеген сыйақы</w:t>
            </w:r>
          </w:p>
          <w:bookmarkEnd w:id="19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 w:id="193"/>
      <w:r>
        <w:rPr>
          <w:rFonts w:ascii="Times New Roman"/>
          <w:b w:val="false"/>
          <w:i w:val="false"/>
          <w:color w:val="000000"/>
          <w:sz w:val="28"/>
        </w:rPr>
        <w:t>
      2.2-бөлік. Сіздің ұйымыңыздың тікелей және жанама шетелдік тікелей инвесторлары шығарған</w:t>
      </w:r>
    </w:p>
    <w:bookmarkEnd w:id="193"/>
    <w:p>
      <w:pPr>
        <w:spacing w:after="0"/>
        <w:ind w:left="0"/>
        <w:jc w:val="both"/>
      </w:pPr>
      <w:r>
        <w:rPr>
          <w:rFonts w:ascii="Times New Roman"/>
          <w:b w:val="false"/>
          <w:i w:val="false"/>
          <w:color w:val="000000"/>
          <w:sz w:val="28"/>
        </w:rPr>
        <w:t>Часть 2.2. Выпущенные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4"/>
          <w:p>
            <w:pPr>
              <w:spacing w:after="20"/>
              <w:ind w:left="20"/>
              <w:jc w:val="both"/>
            </w:pPr>
            <w:r>
              <w:rPr>
                <w:rFonts w:ascii="Times New Roman"/>
                <w:b w:val="false"/>
                <w:i w:val="false"/>
                <w:color w:val="000000"/>
                <w:sz w:val="20"/>
              </w:rPr>
              <w:t>
Көрсеткіш атауы</w:t>
            </w:r>
          </w:p>
          <w:bookmarkEnd w:id="194"/>
          <w:p>
            <w:pPr>
              <w:spacing w:after="20"/>
              <w:ind w:left="20"/>
              <w:jc w:val="both"/>
            </w:pPr>
            <w:r>
              <w:rPr>
                <w:rFonts w:ascii="Times New Roman"/>
                <w:b w:val="false"/>
                <w:i w:val="false"/>
                <w:color w:val="000000"/>
                <w:sz w:val="20"/>
              </w:rPr>
              <w:t>
Наименование показателя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Көрсеткіш коды</w:t>
            </w:r>
          </w:p>
          <w:bookmarkEnd w:id="19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Барлығы</w:t>
            </w:r>
          </w:p>
          <w:bookmarkEnd w:id="19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7"/>
          <w:p>
            <w:pPr>
              <w:spacing w:after="20"/>
              <w:ind w:left="20"/>
              <w:jc w:val="both"/>
            </w:pPr>
            <w:r>
              <w:rPr>
                <w:rFonts w:ascii="Times New Roman"/>
                <w:b w:val="false"/>
                <w:i w:val="false"/>
                <w:color w:val="000000"/>
                <w:sz w:val="20"/>
              </w:rPr>
              <w:t>
Оның ішінде. әріптес елдер бойынша</w:t>
            </w:r>
          </w:p>
          <w:bookmarkEnd w:id="197"/>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8"/>
          <w:p>
            <w:pPr>
              <w:spacing w:after="20"/>
              <w:ind w:left="20"/>
              <w:jc w:val="both"/>
            </w:pPr>
            <w:r>
              <w:rPr>
                <w:rFonts w:ascii="Times New Roman"/>
                <w:b w:val="false"/>
                <w:i w:val="false"/>
                <w:color w:val="000000"/>
                <w:sz w:val="20"/>
              </w:rPr>
              <w:t>
Есептік кезең басындағы құны</w:t>
            </w:r>
          </w:p>
          <w:bookmarkEnd w:id="198"/>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9"/>
          <w:p>
            <w:pPr>
              <w:spacing w:after="20"/>
              <w:ind w:left="20"/>
              <w:jc w:val="both"/>
            </w:pPr>
            <w:r>
              <w:rPr>
                <w:rFonts w:ascii="Times New Roman"/>
                <w:b w:val="false"/>
                <w:i w:val="false"/>
                <w:color w:val="000000"/>
                <w:sz w:val="20"/>
              </w:rPr>
              <w:t>
Операциялар нәтижесінде ұлғаюы</w:t>
            </w:r>
          </w:p>
          <w:bookmarkEnd w:id="19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0"/>
          <w:p>
            <w:pPr>
              <w:spacing w:after="20"/>
              <w:ind w:left="20"/>
              <w:jc w:val="both"/>
            </w:pPr>
            <w:r>
              <w:rPr>
                <w:rFonts w:ascii="Times New Roman"/>
                <w:b w:val="false"/>
                <w:i w:val="false"/>
                <w:color w:val="000000"/>
                <w:sz w:val="20"/>
              </w:rPr>
              <w:t>
Операциялар нәтижесінде азаюы</w:t>
            </w:r>
          </w:p>
          <w:bookmarkEnd w:id="20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1"/>
          <w:p>
            <w:pPr>
              <w:spacing w:after="20"/>
              <w:ind w:left="20"/>
              <w:jc w:val="both"/>
            </w:pPr>
            <w:r>
              <w:rPr>
                <w:rFonts w:ascii="Times New Roman"/>
                <w:b w:val="false"/>
                <w:i w:val="false"/>
                <w:color w:val="000000"/>
                <w:sz w:val="20"/>
              </w:rPr>
              <w:t>
Қайта бағалау</w:t>
            </w:r>
          </w:p>
          <w:bookmarkEnd w:id="20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2"/>
          <w:p>
            <w:pPr>
              <w:spacing w:after="20"/>
              <w:ind w:left="20"/>
              <w:jc w:val="both"/>
            </w:pPr>
            <w:r>
              <w:rPr>
                <w:rFonts w:ascii="Times New Roman"/>
                <w:b w:val="false"/>
                <w:i w:val="false"/>
                <w:color w:val="000000"/>
                <w:sz w:val="20"/>
              </w:rPr>
              <w:t>
Басқа өзгерістер</w:t>
            </w:r>
          </w:p>
          <w:bookmarkEnd w:id="20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3"/>
          <w:p>
            <w:pPr>
              <w:spacing w:after="20"/>
              <w:ind w:left="20"/>
              <w:jc w:val="both"/>
            </w:pPr>
            <w:r>
              <w:rPr>
                <w:rFonts w:ascii="Times New Roman"/>
                <w:b w:val="false"/>
                <w:i w:val="false"/>
                <w:color w:val="000000"/>
                <w:sz w:val="20"/>
              </w:rPr>
              <w:t>
Есептік кезең аяғындағы құны</w:t>
            </w:r>
          </w:p>
          <w:bookmarkEnd w:id="203"/>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4"/>
          <w:p>
            <w:pPr>
              <w:spacing w:after="20"/>
              <w:ind w:left="20"/>
              <w:jc w:val="both"/>
            </w:pPr>
            <w:r>
              <w:rPr>
                <w:rFonts w:ascii="Times New Roman"/>
                <w:b w:val="false"/>
                <w:i w:val="false"/>
                <w:color w:val="000000"/>
                <w:sz w:val="20"/>
              </w:rPr>
              <w:t>
Есептік кезең басында төленбеген сыйақы</w:t>
            </w:r>
          </w:p>
          <w:bookmarkEnd w:id="20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5"/>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bookmarkEnd w:id="205"/>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Есептік кезеңде Сіздің ұйымыңызалған сыйақы/дивидендтер</w:t>
            </w:r>
          </w:p>
          <w:bookmarkEnd w:id="206"/>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7"/>
          <w:p>
            <w:pPr>
              <w:spacing w:after="20"/>
              <w:ind w:left="20"/>
              <w:jc w:val="both"/>
            </w:pPr>
            <w:r>
              <w:rPr>
                <w:rFonts w:ascii="Times New Roman"/>
                <w:b w:val="false"/>
                <w:i w:val="false"/>
                <w:color w:val="000000"/>
                <w:sz w:val="20"/>
              </w:rPr>
              <w:t>
Есептік кезең аяғында төленбеген сыйақы</w:t>
            </w:r>
          </w:p>
          <w:bookmarkEnd w:id="20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 w:id="208"/>
      <w:r>
        <w:rPr>
          <w:rFonts w:ascii="Times New Roman"/>
          <w:b w:val="false"/>
          <w:i w:val="false"/>
          <w:color w:val="000000"/>
          <w:sz w:val="28"/>
        </w:rPr>
        <w:t>
      2.3-бөлік. Сіздің ұйымыңыздың шетелдік тел ұйымдары шығарған</w:t>
      </w:r>
    </w:p>
    <w:bookmarkEnd w:id="208"/>
    <w:p>
      <w:pPr>
        <w:spacing w:after="0"/>
        <w:ind w:left="0"/>
        <w:jc w:val="both"/>
      </w:pPr>
      <w:r>
        <w:rPr>
          <w:rFonts w:ascii="Times New Roman"/>
          <w:b w:val="false"/>
          <w:i w:val="false"/>
          <w:color w:val="000000"/>
          <w:sz w:val="28"/>
        </w:rPr>
        <w:t>Часть 2.3. Выпущенные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9"/>
          <w:p>
            <w:pPr>
              <w:spacing w:after="20"/>
              <w:ind w:left="20"/>
              <w:jc w:val="both"/>
            </w:pPr>
            <w:r>
              <w:rPr>
                <w:rFonts w:ascii="Times New Roman"/>
                <w:b w:val="false"/>
                <w:i w:val="false"/>
                <w:color w:val="000000"/>
                <w:sz w:val="20"/>
              </w:rPr>
              <w:t>
Көрсеткіш атауы</w:t>
            </w:r>
          </w:p>
          <w:bookmarkEnd w:id="20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0"/>
          <w:p>
            <w:pPr>
              <w:spacing w:after="20"/>
              <w:ind w:left="20"/>
              <w:jc w:val="both"/>
            </w:pPr>
            <w:r>
              <w:rPr>
                <w:rFonts w:ascii="Times New Roman"/>
                <w:b w:val="false"/>
                <w:i w:val="false"/>
                <w:color w:val="000000"/>
                <w:sz w:val="20"/>
              </w:rPr>
              <w:t>
Көрсеткіш коды</w:t>
            </w:r>
          </w:p>
          <w:bookmarkEnd w:id="21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1"/>
          <w:p>
            <w:pPr>
              <w:spacing w:after="20"/>
              <w:ind w:left="20"/>
              <w:jc w:val="both"/>
            </w:pPr>
            <w:r>
              <w:rPr>
                <w:rFonts w:ascii="Times New Roman"/>
                <w:b w:val="false"/>
                <w:i w:val="false"/>
                <w:color w:val="000000"/>
                <w:sz w:val="20"/>
              </w:rPr>
              <w:t>
Барлығы</w:t>
            </w:r>
          </w:p>
          <w:bookmarkEnd w:id="21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2"/>
          <w:p>
            <w:pPr>
              <w:spacing w:after="20"/>
              <w:ind w:left="20"/>
              <w:jc w:val="both"/>
            </w:pPr>
            <w:r>
              <w:rPr>
                <w:rFonts w:ascii="Times New Roman"/>
                <w:b w:val="false"/>
                <w:i w:val="false"/>
                <w:color w:val="000000"/>
                <w:sz w:val="20"/>
              </w:rPr>
              <w:t>
Оның ішінде. әріптес елдер бойынша</w:t>
            </w:r>
          </w:p>
          <w:bookmarkEnd w:id="21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3"/>
          <w:p>
            <w:pPr>
              <w:spacing w:after="20"/>
              <w:ind w:left="20"/>
              <w:jc w:val="both"/>
            </w:pPr>
            <w:r>
              <w:rPr>
                <w:rFonts w:ascii="Times New Roman"/>
                <w:b w:val="false"/>
                <w:i w:val="false"/>
                <w:color w:val="000000"/>
                <w:sz w:val="20"/>
              </w:rPr>
              <w:t>
Есептік кезең басындағы құны</w:t>
            </w:r>
          </w:p>
          <w:bookmarkEnd w:id="213"/>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4"/>
          <w:p>
            <w:pPr>
              <w:spacing w:after="20"/>
              <w:ind w:left="20"/>
              <w:jc w:val="both"/>
            </w:pPr>
            <w:r>
              <w:rPr>
                <w:rFonts w:ascii="Times New Roman"/>
                <w:b w:val="false"/>
                <w:i w:val="false"/>
                <w:color w:val="000000"/>
                <w:sz w:val="20"/>
              </w:rPr>
              <w:t>
Операциялар нәтижесінде ұлғаюы</w:t>
            </w:r>
          </w:p>
          <w:bookmarkEnd w:id="21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5"/>
          <w:p>
            <w:pPr>
              <w:spacing w:after="20"/>
              <w:ind w:left="20"/>
              <w:jc w:val="both"/>
            </w:pPr>
            <w:r>
              <w:rPr>
                <w:rFonts w:ascii="Times New Roman"/>
                <w:b w:val="false"/>
                <w:i w:val="false"/>
                <w:color w:val="000000"/>
                <w:sz w:val="20"/>
              </w:rPr>
              <w:t>
Операциялар нәтижесінде азаюы</w:t>
            </w:r>
          </w:p>
          <w:bookmarkEnd w:id="21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6"/>
          <w:p>
            <w:pPr>
              <w:spacing w:after="20"/>
              <w:ind w:left="20"/>
              <w:jc w:val="both"/>
            </w:pPr>
            <w:r>
              <w:rPr>
                <w:rFonts w:ascii="Times New Roman"/>
                <w:b w:val="false"/>
                <w:i w:val="false"/>
                <w:color w:val="000000"/>
                <w:sz w:val="20"/>
              </w:rPr>
              <w:t>
Қайта бағалау</w:t>
            </w:r>
          </w:p>
          <w:bookmarkEnd w:id="21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7"/>
          <w:p>
            <w:pPr>
              <w:spacing w:after="20"/>
              <w:ind w:left="20"/>
              <w:jc w:val="both"/>
            </w:pPr>
            <w:r>
              <w:rPr>
                <w:rFonts w:ascii="Times New Roman"/>
                <w:b w:val="false"/>
                <w:i w:val="false"/>
                <w:color w:val="000000"/>
                <w:sz w:val="20"/>
              </w:rPr>
              <w:t>
Басқа өзгерістер</w:t>
            </w:r>
          </w:p>
          <w:bookmarkEnd w:id="21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8"/>
          <w:p>
            <w:pPr>
              <w:spacing w:after="20"/>
              <w:ind w:left="20"/>
              <w:jc w:val="both"/>
            </w:pPr>
            <w:r>
              <w:rPr>
                <w:rFonts w:ascii="Times New Roman"/>
                <w:b w:val="false"/>
                <w:i w:val="false"/>
                <w:color w:val="000000"/>
                <w:sz w:val="20"/>
              </w:rPr>
              <w:t>
Есептік кезең аяғындағы құны</w:t>
            </w:r>
          </w:p>
          <w:bookmarkEnd w:id="218"/>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9"/>
          <w:p>
            <w:pPr>
              <w:spacing w:after="20"/>
              <w:ind w:left="20"/>
              <w:jc w:val="both"/>
            </w:pPr>
            <w:r>
              <w:rPr>
                <w:rFonts w:ascii="Times New Roman"/>
                <w:b w:val="false"/>
                <w:i w:val="false"/>
                <w:color w:val="000000"/>
                <w:sz w:val="20"/>
              </w:rPr>
              <w:t>
Есептік кезең басында төленбеген сыйақы</w:t>
            </w:r>
          </w:p>
          <w:bookmarkEnd w:id="21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0"/>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bookmarkEnd w:id="220"/>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1"/>
          <w:p>
            <w:pPr>
              <w:spacing w:after="20"/>
              <w:ind w:left="20"/>
              <w:jc w:val="both"/>
            </w:pPr>
            <w:r>
              <w:rPr>
                <w:rFonts w:ascii="Times New Roman"/>
                <w:b w:val="false"/>
                <w:i w:val="false"/>
                <w:color w:val="000000"/>
                <w:sz w:val="20"/>
              </w:rPr>
              <w:t>
Есептік кезеңде Сіздің ұйымыңызалған сыйақы/дивидендтер</w:t>
            </w:r>
          </w:p>
          <w:bookmarkEnd w:id="221"/>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2"/>
          <w:p>
            <w:pPr>
              <w:spacing w:after="20"/>
              <w:ind w:left="20"/>
              <w:jc w:val="both"/>
            </w:pPr>
            <w:r>
              <w:rPr>
                <w:rFonts w:ascii="Times New Roman"/>
                <w:b w:val="false"/>
                <w:i w:val="false"/>
                <w:color w:val="000000"/>
                <w:sz w:val="20"/>
              </w:rPr>
              <w:t>
Есептік кезең аяғында төленбеген сыйақы</w:t>
            </w:r>
          </w:p>
          <w:bookmarkEnd w:id="22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 w:id="223"/>
      <w:r>
        <w:rPr>
          <w:rFonts w:ascii="Times New Roman"/>
          <w:b w:val="false"/>
          <w:i w:val="false"/>
          <w:color w:val="000000"/>
          <w:sz w:val="28"/>
        </w:rPr>
        <w:t>
      2.4-бөлік. Басқа резидент еместер шығарған</w:t>
      </w:r>
    </w:p>
    <w:bookmarkEnd w:id="223"/>
    <w:p>
      <w:pPr>
        <w:spacing w:after="0"/>
        <w:ind w:left="0"/>
        <w:jc w:val="both"/>
      </w:pPr>
      <w:r>
        <w:rPr>
          <w:rFonts w:ascii="Times New Roman"/>
          <w:b w:val="false"/>
          <w:i w:val="false"/>
          <w:color w:val="000000"/>
          <w:sz w:val="28"/>
        </w:rPr>
        <w:t>Часть 2.4. Выпущенные другими нерезидентами</w:t>
      </w:r>
    </w:p>
    <w:p>
      <w:pPr>
        <w:spacing w:after="0"/>
        <w:ind w:left="0"/>
        <w:jc w:val="both"/>
      </w:pPr>
      <w:bookmarkStart w:name="z232" w:id="224"/>
      <w:r>
        <w:rPr>
          <w:rFonts w:ascii="Times New Roman"/>
          <w:b w:val="false"/>
          <w:i w:val="false"/>
          <w:color w:val="000000"/>
          <w:sz w:val="28"/>
        </w:rPr>
        <w:t>
      2.4.1 Өтеу мерзімі 1 жылға дейінгі барыштық бағалы қағаздар және вексельдер</w:t>
      </w:r>
    </w:p>
    <w:bookmarkEnd w:id="224"/>
    <w:p>
      <w:pPr>
        <w:spacing w:after="0"/>
        <w:ind w:left="0"/>
        <w:jc w:val="both"/>
      </w:pPr>
      <w:r>
        <w:rPr>
          <w:rFonts w:ascii="Times New Roman"/>
          <w:b w:val="false"/>
          <w:i w:val="false"/>
          <w:color w:val="000000"/>
          <w:sz w:val="28"/>
        </w:rPr>
        <w:t>2.4.1 Долговые ценные бумаги и векселя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5"/>
          <w:p>
            <w:pPr>
              <w:spacing w:after="20"/>
              <w:ind w:left="20"/>
              <w:jc w:val="both"/>
            </w:pPr>
            <w:r>
              <w:rPr>
                <w:rFonts w:ascii="Times New Roman"/>
                <w:b w:val="false"/>
                <w:i w:val="false"/>
                <w:color w:val="000000"/>
                <w:sz w:val="20"/>
              </w:rPr>
              <w:t>
Көрсеткіш атауы</w:t>
            </w:r>
          </w:p>
          <w:bookmarkEnd w:id="22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Көрсеткіш коды</w:t>
            </w:r>
          </w:p>
          <w:bookmarkEnd w:id="22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Барлығы</w:t>
            </w:r>
          </w:p>
          <w:bookmarkEnd w:id="22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Оның ішінде әріптес елдер бойынша</w:t>
            </w:r>
          </w:p>
          <w:bookmarkEnd w:id="22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Есептік кезең басындағы құны</w:t>
            </w:r>
          </w:p>
          <w:bookmarkEnd w:id="229"/>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Операциялар нәтижесінде ұлғаюы</w:t>
            </w:r>
          </w:p>
          <w:bookmarkEnd w:id="23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Операциялар нәтижесінде азаюы</w:t>
            </w:r>
          </w:p>
          <w:bookmarkEnd w:id="23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Қайта бағалау</w:t>
            </w:r>
          </w:p>
          <w:bookmarkEnd w:id="23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Басқа өзгерістер</w:t>
            </w:r>
          </w:p>
          <w:bookmarkEnd w:id="23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Есептік кезең аяғындағы құны</w:t>
            </w:r>
          </w:p>
          <w:bookmarkEnd w:id="234"/>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Есептік кезең басында төленбеген сыйақы</w:t>
            </w:r>
          </w:p>
          <w:bookmarkEnd w:id="23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Есептік кезеңде есептелінген сыйақы</w:t>
            </w:r>
          </w:p>
          <w:bookmarkEnd w:id="23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Есептік кезеңде Сіздің ұйымыңызалған сыйақы</w:t>
            </w:r>
          </w:p>
          <w:bookmarkEnd w:id="237"/>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Есептік кезең аяғында төленбеген сыйақы</w:t>
            </w:r>
          </w:p>
          <w:bookmarkEnd w:id="23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7" w:id="239"/>
      <w:r>
        <w:rPr>
          <w:rFonts w:ascii="Times New Roman"/>
          <w:b w:val="false"/>
          <w:i w:val="false"/>
          <w:color w:val="000000"/>
          <w:sz w:val="28"/>
        </w:rPr>
        <w:t>
      2.4.2 Өтеу мерзімі 1 жылдан астам артықшылықты акциялар, борыштық бағалы қағаздар және вексельдер</w:t>
      </w:r>
    </w:p>
    <w:bookmarkEnd w:id="239"/>
    <w:p>
      <w:pPr>
        <w:spacing w:after="0"/>
        <w:ind w:left="0"/>
        <w:jc w:val="both"/>
      </w:pPr>
      <w:r>
        <w:rPr>
          <w:rFonts w:ascii="Times New Roman"/>
          <w:b w:val="false"/>
          <w:i w:val="false"/>
          <w:color w:val="000000"/>
          <w:sz w:val="28"/>
        </w:rPr>
        <w:t>2.4.2 Привилегированные акции, долговые ценные бумаги и векселя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Көрсеткіш атауы</w:t>
            </w:r>
          </w:p>
          <w:bookmarkEnd w:id="24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Көрсеткіш коды</w:t>
            </w:r>
          </w:p>
          <w:bookmarkEnd w:id="24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Барлығы</w:t>
            </w:r>
          </w:p>
          <w:bookmarkEnd w:id="24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3"/>
          <w:p>
            <w:pPr>
              <w:spacing w:after="20"/>
              <w:ind w:left="20"/>
              <w:jc w:val="both"/>
            </w:pPr>
            <w:r>
              <w:rPr>
                <w:rFonts w:ascii="Times New Roman"/>
                <w:b w:val="false"/>
                <w:i w:val="false"/>
                <w:color w:val="000000"/>
                <w:sz w:val="20"/>
              </w:rPr>
              <w:t>
Оның ішінде әріптес елдер бойынша</w:t>
            </w:r>
          </w:p>
          <w:bookmarkEnd w:id="243"/>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4"/>
          <w:p>
            <w:pPr>
              <w:spacing w:after="20"/>
              <w:ind w:left="20"/>
              <w:jc w:val="both"/>
            </w:pPr>
            <w:r>
              <w:rPr>
                <w:rFonts w:ascii="Times New Roman"/>
                <w:b w:val="false"/>
                <w:i w:val="false"/>
                <w:color w:val="000000"/>
                <w:sz w:val="20"/>
              </w:rPr>
              <w:t>
Есептік кезең басындағы құны</w:t>
            </w:r>
          </w:p>
          <w:bookmarkEnd w:id="244"/>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5"/>
          <w:p>
            <w:pPr>
              <w:spacing w:after="20"/>
              <w:ind w:left="20"/>
              <w:jc w:val="both"/>
            </w:pPr>
            <w:r>
              <w:rPr>
                <w:rFonts w:ascii="Times New Roman"/>
                <w:b w:val="false"/>
                <w:i w:val="false"/>
                <w:color w:val="000000"/>
                <w:sz w:val="20"/>
              </w:rPr>
              <w:t>
Операциялар нәтижесінде ұлғаюы</w:t>
            </w:r>
          </w:p>
          <w:bookmarkEnd w:id="24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6"/>
          <w:p>
            <w:pPr>
              <w:spacing w:after="20"/>
              <w:ind w:left="20"/>
              <w:jc w:val="both"/>
            </w:pPr>
            <w:r>
              <w:rPr>
                <w:rFonts w:ascii="Times New Roman"/>
                <w:b w:val="false"/>
                <w:i w:val="false"/>
                <w:color w:val="000000"/>
                <w:sz w:val="20"/>
              </w:rPr>
              <w:t>
Операциялар нәтижесінде азаюы</w:t>
            </w:r>
          </w:p>
          <w:bookmarkEnd w:id="24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7"/>
          <w:p>
            <w:pPr>
              <w:spacing w:after="20"/>
              <w:ind w:left="20"/>
              <w:jc w:val="both"/>
            </w:pPr>
            <w:r>
              <w:rPr>
                <w:rFonts w:ascii="Times New Roman"/>
                <w:b w:val="false"/>
                <w:i w:val="false"/>
                <w:color w:val="000000"/>
                <w:sz w:val="20"/>
              </w:rPr>
              <w:t>
Қайта бағалау</w:t>
            </w:r>
          </w:p>
          <w:bookmarkEnd w:id="24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8"/>
          <w:p>
            <w:pPr>
              <w:spacing w:after="20"/>
              <w:ind w:left="20"/>
              <w:jc w:val="both"/>
            </w:pPr>
            <w:r>
              <w:rPr>
                <w:rFonts w:ascii="Times New Roman"/>
                <w:b w:val="false"/>
                <w:i w:val="false"/>
                <w:color w:val="000000"/>
                <w:sz w:val="20"/>
              </w:rPr>
              <w:t>
Басқа өзгерістер</w:t>
            </w:r>
          </w:p>
          <w:bookmarkEnd w:id="24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9"/>
          <w:p>
            <w:pPr>
              <w:spacing w:after="20"/>
              <w:ind w:left="20"/>
              <w:jc w:val="both"/>
            </w:pPr>
            <w:r>
              <w:rPr>
                <w:rFonts w:ascii="Times New Roman"/>
                <w:b w:val="false"/>
                <w:i w:val="false"/>
                <w:color w:val="000000"/>
                <w:sz w:val="20"/>
              </w:rPr>
              <w:t>
Есептік кезең аяғындағы құны</w:t>
            </w:r>
          </w:p>
          <w:bookmarkEnd w:id="249"/>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0"/>
          <w:p>
            <w:pPr>
              <w:spacing w:after="20"/>
              <w:ind w:left="20"/>
              <w:jc w:val="both"/>
            </w:pPr>
            <w:r>
              <w:rPr>
                <w:rFonts w:ascii="Times New Roman"/>
                <w:b w:val="false"/>
                <w:i w:val="false"/>
                <w:color w:val="000000"/>
                <w:sz w:val="20"/>
              </w:rPr>
              <w:t>
Есептік кезең басында төленбеген сыйақы</w:t>
            </w:r>
          </w:p>
          <w:bookmarkEnd w:id="25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1"/>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bookmarkEnd w:id="251"/>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2"/>
          <w:p>
            <w:pPr>
              <w:spacing w:after="20"/>
              <w:ind w:left="20"/>
              <w:jc w:val="both"/>
            </w:pPr>
            <w:r>
              <w:rPr>
                <w:rFonts w:ascii="Times New Roman"/>
                <w:b w:val="false"/>
                <w:i w:val="false"/>
                <w:color w:val="000000"/>
                <w:sz w:val="20"/>
              </w:rPr>
              <w:t>
Есептік кезеңде Сіздің ұйымыңыз алған сыйақы/дивидендтер</w:t>
            </w:r>
          </w:p>
          <w:bookmarkEnd w:id="252"/>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3"/>
          <w:p>
            <w:pPr>
              <w:spacing w:after="20"/>
              <w:ind w:left="20"/>
              <w:jc w:val="both"/>
            </w:pPr>
            <w:r>
              <w:rPr>
                <w:rFonts w:ascii="Times New Roman"/>
                <w:b w:val="false"/>
                <w:i w:val="false"/>
                <w:color w:val="000000"/>
                <w:sz w:val="20"/>
              </w:rPr>
              <w:t>
Есептік кезең аяғында төленбеген сыйақы</w:t>
            </w:r>
          </w:p>
          <w:bookmarkEnd w:id="25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4"/>
    <w:p>
      <w:pPr>
        <w:spacing w:after="0"/>
        <w:ind w:left="0"/>
        <w:jc w:val="left"/>
      </w:pPr>
      <w:r>
        <w:rPr>
          <w:rFonts w:ascii="Times New Roman"/>
          <w:b/>
          <w:i w:val="false"/>
          <w:color w:val="000000"/>
        </w:rPr>
        <w:t xml:space="preserve"> 3-бөлім. Сіздің ұйымыңыздың резидент еместерге берген сауда (коммерциялық) кредиттері мен аванстары, мың АҚШ долларымен (Активтер)</w:t>
      </w:r>
      <w:r>
        <w:br/>
      </w:r>
      <w:r>
        <w:rPr>
          <w:rFonts w:ascii="Times New Roman"/>
          <w:b/>
          <w:i w:val="false"/>
          <w:color w:val="000000"/>
        </w:rPr>
        <w:t>Раздел 3. Торговые (коммерческие) кредиты и авансы, выданные Вашей организацией нерезидентам, в тысячах долларов США (Активы)</w:t>
      </w:r>
    </w:p>
    <w:bookmarkEnd w:id="254"/>
    <w:p>
      <w:pPr>
        <w:spacing w:after="0"/>
        <w:ind w:left="0"/>
        <w:jc w:val="both"/>
      </w:pPr>
      <w:bookmarkStart w:name="z263" w:id="255"/>
      <w:r>
        <w:rPr>
          <w:rFonts w:ascii="Times New Roman"/>
          <w:b w:val="false"/>
          <w:i w:val="false"/>
          <w:color w:val="000000"/>
          <w:sz w:val="28"/>
        </w:rPr>
        <w:t>
      3.1-бөлік. Сіздің ұйымыңыздың шетелдік филиалдарына</w:t>
      </w:r>
    </w:p>
    <w:bookmarkEnd w:id="255"/>
    <w:p>
      <w:pPr>
        <w:spacing w:after="0"/>
        <w:ind w:left="0"/>
        <w:jc w:val="both"/>
      </w:pPr>
      <w:r>
        <w:rPr>
          <w:rFonts w:ascii="Times New Roman"/>
          <w:b w:val="false"/>
          <w:i w:val="false"/>
          <w:color w:val="000000"/>
          <w:sz w:val="28"/>
        </w:rPr>
        <w:t xml:space="preserve">Часть 3.1. Зарубежным филиалам Вашей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6"/>
          <w:p>
            <w:pPr>
              <w:spacing w:after="20"/>
              <w:ind w:left="20"/>
              <w:jc w:val="both"/>
            </w:pPr>
            <w:r>
              <w:rPr>
                <w:rFonts w:ascii="Times New Roman"/>
                <w:b w:val="false"/>
                <w:i w:val="false"/>
                <w:color w:val="000000"/>
                <w:sz w:val="20"/>
              </w:rPr>
              <w:t>
Көрсеткіш атауы</w:t>
            </w:r>
          </w:p>
          <w:bookmarkEnd w:id="256"/>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7"/>
          <w:p>
            <w:pPr>
              <w:spacing w:after="20"/>
              <w:ind w:left="20"/>
              <w:jc w:val="both"/>
            </w:pPr>
            <w:r>
              <w:rPr>
                <w:rFonts w:ascii="Times New Roman"/>
                <w:b w:val="false"/>
                <w:i w:val="false"/>
                <w:color w:val="000000"/>
                <w:sz w:val="20"/>
              </w:rPr>
              <w:t>
Көрсеткіш коды</w:t>
            </w:r>
          </w:p>
          <w:bookmarkEnd w:id="257"/>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8"/>
          <w:p>
            <w:pPr>
              <w:spacing w:after="20"/>
              <w:ind w:left="20"/>
              <w:jc w:val="both"/>
            </w:pPr>
            <w:r>
              <w:rPr>
                <w:rFonts w:ascii="Times New Roman"/>
                <w:b w:val="false"/>
                <w:i w:val="false"/>
                <w:color w:val="000000"/>
                <w:sz w:val="20"/>
              </w:rPr>
              <w:t>
Барлығы</w:t>
            </w:r>
          </w:p>
          <w:bookmarkEnd w:id="258"/>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9"/>
          <w:p>
            <w:pPr>
              <w:spacing w:after="20"/>
              <w:ind w:left="20"/>
              <w:jc w:val="both"/>
            </w:pPr>
            <w:r>
              <w:rPr>
                <w:rFonts w:ascii="Times New Roman"/>
                <w:b w:val="false"/>
                <w:i w:val="false"/>
                <w:color w:val="000000"/>
                <w:sz w:val="20"/>
              </w:rPr>
              <w:t>
Оның ішінде әріптес елдер бойынша</w:t>
            </w:r>
          </w:p>
          <w:bookmarkEnd w:id="25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0"/>
          <w:p>
            <w:pPr>
              <w:spacing w:after="20"/>
              <w:ind w:left="20"/>
              <w:jc w:val="both"/>
            </w:pPr>
            <w:r>
              <w:rPr>
                <w:rFonts w:ascii="Times New Roman"/>
                <w:b w:val="false"/>
                <w:i w:val="false"/>
                <w:color w:val="000000"/>
                <w:sz w:val="20"/>
              </w:rPr>
              <w:t>
Есептік кезең басындағы позиция</w:t>
            </w:r>
          </w:p>
          <w:bookmarkEnd w:id="26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1"/>
          <w:p>
            <w:pPr>
              <w:spacing w:after="20"/>
              <w:ind w:left="20"/>
              <w:jc w:val="both"/>
            </w:pPr>
            <w:r>
              <w:rPr>
                <w:rFonts w:ascii="Times New Roman"/>
                <w:b w:val="false"/>
                <w:i w:val="false"/>
                <w:color w:val="000000"/>
                <w:sz w:val="20"/>
              </w:rPr>
              <w:t>
Операциялар нәтижесінде ұлғаюы</w:t>
            </w:r>
          </w:p>
          <w:bookmarkEnd w:id="2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2"/>
          <w:p>
            <w:pPr>
              <w:spacing w:after="20"/>
              <w:ind w:left="20"/>
              <w:jc w:val="both"/>
            </w:pPr>
            <w:r>
              <w:rPr>
                <w:rFonts w:ascii="Times New Roman"/>
                <w:b w:val="false"/>
                <w:i w:val="false"/>
                <w:color w:val="000000"/>
                <w:sz w:val="20"/>
              </w:rPr>
              <w:t>
Операциялар нәтижесінде азаюы</w:t>
            </w:r>
          </w:p>
          <w:bookmarkEnd w:id="2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3"/>
          <w:p>
            <w:pPr>
              <w:spacing w:after="20"/>
              <w:ind w:left="20"/>
              <w:jc w:val="both"/>
            </w:pPr>
            <w:r>
              <w:rPr>
                <w:rFonts w:ascii="Times New Roman"/>
                <w:b w:val="false"/>
                <w:i w:val="false"/>
                <w:color w:val="000000"/>
                <w:sz w:val="20"/>
              </w:rPr>
              <w:t>
Қайта бағалау</w:t>
            </w:r>
          </w:p>
          <w:bookmarkEnd w:id="2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4"/>
          <w:p>
            <w:pPr>
              <w:spacing w:after="20"/>
              <w:ind w:left="20"/>
              <w:jc w:val="both"/>
            </w:pPr>
            <w:r>
              <w:rPr>
                <w:rFonts w:ascii="Times New Roman"/>
                <w:b w:val="false"/>
                <w:i w:val="false"/>
                <w:color w:val="000000"/>
                <w:sz w:val="20"/>
              </w:rPr>
              <w:t>
Басқа өзгерістер</w:t>
            </w:r>
          </w:p>
          <w:bookmarkEnd w:id="2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5"/>
          <w:p>
            <w:pPr>
              <w:spacing w:after="20"/>
              <w:ind w:left="20"/>
              <w:jc w:val="both"/>
            </w:pPr>
            <w:r>
              <w:rPr>
                <w:rFonts w:ascii="Times New Roman"/>
                <w:b w:val="false"/>
                <w:i w:val="false"/>
                <w:color w:val="000000"/>
                <w:sz w:val="20"/>
              </w:rPr>
              <w:t>
Есептік кезең аяғында позиция</w:t>
            </w:r>
          </w:p>
          <w:bookmarkEnd w:id="26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6"/>
          <w:p>
            <w:pPr>
              <w:spacing w:after="20"/>
              <w:ind w:left="20"/>
              <w:jc w:val="both"/>
            </w:pPr>
            <w:r>
              <w:rPr>
                <w:rFonts w:ascii="Times New Roman"/>
                <w:b w:val="false"/>
                <w:i w:val="false"/>
                <w:color w:val="000000"/>
                <w:sz w:val="20"/>
              </w:rPr>
              <w:t>
Есептік кезең басында төленбеген сыйақы</w:t>
            </w:r>
          </w:p>
          <w:bookmarkEnd w:id="26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7"/>
          <w:p>
            <w:pPr>
              <w:spacing w:after="20"/>
              <w:ind w:left="20"/>
              <w:jc w:val="both"/>
            </w:pPr>
            <w:r>
              <w:rPr>
                <w:rFonts w:ascii="Times New Roman"/>
                <w:b w:val="false"/>
                <w:i w:val="false"/>
                <w:color w:val="000000"/>
                <w:sz w:val="20"/>
              </w:rPr>
              <w:t>
Есептік кезеңде есептелінген сыйақы</w:t>
            </w:r>
          </w:p>
          <w:bookmarkEnd w:id="26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8"/>
          <w:p>
            <w:pPr>
              <w:spacing w:after="20"/>
              <w:ind w:left="20"/>
              <w:jc w:val="both"/>
            </w:pPr>
            <w:r>
              <w:rPr>
                <w:rFonts w:ascii="Times New Roman"/>
                <w:b w:val="false"/>
                <w:i w:val="false"/>
                <w:color w:val="000000"/>
                <w:sz w:val="20"/>
              </w:rPr>
              <w:t>
Есептік кезеңде алынған сыйақы</w:t>
            </w:r>
          </w:p>
          <w:bookmarkEnd w:id="26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9"/>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26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0"/>
          <w:p>
            <w:pPr>
              <w:spacing w:after="20"/>
              <w:ind w:left="20"/>
              <w:jc w:val="both"/>
            </w:pPr>
            <w:r>
              <w:rPr>
                <w:rFonts w:ascii="Times New Roman"/>
                <w:b w:val="false"/>
                <w:i w:val="false"/>
                <w:color w:val="000000"/>
                <w:sz w:val="20"/>
              </w:rPr>
              <w:t>
Есептік кезең аяғында төленбеген сыйақы</w:t>
            </w:r>
          </w:p>
          <w:bookmarkEnd w:id="27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9" w:id="271"/>
      <w:r>
        <w:rPr>
          <w:rFonts w:ascii="Times New Roman"/>
          <w:b w:val="false"/>
          <w:i w:val="false"/>
          <w:color w:val="000000"/>
          <w:sz w:val="28"/>
        </w:rPr>
        <w:t>
      3.2-бөлік. Сіздің ұйымыңыздың тікелей және жанама шетелдік тікелей инвестициялау объектілеріне</w:t>
      </w:r>
    </w:p>
    <w:bookmarkEnd w:id="271"/>
    <w:p>
      <w:pPr>
        <w:spacing w:after="0"/>
        <w:ind w:left="0"/>
        <w:jc w:val="both"/>
      </w:pPr>
      <w:r>
        <w:rPr>
          <w:rFonts w:ascii="Times New Roman"/>
          <w:b w:val="false"/>
          <w:i w:val="false"/>
          <w:color w:val="000000"/>
          <w:sz w:val="28"/>
        </w:rPr>
        <w:t>Часть 3.2.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2"/>
          <w:p>
            <w:pPr>
              <w:spacing w:after="20"/>
              <w:ind w:left="20"/>
              <w:jc w:val="both"/>
            </w:pPr>
            <w:r>
              <w:rPr>
                <w:rFonts w:ascii="Times New Roman"/>
                <w:b w:val="false"/>
                <w:i w:val="false"/>
                <w:color w:val="000000"/>
                <w:sz w:val="20"/>
              </w:rPr>
              <w:t>
Көрсеткіш атауы</w:t>
            </w:r>
          </w:p>
          <w:bookmarkEnd w:id="272"/>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3"/>
          <w:p>
            <w:pPr>
              <w:spacing w:after="20"/>
              <w:ind w:left="20"/>
              <w:jc w:val="both"/>
            </w:pPr>
            <w:r>
              <w:rPr>
                <w:rFonts w:ascii="Times New Roman"/>
                <w:b w:val="false"/>
                <w:i w:val="false"/>
                <w:color w:val="000000"/>
                <w:sz w:val="20"/>
              </w:rPr>
              <w:t>
Көрсеткіш коды</w:t>
            </w:r>
          </w:p>
          <w:bookmarkEnd w:id="273"/>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4"/>
          <w:p>
            <w:pPr>
              <w:spacing w:after="20"/>
              <w:ind w:left="20"/>
              <w:jc w:val="both"/>
            </w:pPr>
            <w:r>
              <w:rPr>
                <w:rFonts w:ascii="Times New Roman"/>
                <w:b w:val="false"/>
                <w:i w:val="false"/>
                <w:color w:val="000000"/>
                <w:sz w:val="20"/>
              </w:rPr>
              <w:t>
Барлығы</w:t>
            </w:r>
          </w:p>
          <w:bookmarkEnd w:id="274"/>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5"/>
          <w:p>
            <w:pPr>
              <w:spacing w:after="20"/>
              <w:ind w:left="20"/>
              <w:jc w:val="both"/>
            </w:pPr>
            <w:r>
              <w:rPr>
                <w:rFonts w:ascii="Times New Roman"/>
                <w:b w:val="false"/>
                <w:i w:val="false"/>
                <w:color w:val="000000"/>
                <w:sz w:val="20"/>
              </w:rPr>
              <w:t>
Оның ішінде әріптес елдер бойынша</w:t>
            </w:r>
          </w:p>
          <w:bookmarkEnd w:id="27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6"/>
          <w:p>
            <w:pPr>
              <w:spacing w:after="20"/>
              <w:ind w:left="20"/>
              <w:jc w:val="both"/>
            </w:pPr>
            <w:r>
              <w:rPr>
                <w:rFonts w:ascii="Times New Roman"/>
                <w:b w:val="false"/>
                <w:i w:val="false"/>
                <w:color w:val="000000"/>
                <w:sz w:val="20"/>
              </w:rPr>
              <w:t>
Есептік кезең басындағы позиция</w:t>
            </w:r>
          </w:p>
          <w:bookmarkEnd w:id="27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7"/>
          <w:p>
            <w:pPr>
              <w:spacing w:after="20"/>
              <w:ind w:left="20"/>
              <w:jc w:val="both"/>
            </w:pPr>
            <w:r>
              <w:rPr>
                <w:rFonts w:ascii="Times New Roman"/>
                <w:b w:val="false"/>
                <w:i w:val="false"/>
                <w:color w:val="000000"/>
                <w:sz w:val="20"/>
              </w:rPr>
              <w:t>
Операциялар нәтижесінде ұлғаюы</w:t>
            </w:r>
          </w:p>
          <w:bookmarkEnd w:id="27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8"/>
          <w:p>
            <w:pPr>
              <w:spacing w:after="20"/>
              <w:ind w:left="20"/>
              <w:jc w:val="both"/>
            </w:pPr>
            <w:r>
              <w:rPr>
                <w:rFonts w:ascii="Times New Roman"/>
                <w:b w:val="false"/>
                <w:i w:val="false"/>
                <w:color w:val="000000"/>
                <w:sz w:val="20"/>
              </w:rPr>
              <w:t>
Операциялар нәтижесінде азаюы</w:t>
            </w:r>
          </w:p>
          <w:bookmarkEnd w:id="27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9"/>
          <w:p>
            <w:pPr>
              <w:spacing w:after="20"/>
              <w:ind w:left="20"/>
              <w:jc w:val="both"/>
            </w:pPr>
            <w:r>
              <w:rPr>
                <w:rFonts w:ascii="Times New Roman"/>
                <w:b w:val="false"/>
                <w:i w:val="false"/>
                <w:color w:val="000000"/>
                <w:sz w:val="20"/>
              </w:rPr>
              <w:t>
Қайта бағалау</w:t>
            </w:r>
          </w:p>
          <w:bookmarkEnd w:id="27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Басқа өзгерістер</w:t>
            </w:r>
          </w:p>
          <w:bookmarkEnd w:id="28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1"/>
          <w:p>
            <w:pPr>
              <w:spacing w:after="20"/>
              <w:ind w:left="20"/>
              <w:jc w:val="both"/>
            </w:pPr>
            <w:r>
              <w:rPr>
                <w:rFonts w:ascii="Times New Roman"/>
                <w:b w:val="false"/>
                <w:i w:val="false"/>
                <w:color w:val="000000"/>
                <w:sz w:val="20"/>
              </w:rPr>
              <w:t>
Есептік кезең аяғындағы позиция</w:t>
            </w:r>
          </w:p>
          <w:bookmarkEnd w:id="28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2"/>
          <w:p>
            <w:pPr>
              <w:spacing w:after="20"/>
              <w:ind w:left="20"/>
              <w:jc w:val="both"/>
            </w:pPr>
            <w:r>
              <w:rPr>
                <w:rFonts w:ascii="Times New Roman"/>
                <w:b w:val="false"/>
                <w:i w:val="false"/>
                <w:color w:val="000000"/>
                <w:sz w:val="20"/>
              </w:rPr>
              <w:t>
Есептік кезең басында төленбеген сыйақы</w:t>
            </w:r>
          </w:p>
          <w:bookmarkEnd w:id="28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3"/>
          <w:p>
            <w:pPr>
              <w:spacing w:after="20"/>
              <w:ind w:left="20"/>
              <w:jc w:val="both"/>
            </w:pPr>
            <w:r>
              <w:rPr>
                <w:rFonts w:ascii="Times New Roman"/>
                <w:b w:val="false"/>
                <w:i w:val="false"/>
                <w:color w:val="000000"/>
                <w:sz w:val="20"/>
              </w:rPr>
              <w:t>
Есептік кезеңде есептелінген сыйақы</w:t>
            </w:r>
          </w:p>
          <w:bookmarkEnd w:id="28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Есептік кезеңде алынған сыйақы</w:t>
            </w:r>
          </w:p>
          <w:bookmarkEnd w:id="284"/>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28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Есептік кезең аяғындағы төленбеген сыйақы</w:t>
            </w:r>
          </w:p>
          <w:bookmarkEnd w:id="28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5" w:id="287"/>
      <w:r>
        <w:rPr>
          <w:rFonts w:ascii="Times New Roman"/>
          <w:b w:val="false"/>
          <w:i w:val="false"/>
          <w:color w:val="000000"/>
          <w:sz w:val="28"/>
        </w:rPr>
        <w:t>
      3.3-бөлік. Сіздің ұйымыңыздың тікелей және жанама шетелдік тікелей инвесторларына</w:t>
      </w:r>
    </w:p>
    <w:bookmarkEnd w:id="287"/>
    <w:p>
      <w:pPr>
        <w:spacing w:after="0"/>
        <w:ind w:left="0"/>
        <w:jc w:val="both"/>
      </w:pPr>
      <w:r>
        <w:rPr>
          <w:rFonts w:ascii="Times New Roman"/>
          <w:b w:val="false"/>
          <w:i w:val="false"/>
          <w:color w:val="000000"/>
          <w:sz w:val="28"/>
        </w:rPr>
        <w:t>Часть 3.3.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Көрсеткіш атауы</w:t>
            </w:r>
          </w:p>
          <w:bookmarkEnd w:id="288"/>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9"/>
          <w:p>
            <w:pPr>
              <w:spacing w:after="20"/>
              <w:ind w:left="20"/>
              <w:jc w:val="both"/>
            </w:pPr>
            <w:r>
              <w:rPr>
                <w:rFonts w:ascii="Times New Roman"/>
                <w:b w:val="false"/>
                <w:i w:val="false"/>
                <w:color w:val="000000"/>
                <w:sz w:val="20"/>
              </w:rPr>
              <w:t>
Көрсеткіш коды</w:t>
            </w:r>
          </w:p>
          <w:bookmarkEnd w:id="289"/>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0"/>
          <w:p>
            <w:pPr>
              <w:spacing w:after="20"/>
              <w:ind w:left="20"/>
              <w:jc w:val="both"/>
            </w:pPr>
            <w:r>
              <w:rPr>
                <w:rFonts w:ascii="Times New Roman"/>
                <w:b w:val="false"/>
                <w:i w:val="false"/>
                <w:color w:val="000000"/>
                <w:sz w:val="20"/>
              </w:rPr>
              <w:t>
Барлығы</w:t>
            </w:r>
          </w:p>
          <w:bookmarkEnd w:id="290"/>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Оның ішінде әріптес елдер бойынша</w:t>
            </w:r>
          </w:p>
          <w:bookmarkEnd w:id="291"/>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Есептік кезең басындағы позиция</w:t>
            </w:r>
          </w:p>
          <w:bookmarkEnd w:id="29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3"/>
          <w:p>
            <w:pPr>
              <w:spacing w:after="20"/>
              <w:ind w:left="20"/>
              <w:jc w:val="both"/>
            </w:pPr>
            <w:r>
              <w:rPr>
                <w:rFonts w:ascii="Times New Roman"/>
                <w:b w:val="false"/>
                <w:i w:val="false"/>
                <w:color w:val="000000"/>
                <w:sz w:val="20"/>
              </w:rPr>
              <w:t>
Операциялар нәтижесінде ұлғаюы</w:t>
            </w:r>
          </w:p>
          <w:bookmarkEnd w:id="29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4"/>
          <w:p>
            <w:pPr>
              <w:spacing w:after="20"/>
              <w:ind w:left="20"/>
              <w:jc w:val="both"/>
            </w:pPr>
            <w:r>
              <w:rPr>
                <w:rFonts w:ascii="Times New Roman"/>
                <w:b w:val="false"/>
                <w:i w:val="false"/>
                <w:color w:val="000000"/>
                <w:sz w:val="20"/>
              </w:rPr>
              <w:t>
Операциялар нәтижесінде азаюы</w:t>
            </w:r>
          </w:p>
          <w:bookmarkEnd w:id="29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5"/>
          <w:p>
            <w:pPr>
              <w:spacing w:after="20"/>
              <w:ind w:left="20"/>
              <w:jc w:val="both"/>
            </w:pPr>
            <w:r>
              <w:rPr>
                <w:rFonts w:ascii="Times New Roman"/>
                <w:b w:val="false"/>
                <w:i w:val="false"/>
                <w:color w:val="000000"/>
                <w:sz w:val="20"/>
              </w:rPr>
              <w:t>
Қайта бағалау</w:t>
            </w:r>
          </w:p>
          <w:bookmarkEnd w:id="29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6"/>
          <w:p>
            <w:pPr>
              <w:spacing w:after="20"/>
              <w:ind w:left="20"/>
              <w:jc w:val="both"/>
            </w:pPr>
            <w:r>
              <w:rPr>
                <w:rFonts w:ascii="Times New Roman"/>
                <w:b w:val="false"/>
                <w:i w:val="false"/>
                <w:color w:val="000000"/>
                <w:sz w:val="20"/>
              </w:rPr>
              <w:t>
Басқа өзгерістер</w:t>
            </w:r>
          </w:p>
          <w:bookmarkEnd w:id="29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7"/>
          <w:p>
            <w:pPr>
              <w:spacing w:after="20"/>
              <w:ind w:left="20"/>
              <w:jc w:val="both"/>
            </w:pPr>
            <w:r>
              <w:rPr>
                <w:rFonts w:ascii="Times New Roman"/>
                <w:b w:val="false"/>
                <w:i w:val="false"/>
                <w:color w:val="000000"/>
                <w:sz w:val="20"/>
              </w:rPr>
              <w:t>
Есептік кезең аяғындағы позиция</w:t>
            </w:r>
          </w:p>
          <w:bookmarkEnd w:id="29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8"/>
          <w:p>
            <w:pPr>
              <w:spacing w:after="20"/>
              <w:ind w:left="20"/>
              <w:jc w:val="both"/>
            </w:pPr>
            <w:r>
              <w:rPr>
                <w:rFonts w:ascii="Times New Roman"/>
                <w:b w:val="false"/>
                <w:i w:val="false"/>
                <w:color w:val="000000"/>
                <w:sz w:val="20"/>
              </w:rPr>
              <w:t>
Есептік кезең басындағы төленбеген сыйақы</w:t>
            </w:r>
          </w:p>
          <w:bookmarkEnd w:id="29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9"/>
          <w:p>
            <w:pPr>
              <w:spacing w:after="20"/>
              <w:ind w:left="20"/>
              <w:jc w:val="both"/>
            </w:pPr>
            <w:r>
              <w:rPr>
                <w:rFonts w:ascii="Times New Roman"/>
                <w:b w:val="false"/>
                <w:i w:val="false"/>
                <w:color w:val="000000"/>
                <w:sz w:val="20"/>
              </w:rPr>
              <w:t>
Есептік кезеңде есептелінген сыйақы</w:t>
            </w:r>
          </w:p>
          <w:bookmarkEnd w:id="29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0"/>
          <w:p>
            <w:pPr>
              <w:spacing w:after="20"/>
              <w:ind w:left="20"/>
              <w:jc w:val="both"/>
            </w:pPr>
            <w:r>
              <w:rPr>
                <w:rFonts w:ascii="Times New Roman"/>
                <w:b w:val="false"/>
                <w:i w:val="false"/>
                <w:color w:val="000000"/>
                <w:sz w:val="20"/>
              </w:rPr>
              <w:t>
Есептік кезеңде алынған сыйақы</w:t>
            </w:r>
          </w:p>
          <w:bookmarkEnd w:id="300"/>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1"/>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0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2"/>
          <w:p>
            <w:pPr>
              <w:spacing w:after="20"/>
              <w:ind w:left="20"/>
              <w:jc w:val="both"/>
            </w:pPr>
            <w:r>
              <w:rPr>
                <w:rFonts w:ascii="Times New Roman"/>
                <w:b w:val="false"/>
                <w:i w:val="false"/>
                <w:color w:val="000000"/>
                <w:sz w:val="20"/>
              </w:rPr>
              <w:t>
Есептік кезең аяғындағы төленбеген сыйақы</w:t>
            </w:r>
          </w:p>
          <w:bookmarkEnd w:id="30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303"/>
      <w:r>
        <w:rPr>
          <w:rFonts w:ascii="Times New Roman"/>
          <w:b w:val="false"/>
          <w:i w:val="false"/>
          <w:color w:val="000000"/>
          <w:sz w:val="28"/>
        </w:rPr>
        <w:t>
      3.4-бөлік. Сіздің ұйымыңыздың шетелдік тел ұйымдарына</w:t>
      </w:r>
    </w:p>
    <w:bookmarkEnd w:id="303"/>
    <w:p>
      <w:pPr>
        <w:spacing w:after="0"/>
        <w:ind w:left="0"/>
        <w:jc w:val="both"/>
      </w:pPr>
      <w:r>
        <w:rPr>
          <w:rFonts w:ascii="Times New Roman"/>
          <w:b w:val="false"/>
          <w:i w:val="false"/>
          <w:color w:val="000000"/>
          <w:sz w:val="28"/>
        </w:rPr>
        <w:t>Часть 3.4.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4"/>
          <w:p>
            <w:pPr>
              <w:spacing w:after="20"/>
              <w:ind w:left="20"/>
              <w:jc w:val="both"/>
            </w:pPr>
            <w:r>
              <w:rPr>
                <w:rFonts w:ascii="Times New Roman"/>
                <w:b w:val="false"/>
                <w:i w:val="false"/>
                <w:color w:val="000000"/>
                <w:sz w:val="20"/>
              </w:rPr>
              <w:t>
Көрсеткіш атауы</w:t>
            </w:r>
          </w:p>
          <w:bookmarkEnd w:id="30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5"/>
          <w:p>
            <w:pPr>
              <w:spacing w:after="20"/>
              <w:ind w:left="20"/>
              <w:jc w:val="both"/>
            </w:pPr>
            <w:r>
              <w:rPr>
                <w:rFonts w:ascii="Times New Roman"/>
                <w:b w:val="false"/>
                <w:i w:val="false"/>
                <w:color w:val="000000"/>
                <w:sz w:val="20"/>
              </w:rPr>
              <w:t>
Көрсеткіш коды</w:t>
            </w:r>
          </w:p>
          <w:bookmarkEnd w:id="30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6"/>
          <w:p>
            <w:pPr>
              <w:spacing w:after="20"/>
              <w:ind w:left="20"/>
              <w:jc w:val="both"/>
            </w:pPr>
            <w:r>
              <w:rPr>
                <w:rFonts w:ascii="Times New Roman"/>
                <w:b w:val="false"/>
                <w:i w:val="false"/>
                <w:color w:val="000000"/>
                <w:sz w:val="20"/>
              </w:rPr>
              <w:t>
Барлығы</w:t>
            </w:r>
          </w:p>
          <w:bookmarkEnd w:id="30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7"/>
          <w:p>
            <w:pPr>
              <w:spacing w:after="20"/>
              <w:ind w:left="20"/>
              <w:jc w:val="both"/>
            </w:pPr>
            <w:r>
              <w:rPr>
                <w:rFonts w:ascii="Times New Roman"/>
                <w:b w:val="false"/>
                <w:i w:val="false"/>
                <w:color w:val="000000"/>
                <w:sz w:val="20"/>
              </w:rPr>
              <w:t>
Оның ішінде әріптес елдер бойынша</w:t>
            </w:r>
          </w:p>
          <w:bookmarkEnd w:id="307"/>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8"/>
          <w:p>
            <w:pPr>
              <w:spacing w:after="20"/>
              <w:ind w:left="20"/>
              <w:jc w:val="both"/>
            </w:pPr>
            <w:r>
              <w:rPr>
                <w:rFonts w:ascii="Times New Roman"/>
                <w:b w:val="false"/>
                <w:i w:val="false"/>
                <w:color w:val="000000"/>
                <w:sz w:val="20"/>
              </w:rPr>
              <w:t>
Есептік кезең басындағы позиция</w:t>
            </w:r>
          </w:p>
          <w:bookmarkEnd w:id="30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9"/>
          <w:p>
            <w:pPr>
              <w:spacing w:after="20"/>
              <w:ind w:left="20"/>
              <w:jc w:val="both"/>
            </w:pPr>
            <w:r>
              <w:rPr>
                <w:rFonts w:ascii="Times New Roman"/>
                <w:b w:val="false"/>
                <w:i w:val="false"/>
                <w:color w:val="000000"/>
                <w:sz w:val="20"/>
              </w:rPr>
              <w:t>
Операциялар нәтижесінде ұлғаюы</w:t>
            </w:r>
          </w:p>
          <w:bookmarkEnd w:id="30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0"/>
          <w:p>
            <w:pPr>
              <w:spacing w:after="20"/>
              <w:ind w:left="20"/>
              <w:jc w:val="both"/>
            </w:pPr>
            <w:r>
              <w:rPr>
                <w:rFonts w:ascii="Times New Roman"/>
                <w:b w:val="false"/>
                <w:i w:val="false"/>
                <w:color w:val="000000"/>
                <w:sz w:val="20"/>
              </w:rPr>
              <w:t>
Операциялар нәтижесінде азаюы</w:t>
            </w:r>
          </w:p>
          <w:bookmarkEnd w:id="31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1"/>
          <w:p>
            <w:pPr>
              <w:spacing w:after="20"/>
              <w:ind w:left="20"/>
              <w:jc w:val="both"/>
            </w:pPr>
            <w:r>
              <w:rPr>
                <w:rFonts w:ascii="Times New Roman"/>
                <w:b w:val="false"/>
                <w:i w:val="false"/>
                <w:color w:val="000000"/>
                <w:sz w:val="20"/>
              </w:rPr>
              <w:t>
Қайта бағалау</w:t>
            </w:r>
          </w:p>
          <w:bookmarkEnd w:id="31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2"/>
          <w:p>
            <w:pPr>
              <w:spacing w:after="20"/>
              <w:ind w:left="20"/>
              <w:jc w:val="both"/>
            </w:pPr>
            <w:r>
              <w:rPr>
                <w:rFonts w:ascii="Times New Roman"/>
                <w:b w:val="false"/>
                <w:i w:val="false"/>
                <w:color w:val="000000"/>
                <w:sz w:val="20"/>
              </w:rPr>
              <w:t>
Басқа өзгерістер</w:t>
            </w:r>
          </w:p>
          <w:bookmarkEnd w:id="31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3"/>
          <w:p>
            <w:pPr>
              <w:spacing w:after="20"/>
              <w:ind w:left="20"/>
              <w:jc w:val="both"/>
            </w:pPr>
            <w:r>
              <w:rPr>
                <w:rFonts w:ascii="Times New Roman"/>
                <w:b w:val="false"/>
                <w:i w:val="false"/>
                <w:color w:val="000000"/>
                <w:sz w:val="20"/>
              </w:rPr>
              <w:t>
Есептік кезең аяғындағы позиция</w:t>
            </w:r>
          </w:p>
          <w:bookmarkEnd w:id="31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4"/>
          <w:p>
            <w:pPr>
              <w:spacing w:after="20"/>
              <w:ind w:left="20"/>
              <w:jc w:val="both"/>
            </w:pPr>
            <w:r>
              <w:rPr>
                <w:rFonts w:ascii="Times New Roman"/>
                <w:b w:val="false"/>
                <w:i w:val="false"/>
                <w:color w:val="000000"/>
                <w:sz w:val="20"/>
              </w:rPr>
              <w:t>
Есептік кезең басындағы төленбеген сыйақы</w:t>
            </w:r>
          </w:p>
          <w:bookmarkEnd w:id="31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5"/>
          <w:p>
            <w:pPr>
              <w:spacing w:after="20"/>
              <w:ind w:left="20"/>
              <w:jc w:val="both"/>
            </w:pPr>
            <w:r>
              <w:rPr>
                <w:rFonts w:ascii="Times New Roman"/>
                <w:b w:val="false"/>
                <w:i w:val="false"/>
                <w:color w:val="000000"/>
                <w:sz w:val="20"/>
              </w:rPr>
              <w:t>
Есептік кезеңде есептелінген сыйақы</w:t>
            </w:r>
          </w:p>
          <w:bookmarkEnd w:id="31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6"/>
          <w:p>
            <w:pPr>
              <w:spacing w:after="20"/>
              <w:ind w:left="20"/>
              <w:jc w:val="both"/>
            </w:pPr>
            <w:r>
              <w:rPr>
                <w:rFonts w:ascii="Times New Roman"/>
                <w:b w:val="false"/>
                <w:i w:val="false"/>
                <w:color w:val="000000"/>
                <w:sz w:val="20"/>
              </w:rPr>
              <w:t>
Есептік кезеңде алынған сыйақы</w:t>
            </w:r>
          </w:p>
          <w:bookmarkEnd w:id="31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1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8"/>
          <w:p>
            <w:pPr>
              <w:spacing w:after="20"/>
              <w:ind w:left="20"/>
              <w:jc w:val="both"/>
            </w:pPr>
            <w:r>
              <w:rPr>
                <w:rFonts w:ascii="Times New Roman"/>
                <w:b w:val="false"/>
                <w:i w:val="false"/>
                <w:color w:val="000000"/>
                <w:sz w:val="20"/>
              </w:rPr>
              <w:t>
Есептік кезең аяғындағы төленбеген сыйақы</w:t>
            </w:r>
          </w:p>
          <w:bookmarkEnd w:id="31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7" w:id="319"/>
      <w:r>
        <w:rPr>
          <w:rFonts w:ascii="Times New Roman"/>
          <w:b w:val="false"/>
          <w:i w:val="false"/>
          <w:color w:val="000000"/>
          <w:sz w:val="28"/>
        </w:rPr>
        <w:t>
      3.5-бөлік. Басқа резидент еместерге</w:t>
      </w:r>
    </w:p>
    <w:bookmarkEnd w:id="319"/>
    <w:p>
      <w:pPr>
        <w:spacing w:after="0"/>
        <w:ind w:left="0"/>
        <w:jc w:val="both"/>
      </w:pPr>
      <w:r>
        <w:rPr>
          <w:rFonts w:ascii="Times New Roman"/>
          <w:b w:val="false"/>
          <w:i w:val="false"/>
          <w:color w:val="000000"/>
          <w:sz w:val="28"/>
        </w:rPr>
        <w:t>Часть 3.5. Другим нерезидентам</w:t>
      </w:r>
    </w:p>
    <w:p>
      <w:pPr>
        <w:spacing w:after="0"/>
        <w:ind w:left="0"/>
        <w:jc w:val="both"/>
      </w:pPr>
      <w:bookmarkStart w:name="z328" w:id="320"/>
      <w:r>
        <w:rPr>
          <w:rFonts w:ascii="Times New Roman"/>
          <w:b w:val="false"/>
          <w:i w:val="false"/>
          <w:color w:val="000000"/>
          <w:sz w:val="28"/>
        </w:rPr>
        <w:t>
      3.5.1 Өтеу мерзімі 1 жылға дейін</w:t>
      </w:r>
    </w:p>
    <w:bookmarkEnd w:id="320"/>
    <w:p>
      <w:pPr>
        <w:spacing w:after="0"/>
        <w:ind w:left="0"/>
        <w:jc w:val="both"/>
      </w:pPr>
      <w:r>
        <w:rPr>
          <w:rFonts w:ascii="Times New Roman"/>
          <w:b w:val="false"/>
          <w:i w:val="false"/>
          <w:color w:val="000000"/>
          <w:sz w:val="28"/>
        </w:rPr>
        <w:t>3.5.1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1"/>
          <w:p>
            <w:pPr>
              <w:spacing w:after="20"/>
              <w:ind w:left="20"/>
              <w:jc w:val="both"/>
            </w:pPr>
            <w:r>
              <w:rPr>
                <w:rFonts w:ascii="Times New Roman"/>
                <w:b w:val="false"/>
                <w:i w:val="false"/>
                <w:color w:val="000000"/>
                <w:sz w:val="20"/>
              </w:rPr>
              <w:t>
Көрсеткіш атауы</w:t>
            </w:r>
          </w:p>
          <w:bookmarkEnd w:id="321"/>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2"/>
          <w:p>
            <w:pPr>
              <w:spacing w:after="20"/>
              <w:ind w:left="20"/>
              <w:jc w:val="both"/>
            </w:pPr>
            <w:r>
              <w:rPr>
                <w:rFonts w:ascii="Times New Roman"/>
                <w:b w:val="false"/>
                <w:i w:val="false"/>
                <w:color w:val="000000"/>
                <w:sz w:val="20"/>
              </w:rPr>
              <w:t>
Көрсеткіш коды</w:t>
            </w:r>
          </w:p>
          <w:bookmarkEnd w:id="322"/>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3"/>
          <w:p>
            <w:pPr>
              <w:spacing w:after="20"/>
              <w:ind w:left="20"/>
              <w:jc w:val="both"/>
            </w:pPr>
            <w:r>
              <w:rPr>
                <w:rFonts w:ascii="Times New Roman"/>
                <w:b w:val="false"/>
                <w:i w:val="false"/>
                <w:color w:val="000000"/>
                <w:sz w:val="20"/>
              </w:rPr>
              <w:t>
Барлығы</w:t>
            </w:r>
          </w:p>
          <w:bookmarkEnd w:id="323"/>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4"/>
          <w:p>
            <w:pPr>
              <w:spacing w:after="20"/>
              <w:ind w:left="20"/>
              <w:jc w:val="both"/>
            </w:pPr>
            <w:r>
              <w:rPr>
                <w:rFonts w:ascii="Times New Roman"/>
                <w:b w:val="false"/>
                <w:i w:val="false"/>
                <w:color w:val="000000"/>
                <w:sz w:val="20"/>
              </w:rPr>
              <w:t>
Оның ішінде әріптес елдер бойынша</w:t>
            </w:r>
          </w:p>
          <w:bookmarkEnd w:id="324"/>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5"/>
          <w:p>
            <w:pPr>
              <w:spacing w:after="20"/>
              <w:ind w:left="20"/>
              <w:jc w:val="both"/>
            </w:pPr>
            <w:r>
              <w:rPr>
                <w:rFonts w:ascii="Times New Roman"/>
                <w:b w:val="false"/>
                <w:i w:val="false"/>
                <w:color w:val="000000"/>
                <w:sz w:val="20"/>
              </w:rPr>
              <w:t>
Есептік кезең басындағы позиция</w:t>
            </w:r>
          </w:p>
          <w:bookmarkEnd w:id="32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6"/>
          <w:p>
            <w:pPr>
              <w:spacing w:after="20"/>
              <w:ind w:left="20"/>
              <w:jc w:val="both"/>
            </w:pPr>
            <w:r>
              <w:rPr>
                <w:rFonts w:ascii="Times New Roman"/>
                <w:b w:val="false"/>
                <w:i w:val="false"/>
                <w:color w:val="000000"/>
                <w:sz w:val="20"/>
              </w:rPr>
              <w:t>
Операциялар нәтижесінде ұлғаюы</w:t>
            </w:r>
          </w:p>
          <w:bookmarkEnd w:id="32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7"/>
          <w:p>
            <w:pPr>
              <w:spacing w:after="20"/>
              <w:ind w:left="20"/>
              <w:jc w:val="both"/>
            </w:pPr>
            <w:r>
              <w:rPr>
                <w:rFonts w:ascii="Times New Roman"/>
                <w:b w:val="false"/>
                <w:i w:val="false"/>
                <w:color w:val="000000"/>
                <w:sz w:val="20"/>
              </w:rPr>
              <w:t>
Операциялар нәтижесінде азаюы</w:t>
            </w:r>
          </w:p>
          <w:bookmarkEnd w:id="32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8"/>
          <w:p>
            <w:pPr>
              <w:spacing w:after="20"/>
              <w:ind w:left="20"/>
              <w:jc w:val="both"/>
            </w:pPr>
            <w:r>
              <w:rPr>
                <w:rFonts w:ascii="Times New Roman"/>
                <w:b w:val="false"/>
                <w:i w:val="false"/>
                <w:color w:val="000000"/>
                <w:sz w:val="20"/>
              </w:rPr>
              <w:t>
Қайта бағалау</w:t>
            </w:r>
          </w:p>
          <w:bookmarkEnd w:id="32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9"/>
          <w:p>
            <w:pPr>
              <w:spacing w:after="20"/>
              <w:ind w:left="20"/>
              <w:jc w:val="both"/>
            </w:pPr>
            <w:r>
              <w:rPr>
                <w:rFonts w:ascii="Times New Roman"/>
                <w:b w:val="false"/>
                <w:i w:val="false"/>
                <w:color w:val="000000"/>
                <w:sz w:val="20"/>
              </w:rPr>
              <w:t>
Басқа өзгерістер</w:t>
            </w:r>
          </w:p>
          <w:bookmarkEnd w:id="32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0"/>
          <w:p>
            <w:pPr>
              <w:spacing w:after="20"/>
              <w:ind w:left="20"/>
              <w:jc w:val="both"/>
            </w:pPr>
            <w:r>
              <w:rPr>
                <w:rFonts w:ascii="Times New Roman"/>
                <w:b w:val="false"/>
                <w:i w:val="false"/>
                <w:color w:val="000000"/>
                <w:sz w:val="20"/>
              </w:rPr>
              <w:t>
Есептік кезең аяғындағы позиция</w:t>
            </w:r>
          </w:p>
          <w:bookmarkEnd w:id="33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1"/>
          <w:p>
            <w:pPr>
              <w:spacing w:after="20"/>
              <w:ind w:left="20"/>
              <w:jc w:val="both"/>
            </w:pPr>
            <w:r>
              <w:rPr>
                <w:rFonts w:ascii="Times New Roman"/>
                <w:b w:val="false"/>
                <w:i w:val="false"/>
                <w:color w:val="000000"/>
                <w:sz w:val="20"/>
              </w:rPr>
              <w:t>
Есептік кезең басындағы төленбеген сыйақы</w:t>
            </w:r>
          </w:p>
          <w:bookmarkEnd w:id="33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2"/>
          <w:p>
            <w:pPr>
              <w:spacing w:after="20"/>
              <w:ind w:left="20"/>
              <w:jc w:val="both"/>
            </w:pPr>
            <w:r>
              <w:rPr>
                <w:rFonts w:ascii="Times New Roman"/>
                <w:b w:val="false"/>
                <w:i w:val="false"/>
                <w:color w:val="000000"/>
                <w:sz w:val="20"/>
              </w:rPr>
              <w:t>
Есептік кезеңде есептелінген сыйақы</w:t>
            </w:r>
          </w:p>
          <w:bookmarkEnd w:id="33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3"/>
          <w:p>
            <w:pPr>
              <w:spacing w:after="20"/>
              <w:ind w:left="20"/>
              <w:jc w:val="both"/>
            </w:pPr>
            <w:r>
              <w:rPr>
                <w:rFonts w:ascii="Times New Roman"/>
                <w:b w:val="false"/>
                <w:i w:val="false"/>
                <w:color w:val="000000"/>
                <w:sz w:val="20"/>
              </w:rPr>
              <w:t>
Есептік кезеңде алынған сыйақы</w:t>
            </w:r>
          </w:p>
          <w:bookmarkEnd w:id="333"/>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4"/>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3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5"/>
          <w:p>
            <w:pPr>
              <w:spacing w:after="20"/>
              <w:ind w:left="20"/>
              <w:jc w:val="both"/>
            </w:pPr>
            <w:r>
              <w:rPr>
                <w:rFonts w:ascii="Times New Roman"/>
                <w:b w:val="false"/>
                <w:i w:val="false"/>
                <w:color w:val="000000"/>
                <w:sz w:val="20"/>
              </w:rPr>
              <w:t>
Есептік кезең аяғындағы төленбеген сыйақы</w:t>
            </w:r>
          </w:p>
          <w:bookmarkEnd w:id="33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336"/>
      <w:r>
        <w:rPr>
          <w:rFonts w:ascii="Times New Roman"/>
          <w:b w:val="false"/>
          <w:i w:val="false"/>
          <w:color w:val="000000"/>
          <w:sz w:val="28"/>
        </w:rPr>
        <w:t>
      3.5.2 Өтеу мерзімі 1 жылдан астам</w:t>
      </w:r>
    </w:p>
    <w:bookmarkEnd w:id="336"/>
    <w:p>
      <w:pPr>
        <w:spacing w:after="0"/>
        <w:ind w:left="0"/>
        <w:jc w:val="both"/>
      </w:pPr>
      <w:r>
        <w:rPr>
          <w:rFonts w:ascii="Times New Roman"/>
          <w:b w:val="false"/>
          <w:i w:val="false"/>
          <w:color w:val="000000"/>
          <w:sz w:val="28"/>
        </w:rPr>
        <w:t>3.5.2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7"/>
          <w:p>
            <w:pPr>
              <w:spacing w:after="20"/>
              <w:ind w:left="20"/>
              <w:jc w:val="both"/>
            </w:pPr>
            <w:r>
              <w:rPr>
                <w:rFonts w:ascii="Times New Roman"/>
                <w:b w:val="false"/>
                <w:i w:val="false"/>
                <w:color w:val="000000"/>
                <w:sz w:val="20"/>
              </w:rPr>
              <w:t>
Көрсеткіш атауы</w:t>
            </w:r>
          </w:p>
          <w:bookmarkEnd w:id="337"/>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8"/>
          <w:p>
            <w:pPr>
              <w:spacing w:after="20"/>
              <w:ind w:left="20"/>
              <w:jc w:val="both"/>
            </w:pPr>
            <w:r>
              <w:rPr>
                <w:rFonts w:ascii="Times New Roman"/>
                <w:b w:val="false"/>
                <w:i w:val="false"/>
                <w:color w:val="000000"/>
                <w:sz w:val="20"/>
              </w:rPr>
              <w:t>
Көрсеткіш коды</w:t>
            </w:r>
          </w:p>
          <w:bookmarkEnd w:id="338"/>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9"/>
          <w:p>
            <w:pPr>
              <w:spacing w:after="20"/>
              <w:ind w:left="20"/>
              <w:jc w:val="both"/>
            </w:pPr>
            <w:r>
              <w:rPr>
                <w:rFonts w:ascii="Times New Roman"/>
                <w:b w:val="false"/>
                <w:i w:val="false"/>
                <w:color w:val="000000"/>
                <w:sz w:val="20"/>
              </w:rPr>
              <w:t>
Барлығы</w:t>
            </w:r>
          </w:p>
          <w:bookmarkEnd w:id="339"/>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0"/>
          <w:p>
            <w:pPr>
              <w:spacing w:after="20"/>
              <w:ind w:left="20"/>
              <w:jc w:val="both"/>
            </w:pPr>
            <w:r>
              <w:rPr>
                <w:rFonts w:ascii="Times New Roman"/>
                <w:b w:val="false"/>
                <w:i w:val="false"/>
                <w:color w:val="000000"/>
                <w:sz w:val="20"/>
              </w:rPr>
              <w:t>
Оның ішінде әріптес елдер бойынша</w:t>
            </w:r>
          </w:p>
          <w:bookmarkEnd w:id="340"/>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1"/>
          <w:p>
            <w:pPr>
              <w:spacing w:after="20"/>
              <w:ind w:left="20"/>
              <w:jc w:val="both"/>
            </w:pPr>
            <w:r>
              <w:rPr>
                <w:rFonts w:ascii="Times New Roman"/>
                <w:b w:val="false"/>
                <w:i w:val="false"/>
                <w:color w:val="000000"/>
                <w:sz w:val="20"/>
              </w:rPr>
              <w:t>
Есептік кезең басындағы позиция</w:t>
            </w:r>
          </w:p>
          <w:bookmarkEnd w:id="341"/>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2"/>
          <w:p>
            <w:pPr>
              <w:spacing w:after="20"/>
              <w:ind w:left="20"/>
              <w:jc w:val="both"/>
            </w:pPr>
            <w:r>
              <w:rPr>
                <w:rFonts w:ascii="Times New Roman"/>
                <w:b w:val="false"/>
                <w:i w:val="false"/>
                <w:color w:val="000000"/>
                <w:sz w:val="20"/>
              </w:rPr>
              <w:t>
Операциялар нәтижесінде ұлғаюы</w:t>
            </w:r>
          </w:p>
          <w:bookmarkEnd w:id="34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3"/>
          <w:p>
            <w:pPr>
              <w:spacing w:after="20"/>
              <w:ind w:left="20"/>
              <w:jc w:val="both"/>
            </w:pPr>
            <w:r>
              <w:rPr>
                <w:rFonts w:ascii="Times New Roman"/>
                <w:b w:val="false"/>
                <w:i w:val="false"/>
                <w:color w:val="000000"/>
                <w:sz w:val="20"/>
              </w:rPr>
              <w:t>
Операциялар нәтижесінде азаюы</w:t>
            </w:r>
          </w:p>
          <w:bookmarkEnd w:id="34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4"/>
          <w:p>
            <w:pPr>
              <w:spacing w:after="20"/>
              <w:ind w:left="20"/>
              <w:jc w:val="both"/>
            </w:pPr>
            <w:r>
              <w:rPr>
                <w:rFonts w:ascii="Times New Roman"/>
                <w:b w:val="false"/>
                <w:i w:val="false"/>
                <w:color w:val="000000"/>
                <w:sz w:val="20"/>
              </w:rPr>
              <w:t>
Қайта бағалау</w:t>
            </w:r>
          </w:p>
          <w:bookmarkEnd w:id="34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5"/>
          <w:p>
            <w:pPr>
              <w:spacing w:after="20"/>
              <w:ind w:left="20"/>
              <w:jc w:val="both"/>
            </w:pPr>
            <w:r>
              <w:rPr>
                <w:rFonts w:ascii="Times New Roman"/>
                <w:b w:val="false"/>
                <w:i w:val="false"/>
                <w:color w:val="000000"/>
                <w:sz w:val="20"/>
              </w:rPr>
              <w:t>
Басқа өзгерістер</w:t>
            </w:r>
          </w:p>
          <w:bookmarkEnd w:id="34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6"/>
          <w:p>
            <w:pPr>
              <w:spacing w:after="20"/>
              <w:ind w:left="20"/>
              <w:jc w:val="both"/>
            </w:pPr>
            <w:r>
              <w:rPr>
                <w:rFonts w:ascii="Times New Roman"/>
                <w:b w:val="false"/>
                <w:i w:val="false"/>
                <w:color w:val="000000"/>
                <w:sz w:val="20"/>
              </w:rPr>
              <w:t>
Есептік кезең аяғындағы позиция</w:t>
            </w:r>
          </w:p>
          <w:bookmarkEnd w:id="346"/>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7"/>
          <w:p>
            <w:pPr>
              <w:spacing w:after="20"/>
              <w:ind w:left="20"/>
              <w:jc w:val="both"/>
            </w:pPr>
            <w:r>
              <w:rPr>
                <w:rFonts w:ascii="Times New Roman"/>
                <w:b w:val="false"/>
                <w:i w:val="false"/>
                <w:color w:val="000000"/>
                <w:sz w:val="20"/>
              </w:rPr>
              <w:t>
Есептік кезең басындағы төленбеген сыйақы</w:t>
            </w:r>
          </w:p>
          <w:bookmarkEnd w:id="347"/>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8"/>
          <w:p>
            <w:pPr>
              <w:spacing w:after="20"/>
              <w:ind w:left="20"/>
              <w:jc w:val="both"/>
            </w:pPr>
            <w:r>
              <w:rPr>
                <w:rFonts w:ascii="Times New Roman"/>
                <w:b w:val="false"/>
                <w:i w:val="false"/>
                <w:color w:val="000000"/>
                <w:sz w:val="20"/>
              </w:rPr>
              <w:t>
Есептік кезеңде есептелінген сыйақы</w:t>
            </w:r>
          </w:p>
          <w:bookmarkEnd w:id="348"/>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9"/>
          <w:p>
            <w:pPr>
              <w:spacing w:after="20"/>
              <w:ind w:left="20"/>
              <w:jc w:val="both"/>
            </w:pPr>
            <w:r>
              <w:rPr>
                <w:rFonts w:ascii="Times New Roman"/>
                <w:b w:val="false"/>
                <w:i w:val="false"/>
                <w:color w:val="000000"/>
                <w:sz w:val="20"/>
              </w:rPr>
              <w:t>
Есептік кезеңде алынған сыйақы</w:t>
            </w:r>
          </w:p>
          <w:bookmarkEnd w:id="349"/>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0"/>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50"/>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1"/>
          <w:p>
            <w:pPr>
              <w:spacing w:after="20"/>
              <w:ind w:left="20"/>
              <w:jc w:val="both"/>
            </w:pPr>
            <w:r>
              <w:rPr>
                <w:rFonts w:ascii="Times New Roman"/>
                <w:b w:val="false"/>
                <w:i w:val="false"/>
                <w:color w:val="000000"/>
                <w:sz w:val="20"/>
              </w:rPr>
              <w:t>
Есептік кезең аяғында төленбеген сыйақы</w:t>
            </w:r>
          </w:p>
          <w:bookmarkEnd w:id="351"/>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52"/>
    <w:p>
      <w:pPr>
        <w:spacing w:after="0"/>
        <w:ind w:left="0"/>
        <w:jc w:val="left"/>
      </w:pPr>
      <w:r>
        <w:rPr>
          <w:rFonts w:ascii="Times New Roman"/>
          <w:b/>
          <w:i w:val="false"/>
          <w:color w:val="000000"/>
        </w:rPr>
        <w:t xml:space="preserve"> 4-бөлім. Сіздің ұйымыңыздың резидент еместерге берген (қаржы лизингін қоса есептегенде) заемдары, мың АҚШ долларымен (Активтер)</w:t>
      </w:r>
      <w:r>
        <w:br/>
      </w:r>
      <w:r>
        <w:rPr>
          <w:rFonts w:ascii="Times New Roman"/>
          <w:b/>
          <w:i w:val="false"/>
          <w:color w:val="000000"/>
        </w:rPr>
        <w:t>Раздел 4. Займы (включая финансовый лизинг), выданные Вашей организацией нерезидентам, в тысячах долларов США (Активы)</w:t>
      </w:r>
    </w:p>
    <w:bookmarkEnd w:id="352"/>
    <w:p>
      <w:pPr>
        <w:spacing w:after="0"/>
        <w:ind w:left="0"/>
        <w:jc w:val="both"/>
      </w:pPr>
      <w:bookmarkStart w:name="z361" w:id="353"/>
      <w:r>
        <w:rPr>
          <w:rFonts w:ascii="Times New Roman"/>
          <w:b w:val="false"/>
          <w:i w:val="false"/>
          <w:color w:val="000000"/>
          <w:sz w:val="28"/>
        </w:rPr>
        <w:t>
      4.1-бөлік. Сіздің ұйымыңыздың шетелдік филиалдарына</w:t>
      </w:r>
    </w:p>
    <w:bookmarkEnd w:id="353"/>
    <w:p>
      <w:pPr>
        <w:spacing w:after="0"/>
        <w:ind w:left="0"/>
        <w:jc w:val="both"/>
      </w:pPr>
      <w:r>
        <w:rPr>
          <w:rFonts w:ascii="Times New Roman"/>
          <w:b w:val="false"/>
          <w:i w:val="false"/>
          <w:color w:val="000000"/>
          <w:sz w:val="28"/>
        </w:rPr>
        <w:t>Часть 4.1.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4"/>
          <w:p>
            <w:pPr>
              <w:spacing w:after="20"/>
              <w:ind w:left="20"/>
              <w:jc w:val="both"/>
            </w:pPr>
            <w:r>
              <w:rPr>
                <w:rFonts w:ascii="Times New Roman"/>
                <w:b w:val="false"/>
                <w:i w:val="false"/>
                <w:color w:val="000000"/>
                <w:sz w:val="20"/>
              </w:rPr>
              <w:t>
Көрсеткіш атауы</w:t>
            </w:r>
          </w:p>
          <w:bookmarkEnd w:id="35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5"/>
          <w:p>
            <w:pPr>
              <w:spacing w:after="20"/>
              <w:ind w:left="20"/>
              <w:jc w:val="both"/>
            </w:pPr>
            <w:r>
              <w:rPr>
                <w:rFonts w:ascii="Times New Roman"/>
                <w:b w:val="false"/>
                <w:i w:val="false"/>
                <w:color w:val="000000"/>
                <w:sz w:val="20"/>
              </w:rPr>
              <w:t>
Көрсеткіш коды</w:t>
            </w:r>
          </w:p>
          <w:bookmarkEnd w:id="35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6"/>
          <w:p>
            <w:pPr>
              <w:spacing w:after="20"/>
              <w:ind w:left="20"/>
              <w:jc w:val="both"/>
            </w:pPr>
            <w:r>
              <w:rPr>
                <w:rFonts w:ascii="Times New Roman"/>
                <w:b w:val="false"/>
                <w:i w:val="false"/>
                <w:color w:val="000000"/>
                <w:sz w:val="20"/>
              </w:rPr>
              <w:t>
Барлығы</w:t>
            </w:r>
          </w:p>
          <w:bookmarkEnd w:id="35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7"/>
          <w:p>
            <w:pPr>
              <w:spacing w:after="20"/>
              <w:ind w:left="20"/>
              <w:jc w:val="both"/>
            </w:pPr>
            <w:r>
              <w:rPr>
                <w:rFonts w:ascii="Times New Roman"/>
                <w:b w:val="false"/>
                <w:i w:val="false"/>
                <w:color w:val="000000"/>
                <w:sz w:val="20"/>
              </w:rPr>
              <w:t>
Оның ішінде әріптес елдер бойынша</w:t>
            </w:r>
          </w:p>
          <w:bookmarkEnd w:id="357"/>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8"/>
          <w:p>
            <w:pPr>
              <w:spacing w:after="20"/>
              <w:ind w:left="20"/>
              <w:jc w:val="both"/>
            </w:pPr>
            <w:r>
              <w:rPr>
                <w:rFonts w:ascii="Times New Roman"/>
                <w:b w:val="false"/>
                <w:i w:val="false"/>
                <w:color w:val="000000"/>
                <w:sz w:val="20"/>
              </w:rPr>
              <w:t>
Есептік кезең басындағы позиция</w:t>
            </w:r>
          </w:p>
          <w:bookmarkEnd w:id="35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9"/>
          <w:p>
            <w:pPr>
              <w:spacing w:after="20"/>
              <w:ind w:left="20"/>
              <w:jc w:val="both"/>
            </w:pPr>
            <w:r>
              <w:rPr>
                <w:rFonts w:ascii="Times New Roman"/>
                <w:b w:val="false"/>
                <w:i w:val="false"/>
                <w:color w:val="000000"/>
                <w:sz w:val="20"/>
              </w:rPr>
              <w:t>
Операциялар нәтижесінде ұлғаюы</w:t>
            </w:r>
          </w:p>
          <w:bookmarkEnd w:id="35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0"/>
          <w:p>
            <w:pPr>
              <w:spacing w:after="20"/>
              <w:ind w:left="20"/>
              <w:jc w:val="both"/>
            </w:pPr>
            <w:r>
              <w:rPr>
                <w:rFonts w:ascii="Times New Roman"/>
                <w:b w:val="false"/>
                <w:i w:val="false"/>
                <w:color w:val="000000"/>
                <w:sz w:val="20"/>
              </w:rPr>
              <w:t>
Операциялар нәтижесінде азаюы</w:t>
            </w:r>
          </w:p>
          <w:bookmarkEnd w:id="36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1"/>
          <w:p>
            <w:pPr>
              <w:spacing w:after="20"/>
              <w:ind w:left="20"/>
              <w:jc w:val="both"/>
            </w:pPr>
            <w:r>
              <w:rPr>
                <w:rFonts w:ascii="Times New Roman"/>
                <w:b w:val="false"/>
                <w:i w:val="false"/>
                <w:color w:val="000000"/>
                <w:sz w:val="20"/>
              </w:rPr>
              <w:t>
Қайта бағалау</w:t>
            </w:r>
          </w:p>
          <w:bookmarkEnd w:id="36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2"/>
          <w:p>
            <w:pPr>
              <w:spacing w:after="20"/>
              <w:ind w:left="20"/>
              <w:jc w:val="both"/>
            </w:pPr>
            <w:r>
              <w:rPr>
                <w:rFonts w:ascii="Times New Roman"/>
                <w:b w:val="false"/>
                <w:i w:val="false"/>
                <w:color w:val="000000"/>
                <w:sz w:val="20"/>
              </w:rPr>
              <w:t>
Басқа өзгерістер</w:t>
            </w:r>
          </w:p>
          <w:bookmarkEnd w:id="36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3"/>
          <w:p>
            <w:pPr>
              <w:spacing w:after="20"/>
              <w:ind w:left="20"/>
              <w:jc w:val="both"/>
            </w:pPr>
            <w:r>
              <w:rPr>
                <w:rFonts w:ascii="Times New Roman"/>
                <w:b w:val="false"/>
                <w:i w:val="false"/>
                <w:color w:val="000000"/>
                <w:sz w:val="20"/>
              </w:rPr>
              <w:t>
Есептік кезең аяғындағы позиция</w:t>
            </w:r>
          </w:p>
          <w:bookmarkEnd w:id="36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4"/>
          <w:p>
            <w:pPr>
              <w:spacing w:after="20"/>
              <w:ind w:left="20"/>
              <w:jc w:val="both"/>
            </w:pPr>
            <w:r>
              <w:rPr>
                <w:rFonts w:ascii="Times New Roman"/>
                <w:b w:val="false"/>
                <w:i w:val="false"/>
                <w:color w:val="000000"/>
                <w:sz w:val="20"/>
              </w:rPr>
              <w:t>
Есептік кезең басындағы төленбеген сыйақы</w:t>
            </w:r>
          </w:p>
          <w:bookmarkEnd w:id="36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5"/>
          <w:p>
            <w:pPr>
              <w:spacing w:after="20"/>
              <w:ind w:left="20"/>
              <w:jc w:val="both"/>
            </w:pPr>
            <w:r>
              <w:rPr>
                <w:rFonts w:ascii="Times New Roman"/>
                <w:b w:val="false"/>
                <w:i w:val="false"/>
                <w:color w:val="000000"/>
                <w:sz w:val="20"/>
              </w:rPr>
              <w:t>
Есептік кезеңде есептелінген сыйақы</w:t>
            </w:r>
          </w:p>
          <w:bookmarkEnd w:id="36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6"/>
          <w:p>
            <w:pPr>
              <w:spacing w:after="20"/>
              <w:ind w:left="20"/>
              <w:jc w:val="both"/>
            </w:pPr>
            <w:r>
              <w:rPr>
                <w:rFonts w:ascii="Times New Roman"/>
                <w:b w:val="false"/>
                <w:i w:val="false"/>
                <w:color w:val="000000"/>
                <w:sz w:val="20"/>
              </w:rPr>
              <w:t>
Есептік кезеңде алынған сыйақы</w:t>
            </w:r>
          </w:p>
          <w:bookmarkEnd w:id="36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6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8"/>
          <w:p>
            <w:pPr>
              <w:spacing w:after="20"/>
              <w:ind w:left="20"/>
              <w:jc w:val="both"/>
            </w:pPr>
            <w:r>
              <w:rPr>
                <w:rFonts w:ascii="Times New Roman"/>
                <w:b w:val="false"/>
                <w:i w:val="false"/>
                <w:color w:val="000000"/>
                <w:sz w:val="20"/>
              </w:rPr>
              <w:t>
Есептік кезең аяғындағы төленбеген сыйақы</w:t>
            </w:r>
          </w:p>
          <w:bookmarkEnd w:id="36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7" w:id="369"/>
      <w:r>
        <w:rPr>
          <w:rFonts w:ascii="Times New Roman"/>
          <w:b w:val="false"/>
          <w:i w:val="false"/>
          <w:color w:val="000000"/>
          <w:sz w:val="28"/>
        </w:rPr>
        <w:t>
      4.2-бөлік. Сіздің ұйымыңыздың тікелей және жанама шетелдік тікелей инвестициялау объектілеріне</w:t>
      </w:r>
    </w:p>
    <w:bookmarkEnd w:id="369"/>
    <w:p>
      <w:pPr>
        <w:spacing w:after="0"/>
        <w:ind w:left="0"/>
        <w:jc w:val="both"/>
      </w:pPr>
      <w:r>
        <w:rPr>
          <w:rFonts w:ascii="Times New Roman"/>
          <w:b w:val="false"/>
          <w:i w:val="false"/>
          <w:color w:val="000000"/>
          <w:sz w:val="28"/>
        </w:rPr>
        <w:t>Часть 4.2.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0"/>
          <w:p>
            <w:pPr>
              <w:spacing w:after="20"/>
              <w:ind w:left="20"/>
              <w:jc w:val="both"/>
            </w:pPr>
            <w:r>
              <w:rPr>
                <w:rFonts w:ascii="Times New Roman"/>
                <w:b w:val="false"/>
                <w:i w:val="false"/>
                <w:color w:val="000000"/>
                <w:sz w:val="20"/>
              </w:rPr>
              <w:t>
Көрсеткіш атауы</w:t>
            </w:r>
          </w:p>
          <w:bookmarkEnd w:id="37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1"/>
          <w:p>
            <w:pPr>
              <w:spacing w:after="20"/>
              <w:ind w:left="20"/>
              <w:jc w:val="both"/>
            </w:pPr>
            <w:r>
              <w:rPr>
                <w:rFonts w:ascii="Times New Roman"/>
                <w:b w:val="false"/>
                <w:i w:val="false"/>
                <w:color w:val="000000"/>
                <w:sz w:val="20"/>
              </w:rPr>
              <w:t>
Көрсеткіш коды</w:t>
            </w:r>
          </w:p>
          <w:bookmarkEnd w:id="37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2"/>
          <w:p>
            <w:pPr>
              <w:spacing w:after="20"/>
              <w:ind w:left="20"/>
              <w:jc w:val="both"/>
            </w:pPr>
            <w:r>
              <w:rPr>
                <w:rFonts w:ascii="Times New Roman"/>
                <w:b w:val="false"/>
                <w:i w:val="false"/>
                <w:color w:val="000000"/>
                <w:sz w:val="20"/>
              </w:rPr>
              <w:t>
Барлығы</w:t>
            </w:r>
          </w:p>
          <w:bookmarkEnd w:id="37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3"/>
          <w:p>
            <w:pPr>
              <w:spacing w:after="20"/>
              <w:ind w:left="20"/>
              <w:jc w:val="both"/>
            </w:pPr>
            <w:r>
              <w:rPr>
                <w:rFonts w:ascii="Times New Roman"/>
                <w:b w:val="false"/>
                <w:i w:val="false"/>
                <w:color w:val="000000"/>
                <w:sz w:val="20"/>
              </w:rPr>
              <w:t>
Оның ішінде әріптес елдер бойынша</w:t>
            </w:r>
          </w:p>
          <w:bookmarkEnd w:id="373"/>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4"/>
          <w:p>
            <w:pPr>
              <w:spacing w:after="20"/>
              <w:ind w:left="20"/>
              <w:jc w:val="both"/>
            </w:pPr>
            <w:r>
              <w:rPr>
                <w:rFonts w:ascii="Times New Roman"/>
                <w:b w:val="false"/>
                <w:i w:val="false"/>
                <w:color w:val="000000"/>
                <w:sz w:val="20"/>
              </w:rPr>
              <w:t>
Есепті кезең басындағы позиция</w:t>
            </w:r>
          </w:p>
          <w:bookmarkEnd w:id="37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5"/>
          <w:p>
            <w:pPr>
              <w:spacing w:after="20"/>
              <w:ind w:left="20"/>
              <w:jc w:val="both"/>
            </w:pPr>
            <w:r>
              <w:rPr>
                <w:rFonts w:ascii="Times New Roman"/>
                <w:b w:val="false"/>
                <w:i w:val="false"/>
                <w:color w:val="000000"/>
                <w:sz w:val="20"/>
              </w:rPr>
              <w:t>
Операциялар нәтижесінде ұлғаю</w:t>
            </w:r>
          </w:p>
          <w:bookmarkEnd w:id="37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6"/>
          <w:p>
            <w:pPr>
              <w:spacing w:after="20"/>
              <w:ind w:left="20"/>
              <w:jc w:val="both"/>
            </w:pPr>
            <w:r>
              <w:rPr>
                <w:rFonts w:ascii="Times New Roman"/>
                <w:b w:val="false"/>
                <w:i w:val="false"/>
                <w:color w:val="000000"/>
                <w:sz w:val="20"/>
              </w:rPr>
              <w:t>
Операциялар нәтижесінде азаю</w:t>
            </w:r>
          </w:p>
          <w:bookmarkEnd w:id="37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7"/>
          <w:p>
            <w:pPr>
              <w:spacing w:after="20"/>
              <w:ind w:left="20"/>
              <w:jc w:val="both"/>
            </w:pPr>
            <w:r>
              <w:rPr>
                <w:rFonts w:ascii="Times New Roman"/>
                <w:b w:val="false"/>
                <w:i w:val="false"/>
                <w:color w:val="000000"/>
                <w:sz w:val="20"/>
              </w:rPr>
              <w:t>
Қайта бағалау</w:t>
            </w:r>
          </w:p>
          <w:bookmarkEnd w:id="37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8"/>
          <w:p>
            <w:pPr>
              <w:spacing w:after="20"/>
              <w:ind w:left="20"/>
              <w:jc w:val="both"/>
            </w:pPr>
            <w:r>
              <w:rPr>
                <w:rFonts w:ascii="Times New Roman"/>
                <w:b w:val="false"/>
                <w:i w:val="false"/>
                <w:color w:val="000000"/>
                <w:sz w:val="20"/>
              </w:rPr>
              <w:t>
Басқа өзгерістер</w:t>
            </w:r>
          </w:p>
          <w:bookmarkEnd w:id="37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9"/>
          <w:p>
            <w:pPr>
              <w:spacing w:after="20"/>
              <w:ind w:left="20"/>
              <w:jc w:val="both"/>
            </w:pPr>
            <w:r>
              <w:rPr>
                <w:rFonts w:ascii="Times New Roman"/>
                <w:b w:val="false"/>
                <w:i w:val="false"/>
                <w:color w:val="000000"/>
                <w:sz w:val="20"/>
              </w:rPr>
              <w:t>
Есепті кезең аяғындағы позиция</w:t>
            </w:r>
          </w:p>
          <w:bookmarkEnd w:id="37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0"/>
          <w:p>
            <w:pPr>
              <w:spacing w:after="20"/>
              <w:ind w:left="20"/>
              <w:jc w:val="both"/>
            </w:pPr>
            <w:r>
              <w:rPr>
                <w:rFonts w:ascii="Times New Roman"/>
                <w:b w:val="false"/>
                <w:i w:val="false"/>
                <w:color w:val="000000"/>
                <w:sz w:val="20"/>
              </w:rPr>
              <w:t>
Есепті кезең басындағы төленбеген сыйақы</w:t>
            </w:r>
          </w:p>
          <w:bookmarkEnd w:id="38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1"/>
          <w:p>
            <w:pPr>
              <w:spacing w:after="20"/>
              <w:ind w:left="20"/>
              <w:jc w:val="both"/>
            </w:pPr>
            <w:r>
              <w:rPr>
                <w:rFonts w:ascii="Times New Roman"/>
                <w:b w:val="false"/>
                <w:i w:val="false"/>
                <w:color w:val="000000"/>
                <w:sz w:val="20"/>
              </w:rPr>
              <w:t>
Есепті кезеңде есептелінген сыйақы</w:t>
            </w:r>
          </w:p>
          <w:bookmarkEnd w:id="38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2"/>
          <w:p>
            <w:pPr>
              <w:spacing w:after="20"/>
              <w:ind w:left="20"/>
              <w:jc w:val="both"/>
            </w:pPr>
            <w:r>
              <w:rPr>
                <w:rFonts w:ascii="Times New Roman"/>
                <w:b w:val="false"/>
                <w:i w:val="false"/>
                <w:color w:val="000000"/>
                <w:sz w:val="20"/>
              </w:rPr>
              <w:t>
Есепті кезеңде алынған сыйақы</w:t>
            </w:r>
          </w:p>
          <w:bookmarkEnd w:id="382"/>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3"/>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8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4"/>
          <w:p>
            <w:pPr>
              <w:spacing w:after="20"/>
              <w:ind w:left="20"/>
              <w:jc w:val="both"/>
            </w:pPr>
            <w:r>
              <w:rPr>
                <w:rFonts w:ascii="Times New Roman"/>
                <w:b w:val="false"/>
                <w:i w:val="false"/>
                <w:color w:val="000000"/>
                <w:sz w:val="20"/>
              </w:rPr>
              <w:t>
Есепті кезең аяғындағы төленбеген сыйақы</w:t>
            </w:r>
          </w:p>
          <w:bookmarkEnd w:id="38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385"/>
      <w:r>
        <w:rPr>
          <w:rFonts w:ascii="Times New Roman"/>
          <w:b w:val="false"/>
          <w:i w:val="false"/>
          <w:color w:val="000000"/>
          <w:sz w:val="28"/>
        </w:rPr>
        <w:t>
      4.3-бөлік. Сіздің ұйымыңыздың тікелей және жанама шетелдік тікелей инвесторларына</w:t>
      </w:r>
    </w:p>
    <w:bookmarkEnd w:id="385"/>
    <w:p>
      <w:pPr>
        <w:spacing w:after="0"/>
        <w:ind w:left="0"/>
        <w:jc w:val="both"/>
      </w:pPr>
      <w:r>
        <w:rPr>
          <w:rFonts w:ascii="Times New Roman"/>
          <w:b w:val="false"/>
          <w:i w:val="false"/>
          <w:color w:val="000000"/>
          <w:sz w:val="28"/>
        </w:rPr>
        <w:t>Часть 4.3.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6"/>
          <w:p>
            <w:pPr>
              <w:spacing w:after="20"/>
              <w:ind w:left="20"/>
              <w:jc w:val="both"/>
            </w:pPr>
            <w:r>
              <w:rPr>
                <w:rFonts w:ascii="Times New Roman"/>
                <w:b w:val="false"/>
                <w:i w:val="false"/>
                <w:color w:val="000000"/>
                <w:sz w:val="20"/>
              </w:rPr>
              <w:t>
Көрсеткіш атауы</w:t>
            </w:r>
          </w:p>
          <w:bookmarkEnd w:id="386"/>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7"/>
          <w:p>
            <w:pPr>
              <w:spacing w:after="20"/>
              <w:ind w:left="20"/>
              <w:jc w:val="both"/>
            </w:pPr>
            <w:r>
              <w:rPr>
                <w:rFonts w:ascii="Times New Roman"/>
                <w:b w:val="false"/>
                <w:i w:val="false"/>
                <w:color w:val="000000"/>
                <w:sz w:val="20"/>
              </w:rPr>
              <w:t>
Көрсеткіш коды</w:t>
            </w:r>
          </w:p>
          <w:bookmarkEnd w:id="387"/>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8"/>
          <w:p>
            <w:pPr>
              <w:spacing w:after="20"/>
              <w:ind w:left="20"/>
              <w:jc w:val="both"/>
            </w:pPr>
            <w:r>
              <w:rPr>
                <w:rFonts w:ascii="Times New Roman"/>
                <w:b w:val="false"/>
                <w:i w:val="false"/>
                <w:color w:val="000000"/>
                <w:sz w:val="20"/>
              </w:rPr>
              <w:t>
Барлығы</w:t>
            </w:r>
          </w:p>
          <w:bookmarkEnd w:id="388"/>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9"/>
          <w:p>
            <w:pPr>
              <w:spacing w:after="20"/>
              <w:ind w:left="20"/>
              <w:jc w:val="both"/>
            </w:pPr>
            <w:r>
              <w:rPr>
                <w:rFonts w:ascii="Times New Roman"/>
                <w:b w:val="false"/>
                <w:i w:val="false"/>
                <w:color w:val="000000"/>
                <w:sz w:val="20"/>
              </w:rPr>
              <w:t>
Оның ішінде әріптес елдер бойынша</w:t>
            </w:r>
          </w:p>
          <w:bookmarkEnd w:id="38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0"/>
          <w:p>
            <w:pPr>
              <w:spacing w:after="20"/>
              <w:ind w:left="20"/>
              <w:jc w:val="both"/>
            </w:pPr>
            <w:r>
              <w:rPr>
                <w:rFonts w:ascii="Times New Roman"/>
                <w:b w:val="false"/>
                <w:i w:val="false"/>
                <w:color w:val="000000"/>
                <w:sz w:val="20"/>
              </w:rPr>
              <w:t>
Есептік кезең басындағы позиция</w:t>
            </w:r>
          </w:p>
          <w:bookmarkEnd w:id="39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1"/>
          <w:p>
            <w:pPr>
              <w:spacing w:after="20"/>
              <w:ind w:left="20"/>
              <w:jc w:val="both"/>
            </w:pPr>
            <w:r>
              <w:rPr>
                <w:rFonts w:ascii="Times New Roman"/>
                <w:b w:val="false"/>
                <w:i w:val="false"/>
                <w:color w:val="000000"/>
                <w:sz w:val="20"/>
              </w:rPr>
              <w:t>
Операциялар нәтижесінде ұлғаюы</w:t>
            </w:r>
          </w:p>
          <w:bookmarkEnd w:id="39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2"/>
          <w:p>
            <w:pPr>
              <w:spacing w:after="20"/>
              <w:ind w:left="20"/>
              <w:jc w:val="both"/>
            </w:pPr>
            <w:r>
              <w:rPr>
                <w:rFonts w:ascii="Times New Roman"/>
                <w:b w:val="false"/>
                <w:i w:val="false"/>
                <w:color w:val="000000"/>
                <w:sz w:val="20"/>
              </w:rPr>
              <w:t>
Операциялар нәтижесінде азаюы</w:t>
            </w:r>
          </w:p>
          <w:bookmarkEnd w:id="39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3"/>
          <w:p>
            <w:pPr>
              <w:spacing w:after="20"/>
              <w:ind w:left="20"/>
              <w:jc w:val="both"/>
            </w:pPr>
            <w:r>
              <w:rPr>
                <w:rFonts w:ascii="Times New Roman"/>
                <w:b w:val="false"/>
                <w:i w:val="false"/>
                <w:color w:val="000000"/>
                <w:sz w:val="20"/>
              </w:rPr>
              <w:t>
Қайта бағалау</w:t>
            </w:r>
          </w:p>
          <w:bookmarkEnd w:id="39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4"/>
          <w:p>
            <w:pPr>
              <w:spacing w:after="20"/>
              <w:ind w:left="20"/>
              <w:jc w:val="both"/>
            </w:pPr>
            <w:r>
              <w:rPr>
                <w:rFonts w:ascii="Times New Roman"/>
                <w:b w:val="false"/>
                <w:i w:val="false"/>
                <w:color w:val="000000"/>
                <w:sz w:val="20"/>
              </w:rPr>
              <w:t>
Басқа өзгерістер</w:t>
            </w:r>
          </w:p>
          <w:bookmarkEnd w:id="39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5"/>
          <w:p>
            <w:pPr>
              <w:spacing w:after="20"/>
              <w:ind w:left="20"/>
              <w:jc w:val="both"/>
            </w:pPr>
            <w:r>
              <w:rPr>
                <w:rFonts w:ascii="Times New Roman"/>
                <w:b w:val="false"/>
                <w:i w:val="false"/>
                <w:color w:val="000000"/>
                <w:sz w:val="20"/>
              </w:rPr>
              <w:t>
Есептік кезең аяғындағы позиция</w:t>
            </w:r>
          </w:p>
          <w:bookmarkEnd w:id="39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6"/>
          <w:p>
            <w:pPr>
              <w:spacing w:after="20"/>
              <w:ind w:left="20"/>
              <w:jc w:val="both"/>
            </w:pPr>
            <w:r>
              <w:rPr>
                <w:rFonts w:ascii="Times New Roman"/>
                <w:b w:val="false"/>
                <w:i w:val="false"/>
                <w:color w:val="000000"/>
                <w:sz w:val="20"/>
              </w:rPr>
              <w:t>
Есептік кезең басындағы төленбеген сыйақы</w:t>
            </w:r>
          </w:p>
          <w:bookmarkEnd w:id="39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7"/>
          <w:p>
            <w:pPr>
              <w:spacing w:after="20"/>
              <w:ind w:left="20"/>
              <w:jc w:val="both"/>
            </w:pPr>
            <w:r>
              <w:rPr>
                <w:rFonts w:ascii="Times New Roman"/>
                <w:b w:val="false"/>
                <w:i w:val="false"/>
                <w:color w:val="000000"/>
                <w:sz w:val="20"/>
              </w:rPr>
              <w:t>
Есептік кезеңде есептелінген сыйақы</w:t>
            </w:r>
          </w:p>
          <w:bookmarkEnd w:id="39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8"/>
          <w:p>
            <w:pPr>
              <w:spacing w:after="20"/>
              <w:ind w:left="20"/>
              <w:jc w:val="both"/>
            </w:pPr>
            <w:r>
              <w:rPr>
                <w:rFonts w:ascii="Times New Roman"/>
                <w:b w:val="false"/>
                <w:i w:val="false"/>
                <w:color w:val="000000"/>
                <w:sz w:val="20"/>
              </w:rPr>
              <w:t>
Есептік кезеңде алынған сыйақы</w:t>
            </w:r>
          </w:p>
          <w:bookmarkEnd w:id="398"/>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9"/>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39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0"/>
          <w:p>
            <w:pPr>
              <w:spacing w:after="20"/>
              <w:ind w:left="20"/>
              <w:jc w:val="both"/>
            </w:pPr>
            <w:r>
              <w:rPr>
                <w:rFonts w:ascii="Times New Roman"/>
                <w:b w:val="false"/>
                <w:i w:val="false"/>
                <w:color w:val="000000"/>
                <w:sz w:val="20"/>
              </w:rPr>
              <w:t>
Есептік кезең аяғындағы төленбеген сыйақы</w:t>
            </w:r>
          </w:p>
          <w:bookmarkEnd w:id="40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9" w:id="401"/>
      <w:r>
        <w:rPr>
          <w:rFonts w:ascii="Times New Roman"/>
          <w:b w:val="false"/>
          <w:i w:val="false"/>
          <w:color w:val="000000"/>
          <w:sz w:val="28"/>
        </w:rPr>
        <w:t>
      4.4-бөлік. Сіздің ұйымыңыздың шетелдік тел ұйымдарына</w:t>
      </w:r>
    </w:p>
    <w:bookmarkEnd w:id="401"/>
    <w:p>
      <w:pPr>
        <w:spacing w:after="0"/>
        <w:ind w:left="0"/>
        <w:jc w:val="both"/>
      </w:pPr>
      <w:r>
        <w:rPr>
          <w:rFonts w:ascii="Times New Roman"/>
          <w:b w:val="false"/>
          <w:i w:val="false"/>
          <w:color w:val="000000"/>
          <w:sz w:val="28"/>
        </w:rPr>
        <w:t>Часть 4.4.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2"/>
          <w:p>
            <w:pPr>
              <w:spacing w:after="20"/>
              <w:ind w:left="20"/>
              <w:jc w:val="both"/>
            </w:pPr>
            <w:r>
              <w:rPr>
                <w:rFonts w:ascii="Times New Roman"/>
                <w:b w:val="false"/>
                <w:i w:val="false"/>
                <w:color w:val="000000"/>
                <w:sz w:val="20"/>
              </w:rPr>
              <w:t>
Көрсеткіш атауы</w:t>
            </w:r>
          </w:p>
          <w:bookmarkEnd w:id="402"/>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3"/>
          <w:p>
            <w:pPr>
              <w:spacing w:after="20"/>
              <w:ind w:left="20"/>
              <w:jc w:val="both"/>
            </w:pPr>
            <w:r>
              <w:rPr>
                <w:rFonts w:ascii="Times New Roman"/>
                <w:b w:val="false"/>
                <w:i w:val="false"/>
                <w:color w:val="000000"/>
                <w:sz w:val="20"/>
              </w:rPr>
              <w:t>
Көрсеткіш коды</w:t>
            </w:r>
          </w:p>
          <w:bookmarkEnd w:id="403"/>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4"/>
          <w:p>
            <w:pPr>
              <w:spacing w:after="20"/>
              <w:ind w:left="20"/>
              <w:jc w:val="both"/>
            </w:pPr>
            <w:r>
              <w:rPr>
                <w:rFonts w:ascii="Times New Roman"/>
                <w:b w:val="false"/>
                <w:i w:val="false"/>
                <w:color w:val="000000"/>
                <w:sz w:val="20"/>
              </w:rPr>
              <w:t>
Барлығы</w:t>
            </w:r>
          </w:p>
          <w:bookmarkEnd w:id="404"/>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5"/>
          <w:p>
            <w:pPr>
              <w:spacing w:after="20"/>
              <w:ind w:left="20"/>
              <w:jc w:val="both"/>
            </w:pPr>
            <w:r>
              <w:rPr>
                <w:rFonts w:ascii="Times New Roman"/>
                <w:b w:val="false"/>
                <w:i w:val="false"/>
                <w:color w:val="000000"/>
                <w:sz w:val="20"/>
              </w:rPr>
              <w:t>
Оның ішінде әріптес елдер бойынша</w:t>
            </w:r>
          </w:p>
          <w:bookmarkEnd w:id="40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6"/>
          <w:p>
            <w:pPr>
              <w:spacing w:after="20"/>
              <w:ind w:left="20"/>
              <w:jc w:val="both"/>
            </w:pPr>
            <w:r>
              <w:rPr>
                <w:rFonts w:ascii="Times New Roman"/>
                <w:b w:val="false"/>
                <w:i w:val="false"/>
                <w:color w:val="000000"/>
                <w:sz w:val="20"/>
              </w:rPr>
              <w:t>
Есептік кезең басындағы позиция</w:t>
            </w:r>
          </w:p>
          <w:bookmarkEnd w:id="40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7"/>
          <w:p>
            <w:pPr>
              <w:spacing w:after="20"/>
              <w:ind w:left="20"/>
              <w:jc w:val="both"/>
            </w:pPr>
            <w:r>
              <w:rPr>
                <w:rFonts w:ascii="Times New Roman"/>
                <w:b w:val="false"/>
                <w:i w:val="false"/>
                <w:color w:val="000000"/>
                <w:sz w:val="20"/>
              </w:rPr>
              <w:t>
Операциялар нәтижесінде ұлғаюы</w:t>
            </w:r>
          </w:p>
          <w:bookmarkEnd w:id="40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8"/>
          <w:p>
            <w:pPr>
              <w:spacing w:after="20"/>
              <w:ind w:left="20"/>
              <w:jc w:val="both"/>
            </w:pPr>
            <w:r>
              <w:rPr>
                <w:rFonts w:ascii="Times New Roman"/>
                <w:b w:val="false"/>
                <w:i w:val="false"/>
                <w:color w:val="000000"/>
                <w:sz w:val="20"/>
              </w:rPr>
              <w:t>
Операциялар нәтижесінде азаюы</w:t>
            </w:r>
          </w:p>
          <w:bookmarkEnd w:id="40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9"/>
          <w:p>
            <w:pPr>
              <w:spacing w:after="20"/>
              <w:ind w:left="20"/>
              <w:jc w:val="both"/>
            </w:pPr>
            <w:r>
              <w:rPr>
                <w:rFonts w:ascii="Times New Roman"/>
                <w:b w:val="false"/>
                <w:i w:val="false"/>
                <w:color w:val="000000"/>
                <w:sz w:val="20"/>
              </w:rPr>
              <w:t>
Қайта бағалау</w:t>
            </w:r>
          </w:p>
          <w:bookmarkEnd w:id="40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0"/>
          <w:p>
            <w:pPr>
              <w:spacing w:after="20"/>
              <w:ind w:left="20"/>
              <w:jc w:val="both"/>
            </w:pPr>
            <w:r>
              <w:rPr>
                <w:rFonts w:ascii="Times New Roman"/>
                <w:b w:val="false"/>
                <w:i w:val="false"/>
                <w:color w:val="000000"/>
                <w:sz w:val="20"/>
              </w:rPr>
              <w:t>
Басқа өзгерістер</w:t>
            </w:r>
          </w:p>
          <w:bookmarkEnd w:id="41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1"/>
          <w:p>
            <w:pPr>
              <w:spacing w:after="20"/>
              <w:ind w:left="20"/>
              <w:jc w:val="both"/>
            </w:pPr>
            <w:r>
              <w:rPr>
                <w:rFonts w:ascii="Times New Roman"/>
                <w:b w:val="false"/>
                <w:i w:val="false"/>
                <w:color w:val="000000"/>
                <w:sz w:val="20"/>
              </w:rPr>
              <w:t>
Есептік кезең аяғындағы позиция</w:t>
            </w:r>
          </w:p>
          <w:bookmarkEnd w:id="41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2"/>
          <w:p>
            <w:pPr>
              <w:spacing w:after="20"/>
              <w:ind w:left="20"/>
              <w:jc w:val="both"/>
            </w:pPr>
            <w:r>
              <w:rPr>
                <w:rFonts w:ascii="Times New Roman"/>
                <w:b w:val="false"/>
                <w:i w:val="false"/>
                <w:color w:val="000000"/>
                <w:sz w:val="20"/>
              </w:rPr>
              <w:t>
Есептік кезең басындағы төленбеген сыйақы</w:t>
            </w:r>
          </w:p>
          <w:bookmarkEnd w:id="41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3"/>
          <w:p>
            <w:pPr>
              <w:spacing w:after="20"/>
              <w:ind w:left="20"/>
              <w:jc w:val="both"/>
            </w:pPr>
            <w:r>
              <w:rPr>
                <w:rFonts w:ascii="Times New Roman"/>
                <w:b w:val="false"/>
                <w:i w:val="false"/>
                <w:color w:val="000000"/>
                <w:sz w:val="20"/>
              </w:rPr>
              <w:t>
Есептік кезеңде есептелінген сыйақы</w:t>
            </w:r>
          </w:p>
          <w:bookmarkEnd w:id="41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4"/>
          <w:p>
            <w:pPr>
              <w:spacing w:after="20"/>
              <w:ind w:left="20"/>
              <w:jc w:val="both"/>
            </w:pPr>
            <w:r>
              <w:rPr>
                <w:rFonts w:ascii="Times New Roman"/>
                <w:b w:val="false"/>
                <w:i w:val="false"/>
                <w:color w:val="000000"/>
                <w:sz w:val="20"/>
              </w:rPr>
              <w:t>
Есептік кезеңде алынған сыйақы</w:t>
            </w:r>
          </w:p>
          <w:bookmarkEnd w:id="414"/>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5"/>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1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6"/>
          <w:p>
            <w:pPr>
              <w:spacing w:after="20"/>
              <w:ind w:left="20"/>
              <w:jc w:val="both"/>
            </w:pPr>
            <w:r>
              <w:rPr>
                <w:rFonts w:ascii="Times New Roman"/>
                <w:b w:val="false"/>
                <w:i w:val="false"/>
                <w:color w:val="000000"/>
                <w:sz w:val="20"/>
              </w:rPr>
              <w:t>
Есептік кезең аяғындағы төленбеген сыйақы</w:t>
            </w:r>
          </w:p>
          <w:bookmarkEnd w:id="41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5" w:id="417"/>
      <w:r>
        <w:rPr>
          <w:rFonts w:ascii="Times New Roman"/>
          <w:b w:val="false"/>
          <w:i w:val="false"/>
          <w:color w:val="000000"/>
          <w:sz w:val="28"/>
        </w:rPr>
        <w:t>
      4.5-бөлік. Басқа резидент еместерге</w:t>
      </w:r>
    </w:p>
    <w:bookmarkEnd w:id="417"/>
    <w:p>
      <w:pPr>
        <w:spacing w:after="0"/>
        <w:ind w:left="0"/>
        <w:jc w:val="both"/>
      </w:pPr>
      <w:r>
        <w:rPr>
          <w:rFonts w:ascii="Times New Roman"/>
          <w:b w:val="false"/>
          <w:i w:val="false"/>
          <w:color w:val="000000"/>
          <w:sz w:val="28"/>
        </w:rPr>
        <w:t>Часть 4.5. Другим нерезидентам</w:t>
      </w:r>
    </w:p>
    <w:p>
      <w:pPr>
        <w:spacing w:after="0"/>
        <w:ind w:left="0"/>
        <w:jc w:val="both"/>
      </w:pPr>
      <w:bookmarkStart w:name="z426" w:id="418"/>
      <w:r>
        <w:rPr>
          <w:rFonts w:ascii="Times New Roman"/>
          <w:b w:val="false"/>
          <w:i w:val="false"/>
          <w:color w:val="000000"/>
          <w:sz w:val="28"/>
        </w:rPr>
        <w:t>
      4.5.1 Өтеу мерзімі 1 жылға дейін</w:t>
      </w:r>
    </w:p>
    <w:bookmarkEnd w:id="418"/>
    <w:p>
      <w:pPr>
        <w:spacing w:after="0"/>
        <w:ind w:left="0"/>
        <w:jc w:val="both"/>
      </w:pPr>
      <w:r>
        <w:rPr>
          <w:rFonts w:ascii="Times New Roman"/>
          <w:b w:val="false"/>
          <w:i w:val="false"/>
          <w:color w:val="000000"/>
          <w:sz w:val="28"/>
        </w:rPr>
        <w:t>4.5.1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9"/>
          <w:p>
            <w:pPr>
              <w:spacing w:after="20"/>
              <w:ind w:left="20"/>
              <w:jc w:val="both"/>
            </w:pPr>
            <w:r>
              <w:rPr>
                <w:rFonts w:ascii="Times New Roman"/>
                <w:b w:val="false"/>
                <w:i w:val="false"/>
                <w:color w:val="000000"/>
                <w:sz w:val="20"/>
              </w:rPr>
              <w:t>
Көрсеткіш атауы</w:t>
            </w:r>
          </w:p>
          <w:bookmarkEnd w:id="41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0"/>
          <w:p>
            <w:pPr>
              <w:spacing w:after="20"/>
              <w:ind w:left="20"/>
              <w:jc w:val="both"/>
            </w:pPr>
            <w:r>
              <w:rPr>
                <w:rFonts w:ascii="Times New Roman"/>
                <w:b w:val="false"/>
                <w:i w:val="false"/>
                <w:color w:val="000000"/>
                <w:sz w:val="20"/>
              </w:rPr>
              <w:t>
Көрсеткіш коды</w:t>
            </w:r>
          </w:p>
          <w:bookmarkEnd w:id="42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1"/>
          <w:p>
            <w:pPr>
              <w:spacing w:after="20"/>
              <w:ind w:left="20"/>
              <w:jc w:val="both"/>
            </w:pPr>
            <w:r>
              <w:rPr>
                <w:rFonts w:ascii="Times New Roman"/>
                <w:b w:val="false"/>
                <w:i w:val="false"/>
                <w:color w:val="000000"/>
                <w:sz w:val="20"/>
              </w:rPr>
              <w:t>
Барлығы</w:t>
            </w:r>
          </w:p>
          <w:bookmarkEnd w:id="42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2"/>
          <w:p>
            <w:pPr>
              <w:spacing w:after="20"/>
              <w:ind w:left="20"/>
              <w:jc w:val="both"/>
            </w:pPr>
            <w:r>
              <w:rPr>
                <w:rFonts w:ascii="Times New Roman"/>
                <w:b w:val="false"/>
                <w:i w:val="false"/>
                <w:color w:val="000000"/>
                <w:sz w:val="20"/>
              </w:rPr>
              <w:t>
Оның ішінде әріптес елдер бойынша</w:t>
            </w:r>
          </w:p>
          <w:bookmarkEnd w:id="42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3"/>
          <w:p>
            <w:pPr>
              <w:spacing w:after="20"/>
              <w:ind w:left="20"/>
              <w:jc w:val="both"/>
            </w:pPr>
            <w:r>
              <w:rPr>
                <w:rFonts w:ascii="Times New Roman"/>
                <w:b w:val="false"/>
                <w:i w:val="false"/>
                <w:color w:val="000000"/>
                <w:sz w:val="20"/>
              </w:rPr>
              <w:t>
Есептік кезең басындағы позиция</w:t>
            </w:r>
          </w:p>
          <w:bookmarkEnd w:id="42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4"/>
          <w:p>
            <w:pPr>
              <w:spacing w:after="20"/>
              <w:ind w:left="20"/>
              <w:jc w:val="both"/>
            </w:pPr>
            <w:r>
              <w:rPr>
                <w:rFonts w:ascii="Times New Roman"/>
                <w:b w:val="false"/>
                <w:i w:val="false"/>
                <w:color w:val="000000"/>
                <w:sz w:val="20"/>
              </w:rPr>
              <w:t>
Операциялар нәтижесінде ұлғаюы</w:t>
            </w:r>
          </w:p>
          <w:bookmarkEnd w:id="42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5"/>
          <w:p>
            <w:pPr>
              <w:spacing w:after="20"/>
              <w:ind w:left="20"/>
              <w:jc w:val="both"/>
            </w:pPr>
            <w:r>
              <w:rPr>
                <w:rFonts w:ascii="Times New Roman"/>
                <w:b w:val="false"/>
                <w:i w:val="false"/>
                <w:color w:val="000000"/>
                <w:sz w:val="20"/>
              </w:rPr>
              <w:t>
Операциялар нәтижесінде азаюы</w:t>
            </w:r>
          </w:p>
          <w:bookmarkEnd w:id="42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6"/>
          <w:p>
            <w:pPr>
              <w:spacing w:after="20"/>
              <w:ind w:left="20"/>
              <w:jc w:val="both"/>
            </w:pPr>
            <w:r>
              <w:rPr>
                <w:rFonts w:ascii="Times New Roman"/>
                <w:b w:val="false"/>
                <w:i w:val="false"/>
                <w:color w:val="000000"/>
                <w:sz w:val="20"/>
              </w:rPr>
              <w:t>
Қайта бағалау</w:t>
            </w:r>
          </w:p>
          <w:bookmarkEnd w:id="42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7"/>
          <w:p>
            <w:pPr>
              <w:spacing w:after="20"/>
              <w:ind w:left="20"/>
              <w:jc w:val="both"/>
            </w:pPr>
            <w:r>
              <w:rPr>
                <w:rFonts w:ascii="Times New Roman"/>
                <w:b w:val="false"/>
                <w:i w:val="false"/>
                <w:color w:val="000000"/>
                <w:sz w:val="20"/>
              </w:rPr>
              <w:t>
Басқа өзгерістер</w:t>
            </w:r>
          </w:p>
          <w:bookmarkEnd w:id="42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8"/>
          <w:p>
            <w:pPr>
              <w:spacing w:after="20"/>
              <w:ind w:left="20"/>
              <w:jc w:val="both"/>
            </w:pPr>
            <w:r>
              <w:rPr>
                <w:rFonts w:ascii="Times New Roman"/>
                <w:b w:val="false"/>
                <w:i w:val="false"/>
                <w:color w:val="000000"/>
                <w:sz w:val="20"/>
              </w:rPr>
              <w:t>
Есептік кезең аяғындағы позиция</w:t>
            </w:r>
          </w:p>
          <w:bookmarkEnd w:id="42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9"/>
          <w:p>
            <w:pPr>
              <w:spacing w:after="20"/>
              <w:ind w:left="20"/>
              <w:jc w:val="both"/>
            </w:pPr>
            <w:r>
              <w:rPr>
                <w:rFonts w:ascii="Times New Roman"/>
                <w:b w:val="false"/>
                <w:i w:val="false"/>
                <w:color w:val="000000"/>
                <w:sz w:val="20"/>
              </w:rPr>
              <w:t>
Есептік кезең басындағы төленбеген сыйақы</w:t>
            </w:r>
          </w:p>
          <w:bookmarkEnd w:id="42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0"/>
          <w:p>
            <w:pPr>
              <w:spacing w:after="20"/>
              <w:ind w:left="20"/>
              <w:jc w:val="both"/>
            </w:pPr>
            <w:r>
              <w:rPr>
                <w:rFonts w:ascii="Times New Roman"/>
                <w:b w:val="false"/>
                <w:i w:val="false"/>
                <w:color w:val="000000"/>
                <w:sz w:val="20"/>
              </w:rPr>
              <w:t>
Есептік кезеңде есептелінген сыйақы</w:t>
            </w:r>
          </w:p>
          <w:bookmarkEnd w:id="43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1"/>
          <w:p>
            <w:pPr>
              <w:spacing w:after="20"/>
              <w:ind w:left="20"/>
              <w:jc w:val="both"/>
            </w:pPr>
            <w:r>
              <w:rPr>
                <w:rFonts w:ascii="Times New Roman"/>
                <w:b w:val="false"/>
                <w:i w:val="false"/>
                <w:color w:val="000000"/>
                <w:sz w:val="20"/>
              </w:rPr>
              <w:t>
Есептік кезеңде алынған сыйақы</w:t>
            </w:r>
          </w:p>
          <w:bookmarkEnd w:id="431"/>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2"/>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3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3"/>
          <w:p>
            <w:pPr>
              <w:spacing w:after="20"/>
              <w:ind w:left="20"/>
              <w:jc w:val="both"/>
            </w:pPr>
            <w:r>
              <w:rPr>
                <w:rFonts w:ascii="Times New Roman"/>
                <w:b w:val="false"/>
                <w:i w:val="false"/>
                <w:color w:val="000000"/>
                <w:sz w:val="20"/>
              </w:rPr>
              <w:t>
Есептік кезең аяғындағы төленбеген сыйақы</w:t>
            </w:r>
          </w:p>
          <w:bookmarkEnd w:id="43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2" w:id="434"/>
      <w:r>
        <w:rPr>
          <w:rFonts w:ascii="Times New Roman"/>
          <w:b w:val="false"/>
          <w:i w:val="false"/>
          <w:color w:val="000000"/>
          <w:sz w:val="28"/>
        </w:rPr>
        <w:t>
      4.5.2 Өтеу мерзімі 1 жылдан астам</w:t>
      </w:r>
    </w:p>
    <w:bookmarkEnd w:id="434"/>
    <w:p>
      <w:pPr>
        <w:spacing w:after="0"/>
        <w:ind w:left="0"/>
        <w:jc w:val="both"/>
      </w:pPr>
      <w:r>
        <w:rPr>
          <w:rFonts w:ascii="Times New Roman"/>
          <w:b w:val="false"/>
          <w:i w:val="false"/>
          <w:color w:val="000000"/>
          <w:sz w:val="28"/>
        </w:rPr>
        <w:t>4.5.2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5"/>
          <w:p>
            <w:pPr>
              <w:spacing w:after="20"/>
              <w:ind w:left="20"/>
              <w:jc w:val="both"/>
            </w:pPr>
            <w:r>
              <w:rPr>
                <w:rFonts w:ascii="Times New Roman"/>
                <w:b w:val="false"/>
                <w:i w:val="false"/>
                <w:color w:val="000000"/>
                <w:sz w:val="20"/>
              </w:rPr>
              <w:t>
Көрсеткіш атауы</w:t>
            </w:r>
          </w:p>
          <w:bookmarkEnd w:id="43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6"/>
          <w:p>
            <w:pPr>
              <w:spacing w:after="20"/>
              <w:ind w:left="20"/>
              <w:jc w:val="both"/>
            </w:pPr>
            <w:r>
              <w:rPr>
                <w:rFonts w:ascii="Times New Roman"/>
                <w:b w:val="false"/>
                <w:i w:val="false"/>
                <w:color w:val="000000"/>
                <w:sz w:val="20"/>
              </w:rPr>
              <w:t>
Көрсеткіш коды</w:t>
            </w:r>
          </w:p>
          <w:bookmarkEnd w:id="43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7"/>
          <w:p>
            <w:pPr>
              <w:spacing w:after="20"/>
              <w:ind w:left="20"/>
              <w:jc w:val="both"/>
            </w:pPr>
            <w:r>
              <w:rPr>
                <w:rFonts w:ascii="Times New Roman"/>
                <w:b w:val="false"/>
                <w:i w:val="false"/>
                <w:color w:val="000000"/>
                <w:sz w:val="20"/>
              </w:rPr>
              <w:t>
Барлығы</w:t>
            </w:r>
          </w:p>
          <w:bookmarkEnd w:id="43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8"/>
          <w:p>
            <w:pPr>
              <w:spacing w:after="20"/>
              <w:ind w:left="20"/>
              <w:jc w:val="both"/>
            </w:pPr>
            <w:r>
              <w:rPr>
                <w:rFonts w:ascii="Times New Roman"/>
                <w:b w:val="false"/>
                <w:i w:val="false"/>
                <w:color w:val="000000"/>
                <w:sz w:val="20"/>
              </w:rPr>
              <w:t>
Оның ішінде әріптес елдер бойынша</w:t>
            </w:r>
          </w:p>
          <w:bookmarkEnd w:id="43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9"/>
          <w:p>
            <w:pPr>
              <w:spacing w:after="20"/>
              <w:ind w:left="20"/>
              <w:jc w:val="both"/>
            </w:pPr>
            <w:r>
              <w:rPr>
                <w:rFonts w:ascii="Times New Roman"/>
                <w:b w:val="false"/>
                <w:i w:val="false"/>
                <w:color w:val="000000"/>
                <w:sz w:val="20"/>
              </w:rPr>
              <w:t>
Есептік кезең басындағы позиция</w:t>
            </w:r>
          </w:p>
          <w:bookmarkEnd w:id="43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0"/>
          <w:p>
            <w:pPr>
              <w:spacing w:after="20"/>
              <w:ind w:left="20"/>
              <w:jc w:val="both"/>
            </w:pPr>
            <w:r>
              <w:rPr>
                <w:rFonts w:ascii="Times New Roman"/>
                <w:b w:val="false"/>
                <w:i w:val="false"/>
                <w:color w:val="000000"/>
                <w:sz w:val="20"/>
              </w:rPr>
              <w:t>
Операциялар нәтижесінде ұлғаюы</w:t>
            </w:r>
          </w:p>
          <w:bookmarkEnd w:id="44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1"/>
          <w:p>
            <w:pPr>
              <w:spacing w:after="20"/>
              <w:ind w:left="20"/>
              <w:jc w:val="both"/>
            </w:pPr>
            <w:r>
              <w:rPr>
                <w:rFonts w:ascii="Times New Roman"/>
                <w:b w:val="false"/>
                <w:i w:val="false"/>
                <w:color w:val="000000"/>
                <w:sz w:val="20"/>
              </w:rPr>
              <w:t>
Операциялар нәтижесінде азаюы</w:t>
            </w:r>
          </w:p>
          <w:bookmarkEnd w:id="44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2"/>
          <w:p>
            <w:pPr>
              <w:spacing w:after="20"/>
              <w:ind w:left="20"/>
              <w:jc w:val="both"/>
            </w:pPr>
            <w:r>
              <w:rPr>
                <w:rFonts w:ascii="Times New Roman"/>
                <w:b w:val="false"/>
                <w:i w:val="false"/>
                <w:color w:val="000000"/>
                <w:sz w:val="20"/>
              </w:rPr>
              <w:t>
Қайта бағалау</w:t>
            </w:r>
          </w:p>
          <w:bookmarkEnd w:id="44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3"/>
          <w:p>
            <w:pPr>
              <w:spacing w:after="20"/>
              <w:ind w:left="20"/>
              <w:jc w:val="both"/>
            </w:pPr>
            <w:r>
              <w:rPr>
                <w:rFonts w:ascii="Times New Roman"/>
                <w:b w:val="false"/>
                <w:i w:val="false"/>
                <w:color w:val="000000"/>
                <w:sz w:val="20"/>
              </w:rPr>
              <w:t>
Басқа өзгерістер</w:t>
            </w:r>
          </w:p>
          <w:bookmarkEnd w:id="44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4"/>
          <w:p>
            <w:pPr>
              <w:spacing w:after="20"/>
              <w:ind w:left="20"/>
              <w:jc w:val="both"/>
            </w:pPr>
            <w:r>
              <w:rPr>
                <w:rFonts w:ascii="Times New Roman"/>
                <w:b w:val="false"/>
                <w:i w:val="false"/>
                <w:color w:val="000000"/>
                <w:sz w:val="20"/>
              </w:rPr>
              <w:t>
Есептік кезең аяғындағы позиция</w:t>
            </w:r>
          </w:p>
          <w:bookmarkEnd w:id="44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5"/>
          <w:p>
            <w:pPr>
              <w:spacing w:after="20"/>
              <w:ind w:left="20"/>
              <w:jc w:val="both"/>
            </w:pPr>
            <w:r>
              <w:rPr>
                <w:rFonts w:ascii="Times New Roman"/>
                <w:b w:val="false"/>
                <w:i w:val="false"/>
                <w:color w:val="000000"/>
                <w:sz w:val="20"/>
              </w:rPr>
              <w:t>
Есептік кезең басындағы төленбеген сыйақы</w:t>
            </w:r>
          </w:p>
          <w:bookmarkEnd w:id="44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6"/>
          <w:p>
            <w:pPr>
              <w:spacing w:after="20"/>
              <w:ind w:left="20"/>
              <w:jc w:val="both"/>
            </w:pPr>
            <w:r>
              <w:rPr>
                <w:rFonts w:ascii="Times New Roman"/>
                <w:b w:val="false"/>
                <w:i w:val="false"/>
                <w:color w:val="000000"/>
                <w:sz w:val="20"/>
              </w:rPr>
              <w:t>
Есептік кезеңде есептелінген сыйақы</w:t>
            </w:r>
          </w:p>
          <w:bookmarkEnd w:id="44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7"/>
          <w:p>
            <w:pPr>
              <w:spacing w:after="20"/>
              <w:ind w:left="20"/>
              <w:jc w:val="both"/>
            </w:pPr>
            <w:r>
              <w:rPr>
                <w:rFonts w:ascii="Times New Roman"/>
                <w:b w:val="false"/>
                <w:i w:val="false"/>
                <w:color w:val="000000"/>
                <w:sz w:val="20"/>
              </w:rPr>
              <w:t>
Есептік кезеңде алынған сыйақы</w:t>
            </w:r>
          </w:p>
          <w:bookmarkEnd w:id="447"/>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8"/>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4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9"/>
          <w:p>
            <w:pPr>
              <w:spacing w:after="20"/>
              <w:ind w:left="20"/>
              <w:jc w:val="both"/>
            </w:pPr>
            <w:r>
              <w:rPr>
                <w:rFonts w:ascii="Times New Roman"/>
                <w:b w:val="false"/>
                <w:i w:val="false"/>
                <w:color w:val="000000"/>
                <w:sz w:val="20"/>
              </w:rPr>
              <w:t>
Есептік кезең аяғындағы төленбеген сыйақы</w:t>
            </w:r>
          </w:p>
          <w:bookmarkEnd w:id="44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450"/>
    <w:p>
      <w:pPr>
        <w:spacing w:after="0"/>
        <w:ind w:left="0"/>
        <w:jc w:val="left"/>
      </w:pPr>
      <w:r>
        <w:rPr>
          <w:rFonts w:ascii="Times New Roman"/>
          <w:b/>
          <w:i w:val="false"/>
          <w:color w:val="000000"/>
        </w:rPr>
        <w:t xml:space="preserve"> 5-бөлім. Сіздің ұйымыңыздың резидент еместерге басқа талаптары, мың АҚШ долларымен (Активтер)</w:t>
      </w:r>
      <w:r>
        <w:br/>
      </w:r>
      <w:r>
        <w:rPr>
          <w:rFonts w:ascii="Times New Roman"/>
          <w:b/>
          <w:i w:val="false"/>
          <w:color w:val="000000"/>
        </w:rPr>
        <w:t>Раздел 5. Прочие требования Вашей организации к нерезидентам, в тысячах долларов США (Активы)</w:t>
      </w:r>
    </w:p>
    <w:bookmarkEnd w:id="450"/>
    <w:p>
      <w:pPr>
        <w:spacing w:after="0"/>
        <w:ind w:left="0"/>
        <w:jc w:val="both"/>
      </w:pPr>
      <w:bookmarkStart w:name="z459" w:id="451"/>
      <w:r>
        <w:rPr>
          <w:rFonts w:ascii="Times New Roman"/>
          <w:b w:val="false"/>
          <w:i w:val="false"/>
          <w:color w:val="000000"/>
          <w:sz w:val="28"/>
        </w:rPr>
        <w:t>
      5.1-бөлік. Сіздің ұйымыңыздың қолма-қол шетел валютасы, резидент емес банктердегі банк шоттары</w:t>
      </w:r>
    </w:p>
    <w:bookmarkEnd w:id="451"/>
    <w:p>
      <w:pPr>
        <w:spacing w:after="0"/>
        <w:ind w:left="0"/>
        <w:jc w:val="both"/>
      </w:pPr>
      <w:r>
        <w:rPr>
          <w:rFonts w:ascii="Times New Roman"/>
          <w:b w:val="false"/>
          <w:i w:val="false"/>
          <w:color w:val="000000"/>
          <w:sz w:val="28"/>
        </w:rPr>
        <w:t>Часть 5.1. Наличная иностранная валюта, банковские счета Вашей организации в банках-нерезидентах</w:t>
      </w:r>
    </w:p>
    <w:p>
      <w:pPr>
        <w:spacing w:after="0"/>
        <w:ind w:left="0"/>
        <w:jc w:val="both"/>
      </w:pPr>
      <w:bookmarkStart w:name="z460" w:id="452"/>
      <w:r>
        <w:rPr>
          <w:rFonts w:ascii="Times New Roman"/>
          <w:b w:val="false"/>
          <w:i w:val="false"/>
          <w:color w:val="000000"/>
          <w:sz w:val="28"/>
        </w:rPr>
        <w:t>
      5.1.1 Қолма-қол шетел валютасы, ағымдағы шоттар, талап ету шоттары, өтеу мерзімі 1 жылға дейін салымдар</w:t>
      </w:r>
    </w:p>
    <w:bookmarkEnd w:id="452"/>
    <w:p>
      <w:pPr>
        <w:spacing w:after="0"/>
        <w:ind w:left="0"/>
        <w:jc w:val="both"/>
      </w:pPr>
      <w:r>
        <w:rPr>
          <w:rFonts w:ascii="Times New Roman"/>
          <w:b w:val="false"/>
          <w:i w:val="false"/>
          <w:color w:val="000000"/>
          <w:sz w:val="28"/>
        </w:rPr>
        <w:t>5.1.1 Наличная иностранная валюта, текущие счета, счета до востребования, вклады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3"/>
          <w:p>
            <w:pPr>
              <w:spacing w:after="20"/>
              <w:ind w:left="20"/>
              <w:jc w:val="both"/>
            </w:pPr>
            <w:r>
              <w:rPr>
                <w:rFonts w:ascii="Times New Roman"/>
                <w:b w:val="false"/>
                <w:i w:val="false"/>
                <w:color w:val="000000"/>
                <w:sz w:val="20"/>
              </w:rPr>
              <w:t>
Көрсеткіш атауы</w:t>
            </w:r>
          </w:p>
          <w:bookmarkEnd w:id="453"/>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4"/>
          <w:p>
            <w:pPr>
              <w:spacing w:after="20"/>
              <w:ind w:left="20"/>
              <w:jc w:val="both"/>
            </w:pPr>
            <w:r>
              <w:rPr>
                <w:rFonts w:ascii="Times New Roman"/>
                <w:b w:val="false"/>
                <w:i w:val="false"/>
                <w:color w:val="000000"/>
                <w:sz w:val="20"/>
              </w:rPr>
              <w:t>
Көрсеткіш коды</w:t>
            </w:r>
          </w:p>
          <w:bookmarkEnd w:id="454"/>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5"/>
          <w:p>
            <w:pPr>
              <w:spacing w:after="20"/>
              <w:ind w:left="20"/>
              <w:jc w:val="both"/>
            </w:pPr>
            <w:r>
              <w:rPr>
                <w:rFonts w:ascii="Times New Roman"/>
                <w:b w:val="false"/>
                <w:i w:val="false"/>
                <w:color w:val="000000"/>
                <w:sz w:val="20"/>
              </w:rPr>
              <w:t>
Барлығы</w:t>
            </w:r>
          </w:p>
          <w:bookmarkEnd w:id="455"/>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6"/>
          <w:p>
            <w:pPr>
              <w:spacing w:after="20"/>
              <w:ind w:left="20"/>
              <w:jc w:val="both"/>
            </w:pPr>
            <w:r>
              <w:rPr>
                <w:rFonts w:ascii="Times New Roman"/>
                <w:b w:val="false"/>
                <w:i w:val="false"/>
                <w:color w:val="000000"/>
                <w:sz w:val="20"/>
              </w:rPr>
              <w:t>
Оның ішінде әріптес елдер бойынша</w:t>
            </w:r>
          </w:p>
          <w:bookmarkEnd w:id="456"/>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7"/>
          <w:p>
            <w:pPr>
              <w:spacing w:after="20"/>
              <w:ind w:left="20"/>
              <w:jc w:val="both"/>
            </w:pPr>
            <w:r>
              <w:rPr>
                <w:rFonts w:ascii="Times New Roman"/>
                <w:b w:val="false"/>
                <w:i w:val="false"/>
                <w:color w:val="000000"/>
                <w:sz w:val="20"/>
              </w:rPr>
              <w:t>
Есептік кезең басындағы позиция</w:t>
            </w:r>
          </w:p>
          <w:bookmarkEnd w:id="45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8"/>
          <w:p>
            <w:pPr>
              <w:spacing w:after="20"/>
              <w:ind w:left="20"/>
              <w:jc w:val="both"/>
            </w:pPr>
            <w:r>
              <w:rPr>
                <w:rFonts w:ascii="Times New Roman"/>
                <w:b w:val="false"/>
                <w:i w:val="false"/>
                <w:color w:val="000000"/>
                <w:sz w:val="20"/>
              </w:rPr>
              <w:t>
Операциялар нәтижесінде ұлғаюы</w:t>
            </w:r>
          </w:p>
          <w:bookmarkEnd w:id="45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9"/>
          <w:p>
            <w:pPr>
              <w:spacing w:after="20"/>
              <w:ind w:left="20"/>
              <w:jc w:val="both"/>
            </w:pPr>
            <w:r>
              <w:rPr>
                <w:rFonts w:ascii="Times New Roman"/>
                <w:b w:val="false"/>
                <w:i w:val="false"/>
                <w:color w:val="000000"/>
                <w:sz w:val="20"/>
              </w:rPr>
              <w:t>
Операциялар нәтижесінде азаюы</w:t>
            </w:r>
          </w:p>
          <w:bookmarkEnd w:id="45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0"/>
          <w:p>
            <w:pPr>
              <w:spacing w:after="20"/>
              <w:ind w:left="20"/>
              <w:jc w:val="both"/>
            </w:pPr>
            <w:r>
              <w:rPr>
                <w:rFonts w:ascii="Times New Roman"/>
                <w:b w:val="false"/>
                <w:i w:val="false"/>
                <w:color w:val="000000"/>
                <w:sz w:val="20"/>
              </w:rPr>
              <w:t>
Қайта бағалау</w:t>
            </w:r>
          </w:p>
          <w:bookmarkEnd w:id="46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1"/>
          <w:p>
            <w:pPr>
              <w:spacing w:after="20"/>
              <w:ind w:left="20"/>
              <w:jc w:val="both"/>
            </w:pPr>
            <w:r>
              <w:rPr>
                <w:rFonts w:ascii="Times New Roman"/>
                <w:b w:val="false"/>
                <w:i w:val="false"/>
                <w:color w:val="000000"/>
                <w:sz w:val="20"/>
              </w:rPr>
              <w:t>
Басқа өзгерістер</w:t>
            </w:r>
          </w:p>
          <w:bookmarkEnd w:id="46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2"/>
          <w:p>
            <w:pPr>
              <w:spacing w:after="20"/>
              <w:ind w:left="20"/>
              <w:jc w:val="both"/>
            </w:pPr>
            <w:r>
              <w:rPr>
                <w:rFonts w:ascii="Times New Roman"/>
                <w:b w:val="false"/>
                <w:i w:val="false"/>
                <w:color w:val="000000"/>
                <w:sz w:val="20"/>
              </w:rPr>
              <w:t>
Есептік кезең аяғындағы позиция</w:t>
            </w:r>
          </w:p>
          <w:bookmarkEnd w:id="46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3"/>
          <w:p>
            <w:pPr>
              <w:spacing w:after="20"/>
              <w:ind w:left="20"/>
              <w:jc w:val="both"/>
            </w:pPr>
            <w:r>
              <w:rPr>
                <w:rFonts w:ascii="Times New Roman"/>
                <w:b w:val="false"/>
                <w:i w:val="false"/>
                <w:color w:val="000000"/>
                <w:sz w:val="20"/>
              </w:rPr>
              <w:t>
Есептік кезең басындағы төленбеген сыйақы</w:t>
            </w:r>
          </w:p>
          <w:bookmarkEnd w:id="46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4"/>
          <w:p>
            <w:pPr>
              <w:spacing w:after="20"/>
              <w:ind w:left="20"/>
              <w:jc w:val="both"/>
            </w:pPr>
            <w:r>
              <w:rPr>
                <w:rFonts w:ascii="Times New Roman"/>
                <w:b w:val="false"/>
                <w:i w:val="false"/>
                <w:color w:val="000000"/>
                <w:sz w:val="20"/>
              </w:rPr>
              <w:t>
Есептік кезеңде есептелінген сыйақы</w:t>
            </w:r>
          </w:p>
          <w:bookmarkEnd w:id="46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5"/>
          <w:p>
            <w:pPr>
              <w:spacing w:after="20"/>
              <w:ind w:left="20"/>
              <w:jc w:val="both"/>
            </w:pPr>
            <w:r>
              <w:rPr>
                <w:rFonts w:ascii="Times New Roman"/>
                <w:b w:val="false"/>
                <w:i w:val="false"/>
                <w:color w:val="000000"/>
                <w:sz w:val="20"/>
              </w:rPr>
              <w:t>
Есептік кезеңде алынған сыйақы</w:t>
            </w:r>
          </w:p>
          <w:bookmarkEnd w:id="465"/>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6"/>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6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7"/>
          <w:p>
            <w:pPr>
              <w:spacing w:after="20"/>
              <w:ind w:left="20"/>
              <w:jc w:val="both"/>
            </w:pPr>
            <w:r>
              <w:rPr>
                <w:rFonts w:ascii="Times New Roman"/>
                <w:b w:val="false"/>
                <w:i w:val="false"/>
                <w:color w:val="000000"/>
                <w:sz w:val="20"/>
              </w:rPr>
              <w:t>
Есептік кезең аяғындағы төленбеген сыйақы</w:t>
            </w:r>
          </w:p>
          <w:bookmarkEnd w:id="46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468"/>
    <w:p>
      <w:pPr>
        <w:spacing w:after="0"/>
        <w:ind w:left="0"/>
        <w:jc w:val="both"/>
      </w:pPr>
      <w:r>
        <w:rPr>
          <w:rFonts w:ascii="Times New Roman"/>
          <w:b w:val="false"/>
          <w:i w:val="false"/>
          <w:color w:val="000000"/>
          <w:sz w:val="28"/>
        </w:rPr>
        <w:t>
      5.1.2 Өтеу мерзімі 1 жылдан астам салымдар</w:t>
      </w:r>
    </w:p>
    <w:bookmarkEnd w:id="468"/>
    <w:bookmarkStart w:name="z477" w:id="469"/>
    <w:p>
      <w:pPr>
        <w:spacing w:after="0"/>
        <w:ind w:left="0"/>
        <w:jc w:val="both"/>
      </w:pPr>
      <w:r>
        <w:rPr>
          <w:rFonts w:ascii="Times New Roman"/>
          <w:b w:val="false"/>
          <w:i w:val="false"/>
          <w:color w:val="000000"/>
          <w:sz w:val="28"/>
        </w:rPr>
        <w:t>
      5.1.2 Вклады со сроком погашения более 1 года</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0"/>
          <w:p>
            <w:pPr>
              <w:spacing w:after="20"/>
              <w:ind w:left="20"/>
              <w:jc w:val="both"/>
            </w:pPr>
            <w:r>
              <w:rPr>
                <w:rFonts w:ascii="Times New Roman"/>
                <w:b w:val="false"/>
                <w:i w:val="false"/>
                <w:color w:val="000000"/>
                <w:sz w:val="20"/>
              </w:rPr>
              <w:t>
Көрсеткіш атауы</w:t>
            </w:r>
          </w:p>
          <w:bookmarkEnd w:id="47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1"/>
          <w:p>
            <w:pPr>
              <w:spacing w:after="20"/>
              <w:ind w:left="20"/>
              <w:jc w:val="both"/>
            </w:pPr>
            <w:r>
              <w:rPr>
                <w:rFonts w:ascii="Times New Roman"/>
                <w:b w:val="false"/>
                <w:i w:val="false"/>
                <w:color w:val="000000"/>
                <w:sz w:val="20"/>
              </w:rPr>
              <w:t>
Көрсеткіш коды</w:t>
            </w:r>
          </w:p>
          <w:bookmarkEnd w:id="47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2"/>
          <w:p>
            <w:pPr>
              <w:spacing w:after="20"/>
              <w:ind w:left="20"/>
              <w:jc w:val="both"/>
            </w:pPr>
            <w:r>
              <w:rPr>
                <w:rFonts w:ascii="Times New Roman"/>
                <w:b w:val="false"/>
                <w:i w:val="false"/>
                <w:color w:val="000000"/>
                <w:sz w:val="20"/>
              </w:rPr>
              <w:t>
Барлығы</w:t>
            </w:r>
          </w:p>
          <w:bookmarkEnd w:id="47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3"/>
          <w:p>
            <w:pPr>
              <w:spacing w:after="20"/>
              <w:ind w:left="20"/>
              <w:jc w:val="both"/>
            </w:pPr>
            <w:r>
              <w:rPr>
                <w:rFonts w:ascii="Times New Roman"/>
                <w:b w:val="false"/>
                <w:i w:val="false"/>
                <w:color w:val="000000"/>
                <w:sz w:val="20"/>
              </w:rPr>
              <w:t>
Оның ішінде әріптес елдер бойынша</w:t>
            </w:r>
          </w:p>
          <w:bookmarkEnd w:id="473"/>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4"/>
          <w:p>
            <w:pPr>
              <w:spacing w:after="20"/>
              <w:ind w:left="20"/>
              <w:jc w:val="both"/>
            </w:pPr>
            <w:r>
              <w:rPr>
                <w:rFonts w:ascii="Times New Roman"/>
                <w:b w:val="false"/>
                <w:i w:val="false"/>
                <w:color w:val="000000"/>
                <w:sz w:val="20"/>
              </w:rPr>
              <w:t>
Есептік кезең басындағы позиция</w:t>
            </w:r>
          </w:p>
          <w:bookmarkEnd w:id="47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5"/>
          <w:p>
            <w:pPr>
              <w:spacing w:after="20"/>
              <w:ind w:left="20"/>
              <w:jc w:val="both"/>
            </w:pPr>
            <w:r>
              <w:rPr>
                <w:rFonts w:ascii="Times New Roman"/>
                <w:b w:val="false"/>
                <w:i w:val="false"/>
                <w:color w:val="000000"/>
                <w:sz w:val="20"/>
              </w:rPr>
              <w:t>
Операциялар нәтижесінде ұлғаюы</w:t>
            </w:r>
          </w:p>
          <w:bookmarkEnd w:id="47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6"/>
          <w:p>
            <w:pPr>
              <w:spacing w:after="20"/>
              <w:ind w:left="20"/>
              <w:jc w:val="both"/>
            </w:pPr>
            <w:r>
              <w:rPr>
                <w:rFonts w:ascii="Times New Roman"/>
                <w:b w:val="false"/>
                <w:i w:val="false"/>
                <w:color w:val="000000"/>
                <w:sz w:val="20"/>
              </w:rPr>
              <w:t>
Операциялар нәтижесінде азаюы</w:t>
            </w:r>
          </w:p>
          <w:bookmarkEnd w:id="47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7"/>
          <w:p>
            <w:pPr>
              <w:spacing w:after="20"/>
              <w:ind w:left="20"/>
              <w:jc w:val="both"/>
            </w:pPr>
            <w:r>
              <w:rPr>
                <w:rFonts w:ascii="Times New Roman"/>
                <w:b w:val="false"/>
                <w:i w:val="false"/>
                <w:color w:val="000000"/>
                <w:sz w:val="20"/>
              </w:rPr>
              <w:t>
Қайта бағалау</w:t>
            </w:r>
          </w:p>
          <w:bookmarkEnd w:id="47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8"/>
          <w:p>
            <w:pPr>
              <w:spacing w:after="20"/>
              <w:ind w:left="20"/>
              <w:jc w:val="both"/>
            </w:pPr>
            <w:r>
              <w:rPr>
                <w:rFonts w:ascii="Times New Roman"/>
                <w:b w:val="false"/>
                <w:i w:val="false"/>
                <w:color w:val="000000"/>
                <w:sz w:val="20"/>
              </w:rPr>
              <w:t>
Басқа өзгерістер</w:t>
            </w:r>
          </w:p>
          <w:bookmarkEnd w:id="47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9"/>
          <w:p>
            <w:pPr>
              <w:spacing w:after="20"/>
              <w:ind w:left="20"/>
              <w:jc w:val="both"/>
            </w:pPr>
            <w:r>
              <w:rPr>
                <w:rFonts w:ascii="Times New Roman"/>
                <w:b w:val="false"/>
                <w:i w:val="false"/>
                <w:color w:val="000000"/>
                <w:sz w:val="20"/>
              </w:rPr>
              <w:t>
Есептік кезең аяғындағы позиция</w:t>
            </w:r>
          </w:p>
          <w:bookmarkEnd w:id="47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0"/>
          <w:p>
            <w:pPr>
              <w:spacing w:after="20"/>
              <w:ind w:left="20"/>
              <w:jc w:val="both"/>
            </w:pPr>
            <w:r>
              <w:rPr>
                <w:rFonts w:ascii="Times New Roman"/>
                <w:b w:val="false"/>
                <w:i w:val="false"/>
                <w:color w:val="000000"/>
                <w:sz w:val="20"/>
              </w:rPr>
              <w:t>
Есептік кезең басындағы төленбеген сыйақы</w:t>
            </w:r>
          </w:p>
          <w:bookmarkEnd w:id="48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1"/>
          <w:p>
            <w:pPr>
              <w:spacing w:after="20"/>
              <w:ind w:left="20"/>
              <w:jc w:val="both"/>
            </w:pPr>
            <w:r>
              <w:rPr>
                <w:rFonts w:ascii="Times New Roman"/>
                <w:b w:val="false"/>
                <w:i w:val="false"/>
                <w:color w:val="000000"/>
                <w:sz w:val="20"/>
              </w:rPr>
              <w:t>
Есептік кезеңде есептелінген сыйақы</w:t>
            </w:r>
          </w:p>
          <w:bookmarkEnd w:id="48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2"/>
          <w:p>
            <w:pPr>
              <w:spacing w:after="20"/>
              <w:ind w:left="20"/>
              <w:jc w:val="both"/>
            </w:pPr>
            <w:r>
              <w:rPr>
                <w:rFonts w:ascii="Times New Roman"/>
                <w:b w:val="false"/>
                <w:i w:val="false"/>
                <w:color w:val="000000"/>
                <w:sz w:val="20"/>
              </w:rPr>
              <w:t>
Есептік кезеңде алынған сыйақы</w:t>
            </w:r>
          </w:p>
          <w:bookmarkEnd w:id="482"/>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3"/>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48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4"/>
          <w:p>
            <w:pPr>
              <w:spacing w:after="20"/>
              <w:ind w:left="20"/>
              <w:jc w:val="both"/>
            </w:pPr>
            <w:r>
              <w:rPr>
                <w:rFonts w:ascii="Times New Roman"/>
                <w:b w:val="false"/>
                <w:i w:val="false"/>
                <w:color w:val="000000"/>
                <w:sz w:val="20"/>
              </w:rPr>
              <w:t>
Есептік кезең аяғындағы төленбеген сыйақы</w:t>
            </w:r>
          </w:p>
          <w:bookmarkEnd w:id="48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85"/>
    <w:p>
      <w:pPr>
        <w:spacing w:after="0"/>
        <w:ind w:left="0"/>
        <w:jc w:val="both"/>
      </w:pPr>
      <w:r>
        <w:rPr>
          <w:rFonts w:ascii="Times New Roman"/>
          <w:b w:val="false"/>
          <w:i w:val="false"/>
          <w:color w:val="000000"/>
          <w:sz w:val="28"/>
        </w:rPr>
        <w:t>
      5.2-бөлік. Туынды қаржы құралдары</w:t>
      </w:r>
    </w:p>
    <w:bookmarkEnd w:id="485"/>
    <w:p>
      <w:pPr>
        <w:spacing w:after="0"/>
        <w:ind w:left="0"/>
        <w:jc w:val="both"/>
      </w:pPr>
      <w:bookmarkStart w:name="z494" w:id="486"/>
      <w:r>
        <w:rPr>
          <w:rFonts w:ascii="Times New Roman"/>
          <w:b w:val="false"/>
          <w:i w:val="false"/>
          <w:color w:val="000000"/>
          <w:sz w:val="28"/>
        </w:rPr>
        <w:t>
      Часть 5.2. Производные финансовые инструменты</w:t>
      </w:r>
    </w:p>
    <w:bookmarkEnd w:id="486"/>
    <w:p>
      <w:pPr>
        <w:spacing w:after="0"/>
        <w:ind w:left="0"/>
        <w:jc w:val="both"/>
      </w:pPr>
      <w:r>
        <w:rPr>
          <w:rFonts w:ascii="Times New Roman"/>
          <w:b w:val="false"/>
          <w:i w:val="false"/>
          <w:color w:val="000000"/>
          <w:sz w:val="28"/>
        </w:rPr>
        <w:t>5.2.1 Опциондар</w:t>
      </w:r>
    </w:p>
    <w:bookmarkStart w:name="z495" w:id="487"/>
    <w:p>
      <w:pPr>
        <w:spacing w:after="0"/>
        <w:ind w:left="0"/>
        <w:jc w:val="both"/>
      </w:pPr>
      <w:r>
        <w:rPr>
          <w:rFonts w:ascii="Times New Roman"/>
          <w:b w:val="false"/>
          <w:i w:val="false"/>
          <w:color w:val="000000"/>
          <w:sz w:val="28"/>
        </w:rPr>
        <w:t>
      5.2.1 Опционы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8"/>
          <w:p>
            <w:pPr>
              <w:spacing w:after="20"/>
              <w:ind w:left="20"/>
              <w:jc w:val="both"/>
            </w:pPr>
            <w:r>
              <w:rPr>
                <w:rFonts w:ascii="Times New Roman"/>
                <w:b w:val="false"/>
                <w:i w:val="false"/>
                <w:color w:val="000000"/>
                <w:sz w:val="20"/>
              </w:rPr>
              <w:t>
Көрсеткіш атауы</w:t>
            </w:r>
          </w:p>
          <w:bookmarkEnd w:id="488"/>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9"/>
          <w:p>
            <w:pPr>
              <w:spacing w:after="20"/>
              <w:ind w:left="20"/>
              <w:jc w:val="both"/>
            </w:pPr>
            <w:r>
              <w:rPr>
                <w:rFonts w:ascii="Times New Roman"/>
                <w:b w:val="false"/>
                <w:i w:val="false"/>
                <w:color w:val="000000"/>
                <w:sz w:val="20"/>
              </w:rPr>
              <w:t>
Көрсеткіш коды</w:t>
            </w:r>
          </w:p>
          <w:bookmarkEnd w:id="489"/>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0"/>
          <w:p>
            <w:pPr>
              <w:spacing w:after="20"/>
              <w:ind w:left="20"/>
              <w:jc w:val="both"/>
            </w:pPr>
            <w:r>
              <w:rPr>
                <w:rFonts w:ascii="Times New Roman"/>
                <w:b w:val="false"/>
                <w:i w:val="false"/>
                <w:color w:val="000000"/>
                <w:sz w:val="20"/>
              </w:rPr>
              <w:t>
Барлығы</w:t>
            </w:r>
          </w:p>
          <w:bookmarkEnd w:id="490"/>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1"/>
          <w:p>
            <w:pPr>
              <w:spacing w:after="20"/>
              <w:ind w:left="20"/>
              <w:jc w:val="both"/>
            </w:pPr>
            <w:r>
              <w:rPr>
                <w:rFonts w:ascii="Times New Roman"/>
                <w:b w:val="false"/>
                <w:i w:val="false"/>
                <w:color w:val="000000"/>
                <w:sz w:val="20"/>
              </w:rPr>
              <w:t>
Оның ішінде әріптес елдер бойынша</w:t>
            </w:r>
          </w:p>
          <w:bookmarkEnd w:id="491"/>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2"/>
          <w:p>
            <w:pPr>
              <w:spacing w:after="20"/>
              <w:ind w:left="20"/>
              <w:jc w:val="both"/>
            </w:pPr>
            <w:r>
              <w:rPr>
                <w:rFonts w:ascii="Times New Roman"/>
                <w:b w:val="false"/>
                <w:i w:val="false"/>
                <w:color w:val="000000"/>
                <w:sz w:val="20"/>
              </w:rPr>
              <w:t>
Есептік кезең басындағы позиция</w:t>
            </w:r>
          </w:p>
          <w:bookmarkEnd w:id="49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3"/>
          <w:p>
            <w:pPr>
              <w:spacing w:after="20"/>
              <w:ind w:left="20"/>
              <w:jc w:val="both"/>
            </w:pPr>
            <w:r>
              <w:rPr>
                <w:rFonts w:ascii="Times New Roman"/>
                <w:b w:val="false"/>
                <w:i w:val="false"/>
                <w:color w:val="000000"/>
                <w:sz w:val="20"/>
              </w:rPr>
              <w:t>
Операциялар нәтижесінде ұлғаюы</w:t>
            </w:r>
          </w:p>
          <w:bookmarkEnd w:id="49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4"/>
          <w:p>
            <w:pPr>
              <w:spacing w:after="20"/>
              <w:ind w:left="20"/>
              <w:jc w:val="both"/>
            </w:pPr>
            <w:r>
              <w:rPr>
                <w:rFonts w:ascii="Times New Roman"/>
                <w:b w:val="false"/>
                <w:i w:val="false"/>
                <w:color w:val="000000"/>
                <w:sz w:val="20"/>
              </w:rPr>
              <w:t>
Операциялар нәтижесінде азаюы</w:t>
            </w:r>
          </w:p>
          <w:bookmarkEnd w:id="49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5"/>
          <w:p>
            <w:pPr>
              <w:spacing w:after="20"/>
              <w:ind w:left="20"/>
              <w:jc w:val="both"/>
            </w:pPr>
            <w:r>
              <w:rPr>
                <w:rFonts w:ascii="Times New Roman"/>
                <w:b w:val="false"/>
                <w:i w:val="false"/>
                <w:color w:val="000000"/>
                <w:sz w:val="20"/>
              </w:rPr>
              <w:t>
Қайта бағалау</w:t>
            </w:r>
          </w:p>
          <w:bookmarkEnd w:id="49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6"/>
          <w:p>
            <w:pPr>
              <w:spacing w:after="20"/>
              <w:ind w:left="20"/>
              <w:jc w:val="both"/>
            </w:pPr>
            <w:r>
              <w:rPr>
                <w:rFonts w:ascii="Times New Roman"/>
                <w:b w:val="false"/>
                <w:i w:val="false"/>
                <w:color w:val="000000"/>
                <w:sz w:val="20"/>
              </w:rPr>
              <w:t>
Басқа өзгерістер</w:t>
            </w:r>
          </w:p>
          <w:bookmarkEnd w:id="49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7"/>
          <w:p>
            <w:pPr>
              <w:spacing w:after="20"/>
              <w:ind w:left="20"/>
              <w:jc w:val="both"/>
            </w:pPr>
            <w:r>
              <w:rPr>
                <w:rFonts w:ascii="Times New Roman"/>
                <w:b w:val="false"/>
                <w:i w:val="false"/>
                <w:color w:val="000000"/>
                <w:sz w:val="20"/>
              </w:rPr>
              <w:t>
Есептік кезең аяғындағы позиция</w:t>
            </w:r>
          </w:p>
          <w:bookmarkEnd w:id="49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98"/>
    <w:p>
      <w:pPr>
        <w:spacing w:after="0"/>
        <w:ind w:left="0"/>
        <w:jc w:val="both"/>
      </w:pPr>
      <w:r>
        <w:rPr>
          <w:rFonts w:ascii="Times New Roman"/>
          <w:b w:val="false"/>
          <w:i w:val="false"/>
          <w:color w:val="000000"/>
          <w:sz w:val="28"/>
        </w:rPr>
        <w:t>
      5.2.2 Форвардтар</w:t>
      </w:r>
    </w:p>
    <w:bookmarkEnd w:id="498"/>
    <w:bookmarkStart w:name="z507" w:id="499"/>
    <w:p>
      <w:pPr>
        <w:spacing w:after="0"/>
        <w:ind w:left="0"/>
        <w:jc w:val="both"/>
      </w:pPr>
      <w:r>
        <w:rPr>
          <w:rFonts w:ascii="Times New Roman"/>
          <w:b w:val="false"/>
          <w:i w:val="false"/>
          <w:color w:val="000000"/>
          <w:sz w:val="28"/>
        </w:rPr>
        <w:t>
      5.2.2 Форварды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0"/>
          <w:p>
            <w:pPr>
              <w:spacing w:after="20"/>
              <w:ind w:left="20"/>
              <w:jc w:val="both"/>
            </w:pPr>
            <w:r>
              <w:rPr>
                <w:rFonts w:ascii="Times New Roman"/>
                <w:b w:val="false"/>
                <w:i w:val="false"/>
                <w:color w:val="000000"/>
                <w:sz w:val="20"/>
              </w:rPr>
              <w:t>
Көрсеткіш атауы</w:t>
            </w:r>
          </w:p>
          <w:bookmarkEnd w:id="50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1"/>
          <w:p>
            <w:pPr>
              <w:spacing w:after="20"/>
              <w:ind w:left="20"/>
              <w:jc w:val="both"/>
            </w:pPr>
            <w:r>
              <w:rPr>
                <w:rFonts w:ascii="Times New Roman"/>
                <w:b w:val="false"/>
                <w:i w:val="false"/>
                <w:color w:val="000000"/>
                <w:sz w:val="20"/>
              </w:rPr>
              <w:t>
Көрсеткіш коды</w:t>
            </w:r>
          </w:p>
          <w:bookmarkEnd w:id="50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2"/>
          <w:p>
            <w:pPr>
              <w:spacing w:after="20"/>
              <w:ind w:left="20"/>
              <w:jc w:val="both"/>
            </w:pPr>
            <w:r>
              <w:rPr>
                <w:rFonts w:ascii="Times New Roman"/>
                <w:b w:val="false"/>
                <w:i w:val="false"/>
                <w:color w:val="000000"/>
                <w:sz w:val="20"/>
              </w:rPr>
              <w:t>
Барлығы</w:t>
            </w:r>
          </w:p>
          <w:bookmarkEnd w:id="50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3"/>
          <w:p>
            <w:pPr>
              <w:spacing w:after="20"/>
              <w:ind w:left="20"/>
              <w:jc w:val="both"/>
            </w:pPr>
            <w:r>
              <w:rPr>
                <w:rFonts w:ascii="Times New Roman"/>
                <w:b w:val="false"/>
                <w:i w:val="false"/>
                <w:color w:val="000000"/>
                <w:sz w:val="20"/>
              </w:rPr>
              <w:t>
Оның ішінде әріптес елдер бойынша</w:t>
            </w:r>
          </w:p>
          <w:bookmarkEnd w:id="503"/>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4"/>
          <w:p>
            <w:pPr>
              <w:spacing w:after="20"/>
              <w:ind w:left="20"/>
              <w:jc w:val="both"/>
            </w:pPr>
            <w:r>
              <w:rPr>
                <w:rFonts w:ascii="Times New Roman"/>
                <w:b w:val="false"/>
                <w:i w:val="false"/>
                <w:color w:val="000000"/>
                <w:sz w:val="20"/>
              </w:rPr>
              <w:t>
Есептік кезең басындағы позиция</w:t>
            </w:r>
          </w:p>
          <w:bookmarkEnd w:id="50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5"/>
          <w:p>
            <w:pPr>
              <w:spacing w:after="20"/>
              <w:ind w:left="20"/>
              <w:jc w:val="both"/>
            </w:pPr>
            <w:r>
              <w:rPr>
                <w:rFonts w:ascii="Times New Roman"/>
                <w:b w:val="false"/>
                <w:i w:val="false"/>
                <w:color w:val="000000"/>
                <w:sz w:val="20"/>
              </w:rPr>
              <w:t>
Операциялар нәтижесінде ұлғаюы</w:t>
            </w:r>
          </w:p>
          <w:bookmarkEnd w:id="50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6"/>
          <w:p>
            <w:pPr>
              <w:spacing w:after="20"/>
              <w:ind w:left="20"/>
              <w:jc w:val="both"/>
            </w:pPr>
            <w:r>
              <w:rPr>
                <w:rFonts w:ascii="Times New Roman"/>
                <w:b w:val="false"/>
                <w:i w:val="false"/>
                <w:color w:val="000000"/>
                <w:sz w:val="20"/>
              </w:rPr>
              <w:t>
Операциялар нәтижесінде азаюы</w:t>
            </w:r>
          </w:p>
          <w:bookmarkEnd w:id="50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7"/>
          <w:p>
            <w:pPr>
              <w:spacing w:after="20"/>
              <w:ind w:left="20"/>
              <w:jc w:val="both"/>
            </w:pPr>
            <w:r>
              <w:rPr>
                <w:rFonts w:ascii="Times New Roman"/>
                <w:b w:val="false"/>
                <w:i w:val="false"/>
                <w:color w:val="000000"/>
                <w:sz w:val="20"/>
              </w:rPr>
              <w:t>
Қайта бағалау</w:t>
            </w:r>
          </w:p>
          <w:bookmarkEnd w:id="50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8"/>
          <w:p>
            <w:pPr>
              <w:spacing w:after="20"/>
              <w:ind w:left="20"/>
              <w:jc w:val="both"/>
            </w:pPr>
            <w:r>
              <w:rPr>
                <w:rFonts w:ascii="Times New Roman"/>
                <w:b w:val="false"/>
                <w:i w:val="false"/>
                <w:color w:val="000000"/>
                <w:sz w:val="20"/>
              </w:rPr>
              <w:t>
Басқа өзгерістер</w:t>
            </w:r>
          </w:p>
          <w:bookmarkEnd w:id="50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9"/>
          <w:p>
            <w:pPr>
              <w:spacing w:after="20"/>
              <w:ind w:left="20"/>
              <w:jc w:val="both"/>
            </w:pPr>
            <w:r>
              <w:rPr>
                <w:rFonts w:ascii="Times New Roman"/>
                <w:b w:val="false"/>
                <w:i w:val="false"/>
                <w:color w:val="000000"/>
                <w:sz w:val="20"/>
              </w:rPr>
              <w:t>
Есептік кезең аяғындағы позиция</w:t>
            </w:r>
          </w:p>
          <w:bookmarkEnd w:id="50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510"/>
    <w:p>
      <w:pPr>
        <w:spacing w:after="0"/>
        <w:ind w:left="0"/>
        <w:jc w:val="both"/>
      </w:pPr>
      <w:r>
        <w:rPr>
          <w:rFonts w:ascii="Times New Roman"/>
          <w:b w:val="false"/>
          <w:i w:val="false"/>
          <w:color w:val="000000"/>
          <w:sz w:val="28"/>
        </w:rPr>
        <w:t>
      5.3-бөлік. Сіздің ұйымыңыздың шетелдегі жылжымайтын мүліктері</w:t>
      </w:r>
    </w:p>
    <w:bookmarkEnd w:id="510"/>
    <w:bookmarkStart w:name="z519" w:id="511"/>
    <w:p>
      <w:pPr>
        <w:spacing w:after="0"/>
        <w:ind w:left="0"/>
        <w:jc w:val="both"/>
      </w:pPr>
      <w:r>
        <w:rPr>
          <w:rFonts w:ascii="Times New Roman"/>
          <w:b w:val="false"/>
          <w:i w:val="false"/>
          <w:color w:val="000000"/>
          <w:sz w:val="28"/>
        </w:rPr>
        <w:t>
      Часть 5.3. Недвижимость Вашей организации за рубежом</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2"/>
          <w:p>
            <w:pPr>
              <w:spacing w:after="20"/>
              <w:ind w:left="20"/>
              <w:jc w:val="both"/>
            </w:pPr>
            <w:r>
              <w:rPr>
                <w:rFonts w:ascii="Times New Roman"/>
                <w:b w:val="false"/>
                <w:i w:val="false"/>
                <w:color w:val="000000"/>
                <w:sz w:val="20"/>
              </w:rPr>
              <w:t>
Көрсеткіш атауы</w:t>
            </w:r>
          </w:p>
          <w:bookmarkEnd w:id="512"/>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3"/>
          <w:p>
            <w:pPr>
              <w:spacing w:after="20"/>
              <w:ind w:left="20"/>
              <w:jc w:val="both"/>
            </w:pPr>
            <w:r>
              <w:rPr>
                <w:rFonts w:ascii="Times New Roman"/>
                <w:b w:val="false"/>
                <w:i w:val="false"/>
                <w:color w:val="000000"/>
                <w:sz w:val="20"/>
              </w:rPr>
              <w:t>
Көрсеткіш коды</w:t>
            </w:r>
          </w:p>
          <w:bookmarkEnd w:id="513"/>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4"/>
          <w:p>
            <w:pPr>
              <w:spacing w:after="20"/>
              <w:ind w:left="20"/>
              <w:jc w:val="both"/>
            </w:pPr>
            <w:r>
              <w:rPr>
                <w:rFonts w:ascii="Times New Roman"/>
                <w:b w:val="false"/>
                <w:i w:val="false"/>
                <w:color w:val="000000"/>
                <w:sz w:val="20"/>
              </w:rPr>
              <w:t>
Барлығы</w:t>
            </w:r>
          </w:p>
          <w:bookmarkEnd w:id="514"/>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5"/>
          <w:p>
            <w:pPr>
              <w:spacing w:after="20"/>
              <w:ind w:left="20"/>
              <w:jc w:val="both"/>
            </w:pPr>
            <w:r>
              <w:rPr>
                <w:rFonts w:ascii="Times New Roman"/>
                <w:b w:val="false"/>
                <w:i w:val="false"/>
                <w:color w:val="000000"/>
                <w:sz w:val="20"/>
              </w:rPr>
              <w:t>
Оның ішінде әріптес елдер бойынша</w:t>
            </w:r>
          </w:p>
          <w:bookmarkEnd w:id="51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6"/>
          <w:p>
            <w:pPr>
              <w:spacing w:after="20"/>
              <w:ind w:left="20"/>
              <w:jc w:val="both"/>
            </w:pPr>
            <w:r>
              <w:rPr>
                <w:rFonts w:ascii="Times New Roman"/>
                <w:b w:val="false"/>
                <w:i w:val="false"/>
                <w:color w:val="000000"/>
                <w:sz w:val="20"/>
              </w:rPr>
              <w:t>
Есептік кезең басындағы құны</w:t>
            </w:r>
          </w:p>
          <w:bookmarkEnd w:id="516"/>
          <w:p>
            <w:pPr>
              <w:spacing w:after="20"/>
              <w:ind w:left="20"/>
              <w:jc w:val="both"/>
            </w:pPr>
            <w:r>
              <w:rPr>
                <w:rFonts w:ascii="Times New Roman"/>
                <w:b w:val="false"/>
                <w:i w:val="false"/>
                <w:color w:val="000000"/>
                <w:sz w:val="20"/>
              </w:rPr>
              <w:t>
Стоимость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7"/>
          <w:p>
            <w:pPr>
              <w:spacing w:after="20"/>
              <w:ind w:left="20"/>
              <w:jc w:val="both"/>
            </w:pPr>
            <w:r>
              <w:rPr>
                <w:rFonts w:ascii="Times New Roman"/>
                <w:b w:val="false"/>
                <w:i w:val="false"/>
                <w:color w:val="000000"/>
                <w:sz w:val="20"/>
              </w:rPr>
              <w:t>
Операциялар нәтижесінде ұлғаюы</w:t>
            </w:r>
          </w:p>
          <w:bookmarkEnd w:id="51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8"/>
          <w:p>
            <w:pPr>
              <w:spacing w:after="20"/>
              <w:ind w:left="20"/>
              <w:jc w:val="both"/>
            </w:pPr>
            <w:r>
              <w:rPr>
                <w:rFonts w:ascii="Times New Roman"/>
                <w:b w:val="false"/>
                <w:i w:val="false"/>
                <w:color w:val="000000"/>
                <w:sz w:val="20"/>
              </w:rPr>
              <w:t>
Операциялар нәтижесінде азаюы</w:t>
            </w:r>
          </w:p>
          <w:bookmarkEnd w:id="51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9"/>
          <w:p>
            <w:pPr>
              <w:spacing w:after="20"/>
              <w:ind w:left="20"/>
              <w:jc w:val="both"/>
            </w:pPr>
            <w:r>
              <w:rPr>
                <w:rFonts w:ascii="Times New Roman"/>
                <w:b w:val="false"/>
                <w:i w:val="false"/>
                <w:color w:val="000000"/>
                <w:sz w:val="20"/>
              </w:rPr>
              <w:t>
Қайта бағалау</w:t>
            </w:r>
          </w:p>
          <w:bookmarkEnd w:id="51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0"/>
          <w:p>
            <w:pPr>
              <w:spacing w:after="20"/>
              <w:ind w:left="20"/>
              <w:jc w:val="both"/>
            </w:pPr>
            <w:r>
              <w:rPr>
                <w:rFonts w:ascii="Times New Roman"/>
                <w:b w:val="false"/>
                <w:i w:val="false"/>
                <w:color w:val="000000"/>
                <w:sz w:val="20"/>
              </w:rPr>
              <w:t>
Басқа өзгерістер</w:t>
            </w:r>
          </w:p>
          <w:bookmarkEnd w:id="52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1"/>
          <w:p>
            <w:pPr>
              <w:spacing w:after="20"/>
              <w:ind w:left="20"/>
              <w:jc w:val="both"/>
            </w:pPr>
            <w:r>
              <w:rPr>
                <w:rFonts w:ascii="Times New Roman"/>
                <w:b w:val="false"/>
                <w:i w:val="false"/>
                <w:color w:val="000000"/>
                <w:sz w:val="20"/>
              </w:rPr>
              <w:t>
Есептік кезең аяғындағы құны</w:t>
            </w:r>
          </w:p>
          <w:bookmarkEnd w:id="521"/>
          <w:p>
            <w:pPr>
              <w:spacing w:after="20"/>
              <w:ind w:left="20"/>
              <w:jc w:val="both"/>
            </w:pPr>
            <w:r>
              <w:rPr>
                <w:rFonts w:ascii="Times New Roman"/>
                <w:b w:val="false"/>
                <w:i w:val="false"/>
                <w:color w:val="000000"/>
                <w:sz w:val="20"/>
              </w:rPr>
              <w:t>
Стоимость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2"/>
          <w:p>
            <w:pPr>
              <w:spacing w:after="20"/>
              <w:ind w:left="20"/>
              <w:jc w:val="both"/>
            </w:pPr>
            <w:r>
              <w:rPr>
                <w:rFonts w:ascii="Times New Roman"/>
                <w:b w:val="false"/>
                <w:i w:val="false"/>
                <w:color w:val="000000"/>
                <w:sz w:val="20"/>
              </w:rPr>
              <w:t>
Жылжымайтын мүлікті иеленуден таза кіріс(салық төленгеннен кейін)</w:t>
            </w:r>
          </w:p>
          <w:bookmarkEnd w:id="522"/>
          <w:p>
            <w:pPr>
              <w:spacing w:after="20"/>
              <w:ind w:left="20"/>
              <w:jc w:val="both"/>
            </w:pPr>
            <w:r>
              <w:rPr>
                <w:rFonts w:ascii="Times New Roman"/>
                <w:b w:val="false"/>
                <w:i w:val="false"/>
                <w:color w:val="000000"/>
                <w:sz w:val="20"/>
              </w:rPr>
              <w:t>
Чистый доход от владения недвижимостью (после уплаты налогов)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1" w:id="523"/>
      <w:r>
        <w:rPr>
          <w:rFonts w:ascii="Times New Roman"/>
          <w:b w:val="false"/>
          <w:i w:val="false"/>
          <w:color w:val="000000"/>
          <w:sz w:val="28"/>
        </w:rPr>
        <w:t>
      5.4-бөлік. Резидент еместерге басқа санаттарғ жатпайтын басқа талаптар</w:t>
      </w:r>
    </w:p>
    <w:bookmarkEnd w:id="523"/>
    <w:p>
      <w:pPr>
        <w:spacing w:after="0"/>
        <w:ind w:left="0"/>
        <w:jc w:val="both"/>
      </w:pPr>
      <w:r>
        <w:rPr>
          <w:rFonts w:ascii="Times New Roman"/>
          <w:b w:val="false"/>
          <w:i w:val="false"/>
          <w:color w:val="000000"/>
          <w:sz w:val="28"/>
        </w:rPr>
        <w:t>Часть 5.4. Прочие требования к нерезидентам, не включенные в другие категории</w:t>
      </w:r>
    </w:p>
    <w:p>
      <w:pPr>
        <w:spacing w:after="0"/>
        <w:ind w:left="0"/>
        <w:jc w:val="both"/>
      </w:pPr>
      <w:bookmarkStart w:name="z532" w:id="524"/>
      <w:r>
        <w:rPr>
          <w:rFonts w:ascii="Times New Roman"/>
          <w:b w:val="false"/>
          <w:i w:val="false"/>
          <w:color w:val="000000"/>
          <w:sz w:val="28"/>
        </w:rPr>
        <w:t>
      5.4.1 Сіздің ұйымыңыздың шетелдік филиалдарына</w:t>
      </w:r>
    </w:p>
    <w:bookmarkEnd w:id="524"/>
    <w:p>
      <w:pPr>
        <w:spacing w:after="0"/>
        <w:ind w:left="0"/>
        <w:jc w:val="both"/>
      </w:pPr>
      <w:r>
        <w:rPr>
          <w:rFonts w:ascii="Times New Roman"/>
          <w:b w:val="false"/>
          <w:i w:val="false"/>
          <w:color w:val="000000"/>
          <w:sz w:val="28"/>
        </w:rPr>
        <w:t>5.4.1 К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5"/>
          <w:p>
            <w:pPr>
              <w:spacing w:after="20"/>
              <w:ind w:left="20"/>
              <w:jc w:val="both"/>
            </w:pPr>
            <w:r>
              <w:rPr>
                <w:rFonts w:ascii="Times New Roman"/>
                <w:b w:val="false"/>
                <w:i w:val="false"/>
                <w:color w:val="000000"/>
                <w:sz w:val="20"/>
              </w:rPr>
              <w:t>
Көрсеткіш атауы</w:t>
            </w:r>
          </w:p>
          <w:bookmarkEnd w:id="52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6"/>
          <w:p>
            <w:pPr>
              <w:spacing w:after="20"/>
              <w:ind w:left="20"/>
              <w:jc w:val="both"/>
            </w:pPr>
            <w:r>
              <w:rPr>
                <w:rFonts w:ascii="Times New Roman"/>
                <w:b w:val="false"/>
                <w:i w:val="false"/>
                <w:color w:val="000000"/>
                <w:sz w:val="20"/>
              </w:rPr>
              <w:t>
Көрсеткіш коды</w:t>
            </w:r>
          </w:p>
          <w:bookmarkEnd w:id="52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7"/>
          <w:p>
            <w:pPr>
              <w:spacing w:after="20"/>
              <w:ind w:left="20"/>
              <w:jc w:val="both"/>
            </w:pPr>
            <w:r>
              <w:rPr>
                <w:rFonts w:ascii="Times New Roman"/>
                <w:b w:val="false"/>
                <w:i w:val="false"/>
                <w:color w:val="000000"/>
                <w:sz w:val="20"/>
              </w:rPr>
              <w:t>
Барлығы</w:t>
            </w:r>
          </w:p>
          <w:bookmarkEnd w:id="52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8"/>
          <w:p>
            <w:pPr>
              <w:spacing w:after="20"/>
              <w:ind w:left="20"/>
              <w:jc w:val="both"/>
            </w:pPr>
            <w:r>
              <w:rPr>
                <w:rFonts w:ascii="Times New Roman"/>
                <w:b w:val="false"/>
                <w:i w:val="false"/>
                <w:color w:val="000000"/>
                <w:sz w:val="20"/>
              </w:rPr>
              <w:t>
Оның ішінде әріптес елдер бойынша</w:t>
            </w:r>
          </w:p>
          <w:bookmarkEnd w:id="52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9"/>
          <w:p>
            <w:pPr>
              <w:spacing w:after="20"/>
              <w:ind w:left="20"/>
              <w:jc w:val="both"/>
            </w:pPr>
            <w:r>
              <w:rPr>
                <w:rFonts w:ascii="Times New Roman"/>
                <w:b w:val="false"/>
                <w:i w:val="false"/>
                <w:color w:val="000000"/>
                <w:sz w:val="20"/>
              </w:rPr>
              <w:t>
Есептік кезең басындағы позиция</w:t>
            </w:r>
          </w:p>
          <w:bookmarkEnd w:id="52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0"/>
          <w:p>
            <w:pPr>
              <w:spacing w:after="20"/>
              <w:ind w:left="20"/>
              <w:jc w:val="both"/>
            </w:pPr>
            <w:r>
              <w:rPr>
                <w:rFonts w:ascii="Times New Roman"/>
                <w:b w:val="false"/>
                <w:i w:val="false"/>
                <w:color w:val="000000"/>
                <w:sz w:val="20"/>
              </w:rPr>
              <w:t>
Операциялар нәтижесінде ұлғаюы</w:t>
            </w:r>
          </w:p>
          <w:bookmarkEnd w:id="53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1"/>
          <w:p>
            <w:pPr>
              <w:spacing w:after="20"/>
              <w:ind w:left="20"/>
              <w:jc w:val="both"/>
            </w:pPr>
            <w:r>
              <w:rPr>
                <w:rFonts w:ascii="Times New Roman"/>
                <w:b w:val="false"/>
                <w:i w:val="false"/>
                <w:color w:val="000000"/>
                <w:sz w:val="20"/>
              </w:rPr>
              <w:t>
Операциялар нәтижесінде азаюы</w:t>
            </w:r>
          </w:p>
          <w:bookmarkEnd w:id="53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2"/>
          <w:p>
            <w:pPr>
              <w:spacing w:after="20"/>
              <w:ind w:left="20"/>
              <w:jc w:val="both"/>
            </w:pPr>
            <w:r>
              <w:rPr>
                <w:rFonts w:ascii="Times New Roman"/>
                <w:b w:val="false"/>
                <w:i w:val="false"/>
                <w:color w:val="000000"/>
                <w:sz w:val="20"/>
              </w:rPr>
              <w:t>
Қайта бағалау</w:t>
            </w:r>
          </w:p>
          <w:bookmarkEnd w:id="53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3"/>
          <w:p>
            <w:pPr>
              <w:spacing w:after="20"/>
              <w:ind w:left="20"/>
              <w:jc w:val="both"/>
            </w:pPr>
            <w:r>
              <w:rPr>
                <w:rFonts w:ascii="Times New Roman"/>
                <w:b w:val="false"/>
                <w:i w:val="false"/>
                <w:color w:val="000000"/>
                <w:sz w:val="20"/>
              </w:rPr>
              <w:t>
Басқа өзгерістер</w:t>
            </w:r>
          </w:p>
          <w:bookmarkEnd w:id="53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4"/>
          <w:p>
            <w:pPr>
              <w:spacing w:after="20"/>
              <w:ind w:left="20"/>
              <w:jc w:val="both"/>
            </w:pPr>
            <w:r>
              <w:rPr>
                <w:rFonts w:ascii="Times New Roman"/>
                <w:b w:val="false"/>
                <w:i w:val="false"/>
                <w:color w:val="000000"/>
                <w:sz w:val="20"/>
              </w:rPr>
              <w:t>
Есептік кезең аяғындағы позиция</w:t>
            </w:r>
          </w:p>
          <w:bookmarkEnd w:id="53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5"/>
          <w:p>
            <w:pPr>
              <w:spacing w:after="20"/>
              <w:ind w:left="20"/>
              <w:jc w:val="both"/>
            </w:pPr>
            <w:r>
              <w:rPr>
                <w:rFonts w:ascii="Times New Roman"/>
                <w:b w:val="false"/>
                <w:i w:val="false"/>
                <w:color w:val="000000"/>
                <w:sz w:val="20"/>
              </w:rPr>
              <w:t>
Есептік кезең басындағы төленбеген сыйақы</w:t>
            </w:r>
          </w:p>
          <w:bookmarkEnd w:id="53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6"/>
          <w:p>
            <w:pPr>
              <w:spacing w:after="20"/>
              <w:ind w:left="20"/>
              <w:jc w:val="both"/>
            </w:pPr>
            <w:r>
              <w:rPr>
                <w:rFonts w:ascii="Times New Roman"/>
                <w:b w:val="false"/>
                <w:i w:val="false"/>
                <w:color w:val="000000"/>
                <w:sz w:val="20"/>
              </w:rPr>
              <w:t>
Есептік кезеңде есептелінген сыйақы</w:t>
            </w:r>
          </w:p>
          <w:bookmarkEnd w:id="53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7"/>
          <w:p>
            <w:pPr>
              <w:spacing w:after="20"/>
              <w:ind w:left="20"/>
              <w:jc w:val="both"/>
            </w:pPr>
            <w:r>
              <w:rPr>
                <w:rFonts w:ascii="Times New Roman"/>
                <w:b w:val="false"/>
                <w:i w:val="false"/>
                <w:color w:val="000000"/>
                <w:sz w:val="20"/>
              </w:rPr>
              <w:t>
Есептік кезеңде алынған сыйақы</w:t>
            </w:r>
          </w:p>
          <w:bookmarkEnd w:id="537"/>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8"/>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53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9"/>
          <w:p>
            <w:pPr>
              <w:spacing w:after="20"/>
              <w:ind w:left="20"/>
              <w:jc w:val="both"/>
            </w:pPr>
            <w:r>
              <w:rPr>
                <w:rFonts w:ascii="Times New Roman"/>
                <w:b w:val="false"/>
                <w:i w:val="false"/>
                <w:color w:val="000000"/>
                <w:sz w:val="20"/>
              </w:rPr>
              <w:t>
Есептік кезең аяғындағы төленбеген сыйақы</w:t>
            </w:r>
          </w:p>
          <w:bookmarkEnd w:id="53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8" w:id="540"/>
      <w:r>
        <w:rPr>
          <w:rFonts w:ascii="Times New Roman"/>
          <w:b w:val="false"/>
          <w:i w:val="false"/>
          <w:color w:val="000000"/>
          <w:sz w:val="28"/>
        </w:rPr>
        <w:t>
      5.4.2 Сіздің ұйымыңыздың тікелей және жанама шетелдік тікелей инвестициялау объектілеріне</w:t>
      </w:r>
    </w:p>
    <w:bookmarkEnd w:id="540"/>
    <w:p>
      <w:pPr>
        <w:spacing w:after="0"/>
        <w:ind w:left="0"/>
        <w:jc w:val="both"/>
      </w:pPr>
      <w:r>
        <w:rPr>
          <w:rFonts w:ascii="Times New Roman"/>
          <w:b w:val="false"/>
          <w:i w:val="false"/>
          <w:color w:val="000000"/>
          <w:sz w:val="28"/>
        </w:rPr>
        <w:t>5.4.2 К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1"/>
          <w:p>
            <w:pPr>
              <w:spacing w:after="20"/>
              <w:ind w:left="20"/>
              <w:jc w:val="both"/>
            </w:pPr>
            <w:r>
              <w:rPr>
                <w:rFonts w:ascii="Times New Roman"/>
                <w:b w:val="false"/>
                <w:i w:val="false"/>
                <w:color w:val="000000"/>
                <w:sz w:val="20"/>
              </w:rPr>
              <w:t>
Көрсеткіш атауы</w:t>
            </w:r>
          </w:p>
          <w:bookmarkEnd w:id="541"/>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2"/>
          <w:p>
            <w:pPr>
              <w:spacing w:after="20"/>
              <w:ind w:left="20"/>
              <w:jc w:val="both"/>
            </w:pPr>
            <w:r>
              <w:rPr>
                <w:rFonts w:ascii="Times New Roman"/>
                <w:b w:val="false"/>
                <w:i w:val="false"/>
                <w:color w:val="000000"/>
                <w:sz w:val="20"/>
              </w:rPr>
              <w:t xml:space="preserve">
Көрсеткіш коды </w:t>
            </w:r>
          </w:p>
          <w:bookmarkEnd w:id="542"/>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3"/>
          <w:p>
            <w:pPr>
              <w:spacing w:after="20"/>
              <w:ind w:left="20"/>
              <w:jc w:val="both"/>
            </w:pPr>
            <w:r>
              <w:rPr>
                <w:rFonts w:ascii="Times New Roman"/>
                <w:b w:val="false"/>
                <w:i w:val="false"/>
                <w:color w:val="000000"/>
                <w:sz w:val="20"/>
              </w:rPr>
              <w:t>
Барлығы</w:t>
            </w:r>
          </w:p>
          <w:bookmarkEnd w:id="543"/>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4"/>
          <w:p>
            <w:pPr>
              <w:spacing w:after="20"/>
              <w:ind w:left="20"/>
              <w:jc w:val="both"/>
            </w:pPr>
            <w:r>
              <w:rPr>
                <w:rFonts w:ascii="Times New Roman"/>
                <w:b w:val="false"/>
                <w:i w:val="false"/>
                <w:color w:val="000000"/>
                <w:sz w:val="20"/>
              </w:rPr>
              <w:t>
Оның ішінде әріптес елдер бойынша</w:t>
            </w:r>
          </w:p>
          <w:bookmarkEnd w:id="544"/>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5"/>
          <w:p>
            <w:pPr>
              <w:spacing w:after="20"/>
              <w:ind w:left="20"/>
              <w:jc w:val="both"/>
            </w:pPr>
            <w:r>
              <w:rPr>
                <w:rFonts w:ascii="Times New Roman"/>
                <w:b w:val="false"/>
                <w:i w:val="false"/>
                <w:color w:val="000000"/>
                <w:sz w:val="20"/>
              </w:rPr>
              <w:t>
Есептік кезең басындағы позиция</w:t>
            </w:r>
          </w:p>
          <w:bookmarkEnd w:id="54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6"/>
          <w:p>
            <w:pPr>
              <w:spacing w:after="20"/>
              <w:ind w:left="20"/>
              <w:jc w:val="both"/>
            </w:pPr>
            <w:r>
              <w:rPr>
                <w:rFonts w:ascii="Times New Roman"/>
                <w:b w:val="false"/>
                <w:i w:val="false"/>
                <w:color w:val="000000"/>
                <w:sz w:val="20"/>
              </w:rPr>
              <w:t>
Операциялар нәтижесінде ұлғаюы</w:t>
            </w:r>
          </w:p>
          <w:bookmarkEnd w:id="54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7"/>
          <w:p>
            <w:pPr>
              <w:spacing w:after="20"/>
              <w:ind w:left="20"/>
              <w:jc w:val="both"/>
            </w:pPr>
            <w:r>
              <w:rPr>
                <w:rFonts w:ascii="Times New Roman"/>
                <w:b w:val="false"/>
                <w:i w:val="false"/>
                <w:color w:val="000000"/>
                <w:sz w:val="20"/>
              </w:rPr>
              <w:t>
Операциялар нәтижесінде азаюы</w:t>
            </w:r>
          </w:p>
          <w:bookmarkEnd w:id="54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8"/>
          <w:p>
            <w:pPr>
              <w:spacing w:after="20"/>
              <w:ind w:left="20"/>
              <w:jc w:val="both"/>
            </w:pPr>
            <w:r>
              <w:rPr>
                <w:rFonts w:ascii="Times New Roman"/>
                <w:b w:val="false"/>
                <w:i w:val="false"/>
                <w:color w:val="000000"/>
                <w:sz w:val="20"/>
              </w:rPr>
              <w:t>
Қайта бағалау</w:t>
            </w:r>
          </w:p>
          <w:bookmarkEnd w:id="54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9"/>
          <w:p>
            <w:pPr>
              <w:spacing w:after="20"/>
              <w:ind w:left="20"/>
              <w:jc w:val="both"/>
            </w:pPr>
            <w:r>
              <w:rPr>
                <w:rFonts w:ascii="Times New Roman"/>
                <w:b w:val="false"/>
                <w:i w:val="false"/>
                <w:color w:val="000000"/>
                <w:sz w:val="20"/>
              </w:rPr>
              <w:t>
Басқа өзгерістер</w:t>
            </w:r>
          </w:p>
          <w:bookmarkEnd w:id="54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0"/>
          <w:p>
            <w:pPr>
              <w:spacing w:after="20"/>
              <w:ind w:left="20"/>
              <w:jc w:val="both"/>
            </w:pPr>
            <w:r>
              <w:rPr>
                <w:rFonts w:ascii="Times New Roman"/>
                <w:b w:val="false"/>
                <w:i w:val="false"/>
                <w:color w:val="000000"/>
                <w:sz w:val="20"/>
              </w:rPr>
              <w:t>
Есептік кезең аяғындағы позиция</w:t>
            </w:r>
          </w:p>
          <w:bookmarkEnd w:id="55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1"/>
          <w:p>
            <w:pPr>
              <w:spacing w:after="20"/>
              <w:ind w:left="20"/>
              <w:jc w:val="both"/>
            </w:pPr>
            <w:r>
              <w:rPr>
                <w:rFonts w:ascii="Times New Roman"/>
                <w:b w:val="false"/>
                <w:i w:val="false"/>
                <w:color w:val="000000"/>
                <w:sz w:val="20"/>
              </w:rPr>
              <w:t>
Есептік кезең басындағы төленбеген сыйақы</w:t>
            </w:r>
          </w:p>
          <w:bookmarkEnd w:id="55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2"/>
          <w:p>
            <w:pPr>
              <w:spacing w:after="20"/>
              <w:ind w:left="20"/>
              <w:jc w:val="both"/>
            </w:pPr>
            <w:r>
              <w:rPr>
                <w:rFonts w:ascii="Times New Roman"/>
                <w:b w:val="false"/>
                <w:i w:val="false"/>
                <w:color w:val="000000"/>
                <w:sz w:val="20"/>
              </w:rPr>
              <w:t>
Есептік кезеңде есептелінген сыйақы</w:t>
            </w:r>
          </w:p>
          <w:bookmarkEnd w:id="55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3"/>
          <w:p>
            <w:pPr>
              <w:spacing w:after="20"/>
              <w:ind w:left="20"/>
              <w:jc w:val="both"/>
            </w:pPr>
            <w:r>
              <w:rPr>
                <w:rFonts w:ascii="Times New Roman"/>
                <w:b w:val="false"/>
                <w:i w:val="false"/>
                <w:color w:val="000000"/>
                <w:sz w:val="20"/>
              </w:rPr>
              <w:t>
Есептік кезеңде алынған сыйақы</w:t>
            </w:r>
          </w:p>
          <w:bookmarkEnd w:id="553"/>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4"/>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55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5"/>
          <w:p>
            <w:pPr>
              <w:spacing w:after="20"/>
              <w:ind w:left="20"/>
              <w:jc w:val="both"/>
            </w:pPr>
            <w:r>
              <w:rPr>
                <w:rFonts w:ascii="Times New Roman"/>
                <w:b w:val="false"/>
                <w:i w:val="false"/>
                <w:color w:val="000000"/>
                <w:sz w:val="20"/>
              </w:rPr>
              <w:t>
Есептік кезең аяғындағы төленбеген сыйақы</w:t>
            </w:r>
          </w:p>
          <w:bookmarkEnd w:id="55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 w:id="556"/>
    <w:p>
      <w:pPr>
        <w:spacing w:after="0"/>
        <w:ind w:left="0"/>
        <w:jc w:val="both"/>
      </w:pPr>
      <w:r>
        <w:rPr>
          <w:rFonts w:ascii="Times New Roman"/>
          <w:b w:val="false"/>
          <w:i w:val="false"/>
          <w:color w:val="000000"/>
          <w:sz w:val="28"/>
        </w:rPr>
        <w:t>
      5.4.3 Сіздің ұйымыңыздың тікелей және жанама шетелдік тікелей инвесторларына</w:t>
      </w:r>
    </w:p>
    <w:bookmarkEnd w:id="556"/>
    <w:bookmarkStart w:name="z565" w:id="557"/>
    <w:p>
      <w:pPr>
        <w:spacing w:after="0"/>
        <w:ind w:left="0"/>
        <w:jc w:val="both"/>
      </w:pPr>
      <w:r>
        <w:rPr>
          <w:rFonts w:ascii="Times New Roman"/>
          <w:b w:val="false"/>
          <w:i w:val="false"/>
          <w:color w:val="000000"/>
          <w:sz w:val="28"/>
        </w:rPr>
        <w:t>
      5.4.3 К непосредственным и косвенным иностранным прямым инвесторам Вашей организации</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8"/>
          <w:p>
            <w:pPr>
              <w:spacing w:after="20"/>
              <w:ind w:left="20"/>
              <w:jc w:val="both"/>
            </w:pPr>
            <w:r>
              <w:rPr>
                <w:rFonts w:ascii="Times New Roman"/>
                <w:b w:val="false"/>
                <w:i w:val="false"/>
                <w:color w:val="000000"/>
                <w:sz w:val="20"/>
              </w:rPr>
              <w:t>
Көрсеткіш атауы</w:t>
            </w:r>
          </w:p>
          <w:bookmarkEnd w:id="558"/>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9"/>
          <w:p>
            <w:pPr>
              <w:spacing w:after="20"/>
              <w:ind w:left="20"/>
              <w:jc w:val="both"/>
            </w:pPr>
            <w:r>
              <w:rPr>
                <w:rFonts w:ascii="Times New Roman"/>
                <w:b w:val="false"/>
                <w:i w:val="false"/>
                <w:color w:val="000000"/>
                <w:sz w:val="20"/>
              </w:rPr>
              <w:t>
Көрсеткіш коды</w:t>
            </w:r>
          </w:p>
          <w:bookmarkEnd w:id="559"/>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0"/>
          <w:p>
            <w:pPr>
              <w:spacing w:after="20"/>
              <w:ind w:left="20"/>
              <w:jc w:val="both"/>
            </w:pPr>
            <w:r>
              <w:rPr>
                <w:rFonts w:ascii="Times New Roman"/>
                <w:b w:val="false"/>
                <w:i w:val="false"/>
                <w:color w:val="000000"/>
                <w:sz w:val="20"/>
              </w:rPr>
              <w:t>
Барлығы</w:t>
            </w:r>
          </w:p>
          <w:bookmarkEnd w:id="560"/>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1"/>
          <w:p>
            <w:pPr>
              <w:spacing w:after="20"/>
              <w:ind w:left="20"/>
              <w:jc w:val="both"/>
            </w:pPr>
            <w:r>
              <w:rPr>
                <w:rFonts w:ascii="Times New Roman"/>
                <w:b w:val="false"/>
                <w:i w:val="false"/>
                <w:color w:val="000000"/>
                <w:sz w:val="20"/>
              </w:rPr>
              <w:t>
Оның ішінде әріптес елдер бойынша</w:t>
            </w:r>
          </w:p>
          <w:bookmarkEnd w:id="561"/>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2"/>
          <w:p>
            <w:pPr>
              <w:spacing w:after="20"/>
              <w:ind w:left="20"/>
              <w:jc w:val="both"/>
            </w:pPr>
            <w:r>
              <w:rPr>
                <w:rFonts w:ascii="Times New Roman"/>
                <w:b w:val="false"/>
                <w:i w:val="false"/>
                <w:color w:val="000000"/>
                <w:sz w:val="20"/>
              </w:rPr>
              <w:t>
Есептік кезең басындағы позиция</w:t>
            </w:r>
          </w:p>
          <w:bookmarkEnd w:id="56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3"/>
          <w:p>
            <w:pPr>
              <w:spacing w:after="20"/>
              <w:ind w:left="20"/>
              <w:jc w:val="both"/>
            </w:pPr>
            <w:r>
              <w:rPr>
                <w:rFonts w:ascii="Times New Roman"/>
                <w:b w:val="false"/>
                <w:i w:val="false"/>
                <w:color w:val="000000"/>
                <w:sz w:val="20"/>
              </w:rPr>
              <w:t>
Операциялар нәтижесінде ұлғаюы</w:t>
            </w:r>
          </w:p>
          <w:bookmarkEnd w:id="56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4"/>
          <w:p>
            <w:pPr>
              <w:spacing w:after="20"/>
              <w:ind w:left="20"/>
              <w:jc w:val="both"/>
            </w:pPr>
            <w:r>
              <w:rPr>
                <w:rFonts w:ascii="Times New Roman"/>
                <w:b w:val="false"/>
                <w:i w:val="false"/>
                <w:color w:val="000000"/>
                <w:sz w:val="20"/>
              </w:rPr>
              <w:t>
Операциялар нәтижесінде азаюы</w:t>
            </w:r>
          </w:p>
          <w:bookmarkEnd w:id="56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5"/>
          <w:p>
            <w:pPr>
              <w:spacing w:after="20"/>
              <w:ind w:left="20"/>
              <w:jc w:val="both"/>
            </w:pPr>
            <w:r>
              <w:rPr>
                <w:rFonts w:ascii="Times New Roman"/>
                <w:b w:val="false"/>
                <w:i w:val="false"/>
                <w:color w:val="000000"/>
                <w:sz w:val="20"/>
              </w:rPr>
              <w:t>
Қайта бағалау</w:t>
            </w:r>
          </w:p>
          <w:bookmarkEnd w:id="56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6"/>
          <w:p>
            <w:pPr>
              <w:spacing w:after="20"/>
              <w:ind w:left="20"/>
              <w:jc w:val="both"/>
            </w:pPr>
            <w:r>
              <w:rPr>
                <w:rFonts w:ascii="Times New Roman"/>
                <w:b w:val="false"/>
                <w:i w:val="false"/>
                <w:color w:val="000000"/>
                <w:sz w:val="20"/>
              </w:rPr>
              <w:t>
Басқа өзгерістер</w:t>
            </w:r>
          </w:p>
          <w:bookmarkEnd w:id="56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7"/>
          <w:p>
            <w:pPr>
              <w:spacing w:after="20"/>
              <w:ind w:left="20"/>
              <w:jc w:val="both"/>
            </w:pPr>
            <w:r>
              <w:rPr>
                <w:rFonts w:ascii="Times New Roman"/>
                <w:b w:val="false"/>
                <w:i w:val="false"/>
                <w:color w:val="000000"/>
                <w:sz w:val="20"/>
              </w:rPr>
              <w:t>
Есептік кезең аяғындағы позиция</w:t>
            </w:r>
          </w:p>
          <w:bookmarkEnd w:id="56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8"/>
          <w:p>
            <w:pPr>
              <w:spacing w:after="20"/>
              <w:ind w:left="20"/>
              <w:jc w:val="both"/>
            </w:pPr>
            <w:r>
              <w:rPr>
                <w:rFonts w:ascii="Times New Roman"/>
                <w:b w:val="false"/>
                <w:i w:val="false"/>
                <w:color w:val="000000"/>
                <w:sz w:val="20"/>
              </w:rPr>
              <w:t>
Есептік кезең басындағы төленбеген сыйақы</w:t>
            </w:r>
          </w:p>
          <w:bookmarkEnd w:id="56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9"/>
          <w:p>
            <w:pPr>
              <w:spacing w:after="20"/>
              <w:ind w:left="20"/>
              <w:jc w:val="both"/>
            </w:pPr>
            <w:r>
              <w:rPr>
                <w:rFonts w:ascii="Times New Roman"/>
                <w:b w:val="false"/>
                <w:i w:val="false"/>
                <w:color w:val="000000"/>
                <w:sz w:val="20"/>
              </w:rPr>
              <w:t>
Есептік кезеңде есептелінген сыйақы</w:t>
            </w:r>
          </w:p>
          <w:bookmarkEnd w:id="56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0"/>
          <w:p>
            <w:pPr>
              <w:spacing w:after="20"/>
              <w:ind w:left="20"/>
              <w:jc w:val="both"/>
            </w:pPr>
            <w:r>
              <w:rPr>
                <w:rFonts w:ascii="Times New Roman"/>
                <w:b w:val="false"/>
                <w:i w:val="false"/>
                <w:color w:val="000000"/>
                <w:sz w:val="20"/>
              </w:rPr>
              <w:t>
Есептік кезеңде алынған сыйақы</w:t>
            </w:r>
          </w:p>
          <w:bookmarkEnd w:id="570"/>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1"/>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57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2"/>
          <w:p>
            <w:pPr>
              <w:spacing w:after="20"/>
              <w:ind w:left="20"/>
              <w:jc w:val="both"/>
            </w:pPr>
            <w:r>
              <w:rPr>
                <w:rFonts w:ascii="Times New Roman"/>
                <w:b w:val="false"/>
                <w:i w:val="false"/>
                <w:color w:val="000000"/>
                <w:sz w:val="20"/>
              </w:rPr>
              <w:t>
Есептік кезең аяғындағы төленбеген сыйақы</w:t>
            </w:r>
          </w:p>
          <w:bookmarkEnd w:id="57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1" w:id="573"/>
      <w:r>
        <w:rPr>
          <w:rFonts w:ascii="Times New Roman"/>
          <w:b w:val="false"/>
          <w:i w:val="false"/>
          <w:color w:val="000000"/>
          <w:sz w:val="28"/>
        </w:rPr>
        <w:t>
      5.4.4 Сіздің ұйымыңыздың шетелдік тел ұйымдарына</w:t>
      </w:r>
    </w:p>
    <w:bookmarkEnd w:id="573"/>
    <w:p>
      <w:pPr>
        <w:spacing w:after="0"/>
        <w:ind w:left="0"/>
        <w:jc w:val="both"/>
      </w:pPr>
      <w:r>
        <w:rPr>
          <w:rFonts w:ascii="Times New Roman"/>
          <w:b w:val="false"/>
          <w:i w:val="false"/>
          <w:color w:val="000000"/>
          <w:sz w:val="28"/>
        </w:rPr>
        <w:t>5.4.4 К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4"/>
          <w:p>
            <w:pPr>
              <w:spacing w:after="20"/>
              <w:ind w:left="20"/>
              <w:jc w:val="both"/>
            </w:pPr>
            <w:r>
              <w:rPr>
                <w:rFonts w:ascii="Times New Roman"/>
                <w:b w:val="false"/>
                <w:i w:val="false"/>
                <w:color w:val="000000"/>
                <w:sz w:val="20"/>
              </w:rPr>
              <w:t>
Көрсеткіш атауы</w:t>
            </w:r>
          </w:p>
          <w:bookmarkEnd w:id="57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5"/>
          <w:p>
            <w:pPr>
              <w:spacing w:after="20"/>
              <w:ind w:left="20"/>
              <w:jc w:val="both"/>
            </w:pPr>
            <w:r>
              <w:rPr>
                <w:rFonts w:ascii="Times New Roman"/>
                <w:b w:val="false"/>
                <w:i w:val="false"/>
                <w:color w:val="000000"/>
                <w:sz w:val="20"/>
              </w:rPr>
              <w:t>
Көрсеткіш коды</w:t>
            </w:r>
          </w:p>
          <w:bookmarkEnd w:id="57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6"/>
          <w:p>
            <w:pPr>
              <w:spacing w:after="20"/>
              <w:ind w:left="20"/>
              <w:jc w:val="both"/>
            </w:pPr>
            <w:r>
              <w:rPr>
                <w:rFonts w:ascii="Times New Roman"/>
                <w:b w:val="false"/>
                <w:i w:val="false"/>
                <w:color w:val="000000"/>
                <w:sz w:val="20"/>
              </w:rPr>
              <w:t>
Барлығы</w:t>
            </w:r>
          </w:p>
          <w:bookmarkEnd w:id="57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7"/>
          <w:p>
            <w:pPr>
              <w:spacing w:after="20"/>
              <w:ind w:left="20"/>
              <w:jc w:val="both"/>
            </w:pPr>
            <w:r>
              <w:rPr>
                <w:rFonts w:ascii="Times New Roman"/>
                <w:b w:val="false"/>
                <w:i w:val="false"/>
                <w:color w:val="000000"/>
                <w:sz w:val="20"/>
              </w:rPr>
              <w:t>
Оның ішінде әріптес елдер бойынша</w:t>
            </w:r>
          </w:p>
          <w:bookmarkEnd w:id="577"/>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8"/>
          <w:p>
            <w:pPr>
              <w:spacing w:after="20"/>
              <w:ind w:left="20"/>
              <w:jc w:val="both"/>
            </w:pPr>
            <w:r>
              <w:rPr>
                <w:rFonts w:ascii="Times New Roman"/>
                <w:b w:val="false"/>
                <w:i w:val="false"/>
                <w:color w:val="000000"/>
                <w:sz w:val="20"/>
              </w:rPr>
              <w:t>
Есептік кезең басындағы позиция</w:t>
            </w:r>
          </w:p>
          <w:bookmarkEnd w:id="57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9"/>
          <w:p>
            <w:pPr>
              <w:spacing w:after="20"/>
              <w:ind w:left="20"/>
              <w:jc w:val="both"/>
            </w:pPr>
            <w:r>
              <w:rPr>
                <w:rFonts w:ascii="Times New Roman"/>
                <w:b w:val="false"/>
                <w:i w:val="false"/>
                <w:color w:val="000000"/>
                <w:sz w:val="20"/>
              </w:rPr>
              <w:t>
Операциялар нәтижесінде ұлғаюы</w:t>
            </w:r>
          </w:p>
          <w:bookmarkEnd w:id="57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0"/>
          <w:p>
            <w:pPr>
              <w:spacing w:after="20"/>
              <w:ind w:left="20"/>
              <w:jc w:val="both"/>
            </w:pPr>
            <w:r>
              <w:rPr>
                <w:rFonts w:ascii="Times New Roman"/>
                <w:b w:val="false"/>
                <w:i w:val="false"/>
                <w:color w:val="000000"/>
                <w:sz w:val="20"/>
              </w:rPr>
              <w:t>
Операциялар нәтижесінде азаюы</w:t>
            </w:r>
          </w:p>
          <w:bookmarkEnd w:id="58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1"/>
          <w:p>
            <w:pPr>
              <w:spacing w:after="20"/>
              <w:ind w:left="20"/>
              <w:jc w:val="both"/>
            </w:pPr>
            <w:r>
              <w:rPr>
                <w:rFonts w:ascii="Times New Roman"/>
                <w:b w:val="false"/>
                <w:i w:val="false"/>
                <w:color w:val="000000"/>
                <w:sz w:val="20"/>
              </w:rPr>
              <w:t>
Қайта бағалау</w:t>
            </w:r>
          </w:p>
          <w:bookmarkEnd w:id="58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2"/>
          <w:p>
            <w:pPr>
              <w:spacing w:after="20"/>
              <w:ind w:left="20"/>
              <w:jc w:val="both"/>
            </w:pPr>
            <w:r>
              <w:rPr>
                <w:rFonts w:ascii="Times New Roman"/>
                <w:b w:val="false"/>
                <w:i w:val="false"/>
                <w:color w:val="000000"/>
                <w:sz w:val="20"/>
              </w:rPr>
              <w:t>
Басқа өзгерістер</w:t>
            </w:r>
          </w:p>
          <w:bookmarkEnd w:id="58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3"/>
          <w:p>
            <w:pPr>
              <w:spacing w:after="20"/>
              <w:ind w:left="20"/>
              <w:jc w:val="both"/>
            </w:pPr>
            <w:r>
              <w:rPr>
                <w:rFonts w:ascii="Times New Roman"/>
                <w:b w:val="false"/>
                <w:i w:val="false"/>
                <w:color w:val="000000"/>
                <w:sz w:val="20"/>
              </w:rPr>
              <w:t>
Есептік кезең аяғындағы позиция</w:t>
            </w:r>
          </w:p>
          <w:bookmarkEnd w:id="58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4"/>
          <w:p>
            <w:pPr>
              <w:spacing w:after="20"/>
              <w:ind w:left="20"/>
              <w:jc w:val="both"/>
            </w:pPr>
            <w:r>
              <w:rPr>
                <w:rFonts w:ascii="Times New Roman"/>
                <w:b w:val="false"/>
                <w:i w:val="false"/>
                <w:color w:val="000000"/>
                <w:sz w:val="20"/>
              </w:rPr>
              <w:t>
Есептік кезең басындағы төленбеген сыйақы</w:t>
            </w:r>
          </w:p>
          <w:bookmarkEnd w:id="58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5"/>
          <w:p>
            <w:pPr>
              <w:spacing w:after="20"/>
              <w:ind w:left="20"/>
              <w:jc w:val="both"/>
            </w:pPr>
            <w:r>
              <w:rPr>
                <w:rFonts w:ascii="Times New Roman"/>
                <w:b w:val="false"/>
                <w:i w:val="false"/>
                <w:color w:val="000000"/>
                <w:sz w:val="20"/>
              </w:rPr>
              <w:t>
Есептік кезеңде есептелінген сыйақы</w:t>
            </w:r>
          </w:p>
          <w:bookmarkEnd w:id="58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6"/>
          <w:p>
            <w:pPr>
              <w:spacing w:after="20"/>
              <w:ind w:left="20"/>
              <w:jc w:val="both"/>
            </w:pPr>
            <w:r>
              <w:rPr>
                <w:rFonts w:ascii="Times New Roman"/>
                <w:b w:val="false"/>
                <w:i w:val="false"/>
                <w:color w:val="000000"/>
                <w:sz w:val="20"/>
              </w:rPr>
              <w:t>
Есептік кезеңде алынған сыйақы</w:t>
            </w:r>
          </w:p>
          <w:bookmarkEnd w:id="586"/>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58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8"/>
          <w:p>
            <w:pPr>
              <w:spacing w:after="20"/>
              <w:ind w:left="20"/>
              <w:jc w:val="both"/>
            </w:pPr>
            <w:r>
              <w:rPr>
                <w:rFonts w:ascii="Times New Roman"/>
                <w:b w:val="false"/>
                <w:i w:val="false"/>
                <w:color w:val="000000"/>
                <w:sz w:val="20"/>
              </w:rPr>
              <w:t>
Есептік кезең аяғындағы төленбеген сыйақы</w:t>
            </w:r>
          </w:p>
          <w:bookmarkEnd w:id="58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7" w:id="589"/>
      <w:r>
        <w:rPr>
          <w:rFonts w:ascii="Times New Roman"/>
          <w:b w:val="false"/>
          <w:i w:val="false"/>
          <w:color w:val="000000"/>
          <w:sz w:val="28"/>
        </w:rPr>
        <w:t>
      5.4.5 Басқа резидент еместерге</w:t>
      </w:r>
    </w:p>
    <w:bookmarkEnd w:id="589"/>
    <w:p>
      <w:pPr>
        <w:spacing w:after="0"/>
        <w:ind w:left="0"/>
        <w:jc w:val="both"/>
      </w:pPr>
      <w:r>
        <w:rPr>
          <w:rFonts w:ascii="Times New Roman"/>
          <w:b w:val="false"/>
          <w:i w:val="false"/>
          <w:color w:val="000000"/>
          <w:sz w:val="28"/>
        </w:rPr>
        <w:t>5.4.5 К другим нерезидентам</w:t>
      </w:r>
    </w:p>
    <w:p>
      <w:pPr>
        <w:spacing w:after="0"/>
        <w:ind w:left="0"/>
        <w:jc w:val="both"/>
      </w:pPr>
      <w:bookmarkStart w:name="z598" w:id="590"/>
      <w:r>
        <w:rPr>
          <w:rFonts w:ascii="Times New Roman"/>
          <w:b w:val="false"/>
          <w:i w:val="false"/>
          <w:color w:val="000000"/>
          <w:sz w:val="28"/>
        </w:rPr>
        <w:t>
      5.4.5.1 Өтеу мерзімі 1 жылға дейінгі</w:t>
      </w:r>
    </w:p>
    <w:bookmarkEnd w:id="590"/>
    <w:p>
      <w:pPr>
        <w:spacing w:after="0"/>
        <w:ind w:left="0"/>
        <w:jc w:val="both"/>
      </w:pPr>
      <w:r>
        <w:rPr>
          <w:rFonts w:ascii="Times New Roman"/>
          <w:b w:val="false"/>
          <w:i w:val="false"/>
          <w:color w:val="000000"/>
          <w:sz w:val="28"/>
        </w:rPr>
        <w:t>5.4.5.1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1"/>
          <w:p>
            <w:pPr>
              <w:spacing w:after="20"/>
              <w:ind w:left="20"/>
              <w:jc w:val="both"/>
            </w:pPr>
            <w:r>
              <w:rPr>
                <w:rFonts w:ascii="Times New Roman"/>
                <w:b w:val="false"/>
                <w:i w:val="false"/>
                <w:color w:val="000000"/>
                <w:sz w:val="20"/>
              </w:rPr>
              <w:t>
Көрсеткіш атауы</w:t>
            </w:r>
          </w:p>
          <w:bookmarkEnd w:id="591"/>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2"/>
          <w:p>
            <w:pPr>
              <w:spacing w:after="20"/>
              <w:ind w:left="20"/>
              <w:jc w:val="both"/>
            </w:pPr>
            <w:r>
              <w:rPr>
                <w:rFonts w:ascii="Times New Roman"/>
                <w:b w:val="false"/>
                <w:i w:val="false"/>
                <w:color w:val="000000"/>
                <w:sz w:val="20"/>
              </w:rPr>
              <w:t>
Көрсеткіш коды</w:t>
            </w:r>
          </w:p>
          <w:bookmarkEnd w:id="592"/>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3"/>
          <w:p>
            <w:pPr>
              <w:spacing w:after="20"/>
              <w:ind w:left="20"/>
              <w:jc w:val="both"/>
            </w:pPr>
            <w:r>
              <w:rPr>
                <w:rFonts w:ascii="Times New Roman"/>
                <w:b w:val="false"/>
                <w:i w:val="false"/>
                <w:color w:val="000000"/>
                <w:sz w:val="20"/>
              </w:rPr>
              <w:t>
Барлығы</w:t>
            </w:r>
          </w:p>
          <w:bookmarkEnd w:id="593"/>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4"/>
          <w:p>
            <w:pPr>
              <w:spacing w:after="20"/>
              <w:ind w:left="20"/>
              <w:jc w:val="both"/>
            </w:pPr>
            <w:r>
              <w:rPr>
                <w:rFonts w:ascii="Times New Roman"/>
                <w:b w:val="false"/>
                <w:i w:val="false"/>
                <w:color w:val="000000"/>
                <w:sz w:val="20"/>
              </w:rPr>
              <w:t>
Оның ішінде әріптес елдер бойынша</w:t>
            </w:r>
          </w:p>
          <w:bookmarkEnd w:id="594"/>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5"/>
          <w:p>
            <w:pPr>
              <w:spacing w:after="20"/>
              <w:ind w:left="20"/>
              <w:jc w:val="both"/>
            </w:pPr>
            <w:r>
              <w:rPr>
                <w:rFonts w:ascii="Times New Roman"/>
                <w:b w:val="false"/>
                <w:i w:val="false"/>
                <w:color w:val="000000"/>
                <w:sz w:val="20"/>
              </w:rPr>
              <w:t>
Есептік кезең басындағы позиция</w:t>
            </w:r>
          </w:p>
          <w:bookmarkEnd w:id="59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6"/>
          <w:p>
            <w:pPr>
              <w:spacing w:after="20"/>
              <w:ind w:left="20"/>
              <w:jc w:val="both"/>
            </w:pPr>
            <w:r>
              <w:rPr>
                <w:rFonts w:ascii="Times New Roman"/>
                <w:b w:val="false"/>
                <w:i w:val="false"/>
                <w:color w:val="000000"/>
                <w:sz w:val="20"/>
              </w:rPr>
              <w:t>
Операциялар нәтижесінде ұлғаюы</w:t>
            </w:r>
          </w:p>
          <w:bookmarkEnd w:id="59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7"/>
          <w:p>
            <w:pPr>
              <w:spacing w:after="20"/>
              <w:ind w:left="20"/>
              <w:jc w:val="both"/>
            </w:pPr>
            <w:r>
              <w:rPr>
                <w:rFonts w:ascii="Times New Roman"/>
                <w:b w:val="false"/>
                <w:i w:val="false"/>
                <w:color w:val="000000"/>
                <w:sz w:val="20"/>
              </w:rPr>
              <w:t>
Операциялар нәтижесінде азаюы</w:t>
            </w:r>
          </w:p>
          <w:bookmarkEnd w:id="59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8"/>
          <w:p>
            <w:pPr>
              <w:spacing w:after="20"/>
              <w:ind w:left="20"/>
              <w:jc w:val="both"/>
            </w:pPr>
            <w:r>
              <w:rPr>
                <w:rFonts w:ascii="Times New Roman"/>
                <w:b w:val="false"/>
                <w:i w:val="false"/>
                <w:color w:val="000000"/>
                <w:sz w:val="20"/>
              </w:rPr>
              <w:t>
Қайта бағалау</w:t>
            </w:r>
          </w:p>
          <w:bookmarkEnd w:id="59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9"/>
          <w:p>
            <w:pPr>
              <w:spacing w:after="20"/>
              <w:ind w:left="20"/>
              <w:jc w:val="both"/>
            </w:pPr>
            <w:r>
              <w:rPr>
                <w:rFonts w:ascii="Times New Roman"/>
                <w:b w:val="false"/>
                <w:i w:val="false"/>
                <w:color w:val="000000"/>
                <w:sz w:val="20"/>
              </w:rPr>
              <w:t>
Басқа өзгерістер</w:t>
            </w:r>
          </w:p>
          <w:bookmarkEnd w:id="59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0"/>
          <w:p>
            <w:pPr>
              <w:spacing w:after="20"/>
              <w:ind w:left="20"/>
              <w:jc w:val="both"/>
            </w:pPr>
            <w:r>
              <w:rPr>
                <w:rFonts w:ascii="Times New Roman"/>
                <w:b w:val="false"/>
                <w:i w:val="false"/>
                <w:color w:val="000000"/>
                <w:sz w:val="20"/>
              </w:rPr>
              <w:t>
Есептік кезең аяғындағы позиция</w:t>
            </w:r>
          </w:p>
          <w:bookmarkEnd w:id="60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1"/>
          <w:p>
            <w:pPr>
              <w:spacing w:after="20"/>
              <w:ind w:left="20"/>
              <w:jc w:val="both"/>
            </w:pPr>
            <w:r>
              <w:rPr>
                <w:rFonts w:ascii="Times New Roman"/>
                <w:b w:val="false"/>
                <w:i w:val="false"/>
                <w:color w:val="000000"/>
                <w:sz w:val="20"/>
              </w:rPr>
              <w:t>
Есептік кезең басындағы төленбеген сыйақы</w:t>
            </w:r>
          </w:p>
          <w:bookmarkEnd w:id="60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2"/>
          <w:p>
            <w:pPr>
              <w:spacing w:after="20"/>
              <w:ind w:left="20"/>
              <w:jc w:val="both"/>
            </w:pPr>
            <w:r>
              <w:rPr>
                <w:rFonts w:ascii="Times New Roman"/>
                <w:b w:val="false"/>
                <w:i w:val="false"/>
                <w:color w:val="000000"/>
                <w:sz w:val="20"/>
              </w:rPr>
              <w:t>
Есептік кезеңде есептелінген сыйақы</w:t>
            </w:r>
          </w:p>
          <w:bookmarkEnd w:id="60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3"/>
          <w:p>
            <w:pPr>
              <w:spacing w:after="20"/>
              <w:ind w:left="20"/>
              <w:jc w:val="both"/>
            </w:pPr>
            <w:r>
              <w:rPr>
                <w:rFonts w:ascii="Times New Roman"/>
                <w:b w:val="false"/>
                <w:i w:val="false"/>
                <w:color w:val="000000"/>
                <w:sz w:val="20"/>
              </w:rPr>
              <w:t>
Есептік кезеңде алынған сыйақы</w:t>
            </w:r>
          </w:p>
          <w:bookmarkEnd w:id="603"/>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4"/>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0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5"/>
          <w:p>
            <w:pPr>
              <w:spacing w:after="20"/>
              <w:ind w:left="20"/>
              <w:jc w:val="both"/>
            </w:pPr>
            <w:r>
              <w:rPr>
                <w:rFonts w:ascii="Times New Roman"/>
                <w:b w:val="false"/>
                <w:i w:val="false"/>
                <w:color w:val="000000"/>
                <w:sz w:val="20"/>
              </w:rPr>
              <w:t>
Есептік кезең аяғындағы төленбеген сыйақы</w:t>
            </w:r>
          </w:p>
          <w:bookmarkEnd w:id="60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 w:id="606"/>
    <w:p>
      <w:pPr>
        <w:spacing w:after="0"/>
        <w:ind w:left="0"/>
        <w:jc w:val="both"/>
      </w:pPr>
      <w:r>
        <w:rPr>
          <w:rFonts w:ascii="Times New Roman"/>
          <w:b w:val="false"/>
          <w:i w:val="false"/>
          <w:color w:val="000000"/>
          <w:sz w:val="28"/>
        </w:rPr>
        <w:t>
      5.4.5.2 Өтеу мерзімі 1 жылдан астам</w:t>
      </w:r>
    </w:p>
    <w:bookmarkEnd w:id="606"/>
    <w:bookmarkStart w:name="z615" w:id="607"/>
    <w:p>
      <w:pPr>
        <w:spacing w:after="0"/>
        <w:ind w:left="0"/>
        <w:jc w:val="both"/>
      </w:pPr>
      <w:r>
        <w:rPr>
          <w:rFonts w:ascii="Times New Roman"/>
          <w:b w:val="false"/>
          <w:i w:val="false"/>
          <w:color w:val="000000"/>
          <w:sz w:val="28"/>
        </w:rPr>
        <w:t>
      5.4.5.2 Со сроком погашения более 1 года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8"/>
          <w:p>
            <w:pPr>
              <w:spacing w:after="20"/>
              <w:ind w:left="20"/>
              <w:jc w:val="both"/>
            </w:pPr>
            <w:r>
              <w:rPr>
                <w:rFonts w:ascii="Times New Roman"/>
                <w:b w:val="false"/>
                <w:i w:val="false"/>
                <w:color w:val="000000"/>
                <w:sz w:val="20"/>
              </w:rPr>
              <w:t>
Көрсеткіш атауы</w:t>
            </w:r>
          </w:p>
          <w:bookmarkEnd w:id="608"/>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9"/>
          <w:p>
            <w:pPr>
              <w:spacing w:after="20"/>
              <w:ind w:left="20"/>
              <w:jc w:val="both"/>
            </w:pPr>
            <w:r>
              <w:rPr>
                <w:rFonts w:ascii="Times New Roman"/>
                <w:b w:val="false"/>
                <w:i w:val="false"/>
                <w:color w:val="000000"/>
                <w:sz w:val="20"/>
              </w:rPr>
              <w:t>
Көрсеткіш коды</w:t>
            </w:r>
          </w:p>
          <w:bookmarkEnd w:id="609"/>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0"/>
          <w:p>
            <w:pPr>
              <w:spacing w:after="20"/>
              <w:ind w:left="20"/>
              <w:jc w:val="both"/>
            </w:pPr>
            <w:r>
              <w:rPr>
                <w:rFonts w:ascii="Times New Roman"/>
                <w:b w:val="false"/>
                <w:i w:val="false"/>
                <w:color w:val="000000"/>
                <w:sz w:val="20"/>
              </w:rPr>
              <w:t>
Барлығы</w:t>
            </w:r>
          </w:p>
          <w:bookmarkEnd w:id="610"/>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1"/>
          <w:p>
            <w:pPr>
              <w:spacing w:after="20"/>
              <w:ind w:left="20"/>
              <w:jc w:val="both"/>
            </w:pPr>
            <w:r>
              <w:rPr>
                <w:rFonts w:ascii="Times New Roman"/>
                <w:b w:val="false"/>
                <w:i w:val="false"/>
                <w:color w:val="000000"/>
                <w:sz w:val="20"/>
              </w:rPr>
              <w:t>
Оның ішінде әріптес елдер бойынша</w:t>
            </w:r>
          </w:p>
          <w:bookmarkEnd w:id="611"/>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2"/>
          <w:p>
            <w:pPr>
              <w:spacing w:after="20"/>
              <w:ind w:left="20"/>
              <w:jc w:val="both"/>
            </w:pPr>
            <w:r>
              <w:rPr>
                <w:rFonts w:ascii="Times New Roman"/>
                <w:b w:val="false"/>
                <w:i w:val="false"/>
                <w:color w:val="000000"/>
                <w:sz w:val="20"/>
              </w:rPr>
              <w:t>
Есептік кезең басындағы позиция</w:t>
            </w:r>
          </w:p>
          <w:bookmarkEnd w:id="61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3"/>
          <w:p>
            <w:pPr>
              <w:spacing w:after="20"/>
              <w:ind w:left="20"/>
              <w:jc w:val="both"/>
            </w:pPr>
            <w:r>
              <w:rPr>
                <w:rFonts w:ascii="Times New Roman"/>
                <w:b w:val="false"/>
                <w:i w:val="false"/>
                <w:color w:val="000000"/>
                <w:sz w:val="20"/>
              </w:rPr>
              <w:t>
Операциялар нәтижесінде ұлғаюы</w:t>
            </w:r>
          </w:p>
          <w:bookmarkEnd w:id="61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4"/>
          <w:p>
            <w:pPr>
              <w:spacing w:after="20"/>
              <w:ind w:left="20"/>
              <w:jc w:val="both"/>
            </w:pPr>
            <w:r>
              <w:rPr>
                <w:rFonts w:ascii="Times New Roman"/>
                <w:b w:val="false"/>
                <w:i w:val="false"/>
                <w:color w:val="000000"/>
                <w:sz w:val="20"/>
              </w:rPr>
              <w:t>
Операциялар нәтижесінде азаюы</w:t>
            </w:r>
          </w:p>
          <w:bookmarkEnd w:id="61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5"/>
          <w:p>
            <w:pPr>
              <w:spacing w:after="20"/>
              <w:ind w:left="20"/>
              <w:jc w:val="both"/>
            </w:pPr>
            <w:r>
              <w:rPr>
                <w:rFonts w:ascii="Times New Roman"/>
                <w:b w:val="false"/>
                <w:i w:val="false"/>
                <w:color w:val="000000"/>
                <w:sz w:val="20"/>
              </w:rPr>
              <w:t>
Қайта бағалау</w:t>
            </w:r>
          </w:p>
          <w:bookmarkEnd w:id="61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6"/>
          <w:p>
            <w:pPr>
              <w:spacing w:after="20"/>
              <w:ind w:left="20"/>
              <w:jc w:val="both"/>
            </w:pPr>
            <w:r>
              <w:rPr>
                <w:rFonts w:ascii="Times New Roman"/>
                <w:b w:val="false"/>
                <w:i w:val="false"/>
                <w:color w:val="000000"/>
                <w:sz w:val="20"/>
              </w:rPr>
              <w:t>
Басқа өзгерістер</w:t>
            </w:r>
          </w:p>
          <w:bookmarkEnd w:id="61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7"/>
          <w:p>
            <w:pPr>
              <w:spacing w:after="20"/>
              <w:ind w:left="20"/>
              <w:jc w:val="both"/>
            </w:pPr>
            <w:r>
              <w:rPr>
                <w:rFonts w:ascii="Times New Roman"/>
                <w:b w:val="false"/>
                <w:i w:val="false"/>
                <w:color w:val="000000"/>
                <w:sz w:val="20"/>
              </w:rPr>
              <w:t>
Есептік кезең аяғындағы позиция</w:t>
            </w:r>
          </w:p>
          <w:bookmarkEnd w:id="61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8"/>
          <w:p>
            <w:pPr>
              <w:spacing w:after="20"/>
              <w:ind w:left="20"/>
              <w:jc w:val="both"/>
            </w:pPr>
            <w:r>
              <w:rPr>
                <w:rFonts w:ascii="Times New Roman"/>
                <w:b w:val="false"/>
                <w:i w:val="false"/>
                <w:color w:val="000000"/>
                <w:sz w:val="20"/>
              </w:rPr>
              <w:t>
Есептік кезең басындағы төленбеген сыйақы</w:t>
            </w:r>
          </w:p>
          <w:bookmarkEnd w:id="61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9"/>
          <w:p>
            <w:pPr>
              <w:spacing w:after="20"/>
              <w:ind w:left="20"/>
              <w:jc w:val="both"/>
            </w:pPr>
            <w:r>
              <w:rPr>
                <w:rFonts w:ascii="Times New Roman"/>
                <w:b w:val="false"/>
                <w:i w:val="false"/>
                <w:color w:val="000000"/>
                <w:sz w:val="20"/>
              </w:rPr>
              <w:t>
Есептік кезеңде есептелінген сыйақы</w:t>
            </w:r>
          </w:p>
          <w:bookmarkEnd w:id="61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0"/>
          <w:p>
            <w:pPr>
              <w:spacing w:after="20"/>
              <w:ind w:left="20"/>
              <w:jc w:val="both"/>
            </w:pPr>
            <w:r>
              <w:rPr>
                <w:rFonts w:ascii="Times New Roman"/>
                <w:b w:val="false"/>
                <w:i w:val="false"/>
                <w:color w:val="000000"/>
                <w:sz w:val="20"/>
              </w:rPr>
              <w:t>
Есептік кезеңде алынған сыйақы</w:t>
            </w:r>
          </w:p>
          <w:bookmarkEnd w:id="620"/>
          <w:p>
            <w:pPr>
              <w:spacing w:after="20"/>
              <w:ind w:left="20"/>
              <w:jc w:val="both"/>
            </w:pPr>
            <w:r>
              <w:rPr>
                <w:rFonts w:ascii="Times New Roman"/>
                <w:b w:val="false"/>
                <w:i w:val="false"/>
                <w:color w:val="000000"/>
                <w:sz w:val="20"/>
              </w:rPr>
              <w:t>
Вознаграждение, полученное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1"/>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2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2"/>
          <w:p>
            <w:pPr>
              <w:spacing w:after="20"/>
              <w:ind w:left="20"/>
              <w:jc w:val="both"/>
            </w:pPr>
            <w:r>
              <w:rPr>
                <w:rFonts w:ascii="Times New Roman"/>
                <w:b w:val="false"/>
                <w:i w:val="false"/>
                <w:color w:val="000000"/>
                <w:sz w:val="20"/>
              </w:rPr>
              <w:t>
Есептік кезең аяғындағы төленбеген сыйақы</w:t>
            </w:r>
          </w:p>
          <w:bookmarkEnd w:id="62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 w:id="623"/>
    <w:p>
      <w:pPr>
        <w:spacing w:after="0"/>
        <w:ind w:left="0"/>
        <w:jc w:val="left"/>
      </w:pPr>
      <w:r>
        <w:rPr>
          <w:rFonts w:ascii="Times New Roman"/>
          <w:b/>
          <w:i w:val="false"/>
          <w:color w:val="000000"/>
        </w:rPr>
        <w:t xml:space="preserve"> 6-бөлім. Резидент еместердің портфеліндегі Сіздің ұйымыңыз шығарған борыштық бағалы қағаздар, вексельдер, мың АҚШ долларымен (Міндеттемелер)</w:t>
      </w:r>
      <w:r>
        <w:br/>
      </w:r>
      <w:r>
        <w:rPr>
          <w:rFonts w:ascii="Times New Roman"/>
          <w:b/>
          <w:i w:val="false"/>
          <w:color w:val="000000"/>
        </w:rPr>
        <w:t>Раздел 6. Долговые ценные бумаги, векселя, выпущенные Вашей организацией, находящиеся в портфеле у нерезидентов, в тысячах долларов США (Обязательства)</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4"/>
          <w:p>
            <w:pPr>
              <w:spacing w:after="20"/>
              <w:ind w:left="20"/>
              <w:jc w:val="both"/>
            </w:pPr>
            <w:r>
              <w:rPr>
                <w:rFonts w:ascii="Times New Roman"/>
                <w:b w:val="false"/>
                <w:i w:val="false"/>
                <w:color w:val="000000"/>
                <w:sz w:val="20"/>
              </w:rPr>
              <w:t>
Көрсеткіш атауы</w:t>
            </w:r>
          </w:p>
          <w:bookmarkEnd w:id="62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5"/>
          <w:p>
            <w:pPr>
              <w:spacing w:after="20"/>
              <w:ind w:left="20"/>
              <w:jc w:val="both"/>
            </w:pPr>
            <w:r>
              <w:rPr>
                <w:rFonts w:ascii="Times New Roman"/>
                <w:b w:val="false"/>
                <w:i w:val="false"/>
                <w:color w:val="000000"/>
                <w:sz w:val="20"/>
              </w:rPr>
              <w:t>
Көрсеткіш коды</w:t>
            </w:r>
          </w:p>
          <w:bookmarkEnd w:id="62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6"/>
          <w:p>
            <w:pPr>
              <w:spacing w:after="20"/>
              <w:ind w:left="20"/>
              <w:jc w:val="both"/>
            </w:pPr>
            <w:r>
              <w:rPr>
                <w:rFonts w:ascii="Times New Roman"/>
                <w:b w:val="false"/>
                <w:i w:val="false"/>
                <w:color w:val="000000"/>
                <w:sz w:val="20"/>
              </w:rPr>
              <w:t>
Барлығы</w:t>
            </w:r>
          </w:p>
          <w:bookmarkEnd w:id="62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7"/>
          <w:p>
            <w:pPr>
              <w:spacing w:after="20"/>
              <w:ind w:left="20"/>
              <w:jc w:val="both"/>
            </w:pPr>
            <w:r>
              <w:rPr>
                <w:rFonts w:ascii="Times New Roman"/>
                <w:b w:val="false"/>
                <w:i w:val="false"/>
                <w:color w:val="000000"/>
                <w:sz w:val="20"/>
              </w:rPr>
              <w:t>
Оның ішінде әріптес елдер бойынша</w:t>
            </w:r>
          </w:p>
          <w:bookmarkEnd w:id="627"/>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8"/>
          <w:p>
            <w:pPr>
              <w:spacing w:after="20"/>
              <w:ind w:left="20"/>
              <w:jc w:val="both"/>
            </w:pPr>
            <w:r>
              <w:rPr>
                <w:rFonts w:ascii="Times New Roman"/>
                <w:b w:val="false"/>
                <w:i w:val="false"/>
                <w:color w:val="000000"/>
                <w:sz w:val="20"/>
              </w:rPr>
              <w:t>
Есептік кезең басындағы бағалы қағаздар құны</w:t>
            </w:r>
          </w:p>
          <w:bookmarkEnd w:id="628"/>
          <w:p>
            <w:pPr>
              <w:spacing w:after="20"/>
              <w:ind w:left="20"/>
              <w:jc w:val="both"/>
            </w:pPr>
            <w:r>
              <w:rPr>
                <w:rFonts w:ascii="Times New Roman"/>
                <w:b w:val="false"/>
                <w:i w:val="false"/>
                <w:color w:val="000000"/>
                <w:sz w:val="20"/>
              </w:rPr>
              <w:t>
Стоимость ценных бумаг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9"/>
          <w:p>
            <w:pPr>
              <w:spacing w:after="20"/>
              <w:ind w:left="20"/>
              <w:jc w:val="both"/>
            </w:pPr>
            <w:r>
              <w:rPr>
                <w:rFonts w:ascii="Times New Roman"/>
                <w:b w:val="false"/>
                <w:i w:val="false"/>
                <w:color w:val="000000"/>
                <w:sz w:val="20"/>
              </w:rPr>
              <w:t>
Операциялар нәтижесінде ұлғаюы</w:t>
            </w:r>
          </w:p>
          <w:bookmarkEnd w:id="62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0"/>
          <w:p>
            <w:pPr>
              <w:spacing w:after="20"/>
              <w:ind w:left="20"/>
              <w:jc w:val="both"/>
            </w:pPr>
            <w:r>
              <w:rPr>
                <w:rFonts w:ascii="Times New Roman"/>
                <w:b w:val="false"/>
                <w:i w:val="false"/>
                <w:color w:val="000000"/>
                <w:sz w:val="20"/>
              </w:rPr>
              <w:t>
Операциялар нәтижесінде азаюы</w:t>
            </w:r>
          </w:p>
          <w:bookmarkEnd w:id="63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1"/>
          <w:p>
            <w:pPr>
              <w:spacing w:after="20"/>
              <w:ind w:left="20"/>
              <w:jc w:val="both"/>
            </w:pPr>
            <w:r>
              <w:rPr>
                <w:rFonts w:ascii="Times New Roman"/>
                <w:b w:val="false"/>
                <w:i w:val="false"/>
                <w:color w:val="000000"/>
                <w:sz w:val="20"/>
              </w:rPr>
              <w:t>
Қайта бағалау</w:t>
            </w:r>
          </w:p>
          <w:bookmarkEnd w:id="63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2"/>
          <w:p>
            <w:pPr>
              <w:spacing w:after="20"/>
              <w:ind w:left="20"/>
              <w:jc w:val="both"/>
            </w:pPr>
            <w:r>
              <w:rPr>
                <w:rFonts w:ascii="Times New Roman"/>
                <w:b w:val="false"/>
                <w:i w:val="false"/>
                <w:color w:val="000000"/>
                <w:sz w:val="20"/>
              </w:rPr>
              <w:t>
Басқа өзгерістер</w:t>
            </w:r>
          </w:p>
          <w:bookmarkEnd w:id="63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3"/>
          <w:p>
            <w:pPr>
              <w:spacing w:after="20"/>
              <w:ind w:left="20"/>
              <w:jc w:val="both"/>
            </w:pPr>
            <w:r>
              <w:rPr>
                <w:rFonts w:ascii="Times New Roman"/>
                <w:b w:val="false"/>
                <w:i w:val="false"/>
                <w:color w:val="000000"/>
                <w:sz w:val="20"/>
              </w:rPr>
              <w:t>
Есептік кезең аяғындағы бағалы қағаздар құны</w:t>
            </w:r>
          </w:p>
          <w:bookmarkEnd w:id="633"/>
          <w:p>
            <w:pPr>
              <w:spacing w:after="20"/>
              <w:ind w:left="20"/>
              <w:jc w:val="both"/>
            </w:pPr>
            <w:r>
              <w:rPr>
                <w:rFonts w:ascii="Times New Roman"/>
                <w:b w:val="false"/>
                <w:i w:val="false"/>
                <w:color w:val="000000"/>
                <w:sz w:val="20"/>
              </w:rPr>
              <w:t>
Стоимость ценных бумаг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4"/>
          <w:p>
            <w:pPr>
              <w:spacing w:after="20"/>
              <w:ind w:left="20"/>
              <w:jc w:val="both"/>
            </w:pPr>
            <w:r>
              <w:rPr>
                <w:rFonts w:ascii="Times New Roman"/>
                <w:b w:val="false"/>
                <w:i w:val="false"/>
                <w:color w:val="000000"/>
                <w:sz w:val="20"/>
              </w:rPr>
              <w:t>
Есептік кезең басындағы Сіздің ұйымыңыздың бағалы қағаздар бойынша төлемеген сыйақысы</w:t>
            </w:r>
          </w:p>
          <w:bookmarkEnd w:id="634"/>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5"/>
          <w:p>
            <w:pPr>
              <w:spacing w:after="20"/>
              <w:ind w:left="20"/>
              <w:jc w:val="both"/>
            </w:pPr>
            <w:r>
              <w:rPr>
                <w:rFonts w:ascii="Times New Roman"/>
                <w:b w:val="false"/>
                <w:i w:val="false"/>
                <w:color w:val="000000"/>
                <w:sz w:val="20"/>
              </w:rPr>
              <w:t>
Есептік кезеңде Сіздің ұйымыңыздың есептеген сыйақысы</w:t>
            </w:r>
          </w:p>
          <w:bookmarkEnd w:id="635"/>
          <w:p>
            <w:pPr>
              <w:spacing w:after="20"/>
              <w:ind w:left="20"/>
              <w:jc w:val="both"/>
            </w:pPr>
            <w:r>
              <w:rPr>
                <w:rFonts w:ascii="Times New Roman"/>
                <w:b w:val="false"/>
                <w:i w:val="false"/>
                <w:color w:val="000000"/>
                <w:sz w:val="20"/>
              </w:rPr>
              <w:t>
Вознаграждение, начисленное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6"/>
          <w:p>
            <w:pPr>
              <w:spacing w:after="20"/>
              <w:ind w:left="20"/>
              <w:jc w:val="both"/>
            </w:pPr>
            <w:r>
              <w:rPr>
                <w:rFonts w:ascii="Times New Roman"/>
                <w:b w:val="false"/>
                <w:i w:val="false"/>
                <w:color w:val="000000"/>
                <w:sz w:val="20"/>
              </w:rPr>
              <w:t>
Есептік кезеңде Сіздің ұйымыңыздың төлеген сыйақысы</w:t>
            </w:r>
          </w:p>
          <w:bookmarkEnd w:id="636"/>
          <w:p>
            <w:pPr>
              <w:spacing w:after="20"/>
              <w:ind w:left="20"/>
              <w:jc w:val="both"/>
            </w:pPr>
            <w:r>
              <w:rPr>
                <w:rFonts w:ascii="Times New Roman"/>
                <w:b w:val="false"/>
                <w:i w:val="false"/>
                <w:color w:val="000000"/>
                <w:sz w:val="20"/>
              </w:rPr>
              <w:t>
Вознаграждение, оплаченное Вашей организацией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7"/>
          <w:p>
            <w:pPr>
              <w:spacing w:after="20"/>
              <w:ind w:left="20"/>
              <w:jc w:val="both"/>
            </w:pPr>
            <w:r>
              <w:rPr>
                <w:rFonts w:ascii="Times New Roman"/>
                <w:b w:val="false"/>
                <w:i w:val="false"/>
                <w:color w:val="000000"/>
                <w:sz w:val="20"/>
              </w:rPr>
              <w:t>
Есептік кезең аяғындағы Сіздің ұйымыңыздың бағалы қағаздар бойынша төлемеген сыйақысы</w:t>
            </w:r>
          </w:p>
          <w:bookmarkEnd w:id="637"/>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638"/>
    <w:p>
      <w:pPr>
        <w:spacing w:after="0"/>
        <w:ind w:left="0"/>
        <w:jc w:val="left"/>
      </w:pPr>
      <w:r>
        <w:rPr>
          <w:rFonts w:ascii="Times New Roman"/>
          <w:b/>
          <w:i w:val="false"/>
          <w:color w:val="000000"/>
        </w:rPr>
        <w:t xml:space="preserve"> 7-бөлім. Резидент еместерден Сіздің ұйымыңыздың алған сауда (коммерциялық) кредиттері мен аванстары, мың АҚШ долларымен (Міндеттемелер)</w:t>
      </w:r>
      <w:r>
        <w:br/>
      </w:r>
      <w:r>
        <w:rPr>
          <w:rFonts w:ascii="Times New Roman"/>
          <w:b/>
          <w:i w:val="false"/>
          <w:color w:val="000000"/>
        </w:rPr>
        <w:t>Раздел 7.Торговые (коммерческие) кредиты и авансы, полученные Вашей организацией от нерезидентов, в тысячах долларов США (Обязательства)</w:t>
      </w:r>
    </w:p>
    <w:bookmarkEnd w:id="638"/>
    <w:p>
      <w:pPr>
        <w:spacing w:after="0"/>
        <w:ind w:left="0"/>
        <w:jc w:val="both"/>
      </w:pPr>
      <w:bookmarkStart w:name="z647" w:id="639"/>
      <w:r>
        <w:rPr>
          <w:rFonts w:ascii="Times New Roman"/>
          <w:b w:val="false"/>
          <w:i w:val="false"/>
          <w:color w:val="000000"/>
          <w:sz w:val="28"/>
        </w:rPr>
        <w:t>
      7.1-бөлік. Сіздің ұйымыңыздың шетелдік филиалдарынан</w:t>
      </w:r>
    </w:p>
    <w:bookmarkEnd w:id="639"/>
    <w:p>
      <w:pPr>
        <w:spacing w:after="0"/>
        <w:ind w:left="0"/>
        <w:jc w:val="both"/>
      </w:pPr>
      <w:r>
        <w:rPr>
          <w:rFonts w:ascii="Times New Roman"/>
          <w:b w:val="false"/>
          <w:i w:val="false"/>
          <w:color w:val="000000"/>
          <w:sz w:val="28"/>
        </w:rPr>
        <w:t>Часть 7.1.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0"/>
          <w:p>
            <w:pPr>
              <w:spacing w:after="20"/>
              <w:ind w:left="20"/>
              <w:jc w:val="both"/>
            </w:pPr>
            <w:r>
              <w:rPr>
                <w:rFonts w:ascii="Times New Roman"/>
                <w:b w:val="false"/>
                <w:i w:val="false"/>
                <w:color w:val="000000"/>
                <w:sz w:val="20"/>
              </w:rPr>
              <w:t>
Көрсеткіш атауы</w:t>
            </w:r>
          </w:p>
          <w:bookmarkEnd w:id="64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1"/>
          <w:p>
            <w:pPr>
              <w:spacing w:after="20"/>
              <w:ind w:left="20"/>
              <w:jc w:val="both"/>
            </w:pPr>
            <w:r>
              <w:rPr>
                <w:rFonts w:ascii="Times New Roman"/>
                <w:b w:val="false"/>
                <w:i w:val="false"/>
                <w:color w:val="000000"/>
                <w:sz w:val="20"/>
              </w:rPr>
              <w:t>
Көрсеткіш коды</w:t>
            </w:r>
          </w:p>
          <w:bookmarkEnd w:id="64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2"/>
          <w:p>
            <w:pPr>
              <w:spacing w:after="20"/>
              <w:ind w:left="20"/>
              <w:jc w:val="both"/>
            </w:pPr>
            <w:r>
              <w:rPr>
                <w:rFonts w:ascii="Times New Roman"/>
                <w:b w:val="false"/>
                <w:i w:val="false"/>
                <w:color w:val="000000"/>
                <w:sz w:val="20"/>
              </w:rPr>
              <w:t>
Барлығы</w:t>
            </w:r>
          </w:p>
          <w:bookmarkEnd w:id="64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3"/>
          <w:p>
            <w:pPr>
              <w:spacing w:after="20"/>
              <w:ind w:left="20"/>
              <w:jc w:val="both"/>
            </w:pPr>
            <w:r>
              <w:rPr>
                <w:rFonts w:ascii="Times New Roman"/>
                <w:b w:val="false"/>
                <w:i w:val="false"/>
                <w:color w:val="000000"/>
                <w:sz w:val="20"/>
              </w:rPr>
              <w:t>
Оның ішінде әріптес елдер бойынша</w:t>
            </w:r>
          </w:p>
          <w:bookmarkEnd w:id="643"/>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4"/>
          <w:p>
            <w:pPr>
              <w:spacing w:after="20"/>
              <w:ind w:left="20"/>
              <w:jc w:val="both"/>
            </w:pPr>
            <w:r>
              <w:rPr>
                <w:rFonts w:ascii="Times New Roman"/>
                <w:b w:val="false"/>
                <w:i w:val="false"/>
                <w:color w:val="000000"/>
                <w:sz w:val="20"/>
              </w:rPr>
              <w:t>
Есептік кезең басындағы позиция</w:t>
            </w:r>
          </w:p>
          <w:bookmarkEnd w:id="64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5"/>
          <w:p>
            <w:pPr>
              <w:spacing w:after="20"/>
              <w:ind w:left="20"/>
              <w:jc w:val="both"/>
            </w:pPr>
            <w:r>
              <w:rPr>
                <w:rFonts w:ascii="Times New Roman"/>
                <w:b w:val="false"/>
                <w:i w:val="false"/>
                <w:color w:val="000000"/>
                <w:sz w:val="20"/>
              </w:rPr>
              <w:t>
Операциялар нәтижесінде ұлғаюы</w:t>
            </w:r>
          </w:p>
          <w:bookmarkEnd w:id="64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6"/>
          <w:p>
            <w:pPr>
              <w:spacing w:after="20"/>
              <w:ind w:left="20"/>
              <w:jc w:val="both"/>
            </w:pPr>
            <w:r>
              <w:rPr>
                <w:rFonts w:ascii="Times New Roman"/>
                <w:b w:val="false"/>
                <w:i w:val="false"/>
                <w:color w:val="000000"/>
                <w:sz w:val="20"/>
              </w:rPr>
              <w:t>
Операциялар нәтижесінде азаюы</w:t>
            </w:r>
          </w:p>
          <w:bookmarkEnd w:id="64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7"/>
          <w:p>
            <w:pPr>
              <w:spacing w:after="20"/>
              <w:ind w:left="20"/>
              <w:jc w:val="both"/>
            </w:pPr>
            <w:r>
              <w:rPr>
                <w:rFonts w:ascii="Times New Roman"/>
                <w:b w:val="false"/>
                <w:i w:val="false"/>
                <w:color w:val="000000"/>
                <w:sz w:val="20"/>
              </w:rPr>
              <w:t>
Қайта бағалау</w:t>
            </w:r>
          </w:p>
          <w:bookmarkEnd w:id="64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8"/>
          <w:p>
            <w:pPr>
              <w:spacing w:after="20"/>
              <w:ind w:left="20"/>
              <w:jc w:val="both"/>
            </w:pPr>
            <w:r>
              <w:rPr>
                <w:rFonts w:ascii="Times New Roman"/>
                <w:b w:val="false"/>
                <w:i w:val="false"/>
                <w:color w:val="000000"/>
                <w:sz w:val="20"/>
              </w:rPr>
              <w:t>
Басқа өзгерістер</w:t>
            </w:r>
          </w:p>
          <w:bookmarkEnd w:id="64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9"/>
          <w:p>
            <w:pPr>
              <w:spacing w:after="20"/>
              <w:ind w:left="20"/>
              <w:jc w:val="both"/>
            </w:pPr>
            <w:r>
              <w:rPr>
                <w:rFonts w:ascii="Times New Roman"/>
                <w:b w:val="false"/>
                <w:i w:val="false"/>
                <w:color w:val="000000"/>
                <w:sz w:val="20"/>
              </w:rPr>
              <w:t>
Есептік кезең аяғындағы позиция</w:t>
            </w:r>
          </w:p>
          <w:bookmarkEnd w:id="64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0"/>
          <w:p>
            <w:pPr>
              <w:spacing w:after="20"/>
              <w:ind w:left="20"/>
              <w:jc w:val="both"/>
            </w:pPr>
            <w:r>
              <w:rPr>
                <w:rFonts w:ascii="Times New Roman"/>
                <w:b w:val="false"/>
                <w:i w:val="false"/>
                <w:color w:val="000000"/>
                <w:sz w:val="20"/>
              </w:rPr>
              <w:t>
Есептік кезең басындағы төленбеген сыйақы</w:t>
            </w:r>
          </w:p>
          <w:bookmarkEnd w:id="650"/>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1"/>
          <w:p>
            <w:pPr>
              <w:spacing w:after="20"/>
              <w:ind w:left="20"/>
              <w:jc w:val="both"/>
            </w:pPr>
            <w:r>
              <w:rPr>
                <w:rFonts w:ascii="Times New Roman"/>
                <w:b w:val="false"/>
                <w:i w:val="false"/>
                <w:color w:val="000000"/>
                <w:sz w:val="20"/>
              </w:rPr>
              <w:t>
Есептік кезеңде есептелінген сыйақы</w:t>
            </w:r>
          </w:p>
          <w:bookmarkEnd w:id="651"/>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2"/>
          <w:p>
            <w:pPr>
              <w:spacing w:after="20"/>
              <w:ind w:left="20"/>
              <w:jc w:val="both"/>
            </w:pPr>
            <w:r>
              <w:rPr>
                <w:rFonts w:ascii="Times New Roman"/>
                <w:b w:val="false"/>
                <w:i w:val="false"/>
                <w:color w:val="000000"/>
                <w:sz w:val="20"/>
              </w:rPr>
              <w:t>
Есептік кезеңде төленген сыйақы</w:t>
            </w:r>
          </w:p>
          <w:bookmarkEnd w:id="652"/>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3"/>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53"/>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4"/>
          <w:p>
            <w:pPr>
              <w:spacing w:after="20"/>
              <w:ind w:left="20"/>
              <w:jc w:val="both"/>
            </w:pPr>
            <w:r>
              <w:rPr>
                <w:rFonts w:ascii="Times New Roman"/>
                <w:b w:val="false"/>
                <w:i w:val="false"/>
                <w:color w:val="000000"/>
                <w:sz w:val="20"/>
              </w:rPr>
              <w:t>
Есептік кезең аяғындағы төленбеген сыйақы</w:t>
            </w:r>
          </w:p>
          <w:bookmarkEnd w:id="654"/>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3" w:id="655"/>
      <w:r>
        <w:rPr>
          <w:rFonts w:ascii="Times New Roman"/>
          <w:b w:val="false"/>
          <w:i w:val="false"/>
          <w:color w:val="000000"/>
          <w:sz w:val="28"/>
        </w:rPr>
        <w:t>
      7.2-бөлік. Сіздің ұйымыңыздың тікелей және жанама шетелдік тікелей инвестициялау объектілерінен</w:t>
      </w:r>
    </w:p>
    <w:bookmarkEnd w:id="655"/>
    <w:p>
      <w:pPr>
        <w:spacing w:after="0"/>
        <w:ind w:left="0"/>
        <w:jc w:val="both"/>
      </w:pPr>
      <w:r>
        <w:rPr>
          <w:rFonts w:ascii="Times New Roman"/>
          <w:b w:val="false"/>
          <w:i w:val="false"/>
          <w:color w:val="000000"/>
          <w:sz w:val="28"/>
        </w:rPr>
        <w:t>Часть 7.2.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6"/>
          <w:p>
            <w:pPr>
              <w:spacing w:after="20"/>
              <w:ind w:left="20"/>
              <w:jc w:val="both"/>
            </w:pPr>
            <w:r>
              <w:rPr>
                <w:rFonts w:ascii="Times New Roman"/>
                <w:b w:val="false"/>
                <w:i w:val="false"/>
                <w:color w:val="000000"/>
                <w:sz w:val="20"/>
              </w:rPr>
              <w:t>
Көрсеткіш атауы</w:t>
            </w:r>
          </w:p>
          <w:bookmarkEnd w:id="656"/>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7"/>
          <w:p>
            <w:pPr>
              <w:spacing w:after="20"/>
              <w:ind w:left="20"/>
              <w:jc w:val="both"/>
            </w:pPr>
            <w:r>
              <w:rPr>
                <w:rFonts w:ascii="Times New Roman"/>
                <w:b w:val="false"/>
                <w:i w:val="false"/>
                <w:color w:val="000000"/>
                <w:sz w:val="20"/>
              </w:rPr>
              <w:t>
Көрсеткіш коды</w:t>
            </w:r>
          </w:p>
          <w:bookmarkEnd w:id="657"/>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8"/>
          <w:p>
            <w:pPr>
              <w:spacing w:after="20"/>
              <w:ind w:left="20"/>
              <w:jc w:val="both"/>
            </w:pPr>
            <w:r>
              <w:rPr>
                <w:rFonts w:ascii="Times New Roman"/>
                <w:b w:val="false"/>
                <w:i w:val="false"/>
                <w:color w:val="000000"/>
                <w:sz w:val="20"/>
              </w:rPr>
              <w:t>
Барлығы</w:t>
            </w:r>
          </w:p>
          <w:bookmarkEnd w:id="658"/>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9"/>
          <w:p>
            <w:pPr>
              <w:spacing w:after="20"/>
              <w:ind w:left="20"/>
              <w:jc w:val="both"/>
            </w:pPr>
            <w:r>
              <w:rPr>
                <w:rFonts w:ascii="Times New Roman"/>
                <w:b w:val="false"/>
                <w:i w:val="false"/>
                <w:color w:val="000000"/>
                <w:sz w:val="20"/>
              </w:rPr>
              <w:t>
Оның ішінде әріптес елдер бойынша</w:t>
            </w:r>
          </w:p>
          <w:bookmarkEnd w:id="65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0"/>
          <w:p>
            <w:pPr>
              <w:spacing w:after="20"/>
              <w:ind w:left="20"/>
              <w:jc w:val="both"/>
            </w:pPr>
            <w:r>
              <w:rPr>
                <w:rFonts w:ascii="Times New Roman"/>
                <w:b w:val="false"/>
                <w:i w:val="false"/>
                <w:color w:val="000000"/>
                <w:sz w:val="20"/>
              </w:rPr>
              <w:t>
Есептік кезең басындағы позиция</w:t>
            </w:r>
          </w:p>
          <w:bookmarkEnd w:id="66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1"/>
          <w:p>
            <w:pPr>
              <w:spacing w:after="20"/>
              <w:ind w:left="20"/>
              <w:jc w:val="both"/>
            </w:pPr>
            <w:r>
              <w:rPr>
                <w:rFonts w:ascii="Times New Roman"/>
                <w:b w:val="false"/>
                <w:i w:val="false"/>
                <w:color w:val="000000"/>
                <w:sz w:val="20"/>
              </w:rPr>
              <w:t>
Операциялар нәтижесінде ұлғаюы</w:t>
            </w:r>
          </w:p>
          <w:bookmarkEnd w:id="6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2"/>
          <w:p>
            <w:pPr>
              <w:spacing w:after="20"/>
              <w:ind w:left="20"/>
              <w:jc w:val="both"/>
            </w:pPr>
            <w:r>
              <w:rPr>
                <w:rFonts w:ascii="Times New Roman"/>
                <w:b w:val="false"/>
                <w:i w:val="false"/>
                <w:color w:val="000000"/>
                <w:sz w:val="20"/>
              </w:rPr>
              <w:t>
Операциялар нәтижесінде азаюы</w:t>
            </w:r>
          </w:p>
          <w:bookmarkEnd w:id="6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3"/>
          <w:p>
            <w:pPr>
              <w:spacing w:after="20"/>
              <w:ind w:left="20"/>
              <w:jc w:val="both"/>
            </w:pPr>
            <w:r>
              <w:rPr>
                <w:rFonts w:ascii="Times New Roman"/>
                <w:b w:val="false"/>
                <w:i w:val="false"/>
                <w:color w:val="000000"/>
                <w:sz w:val="20"/>
              </w:rPr>
              <w:t>
Қайта бағалау</w:t>
            </w:r>
          </w:p>
          <w:bookmarkEnd w:id="6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4"/>
          <w:p>
            <w:pPr>
              <w:spacing w:after="20"/>
              <w:ind w:left="20"/>
              <w:jc w:val="both"/>
            </w:pPr>
            <w:r>
              <w:rPr>
                <w:rFonts w:ascii="Times New Roman"/>
                <w:b w:val="false"/>
                <w:i w:val="false"/>
                <w:color w:val="000000"/>
                <w:sz w:val="20"/>
              </w:rPr>
              <w:t>
Басқа өзгерістер</w:t>
            </w:r>
          </w:p>
          <w:bookmarkEnd w:id="6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5"/>
          <w:p>
            <w:pPr>
              <w:spacing w:after="20"/>
              <w:ind w:left="20"/>
              <w:jc w:val="both"/>
            </w:pPr>
            <w:r>
              <w:rPr>
                <w:rFonts w:ascii="Times New Roman"/>
                <w:b w:val="false"/>
                <w:i w:val="false"/>
                <w:color w:val="000000"/>
                <w:sz w:val="20"/>
              </w:rPr>
              <w:t>
Есептік кезең аяғындағы позиция</w:t>
            </w:r>
          </w:p>
          <w:bookmarkEnd w:id="66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6"/>
          <w:p>
            <w:pPr>
              <w:spacing w:after="20"/>
              <w:ind w:left="20"/>
              <w:jc w:val="both"/>
            </w:pPr>
            <w:r>
              <w:rPr>
                <w:rFonts w:ascii="Times New Roman"/>
                <w:b w:val="false"/>
                <w:i w:val="false"/>
                <w:color w:val="000000"/>
                <w:sz w:val="20"/>
              </w:rPr>
              <w:t>
Есептік кезең басындағы төленбеген сыйақы</w:t>
            </w:r>
          </w:p>
          <w:bookmarkEnd w:id="66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7"/>
          <w:p>
            <w:pPr>
              <w:spacing w:after="20"/>
              <w:ind w:left="20"/>
              <w:jc w:val="both"/>
            </w:pPr>
            <w:r>
              <w:rPr>
                <w:rFonts w:ascii="Times New Roman"/>
                <w:b w:val="false"/>
                <w:i w:val="false"/>
                <w:color w:val="000000"/>
                <w:sz w:val="20"/>
              </w:rPr>
              <w:t>
Есептік кезеңде есептелінген сыйақы</w:t>
            </w:r>
          </w:p>
          <w:bookmarkEnd w:id="66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8"/>
          <w:p>
            <w:pPr>
              <w:spacing w:after="20"/>
              <w:ind w:left="20"/>
              <w:jc w:val="both"/>
            </w:pPr>
            <w:r>
              <w:rPr>
                <w:rFonts w:ascii="Times New Roman"/>
                <w:b w:val="false"/>
                <w:i w:val="false"/>
                <w:color w:val="000000"/>
                <w:sz w:val="20"/>
              </w:rPr>
              <w:t>
Есептік кезеңде төленген сыйақы</w:t>
            </w:r>
          </w:p>
          <w:bookmarkEnd w:id="66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9"/>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6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0"/>
          <w:p>
            <w:pPr>
              <w:spacing w:after="20"/>
              <w:ind w:left="20"/>
              <w:jc w:val="both"/>
            </w:pPr>
            <w:r>
              <w:rPr>
                <w:rFonts w:ascii="Times New Roman"/>
                <w:b w:val="false"/>
                <w:i w:val="false"/>
                <w:color w:val="000000"/>
                <w:sz w:val="20"/>
              </w:rPr>
              <w:t>
Есептік кезең аяғындағы төленбеген сыйақы</w:t>
            </w:r>
          </w:p>
          <w:bookmarkEnd w:id="67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9" w:id="671"/>
      <w:r>
        <w:rPr>
          <w:rFonts w:ascii="Times New Roman"/>
          <w:b w:val="false"/>
          <w:i w:val="false"/>
          <w:color w:val="000000"/>
          <w:sz w:val="28"/>
        </w:rPr>
        <w:t>
      7.3-бөлік. Сіздің ұйымыңыздың тікелей және жанама шетелдік тікелей инвесторларынан</w:t>
      </w:r>
    </w:p>
    <w:bookmarkEnd w:id="671"/>
    <w:p>
      <w:pPr>
        <w:spacing w:after="0"/>
        <w:ind w:left="0"/>
        <w:jc w:val="both"/>
      </w:pPr>
      <w:r>
        <w:rPr>
          <w:rFonts w:ascii="Times New Roman"/>
          <w:b w:val="false"/>
          <w:i w:val="false"/>
          <w:color w:val="000000"/>
          <w:sz w:val="28"/>
        </w:rPr>
        <w:t>Часть 7.3.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2"/>
          <w:p>
            <w:pPr>
              <w:spacing w:after="20"/>
              <w:ind w:left="20"/>
              <w:jc w:val="both"/>
            </w:pPr>
            <w:r>
              <w:rPr>
                <w:rFonts w:ascii="Times New Roman"/>
                <w:b w:val="false"/>
                <w:i w:val="false"/>
                <w:color w:val="000000"/>
                <w:sz w:val="20"/>
              </w:rPr>
              <w:t>
Көрсеткіш атауы</w:t>
            </w:r>
          </w:p>
          <w:bookmarkEnd w:id="672"/>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3"/>
          <w:p>
            <w:pPr>
              <w:spacing w:after="20"/>
              <w:ind w:left="20"/>
              <w:jc w:val="both"/>
            </w:pPr>
            <w:r>
              <w:rPr>
                <w:rFonts w:ascii="Times New Roman"/>
                <w:b w:val="false"/>
                <w:i w:val="false"/>
                <w:color w:val="000000"/>
                <w:sz w:val="20"/>
              </w:rPr>
              <w:t>
Көрсеткіш коды</w:t>
            </w:r>
          </w:p>
          <w:bookmarkEnd w:id="673"/>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4"/>
          <w:p>
            <w:pPr>
              <w:spacing w:after="20"/>
              <w:ind w:left="20"/>
              <w:jc w:val="both"/>
            </w:pPr>
            <w:r>
              <w:rPr>
                <w:rFonts w:ascii="Times New Roman"/>
                <w:b w:val="false"/>
                <w:i w:val="false"/>
                <w:color w:val="000000"/>
                <w:sz w:val="20"/>
              </w:rPr>
              <w:t>
Барлығы</w:t>
            </w:r>
          </w:p>
          <w:bookmarkEnd w:id="674"/>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5"/>
          <w:p>
            <w:pPr>
              <w:spacing w:after="20"/>
              <w:ind w:left="20"/>
              <w:jc w:val="both"/>
            </w:pPr>
            <w:r>
              <w:rPr>
                <w:rFonts w:ascii="Times New Roman"/>
                <w:b w:val="false"/>
                <w:i w:val="false"/>
                <w:color w:val="000000"/>
                <w:sz w:val="20"/>
              </w:rPr>
              <w:t>
Оның ішінде әріптес елдер бойынша</w:t>
            </w:r>
          </w:p>
          <w:bookmarkEnd w:id="67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6"/>
          <w:p>
            <w:pPr>
              <w:spacing w:after="20"/>
              <w:ind w:left="20"/>
              <w:jc w:val="both"/>
            </w:pPr>
            <w:r>
              <w:rPr>
                <w:rFonts w:ascii="Times New Roman"/>
                <w:b w:val="false"/>
                <w:i w:val="false"/>
                <w:color w:val="000000"/>
                <w:sz w:val="20"/>
              </w:rPr>
              <w:t>
Есептік кезең басындағы позиция</w:t>
            </w:r>
          </w:p>
          <w:bookmarkEnd w:id="67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7"/>
          <w:p>
            <w:pPr>
              <w:spacing w:after="20"/>
              <w:ind w:left="20"/>
              <w:jc w:val="both"/>
            </w:pPr>
            <w:r>
              <w:rPr>
                <w:rFonts w:ascii="Times New Roman"/>
                <w:b w:val="false"/>
                <w:i w:val="false"/>
                <w:color w:val="000000"/>
                <w:sz w:val="20"/>
              </w:rPr>
              <w:t>
Операциялар нәтижесінде ұлғаюы</w:t>
            </w:r>
          </w:p>
          <w:bookmarkEnd w:id="67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8"/>
          <w:p>
            <w:pPr>
              <w:spacing w:after="20"/>
              <w:ind w:left="20"/>
              <w:jc w:val="both"/>
            </w:pPr>
            <w:r>
              <w:rPr>
                <w:rFonts w:ascii="Times New Roman"/>
                <w:b w:val="false"/>
                <w:i w:val="false"/>
                <w:color w:val="000000"/>
                <w:sz w:val="20"/>
              </w:rPr>
              <w:t>
Операциялар нәтижесінде азаюы</w:t>
            </w:r>
          </w:p>
          <w:bookmarkEnd w:id="67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9"/>
          <w:p>
            <w:pPr>
              <w:spacing w:after="20"/>
              <w:ind w:left="20"/>
              <w:jc w:val="both"/>
            </w:pPr>
            <w:r>
              <w:rPr>
                <w:rFonts w:ascii="Times New Roman"/>
                <w:b w:val="false"/>
                <w:i w:val="false"/>
                <w:color w:val="000000"/>
                <w:sz w:val="20"/>
              </w:rPr>
              <w:t>
Қайта бағалау</w:t>
            </w:r>
          </w:p>
          <w:bookmarkEnd w:id="67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0"/>
          <w:p>
            <w:pPr>
              <w:spacing w:after="20"/>
              <w:ind w:left="20"/>
              <w:jc w:val="both"/>
            </w:pPr>
            <w:r>
              <w:rPr>
                <w:rFonts w:ascii="Times New Roman"/>
                <w:b w:val="false"/>
                <w:i w:val="false"/>
                <w:color w:val="000000"/>
                <w:sz w:val="20"/>
              </w:rPr>
              <w:t>
Басқа өзгерістер</w:t>
            </w:r>
          </w:p>
          <w:bookmarkEnd w:id="68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1"/>
          <w:p>
            <w:pPr>
              <w:spacing w:after="20"/>
              <w:ind w:left="20"/>
              <w:jc w:val="both"/>
            </w:pPr>
            <w:r>
              <w:rPr>
                <w:rFonts w:ascii="Times New Roman"/>
                <w:b w:val="false"/>
                <w:i w:val="false"/>
                <w:color w:val="000000"/>
                <w:sz w:val="20"/>
              </w:rPr>
              <w:t>
Есептік кезең аяғындағы позиция</w:t>
            </w:r>
          </w:p>
          <w:bookmarkEnd w:id="68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2"/>
          <w:p>
            <w:pPr>
              <w:spacing w:after="20"/>
              <w:ind w:left="20"/>
              <w:jc w:val="both"/>
            </w:pPr>
            <w:r>
              <w:rPr>
                <w:rFonts w:ascii="Times New Roman"/>
                <w:b w:val="false"/>
                <w:i w:val="false"/>
                <w:color w:val="000000"/>
                <w:sz w:val="20"/>
              </w:rPr>
              <w:t>
Есептік кезең басындағы төленбеген сыйақы</w:t>
            </w:r>
          </w:p>
          <w:bookmarkEnd w:id="68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3"/>
          <w:p>
            <w:pPr>
              <w:spacing w:after="20"/>
              <w:ind w:left="20"/>
              <w:jc w:val="both"/>
            </w:pPr>
            <w:r>
              <w:rPr>
                <w:rFonts w:ascii="Times New Roman"/>
                <w:b w:val="false"/>
                <w:i w:val="false"/>
                <w:color w:val="000000"/>
                <w:sz w:val="20"/>
              </w:rPr>
              <w:t>
Есептік кезеңде есептелінген сыйақы</w:t>
            </w:r>
          </w:p>
          <w:bookmarkEnd w:id="68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4"/>
          <w:p>
            <w:pPr>
              <w:spacing w:after="20"/>
              <w:ind w:left="20"/>
              <w:jc w:val="both"/>
            </w:pPr>
            <w:r>
              <w:rPr>
                <w:rFonts w:ascii="Times New Roman"/>
                <w:b w:val="false"/>
                <w:i w:val="false"/>
                <w:color w:val="000000"/>
                <w:sz w:val="20"/>
              </w:rPr>
              <w:t>
Есептік кезеңде төленген сыйақы</w:t>
            </w:r>
          </w:p>
          <w:bookmarkEnd w:id="684"/>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5"/>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68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6"/>
          <w:p>
            <w:pPr>
              <w:spacing w:after="20"/>
              <w:ind w:left="20"/>
              <w:jc w:val="both"/>
            </w:pPr>
            <w:r>
              <w:rPr>
                <w:rFonts w:ascii="Times New Roman"/>
                <w:b w:val="false"/>
                <w:i w:val="false"/>
                <w:color w:val="000000"/>
                <w:sz w:val="20"/>
              </w:rPr>
              <w:t>
Есептік кезең аяғындағы төленбеген сыйақы</w:t>
            </w:r>
          </w:p>
          <w:bookmarkEnd w:id="68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 w:id="687"/>
    <w:p>
      <w:pPr>
        <w:spacing w:after="0"/>
        <w:ind w:left="0"/>
        <w:jc w:val="both"/>
      </w:pPr>
      <w:r>
        <w:rPr>
          <w:rFonts w:ascii="Times New Roman"/>
          <w:b w:val="false"/>
          <w:i w:val="false"/>
          <w:color w:val="000000"/>
          <w:sz w:val="28"/>
        </w:rPr>
        <w:t>
      7.4-бөлік. Сіздің ұйымыңыздың шетелдік тел ұйымдарынан</w:t>
      </w:r>
    </w:p>
    <w:bookmarkEnd w:id="687"/>
    <w:bookmarkStart w:name="z696" w:id="688"/>
    <w:p>
      <w:pPr>
        <w:spacing w:after="0"/>
        <w:ind w:left="0"/>
        <w:jc w:val="both"/>
      </w:pPr>
      <w:r>
        <w:rPr>
          <w:rFonts w:ascii="Times New Roman"/>
          <w:b w:val="false"/>
          <w:i w:val="false"/>
          <w:color w:val="000000"/>
          <w:sz w:val="28"/>
        </w:rPr>
        <w:t>
      Часть 7.4. От иностранных сестринских организаций Вашей организации</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9"/>
          <w:p>
            <w:pPr>
              <w:spacing w:after="20"/>
              <w:ind w:left="20"/>
              <w:jc w:val="both"/>
            </w:pPr>
            <w:r>
              <w:rPr>
                <w:rFonts w:ascii="Times New Roman"/>
                <w:b w:val="false"/>
                <w:i w:val="false"/>
                <w:color w:val="000000"/>
                <w:sz w:val="20"/>
              </w:rPr>
              <w:t>
Көрсеткіш атауы</w:t>
            </w:r>
          </w:p>
          <w:bookmarkEnd w:id="68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0"/>
          <w:p>
            <w:pPr>
              <w:spacing w:after="20"/>
              <w:ind w:left="20"/>
              <w:jc w:val="both"/>
            </w:pPr>
            <w:r>
              <w:rPr>
                <w:rFonts w:ascii="Times New Roman"/>
                <w:b w:val="false"/>
                <w:i w:val="false"/>
                <w:color w:val="000000"/>
                <w:sz w:val="20"/>
              </w:rPr>
              <w:t>
Көрсеткіш коды</w:t>
            </w:r>
          </w:p>
          <w:bookmarkEnd w:id="69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1"/>
          <w:p>
            <w:pPr>
              <w:spacing w:after="20"/>
              <w:ind w:left="20"/>
              <w:jc w:val="both"/>
            </w:pPr>
            <w:r>
              <w:rPr>
                <w:rFonts w:ascii="Times New Roman"/>
                <w:b w:val="false"/>
                <w:i w:val="false"/>
                <w:color w:val="000000"/>
                <w:sz w:val="20"/>
              </w:rPr>
              <w:t>
Барлығы</w:t>
            </w:r>
          </w:p>
          <w:bookmarkEnd w:id="69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2"/>
          <w:p>
            <w:pPr>
              <w:spacing w:after="20"/>
              <w:ind w:left="20"/>
              <w:jc w:val="both"/>
            </w:pPr>
            <w:r>
              <w:rPr>
                <w:rFonts w:ascii="Times New Roman"/>
                <w:b w:val="false"/>
                <w:i w:val="false"/>
                <w:color w:val="000000"/>
                <w:sz w:val="20"/>
              </w:rPr>
              <w:t>
Оның ішінде әріптес елдер бойынша</w:t>
            </w:r>
          </w:p>
          <w:bookmarkEnd w:id="69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3"/>
          <w:p>
            <w:pPr>
              <w:spacing w:after="20"/>
              <w:ind w:left="20"/>
              <w:jc w:val="both"/>
            </w:pPr>
            <w:r>
              <w:rPr>
                <w:rFonts w:ascii="Times New Roman"/>
                <w:b w:val="false"/>
                <w:i w:val="false"/>
                <w:color w:val="000000"/>
                <w:sz w:val="20"/>
              </w:rPr>
              <w:t>
Есептік кезең басындағы позиция</w:t>
            </w:r>
          </w:p>
          <w:bookmarkEnd w:id="69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4"/>
          <w:p>
            <w:pPr>
              <w:spacing w:after="20"/>
              <w:ind w:left="20"/>
              <w:jc w:val="both"/>
            </w:pPr>
            <w:r>
              <w:rPr>
                <w:rFonts w:ascii="Times New Roman"/>
                <w:b w:val="false"/>
                <w:i w:val="false"/>
                <w:color w:val="000000"/>
                <w:sz w:val="20"/>
              </w:rPr>
              <w:t>
Операциялар нәтижесінде ұлғаюы</w:t>
            </w:r>
          </w:p>
          <w:bookmarkEnd w:id="69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5"/>
          <w:p>
            <w:pPr>
              <w:spacing w:after="20"/>
              <w:ind w:left="20"/>
              <w:jc w:val="both"/>
            </w:pPr>
            <w:r>
              <w:rPr>
                <w:rFonts w:ascii="Times New Roman"/>
                <w:b w:val="false"/>
                <w:i w:val="false"/>
                <w:color w:val="000000"/>
                <w:sz w:val="20"/>
              </w:rPr>
              <w:t>
Операциялар нәтижесінде азаюы</w:t>
            </w:r>
          </w:p>
          <w:bookmarkEnd w:id="69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6"/>
          <w:p>
            <w:pPr>
              <w:spacing w:after="20"/>
              <w:ind w:left="20"/>
              <w:jc w:val="both"/>
            </w:pPr>
            <w:r>
              <w:rPr>
                <w:rFonts w:ascii="Times New Roman"/>
                <w:b w:val="false"/>
                <w:i w:val="false"/>
                <w:color w:val="000000"/>
                <w:sz w:val="20"/>
              </w:rPr>
              <w:t>
Қайта бағалау</w:t>
            </w:r>
          </w:p>
          <w:bookmarkEnd w:id="69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7"/>
          <w:p>
            <w:pPr>
              <w:spacing w:after="20"/>
              <w:ind w:left="20"/>
              <w:jc w:val="both"/>
            </w:pPr>
            <w:r>
              <w:rPr>
                <w:rFonts w:ascii="Times New Roman"/>
                <w:b w:val="false"/>
                <w:i w:val="false"/>
                <w:color w:val="000000"/>
                <w:sz w:val="20"/>
              </w:rPr>
              <w:t>
Басқа өзгерістер</w:t>
            </w:r>
          </w:p>
          <w:bookmarkEnd w:id="69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8"/>
          <w:p>
            <w:pPr>
              <w:spacing w:after="20"/>
              <w:ind w:left="20"/>
              <w:jc w:val="both"/>
            </w:pPr>
            <w:r>
              <w:rPr>
                <w:rFonts w:ascii="Times New Roman"/>
                <w:b w:val="false"/>
                <w:i w:val="false"/>
                <w:color w:val="000000"/>
                <w:sz w:val="20"/>
              </w:rPr>
              <w:t>
Есептік кезең аяғындағы позиция</w:t>
            </w:r>
          </w:p>
          <w:bookmarkEnd w:id="69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9"/>
          <w:p>
            <w:pPr>
              <w:spacing w:after="20"/>
              <w:ind w:left="20"/>
              <w:jc w:val="both"/>
            </w:pPr>
            <w:r>
              <w:rPr>
                <w:rFonts w:ascii="Times New Roman"/>
                <w:b w:val="false"/>
                <w:i w:val="false"/>
                <w:color w:val="000000"/>
                <w:sz w:val="20"/>
              </w:rPr>
              <w:t>
Есептік кезең басындағы төленбеген сыйақы</w:t>
            </w:r>
          </w:p>
          <w:bookmarkEnd w:id="69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0"/>
          <w:p>
            <w:pPr>
              <w:spacing w:after="20"/>
              <w:ind w:left="20"/>
              <w:jc w:val="both"/>
            </w:pPr>
            <w:r>
              <w:rPr>
                <w:rFonts w:ascii="Times New Roman"/>
                <w:b w:val="false"/>
                <w:i w:val="false"/>
                <w:color w:val="000000"/>
                <w:sz w:val="20"/>
              </w:rPr>
              <w:t>
Есептік кезеңде есептелінген сыйақы</w:t>
            </w:r>
          </w:p>
          <w:bookmarkEnd w:id="70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1"/>
          <w:p>
            <w:pPr>
              <w:spacing w:after="20"/>
              <w:ind w:left="20"/>
              <w:jc w:val="both"/>
            </w:pPr>
            <w:r>
              <w:rPr>
                <w:rFonts w:ascii="Times New Roman"/>
                <w:b w:val="false"/>
                <w:i w:val="false"/>
                <w:color w:val="000000"/>
                <w:sz w:val="20"/>
              </w:rPr>
              <w:t>
Есептік кезеңде төленген сыйақы</w:t>
            </w:r>
          </w:p>
          <w:bookmarkEnd w:id="70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2"/>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0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3"/>
          <w:p>
            <w:pPr>
              <w:spacing w:after="20"/>
              <w:ind w:left="20"/>
              <w:jc w:val="both"/>
            </w:pPr>
            <w:r>
              <w:rPr>
                <w:rFonts w:ascii="Times New Roman"/>
                <w:b w:val="false"/>
                <w:i w:val="false"/>
                <w:color w:val="000000"/>
                <w:sz w:val="20"/>
              </w:rPr>
              <w:t>
Есептік кезең аяғындағы төленбеген сыйақы</w:t>
            </w:r>
          </w:p>
          <w:bookmarkEnd w:id="70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2" w:id="704"/>
      <w:r>
        <w:rPr>
          <w:rFonts w:ascii="Times New Roman"/>
          <w:b w:val="false"/>
          <w:i w:val="false"/>
          <w:color w:val="000000"/>
          <w:sz w:val="28"/>
        </w:rPr>
        <w:t>
      7.5-бөлік. Басқа резидент еместерден</w:t>
      </w:r>
    </w:p>
    <w:bookmarkEnd w:id="704"/>
    <w:p>
      <w:pPr>
        <w:spacing w:after="0"/>
        <w:ind w:left="0"/>
        <w:jc w:val="both"/>
      </w:pPr>
      <w:r>
        <w:rPr>
          <w:rFonts w:ascii="Times New Roman"/>
          <w:b w:val="false"/>
          <w:i w:val="false"/>
          <w:color w:val="000000"/>
          <w:sz w:val="28"/>
        </w:rPr>
        <w:t>Часть 7.5. От других нерезидентов</w:t>
      </w:r>
    </w:p>
    <w:p>
      <w:pPr>
        <w:spacing w:after="0"/>
        <w:ind w:left="0"/>
        <w:jc w:val="both"/>
      </w:pPr>
      <w:bookmarkStart w:name="z713" w:id="705"/>
      <w:r>
        <w:rPr>
          <w:rFonts w:ascii="Times New Roman"/>
          <w:b w:val="false"/>
          <w:i w:val="false"/>
          <w:color w:val="000000"/>
          <w:sz w:val="28"/>
        </w:rPr>
        <w:t>
      7.5.1 Өтеу мерзімі 1 жылға дейін</w:t>
      </w:r>
    </w:p>
    <w:bookmarkEnd w:id="705"/>
    <w:p>
      <w:pPr>
        <w:spacing w:after="0"/>
        <w:ind w:left="0"/>
        <w:jc w:val="both"/>
      </w:pPr>
      <w:r>
        <w:rPr>
          <w:rFonts w:ascii="Times New Roman"/>
          <w:b w:val="false"/>
          <w:i w:val="false"/>
          <w:color w:val="000000"/>
          <w:sz w:val="28"/>
        </w:rPr>
        <w:t>7.5.1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6"/>
          <w:p>
            <w:pPr>
              <w:spacing w:after="20"/>
              <w:ind w:left="20"/>
              <w:jc w:val="both"/>
            </w:pPr>
            <w:r>
              <w:rPr>
                <w:rFonts w:ascii="Times New Roman"/>
                <w:b w:val="false"/>
                <w:i w:val="false"/>
                <w:color w:val="000000"/>
                <w:sz w:val="20"/>
              </w:rPr>
              <w:t>
Көрсеткіш атауы</w:t>
            </w:r>
          </w:p>
          <w:bookmarkEnd w:id="706"/>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7"/>
          <w:p>
            <w:pPr>
              <w:spacing w:after="20"/>
              <w:ind w:left="20"/>
              <w:jc w:val="both"/>
            </w:pPr>
            <w:r>
              <w:rPr>
                <w:rFonts w:ascii="Times New Roman"/>
                <w:b w:val="false"/>
                <w:i w:val="false"/>
                <w:color w:val="000000"/>
                <w:sz w:val="20"/>
              </w:rPr>
              <w:t>
Көрсеткіш коды</w:t>
            </w:r>
          </w:p>
          <w:bookmarkEnd w:id="707"/>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8"/>
          <w:p>
            <w:pPr>
              <w:spacing w:after="20"/>
              <w:ind w:left="20"/>
              <w:jc w:val="both"/>
            </w:pPr>
            <w:r>
              <w:rPr>
                <w:rFonts w:ascii="Times New Roman"/>
                <w:b w:val="false"/>
                <w:i w:val="false"/>
                <w:color w:val="000000"/>
                <w:sz w:val="20"/>
              </w:rPr>
              <w:t>
Барлығы</w:t>
            </w:r>
          </w:p>
          <w:bookmarkEnd w:id="708"/>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9"/>
          <w:p>
            <w:pPr>
              <w:spacing w:after="20"/>
              <w:ind w:left="20"/>
              <w:jc w:val="both"/>
            </w:pPr>
            <w:r>
              <w:rPr>
                <w:rFonts w:ascii="Times New Roman"/>
                <w:b w:val="false"/>
                <w:i w:val="false"/>
                <w:color w:val="000000"/>
                <w:sz w:val="20"/>
              </w:rPr>
              <w:t>
Оның ішінде әріптес елдер бойынша</w:t>
            </w:r>
          </w:p>
          <w:bookmarkEnd w:id="70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0"/>
          <w:p>
            <w:pPr>
              <w:spacing w:after="20"/>
              <w:ind w:left="20"/>
              <w:jc w:val="both"/>
            </w:pPr>
            <w:r>
              <w:rPr>
                <w:rFonts w:ascii="Times New Roman"/>
                <w:b w:val="false"/>
                <w:i w:val="false"/>
                <w:color w:val="000000"/>
                <w:sz w:val="20"/>
              </w:rPr>
              <w:t>
Есептік кезең басындағы позиция</w:t>
            </w:r>
          </w:p>
          <w:bookmarkEnd w:id="71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1"/>
          <w:p>
            <w:pPr>
              <w:spacing w:after="20"/>
              <w:ind w:left="20"/>
              <w:jc w:val="both"/>
            </w:pPr>
            <w:r>
              <w:rPr>
                <w:rFonts w:ascii="Times New Roman"/>
                <w:b w:val="false"/>
                <w:i w:val="false"/>
                <w:color w:val="000000"/>
                <w:sz w:val="20"/>
              </w:rPr>
              <w:t>
Операциялар нәтижесінде ұлғаюы</w:t>
            </w:r>
          </w:p>
          <w:bookmarkEnd w:id="71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2"/>
          <w:p>
            <w:pPr>
              <w:spacing w:after="20"/>
              <w:ind w:left="20"/>
              <w:jc w:val="both"/>
            </w:pPr>
            <w:r>
              <w:rPr>
                <w:rFonts w:ascii="Times New Roman"/>
                <w:b w:val="false"/>
                <w:i w:val="false"/>
                <w:color w:val="000000"/>
                <w:sz w:val="20"/>
              </w:rPr>
              <w:t>
Операциялар нәтижесінде азаюы</w:t>
            </w:r>
          </w:p>
          <w:bookmarkEnd w:id="71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3"/>
          <w:p>
            <w:pPr>
              <w:spacing w:after="20"/>
              <w:ind w:left="20"/>
              <w:jc w:val="both"/>
            </w:pPr>
            <w:r>
              <w:rPr>
                <w:rFonts w:ascii="Times New Roman"/>
                <w:b w:val="false"/>
                <w:i w:val="false"/>
                <w:color w:val="000000"/>
                <w:sz w:val="20"/>
              </w:rPr>
              <w:t>
Қайта бағалау</w:t>
            </w:r>
          </w:p>
          <w:bookmarkEnd w:id="71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4"/>
          <w:p>
            <w:pPr>
              <w:spacing w:after="20"/>
              <w:ind w:left="20"/>
              <w:jc w:val="both"/>
            </w:pPr>
            <w:r>
              <w:rPr>
                <w:rFonts w:ascii="Times New Roman"/>
                <w:b w:val="false"/>
                <w:i w:val="false"/>
                <w:color w:val="000000"/>
                <w:sz w:val="20"/>
              </w:rPr>
              <w:t>
Басқа өзгерістер</w:t>
            </w:r>
          </w:p>
          <w:bookmarkEnd w:id="71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5"/>
          <w:p>
            <w:pPr>
              <w:spacing w:after="20"/>
              <w:ind w:left="20"/>
              <w:jc w:val="both"/>
            </w:pPr>
            <w:r>
              <w:rPr>
                <w:rFonts w:ascii="Times New Roman"/>
                <w:b w:val="false"/>
                <w:i w:val="false"/>
                <w:color w:val="000000"/>
                <w:sz w:val="20"/>
              </w:rPr>
              <w:t>
Есептік кезең аяғындағы позиция</w:t>
            </w:r>
          </w:p>
          <w:bookmarkEnd w:id="71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6"/>
          <w:p>
            <w:pPr>
              <w:spacing w:after="20"/>
              <w:ind w:left="20"/>
              <w:jc w:val="both"/>
            </w:pPr>
            <w:r>
              <w:rPr>
                <w:rFonts w:ascii="Times New Roman"/>
                <w:b w:val="false"/>
                <w:i w:val="false"/>
                <w:color w:val="000000"/>
                <w:sz w:val="20"/>
              </w:rPr>
              <w:t>
Есептік кезең басындағы төленбеген сыйақы</w:t>
            </w:r>
          </w:p>
          <w:bookmarkEnd w:id="71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7"/>
          <w:p>
            <w:pPr>
              <w:spacing w:after="20"/>
              <w:ind w:left="20"/>
              <w:jc w:val="both"/>
            </w:pPr>
            <w:r>
              <w:rPr>
                <w:rFonts w:ascii="Times New Roman"/>
                <w:b w:val="false"/>
                <w:i w:val="false"/>
                <w:color w:val="000000"/>
                <w:sz w:val="20"/>
              </w:rPr>
              <w:t>
Есептік кезеңде есептелінген сыйақы</w:t>
            </w:r>
          </w:p>
          <w:bookmarkEnd w:id="71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8"/>
          <w:p>
            <w:pPr>
              <w:spacing w:after="20"/>
              <w:ind w:left="20"/>
              <w:jc w:val="both"/>
            </w:pPr>
            <w:r>
              <w:rPr>
                <w:rFonts w:ascii="Times New Roman"/>
                <w:b w:val="false"/>
                <w:i w:val="false"/>
                <w:color w:val="000000"/>
                <w:sz w:val="20"/>
              </w:rPr>
              <w:t>
Есептік кезеңде төленген сыйақы</w:t>
            </w:r>
          </w:p>
          <w:bookmarkEnd w:id="71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9"/>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1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0"/>
          <w:p>
            <w:pPr>
              <w:spacing w:after="20"/>
              <w:ind w:left="20"/>
              <w:jc w:val="both"/>
            </w:pPr>
            <w:r>
              <w:rPr>
                <w:rFonts w:ascii="Times New Roman"/>
                <w:b w:val="false"/>
                <w:i w:val="false"/>
                <w:color w:val="000000"/>
                <w:sz w:val="20"/>
              </w:rPr>
              <w:t>
Есептік кезең аяғындағы төленбеген сыйақы</w:t>
            </w:r>
          </w:p>
          <w:bookmarkEnd w:id="72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9" w:id="721"/>
      <w:r>
        <w:rPr>
          <w:rFonts w:ascii="Times New Roman"/>
          <w:b w:val="false"/>
          <w:i w:val="false"/>
          <w:color w:val="000000"/>
          <w:sz w:val="28"/>
        </w:rPr>
        <w:t>
      7.5.2 Өтеу мерзімі 1 жылдан астам</w:t>
      </w:r>
    </w:p>
    <w:bookmarkEnd w:id="721"/>
    <w:p>
      <w:pPr>
        <w:spacing w:after="0"/>
        <w:ind w:left="0"/>
        <w:jc w:val="both"/>
      </w:pPr>
      <w:r>
        <w:rPr>
          <w:rFonts w:ascii="Times New Roman"/>
          <w:b w:val="false"/>
          <w:i w:val="false"/>
          <w:color w:val="000000"/>
          <w:sz w:val="28"/>
        </w:rPr>
        <w:t>7.5.2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2"/>
          <w:p>
            <w:pPr>
              <w:spacing w:after="20"/>
              <w:ind w:left="20"/>
              <w:jc w:val="both"/>
            </w:pPr>
            <w:r>
              <w:rPr>
                <w:rFonts w:ascii="Times New Roman"/>
                <w:b w:val="false"/>
                <w:i w:val="false"/>
                <w:color w:val="000000"/>
                <w:sz w:val="20"/>
              </w:rPr>
              <w:t>
Көрсеткіш атауы</w:t>
            </w:r>
          </w:p>
          <w:bookmarkEnd w:id="722"/>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3"/>
          <w:p>
            <w:pPr>
              <w:spacing w:after="20"/>
              <w:ind w:left="20"/>
              <w:jc w:val="both"/>
            </w:pPr>
            <w:r>
              <w:rPr>
                <w:rFonts w:ascii="Times New Roman"/>
                <w:b w:val="false"/>
                <w:i w:val="false"/>
                <w:color w:val="000000"/>
                <w:sz w:val="20"/>
              </w:rPr>
              <w:t>
Көрсеткіш коды</w:t>
            </w:r>
          </w:p>
          <w:bookmarkEnd w:id="723"/>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4"/>
          <w:p>
            <w:pPr>
              <w:spacing w:after="20"/>
              <w:ind w:left="20"/>
              <w:jc w:val="both"/>
            </w:pPr>
            <w:r>
              <w:rPr>
                <w:rFonts w:ascii="Times New Roman"/>
                <w:b w:val="false"/>
                <w:i w:val="false"/>
                <w:color w:val="000000"/>
                <w:sz w:val="20"/>
              </w:rPr>
              <w:t>
Барлығы</w:t>
            </w:r>
          </w:p>
          <w:bookmarkEnd w:id="724"/>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5"/>
          <w:p>
            <w:pPr>
              <w:spacing w:after="20"/>
              <w:ind w:left="20"/>
              <w:jc w:val="both"/>
            </w:pPr>
            <w:r>
              <w:rPr>
                <w:rFonts w:ascii="Times New Roman"/>
                <w:b w:val="false"/>
                <w:i w:val="false"/>
                <w:color w:val="000000"/>
                <w:sz w:val="20"/>
              </w:rPr>
              <w:t>
Оның ішінде әріптес елдер бойынша</w:t>
            </w:r>
          </w:p>
          <w:bookmarkEnd w:id="72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6"/>
          <w:p>
            <w:pPr>
              <w:spacing w:after="20"/>
              <w:ind w:left="20"/>
              <w:jc w:val="both"/>
            </w:pPr>
            <w:r>
              <w:rPr>
                <w:rFonts w:ascii="Times New Roman"/>
                <w:b w:val="false"/>
                <w:i w:val="false"/>
                <w:color w:val="000000"/>
                <w:sz w:val="20"/>
              </w:rPr>
              <w:t>
Есептік кезең басындағы позиция</w:t>
            </w:r>
          </w:p>
          <w:bookmarkEnd w:id="72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7"/>
          <w:p>
            <w:pPr>
              <w:spacing w:after="20"/>
              <w:ind w:left="20"/>
              <w:jc w:val="both"/>
            </w:pPr>
            <w:r>
              <w:rPr>
                <w:rFonts w:ascii="Times New Roman"/>
                <w:b w:val="false"/>
                <w:i w:val="false"/>
                <w:color w:val="000000"/>
                <w:sz w:val="20"/>
              </w:rPr>
              <w:t>
Операциялар нәтижесінде ұлғаюы</w:t>
            </w:r>
          </w:p>
          <w:bookmarkEnd w:id="72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8"/>
          <w:p>
            <w:pPr>
              <w:spacing w:after="20"/>
              <w:ind w:left="20"/>
              <w:jc w:val="both"/>
            </w:pPr>
            <w:r>
              <w:rPr>
                <w:rFonts w:ascii="Times New Roman"/>
                <w:b w:val="false"/>
                <w:i w:val="false"/>
                <w:color w:val="000000"/>
                <w:sz w:val="20"/>
              </w:rPr>
              <w:t>
Операциялар нәтижесінде азаюы</w:t>
            </w:r>
          </w:p>
          <w:bookmarkEnd w:id="72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9"/>
          <w:p>
            <w:pPr>
              <w:spacing w:after="20"/>
              <w:ind w:left="20"/>
              <w:jc w:val="both"/>
            </w:pPr>
            <w:r>
              <w:rPr>
                <w:rFonts w:ascii="Times New Roman"/>
                <w:b w:val="false"/>
                <w:i w:val="false"/>
                <w:color w:val="000000"/>
                <w:sz w:val="20"/>
              </w:rPr>
              <w:t>
Қайта бағалау</w:t>
            </w:r>
          </w:p>
          <w:bookmarkEnd w:id="72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0"/>
          <w:p>
            <w:pPr>
              <w:spacing w:after="20"/>
              <w:ind w:left="20"/>
              <w:jc w:val="both"/>
            </w:pPr>
            <w:r>
              <w:rPr>
                <w:rFonts w:ascii="Times New Roman"/>
                <w:b w:val="false"/>
                <w:i w:val="false"/>
                <w:color w:val="000000"/>
                <w:sz w:val="20"/>
              </w:rPr>
              <w:t>
Басқа өзгерістер</w:t>
            </w:r>
          </w:p>
          <w:bookmarkEnd w:id="73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1"/>
          <w:p>
            <w:pPr>
              <w:spacing w:after="20"/>
              <w:ind w:left="20"/>
              <w:jc w:val="both"/>
            </w:pPr>
            <w:r>
              <w:rPr>
                <w:rFonts w:ascii="Times New Roman"/>
                <w:b w:val="false"/>
                <w:i w:val="false"/>
                <w:color w:val="000000"/>
                <w:sz w:val="20"/>
              </w:rPr>
              <w:t>
Есептік кезең аяғындағы позиция</w:t>
            </w:r>
          </w:p>
          <w:bookmarkEnd w:id="73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2"/>
          <w:p>
            <w:pPr>
              <w:spacing w:after="20"/>
              <w:ind w:left="20"/>
              <w:jc w:val="both"/>
            </w:pPr>
            <w:r>
              <w:rPr>
                <w:rFonts w:ascii="Times New Roman"/>
                <w:b w:val="false"/>
                <w:i w:val="false"/>
                <w:color w:val="000000"/>
                <w:sz w:val="20"/>
              </w:rPr>
              <w:t>
Есептік кезең басындағы төленбеген сыйақы</w:t>
            </w:r>
          </w:p>
          <w:bookmarkEnd w:id="73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3"/>
          <w:p>
            <w:pPr>
              <w:spacing w:after="20"/>
              <w:ind w:left="20"/>
              <w:jc w:val="both"/>
            </w:pPr>
            <w:r>
              <w:rPr>
                <w:rFonts w:ascii="Times New Roman"/>
                <w:b w:val="false"/>
                <w:i w:val="false"/>
                <w:color w:val="000000"/>
                <w:sz w:val="20"/>
              </w:rPr>
              <w:t>
Есептік кезеңде есептелінген сыйақы</w:t>
            </w:r>
          </w:p>
          <w:bookmarkEnd w:id="73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4"/>
          <w:p>
            <w:pPr>
              <w:spacing w:after="20"/>
              <w:ind w:left="20"/>
              <w:jc w:val="both"/>
            </w:pPr>
            <w:r>
              <w:rPr>
                <w:rFonts w:ascii="Times New Roman"/>
                <w:b w:val="false"/>
                <w:i w:val="false"/>
                <w:color w:val="000000"/>
                <w:sz w:val="20"/>
              </w:rPr>
              <w:t>
Есептік кезеңде төленген сыйақы</w:t>
            </w:r>
          </w:p>
          <w:bookmarkEnd w:id="734"/>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5"/>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3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6"/>
          <w:p>
            <w:pPr>
              <w:spacing w:after="20"/>
              <w:ind w:left="20"/>
              <w:jc w:val="both"/>
            </w:pPr>
            <w:r>
              <w:rPr>
                <w:rFonts w:ascii="Times New Roman"/>
                <w:b w:val="false"/>
                <w:i w:val="false"/>
                <w:color w:val="000000"/>
                <w:sz w:val="20"/>
              </w:rPr>
              <w:t>
Есептік кезең аяғындағы төленбеген сыйақы</w:t>
            </w:r>
          </w:p>
          <w:bookmarkEnd w:id="73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5" w:id="737"/>
    <w:p>
      <w:pPr>
        <w:spacing w:after="0"/>
        <w:ind w:left="0"/>
        <w:jc w:val="left"/>
      </w:pPr>
      <w:r>
        <w:rPr>
          <w:rFonts w:ascii="Times New Roman"/>
          <w:b/>
          <w:i w:val="false"/>
          <w:color w:val="000000"/>
        </w:rPr>
        <w:t xml:space="preserve"> 8-бөлім. Резидент еместерден Сіздің ұйымыңыздың алған (қаржы лизингін қоса есептегенде) заемдары, мың АҚШ долларымен (Міндеттемелер)</w:t>
      </w:r>
      <w:r>
        <w:br/>
      </w:r>
      <w:r>
        <w:rPr>
          <w:rFonts w:ascii="Times New Roman"/>
          <w:b/>
          <w:i w:val="false"/>
          <w:color w:val="000000"/>
        </w:rPr>
        <w:t>Раздел 8. Займы (включая финансовый лизинг), полученные Вашей организацией от нерезидентов, в тысячах долларов США (Обязательства)</w:t>
      </w:r>
    </w:p>
    <w:bookmarkEnd w:id="737"/>
    <w:p>
      <w:pPr>
        <w:spacing w:after="0"/>
        <w:ind w:left="0"/>
        <w:jc w:val="both"/>
      </w:pPr>
      <w:bookmarkStart w:name="z746" w:id="738"/>
      <w:r>
        <w:rPr>
          <w:rFonts w:ascii="Times New Roman"/>
          <w:b w:val="false"/>
          <w:i w:val="false"/>
          <w:color w:val="000000"/>
          <w:sz w:val="28"/>
        </w:rPr>
        <w:t>
      8.1-бөлік. Қазақстан Республикасы Үкіметі кепілдік берген</w:t>
      </w:r>
    </w:p>
    <w:bookmarkEnd w:id="738"/>
    <w:p>
      <w:pPr>
        <w:spacing w:after="0"/>
        <w:ind w:left="0"/>
        <w:jc w:val="both"/>
      </w:pPr>
      <w:r>
        <w:rPr>
          <w:rFonts w:ascii="Times New Roman"/>
          <w:b w:val="false"/>
          <w:i w:val="false"/>
          <w:color w:val="000000"/>
          <w:sz w:val="28"/>
        </w:rPr>
        <w:t>Часть 8.1. Гарантированные Правительством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9"/>
          <w:p>
            <w:pPr>
              <w:spacing w:after="20"/>
              <w:ind w:left="20"/>
              <w:jc w:val="both"/>
            </w:pPr>
            <w:r>
              <w:rPr>
                <w:rFonts w:ascii="Times New Roman"/>
                <w:b w:val="false"/>
                <w:i w:val="false"/>
                <w:color w:val="000000"/>
                <w:sz w:val="20"/>
              </w:rPr>
              <w:t>
Көрсеткіш атауы</w:t>
            </w:r>
          </w:p>
          <w:bookmarkEnd w:id="73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0"/>
          <w:p>
            <w:pPr>
              <w:spacing w:after="20"/>
              <w:ind w:left="20"/>
              <w:jc w:val="both"/>
            </w:pPr>
            <w:r>
              <w:rPr>
                <w:rFonts w:ascii="Times New Roman"/>
                <w:b w:val="false"/>
                <w:i w:val="false"/>
                <w:color w:val="000000"/>
                <w:sz w:val="20"/>
              </w:rPr>
              <w:t>
Көрсеткіш коды</w:t>
            </w:r>
          </w:p>
          <w:bookmarkEnd w:id="74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1"/>
          <w:p>
            <w:pPr>
              <w:spacing w:after="20"/>
              <w:ind w:left="20"/>
              <w:jc w:val="both"/>
            </w:pPr>
            <w:r>
              <w:rPr>
                <w:rFonts w:ascii="Times New Roman"/>
                <w:b w:val="false"/>
                <w:i w:val="false"/>
                <w:color w:val="000000"/>
                <w:sz w:val="20"/>
              </w:rPr>
              <w:t>
Барлығы</w:t>
            </w:r>
          </w:p>
          <w:bookmarkEnd w:id="74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2"/>
          <w:p>
            <w:pPr>
              <w:spacing w:after="20"/>
              <w:ind w:left="20"/>
              <w:jc w:val="both"/>
            </w:pPr>
            <w:r>
              <w:rPr>
                <w:rFonts w:ascii="Times New Roman"/>
                <w:b w:val="false"/>
                <w:i w:val="false"/>
                <w:color w:val="000000"/>
                <w:sz w:val="20"/>
              </w:rPr>
              <w:t>
Оның ішінде әріптес елдер бойынша</w:t>
            </w:r>
          </w:p>
          <w:bookmarkEnd w:id="74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3"/>
          <w:p>
            <w:pPr>
              <w:spacing w:after="20"/>
              <w:ind w:left="20"/>
              <w:jc w:val="both"/>
            </w:pPr>
            <w:r>
              <w:rPr>
                <w:rFonts w:ascii="Times New Roman"/>
                <w:b w:val="false"/>
                <w:i w:val="false"/>
                <w:color w:val="000000"/>
                <w:sz w:val="20"/>
              </w:rPr>
              <w:t>
Есептік кезең басындағы позиция</w:t>
            </w:r>
          </w:p>
          <w:bookmarkEnd w:id="74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4"/>
          <w:p>
            <w:pPr>
              <w:spacing w:after="20"/>
              <w:ind w:left="20"/>
              <w:jc w:val="both"/>
            </w:pPr>
            <w:r>
              <w:rPr>
                <w:rFonts w:ascii="Times New Roman"/>
                <w:b w:val="false"/>
                <w:i w:val="false"/>
                <w:color w:val="000000"/>
                <w:sz w:val="20"/>
              </w:rPr>
              <w:t>
Операциялар нәтижесінде ұлғаюы</w:t>
            </w:r>
          </w:p>
          <w:bookmarkEnd w:id="74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5"/>
          <w:p>
            <w:pPr>
              <w:spacing w:after="20"/>
              <w:ind w:left="20"/>
              <w:jc w:val="both"/>
            </w:pPr>
            <w:r>
              <w:rPr>
                <w:rFonts w:ascii="Times New Roman"/>
                <w:b w:val="false"/>
                <w:i w:val="false"/>
                <w:color w:val="000000"/>
                <w:sz w:val="20"/>
              </w:rPr>
              <w:t>
Операциялар нәтижесінде азаюы</w:t>
            </w:r>
          </w:p>
          <w:bookmarkEnd w:id="74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6"/>
          <w:p>
            <w:pPr>
              <w:spacing w:after="20"/>
              <w:ind w:left="20"/>
              <w:jc w:val="both"/>
            </w:pPr>
            <w:r>
              <w:rPr>
                <w:rFonts w:ascii="Times New Roman"/>
                <w:b w:val="false"/>
                <w:i w:val="false"/>
                <w:color w:val="000000"/>
                <w:sz w:val="20"/>
              </w:rPr>
              <w:t>
Қайта бағалау</w:t>
            </w:r>
          </w:p>
          <w:bookmarkEnd w:id="74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7"/>
          <w:p>
            <w:pPr>
              <w:spacing w:after="20"/>
              <w:ind w:left="20"/>
              <w:jc w:val="both"/>
            </w:pPr>
            <w:r>
              <w:rPr>
                <w:rFonts w:ascii="Times New Roman"/>
                <w:b w:val="false"/>
                <w:i w:val="false"/>
                <w:color w:val="000000"/>
                <w:sz w:val="20"/>
              </w:rPr>
              <w:t>
Басқа өзгерістер</w:t>
            </w:r>
          </w:p>
          <w:bookmarkEnd w:id="74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8"/>
          <w:p>
            <w:pPr>
              <w:spacing w:after="20"/>
              <w:ind w:left="20"/>
              <w:jc w:val="both"/>
            </w:pPr>
            <w:r>
              <w:rPr>
                <w:rFonts w:ascii="Times New Roman"/>
                <w:b w:val="false"/>
                <w:i w:val="false"/>
                <w:color w:val="000000"/>
                <w:sz w:val="20"/>
              </w:rPr>
              <w:t>
Есептік кезең аяғындағы позиция</w:t>
            </w:r>
          </w:p>
          <w:bookmarkEnd w:id="74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9"/>
          <w:p>
            <w:pPr>
              <w:spacing w:after="20"/>
              <w:ind w:left="20"/>
              <w:jc w:val="both"/>
            </w:pPr>
            <w:r>
              <w:rPr>
                <w:rFonts w:ascii="Times New Roman"/>
                <w:b w:val="false"/>
                <w:i w:val="false"/>
                <w:color w:val="000000"/>
                <w:sz w:val="20"/>
              </w:rPr>
              <w:t>
Есептік кезең басындағы төленбеген сыйақы</w:t>
            </w:r>
          </w:p>
          <w:bookmarkEnd w:id="74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0"/>
          <w:p>
            <w:pPr>
              <w:spacing w:after="20"/>
              <w:ind w:left="20"/>
              <w:jc w:val="both"/>
            </w:pPr>
            <w:r>
              <w:rPr>
                <w:rFonts w:ascii="Times New Roman"/>
                <w:b w:val="false"/>
                <w:i w:val="false"/>
                <w:color w:val="000000"/>
                <w:sz w:val="20"/>
              </w:rPr>
              <w:t>
Есептік кезеңде есептелінген сыйақы</w:t>
            </w:r>
          </w:p>
          <w:bookmarkEnd w:id="75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1"/>
          <w:p>
            <w:pPr>
              <w:spacing w:after="20"/>
              <w:ind w:left="20"/>
              <w:jc w:val="both"/>
            </w:pPr>
            <w:r>
              <w:rPr>
                <w:rFonts w:ascii="Times New Roman"/>
                <w:b w:val="false"/>
                <w:i w:val="false"/>
                <w:color w:val="000000"/>
                <w:sz w:val="20"/>
              </w:rPr>
              <w:t>
Есептік кезеңде төленген сыйақы</w:t>
            </w:r>
          </w:p>
          <w:bookmarkEnd w:id="75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2"/>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5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3"/>
          <w:p>
            <w:pPr>
              <w:spacing w:after="20"/>
              <w:ind w:left="20"/>
              <w:jc w:val="both"/>
            </w:pPr>
            <w:r>
              <w:rPr>
                <w:rFonts w:ascii="Times New Roman"/>
                <w:b w:val="false"/>
                <w:i w:val="false"/>
                <w:color w:val="000000"/>
                <w:sz w:val="20"/>
              </w:rPr>
              <w:t>
Есептік кезең аяғындағы төленбеген сыйақы</w:t>
            </w:r>
          </w:p>
          <w:bookmarkEnd w:id="75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2" w:id="754"/>
      <w:r>
        <w:rPr>
          <w:rFonts w:ascii="Times New Roman"/>
          <w:b w:val="false"/>
          <w:i w:val="false"/>
          <w:color w:val="000000"/>
          <w:sz w:val="28"/>
        </w:rPr>
        <w:t>
      8.2-бөлік. Қазақстан Республикасы Үкіметі кепілдік бермеген</w:t>
      </w:r>
    </w:p>
    <w:bookmarkEnd w:id="754"/>
    <w:p>
      <w:pPr>
        <w:spacing w:after="0"/>
        <w:ind w:left="0"/>
        <w:jc w:val="both"/>
      </w:pPr>
      <w:r>
        <w:rPr>
          <w:rFonts w:ascii="Times New Roman"/>
          <w:b w:val="false"/>
          <w:i w:val="false"/>
          <w:color w:val="000000"/>
          <w:sz w:val="28"/>
        </w:rPr>
        <w:t>Часть 8.2. Негарантированные Правительством Республики Казахстан</w:t>
      </w:r>
    </w:p>
    <w:p>
      <w:pPr>
        <w:spacing w:after="0"/>
        <w:ind w:left="0"/>
        <w:jc w:val="both"/>
      </w:pPr>
      <w:bookmarkStart w:name="z763" w:id="755"/>
      <w:r>
        <w:rPr>
          <w:rFonts w:ascii="Times New Roman"/>
          <w:b w:val="false"/>
          <w:i w:val="false"/>
          <w:color w:val="000000"/>
          <w:sz w:val="28"/>
        </w:rPr>
        <w:t>
      8.2.1 Сіздің ұйымыңыздың шетелдік филиалдарынан</w:t>
      </w:r>
    </w:p>
    <w:bookmarkEnd w:id="755"/>
    <w:p>
      <w:pPr>
        <w:spacing w:after="0"/>
        <w:ind w:left="0"/>
        <w:jc w:val="both"/>
      </w:pPr>
      <w:r>
        <w:rPr>
          <w:rFonts w:ascii="Times New Roman"/>
          <w:b w:val="false"/>
          <w:i w:val="false"/>
          <w:color w:val="000000"/>
          <w:sz w:val="28"/>
        </w:rPr>
        <w:t>8.2.1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6"/>
          <w:p>
            <w:pPr>
              <w:spacing w:after="20"/>
              <w:ind w:left="20"/>
              <w:jc w:val="both"/>
            </w:pPr>
            <w:r>
              <w:rPr>
                <w:rFonts w:ascii="Times New Roman"/>
                <w:b w:val="false"/>
                <w:i w:val="false"/>
                <w:color w:val="000000"/>
                <w:sz w:val="20"/>
              </w:rPr>
              <w:t>
Көрсеткіш атауы</w:t>
            </w:r>
          </w:p>
          <w:bookmarkEnd w:id="756"/>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7"/>
          <w:p>
            <w:pPr>
              <w:spacing w:after="20"/>
              <w:ind w:left="20"/>
              <w:jc w:val="both"/>
            </w:pPr>
            <w:r>
              <w:rPr>
                <w:rFonts w:ascii="Times New Roman"/>
                <w:b w:val="false"/>
                <w:i w:val="false"/>
                <w:color w:val="000000"/>
                <w:sz w:val="20"/>
              </w:rPr>
              <w:t>
Көрсеткіш коды</w:t>
            </w:r>
          </w:p>
          <w:bookmarkEnd w:id="757"/>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8"/>
          <w:p>
            <w:pPr>
              <w:spacing w:after="20"/>
              <w:ind w:left="20"/>
              <w:jc w:val="both"/>
            </w:pPr>
            <w:r>
              <w:rPr>
                <w:rFonts w:ascii="Times New Roman"/>
                <w:b w:val="false"/>
                <w:i w:val="false"/>
                <w:color w:val="000000"/>
                <w:sz w:val="20"/>
              </w:rPr>
              <w:t>
Барлығы</w:t>
            </w:r>
          </w:p>
          <w:bookmarkEnd w:id="758"/>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9"/>
          <w:p>
            <w:pPr>
              <w:spacing w:after="20"/>
              <w:ind w:left="20"/>
              <w:jc w:val="both"/>
            </w:pPr>
            <w:r>
              <w:rPr>
                <w:rFonts w:ascii="Times New Roman"/>
                <w:b w:val="false"/>
                <w:i w:val="false"/>
                <w:color w:val="000000"/>
                <w:sz w:val="20"/>
              </w:rPr>
              <w:t>
Оның ішінде әріптес елдер бойынша</w:t>
            </w:r>
          </w:p>
          <w:bookmarkEnd w:id="75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60"/>
          <w:p>
            <w:pPr>
              <w:spacing w:after="20"/>
              <w:ind w:left="20"/>
              <w:jc w:val="both"/>
            </w:pPr>
            <w:r>
              <w:rPr>
                <w:rFonts w:ascii="Times New Roman"/>
                <w:b w:val="false"/>
                <w:i w:val="false"/>
                <w:color w:val="000000"/>
                <w:sz w:val="20"/>
              </w:rPr>
              <w:t>
Есептік кезең басындағы позиция</w:t>
            </w:r>
          </w:p>
          <w:bookmarkEnd w:id="760"/>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1"/>
          <w:p>
            <w:pPr>
              <w:spacing w:after="20"/>
              <w:ind w:left="20"/>
              <w:jc w:val="both"/>
            </w:pPr>
            <w:r>
              <w:rPr>
                <w:rFonts w:ascii="Times New Roman"/>
                <w:b w:val="false"/>
                <w:i w:val="false"/>
                <w:color w:val="000000"/>
                <w:sz w:val="20"/>
              </w:rPr>
              <w:t>
Операциялар нәтижесінде ұлғаюы</w:t>
            </w:r>
          </w:p>
          <w:bookmarkEnd w:id="76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2"/>
          <w:p>
            <w:pPr>
              <w:spacing w:after="20"/>
              <w:ind w:left="20"/>
              <w:jc w:val="both"/>
            </w:pPr>
            <w:r>
              <w:rPr>
                <w:rFonts w:ascii="Times New Roman"/>
                <w:b w:val="false"/>
                <w:i w:val="false"/>
                <w:color w:val="000000"/>
                <w:sz w:val="20"/>
              </w:rPr>
              <w:t>
Операциялар нәтижесінде азаюы</w:t>
            </w:r>
          </w:p>
          <w:bookmarkEnd w:id="76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3"/>
          <w:p>
            <w:pPr>
              <w:spacing w:after="20"/>
              <w:ind w:left="20"/>
              <w:jc w:val="both"/>
            </w:pPr>
            <w:r>
              <w:rPr>
                <w:rFonts w:ascii="Times New Roman"/>
                <w:b w:val="false"/>
                <w:i w:val="false"/>
                <w:color w:val="000000"/>
                <w:sz w:val="20"/>
              </w:rPr>
              <w:t>
Қайта бағалау</w:t>
            </w:r>
          </w:p>
          <w:bookmarkEnd w:id="76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4"/>
          <w:p>
            <w:pPr>
              <w:spacing w:after="20"/>
              <w:ind w:left="20"/>
              <w:jc w:val="both"/>
            </w:pPr>
            <w:r>
              <w:rPr>
                <w:rFonts w:ascii="Times New Roman"/>
                <w:b w:val="false"/>
                <w:i w:val="false"/>
                <w:color w:val="000000"/>
                <w:sz w:val="20"/>
              </w:rPr>
              <w:t>
Басқа өзгерістер</w:t>
            </w:r>
          </w:p>
          <w:bookmarkEnd w:id="76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5"/>
          <w:p>
            <w:pPr>
              <w:spacing w:after="20"/>
              <w:ind w:left="20"/>
              <w:jc w:val="both"/>
            </w:pPr>
            <w:r>
              <w:rPr>
                <w:rFonts w:ascii="Times New Roman"/>
                <w:b w:val="false"/>
                <w:i w:val="false"/>
                <w:color w:val="000000"/>
                <w:sz w:val="20"/>
              </w:rPr>
              <w:t>
Есептік кезең аяғындағы позиция</w:t>
            </w:r>
          </w:p>
          <w:bookmarkEnd w:id="765"/>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6"/>
          <w:p>
            <w:pPr>
              <w:spacing w:after="20"/>
              <w:ind w:left="20"/>
              <w:jc w:val="both"/>
            </w:pPr>
            <w:r>
              <w:rPr>
                <w:rFonts w:ascii="Times New Roman"/>
                <w:b w:val="false"/>
                <w:i w:val="false"/>
                <w:color w:val="000000"/>
                <w:sz w:val="20"/>
              </w:rPr>
              <w:t>
Есептік кезең басындағы төленбеген сыйақы</w:t>
            </w:r>
          </w:p>
          <w:bookmarkEnd w:id="766"/>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7"/>
          <w:p>
            <w:pPr>
              <w:spacing w:after="20"/>
              <w:ind w:left="20"/>
              <w:jc w:val="both"/>
            </w:pPr>
            <w:r>
              <w:rPr>
                <w:rFonts w:ascii="Times New Roman"/>
                <w:b w:val="false"/>
                <w:i w:val="false"/>
                <w:color w:val="000000"/>
                <w:sz w:val="20"/>
              </w:rPr>
              <w:t>
Есептік кезеңде есептелінген сыйақы</w:t>
            </w:r>
          </w:p>
          <w:bookmarkEnd w:id="767"/>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8"/>
          <w:p>
            <w:pPr>
              <w:spacing w:after="20"/>
              <w:ind w:left="20"/>
              <w:jc w:val="both"/>
            </w:pPr>
            <w:r>
              <w:rPr>
                <w:rFonts w:ascii="Times New Roman"/>
                <w:b w:val="false"/>
                <w:i w:val="false"/>
                <w:color w:val="000000"/>
                <w:sz w:val="20"/>
              </w:rPr>
              <w:t>
Есептік кезеңде төленген сыйақы</w:t>
            </w:r>
          </w:p>
          <w:bookmarkEnd w:id="768"/>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9"/>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69"/>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0"/>
          <w:p>
            <w:pPr>
              <w:spacing w:after="20"/>
              <w:ind w:left="20"/>
              <w:jc w:val="both"/>
            </w:pPr>
            <w:r>
              <w:rPr>
                <w:rFonts w:ascii="Times New Roman"/>
                <w:b w:val="false"/>
                <w:i w:val="false"/>
                <w:color w:val="000000"/>
                <w:sz w:val="20"/>
              </w:rPr>
              <w:t>
Есептік кезең аяғындағы төленбеген сыйақы</w:t>
            </w:r>
          </w:p>
          <w:bookmarkEnd w:id="770"/>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9" w:id="771"/>
      <w:r>
        <w:rPr>
          <w:rFonts w:ascii="Times New Roman"/>
          <w:b w:val="false"/>
          <w:i w:val="false"/>
          <w:color w:val="000000"/>
          <w:sz w:val="28"/>
        </w:rPr>
        <w:t>
      8.2.2 Сіздің ұйымыңыздың тікелей және жанама шетелдік тікелей инвестициялау объектілерінен</w:t>
      </w:r>
    </w:p>
    <w:bookmarkEnd w:id="771"/>
    <w:p>
      <w:pPr>
        <w:spacing w:after="0"/>
        <w:ind w:left="0"/>
        <w:jc w:val="both"/>
      </w:pPr>
      <w:r>
        <w:rPr>
          <w:rFonts w:ascii="Times New Roman"/>
          <w:b w:val="false"/>
          <w:i w:val="false"/>
          <w:color w:val="000000"/>
          <w:sz w:val="28"/>
        </w:rPr>
        <w:t>8.2.2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2"/>
          <w:p>
            <w:pPr>
              <w:spacing w:after="20"/>
              <w:ind w:left="20"/>
              <w:jc w:val="both"/>
            </w:pPr>
            <w:r>
              <w:rPr>
                <w:rFonts w:ascii="Times New Roman"/>
                <w:b w:val="false"/>
                <w:i w:val="false"/>
                <w:color w:val="000000"/>
                <w:sz w:val="20"/>
              </w:rPr>
              <w:t>
Көрсеткіш атауы</w:t>
            </w:r>
          </w:p>
          <w:bookmarkEnd w:id="772"/>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3"/>
          <w:p>
            <w:pPr>
              <w:spacing w:after="20"/>
              <w:ind w:left="20"/>
              <w:jc w:val="both"/>
            </w:pPr>
            <w:r>
              <w:rPr>
                <w:rFonts w:ascii="Times New Roman"/>
                <w:b w:val="false"/>
                <w:i w:val="false"/>
                <w:color w:val="000000"/>
                <w:sz w:val="20"/>
              </w:rPr>
              <w:t>
Көрсеткіш коды</w:t>
            </w:r>
          </w:p>
          <w:bookmarkEnd w:id="773"/>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4"/>
          <w:p>
            <w:pPr>
              <w:spacing w:after="20"/>
              <w:ind w:left="20"/>
              <w:jc w:val="both"/>
            </w:pPr>
            <w:r>
              <w:rPr>
                <w:rFonts w:ascii="Times New Roman"/>
                <w:b w:val="false"/>
                <w:i w:val="false"/>
                <w:color w:val="000000"/>
                <w:sz w:val="20"/>
              </w:rPr>
              <w:t>
Барлығы</w:t>
            </w:r>
          </w:p>
          <w:bookmarkEnd w:id="774"/>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5"/>
          <w:p>
            <w:pPr>
              <w:spacing w:after="20"/>
              <w:ind w:left="20"/>
              <w:jc w:val="both"/>
            </w:pPr>
            <w:r>
              <w:rPr>
                <w:rFonts w:ascii="Times New Roman"/>
                <w:b w:val="false"/>
                <w:i w:val="false"/>
                <w:color w:val="000000"/>
                <w:sz w:val="20"/>
              </w:rPr>
              <w:t>
Оның ішінде әріптес елдер бойынша</w:t>
            </w:r>
          </w:p>
          <w:bookmarkEnd w:id="77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6"/>
          <w:p>
            <w:pPr>
              <w:spacing w:after="20"/>
              <w:ind w:left="20"/>
              <w:jc w:val="both"/>
            </w:pPr>
            <w:r>
              <w:rPr>
                <w:rFonts w:ascii="Times New Roman"/>
                <w:b w:val="false"/>
                <w:i w:val="false"/>
                <w:color w:val="000000"/>
                <w:sz w:val="20"/>
              </w:rPr>
              <w:t>
Есептік кезең басындағы позиция</w:t>
            </w:r>
          </w:p>
          <w:bookmarkEnd w:id="77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7"/>
          <w:p>
            <w:pPr>
              <w:spacing w:after="20"/>
              <w:ind w:left="20"/>
              <w:jc w:val="both"/>
            </w:pPr>
            <w:r>
              <w:rPr>
                <w:rFonts w:ascii="Times New Roman"/>
                <w:b w:val="false"/>
                <w:i w:val="false"/>
                <w:color w:val="000000"/>
                <w:sz w:val="20"/>
              </w:rPr>
              <w:t>
Операциялар нәтижесінде ұлғаюы</w:t>
            </w:r>
          </w:p>
          <w:bookmarkEnd w:id="77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8"/>
          <w:p>
            <w:pPr>
              <w:spacing w:after="20"/>
              <w:ind w:left="20"/>
              <w:jc w:val="both"/>
            </w:pPr>
            <w:r>
              <w:rPr>
                <w:rFonts w:ascii="Times New Roman"/>
                <w:b w:val="false"/>
                <w:i w:val="false"/>
                <w:color w:val="000000"/>
                <w:sz w:val="20"/>
              </w:rPr>
              <w:t>
Операциялар нәтижесінде азаюы</w:t>
            </w:r>
          </w:p>
          <w:bookmarkEnd w:id="77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9"/>
          <w:p>
            <w:pPr>
              <w:spacing w:after="20"/>
              <w:ind w:left="20"/>
              <w:jc w:val="both"/>
            </w:pPr>
            <w:r>
              <w:rPr>
                <w:rFonts w:ascii="Times New Roman"/>
                <w:b w:val="false"/>
                <w:i w:val="false"/>
                <w:color w:val="000000"/>
                <w:sz w:val="20"/>
              </w:rPr>
              <w:t>
Қайта бағалау</w:t>
            </w:r>
          </w:p>
          <w:bookmarkEnd w:id="77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80"/>
          <w:p>
            <w:pPr>
              <w:spacing w:after="20"/>
              <w:ind w:left="20"/>
              <w:jc w:val="both"/>
            </w:pPr>
            <w:r>
              <w:rPr>
                <w:rFonts w:ascii="Times New Roman"/>
                <w:b w:val="false"/>
                <w:i w:val="false"/>
                <w:color w:val="000000"/>
                <w:sz w:val="20"/>
              </w:rPr>
              <w:t>
Басқа өзгерістер</w:t>
            </w:r>
          </w:p>
          <w:bookmarkEnd w:id="78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1"/>
          <w:p>
            <w:pPr>
              <w:spacing w:after="20"/>
              <w:ind w:left="20"/>
              <w:jc w:val="both"/>
            </w:pPr>
            <w:r>
              <w:rPr>
                <w:rFonts w:ascii="Times New Roman"/>
                <w:b w:val="false"/>
                <w:i w:val="false"/>
                <w:color w:val="000000"/>
                <w:sz w:val="20"/>
              </w:rPr>
              <w:t>
Есептік кезең аяғындағы позиция</w:t>
            </w:r>
          </w:p>
          <w:bookmarkEnd w:id="78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2"/>
          <w:p>
            <w:pPr>
              <w:spacing w:after="20"/>
              <w:ind w:left="20"/>
              <w:jc w:val="both"/>
            </w:pPr>
            <w:r>
              <w:rPr>
                <w:rFonts w:ascii="Times New Roman"/>
                <w:b w:val="false"/>
                <w:i w:val="false"/>
                <w:color w:val="000000"/>
                <w:sz w:val="20"/>
              </w:rPr>
              <w:t>
Есептік кезең басындағы төленбеген сыйақы</w:t>
            </w:r>
          </w:p>
          <w:bookmarkEnd w:id="78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3"/>
          <w:p>
            <w:pPr>
              <w:spacing w:after="20"/>
              <w:ind w:left="20"/>
              <w:jc w:val="both"/>
            </w:pPr>
            <w:r>
              <w:rPr>
                <w:rFonts w:ascii="Times New Roman"/>
                <w:b w:val="false"/>
                <w:i w:val="false"/>
                <w:color w:val="000000"/>
                <w:sz w:val="20"/>
              </w:rPr>
              <w:t>
Есептік кезеңде есептелінген сыйақы</w:t>
            </w:r>
          </w:p>
          <w:bookmarkEnd w:id="78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4"/>
          <w:p>
            <w:pPr>
              <w:spacing w:after="20"/>
              <w:ind w:left="20"/>
              <w:jc w:val="both"/>
            </w:pPr>
            <w:r>
              <w:rPr>
                <w:rFonts w:ascii="Times New Roman"/>
                <w:b w:val="false"/>
                <w:i w:val="false"/>
                <w:color w:val="000000"/>
                <w:sz w:val="20"/>
              </w:rPr>
              <w:t>
Есептік кезеңде төленген сыйақы</w:t>
            </w:r>
          </w:p>
          <w:bookmarkEnd w:id="784"/>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5"/>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78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6"/>
          <w:p>
            <w:pPr>
              <w:spacing w:after="20"/>
              <w:ind w:left="20"/>
              <w:jc w:val="both"/>
            </w:pPr>
            <w:r>
              <w:rPr>
                <w:rFonts w:ascii="Times New Roman"/>
                <w:b w:val="false"/>
                <w:i w:val="false"/>
                <w:color w:val="000000"/>
                <w:sz w:val="20"/>
              </w:rPr>
              <w:t>
Есептік кезең аяғындағы төленбеген сыйақы</w:t>
            </w:r>
          </w:p>
          <w:bookmarkEnd w:id="78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787"/>
    <w:p>
      <w:pPr>
        <w:spacing w:after="0"/>
        <w:ind w:left="0"/>
        <w:jc w:val="both"/>
      </w:pPr>
      <w:r>
        <w:rPr>
          <w:rFonts w:ascii="Times New Roman"/>
          <w:b w:val="false"/>
          <w:i w:val="false"/>
          <w:color w:val="000000"/>
          <w:sz w:val="28"/>
        </w:rPr>
        <w:t>
      8.2.3 Сіздің ұйымыңыздың тікелей және жанама шетелдік тікелей инвесторларынан</w:t>
      </w:r>
    </w:p>
    <w:bookmarkEnd w:id="787"/>
    <w:bookmarkStart w:name="z796" w:id="788"/>
    <w:p>
      <w:pPr>
        <w:spacing w:after="0"/>
        <w:ind w:left="0"/>
        <w:jc w:val="both"/>
      </w:pPr>
      <w:r>
        <w:rPr>
          <w:rFonts w:ascii="Times New Roman"/>
          <w:b w:val="false"/>
          <w:i w:val="false"/>
          <w:color w:val="000000"/>
          <w:sz w:val="28"/>
        </w:rPr>
        <w:t>
      8.2.3 От непосредственных и косвенных иностранных прямых инвесторов Вашей организации</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9"/>
          <w:p>
            <w:pPr>
              <w:spacing w:after="20"/>
              <w:ind w:left="20"/>
              <w:jc w:val="both"/>
            </w:pPr>
            <w:r>
              <w:rPr>
                <w:rFonts w:ascii="Times New Roman"/>
                <w:b w:val="false"/>
                <w:i w:val="false"/>
                <w:color w:val="000000"/>
                <w:sz w:val="20"/>
              </w:rPr>
              <w:t>
Көрсеткіш атауы</w:t>
            </w:r>
          </w:p>
          <w:bookmarkEnd w:id="78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0"/>
          <w:p>
            <w:pPr>
              <w:spacing w:after="20"/>
              <w:ind w:left="20"/>
              <w:jc w:val="both"/>
            </w:pPr>
            <w:r>
              <w:rPr>
                <w:rFonts w:ascii="Times New Roman"/>
                <w:b w:val="false"/>
                <w:i w:val="false"/>
                <w:color w:val="000000"/>
                <w:sz w:val="20"/>
              </w:rPr>
              <w:t>
Көрсеткіш коды</w:t>
            </w:r>
          </w:p>
          <w:bookmarkEnd w:id="79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1"/>
          <w:p>
            <w:pPr>
              <w:spacing w:after="20"/>
              <w:ind w:left="20"/>
              <w:jc w:val="both"/>
            </w:pPr>
            <w:r>
              <w:rPr>
                <w:rFonts w:ascii="Times New Roman"/>
                <w:b w:val="false"/>
                <w:i w:val="false"/>
                <w:color w:val="000000"/>
                <w:sz w:val="20"/>
              </w:rPr>
              <w:t>
Барлығы</w:t>
            </w:r>
          </w:p>
          <w:bookmarkEnd w:id="79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2"/>
          <w:p>
            <w:pPr>
              <w:spacing w:after="20"/>
              <w:ind w:left="20"/>
              <w:jc w:val="both"/>
            </w:pPr>
            <w:r>
              <w:rPr>
                <w:rFonts w:ascii="Times New Roman"/>
                <w:b w:val="false"/>
                <w:i w:val="false"/>
                <w:color w:val="000000"/>
                <w:sz w:val="20"/>
              </w:rPr>
              <w:t>
Оның ішінде әріптес елдер бойынша</w:t>
            </w:r>
          </w:p>
          <w:bookmarkEnd w:id="79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3"/>
          <w:p>
            <w:pPr>
              <w:spacing w:after="20"/>
              <w:ind w:left="20"/>
              <w:jc w:val="both"/>
            </w:pPr>
            <w:r>
              <w:rPr>
                <w:rFonts w:ascii="Times New Roman"/>
                <w:b w:val="false"/>
                <w:i w:val="false"/>
                <w:color w:val="000000"/>
                <w:sz w:val="20"/>
              </w:rPr>
              <w:t>
Есептік кезең басындағы позиция</w:t>
            </w:r>
          </w:p>
          <w:bookmarkEnd w:id="79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4"/>
          <w:p>
            <w:pPr>
              <w:spacing w:after="20"/>
              <w:ind w:left="20"/>
              <w:jc w:val="both"/>
            </w:pPr>
            <w:r>
              <w:rPr>
                <w:rFonts w:ascii="Times New Roman"/>
                <w:b w:val="false"/>
                <w:i w:val="false"/>
                <w:color w:val="000000"/>
                <w:sz w:val="20"/>
              </w:rPr>
              <w:t>
Операциялар нәтижесінде ұлғаюы</w:t>
            </w:r>
          </w:p>
          <w:bookmarkEnd w:id="79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5"/>
          <w:p>
            <w:pPr>
              <w:spacing w:after="20"/>
              <w:ind w:left="20"/>
              <w:jc w:val="both"/>
            </w:pPr>
            <w:r>
              <w:rPr>
                <w:rFonts w:ascii="Times New Roman"/>
                <w:b w:val="false"/>
                <w:i w:val="false"/>
                <w:color w:val="000000"/>
                <w:sz w:val="20"/>
              </w:rPr>
              <w:t>
Операциялар нәтижесінде азаюы</w:t>
            </w:r>
          </w:p>
          <w:bookmarkEnd w:id="79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6"/>
          <w:p>
            <w:pPr>
              <w:spacing w:after="20"/>
              <w:ind w:left="20"/>
              <w:jc w:val="both"/>
            </w:pPr>
            <w:r>
              <w:rPr>
                <w:rFonts w:ascii="Times New Roman"/>
                <w:b w:val="false"/>
                <w:i w:val="false"/>
                <w:color w:val="000000"/>
                <w:sz w:val="20"/>
              </w:rPr>
              <w:t>
Қайта бағалау</w:t>
            </w:r>
          </w:p>
          <w:bookmarkEnd w:id="79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7"/>
          <w:p>
            <w:pPr>
              <w:spacing w:after="20"/>
              <w:ind w:left="20"/>
              <w:jc w:val="both"/>
            </w:pPr>
            <w:r>
              <w:rPr>
                <w:rFonts w:ascii="Times New Roman"/>
                <w:b w:val="false"/>
                <w:i w:val="false"/>
                <w:color w:val="000000"/>
                <w:sz w:val="20"/>
              </w:rPr>
              <w:t>
Басқа өзгерістер</w:t>
            </w:r>
          </w:p>
          <w:bookmarkEnd w:id="79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8"/>
          <w:p>
            <w:pPr>
              <w:spacing w:after="20"/>
              <w:ind w:left="20"/>
              <w:jc w:val="both"/>
            </w:pPr>
            <w:r>
              <w:rPr>
                <w:rFonts w:ascii="Times New Roman"/>
                <w:b w:val="false"/>
                <w:i w:val="false"/>
                <w:color w:val="000000"/>
                <w:sz w:val="20"/>
              </w:rPr>
              <w:t>
Есептік кезең аяғындағы позиция</w:t>
            </w:r>
          </w:p>
          <w:bookmarkEnd w:id="79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9"/>
          <w:p>
            <w:pPr>
              <w:spacing w:after="20"/>
              <w:ind w:left="20"/>
              <w:jc w:val="both"/>
            </w:pPr>
            <w:r>
              <w:rPr>
                <w:rFonts w:ascii="Times New Roman"/>
                <w:b w:val="false"/>
                <w:i w:val="false"/>
                <w:color w:val="000000"/>
                <w:sz w:val="20"/>
              </w:rPr>
              <w:t>
Есептік кезең басындағы төленбеген сыйақы</w:t>
            </w:r>
          </w:p>
          <w:bookmarkEnd w:id="79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800"/>
          <w:p>
            <w:pPr>
              <w:spacing w:after="20"/>
              <w:ind w:left="20"/>
              <w:jc w:val="both"/>
            </w:pPr>
            <w:r>
              <w:rPr>
                <w:rFonts w:ascii="Times New Roman"/>
                <w:b w:val="false"/>
                <w:i w:val="false"/>
                <w:color w:val="000000"/>
                <w:sz w:val="20"/>
              </w:rPr>
              <w:t>
Есептік кезеңде есептелінген сыйақы</w:t>
            </w:r>
          </w:p>
          <w:bookmarkEnd w:id="80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1"/>
          <w:p>
            <w:pPr>
              <w:spacing w:after="20"/>
              <w:ind w:left="20"/>
              <w:jc w:val="both"/>
            </w:pPr>
            <w:r>
              <w:rPr>
                <w:rFonts w:ascii="Times New Roman"/>
                <w:b w:val="false"/>
                <w:i w:val="false"/>
                <w:color w:val="000000"/>
                <w:sz w:val="20"/>
              </w:rPr>
              <w:t>
Есептік кезеңде төленген сыйақы</w:t>
            </w:r>
          </w:p>
          <w:bookmarkEnd w:id="80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2"/>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80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3"/>
          <w:p>
            <w:pPr>
              <w:spacing w:after="20"/>
              <w:ind w:left="20"/>
              <w:jc w:val="both"/>
            </w:pPr>
            <w:r>
              <w:rPr>
                <w:rFonts w:ascii="Times New Roman"/>
                <w:b w:val="false"/>
                <w:i w:val="false"/>
                <w:color w:val="000000"/>
                <w:sz w:val="20"/>
              </w:rPr>
              <w:t>
Есептік кезең аяғындағы төленбеген сыйақы</w:t>
            </w:r>
          </w:p>
          <w:bookmarkEnd w:id="80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2" w:id="804"/>
      <w:r>
        <w:rPr>
          <w:rFonts w:ascii="Times New Roman"/>
          <w:b w:val="false"/>
          <w:i w:val="false"/>
          <w:color w:val="000000"/>
          <w:sz w:val="28"/>
        </w:rPr>
        <w:t>
      8.2.4 Сіздің ұйымыңыздың шетелдік тел ұйымдарынан</w:t>
      </w:r>
    </w:p>
    <w:bookmarkEnd w:id="804"/>
    <w:p>
      <w:pPr>
        <w:spacing w:after="0"/>
        <w:ind w:left="0"/>
        <w:jc w:val="both"/>
      </w:pPr>
      <w:r>
        <w:rPr>
          <w:rFonts w:ascii="Times New Roman"/>
          <w:b w:val="false"/>
          <w:i w:val="false"/>
          <w:color w:val="000000"/>
          <w:sz w:val="28"/>
        </w:rPr>
        <w:t>8.2.4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5"/>
          <w:p>
            <w:pPr>
              <w:spacing w:after="20"/>
              <w:ind w:left="20"/>
              <w:jc w:val="both"/>
            </w:pPr>
            <w:r>
              <w:rPr>
                <w:rFonts w:ascii="Times New Roman"/>
                <w:b w:val="false"/>
                <w:i w:val="false"/>
                <w:color w:val="000000"/>
                <w:sz w:val="20"/>
              </w:rPr>
              <w:t>
Көрсеткіш атауы</w:t>
            </w:r>
          </w:p>
          <w:bookmarkEnd w:id="80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6"/>
          <w:p>
            <w:pPr>
              <w:spacing w:after="20"/>
              <w:ind w:left="20"/>
              <w:jc w:val="both"/>
            </w:pPr>
            <w:r>
              <w:rPr>
                <w:rFonts w:ascii="Times New Roman"/>
                <w:b w:val="false"/>
                <w:i w:val="false"/>
                <w:color w:val="000000"/>
                <w:sz w:val="20"/>
              </w:rPr>
              <w:t>
Көрсеткіш коды</w:t>
            </w:r>
          </w:p>
          <w:bookmarkEnd w:id="80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7"/>
          <w:p>
            <w:pPr>
              <w:spacing w:after="20"/>
              <w:ind w:left="20"/>
              <w:jc w:val="both"/>
            </w:pPr>
            <w:r>
              <w:rPr>
                <w:rFonts w:ascii="Times New Roman"/>
                <w:b w:val="false"/>
                <w:i w:val="false"/>
                <w:color w:val="000000"/>
                <w:sz w:val="20"/>
              </w:rPr>
              <w:t>
Барлығы</w:t>
            </w:r>
          </w:p>
          <w:bookmarkEnd w:id="80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8"/>
          <w:p>
            <w:pPr>
              <w:spacing w:after="20"/>
              <w:ind w:left="20"/>
              <w:jc w:val="both"/>
            </w:pPr>
            <w:r>
              <w:rPr>
                <w:rFonts w:ascii="Times New Roman"/>
                <w:b w:val="false"/>
                <w:i w:val="false"/>
                <w:color w:val="000000"/>
                <w:sz w:val="20"/>
              </w:rPr>
              <w:t>
Оның ішінде әріптес елдер бойынша</w:t>
            </w:r>
          </w:p>
          <w:bookmarkEnd w:id="808"/>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9"/>
          <w:p>
            <w:pPr>
              <w:spacing w:after="20"/>
              <w:ind w:left="20"/>
              <w:jc w:val="both"/>
            </w:pPr>
            <w:r>
              <w:rPr>
                <w:rFonts w:ascii="Times New Roman"/>
                <w:b w:val="false"/>
                <w:i w:val="false"/>
                <w:color w:val="000000"/>
                <w:sz w:val="20"/>
              </w:rPr>
              <w:t>
Есептік кезең басындағы позиция</w:t>
            </w:r>
          </w:p>
          <w:bookmarkEnd w:id="80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10"/>
          <w:p>
            <w:pPr>
              <w:spacing w:after="20"/>
              <w:ind w:left="20"/>
              <w:jc w:val="both"/>
            </w:pPr>
            <w:r>
              <w:rPr>
                <w:rFonts w:ascii="Times New Roman"/>
                <w:b w:val="false"/>
                <w:i w:val="false"/>
                <w:color w:val="000000"/>
                <w:sz w:val="20"/>
              </w:rPr>
              <w:t>
Операциялар нәтижесінде ұлғаюы</w:t>
            </w:r>
          </w:p>
          <w:bookmarkEnd w:id="81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1"/>
          <w:p>
            <w:pPr>
              <w:spacing w:after="20"/>
              <w:ind w:left="20"/>
              <w:jc w:val="both"/>
            </w:pPr>
            <w:r>
              <w:rPr>
                <w:rFonts w:ascii="Times New Roman"/>
                <w:b w:val="false"/>
                <w:i w:val="false"/>
                <w:color w:val="000000"/>
                <w:sz w:val="20"/>
              </w:rPr>
              <w:t>
Операциялар нәтижесінде азаюы</w:t>
            </w:r>
          </w:p>
          <w:bookmarkEnd w:id="81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2"/>
          <w:p>
            <w:pPr>
              <w:spacing w:after="20"/>
              <w:ind w:left="20"/>
              <w:jc w:val="both"/>
            </w:pPr>
            <w:r>
              <w:rPr>
                <w:rFonts w:ascii="Times New Roman"/>
                <w:b w:val="false"/>
                <w:i w:val="false"/>
                <w:color w:val="000000"/>
                <w:sz w:val="20"/>
              </w:rPr>
              <w:t>
Қайта бағалау</w:t>
            </w:r>
          </w:p>
          <w:bookmarkEnd w:id="81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3"/>
          <w:p>
            <w:pPr>
              <w:spacing w:after="20"/>
              <w:ind w:left="20"/>
              <w:jc w:val="both"/>
            </w:pPr>
            <w:r>
              <w:rPr>
                <w:rFonts w:ascii="Times New Roman"/>
                <w:b w:val="false"/>
                <w:i w:val="false"/>
                <w:color w:val="000000"/>
                <w:sz w:val="20"/>
              </w:rPr>
              <w:t>
Басқа өзгерістер</w:t>
            </w:r>
          </w:p>
          <w:bookmarkEnd w:id="81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4"/>
          <w:p>
            <w:pPr>
              <w:spacing w:after="20"/>
              <w:ind w:left="20"/>
              <w:jc w:val="both"/>
            </w:pPr>
            <w:r>
              <w:rPr>
                <w:rFonts w:ascii="Times New Roman"/>
                <w:b w:val="false"/>
                <w:i w:val="false"/>
                <w:color w:val="000000"/>
                <w:sz w:val="20"/>
              </w:rPr>
              <w:t>
Есептік кезең аяғындағы позиция</w:t>
            </w:r>
          </w:p>
          <w:bookmarkEnd w:id="81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5"/>
          <w:p>
            <w:pPr>
              <w:spacing w:after="20"/>
              <w:ind w:left="20"/>
              <w:jc w:val="both"/>
            </w:pPr>
            <w:r>
              <w:rPr>
                <w:rFonts w:ascii="Times New Roman"/>
                <w:b w:val="false"/>
                <w:i w:val="false"/>
                <w:color w:val="000000"/>
                <w:sz w:val="20"/>
              </w:rPr>
              <w:t>
Есептік кезең басындағы төленбеген сыйақы</w:t>
            </w:r>
          </w:p>
          <w:bookmarkEnd w:id="81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6"/>
          <w:p>
            <w:pPr>
              <w:spacing w:after="20"/>
              <w:ind w:left="20"/>
              <w:jc w:val="both"/>
            </w:pPr>
            <w:r>
              <w:rPr>
                <w:rFonts w:ascii="Times New Roman"/>
                <w:b w:val="false"/>
                <w:i w:val="false"/>
                <w:color w:val="000000"/>
                <w:sz w:val="20"/>
              </w:rPr>
              <w:t>
Есептік кезеңде есептелінген сыйақы</w:t>
            </w:r>
          </w:p>
          <w:bookmarkEnd w:id="81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7"/>
          <w:p>
            <w:pPr>
              <w:spacing w:after="20"/>
              <w:ind w:left="20"/>
              <w:jc w:val="both"/>
            </w:pPr>
            <w:r>
              <w:rPr>
                <w:rFonts w:ascii="Times New Roman"/>
                <w:b w:val="false"/>
                <w:i w:val="false"/>
                <w:color w:val="000000"/>
                <w:sz w:val="20"/>
              </w:rPr>
              <w:t>
Есептік кезеңде төленген сыйақы</w:t>
            </w:r>
          </w:p>
          <w:bookmarkEnd w:id="817"/>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8"/>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81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9"/>
          <w:p>
            <w:pPr>
              <w:spacing w:after="20"/>
              <w:ind w:left="20"/>
              <w:jc w:val="both"/>
            </w:pPr>
            <w:r>
              <w:rPr>
                <w:rFonts w:ascii="Times New Roman"/>
                <w:b w:val="false"/>
                <w:i w:val="false"/>
                <w:color w:val="000000"/>
                <w:sz w:val="20"/>
              </w:rPr>
              <w:t>
Есептік кезең аяғындағы төленбеген сыйақы</w:t>
            </w:r>
          </w:p>
          <w:bookmarkEnd w:id="81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8" w:id="820"/>
      <w:r>
        <w:rPr>
          <w:rFonts w:ascii="Times New Roman"/>
          <w:b w:val="false"/>
          <w:i w:val="false"/>
          <w:color w:val="000000"/>
          <w:sz w:val="28"/>
        </w:rPr>
        <w:t>
      8.2.5 Басқа резидент еместерден</w:t>
      </w:r>
    </w:p>
    <w:bookmarkEnd w:id="820"/>
    <w:p>
      <w:pPr>
        <w:spacing w:after="0"/>
        <w:ind w:left="0"/>
        <w:jc w:val="both"/>
      </w:pPr>
      <w:r>
        <w:rPr>
          <w:rFonts w:ascii="Times New Roman"/>
          <w:b w:val="false"/>
          <w:i w:val="false"/>
          <w:color w:val="000000"/>
          <w:sz w:val="28"/>
        </w:rPr>
        <w:t>8.2.5 От других нерезидентов</w:t>
      </w:r>
    </w:p>
    <w:p>
      <w:pPr>
        <w:spacing w:after="0"/>
        <w:ind w:left="0"/>
        <w:jc w:val="both"/>
      </w:pPr>
      <w:bookmarkStart w:name="z829" w:id="821"/>
      <w:r>
        <w:rPr>
          <w:rFonts w:ascii="Times New Roman"/>
          <w:b w:val="false"/>
          <w:i w:val="false"/>
          <w:color w:val="000000"/>
          <w:sz w:val="28"/>
        </w:rPr>
        <w:t>
      8.2.5.1 Өтеу мерзімі 1 жылға дейін</w:t>
      </w:r>
    </w:p>
    <w:bookmarkEnd w:id="821"/>
    <w:p>
      <w:pPr>
        <w:spacing w:after="0"/>
        <w:ind w:left="0"/>
        <w:jc w:val="both"/>
      </w:pPr>
      <w:r>
        <w:rPr>
          <w:rFonts w:ascii="Times New Roman"/>
          <w:b w:val="false"/>
          <w:i w:val="false"/>
          <w:color w:val="000000"/>
          <w:sz w:val="28"/>
        </w:rPr>
        <w:t>8.2.5.1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2"/>
          <w:p>
            <w:pPr>
              <w:spacing w:after="20"/>
              <w:ind w:left="20"/>
              <w:jc w:val="both"/>
            </w:pPr>
            <w:r>
              <w:rPr>
                <w:rFonts w:ascii="Times New Roman"/>
                <w:b w:val="false"/>
                <w:i w:val="false"/>
                <w:color w:val="000000"/>
                <w:sz w:val="20"/>
              </w:rPr>
              <w:t>
 Көрсеткіш атауы</w:t>
            </w:r>
          </w:p>
          <w:bookmarkEnd w:id="822"/>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3"/>
          <w:p>
            <w:pPr>
              <w:spacing w:after="20"/>
              <w:ind w:left="20"/>
              <w:jc w:val="both"/>
            </w:pPr>
            <w:r>
              <w:rPr>
                <w:rFonts w:ascii="Times New Roman"/>
                <w:b w:val="false"/>
                <w:i w:val="false"/>
                <w:color w:val="000000"/>
                <w:sz w:val="20"/>
              </w:rPr>
              <w:t>
Көрсеткіш коды</w:t>
            </w:r>
          </w:p>
          <w:bookmarkEnd w:id="823"/>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4"/>
          <w:p>
            <w:pPr>
              <w:spacing w:after="20"/>
              <w:ind w:left="20"/>
              <w:jc w:val="both"/>
            </w:pPr>
            <w:r>
              <w:rPr>
                <w:rFonts w:ascii="Times New Roman"/>
                <w:b w:val="false"/>
                <w:i w:val="false"/>
                <w:color w:val="000000"/>
                <w:sz w:val="20"/>
              </w:rPr>
              <w:t>
Барлығы</w:t>
            </w:r>
          </w:p>
          <w:bookmarkEnd w:id="824"/>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5"/>
          <w:p>
            <w:pPr>
              <w:spacing w:after="20"/>
              <w:ind w:left="20"/>
              <w:jc w:val="both"/>
            </w:pPr>
            <w:r>
              <w:rPr>
                <w:rFonts w:ascii="Times New Roman"/>
                <w:b w:val="false"/>
                <w:i w:val="false"/>
                <w:color w:val="000000"/>
                <w:sz w:val="20"/>
              </w:rPr>
              <w:t>
Оның ішінде әріптес елдер бойынша</w:t>
            </w:r>
          </w:p>
          <w:bookmarkEnd w:id="82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6"/>
          <w:p>
            <w:pPr>
              <w:spacing w:after="20"/>
              <w:ind w:left="20"/>
              <w:jc w:val="both"/>
            </w:pPr>
            <w:r>
              <w:rPr>
                <w:rFonts w:ascii="Times New Roman"/>
                <w:b w:val="false"/>
                <w:i w:val="false"/>
                <w:color w:val="000000"/>
                <w:sz w:val="20"/>
              </w:rPr>
              <w:t>
Есептік кезең басындағы позиция</w:t>
            </w:r>
          </w:p>
          <w:bookmarkEnd w:id="826"/>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7"/>
          <w:p>
            <w:pPr>
              <w:spacing w:after="20"/>
              <w:ind w:left="20"/>
              <w:jc w:val="both"/>
            </w:pPr>
            <w:r>
              <w:rPr>
                <w:rFonts w:ascii="Times New Roman"/>
                <w:b w:val="false"/>
                <w:i w:val="false"/>
                <w:color w:val="000000"/>
                <w:sz w:val="20"/>
              </w:rPr>
              <w:t>
Операциялар нәтижесінде ұлғаюы</w:t>
            </w:r>
          </w:p>
          <w:bookmarkEnd w:id="82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8"/>
          <w:p>
            <w:pPr>
              <w:spacing w:after="20"/>
              <w:ind w:left="20"/>
              <w:jc w:val="both"/>
            </w:pPr>
            <w:r>
              <w:rPr>
                <w:rFonts w:ascii="Times New Roman"/>
                <w:b w:val="false"/>
                <w:i w:val="false"/>
                <w:color w:val="000000"/>
                <w:sz w:val="20"/>
              </w:rPr>
              <w:t>
Операциялар нәтижесінде азаюы</w:t>
            </w:r>
          </w:p>
          <w:bookmarkEnd w:id="82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9"/>
          <w:p>
            <w:pPr>
              <w:spacing w:after="20"/>
              <w:ind w:left="20"/>
              <w:jc w:val="both"/>
            </w:pPr>
            <w:r>
              <w:rPr>
                <w:rFonts w:ascii="Times New Roman"/>
                <w:b w:val="false"/>
                <w:i w:val="false"/>
                <w:color w:val="000000"/>
                <w:sz w:val="20"/>
              </w:rPr>
              <w:t>
Қайта бағалау</w:t>
            </w:r>
          </w:p>
          <w:bookmarkEnd w:id="82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30"/>
          <w:p>
            <w:pPr>
              <w:spacing w:after="20"/>
              <w:ind w:left="20"/>
              <w:jc w:val="both"/>
            </w:pPr>
            <w:r>
              <w:rPr>
                <w:rFonts w:ascii="Times New Roman"/>
                <w:b w:val="false"/>
                <w:i w:val="false"/>
                <w:color w:val="000000"/>
                <w:sz w:val="20"/>
              </w:rPr>
              <w:t>
Басқа өзгерістер</w:t>
            </w:r>
          </w:p>
          <w:bookmarkEnd w:id="83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1"/>
          <w:p>
            <w:pPr>
              <w:spacing w:after="20"/>
              <w:ind w:left="20"/>
              <w:jc w:val="both"/>
            </w:pPr>
            <w:r>
              <w:rPr>
                <w:rFonts w:ascii="Times New Roman"/>
                <w:b w:val="false"/>
                <w:i w:val="false"/>
                <w:color w:val="000000"/>
                <w:sz w:val="20"/>
              </w:rPr>
              <w:t>
Есептік кезең аяғындағы позиция</w:t>
            </w:r>
          </w:p>
          <w:bookmarkEnd w:id="831"/>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2"/>
          <w:p>
            <w:pPr>
              <w:spacing w:after="20"/>
              <w:ind w:left="20"/>
              <w:jc w:val="both"/>
            </w:pPr>
            <w:r>
              <w:rPr>
                <w:rFonts w:ascii="Times New Roman"/>
                <w:b w:val="false"/>
                <w:i w:val="false"/>
                <w:color w:val="000000"/>
                <w:sz w:val="20"/>
              </w:rPr>
              <w:t>
Есептік кезең басындағы төленбеген сыйақы</w:t>
            </w:r>
          </w:p>
          <w:bookmarkEnd w:id="832"/>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3"/>
          <w:p>
            <w:pPr>
              <w:spacing w:after="20"/>
              <w:ind w:left="20"/>
              <w:jc w:val="both"/>
            </w:pPr>
            <w:r>
              <w:rPr>
                <w:rFonts w:ascii="Times New Roman"/>
                <w:b w:val="false"/>
                <w:i w:val="false"/>
                <w:color w:val="000000"/>
                <w:sz w:val="20"/>
              </w:rPr>
              <w:t>
Есептік кезеңде есептелінген сыйақы</w:t>
            </w:r>
          </w:p>
          <w:bookmarkEnd w:id="833"/>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4"/>
          <w:p>
            <w:pPr>
              <w:spacing w:after="20"/>
              <w:ind w:left="20"/>
              <w:jc w:val="both"/>
            </w:pPr>
            <w:r>
              <w:rPr>
                <w:rFonts w:ascii="Times New Roman"/>
                <w:b w:val="false"/>
                <w:i w:val="false"/>
                <w:color w:val="000000"/>
                <w:sz w:val="20"/>
              </w:rPr>
              <w:t>
Есептік кезеңде төленген сыйақы</w:t>
            </w:r>
          </w:p>
          <w:bookmarkEnd w:id="834"/>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5"/>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835"/>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6"/>
          <w:p>
            <w:pPr>
              <w:spacing w:after="20"/>
              <w:ind w:left="20"/>
              <w:jc w:val="both"/>
            </w:pPr>
            <w:r>
              <w:rPr>
                <w:rFonts w:ascii="Times New Roman"/>
                <w:b w:val="false"/>
                <w:i w:val="false"/>
                <w:color w:val="000000"/>
                <w:sz w:val="20"/>
              </w:rPr>
              <w:t>
Есептік кезең аяғындағы төленбеген сыйақы</w:t>
            </w:r>
          </w:p>
          <w:bookmarkEnd w:id="836"/>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5" w:id="837"/>
      <w:r>
        <w:rPr>
          <w:rFonts w:ascii="Times New Roman"/>
          <w:b w:val="false"/>
          <w:i w:val="false"/>
          <w:color w:val="000000"/>
          <w:sz w:val="28"/>
        </w:rPr>
        <w:t>
      8.2.5.2 Өтеу мерзімі 1 жылдан астам</w:t>
      </w:r>
    </w:p>
    <w:bookmarkEnd w:id="837"/>
    <w:p>
      <w:pPr>
        <w:spacing w:after="0"/>
        <w:ind w:left="0"/>
        <w:jc w:val="both"/>
      </w:pPr>
      <w:r>
        <w:rPr>
          <w:rFonts w:ascii="Times New Roman"/>
          <w:b w:val="false"/>
          <w:i w:val="false"/>
          <w:color w:val="000000"/>
          <w:sz w:val="28"/>
        </w:rPr>
        <w:t>8.2.5.2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8"/>
          <w:p>
            <w:pPr>
              <w:spacing w:after="20"/>
              <w:ind w:left="20"/>
              <w:jc w:val="both"/>
            </w:pPr>
            <w:r>
              <w:rPr>
                <w:rFonts w:ascii="Times New Roman"/>
                <w:b w:val="false"/>
                <w:i w:val="false"/>
                <w:color w:val="000000"/>
                <w:sz w:val="20"/>
              </w:rPr>
              <w:t>
 Көрсеткіш атауы</w:t>
            </w:r>
          </w:p>
          <w:bookmarkEnd w:id="838"/>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9"/>
          <w:p>
            <w:pPr>
              <w:spacing w:after="20"/>
              <w:ind w:left="20"/>
              <w:jc w:val="both"/>
            </w:pPr>
            <w:r>
              <w:rPr>
                <w:rFonts w:ascii="Times New Roman"/>
                <w:b w:val="false"/>
                <w:i w:val="false"/>
                <w:color w:val="000000"/>
                <w:sz w:val="20"/>
              </w:rPr>
              <w:t>
Көрсеткіш коды</w:t>
            </w:r>
          </w:p>
          <w:bookmarkEnd w:id="839"/>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40"/>
          <w:p>
            <w:pPr>
              <w:spacing w:after="20"/>
              <w:ind w:left="20"/>
              <w:jc w:val="both"/>
            </w:pPr>
            <w:r>
              <w:rPr>
                <w:rFonts w:ascii="Times New Roman"/>
                <w:b w:val="false"/>
                <w:i w:val="false"/>
                <w:color w:val="000000"/>
                <w:sz w:val="20"/>
              </w:rPr>
              <w:t>
Барлығы</w:t>
            </w:r>
          </w:p>
          <w:bookmarkEnd w:id="840"/>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1"/>
          <w:p>
            <w:pPr>
              <w:spacing w:after="20"/>
              <w:ind w:left="20"/>
              <w:jc w:val="both"/>
            </w:pPr>
            <w:r>
              <w:rPr>
                <w:rFonts w:ascii="Times New Roman"/>
                <w:b w:val="false"/>
                <w:i w:val="false"/>
                <w:color w:val="000000"/>
                <w:sz w:val="20"/>
              </w:rPr>
              <w:t>
Оның ішінде әріптес елдер бойынша</w:t>
            </w:r>
          </w:p>
          <w:bookmarkEnd w:id="841"/>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2"/>
          <w:p>
            <w:pPr>
              <w:spacing w:after="20"/>
              <w:ind w:left="20"/>
              <w:jc w:val="both"/>
            </w:pPr>
            <w:r>
              <w:rPr>
                <w:rFonts w:ascii="Times New Roman"/>
                <w:b w:val="false"/>
                <w:i w:val="false"/>
                <w:color w:val="000000"/>
                <w:sz w:val="20"/>
              </w:rPr>
              <w:t>
Есептік кезең басындағы позиция</w:t>
            </w:r>
          </w:p>
          <w:bookmarkEnd w:id="84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3"/>
          <w:p>
            <w:pPr>
              <w:spacing w:after="20"/>
              <w:ind w:left="20"/>
              <w:jc w:val="both"/>
            </w:pPr>
            <w:r>
              <w:rPr>
                <w:rFonts w:ascii="Times New Roman"/>
                <w:b w:val="false"/>
                <w:i w:val="false"/>
                <w:color w:val="000000"/>
                <w:sz w:val="20"/>
              </w:rPr>
              <w:t>
Операциялар нәтижесінде ұлғаюы</w:t>
            </w:r>
          </w:p>
          <w:bookmarkEnd w:id="84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4"/>
          <w:p>
            <w:pPr>
              <w:spacing w:after="20"/>
              <w:ind w:left="20"/>
              <w:jc w:val="both"/>
            </w:pPr>
            <w:r>
              <w:rPr>
                <w:rFonts w:ascii="Times New Roman"/>
                <w:b w:val="false"/>
                <w:i w:val="false"/>
                <w:color w:val="000000"/>
                <w:sz w:val="20"/>
              </w:rPr>
              <w:t>
Операциялар нәтижесінде азаюы</w:t>
            </w:r>
          </w:p>
          <w:bookmarkEnd w:id="84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5"/>
          <w:p>
            <w:pPr>
              <w:spacing w:after="20"/>
              <w:ind w:left="20"/>
              <w:jc w:val="both"/>
            </w:pPr>
            <w:r>
              <w:rPr>
                <w:rFonts w:ascii="Times New Roman"/>
                <w:b w:val="false"/>
                <w:i w:val="false"/>
                <w:color w:val="000000"/>
                <w:sz w:val="20"/>
              </w:rPr>
              <w:t>
Қайта бағалау</w:t>
            </w:r>
          </w:p>
          <w:bookmarkEnd w:id="84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6"/>
          <w:p>
            <w:pPr>
              <w:spacing w:after="20"/>
              <w:ind w:left="20"/>
              <w:jc w:val="both"/>
            </w:pPr>
            <w:r>
              <w:rPr>
                <w:rFonts w:ascii="Times New Roman"/>
                <w:b w:val="false"/>
                <w:i w:val="false"/>
                <w:color w:val="000000"/>
                <w:sz w:val="20"/>
              </w:rPr>
              <w:t>
Басқа өзгерістер</w:t>
            </w:r>
          </w:p>
          <w:bookmarkEnd w:id="84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7"/>
          <w:p>
            <w:pPr>
              <w:spacing w:after="20"/>
              <w:ind w:left="20"/>
              <w:jc w:val="both"/>
            </w:pPr>
            <w:r>
              <w:rPr>
                <w:rFonts w:ascii="Times New Roman"/>
                <w:b w:val="false"/>
                <w:i w:val="false"/>
                <w:color w:val="000000"/>
                <w:sz w:val="20"/>
              </w:rPr>
              <w:t>
Есептік кезең аяғындағы позиция</w:t>
            </w:r>
          </w:p>
          <w:bookmarkEnd w:id="84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8"/>
          <w:p>
            <w:pPr>
              <w:spacing w:after="20"/>
              <w:ind w:left="20"/>
              <w:jc w:val="both"/>
            </w:pPr>
            <w:r>
              <w:rPr>
                <w:rFonts w:ascii="Times New Roman"/>
                <w:b w:val="false"/>
                <w:i w:val="false"/>
                <w:color w:val="000000"/>
                <w:sz w:val="20"/>
              </w:rPr>
              <w:t>
Есептік кезең басындағы төленбеген сыйақы</w:t>
            </w:r>
          </w:p>
          <w:bookmarkEnd w:id="84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9"/>
          <w:p>
            <w:pPr>
              <w:spacing w:after="20"/>
              <w:ind w:left="20"/>
              <w:jc w:val="both"/>
            </w:pPr>
            <w:r>
              <w:rPr>
                <w:rFonts w:ascii="Times New Roman"/>
                <w:b w:val="false"/>
                <w:i w:val="false"/>
                <w:color w:val="000000"/>
                <w:sz w:val="20"/>
              </w:rPr>
              <w:t>
Есептік кезеңде есептелінген сыйақы</w:t>
            </w:r>
          </w:p>
          <w:bookmarkEnd w:id="84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50"/>
          <w:p>
            <w:pPr>
              <w:spacing w:after="20"/>
              <w:ind w:left="20"/>
              <w:jc w:val="both"/>
            </w:pPr>
            <w:r>
              <w:rPr>
                <w:rFonts w:ascii="Times New Roman"/>
                <w:b w:val="false"/>
                <w:i w:val="false"/>
                <w:color w:val="000000"/>
                <w:sz w:val="20"/>
              </w:rPr>
              <w:t>
Есептік кезеңде төленген сыйақы</w:t>
            </w:r>
          </w:p>
          <w:bookmarkEnd w:id="850"/>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1"/>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85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2"/>
          <w:p>
            <w:pPr>
              <w:spacing w:after="20"/>
              <w:ind w:left="20"/>
              <w:jc w:val="both"/>
            </w:pPr>
            <w:r>
              <w:rPr>
                <w:rFonts w:ascii="Times New Roman"/>
                <w:b w:val="false"/>
                <w:i w:val="false"/>
                <w:color w:val="000000"/>
                <w:sz w:val="20"/>
              </w:rPr>
              <w:t>
Есептік кезең аяғындағы төленбеген сыйақы</w:t>
            </w:r>
          </w:p>
          <w:bookmarkEnd w:id="85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853"/>
    <w:p>
      <w:pPr>
        <w:spacing w:after="0"/>
        <w:ind w:left="0"/>
        <w:jc w:val="left"/>
      </w:pPr>
      <w:r>
        <w:rPr>
          <w:rFonts w:ascii="Times New Roman"/>
          <w:b/>
          <w:i w:val="false"/>
          <w:color w:val="000000"/>
        </w:rPr>
        <w:t xml:space="preserve"> 9-бөлім. Резидент еместер алдындағы Сіздің ұйымыңыздың басқа міндеттемелері, мың АҚШ доллары (Міндеттемелер)</w:t>
      </w:r>
      <w:r>
        <w:br/>
      </w:r>
      <w:r>
        <w:rPr>
          <w:rFonts w:ascii="Times New Roman"/>
          <w:b/>
          <w:i w:val="false"/>
          <w:color w:val="000000"/>
        </w:rPr>
        <w:t>Раздел 9. Прочие обязательства Вашей организации перед нерезидентами, в тысячах долларов США (Обязательства)</w:t>
      </w:r>
    </w:p>
    <w:bookmarkEnd w:id="853"/>
    <w:bookmarkStart w:name="z862" w:id="854"/>
    <w:p>
      <w:pPr>
        <w:spacing w:after="0"/>
        <w:ind w:left="0"/>
        <w:jc w:val="both"/>
      </w:pPr>
      <w:r>
        <w:rPr>
          <w:rFonts w:ascii="Times New Roman"/>
          <w:b w:val="false"/>
          <w:i w:val="false"/>
          <w:color w:val="000000"/>
          <w:sz w:val="28"/>
        </w:rPr>
        <w:t>
      9.1-бөлік. Туынды қаржы құралдары және резидент емес қызметкерлер үшін акцияға опциондар</w:t>
      </w:r>
    </w:p>
    <w:bookmarkEnd w:id="854"/>
    <w:bookmarkStart w:name="z863" w:id="855"/>
    <w:p>
      <w:pPr>
        <w:spacing w:after="0"/>
        <w:ind w:left="0"/>
        <w:jc w:val="both"/>
      </w:pPr>
      <w:r>
        <w:rPr>
          <w:rFonts w:ascii="Times New Roman"/>
          <w:b w:val="false"/>
          <w:i w:val="false"/>
          <w:color w:val="000000"/>
          <w:sz w:val="28"/>
        </w:rPr>
        <w:t>
      Часть 9.1. Производные финансовые инструменты и опционы на акции для сотрудников-нерезидентов</w:t>
      </w:r>
    </w:p>
    <w:bookmarkEnd w:id="855"/>
    <w:bookmarkStart w:name="z864" w:id="856"/>
    <w:p>
      <w:pPr>
        <w:spacing w:after="0"/>
        <w:ind w:left="0"/>
        <w:jc w:val="both"/>
      </w:pPr>
      <w:r>
        <w:rPr>
          <w:rFonts w:ascii="Times New Roman"/>
          <w:b w:val="false"/>
          <w:i w:val="false"/>
          <w:color w:val="000000"/>
          <w:sz w:val="28"/>
        </w:rPr>
        <w:t>
      9.1.1 Резидент емес қызметкерлер үшін Сіздің ұйымыңыздың акциясына опциондар</w:t>
      </w:r>
    </w:p>
    <w:bookmarkEnd w:id="856"/>
    <w:bookmarkStart w:name="z865" w:id="857"/>
    <w:p>
      <w:pPr>
        <w:spacing w:after="0"/>
        <w:ind w:left="0"/>
        <w:jc w:val="both"/>
      </w:pPr>
      <w:r>
        <w:rPr>
          <w:rFonts w:ascii="Times New Roman"/>
          <w:b w:val="false"/>
          <w:i w:val="false"/>
          <w:color w:val="000000"/>
          <w:sz w:val="28"/>
        </w:rPr>
        <w:t>
      9.1.1 Опционы на акции Вашей организации для сотрудников-нерезидентов</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8"/>
          <w:p>
            <w:pPr>
              <w:spacing w:after="20"/>
              <w:ind w:left="20"/>
              <w:jc w:val="both"/>
            </w:pPr>
            <w:r>
              <w:rPr>
                <w:rFonts w:ascii="Times New Roman"/>
                <w:b w:val="false"/>
                <w:i w:val="false"/>
                <w:color w:val="000000"/>
                <w:sz w:val="20"/>
              </w:rPr>
              <w:t>
Көрсеткіш атауы</w:t>
            </w:r>
          </w:p>
          <w:bookmarkEnd w:id="858"/>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9"/>
          <w:p>
            <w:pPr>
              <w:spacing w:after="20"/>
              <w:ind w:left="20"/>
              <w:jc w:val="both"/>
            </w:pPr>
            <w:r>
              <w:rPr>
                <w:rFonts w:ascii="Times New Roman"/>
                <w:b w:val="false"/>
                <w:i w:val="false"/>
                <w:color w:val="000000"/>
                <w:sz w:val="20"/>
              </w:rPr>
              <w:t>
Көрсеткіш коды</w:t>
            </w:r>
          </w:p>
          <w:bookmarkEnd w:id="859"/>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0"/>
          <w:p>
            <w:pPr>
              <w:spacing w:after="20"/>
              <w:ind w:left="20"/>
              <w:jc w:val="both"/>
            </w:pPr>
            <w:r>
              <w:rPr>
                <w:rFonts w:ascii="Times New Roman"/>
                <w:b w:val="false"/>
                <w:i w:val="false"/>
                <w:color w:val="000000"/>
                <w:sz w:val="20"/>
              </w:rPr>
              <w:t>
Барлығы</w:t>
            </w:r>
          </w:p>
          <w:bookmarkEnd w:id="860"/>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1"/>
          <w:p>
            <w:pPr>
              <w:spacing w:after="20"/>
              <w:ind w:left="20"/>
              <w:jc w:val="both"/>
            </w:pPr>
            <w:r>
              <w:rPr>
                <w:rFonts w:ascii="Times New Roman"/>
                <w:b w:val="false"/>
                <w:i w:val="false"/>
                <w:color w:val="000000"/>
                <w:sz w:val="20"/>
              </w:rPr>
              <w:t>
Оның ішінде резидент емес елдер бойынша</w:t>
            </w:r>
          </w:p>
          <w:bookmarkEnd w:id="861"/>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2"/>
          <w:p>
            <w:pPr>
              <w:spacing w:after="20"/>
              <w:ind w:left="20"/>
              <w:jc w:val="both"/>
            </w:pPr>
            <w:r>
              <w:rPr>
                <w:rFonts w:ascii="Times New Roman"/>
                <w:b w:val="false"/>
                <w:i w:val="false"/>
                <w:color w:val="000000"/>
                <w:sz w:val="20"/>
              </w:rPr>
              <w:t>
Есептік кезең басындағы позиция</w:t>
            </w:r>
          </w:p>
          <w:bookmarkEnd w:id="86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3"/>
          <w:p>
            <w:pPr>
              <w:spacing w:after="20"/>
              <w:ind w:left="20"/>
              <w:jc w:val="both"/>
            </w:pPr>
            <w:r>
              <w:rPr>
                <w:rFonts w:ascii="Times New Roman"/>
                <w:b w:val="false"/>
                <w:i w:val="false"/>
                <w:color w:val="000000"/>
                <w:sz w:val="20"/>
              </w:rPr>
              <w:t>
Операциялар нәтижесінде ұлғаюы</w:t>
            </w:r>
          </w:p>
          <w:bookmarkEnd w:id="86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4"/>
          <w:p>
            <w:pPr>
              <w:spacing w:after="20"/>
              <w:ind w:left="20"/>
              <w:jc w:val="both"/>
            </w:pPr>
            <w:r>
              <w:rPr>
                <w:rFonts w:ascii="Times New Roman"/>
                <w:b w:val="false"/>
                <w:i w:val="false"/>
                <w:color w:val="000000"/>
                <w:sz w:val="20"/>
              </w:rPr>
              <w:t>
Операциялар нәтижесінде азаюы</w:t>
            </w:r>
          </w:p>
          <w:bookmarkEnd w:id="86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5"/>
          <w:p>
            <w:pPr>
              <w:spacing w:after="20"/>
              <w:ind w:left="20"/>
              <w:jc w:val="both"/>
            </w:pPr>
            <w:r>
              <w:rPr>
                <w:rFonts w:ascii="Times New Roman"/>
                <w:b w:val="false"/>
                <w:i w:val="false"/>
                <w:color w:val="000000"/>
                <w:sz w:val="20"/>
              </w:rPr>
              <w:t>
Қайта бағалау</w:t>
            </w:r>
          </w:p>
          <w:bookmarkEnd w:id="86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6"/>
          <w:p>
            <w:pPr>
              <w:spacing w:after="20"/>
              <w:ind w:left="20"/>
              <w:jc w:val="both"/>
            </w:pPr>
            <w:r>
              <w:rPr>
                <w:rFonts w:ascii="Times New Roman"/>
                <w:b w:val="false"/>
                <w:i w:val="false"/>
                <w:color w:val="000000"/>
                <w:sz w:val="20"/>
              </w:rPr>
              <w:t>
Басқа өзгерістер</w:t>
            </w:r>
          </w:p>
          <w:bookmarkEnd w:id="86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7"/>
          <w:p>
            <w:pPr>
              <w:spacing w:after="20"/>
              <w:ind w:left="20"/>
              <w:jc w:val="both"/>
            </w:pPr>
            <w:r>
              <w:rPr>
                <w:rFonts w:ascii="Times New Roman"/>
                <w:b w:val="false"/>
                <w:i w:val="false"/>
                <w:color w:val="000000"/>
                <w:sz w:val="20"/>
              </w:rPr>
              <w:t>
Есептік кезең аяғындағы позиция</w:t>
            </w:r>
          </w:p>
          <w:bookmarkEnd w:id="86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868"/>
    <w:p>
      <w:pPr>
        <w:spacing w:after="0"/>
        <w:ind w:left="0"/>
        <w:jc w:val="both"/>
      </w:pPr>
      <w:r>
        <w:rPr>
          <w:rFonts w:ascii="Times New Roman"/>
          <w:b w:val="false"/>
          <w:i w:val="false"/>
          <w:color w:val="000000"/>
          <w:sz w:val="28"/>
        </w:rPr>
        <w:t>
      9.1.2 Басқа опциондар</w:t>
      </w:r>
    </w:p>
    <w:bookmarkEnd w:id="868"/>
    <w:bookmarkStart w:name="z877" w:id="869"/>
    <w:p>
      <w:pPr>
        <w:spacing w:after="0"/>
        <w:ind w:left="0"/>
        <w:jc w:val="both"/>
      </w:pPr>
      <w:r>
        <w:rPr>
          <w:rFonts w:ascii="Times New Roman"/>
          <w:b w:val="false"/>
          <w:i w:val="false"/>
          <w:color w:val="000000"/>
          <w:sz w:val="28"/>
        </w:rPr>
        <w:t>
      9.1.2 Прочие опционы</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70"/>
          <w:p>
            <w:pPr>
              <w:spacing w:after="20"/>
              <w:ind w:left="20"/>
              <w:jc w:val="both"/>
            </w:pPr>
            <w:r>
              <w:rPr>
                <w:rFonts w:ascii="Times New Roman"/>
                <w:b w:val="false"/>
                <w:i w:val="false"/>
                <w:color w:val="000000"/>
                <w:sz w:val="20"/>
              </w:rPr>
              <w:t>
Көрсеткіш атауы</w:t>
            </w:r>
          </w:p>
          <w:bookmarkEnd w:id="87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71"/>
          <w:p>
            <w:pPr>
              <w:spacing w:after="20"/>
              <w:ind w:left="20"/>
              <w:jc w:val="both"/>
            </w:pPr>
            <w:r>
              <w:rPr>
                <w:rFonts w:ascii="Times New Roman"/>
                <w:b w:val="false"/>
                <w:i w:val="false"/>
                <w:color w:val="000000"/>
                <w:sz w:val="20"/>
              </w:rPr>
              <w:t>
Көрсеткіш коды</w:t>
            </w:r>
          </w:p>
          <w:bookmarkEnd w:id="87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2"/>
          <w:p>
            <w:pPr>
              <w:spacing w:after="20"/>
              <w:ind w:left="20"/>
              <w:jc w:val="both"/>
            </w:pPr>
            <w:r>
              <w:rPr>
                <w:rFonts w:ascii="Times New Roman"/>
                <w:b w:val="false"/>
                <w:i w:val="false"/>
                <w:color w:val="000000"/>
                <w:sz w:val="20"/>
              </w:rPr>
              <w:t>
Барлығы</w:t>
            </w:r>
          </w:p>
          <w:bookmarkEnd w:id="87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3"/>
          <w:p>
            <w:pPr>
              <w:spacing w:after="20"/>
              <w:ind w:left="20"/>
              <w:jc w:val="both"/>
            </w:pPr>
            <w:r>
              <w:rPr>
                <w:rFonts w:ascii="Times New Roman"/>
                <w:b w:val="false"/>
                <w:i w:val="false"/>
                <w:color w:val="000000"/>
                <w:sz w:val="20"/>
              </w:rPr>
              <w:t>
Оның ішінде резидент емес елдер бойынша</w:t>
            </w:r>
          </w:p>
          <w:bookmarkEnd w:id="873"/>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4"/>
          <w:p>
            <w:pPr>
              <w:spacing w:after="20"/>
              <w:ind w:left="20"/>
              <w:jc w:val="both"/>
            </w:pPr>
            <w:r>
              <w:rPr>
                <w:rFonts w:ascii="Times New Roman"/>
                <w:b w:val="false"/>
                <w:i w:val="false"/>
                <w:color w:val="000000"/>
                <w:sz w:val="20"/>
              </w:rPr>
              <w:t>
Есептік кезең басындағы позиция</w:t>
            </w:r>
          </w:p>
          <w:bookmarkEnd w:id="874"/>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5"/>
          <w:p>
            <w:pPr>
              <w:spacing w:after="20"/>
              <w:ind w:left="20"/>
              <w:jc w:val="both"/>
            </w:pPr>
            <w:r>
              <w:rPr>
                <w:rFonts w:ascii="Times New Roman"/>
                <w:b w:val="false"/>
                <w:i w:val="false"/>
                <w:color w:val="000000"/>
                <w:sz w:val="20"/>
              </w:rPr>
              <w:t>
Операциялар нәтижесінде ұлғаюы</w:t>
            </w:r>
          </w:p>
          <w:bookmarkEnd w:id="87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6"/>
          <w:p>
            <w:pPr>
              <w:spacing w:after="20"/>
              <w:ind w:left="20"/>
              <w:jc w:val="both"/>
            </w:pPr>
            <w:r>
              <w:rPr>
                <w:rFonts w:ascii="Times New Roman"/>
                <w:b w:val="false"/>
                <w:i w:val="false"/>
                <w:color w:val="000000"/>
                <w:sz w:val="20"/>
              </w:rPr>
              <w:t>
Операциялар нәтижесінде азаюы</w:t>
            </w:r>
          </w:p>
          <w:bookmarkEnd w:id="87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7"/>
          <w:p>
            <w:pPr>
              <w:spacing w:after="20"/>
              <w:ind w:left="20"/>
              <w:jc w:val="both"/>
            </w:pPr>
            <w:r>
              <w:rPr>
                <w:rFonts w:ascii="Times New Roman"/>
                <w:b w:val="false"/>
                <w:i w:val="false"/>
                <w:color w:val="000000"/>
                <w:sz w:val="20"/>
              </w:rPr>
              <w:t>
Қайта бағалау</w:t>
            </w:r>
          </w:p>
          <w:bookmarkEnd w:id="87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8"/>
          <w:p>
            <w:pPr>
              <w:spacing w:after="20"/>
              <w:ind w:left="20"/>
              <w:jc w:val="both"/>
            </w:pPr>
            <w:r>
              <w:rPr>
                <w:rFonts w:ascii="Times New Roman"/>
                <w:b w:val="false"/>
                <w:i w:val="false"/>
                <w:color w:val="000000"/>
                <w:sz w:val="20"/>
              </w:rPr>
              <w:t>
Басқа өзгерістер</w:t>
            </w:r>
          </w:p>
          <w:bookmarkEnd w:id="87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9"/>
          <w:p>
            <w:pPr>
              <w:spacing w:after="20"/>
              <w:ind w:left="20"/>
              <w:jc w:val="both"/>
            </w:pPr>
            <w:r>
              <w:rPr>
                <w:rFonts w:ascii="Times New Roman"/>
                <w:b w:val="false"/>
                <w:i w:val="false"/>
                <w:color w:val="000000"/>
                <w:sz w:val="20"/>
              </w:rPr>
              <w:t>
Есептік кезең аяғындағы позиция</w:t>
            </w:r>
          </w:p>
          <w:bookmarkEnd w:id="879"/>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8" w:id="880"/>
      <w:r>
        <w:rPr>
          <w:rFonts w:ascii="Times New Roman"/>
          <w:b w:val="false"/>
          <w:i w:val="false"/>
          <w:color w:val="000000"/>
          <w:sz w:val="28"/>
        </w:rPr>
        <w:t>
      9.1.3 Форвардтар</w:t>
      </w:r>
    </w:p>
    <w:bookmarkEnd w:id="880"/>
    <w:p>
      <w:pPr>
        <w:spacing w:after="0"/>
        <w:ind w:left="0"/>
        <w:jc w:val="both"/>
      </w:pPr>
      <w:r>
        <w:rPr>
          <w:rFonts w:ascii="Times New Roman"/>
          <w:b w:val="false"/>
          <w:i w:val="false"/>
          <w:color w:val="000000"/>
          <w:sz w:val="28"/>
        </w:rPr>
        <w:t>9.1.3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81"/>
          <w:p>
            <w:pPr>
              <w:spacing w:after="20"/>
              <w:ind w:left="20"/>
              <w:jc w:val="both"/>
            </w:pPr>
            <w:r>
              <w:rPr>
                <w:rFonts w:ascii="Times New Roman"/>
                <w:b w:val="false"/>
                <w:i w:val="false"/>
                <w:color w:val="000000"/>
                <w:sz w:val="20"/>
              </w:rPr>
              <w:t>
Көрсеткіш атауы</w:t>
            </w:r>
          </w:p>
          <w:bookmarkEnd w:id="881"/>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2"/>
          <w:p>
            <w:pPr>
              <w:spacing w:after="20"/>
              <w:ind w:left="20"/>
              <w:jc w:val="both"/>
            </w:pPr>
            <w:r>
              <w:rPr>
                <w:rFonts w:ascii="Times New Roman"/>
                <w:b w:val="false"/>
                <w:i w:val="false"/>
                <w:color w:val="000000"/>
                <w:sz w:val="20"/>
              </w:rPr>
              <w:t>
Көрсеткіш коды</w:t>
            </w:r>
          </w:p>
          <w:bookmarkEnd w:id="882"/>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3"/>
          <w:p>
            <w:pPr>
              <w:spacing w:after="20"/>
              <w:ind w:left="20"/>
              <w:jc w:val="both"/>
            </w:pPr>
            <w:r>
              <w:rPr>
                <w:rFonts w:ascii="Times New Roman"/>
                <w:b w:val="false"/>
                <w:i w:val="false"/>
                <w:color w:val="000000"/>
                <w:sz w:val="20"/>
              </w:rPr>
              <w:t>
Барлығы</w:t>
            </w:r>
          </w:p>
          <w:bookmarkEnd w:id="883"/>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4"/>
          <w:p>
            <w:pPr>
              <w:spacing w:after="20"/>
              <w:ind w:left="20"/>
              <w:jc w:val="both"/>
            </w:pPr>
            <w:r>
              <w:rPr>
                <w:rFonts w:ascii="Times New Roman"/>
                <w:b w:val="false"/>
                <w:i w:val="false"/>
                <w:color w:val="000000"/>
                <w:sz w:val="20"/>
              </w:rPr>
              <w:t>
Оның ішінде резидент емес елдер бойынша</w:t>
            </w:r>
          </w:p>
          <w:bookmarkEnd w:id="884"/>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5"/>
          <w:p>
            <w:pPr>
              <w:spacing w:after="20"/>
              <w:ind w:left="20"/>
              <w:jc w:val="both"/>
            </w:pPr>
            <w:r>
              <w:rPr>
                <w:rFonts w:ascii="Times New Roman"/>
                <w:b w:val="false"/>
                <w:i w:val="false"/>
                <w:color w:val="000000"/>
                <w:sz w:val="20"/>
              </w:rPr>
              <w:t>
Есептік кезең басындағы позиция</w:t>
            </w:r>
          </w:p>
          <w:bookmarkEnd w:id="88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6"/>
          <w:p>
            <w:pPr>
              <w:spacing w:after="20"/>
              <w:ind w:left="20"/>
              <w:jc w:val="both"/>
            </w:pPr>
            <w:r>
              <w:rPr>
                <w:rFonts w:ascii="Times New Roman"/>
                <w:b w:val="false"/>
                <w:i w:val="false"/>
                <w:color w:val="000000"/>
                <w:sz w:val="20"/>
              </w:rPr>
              <w:t>
Операциялар нәтижесінде ұлғаюы</w:t>
            </w:r>
          </w:p>
          <w:bookmarkEnd w:id="88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7"/>
          <w:p>
            <w:pPr>
              <w:spacing w:after="20"/>
              <w:ind w:left="20"/>
              <w:jc w:val="both"/>
            </w:pPr>
            <w:r>
              <w:rPr>
                <w:rFonts w:ascii="Times New Roman"/>
                <w:b w:val="false"/>
                <w:i w:val="false"/>
                <w:color w:val="000000"/>
                <w:sz w:val="20"/>
              </w:rPr>
              <w:t>
Операциялар нәтижесінде азаюы</w:t>
            </w:r>
          </w:p>
          <w:bookmarkEnd w:id="88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8"/>
          <w:p>
            <w:pPr>
              <w:spacing w:after="20"/>
              <w:ind w:left="20"/>
              <w:jc w:val="both"/>
            </w:pPr>
            <w:r>
              <w:rPr>
                <w:rFonts w:ascii="Times New Roman"/>
                <w:b w:val="false"/>
                <w:i w:val="false"/>
                <w:color w:val="000000"/>
                <w:sz w:val="20"/>
              </w:rPr>
              <w:t>
Қайта бағалау</w:t>
            </w:r>
          </w:p>
          <w:bookmarkEnd w:id="88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89"/>
          <w:p>
            <w:pPr>
              <w:spacing w:after="20"/>
              <w:ind w:left="20"/>
              <w:jc w:val="both"/>
            </w:pPr>
            <w:r>
              <w:rPr>
                <w:rFonts w:ascii="Times New Roman"/>
                <w:b w:val="false"/>
                <w:i w:val="false"/>
                <w:color w:val="000000"/>
                <w:sz w:val="20"/>
              </w:rPr>
              <w:t>
Басқа өзгерістер</w:t>
            </w:r>
          </w:p>
          <w:bookmarkEnd w:id="88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90"/>
          <w:p>
            <w:pPr>
              <w:spacing w:after="20"/>
              <w:ind w:left="20"/>
              <w:jc w:val="both"/>
            </w:pPr>
            <w:r>
              <w:rPr>
                <w:rFonts w:ascii="Times New Roman"/>
                <w:b w:val="false"/>
                <w:i w:val="false"/>
                <w:color w:val="000000"/>
                <w:sz w:val="20"/>
              </w:rPr>
              <w:t>
Есептік кезең аяғындағы позиция</w:t>
            </w:r>
          </w:p>
          <w:bookmarkEnd w:id="89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9" w:id="891"/>
      <w:r>
        <w:rPr>
          <w:rFonts w:ascii="Times New Roman"/>
          <w:b w:val="false"/>
          <w:i w:val="false"/>
          <w:color w:val="000000"/>
          <w:sz w:val="28"/>
        </w:rPr>
        <w:t>
      9.2-бөлік. Басқа санаттарға жатпайтын басқа міндеттемелер</w:t>
      </w:r>
    </w:p>
    <w:bookmarkEnd w:id="891"/>
    <w:p>
      <w:pPr>
        <w:spacing w:after="0"/>
        <w:ind w:left="0"/>
        <w:jc w:val="both"/>
      </w:pPr>
      <w:r>
        <w:rPr>
          <w:rFonts w:ascii="Times New Roman"/>
          <w:b w:val="false"/>
          <w:i w:val="false"/>
          <w:color w:val="000000"/>
          <w:sz w:val="28"/>
        </w:rPr>
        <w:t>Часть 9.2. Прочие обязательства, не включенные в другие категории</w:t>
      </w:r>
    </w:p>
    <w:p>
      <w:pPr>
        <w:spacing w:after="0"/>
        <w:ind w:left="0"/>
        <w:jc w:val="both"/>
      </w:pPr>
      <w:bookmarkStart w:name="z900" w:id="892"/>
      <w:r>
        <w:rPr>
          <w:rFonts w:ascii="Times New Roman"/>
          <w:b w:val="false"/>
          <w:i w:val="false"/>
          <w:color w:val="000000"/>
          <w:sz w:val="28"/>
        </w:rPr>
        <w:t>
      9.2.1. Сіздің ұйымыңыздың шетелдік филиалдары алдындағы</w:t>
      </w:r>
    </w:p>
    <w:bookmarkEnd w:id="892"/>
    <w:p>
      <w:pPr>
        <w:spacing w:after="0"/>
        <w:ind w:left="0"/>
        <w:jc w:val="both"/>
      </w:pPr>
      <w:r>
        <w:rPr>
          <w:rFonts w:ascii="Times New Roman"/>
          <w:b w:val="false"/>
          <w:i w:val="false"/>
          <w:color w:val="000000"/>
          <w:sz w:val="28"/>
        </w:rPr>
        <w:t>9.2.1. Перед зарубежными филиалами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3"/>
          <w:p>
            <w:pPr>
              <w:spacing w:after="20"/>
              <w:ind w:left="20"/>
              <w:jc w:val="both"/>
            </w:pPr>
            <w:r>
              <w:rPr>
                <w:rFonts w:ascii="Times New Roman"/>
                <w:b w:val="false"/>
                <w:i w:val="false"/>
                <w:color w:val="000000"/>
                <w:sz w:val="20"/>
              </w:rPr>
              <w:t>
Көрсеткіш атауы</w:t>
            </w:r>
          </w:p>
          <w:bookmarkEnd w:id="893"/>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4"/>
          <w:p>
            <w:pPr>
              <w:spacing w:after="20"/>
              <w:ind w:left="20"/>
              <w:jc w:val="both"/>
            </w:pPr>
            <w:r>
              <w:rPr>
                <w:rFonts w:ascii="Times New Roman"/>
                <w:b w:val="false"/>
                <w:i w:val="false"/>
                <w:color w:val="000000"/>
                <w:sz w:val="20"/>
              </w:rPr>
              <w:t>
Көрсеткіш коды</w:t>
            </w:r>
          </w:p>
          <w:bookmarkEnd w:id="894"/>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5"/>
          <w:p>
            <w:pPr>
              <w:spacing w:after="20"/>
              <w:ind w:left="20"/>
              <w:jc w:val="both"/>
            </w:pPr>
            <w:r>
              <w:rPr>
                <w:rFonts w:ascii="Times New Roman"/>
                <w:b w:val="false"/>
                <w:i w:val="false"/>
                <w:color w:val="000000"/>
                <w:sz w:val="20"/>
              </w:rPr>
              <w:t>
Барлығы</w:t>
            </w:r>
          </w:p>
          <w:bookmarkEnd w:id="895"/>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6"/>
          <w:p>
            <w:pPr>
              <w:spacing w:after="20"/>
              <w:ind w:left="20"/>
              <w:jc w:val="both"/>
            </w:pPr>
            <w:r>
              <w:rPr>
                <w:rFonts w:ascii="Times New Roman"/>
                <w:b w:val="false"/>
                <w:i w:val="false"/>
                <w:color w:val="000000"/>
                <w:sz w:val="20"/>
              </w:rPr>
              <w:t>
Оның ішінде резидент емес елдер бойынша</w:t>
            </w:r>
          </w:p>
          <w:bookmarkEnd w:id="896"/>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7"/>
          <w:p>
            <w:pPr>
              <w:spacing w:after="20"/>
              <w:ind w:left="20"/>
              <w:jc w:val="both"/>
            </w:pPr>
            <w:r>
              <w:rPr>
                <w:rFonts w:ascii="Times New Roman"/>
                <w:b w:val="false"/>
                <w:i w:val="false"/>
                <w:color w:val="000000"/>
                <w:sz w:val="20"/>
              </w:rPr>
              <w:t>
Есептік кезең басындағы позиция</w:t>
            </w:r>
          </w:p>
          <w:bookmarkEnd w:id="897"/>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8"/>
          <w:p>
            <w:pPr>
              <w:spacing w:after="20"/>
              <w:ind w:left="20"/>
              <w:jc w:val="both"/>
            </w:pPr>
            <w:r>
              <w:rPr>
                <w:rFonts w:ascii="Times New Roman"/>
                <w:b w:val="false"/>
                <w:i w:val="false"/>
                <w:color w:val="000000"/>
                <w:sz w:val="20"/>
              </w:rPr>
              <w:t>
Операциялар нәтижесінде ұлғаюы</w:t>
            </w:r>
          </w:p>
          <w:bookmarkEnd w:id="89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99"/>
          <w:p>
            <w:pPr>
              <w:spacing w:after="20"/>
              <w:ind w:left="20"/>
              <w:jc w:val="both"/>
            </w:pPr>
            <w:r>
              <w:rPr>
                <w:rFonts w:ascii="Times New Roman"/>
                <w:b w:val="false"/>
                <w:i w:val="false"/>
                <w:color w:val="000000"/>
                <w:sz w:val="20"/>
              </w:rPr>
              <w:t>
Операциялар нәтижесінде азаюы</w:t>
            </w:r>
          </w:p>
          <w:bookmarkEnd w:id="89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900"/>
          <w:p>
            <w:pPr>
              <w:spacing w:after="20"/>
              <w:ind w:left="20"/>
              <w:jc w:val="both"/>
            </w:pPr>
            <w:r>
              <w:rPr>
                <w:rFonts w:ascii="Times New Roman"/>
                <w:b w:val="false"/>
                <w:i w:val="false"/>
                <w:color w:val="000000"/>
                <w:sz w:val="20"/>
              </w:rPr>
              <w:t>
Қайта бағалау</w:t>
            </w:r>
          </w:p>
          <w:bookmarkEnd w:id="90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901"/>
          <w:p>
            <w:pPr>
              <w:spacing w:after="20"/>
              <w:ind w:left="20"/>
              <w:jc w:val="both"/>
            </w:pPr>
            <w:r>
              <w:rPr>
                <w:rFonts w:ascii="Times New Roman"/>
                <w:b w:val="false"/>
                <w:i w:val="false"/>
                <w:color w:val="000000"/>
                <w:sz w:val="20"/>
              </w:rPr>
              <w:t>
Басқа өзгерістер</w:t>
            </w:r>
          </w:p>
          <w:bookmarkEnd w:id="90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2"/>
          <w:p>
            <w:pPr>
              <w:spacing w:after="20"/>
              <w:ind w:left="20"/>
              <w:jc w:val="both"/>
            </w:pPr>
            <w:r>
              <w:rPr>
                <w:rFonts w:ascii="Times New Roman"/>
                <w:b w:val="false"/>
                <w:i w:val="false"/>
                <w:color w:val="000000"/>
                <w:sz w:val="20"/>
              </w:rPr>
              <w:t>
Есептік кезең аяғындағы позиция</w:t>
            </w:r>
          </w:p>
          <w:bookmarkEnd w:id="902"/>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3"/>
          <w:p>
            <w:pPr>
              <w:spacing w:after="20"/>
              <w:ind w:left="20"/>
              <w:jc w:val="both"/>
            </w:pPr>
            <w:r>
              <w:rPr>
                <w:rFonts w:ascii="Times New Roman"/>
                <w:b w:val="false"/>
                <w:i w:val="false"/>
                <w:color w:val="000000"/>
                <w:sz w:val="20"/>
              </w:rPr>
              <w:t>
Есептік кезең басындағы төленбеген сыйақы</w:t>
            </w:r>
          </w:p>
          <w:bookmarkEnd w:id="903"/>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4"/>
          <w:p>
            <w:pPr>
              <w:spacing w:after="20"/>
              <w:ind w:left="20"/>
              <w:jc w:val="both"/>
            </w:pPr>
            <w:r>
              <w:rPr>
                <w:rFonts w:ascii="Times New Roman"/>
                <w:b w:val="false"/>
                <w:i w:val="false"/>
                <w:color w:val="000000"/>
                <w:sz w:val="20"/>
              </w:rPr>
              <w:t>
Есептік кезеңде есептелінген сыйақы</w:t>
            </w:r>
          </w:p>
          <w:bookmarkEnd w:id="904"/>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5"/>
          <w:p>
            <w:pPr>
              <w:spacing w:after="20"/>
              <w:ind w:left="20"/>
              <w:jc w:val="both"/>
            </w:pPr>
            <w:r>
              <w:rPr>
                <w:rFonts w:ascii="Times New Roman"/>
                <w:b w:val="false"/>
                <w:i w:val="false"/>
                <w:color w:val="000000"/>
                <w:sz w:val="20"/>
              </w:rPr>
              <w:t>
Есептік кезеңде төленген сыйақы</w:t>
            </w:r>
          </w:p>
          <w:bookmarkEnd w:id="905"/>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6"/>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906"/>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7"/>
          <w:p>
            <w:pPr>
              <w:spacing w:after="20"/>
              <w:ind w:left="20"/>
              <w:jc w:val="both"/>
            </w:pPr>
            <w:r>
              <w:rPr>
                <w:rFonts w:ascii="Times New Roman"/>
                <w:b w:val="false"/>
                <w:i w:val="false"/>
                <w:color w:val="000000"/>
                <w:sz w:val="20"/>
              </w:rPr>
              <w:t>
Есептік кезең аяғындағы төленбеген сыйақы</w:t>
            </w:r>
          </w:p>
          <w:bookmarkEnd w:id="907"/>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6" w:id="908"/>
      <w:r>
        <w:rPr>
          <w:rFonts w:ascii="Times New Roman"/>
          <w:b w:val="false"/>
          <w:i w:val="false"/>
          <w:color w:val="000000"/>
          <w:sz w:val="28"/>
        </w:rPr>
        <w:t>
      9.2.2 Сіздің ұйымыңыздың тікелей және жанама шетелдік тікелей инвестициялау объектілері алдындағы</w:t>
      </w:r>
    </w:p>
    <w:bookmarkEnd w:id="908"/>
    <w:p>
      <w:pPr>
        <w:spacing w:after="0"/>
        <w:ind w:left="0"/>
        <w:jc w:val="both"/>
      </w:pPr>
      <w:r>
        <w:rPr>
          <w:rFonts w:ascii="Times New Roman"/>
          <w:b w:val="false"/>
          <w:i w:val="false"/>
          <w:color w:val="000000"/>
          <w:sz w:val="28"/>
        </w:rPr>
        <w:t>9.2.2 Перед непосредственными и косвенными иностранными объектами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09"/>
          <w:p>
            <w:pPr>
              <w:spacing w:after="20"/>
              <w:ind w:left="20"/>
              <w:jc w:val="both"/>
            </w:pPr>
            <w:r>
              <w:rPr>
                <w:rFonts w:ascii="Times New Roman"/>
                <w:b w:val="false"/>
                <w:i w:val="false"/>
                <w:color w:val="000000"/>
                <w:sz w:val="20"/>
              </w:rPr>
              <w:t>
Көрсеткіш атауы</w:t>
            </w:r>
          </w:p>
          <w:bookmarkEnd w:id="90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10"/>
          <w:p>
            <w:pPr>
              <w:spacing w:after="20"/>
              <w:ind w:left="20"/>
              <w:jc w:val="both"/>
            </w:pPr>
            <w:r>
              <w:rPr>
                <w:rFonts w:ascii="Times New Roman"/>
                <w:b w:val="false"/>
                <w:i w:val="false"/>
                <w:color w:val="000000"/>
                <w:sz w:val="20"/>
              </w:rPr>
              <w:t>
Көрсеткіш коды</w:t>
            </w:r>
          </w:p>
          <w:bookmarkEnd w:id="91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11"/>
          <w:p>
            <w:pPr>
              <w:spacing w:after="20"/>
              <w:ind w:left="20"/>
              <w:jc w:val="both"/>
            </w:pPr>
            <w:r>
              <w:rPr>
                <w:rFonts w:ascii="Times New Roman"/>
                <w:b w:val="false"/>
                <w:i w:val="false"/>
                <w:color w:val="000000"/>
                <w:sz w:val="20"/>
              </w:rPr>
              <w:t>
Барлығы</w:t>
            </w:r>
          </w:p>
          <w:bookmarkEnd w:id="91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12"/>
          <w:p>
            <w:pPr>
              <w:spacing w:after="20"/>
              <w:ind w:left="20"/>
              <w:jc w:val="both"/>
            </w:pPr>
            <w:r>
              <w:rPr>
                <w:rFonts w:ascii="Times New Roman"/>
                <w:b w:val="false"/>
                <w:i w:val="false"/>
                <w:color w:val="000000"/>
                <w:sz w:val="20"/>
              </w:rPr>
              <w:t>
Оның ішінде резидент емес елдер бойынша</w:t>
            </w:r>
          </w:p>
          <w:bookmarkEnd w:id="912"/>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3"/>
          <w:p>
            <w:pPr>
              <w:spacing w:after="20"/>
              <w:ind w:left="20"/>
              <w:jc w:val="both"/>
            </w:pPr>
            <w:r>
              <w:rPr>
                <w:rFonts w:ascii="Times New Roman"/>
                <w:b w:val="false"/>
                <w:i w:val="false"/>
                <w:color w:val="000000"/>
                <w:sz w:val="20"/>
              </w:rPr>
              <w:t>
Есептік кезең басындағы позиция</w:t>
            </w:r>
          </w:p>
          <w:bookmarkEnd w:id="913"/>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4"/>
          <w:p>
            <w:pPr>
              <w:spacing w:after="20"/>
              <w:ind w:left="20"/>
              <w:jc w:val="both"/>
            </w:pPr>
            <w:r>
              <w:rPr>
                <w:rFonts w:ascii="Times New Roman"/>
                <w:b w:val="false"/>
                <w:i w:val="false"/>
                <w:color w:val="000000"/>
                <w:sz w:val="20"/>
              </w:rPr>
              <w:t>
Операциялар нәтижесінде ұлғаюы</w:t>
            </w:r>
          </w:p>
          <w:bookmarkEnd w:id="914"/>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5"/>
          <w:p>
            <w:pPr>
              <w:spacing w:after="20"/>
              <w:ind w:left="20"/>
              <w:jc w:val="both"/>
            </w:pPr>
            <w:r>
              <w:rPr>
                <w:rFonts w:ascii="Times New Roman"/>
                <w:b w:val="false"/>
                <w:i w:val="false"/>
                <w:color w:val="000000"/>
                <w:sz w:val="20"/>
              </w:rPr>
              <w:t>
Операциялар нәтижесінде азаюы</w:t>
            </w:r>
          </w:p>
          <w:bookmarkEnd w:id="915"/>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6"/>
          <w:p>
            <w:pPr>
              <w:spacing w:after="20"/>
              <w:ind w:left="20"/>
              <w:jc w:val="both"/>
            </w:pPr>
            <w:r>
              <w:rPr>
                <w:rFonts w:ascii="Times New Roman"/>
                <w:b w:val="false"/>
                <w:i w:val="false"/>
                <w:color w:val="000000"/>
                <w:sz w:val="20"/>
              </w:rPr>
              <w:t>
Қайта бағалау</w:t>
            </w:r>
          </w:p>
          <w:bookmarkEnd w:id="91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7"/>
          <w:p>
            <w:pPr>
              <w:spacing w:after="20"/>
              <w:ind w:left="20"/>
              <w:jc w:val="both"/>
            </w:pPr>
            <w:r>
              <w:rPr>
                <w:rFonts w:ascii="Times New Roman"/>
                <w:b w:val="false"/>
                <w:i w:val="false"/>
                <w:color w:val="000000"/>
                <w:sz w:val="20"/>
              </w:rPr>
              <w:t>
Басқа өзгерістер</w:t>
            </w:r>
          </w:p>
          <w:bookmarkEnd w:id="917"/>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8"/>
          <w:p>
            <w:pPr>
              <w:spacing w:after="20"/>
              <w:ind w:left="20"/>
              <w:jc w:val="both"/>
            </w:pPr>
            <w:r>
              <w:rPr>
                <w:rFonts w:ascii="Times New Roman"/>
                <w:b w:val="false"/>
                <w:i w:val="false"/>
                <w:color w:val="000000"/>
                <w:sz w:val="20"/>
              </w:rPr>
              <w:t>
Есептік кезең аяғындағы позиция</w:t>
            </w:r>
          </w:p>
          <w:bookmarkEnd w:id="918"/>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19"/>
          <w:p>
            <w:pPr>
              <w:spacing w:after="20"/>
              <w:ind w:left="20"/>
              <w:jc w:val="both"/>
            </w:pPr>
            <w:r>
              <w:rPr>
                <w:rFonts w:ascii="Times New Roman"/>
                <w:b w:val="false"/>
                <w:i w:val="false"/>
                <w:color w:val="000000"/>
                <w:sz w:val="20"/>
              </w:rPr>
              <w:t>
Есептік кезең басындағы төленбеген сыйақы</w:t>
            </w:r>
          </w:p>
          <w:bookmarkEnd w:id="919"/>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20"/>
          <w:p>
            <w:pPr>
              <w:spacing w:after="20"/>
              <w:ind w:left="20"/>
              <w:jc w:val="both"/>
            </w:pPr>
            <w:r>
              <w:rPr>
                <w:rFonts w:ascii="Times New Roman"/>
                <w:b w:val="false"/>
                <w:i w:val="false"/>
                <w:color w:val="000000"/>
                <w:sz w:val="20"/>
              </w:rPr>
              <w:t>
Есептік кезеңде есептелінген сыйақы</w:t>
            </w:r>
          </w:p>
          <w:bookmarkEnd w:id="920"/>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21"/>
          <w:p>
            <w:pPr>
              <w:spacing w:after="20"/>
              <w:ind w:left="20"/>
              <w:jc w:val="both"/>
            </w:pPr>
            <w:r>
              <w:rPr>
                <w:rFonts w:ascii="Times New Roman"/>
                <w:b w:val="false"/>
                <w:i w:val="false"/>
                <w:color w:val="000000"/>
                <w:sz w:val="20"/>
              </w:rPr>
              <w:t>
Есептік кезеңде төленген сыйақы</w:t>
            </w:r>
          </w:p>
          <w:bookmarkEnd w:id="921"/>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2"/>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922"/>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3"/>
          <w:p>
            <w:pPr>
              <w:spacing w:after="20"/>
              <w:ind w:left="20"/>
              <w:jc w:val="both"/>
            </w:pPr>
            <w:r>
              <w:rPr>
                <w:rFonts w:ascii="Times New Roman"/>
                <w:b w:val="false"/>
                <w:i w:val="false"/>
                <w:color w:val="000000"/>
                <w:sz w:val="20"/>
              </w:rPr>
              <w:t>
Есептік кезең аяғындағы төленбеген сыйақы</w:t>
            </w:r>
          </w:p>
          <w:bookmarkEnd w:id="923"/>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2" w:id="924"/>
      <w:r>
        <w:rPr>
          <w:rFonts w:ascii="Times New Roman"/>
          <w:b w:val="false"/>
          <w:i w:val="false"/>
          <w:color w:val="000000"/>
          <w:sz w:val="28"/>
        </w:rPr>
        <w:t>
      9.2.3 Сіздің ұйымыңыздың тікелей және жанама шетелдік тікелей инвесторлары алдындағы</w:t>
      </w:r>
    </w:p>
    <w:bookmarkEnd w:id="924"/>
    <w:p>
      <w:pPr>
        <w:spacing w:after="0"/>
        <w:ind w:left="0"/>
        <w:jc w:val="both"/>
      </w:pPr>
      <w:r>
        <w:rPr>
          <w:rFonts w:ascii="Times New Roman"/>
          <w:b w:val="false"/>
          <w:i w:val="false"/>
          <w:color w:val="000000"/>
          <w:sz w:val="28"/>
        </w:rPr>
        <w:t>9.2.3 Перед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5"/>
          <w:p>
            <w:pPr>
              <w:spacing w:after="20"/>
              <w:ind w:left="20"/>
              <w:jc w:val="both"/>
            </w:pPr>
            <w:r>
              <w:rPr>
                <w:rFonts w:ascii="Times New Roman"/>
                <w:b w:val="false"/>
                <w:i w:val="false"/>
                <w:color w:val="000000"/>
                <w:sz w:val="20"/>
              </w:rPr>
              <w:t>
Көрсеткіш атауы</w:t>
            </w:r>
          </w:p>
          <w:bookmarkEnd w:id="92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6"/>
          <w:p>
            <w:pPr>
              <w:spacing w:after="20"/>
              <w:ind w:left="20"/>
              <w:jc w:val="both"/>
            </w:pPr>
            <w:r>
              <w:rPr>
                <w:rFonts w:ascii="Times New Roman"/>
                <w:b w:val="false"/>
                <w:i w:val="false"/>
                <w:color w:val="000000"/>
                <w:sz w:val="20"/>
              </w:rPr>
              <w:t>
Көрсеткіш коды</w:t>
            </w:r>
          </w:p>
          <w:bookmarkEnd w:id="92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7"/>
          <w:p>
            <w:pPr>
              <w:spacing w:after="20"/>
              <w:ind w:left="20"/>
              <w:jc w:val="both"/>
            </w:pPr>
            <w:r>
              <w:rPr>
                <w:rFonts w:ascii="Times New Roman"/>
                <w:b w:val="false"/>
                <w:i w:val="false"/>
                <w:color w:val="000000"/>
                <w:sz w:val="20"/>
              </w:rPr>
              <w:t>
Барлығы</w:t>
            </w:r>
          </w:p>
          <w:bookmarkEnd w:id="92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8"/>
          <w:p>
            <w:pPr>
              <w:spacing w:after="20"/>
              <w:ind w:left="20"/>
              <w:jc w:val="both"/>
            </w:pPr>
            <w:r>
              <w:rPr>
                <w:rFonts w:ascii="Times New Roman"/>
                <w:b w:val="false"/>
                <w:i w:val="false"/>
                <w:color w:val="000000"/>
                <w:sz w:val="20"/>
              </w:rPr>
              <w:t>
Оның ішінде резидент емес елдер бойынша</w:t>
            </w:r>
          </w:p>
          <w:bookmarkEnd w:id="928"/>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29"/>
          <w:p>
            <w:pPr>
              <w:spacing w:after="20"/>
              <w:ind w:left="20"/>
              <w:jc w:val="both"/>
            </w:pPr>
            <w:r>
              <w:rPr>
                <w:rFonts w:ascii="Times New Roman"/>
                <w:b w:val="false"/>
                <w:i w:val="false"/>
                <w:color w:val="000000"/>
                <w:sz w:val="20"/>
              </w:rPr>
              <w:t>
Есептік кезең басындағы позиция</w:t>
            </w:r>
          </w:p>
          <w:bookmarkEnd w:id="929"/>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30"/>
          <w:p>
            <w:pPr>
              <w:spacing w:after="20"/>
              <w:ind w:left="20"/>
              <w:jc w:val="both"/>
            </w:pPr>
            <w:r>
              <w:rPr>
                <w:rFonts w:ascii="Times New Roman"/>
                <w:b w:val="false"/>
                <w:i w:val="false"/>
                <w:color w:val="000000"/>
                <w:sz w:val="20"/>
              </w:rPr>
              <w:t>
Операциялар нәтижесінде ұлғаюы</w:t>
            </w:r>
          </w:p>
          <w:bookmarkEnd w:id="930"/>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31"/>
          <w:p>
            <w:pPr>
              <w:spacing w:after="20"/>
              <w:ind w:left="20"/>
              <w:jc w:val="both"/>
            </w:pPr>
            <w:r>
              <w:rPr>
                <w:rFonts w:ascii="Times New Roman"/>
                <w:b w:val="false"/>
                <w:i w:val="false"/>
                <w:color w:val="000000"/>
                <w:sz w:val="20"/>
              </w:rPr>
              <w:t>
Операциялар нәтижесінде азаюы</w:t>
            </w:r>
          </w:p>
          <w:bookmarkEnd w:id="931"/>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32"/>
          <w:p>
            <w:pPr>
              <w:spacing w:after="20"/>
              <w:ind w:left="20"/>
              <w:jc w:val="both"/>
            </w:pPr>
            <w:r>
              <w:rPr>
                <w:rFonts w:ascii="Times New Roman"/>
                <w:b w:val="false"/>
                <w:i w:val="false"/>
                <w:color w:val="000000"/>
                <w:sz w:val="20"/>
              </w:rPr>
              <w:t>
Қайта бағалау</w:t>
            </w:r>
          </w:p>
          <w:bookmarkEnd w:id="932"/>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33"/>
          <w:p>
            <w:pPr>
              <w:spacing w:after="20"/>
              <w:ind w:left="20"/>
              <w:jc w:val="both"/>
            </w:pPr>
            <w:r>
              <w:rPr>
                <w:rFonts w:ascii="Times New Roman"/>
                <w:b w:val="false"/>
                <w:i w:val="false"/>
                <w:color w:val="000000"/>
                <w:sz w:val="20"/>
              </w:rPr>
              <w:t>
Басқа өзгерістер</w:t>
            </w:r>
          </w:p>
          <w:bookmarkEnd w:id="933"/>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4"/>
          <w:p>
            <w:pPr>
              <w:spacing w:after="20"/>
              <w:ind w:left="20"/>
              <w:jc w:val="both"/>
            </w:pPr>
            <w:r>
              <w:rPr>
                <w:rFonts w:ascii="Times New Roman"/>
                <w:b w:val="false"/>
                <w:i w:val="false"/>
                <w:color w:val="000000"/>
                <w:sz w:val="20"/>
              </w:rPr>
              <w:t>
Есептік кезең аяғындағы позиция</w:t>
            </w:r>
          </w:p>
          <w:bookmarkEnd w:id="934"/>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5"/>
          <w:p>
            <w:pPr>
              <w:spacing w:after="20"/>
              <w:ind w:left="20"/>
              <w:jc w:val="both"/>
            </w:pPr>
            <w:r>
              <w:rPr>
                <w:rFonts w:ascii="Times New Roman"/>
                <w:b w:val="false"/>
                <w:i w:val="false"/>
                <w:color w:val="000000"/>
                <w:sz w:val="20"/>
              </w:rPr>
              <w:t>
Есептік кезең басындағы төленбеген сыйақы</w:t>
            </w:r>
          </w:p>
          <w:bookmarkEnd w:id="935"/>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6"/>
          <w:p>
            <w:pPr>
              <w:spacing w:after="20"/>
              <w:ind w:left="20"/>
              <w:jc w:val="both"/>
            </w:pPr>
            <w:r>
              <w:rPr>
                <w:rFonts w:ascii="Times New Roman"/>
                <w:b w:val="false"/>
                <w:i w:val="false"/>
                <w:color w:val="000000"/>
                <w:sz w:val="20"/>
              </w:rPr>
              <w:t>
Есептік кезеңде есептелінген сыйақы</w:t>
            </w:r>
          </w:p>
          <w:bookmarkEnd w:id="936"/>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7"/>
          <w:p>
            <w:pPr>
              <w:spacing w:after="20"/>
              <w:ind w:left="20"/>
              <w:jc w:val="both"/>
            </w:pPr>
            <w:r>
              <w:rPr>
                <w:rFonts w:ascii="Times New Roman"/>
                <w:b w:val="false"/>
                <w:i w:val="false"/>
                <w:color w:val="000000"/>
                <w:sz w:val="20"/>
              </w:rPr>
              <w:t>
Есептік кезеңде төленген сыйақы</w:t>
            </w:r>
          </w:p>
          <w:bookmarkEnd w:id="937"/>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38"/>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938"/>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39"/>
          <w:p>
            <w:pPr>
              <w:spacing w:after="20"/>
              <w:ind w:left="20"/>
              <w:jc w:val="both"/>
            </w:pPr>
            <w:r>
              <w:rPr>
                <w:rFonts w:ascii="Times New Roman"/>
                <w:b w:val="false"/>
                <w:i w:val="false"/>
                <w:color w:val="000000"/>
                <w:sz w:val="20"/>
              </w:rPr>
              <w:t>
Есептік кезең аяғындағы төленбеген сыйақы</w:t>
            </w:r>
          </w:p>
          <w:bookmarkEnd w:id="939"/>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8" w:id="940"/>
      <w:r>
        <w:rPr>
          <w:rFonts w:ascii="Times New Roman"/>
          <w:b w:val="false"/>
          <w:i w:val="false"/>
          <w:color w:val="000000"/>
          <w:sz w:val="28"/>
        </w:rPr>
        <w:t>
      9.2.4 Сіздің ұйымыңыздың шетелдік тел ұйымдары алдындағы</w:t>
      </w:r>
    </w:p>
    <w:bookmarkEnd w:id="940"/>
    <w:p>
      <w:pPr>
        <w:spacing w:after="0"/>
        <w:ind w:left="0"/>
        <w:jc w:val="both"/>
      </w:pPr>
      <w:r>
        <w:rPr>
          <w:rFonts w:ascii="Times New Roman"/>
          <w:b w:val="false"/>
          <w:i w:val="false"/>
          <w:color w:val="000000"/>
          <w:sz w:val="28"/>
        </w:rPr>
        <w:t>9.2.4 Перед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41"/>
          <w:p>
            <w:pPr>
              <w:spacing w:after="20"/>
              <w:ind w:left="20"/>
              <w:jc w:val="both"/>
            </w:pPr>
            <w:r>
              <w:rPr>
                <w:rFonts w:ascii="Times New Roman"/>
                <w:b w:val="false"/>
                <w:i w:val="false"/>
                <w:color w:val="000000"/>
                <w:sz w:val="20"/>
              </w:rPr>
              <w:t>
Көрсеткіш атауы</w:t>
            </w:r>
          </w:p>
          <w:bookmarkEnd w:id="941"/>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42"/>
          <w:p>
            <w:pPr>
              <w:spacing w:after="20"/>
              <w:ind w:left="20"/>
              <w:jc w:val="both"/>
            </w:pPr>
            <w:r>
              <w:rPr>
                <w:rFonts w:ascii="Times New Roman"/>
                <w:b w:val="false"/>
                <w:i w:val="false"/>
                <w:color w:val="000000"/>
                <w:sz w:val="20"/>
              </w:rPr>
              <w:t>
Көрсеткіш коды</w:t>
            </w:r>
          </w:p>
          <w:bookmarkEnd w:id="942"/>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43"/>
          <w:p>
            <w:pPr>
              <w:spacing w:after="20"/>
              <w:ind w:left="20"/>
              <w:jc w:val="both"/>
            </w:pPr>
            <w:r>
              <w:rPr>
                <w:rFonts w:ascii="Times New Roman"/>
                <w:b w:val="false"/>
                <w:i w:val="false"/>
                <w:color w:val="000000"/>
                <w:sz w:val="20"/>
              </w:rPr>
              <w:t>
Барлығы</w:t>
            </w:r>
          </w:p>
          <w:bookmarkEnd w:id="943"/>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4"/>
          <w:p>
            <w:pPr>
              <w:spacing w:after="20"/>
              <w:ind w:left="20"/>
              <w:jc w:val="both"/>
            </w:pPr>
            <w:r>
              <w:rPr>
                <w:rFonts w:ascii="Times New Roman"/>
                <w:b w:val="false"/>
                <w:i w:val="false"/>
                <w:color w:val="000000"/>
                <w:sz w:val="20"/>
              </w:rPr>
              <w:t>
Оның ішінде резидент емес елдер бойынша</w:t>
            </w:r>
          </w:p>
          <w:bookmarkEnd w:id="944"/>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45"/>
          <w:p>
            <w:pPr>
              <w:spacing w:after="20"/>
              <w:ind w:left="20"/>
              <w:jc w:val="both"/>
            </w:pPr>
            <w:r>
              <w:rPr>
                <w:rFonts w:ascii="Times New Roman"/>
                <w:b w:val="false"/>
                <w:i w:val="false"/>
                <w:color w:val="000000"/>
                <w:sz w:val="20"/>
              </w:rPr>
              <w:t>
Есептік кезең басындағы позиция</w:t>
            </w:r>
          </w:p>
          <w:bookmarkEnd w:id="945"/>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46"/>
          <w:p>
            <w:pPr>
              <w:spacing w:after="20"/>
              <w:ind w:left="20"/>
              <w:jc w:val="both"/>
            </w:pPr>
            <w:r>
              <w:rPr>
                <w:rFonts w:ascii="Times New Roman"/>
                <w:b w:val="false"/>
                <w:i w:val="false"/>
                <w:color w:val="000000"/>
                <w:sz w:val="20"/>
              </w:rPr>
              <w:t>
Операциялар нәтижесінде ұлғаюы</w:t>
            </w:r>
          </w:p>
          <w:bookmarkEnd w:id="946"/>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7"/>
          <w:p>
            <w:pPr>
              <w:spacing w:after="20"/>
              <w:ind w:left="20"/>
              <w:jc w:val="both"/>
            </w:pPr>
            <w:r>
              <w:rPr>
                <w:rFonts w:ascii="Times New Roman"/>
                <w:b w:val="false"/>
                <w:i w:val="false"/>
                <w:color w:val="000000"/>
                <w:sz w:val="20"/>
              </w:rPr>
              <w:t>
Операциялар нәтижесінде азаюы</w:t>
            </w:r>
          </w:p>
          <w:bookmarkEnd w:id="947"/>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8"/>
          <w:p>
            <w:pPr>
              <w:spacing w:after="20"/>
              <w:ind w:left="20"/>
              <w:jc w:val="both"/>
            </w:pPr>
            <w:r>
              <w:rPr>
                <w:rFonts w:ascii="Times New Roman"/>
                <w:b w:val="false"/>
                <w:i w:val="false"/>
                <w:color w:val="000000"/>
                <w:sz w:val="20"/>
              </w:rPr>
              <w:t>
Қайта бағалау</w:t>
            </w:r>
          </w:p>
          <w:bookmarkEnd w:id="948"/>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49"/>
          <w:p>
            <w:pPr>
              <w:spacing w:after="20"/>
              <w:ind w:left="20"/>
              <w:jc w:val="both"/>
            </w:pPr>
            <w:r>
              <w:rPr>
                <w:rFonts w:ascii="Times New Roman"/>
                <w:b w:val="false"/>
                <w:i w:val="false"/>
                <w:color w:val="000000"/>
                <w:sz w:val="20"/>
              </w:rPr>
              <w:t>
Басқа өзгерістер</w:t>
            </w:r>
          </w:p>
          <w:bookmarkEnd w:id="949"/>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50"/>
          <w:p>
            <w:pPr>
              <w:spacing w:after="20"/>
              <w:ind w:left="20"/>
              <w:jc w:val="both"/>
            </w:pPr>
            <w:r>
              <w:rPr>
                <w:rFonts w:ascii="Times New Roman"/>
                <w:b w:val="false"/>
                <w:i w:val="false"/>
                <w:color w:val="000000"/>
                <w:sz w:val="20"/>
              </w:rPr>
              <w:t>
Есептік кезең аяғындағы позиция</w:t>
            </w:r>
          </w:p>
          <w:bookmarkEnd w:id="950"/>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51"/>
          <w:p>
            <w:pPr>
              <w:spacing w:after="20"/>
              <w:ind w:left="20"/>
              <w:jc w:val="both"/>
            </w:pPr>
            <w:r>
              <w:rPr>
                <w:rFonts w:ascii="Times New Roman"/>
                <w:b w:val="false"/>
                <w:i w:val="false"/>
                <w:color w:val="000000"/>
                <w:sz w:val="20"/>
              </w:rPr>
              <w:t>
Есептік кезең басындағы төленбеген сыйақы</w:t>
            </w:r>
          </w:p>
          <w:bookmarkEnd w:id="951"/>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52"/>
          <w:p>
            <w:pPr>
              <w:spacing w:after="20"/>
              <w:ind w:left="20"/>
              <w:jc w:val="both"/>
            </w:pPr>
            <w:r>
              <w:rPr>
                <w:rFonts w:ascii="Times New Roman"/>
                <w:b w:val="false"/>
                <w:i w:val="false"/>
                <w:color w:val="000000"/>
                <w:sz w:val="20"/>
              </w:rPr>
              <w:t>
Есептік кезеңде есептелінген сыйақы</w:t>
            </w:r>
          </w:p>
          <w:bookmarkEnd w:id="952"/>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53"/>
          <w:p>
            <w:pPr>
              <w:spacing w:after="20"/>
              <w:ind w:left="20"/>
              <w:jc w:val="both"/>
            </w:pPr>
            <w:r>
              <w:rPr>
                <w:rFonts w:ascii="Times New Roman"/>
                <w:b w:val="false"/>
                <w:i w:val="false"/>
                <w:color w:val="000000"/>
                <w:sz w:val="20"/>
              </w:rPr>
              <w:t>
Есептік кезеңде төленген сыйақы</w:t>
            </w:r>
          </w:p>
          <w:bookmarkEnd w:id="953"/>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54"/>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954"/>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5"/>
          <w:p>
            <w:pPr>
              <w:spacing w:after="20"/>
              <w:ind w:left="20"/>
              <w:jc w:val="both"/>
            </w:pPr>
            <w:r>
              <w:rPr>
                <w:rFonts w:ascii="Times New Roman"/>
                <w:b w:val="false"/>
                <w:i w:val="false"/>
                <w:color w:val="000000"/>
                <w:sz w:val="20"/>
              </w:rPr>
              <w:t>
Есептік кезең аяғындағы төленбеген сыйақы</w:t>
            </w:r>
          </w:p>
          <w:bookmarkEnd w:id="955"/>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4" w:id="956"/>
      <w:r>
        <w:rPr>
          <w:rFonts w:ascii="Times New Roman"/>
          <w:b w:val="false"/>
          <w:i w:val="false"/>
          <w:color w:val="000000"/>
          <w:sz w:val="28"/>
        </w:rPr>
        <w:t>
      9.2.5 Басқа резидент еместер алдындағы</w:t>
      </w:r>
    </w:p>
    <w:bookmarkEnd w:id="956"/>
    <w:p>
      <w:pPr>
        <w:spacing w:after="0"/>
        <w:ind w:left="0"/>
        <w:jc w:val="both"/>
      </w:pPr>
      <w:r>
        <w:rPr>
          <w:rFonts w:ascii="Times New Roman"/>
          <w:b w:val="false"/>
          <w:i w:val="false"/>
          <w:color w:val="000000"/>
          <w:sz w:val="28"/>
        </w:rPr>
        <w:t>9.2.5 Перед другими нерезидентами</w:t>
      </w:r>
    </w:p>
    <w:p>
      <w:pPr>
        <w:spacing w:after="0"/>
        <w:ind w:left="0"/>
        <w:jc w:val="both"/>
      </w:pPr>
      <w:bookmarkStart w:name="z965" w:id="957"/>
      <w:r>
        <w:rPr>
          <w:rFonts w:ascii="Times New Roman"/>
          <w:b w:val="false"/>
          <w:i w:val="false"/>
          <w:color w:val="000000"/>
          <w:sz w:val="28"/>
        </w:rPr>
        <w:t>
      9.2.5.1 Өтеу мерзімі 1 жылға дейін</w:t>
      </w:r>
    </w:p>
    <w:bookmarkEnd w:id="957"/>
    <w:p>
      <w:pPr>
        <w:spacing w:after="0"/>
        <w:ind w:left="0"/>
        <w:jc w:val="both"/>
      </w:pPr>
      <w:r>
        <w:rPr>
          <w:rFonts w:ascii="Times New Roman"/>
          <w:b w:val="false"/>
          <w:i w:val="false"/>
          <w:color w:val="000000"/>
          <w:sz w:val="28"/>
        </w:rPr>
        <w:t>9.2.5.1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8"/>
          <w:p>
            <w:pPr>
              <w:spacing w:after="20"/>
              <w:ind w:left="20"/>
              <w:jc w:val="both"/>
            </w:pPr>
            <w:r>
              <w:rPr>
                <w:rFonts w:ascii="Times New Roman"/>
                <w:b w:val="false"/>
                <w:i w:val="false"/>
                <w:color w:val="000000"/>
                <w:sz w:val="20"/>
              </w:rPr>
              <w:t>
Көрсеткіш атауы</w:t>
            </w:r>
          </w:p>
          <w:bookmarkEnd w:id="958"/>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59"/>
          <w:p>
            <w:pPr>
              <w:spacing w:after="20"/>
              <w:ind w:left="20"/>
              <w:jc w:val="both"/>
            </w:pPr>
            <w:r>
              <w:rPr>
                <w:rFonts w:ascii="Times New Roman"/>
                <w:b w:val="false"/>
                <w:i w:val="false"/>
                <w:color w:val="000000"/>
                <w:sz w:val="20"/>
              </w:rPr>
              <w:t>
Көрсеткіш коды</w:t>
            </w:r>
          </w:p>
          <w:bookmarkEnd w:id="959"/>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60"/>
          <w:p>
            <w:pPr>
              <w:spacing w:after="20"/>
              <w:ind w:left="20"/>
              <w:jc w:val="both"/>
            </w:pPr>
            <w:r>
              <w:rPr>
                <w:rFonts w:ascii="Times New Roman"/>
                <w:b w:val="false"/>
                <w:i w:val="false"/>
                <w:color w:val="000000"/>
                <w:sz w:val="20"/>
              </w:rPr>
              <w:t>
Барлығы</w:t>
            </w:r>
          </w:p>
          <w:bookmarkEnd w:id="960"/>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61"/>
          <w:p>
            <w:pPr>
              <w:spacing w:after="20"/>
              <w:ind w:left="20"/>
              <w:jc w:val="both"/>
            </w:pPr>
            <w:r>
              <w:rPr>
                <w:rFonts w:ascii="Times New Roman"/>
                <w:b w:val="false"/>
                <w:i w:val="false"/>
                <w:color w:val="000000"/>
                <w:sz w:val="20"/>
              </w:rPr>
              <w:t>
Оның ішінде резидент емес елдер бойынша</w:t>
            </w:r>
          </w:p>
          <w:bookmarkEnd w:id="961"/>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62"/>
          <w:p>
            <w:pPr>
              <w:spacing w:after="20"/>
              <w:ind w:left="20"/>
              <w:jc w:val="both"/>
            </w:pPr>
            <w:r>
              <w:rPr>
                <w:rFonts w:ascii="Times New Roman"/>
                <w:b w:val="false"/>
                <w:i w:val="false"/>
                <w:color w:val="000000"/>
                <w:sz w:val="20"/>
              </w:rPr>
              <w:t>
Есептік кезең басындағы позиция</w:t>
            </w:r>
          </w:p>
          <w:bookmarkEnd w:id="962"/>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63"/>
          <w:p>
            <w:pPr>
              <w:spacing w:after="20"/>
              <w:ind w:left="20"/>
              <w:jc w:val="both"/>
            </w:pPr>
            <w:r>
              <w:rPr>
                <w:rFonts w:ascii="Times New Roman"/>
                <w:b w:val="false"/>
                <w:i w:val="false"/>
                <w:color w:val="000000"/>
                <w:sz w:val="20"/>
              </w:rPr>
              <w:t>
Операциялар нәтижесінде ұлғаюы</w:t>
            </w:r>
          </w:p>
          <w:bookmarkEnd w:id="963"/>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4"/>
          <w:p>
            <w:pPr>
              <w:spacing w:after="20"/>
              <w:ind w:left="20"/>
              <w:jc w:val="both"/>
            </w:pPr>
            <w:r>
              <w:rPr>
                <w:rFonts w:ascii="Times New Roman"/>
                <w:b w:val="false"/>
                <w:i w:val="false"/>
                <w:color w:val="000000"/>
                <w:sz w:val="20"/>
              </w:rPr>
              <w:t>
Операциялар нәтижесінде азаюы</w:t>
            </w:r>
          </w:p>
          <w:bookmarkEnd w:id="964"/>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65"/>
          <w:p>
            <w:pPr>
              <w:spacing w:after="20"/>
              <w:ind w:left="20"/>
              <w:jc w:val="both"/>
            </w:pPr>
            <w:r>
              <w:rPr>
                <w:rFonts w:ascii="Times New Roman"/>
                <w:b w:val="false"/>
                <w:i w:val="false"/>
                <w:color w:val="000000"/>
                <w:sz w:val="20"/>
              </w:rPr>
              <w:t>
Қайта бағалау</w:t>
            </w:r>
          </w:p>
          <w:bookmarkEnd w:id="965"/>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66"/>
          <w:p>
            <w:pPr>
              <w:spacing w:after="20"/>
              <w:ind w:left="20"/>
              <w:jc w:val="both"/>
            </w:pPr>
            <w:r>
              <w:rPr>
                <w:rFonts w:ascii="Times New Roman"/>
                <w:b w:val="false"/>
                <w:i w:val="false"/>
                <w:color w:val="000000"/>
                <w:sz w:val="20"/>
              </w:rPr>
              <w:t>
Басқа өзгерістер</w:t>
            </w:r>
          </w:p>
          <w:bookmarkEnd w:id="966"/>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7"/>
          <w:p>
            <w:pPr>
              <w:spacing w:after="20"/>
              <w:ind w:left="20"/>
              <w:jc w:val="both"/>
            </w:pPr>
            <w:r>
              <w:rPr>
                <w:rFonts w:ascii="Times New Roman"/>
                <w:b w:val="false"/>
                <w:i w:val="false"/>
                <w:color w:val="000000"/>
                <w:sz w:val="20"/>
              </w:rPr>
              <w:t>
Есептік кезең аяғындағы позиция</w:t>
            </w:r>
          </w:p>
          <w:bookmarkEnd w:id="967"/>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68"/>
          <w:p>
            <w:pPr>
              <w:spacing w:after="20"/>
              <w:ind w:left="20"/>
              <w:jc w:val="both"/>
            </w:pPr>
            <w:r>
              <w:rPr>
                <w:rFonts w:ascii="Times New Roman"/>
                <w:b w:val="false"/>
                <w:i w:val="false"/>
                <w:color w:val="000000"/>
                <w:sz w:val="20"/>
              </w:rPr>
              <w:t>
Есептік кезең басындағы төленбеген сыйақы</w:t>
            </w:r>
          </w:p>
          <w:bookmarkEnd w:id="968"/>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69"/>
          <w:p>
            <w:pPr>
              <w:spacing w:after="20"/>
              <w:ind w:left="20"/>
              <w:jc w:val="both"/>
            </w:pPr>
            <w:r>
              <w:rPr>
                <w:rFonts w:ascii="Times New Roman"/>
                <w:b w:val="false"/>
                <w:i w:val="false"/>
                <w:color w:val="000000"/>
                <w:sz w:val="20"/>
              </w:rPr>
              <w:t>
Есептік кезеңде есептелінген сыйақы</w:t>
            </w:r>
          </w:p>
          <w:bookmarkEnd w:id="969"/>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70"/>
          <w:p>
            <w:pPr>
              <w:spacing w:after="20"/>
              <w:ind w:left="20"/>
              <w:jc w:val="both"/>
            </w:pPr>
            <w:r>
              <w:rPr>
                <w:rFonts w:ascii="Times New Roman"/>
                <w:b w:val="false"/>
                <w:i w:val="false"/>
                <w:color w:val="000000"/>
                <w:sz w:val="20"/>
              </w:rPr>
              <w:t>
Есептік кезеңде төленген сыйақы</w:t>
            </w:r>
          </w:p>
          <w:bookmarkEnd w:id="970"/>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71"/>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971"/>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72"/>
          <w:p>
            <w:pPr>
              <w:spacing w:after="20"/>
              <w:ind w:left="20"/>
              <w:jc w:val="both"/>
            </w:pPr>
            <w:r>
              <w:rPr>
                <w:rFonts w:ascii="Times New Roman"/>
                <w:b w:val="false"/>
                <w:i w:val="false"/>
                <w:color w:val="000000"/>
                <w:sz w:val="20"/>
              </w:rPr>
              <w:t>
Есептік кезең аяғындағы төленбеген сыйақы</w:t>
            </w:r>
          </w:p>
          <w:bookmarkEnd w:id="972"/>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1" w:id="973"/>
      <w:r>
        <w:rPr>
          <w:rFonts w:ascii="Times New Roman"/>
          <w:b w:val="false"/>
          <w:i w:val="false"/>
          <w:color w:val="000000"/>
          <w:sz w:val="28"/>
        </w:rPr>
        <w:t>
      9.2.5.2 Өтеу мерзімі 1 жылдан астам</w:t>
      </w:r>
    </w:p>
    <w:bookmarkEnd w:id="973"/>
    <w:p>
      <w:pPr>
        <w:spacing w:after="0"/>
        <w:ind w:left="0"/>
        <w:jc w:val="both"/>
      </w:pPr>
      <w:r>
        <w:rPr>
          <w:rFonts w:ascii="Times New Roman"/>
          <w:b w:val="false"/>
          <w:i w:val="false"/>
          <w:color w:val="000000"/>
          <w:sz w:val="28"/>
        </w:rPr>
        <w:t>9.2.5.2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4"/>
          <w:p>
            <w:pPr>
              <w:spacing w:after="20"/>
              <w:ind w:left="20"/>
              <w:jc w:val="both"/>
            </w:pPr>
            <w:r>
              <w:rPr>
                <w:rFonts w:ascii="Times New Roman"/>
                <w:b w:val="false"/>
                <w:i w:val="false"/>
                <w:color w:val="000000"/>
                <w:sz w:val="20"/>
              </w:rPr>
              <w:t>
Көрсеткіш атауы</w:t>
            </w:r>
          </w:p>
          <w:bookmarkEnd w:id="974"/>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75"/>
          <w:p>
            <w:pPr>
              <w:spacing w:after="20"/>
              <w:ind w:left="20"/>
              <w:jc w:val="both"/>
            </w:pPr>
            <w:r>
              <w:rPr>
                <w:rFonts w:ascii="Times New Roman"/>
                <w:b w:val="false"/>
                <w:i w:val="false"/>
                <w:color w:val="000000"/>
                <w:sz w:val="20"/>
              </w:rPr>
              <w:t>
Көрсеткіш коды</w:t>
            </w:r>
          </w:p>
          <w:bookmarkEnd w:id="975"/>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76"/>
          <w:p>
            <w:pPr>
              <w:spacing w:after="20"/>
              <w:ind w:left="20"/>
              <w:jc w:val="both"/>
            </w:pPr>
            <w:r>
              <w:rPr>
                <w:rFonts w:ascii="Times New Roman"/>
                <w:b w:val="false"/>
                <w:i w:val="false"/>
                <w:color w:val="000000"/>
                <w:sz w:val="20"/>
              </w:rPr>
              <w:t>
Барлығы</w:t>
            </w:r>
          </w:p>
          <w:bookmarkEnd w:id="97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7"/>
          <w:p>
            <w:pPr>
              <w:spacing w:after="20"/>
              <w:ind w:left="20"/>
              <w:jc w:val="both"/>
            </w:pPr>
            <w:r>
              <w:rPr>
                <w:rFonts w:ascii="Times New Roman"/>
                <w:b w:val="false"/>
                <w:i w:val="false"/>
                <w:color w:val="000000"/>
                <w:sz w:val="20"/>
              </w:rPr>
              <w:t>
Оның ішінде резидент емес елдер бойынша</w:t>
            </w:r>
          </w:p>
          <w:bookmarkEnd w:id="977"/>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78"/>
          <w:p>
            <w:pPr>
              <w:spacing w:after="20"/>
              <w:ind w:left="20"/>
              <w:jc w:val="both"/>
            </w:pPr>
            <w:r>
              <w:rPr>
                <w:rFonts w:ascii="Times New Roman"/>
                <w:b w:val="false"/>
                <w:i w:val="false"/>
                <w:color w:val="000000"/>
                <w:sz w:val="20"/>
              </w:rPr>
              <w:t>
Есептік кезең басындағы позиция</w:t>
            </w:r>
          </w:p>
          <w:bookmarkEnd w:id="978"/>
          <w:p>
            <w:pPr>
              <w:spacing w:after="20"/>
              <w:ind w:left="20"/>
              <w:jc w:val="both"/>
            </w:pPr>
            <w:r>
              <w:rPr>
                <w:rFonts w:ascii="Times New Roman"/>
                <w:b w:val="false"/>
                <w:i w:val="false"/>
                <w:color w:val="000000"/>
                <w:sz w:val="20"/>
              </w:rPr>
              <w:t>
Позиция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79"/>
          <w:p>
            <w:pPr>
              <w:spacing w:after="20"/>
              <w:ind w:left="20"/>
              <w:jc w:val="both"/>
            </w:pPr>
            <w:r>
              <w:rPr>
                <w:rFonts w:ascii="Times New Roman"/>
                <w:b w:val="false"/>
                <w:i w:val="false"/>
                <w:color w:val="000000"/>
                <w:sz w:val="20"/>
              </w:rPr>
              <w:t>
Операциялар нәтижесінде ұлғаюы</w:t>
            </w:r>
          </w:p>
          <w:bookmarkEnd w:id="97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80"/>
          <w:p>
            <w:pPr>
              <w:spacing w:after="20"/>
              <w:ind w:left="20"/>
              <w:jc w:val="both"/>
            </w:pPr>
            <w:r>
              <w:rPr>
                <w:rFonts w:ascii="Times New Roman"/>
                <w:b w:val="false"/>
                <w:i w:val="false"/>
                <w:color w:val="000000"/>
                <w:sz w:val="20"/>
              </w:rPr>
              <w:t>
Операциялар нәтижесінде азаюы</w:t>
            </w:r>
          </w:p>
          <w:bookmarkEnd w:id="98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81"/>
          <w:p>
            <w:pPr>
              <w:spacing w:after="20"/>
              <w:ind w:left="20"/>
              <w:jc w:val="both"/>
            </w:pPr>
            <w:r>
              <w:rPr>
                <w:rFonts w:ascii="Times New Roman"/>
                <w:b w:val="false"/>
                <w:i w:val="false"/>
                <w:color w:val="000000"/>
                <w:sz w:val="20"/>
              </w:rPr>
              <w:t>
Қайта бағалау</w:t>
            </w:r>
          </w:p>
          <w:bookmarkEnd w:id="98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82"/>
          <w:p>
            <w:pPr>
              <w:spacing w:after="20"/>
              <w:ind w:left="20"/>
              <w:jc w:val="both"/>
            </w:pPr>
            <w:r>
              <w:rPr>
                <w:rFonts w:ascii="Times New Roman"/>
                <w:b w:val="false"/>
                <w:i w:val="false"/>
                <w:color w:val="000000"/>
                <w:sz w:val="20"/>
              </w:rPr>
              <w:t>
Басқа өзгерістер</w:t>
            </w:r>
          </w:p>
          <w:bookmarkEnd w:id="98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83"/>
          <w:p>
            <w:pPr>
              <w:spacing w:after="20"/>
              <w:ind w:left="20"/>
              <w:jc w:val="both"/>
            </w:pPr>
            <w:r>
              <w:rPr>
                <w:rFonts w:ascii="Times New Roman"/>
                <w:b w:val="false"/>
                <w:i w:val="false"/>
                <w:color w:val="000000"/>
                <w:sz w:val="20"/>
              </w:rPr>
              <w:t>
Есептік кезең аяғындағы позиция</w:t>
            </w:r>
          </w:p>
          <w:bookmarkEnd w:id="983"/>
          <w:p>
            <w:pPr>
              <w:spacing w:after="20"/>
              <w:ind w:left="20"/>
              <w:jc w:val="both"/>
            </w:pPr>
            <w:r>
              <w:rPr>
                <w:rFonts w:ascii="Times New Roman"/>
                <w:b w:val="false"/>
                <w:i w:val="false"/>
                <w:color w:val="000000"/>
                <w:sz w:val="20"/>
              </w:rPr>
              <w:t>
Позиция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84"/>
          <w:p>
            <w:pPr>
              <w:spacing w:after="20"/>
              <w:ind w:left="20"/>
              <w:jc w:val="both"/>
            </w:pPr>
            <w:r>
              <w:rPr>
                <w:rFonts w:ascii="Times New Roman"/>
                <w:b w:val="false"/>
                <w:i w:val="false"/>
                <w:color w:val="000000"/>
                <w:sz w:val="20"/>
              </w:rPr>
              <w:t>
Есептік кезең басындағы төленбеген сыйақы</w:t>
            </w:r>
          </w:p>
          <w:bookmarkEnd w:id="984"/>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85"/>
          <w:p>
            <w:pPr>
              <w:spacing w:after="20"/>
              <w:ind w:left="20"/>
              <w:jc w:val="both"/>
            </w:pPr>
            <w:r>
              <w:rPr>
                <w:rFonts w:ascii="Times New Roman"/>
                <w:b w:val="false"/>
                <w:i w:val="false"/>
                <w:color w:val="000000"/>
                <w:sz w:val="20"/>
              </w:rPr>
              <w:t>
Есептік кезеңде есептелінген сыйақы</w:t>
            </w:r>
          </w:p>
          <w:bookmarkEnd w:id="985"/>
          <w:p>
            <w:pPr>
              <w:spacing w:after="20"/>
              <w:ind w:left="20"/>
              <w:jc w:val="both"/>
            </w:pPr>
            <w:r>
              <w:rPr>
                <w:rFonts w:ascii="Times New Roman"/>
                <w:b w:val="false"/>
                <w:i w:val="false"/>
                <w:color w:val="000000"/>
                <w:sz w:val="20"/>
              </w:rPr>
              <w:t>
Вознаграждение, начисленное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86"/>
          <w:p>
            <w:pPr>
              <w:spacing w:after="20"/>
              <w:ind w:left="20"/>
              <w:jc w:val="both"/>
            </w:pPr>
            <w:r>
              <w:rPr>
                <w:rFonts w:ascii="Times New Roman"/>
                <w:b w:val="false"/>
                <w:i w:val="false"/>
                <w:color w:val="000000"/>
                <w:sz w:val="20"/>
              </w:rPr>
              <w:t>
Есептік кезеңде төленген сыйақы</w:t>
            </w:r>
          </w:p>
          <w:bookmarkEnd w:id="986"/>
          <w:p>
            <w:pPr>
              <w:spacing w:after="20"/>
              <w:ind w:left="20"/>
              <w:jc w:val="both"/>
            </w:pPr>
            <w:r>
              <w:rPr>
                <w:rFonts w:ascii="Times New Roman"/>
                <w:b w:val="false"/>
                <w:i w:val="false"/>
                <w:color w:val="000000"/>
                <w:sz w:val="20"/>
              </w:rPr>
              <w:t>
Вознаграждение, оплаченное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7"/>
          <w:p>
            <w:pPr>
              <w:spacing w:after="20"/>
              <w:ind w:left="20"/>
              <w:jc w:val="both"/>
            </w:pPr>
            <w:r>
              <w:rPr>
                <w:rFonts w:ascii="Times New Roman"/>
                <w:b w:val="false"/>
                <w:i w:val="false"/>
                <w:color w:val="000000"/>
                <w:sz w:val="20"/>
              </w:rPr>
              <w:t>
Кезеңдегі сыйақы бойынша қайта бағалау, басқа өзгерістер</w:t>
            </w:r>
          </w:p>
          <w:bookmarkEnd w:id="987"/>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88"/>
          <w:p>
            <w:pPr>
              <w:spacing w:after="20"/>
              <w:ind w:left="20"/>
              <w:jc w:val="both"/>
            </w:pPr>
            <w:r>
              <w:rPr>
                <w:rFonts w:ascii="Times New Roman"/>
                <w:b w:val="false"/>
                <w:i w:val="false"/>
                <w:color w:val="000000"/>
                <w:sz w:val="20"/>
              </w:rPr>
              <w:t>
Есептік кезең аяғындағы төленбеген сыйақы</w:t>
            </w:r>
          </w:p>
          <w:bookmarkEnd w:id="988"/>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7" w:id="989"/>
    <w:p>
      <w:pPr>
        <w:spacing w:after="0"/>
        <w:ind w:left="0"/>
        <w:jc w:val="left"/>
      </w:pPr>
      <w:r>
        <w:rPr>
          <w:rFonts w:ascii="Times New Roman"/>
          <w:b/>
          <w:i w:val="false"/>
          <w:color w:val="000000"/>
        </w:rPr>
        <w:t xml:space="preserve"> 10-бөлім. Резидент еместердің Сіздің ұйымыңыздың капиталына тура қатысуы, мың АҚШ долларымен (Капитал)</w:t>
      </w:r>
      <w:r>
        <w:br/>
      </w:r>
      <w:r>
        <w:rPr>
          <w:rFonts w:ascii="Times New Roman"/>
          <w:b/>
          <w:i w:val="false"/>
          <w:color w:val="000000"/>
        </w:rPr>
        <w:t>Раздел 10. Непосредственное участие нерезидентов в капитале Вашей организации, в тысячах долларов США (Капитал)</w:t>
      </w:r>
    </w:p>
    <w:bookmarkEnd w:id="989"/>
    <w:p>
      <w:pPr>
        <w:spacing w:after="0"/>
        <w:ind w:left="0"/>
        <w:jc w:val="both"/>
      </w:pPr>
      <w:bookmarkStart w:name="z998" w:id="990"/>
      <w:r>
        <w:rPr>
          <w:rFonts w:ascii="Times New Roman"/>
          <w:b w:val="false"/>
          <w:i w:val="false"/>
          <w:color w:val="000000"/>
          <w:sz w:val="28"/>
        </w:rPr>
        <w:t>
      10.1 бөлік.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bookmarkEnd w:id="990"/>
    <w:p>
      <w:pPr>
        <w:spacing w:after="0"/>
        <w:ind w:left="0"/>
        <w:jc w:val="both"/>
      </w:pPr>
      <w:r>
        <w:rPr>
          <w:rFonts w:ascii="Times New Roman"/>
          <w:b w:val="false"/>
          <w:i w:val="false"/>
          <w:color w:val="000000"/>
          <w:sz w:val="28"/>
        </w:rPr>
        <w:t>Часть 10.1 Долевое участие иностранного прямого инвестора в уставном капитале Вашей организации (10% и более голосующих акций (голосов участников)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91"/>
          <w:p>
            <w:pPr>
              <w:spacing w:after="20"/>
              <w:ind w:left="20"/>
              <w:jc w:val="both"/>
            </w:pPr>
            <w:r>
              <w:rPr>
                <w:rFonts w:ascii="Times New Roman"/>
                <w:b w:val="false"/>
                <w:i w:val="false"/>
                <w:color w:val="000000"/>
                <w:sz w:val="20"/>
              </w:rPr>
              <w:t>
Көрсеткіш атауы</w:t>
            </w:r>
          </w:p>
          <w:bookmarkEnd w:id="991"/>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92"/>
          <w:p>
            <w:pPr>
              <w:spacing w:after="20"/>
              <w:ind w:left="20"/>
              <w:jc w:val="both"/>
            </w:pPr>
            <w:r>
              <w:rPr>
                <w:rFonts w:ascii="Times New Roman"/>
                <w:b w:val="false"/>
                <w:i w:val="false"/>
                <w:color w:val="000000"/>
                <w:sz w:val="20"/>
              </w:rPr>
              <w:t>
Көрсеткіш коды</w:t>
            </w:r>
          </w:p>
          <w:bookmarkEnd w:id="992"/>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93"/>
          <w:p>
            <w:pPr>
              <w:spacing w:after="20"/>
              <w:ind w:left="20"/>
              <w:jc w:val="both"/>
            </w:pPr>
            <w:r>
              <w:rPr>
                <w:rFonts w:ascii="Times New Roman"/>
                <w:b w:val="false"/>
                <w:i w:val="false"/>
                <w:color w:val="000000"/>
                <w:sz w:val="20"/>
              </w:rPr>
              <w:t>
Барлығы</w:t>
            </w:r>
          </w:p>
          <w:bookmarkEnd w:id="993"/>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94"/>
          <w:p>
            <w:pPr>
              <w:spacing w:after="20"/>
              <w:ind w:left="20"/>
              <w:jc w:val="both"/>
            </w:pPr>
            <w:r>
              <w:rPr>
                <w:rFonts w:ascii="Times New Roman"/>
                <w:b w:val="false"/>
                <w:i w:val="false"/>
                <w:color w:val="000000"/>
                <w:sz w:val="20"/>
              </w:rPr>
              <w:t>
Шетелдік инвестордың елі</w:t>
            </w:r>
          </w:p>
          <w:bookmarkEnd w:id="994"/>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95"/>
          <w:p>
            <w:pPr>
              <w:spacing w:after="20"/>
              <w:ind w:left="20"/>
              <w:jc w:val="both"/>
            </w:pPr>
            <w:r>
              <w:rPr>
                <w:rFonts w:ascii="Times New Roman"/>
                <w:b w:val="false"/>
                <w:i w:val="false"/>
                <w:color w:val="000000"/>
                <w:sz w:val="20"/>
              </w:rPr>
              <w:t>
Есептік кезең аяғындағы тікелей инвестордың Сіздің ұйымыңызға қатысу үлесі, %</w:t>
            </w:r>
          </w:p>
          <w:bookmarkEnd w:id="995"/>
          <w:p>
            <w:pPr>
              <w:spacing w:after="20"/>
              <w:ind w:left="20"/>
              <w:jc w:val="both"/>
            </w:pPr>
            <w:r>
              <w:rPr>
                <w:rFonts w:ascii="Times New Roman"/>
                <w:b w:val="false"/>
                <w:i w:val="false"/>
                <w:color w:val="000000"/>
                <w:sz w:val="20"/>
              </w:rPr>
              <w:t>
Доля участия прямого инвестора в Вашей организации на конец отчетного периода,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96"/>
          <w:p>
            <w:pPr>
              <w:spacing w:after="20"/>
              <w:ind w:left="20"/>
              <w:jc w:val="both"/>
            </w:pPr>
            <w:r>
              <w:rPr>
                <w:rFonts w:ascii="Times New Roman"/>
                <w:b w:val="false"/>
                <w:i w:val="false"/>
                <w:color w:val="000000"/>
                <w:sz w:val="20"/>
              </w:rPr>
              <w:t xml:space="preserve">
Есептік кезең басындағы тікелей инвестордың Сіздің ұйымыңыздың жарғылық капиталына қатысу үлесінің құны </w:t>
            </w:r>
          </w:p>
          <w:bookmarkEnd w:id="996"/>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97"/>
          <w:p>
            <w:pPr>
              <w:spacing w:after="20"/>
              <w:ind w:left="20"/>
              <w:jc w:val="both"/>
            </w:pPr>
            <w:r>
              <w:rPr>
                <w:rFonts w:ascii="Times New Roman"/>
                <w:b w:val="false"/>
                <w:i w:val="false"/>
                <w:color w:val="000000"/>
                <w:sz w:val="20"/>
              </w:rPr>
              <w:t>
Операциялар нәтижесінде ұлғаюы</w:t>
            </w:r>
          </w:p>
          <w:bookmarkEnd w:id="997"/>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98"/>
          <w:p>
            <w:pPr>
              <w:spacing w:after="20"/>
              <w:ind w:left="20"/>
              <w:jc w:val="both"/>
            </w:pPr>
            <w:r>
              <w:rPr>
                <w:rFonts w:ascii="Times New Roman"/>
                <w:b w:val="false"/>
                <w:i w:val="false"/>
                <w:color w:val="000000"/>
                <w:sz w:val="20"/>
              </w:rPr>
              <w:t>
Операциялар нәтижесінде азаюы</w:t>
            </w:r>
          </w:p>
          <w:bookmarkEnd w:id="998"/>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99"/>
          <w:p>
            <w:pPr>
              <w:spacing w:after="20"/>
              <w:ind w:left="20"/>
              <w:jc w:val="both"/>
            </w:pPr>
            <w:r>
              <w:rPr>
                <w:rFonts w:ascii="Times New Roman"/>
                <w:b w:val="false"/>
                <w:i w:val="false"/>
                <w:color w:val="000000"/>
                <w:sz w:val="20"/>
              </w:rPr>
              <w:t>
Қайта бағалау</w:t>
            </w:r>
          </w:p>
          <w:bookmarkEnd w:id="999"/>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000"/>
          <w:p>
            <w:pPr>
              <w:spacing w:after="20"/>
              <w:ind w:left="20"/>
              <w:jc w:val="both"/>
            </w:pPr>
            <w:r>
              <w:rPr>
                <w:rFonts w:ascii="Times New Roman"/>
                <w:b w:val="false"/>
                <w:i w:val="false"/>
                <w:color w:val="000000"/>
                <w:sz w:val="20"/>
              </w:rPr>
              <w:t>
Басқа өзгерістер</w:t>
            </w:r>
          </w:p>
          <w:bookmarkEnd w:id="1000"/>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001"/>
          <w:p>
            <w:pPr>
              <w:spacing w:after="20"/>
              <w:ind w:left="20"/>
              <w:jc w:val="both"/>
            </w:pPr>
            <w:r>
              <w:rPr>
                <w:rFonts w:ascii="Times New Roman"/>
                <w:b w:val="false"/>
                <w:i w:val="false"/>
                <w:color w:val="000000"/>
                <w:sz w:val="20"/>
              </w:rPr>
              <w:t xml:space="preserve">
Есептік кезең аяғындағы тікелей инвестордың Сіздің ұйымыңыздың жарғылық капиталына қатысу үлесінің құны </w:t>
            </w:r>
          </w:p>
          <w:bookmarkEnd w:id="1001"/>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002"/>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үлесіне тиесілі бөлінбеген пайда (өтелмеген шығын)</w:t>
            </w:r>
          </w:p>
          <w:bookmarkEnd w:id="1002"/>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003"/>
          <w:p>
            <w:pPr>
              <w:spacing w:after="20"/>
              <w:ind w:left="20"/>
              <w:jc w:val="both"/>
            </w:pPr>
            <w:r>
              <w:rPr>
                <w:rFonts w:ascii="Times New Roman"/>
                <w:b w:val="false"/>
                <w:i w:val="false"/>
                <w:color w:val="000000"/>
                <w:sz w:val="20"/>
              </w:rPr>
              <w:t>
Есептік кезеңдегі (салық төленгеннен кейін) тікелей инвестордың Сіздің ұйымыңыздың жарғылық капиталына қатысу үлесіне тиесілі таза пайдасы (шығын)</w:t>
            </w:r>
          </w:p>
          <w:bookmarkEnd w:id="1003"/>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04"/>
          <w:p>
            <w:pPr>
              <w:spacing w:after="20"/>
              <w:ind w:left="20"/>
              <w:jc w:val="both"/>
            </w:pPr>
            <w:r>
              <w:rPr>
                <w:rFonts w:ascii="Times New Roman"/>
                <w:b w:val="false"/>
                <w:i w:val="false"/>
                <w:color w:val="000000"/>
                <w:sz w:val="20"/>
              </w:rPr>
              <w:t>
оның ішінде: есептік кезеңдегі валюта бағамының өзгерістерінен тікелей инвестордың Сіздің ұйымыңыздың жарғылық капиталына қатысу үлесіне тиесілі таза пайдасы (шығын)</w:t>
            </w:r>
          </w:p>
          <w:bookmarkEnd w:id="1004"/>
          <w:p>
            <w:pPr>
              <w:spacing w:after="20"/>
              <w:ind w:left="20"/>
              <w:jc w:val="both"/>
            </w:pPr>
            <w:r>
              <w:rPr>
                <w:rFonts w:ascii="Times New Roman"/>
                <w:b w:val="false"/>
                <w:i w:val="false"/>
                <w:color w:val="000000"/>
                <w:sz w:val="20"/>
              </w:rPr>
              <w:t>
из них: чистая прибыль (убыток) Вашей организации за отчетный период от изменения курса валют, приходящаяся на долю участия прямого инвестора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005"/>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жариялаған дивидендтері</w:t>
            </w:r>
          </w:p>
          <w:bookmarkEnd w:id="1005"/>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06"/>
          <w:p>
            <w:pPr>
              <w:spacing w:after="20"/>
              <w:ind w:left="20"/>
              <w:jc w:val="both"/>
            </w:pPr>
            <w:r>
              <w:rPr>
                <w:rFonts w:ascii="Times New Roman"/>
                <w:b w:val="false"/>
                <w:i w:val="false"/>
                <w:color w:val="000000"/>
                <w:sz w:val="20"/>
              </w:rPr>
              <w:t>
Тікелей инвесторға Сіздің ұйымыңыз есептік кезеңде төлеген дивидендтері</w:t>
            </w:r>
          </w:p>
          <w:bookmarkEnd w:id="1006"/>
          <w:p>
            <w:pPr>
              <w:spacing w:after="20"/>
              <w:ind w:left="20"/>
              <w:jc w:val="both"/>
            </w:pPr>
            <w:r>
              <w:rPr>
                <w:rFonts w:ascii="Times New Roman"/>
                <w:b w:val="false"/>
                <w:i w:val="false"/>
                <w:color w:val="000000"/>
                <w:sz w:val="20"/>
              </w:rPr>
              <w:t>
Дивиденды, выплаченные Вашей организацией в отчетном периоде прямому инвестору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07"/>
          <w:p>
            <w:pPr>
              <w:spacing w:after="20"/>
              <w:ind w:left="20"/>
              <w:jc w:val="both"/>
            </w:pPr>
            <w:r>
              <w:rPr>
                <w:rFonts w:ascii="Times New Roman"/>
                <w:b w:val="false"/>
                <w:i w:val="false"/>
                <w:color w:val="000000"/>
                <w:sz w:val="20"/>
              </w:rPr>
              <w:t>
Қайта бағалау</w:t>
            </w:r>
          </w:p>
          <w:bookmarkEnd w:id="100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08"/>
          <w:p>
            <w:pPr>
              <w:spacing w:after="20"/>
              <w:ind w:left="20"/>
              <w:jc w:val="both"/>
            </w:pPr>
            <w:r>
              <w:rPr>
                <w:rFonts w:ascii="Times New Roman"/>
                <w:b w:val="false"/>
                <w:i w:val="false"/>
                <w:color w:val="000000"/>
                <w:sz w:val="20"/>
              </w:rPr>
              <w:t>
Басқа өзгерістер</w:t>
            </w:r>
          </w:p>
          <w:bookmarkEnd w:id="100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09"/>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бөлінбеген пайда (өтелмеген шығын)</w:t>
            </w:r>
          </w:p>
          <w:bookmarkEnd w:id="1009"/>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10"/>
          <w:p>
            <w:pPr>
              <w:spacing w:after="20"/>
              <w:ind w:left="20"/>
              <w:jc w:val="both"/>
            </w:pPr>
            <w:r>
              <w:rPr>
                <w:rFonts w:ascii="Times New Roman"/>
                <w:b w:val="false"/>
                <w:i w:val="false"/>
                <w:color w:val="000000"/>
                <w:sz w:val="20"/>
              </w:rPr>
              <w:t xml:space="preserve">
Есептік кезең басындағы капиталдың тікелей инвестордың Сіздің ұйымыңыздың жарғылық капиталына қатысу үлесіне тиесілі сақтық және басқа да баптары </w:t>
            </w:r>
          </w:p>
          <w:bookmarkEnd w:id="1010"/>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11"/>
          <w:p>
            <w:pPr>
              <w:spacing w:after="20"/>
              <w:ind w:left="20"/>
              <w:jc w:val="both"/>
            </w:pPr>
            <w:r>
              <w:rPr>
                <w:rFonts w:ascii="Times New Roman"/>
                <w:b w:val="false"/>
                <w:i w:val="false"/>
                <w:color w:val="000000"/>
                <w:sz w:val="20"/>
              </w:rPr>
              <w:t>
Есептік кезең ішіндегі өзгерістер</w:t>
            </w:r>
          </w:p>
          <w:bookmarkEnd w:id="1011"/>
          <w:p>
            <w:pPr>
              <w:spacing w:after="20"/>
              <w:ind w:left="20"/>
              <w:jc w:val="both"/>
            </w:pPr>
            <w:r>
              <w:rPr>
                <w:rFonts w:ascii="Times New Roman"/>
                <w:b w:val="false"/>
                <w:i w:val="false"/>
                <w:color w:val="000000"/>
                <w:sz w:val="20"/>
              </w:rPr>
              <w:t>
Изменения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12"/>
          <w:p>
            <w:pPr>
              <w:spacing w:after="20"/>
              <w:ind w:left="20"/>
              <w:jc w:val="both"/>
            </w:pPr>
            <w:r>
              <w:rPr>
                <w:rFonts w:ascii="Times New Roman"/>
                <w:b w:val="false"/>
                <w:i w:val="false"/>
                <w:color w:val="000000"/>
                <w:sz w:val="20"/>
              </w:rPr>
              <w:t xml:space="preserve">
Есептік кезең аяғындағы капиталдың тікелей инвестордың Сіздің ұйымыңыздың жарғылық капиталына қатысу үлесіне тиесілі сақтық және басқа да баптары </w:t>
            </w:r>
          </w:p>
          <w:bookmarkEnd w:id="1012"/>
          <w:p>
            <w:pPr>
              <w:spacing w:after="20"/>
              <w:ind w:left="20"/>
              <w:jc w:val="both"/>
            </w:pPr>
            <w:r>
              <w:rPr>
                <w:rFonts w:ascii="Times New Roman"/>
                <w:b w:val="false"/>
                <w:i w:val="false"/>
                <w:color w:val="000000"/>
                <w:sz w:val="20"/>
              </w:rPr>
              <w:t>
Резервный и другие статьи капитала, приходящиеся на долю участия прямого инвестора,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13"/>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Сіздің ұйымыңыздың нарықтық құны (бар болған кезде)</w:t>
            </w:r>
          </w:p>
          <w:bookmarkEnd w:id="1013"/>
          <w:p>
            <w:pPr>
              <w:spacing w:after="20"/>
              <w:ind w:left="20"/>
              <w:jc w:val="both"/>
            </w:pPr>
            <w:r>
              <w:rPr>
                <w:rFonts w:ascii="Times New Roman"/>
                <w:b w:val="false"/>
                <w:i w:val="false"/>
                <w:color w:val="000000"/>
                <w:sz w:val="20"/>
              </w:rPr>
              <w:t>
Рыночная стоимость Вашей организации, приходящиеся на долю участия прямого инвестора на конец отчетного периода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2" w:id="1014"/>
      <w:r>
        <w:rPr>
          <w:rFonts w:ascii="Times New Roman"/>
          <w:b w:val="false"/>
          <w:i w:val="false"/>
          <w:color w:val="000000"/>
          <w:sz w:val="28"/>
        </w:rPr>
        <w:t>
      10.2-бөлік. Сіздің ұйымыңыздың жарғылық капиталында резидент еместердің үлестік қатысуы 10%-дан төмен дауыс беру құқығы бар акциялар (қатысушылар дауыстары)</w:t>
      </w:r>
    </w:p>
    <w:bookmarkEnd w:id="1014"/>
    <w:p>
      <w:pPr>
        <w:spacing w:after="0"/>
        <w:ind w:left="0"/>
        <w:jc w:val="both"/>
      </w:pPr>
      <w:r>
        <w:rPr>
          <w:rFonts w:ascii="Times New Roman"/>
          <w:b w:val="false"/>
          <w:i w:val="false"/>
          <w:color w:val="000000"/>
          <w:sz w:val="28"/>
        </w:rPr>
        <w:t>Часть 10.2. Долевое участие нерезидентов в уставном капитале Вашей организации менее 10% голосующих акций (голосов участников)</w:t>
      </w:r>
    </w:p>
    <w:p>
      <w:pPr>
        <w:spacing w:after="0"/>
        <w:ind w:left="0"/>
        <w:jc w:val="both"/>
      </w:pPr>
      <w:r>
        <w:rPr>
          <w:rFonts w:ascii="Times New Roman"/>
          <w:b w:val="false"/>
          <w:i w:val="false"/>
          <w:color w:val="000000"/>
          <w:sz w:val="28"/>
        </w:rPr>
        <w:t>10.2.1 Егер резидент емес Сіздің ұйымыңыздың тікелей инвестициялау объектісі болып табылса</w:t>
      </w:r>
    </w:p>
    <w:p>
      <w:pPr>
        <w:spacing w:after="0"/>
        <w:ind w:left="0"/>
        <w:jc w:val="both"/>
      </w:pPr>
      <w:r>
        <w:rPr>
          <w:rFonts w:ascii="Times New Roman"/>
          <w:b w:val="false"/>
          <w:i w:val="false"/>
          <w:color w:val="000000"/>
          <w:sz w:val="28"/>
        </w:rPr>
        <w:t>10.2.1 Если нерезидент является объектом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15"/>
          <w:p>
            <w:pPr>
              <w:spacing w:after="20"/>
              <w:ind w:left="20"/>
              <w:jc w:val="both"/>
            </w:pPr>
            <w:r>
              <w:rPr>
                <w:rFonts w:ascii="Times New Roman"/>
                <w:b w:val="false"/>
                <w:i w:val="false"/>
                <w:color w:val="000000"/>
                <w:sz w:val="20"/>
              </w:rPr>
              <w:t>
Көрсеткіш атауы</w:t>
            </w:r>
          </w:p>
          <w:bookmarkEnd w:id="1015"/>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16"/>
          <w:p>
            <w:pPr>
              <w:spacing w:after="20"/>
              <w:ind w:left="20"/>
              <w:jc w:val="both"/>
            </w:pPr>
            <w:r>
              <w:rPr>
                <w:rFonts w:ascii="Times New Roman"/>
                <w:b w:val="false"/>
                <w:i w:val="false"/>
                <w:color w:val="000000"/>
                <w:sz w:val="20"/>
              </w:rPr>
              <w:t>
Көрсеткіш коды</w:t>
            </w:r>
          </w:p>
          <w:bookmarkEnd w:id="1016"/>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17"/>
          <w:p>
            <w:pPr>
              <w:spacing w:after="20"/>
              <w:ind w:left="20"/>
              <w:jc w:val="both"/>
            </w:pPr>
            <w:r>
              <w:rPr>
                <w:rFonts w:ascii="Times New Roman"/>
                <w:b w:val="false"/>
                <w:i w:val="false"/>
                <w:color w:val="000000"/>
                <w:sz w:val="20"/>
              </w:rPr>
              <w:t>
Барлығы</w:t>
            </w:r>
          </w:p>
          <w:bookmarkEnd w:id="1017"/>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18"/>
          <w:p>
            <w:pPr>
              <w:spacing w:after="20"/>
              <w:ind w:left="20"/>
              <w:jc w:val="both"/>
            </w:pPr>
            <w:r>
              <w:rPr>
                <w:rFonts w:ascii="Times New Roman"/>
                <w:b w:val="false"/>
                <w:i w:val="false"/>
                <w:color w:val="000000"/>
                <w:sz w:val="20"/>
              </w:rPr>
              <w:t>
Шетелдік инвестордың елі</w:t>
            </w:r>
          </w:p>
          <w:bookmarkEnd w:id="1018"/>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19"/>
          <w:p>
            <w:pPr>
              <w:spacing w:after="20"/>
              <w:ind w:left="20"/>
              <w:jc w:val="both"/>
            </w:pPr>
            <w:r>
              <w:rPr>
                <w:rFonts w:ascii="Times New Roman"/>
                <w:b w:val="false"/>
                <w:i w:val="false"/>
                <w:color w:val="000000"/>
                <w:sz w:val="20"/>
              </w:rPr>
              <w:t>
Есептік кезең аяғында Сіздің ұйымыңыздағы қатысу үлесі</w:t>
            </w:r>
          </w:p>
          <w:bookmarkEnd w:id="1019"/>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20"/>
          <w:p>
            <w:pPr>
              <w:spacing w:after="20"/>
              <w:ind w:left="20"/>
              <w:jc w:val="both"/>
            </w:pPr>
            <w:r>
              <w:rPr>
                <w:rFonts w:ascii="Times New Roman"/>
                <w:b w:val="false"/>
                <w:i w:val="false"/>
                <w:color w:val="000000"/>
                <w:sz w:val="20"/>
              </w:rPr>
              <w:t xml:space="preserve">
Есептік кезең басындағы Сіздің ұйымыңыздың жарғылық капиталына қатысу үлесінің құны </w:t>
            </w:r>
          </w:p>
          <w:bookmarkEnd w:id="1020"/>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21"/>
          <w:p>
            <w:pPr>
              <w:spacing w:after="20"/>
              <w:ind w:left="20"/>
              <w:jc w:val="both"/>
            </w:pPr>
            <w:r>
              <w:rPr>
                <w:rFonts w:ascii="Times New Roman"/>
                <w:b w:val="false"/>
                <w:i w:val="false"/>
                <w:color w:val="000000"/>
                <w:sz w:val="20"/>
              </w:rPr>
              <w:t>
Операциялар нәтижесінде ұлғаюы</w:t>
            </w:r>
          </w:p>
          <w:bookmarkEnd w:id="102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22"/>
          <w:p>
            <w:pPr>
              <w:spacing w:after="20"/>
              <w:ind w:left="20"/>
              <w:jc w:val="both"/>
            </w:pPr>
            <w:r>
              <w:rPr>
                <w:rFonts w:ascii="Times New Roman"/>
                <w:b w:val="false"/>
                <w:i w:val="false"/>
                <w:color w:val="000000"/>
                <w:sz w:val="20"/>
              </w:rPr>
              <w:t>
Операциялар нәтижесінде азаюы</w:t>
            </w:r>
          </w:p>
          <w:bookmarkEnd w:id="102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23"/>
          <w:p>
            <w:pPr>
              <w:spacing w:after="20"/>
              <w:ind w:left="20"/>
              <w:jc w:val="both"/>
            </w:pPr>
            <w:r>
              <w:rPr>
                <w:rFonts w:ascii="Times New Roman"/>
                <w:b w:val="false"/>
                <w:i w:val="false"/>
                <w:color w:val="000000"/>
                <w:sz w:val="20"/>
              </w:rPr>
              <w:t>
Қайта бағалау</w:t>
            </w:r>
          </w:p>
          <w:bookmarkEnd w:id="102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4"/>
          <w:p>
            <w:pPr>
              <w:spacing w:after="20"/>
              <w:ind w:left="20"/>
              <w:jc w:val="both"/>
            </w:pPr>
            <w:r>
              <w:rPr>
                <w:rFonts w:ascii="Times New Roman"/>
                <w:b w:val="false"/>
                <w:i w:val="false"/>
                <w:color w:val="000000"/>
                <w:sz w:val="20"/>
              </w:rPr>
              <w:t>
Басқа өзгерістер</w:t>
            </w:r>
          </w:p>
          <w:bookmarkEnd w:id="102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25"/>
          <w:p>
            <w:pPr>
              <w:spacing w:after="20"/>
              <w:ind w:left="20"/>
              <w:jc w:val="both"/>
            </w:pPr>
            <w:r>
              <w:rPr>
                <w:rFonts w:ascii="Times New Roman"/>
                <w:b w:val="false"/>
                <w:i w:val="false"/>
                <w:color w:val="000000"/>
                <w:sz w:val="20"/>
              </w:rPr>
              <w:t xml:space="preserve">
Есептік кезең аяғындағы Сіздің ұйымыңыздың жарғылық капиталына қатысу үлесінің құны </w:t>
            </w:r>
          </w:p>
          <w:bookmarkEnd w:id="1025"/>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26"/>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жариялаған дивидендтері</w:t>
            </w:r>
          </w:p>
          <w:bookmarkEnd w:id="1026"/>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7"/>
          <w:p>
            <w:pPr>
              <w:spacing w:after="20"/>
              <w:ind w:left="20"/>
              <w:jc w:val="both"/>
            </w:pPr>
            <w:r>
              <w:rPr>
                <w:rFonts w:ascii="Times New Roman"/>
                <w:b w:val="false"/>
                <w:i w:val="false"/>
                <w:color w:val="000000"/>
                <w:sz w:val="20"/>
              </w:rPr>
              <w:t>
Тікелей инвестициялау объектісіне есептік кезеңде төленген дивидендтер</w:t>
            </w:r>
          </w:p>
          <w:bookmarkEnd w:id="1027"/>
          <w:p>
            <w:pPr>
              <w:spacing w:after="20"/>
              <w:ind w:left="20"/>
              <w:jc w:val="both"/>
            </w:pPr>
            <w:r>
              <w:rPr>
                <w:rFonts w:ascii="Times New Roman"/>
                <w:b w:val="false"/>
                <w:i w:val="false"/>
                <w:color w:val="000000"/>
                <w:sz w:val="20"/>
              </w:rPr>
              <w:t>
Дивиденды, выплаченные в отчетном периоде объекту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6" w:id="1028"/>
      <w:r>
        <w:rPr>
          <w:rFonts w:ascii="Times New Roman"/>
          <w:b w:val="false"/>
          <w:i w:val="false"/>
          <w:color w:val="000000"/>
          <w:sz w:val="28"/>
        </w:rPr>
        <w:t>
      10.2.2 Егер резидент емес Сіздің ұйымыңыздың тел ұйымы болып табылса</w:t>
      </w:r>
    </w:p>
    <w:bookmarkEnd w:id="1028"/>
    <w:p>
      <w:pPr>
        <w:spacing w:after="0"/>
        <w:ind w:left="0"/>
        <w:jc w:val="both"/>
      </w:pPr>
      <w:r>
        <w:rPr>
          <w:rFonts w:ascii="Times New Roman"/>
          <w:b w:val="false"/>
          <w:i w:val="false"/>
          <w:color w:val="000000"/>
          <w:sz w:val="28"/>
        </w:rPr>
        <w:t>10.2.2 Если нерезидент является сестринской организацией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29"/>
          <w:p>
            <w:pPr>
              <w:spacing w:after="20"/>
              <w:ind w:left="20"/>
              <w:jc w:val="both"/>
            </w:pPr>
            <w:r>
              <w:rPr>
                <w:rFonts w:ascii="Times New Roman"/>
                <w:b w:val="false"/>
                <w:i w:val="false"/>
                <w:color w:val="000000"/>
                <w:sz w:val="20"/>
              </w:rPr>
              <w:t>
Көрсеткіш атауы</w:t>
            </w:r>
          </w:p>
          <w:bookmarkEnd w:id="1029"/>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30"/>
          <w:p>
            <w:pPr>
              <w:spacing w:after="20"/>
              <w:ind w:left="20"/>
              <w:jc w:val="both"/>
            </w:pPr>
            <w:r>
              <w:rPr>
                <w:rFonts w:ascii="Times New Roman"/>
                <w:b w:val="false"/>
                <w:i w:val="false"/>
                <w:color w:val="000000"/>
                <w:sz w:val="20"/>
              </w:rPr>
              <w:t>
Көрсеткіш коды</w:t>
            </w:r>
          </w:p>
          <w:bookmarkEnd w:id="1030"/>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31"/>
          <w:p>
            <w:pPr>
              <w:spacing w:after="20"/>
              <w:ind w:left="20"/>
              <w:jc w:val="both"/>
            </w:pPr>
            <w:r>
              <w:rPr>
                <w:rFonts w:ascii="Times New Roman"/>
                <w:b w:val="false"/>
                <w:i w:val="false"/>
                <w:color w:val="000000"/>
                <w:sz w:val="20"/>
              </w:rPr>
              <w:t>
Барлығы</w:t>
            </w:r>
          </w:p>
          <w:bookmarkEnd w:id="1031"/>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32"/>
          <w:p>
            <w:pPr>
              <w:spacing w:after="20"/>
              <w:ind w:left="20"/>
              <w:jc w:val="both"/>
            </w:pPr>
            <w:r>
              <w:rPr>
                <w:rFonts w:ascii="Times New Roman"/>
                <w:b w:val="false"/>
                <w:i w:val="false"/>
                <w:color w:val="000000"/>
                <w:sz w:val="20"/>
              </w:rPr>
              <w:t>
Шетелдік инвестордың елі</w:t>
            </w:r>
          </w:p>
          <w:bookmarkEnd w:id="1032"/>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33"/>
          <w:p>
            <w:pPr>
              <w:spacing w:after="20"/>
              <w:ind w:left="20"/>
              <w:jc w:val="both"/>
            </w:pPr>
            <w:r>
              <w:rPr>
                <w:rFonts w:ascii="Times New Roman"/>
                <w:b w:val="false"/>
                <w:i w:val="false"/>
                <w:color w:val="000000"/>
                <w:sz w:val="20"/>
              </w:rPr>
              <w:t>
Есептік кезең аяғында Сіздің ұйымыңыздағы қатысу үлесі</w:t>
            </w:r>
          </w:p>
          <w:bookmarkEnd w:id="1033"/>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34"/>
          <w:p>
            <w:pPr>
              <w:spacing w:after="20"/>
              <w:ind w:left="20"/>
              <w:jc w:val="both"/>
            </w:pPr>
            <w:r>
              <w:rPr>
                <w:rFonts w:ascii="Times New Roman"/>
                <w:b w:val="false"/>
                <w:i w:val="false"/>
                <w:color w:val="000000"/>
                <w:sz w:val="20"/>
              </w:rPr>
              <w:t xml:space="preserve">
Есептік кезең басындағы Сіздің ұйымыңыздың жарғылық капиталына қатысу үлесінің құны </w:t>
            </w:r>
          </w:p>
          <w:bookmarkEnd w:id="1034"/>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35"/>
          <w:p>
            <w:pPr>
              <w:spacing w:after="20"/>
              <w:ind w:left="20"/>
              <w:jc w:val="both"/>
            </w:pPr>
            <w:r>
              <w:rPr>
                <w:rFonts w:ascii="Times New Roman"/>
                <w:b w:val="false"/>
                <w:i w:val="false"/>
                <w:color w:val="000000"/>
                <w:sz w:val="20"/>
              </w:rPr>
              <w:t>
Операциялар нәтижесінде ұлғаюы</w:t>
            </w:r>
          </w:p>
          <w:bookmarkEnd w:id="103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36"/>
          <w:p>
            <w:pPr>
              <w:spacing w:after="20"/>
              <w:ind w:left="20"/>
              <w:jc w:val="both"/>
            </w:pPr>
            <w:r>
              <w:rPr>
                <w:rFonts w:ascii="Times New Roman"/>
                <w:b w:val="false"/>
                <w:i w:val="false"/>
                <w:color w:val="000000"/>
                <w:sz w:val="20"/>
              </w:rPr>
              <w:t>
Операциялар нәтижесінде азаюы</w:t>
            </w:r>
          </w:p>
          <w:bookmarkEnd w:id="103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37"/>
          <w:p>
            <w:pPr>
              <w:spacing w:after="20"/>
              <w:ind w:left="20"/>
              <w:jc w:val="both"/>
            </w:pPr>
            <w:r>
              <w:rPr>
                <w:rFonts w:ascii="Times New Roman"/>
                <w:b w:val="false"/>
                <w:i w:val="false"/>
                <w:color w:val="000000"/>
                <w:sz w:val="20"/>
              </w:rPr>
              <w:t>
Қайта бағалау</w:t>
            </w:r>
          </w:p>
          <w:bookmarkEnd w:id="103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38"/>
          <w:p>
            <w:pPr>
              <w:spacing w:after="20"/>
              <w:ind w:left="20"/>
              <w:jc w:val="both"/>
            </w:pPr>
            <w:r>
              <w:rPr>
                <w:rFonts w:ascii="Times New Roman"/>
                <w:b w:val="false"/>
                <w:i w:val="false"/>
                <w:color w:val="000000"/>
                <w:sz w:val="20"/>
              </w:rPr>
              <w:t>
Басқа өзгерістер</w:t>
            </w:r>
          </w:p>
          <w:bookmarkEnd w:id="103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39"/>
          <w:p>
            <w:pPr>
              <w:spacing w:after="20"/>
              <w:ind w:left="20"/>
              <w:jc w:val="both"/>
            </w:pPr>
            <w:r>
              <w:rPr>
                <w:rFonts w:ascii="Times New Roman"/>
                <w:b w:val="false"/>
                <w:i w:val="false"/>
                <w:color w:val="000000"/>
                <w:sz w:val="20"/>
              </w:rPr>
              <w:t xml:space="preserve">
Есептік кезең аяғындағы Сіздің ұйымыңыздың жарғылық капиталына қатысу үлесінің құны </w:t>
            </w:r>
          </w:p>
          <w:bookmarkEnd w:id="1039"/>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40"/>
          <w:p>
            <w:pPr>
              <w:spacing w:after="20"/>
              <w:ind w:left="20"/>
              <w:jc w:val="both"/>
            </w:pPr>
            <w:r>
              <w:rPr>
                <w:rFonts w:ascii="Times New Roman"/>
                <w:b w:val="false"/>
                <w:i w:val="false"/>
                <w:color w:val="000000"/>
                <w:sz w:val="20"/>
              </w:rPr>
              <w:t>
Тел ұйымға төлеуге тиісті Сіздің ұйымыңыздың есептік кезеңде жариялаған дивидендтері</w:t>
            </w:r>
          </w:p>
          <w:bookmarkEnd w:id="1040"/>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41"/>
          <w:p>
            <w:pPr>
              <w:spacing w:after="20"/>
              <w:ind w:left="20"/>
              <w:jc w:val="both"/>
            </w:pPr>
            <w:r>
              <w:rPr>
                <w:rFonts w:ascii="Times New Roman"/>
                <w:b w:val="false"/>
                <w:i w:val="false"/>
                <w:color w:val="000000"/>
                <w:sz w:val="20"/>
              </w:rPr>
              <w:t>
Тел ұйымға есептік кезеңде төленген дивидендтер</w:t>
            </w:r>
          </w:p>
          <w:bookmarkEnd w:id="1041"/>
          <w:p>
            <w:pPr>
              <w:spacing w:after="20"/>
              <w:ind w:left="20"/>
              <w:jc w:val="both"/>
            </w:pPr>
            <w:r>
              <w:rPr>
                <w:rFonts w:ascii="Times New Roman"/>
                <w:b w:val="false"/>
                <w:i w:val="false"/>
                <w:color w:val="000000"/>
                <w:sz w:val="20"/>
              </w:rPr>
              <w:t>
Дивиденды, выплаченные в отчетном периоде сестринской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0" w:id="1042"/>
      <w:r>
        <w:rPr>
          <w:rFonts w:ascii="Times New Roman"/>
          <w:b w:val="false"/>
          <w:i w:val="false"/>
          <w:color w:val="000000"/>
          <w:sz w:val="28"/>
        </w:rPr>
        <w:t>
      10.2.3 Басқа жағдайларда</w:t>
      </w:r>
    </w:p>
    <w:bookmarkEnd w:id="1042"/>
    <w:p>
      <w:pPr>
        <w:spacing w:after="0"/>
        <w:ind w:left="0"/>
        <w:jc w:val="both"/>
      </w:pPr>
      <w:r>
        <w:rPr>
          <w:rFonts w:ascii="Times New Roman"/>
          <w:b w:val="false"/>
          <w:i w:val="false"/>
          <w:color w:val="000000"/>
          <w:sz w:val="28"/>
        </w:rPr>
        <w:t>10.2.3 В остальных случаях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43"/>
          <w:p>
            <w:pPr>
              <w:spacing w:after="20"/>
              <w:ind w:left="20"/>
              <w:jc w:val="both"/>
            </w:pPr>
            <w:r>
              <w:rPr>
                <w:rFonts w:ascii="Times New Roman"/>
                <w:b w:val="false"/>
                <w:i w:val="false"/>
                <w:color w:val="000000"/>
                <w:sz w:val="20"/>
              </w:rPr>
              <w:t>
Көрсеткіш атауы</w:t>
            </w:r>
          </w:p>
          <w:bookmarkEnd w:id="1043"/>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44"/>
          <w:p>
            <w:pPr>
              <w:spacing w:after="20"/>
              <w:ind w:left="20"/>
              <w:jc w:val="both"/>
            </w:pPr>
            <w:r>
              <w:rPr>
                <w:rFonts w:ascii="Times New Roman"/>
                <w:b w:val="false"/>
                <w:i w:val="false"/>
                <w:color w:val="000000"/>
                <w:sz w:val="20"/>
              </w:rPr>
              <w:t>
Көрсеткіш коды</w:t>
            </w:r>
          </w:p>
          <w:bookmarkEnd w:id="1044"/>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45"/>
          <w:p>
            <w:pPr>
              <w:spacing w:after="20"/>
              <w:ind w:left="20"/>
              <w:jc w:val="both"/>
            </w:pPr>
            <w:r>
              <w:rPr>
                <w:rFonts w:ascii="Times New Roman"/>
                <w:b w:val="false"/>
                <w:i w:val="false"/>
                <w:color w:val="000000"/>
                <w:sz w:val="20"/>
              </w:rPr>
              <w:t>
Барлығы</w:t>
            </w:r>
          </w:p>
          <w:bookmarkEnd w:id="1045"/>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46"/>
          <w:p>
            <w:pPr>
              <w:spacing w:after="20"/>
              <w:ind w:left="20"/>
              <w:jc w:val="both"/>
            </w:pPr>
            <w:r>
              <w:rPr>
                <w:rFonts w:ascii="Times New Roman"/>
                <w:b w:val="false"/>
                <w:i w:val="false"/>
                <w:color w:val="000000"/>
                <w:sz w:val="20"/>
              </w:rPr>
              <w:t>
Шетелдік инвестордың елі</w:t>
            </w:r>
          </w:p>
          <w:bookmarkEnd w:id="1046"/>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47"/>
          <w:p>
            <w:pPr>
              <w:spacing w:after="20"/>
              <w:ind w:left="20"/>
              <w:jc w:val="both"/>
            </w:pPr>
            <w:r>
              <w:rPr>
                <w:rFonts w:ascii="Times New Roman"/>
                <w:b w:val="false"/>
                <w:i w:val="false"/>
                <w:color w:val="000000"/>
                <w:sz w:val="20"/>
              </w:rPr>
              <w:t>
Есептік кезең аяғында Сіздің ұйымыңыздағы қатысу үлесі</w:t>
            </w:r>
          </w:p>
          <w:bookmarkEnd w:id="1047"/>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48"/>
          <w:p>
            <w:pPr>
              <w:spacing w:after="20"/>
              <w:ind w:left="20"/>
              <w:jc w:val="both"/>
            </w:pPr>
            <w:r>
              <w:rPr>
                <w:rFonts w:ascii="Times New Roman"/>
                <w:b w:val="false"/>
                <w:i w:val="false"/>
                <w:color w:val="000000"/>
                <w:sz w:val="20"/>
              </w:rPr>
              <w:t xml:space="preserve">
Есептік кезең басындағы Сіздің ұйымыңыздың жарғылық капиталына қатысу үлесінің құны </w:t>
            </w:r>
          </w:p>
          <w:bookmarkEnd w:id="1048"/>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49"/>
          <w:p>
            <w:pPr>
              <w:spacing w:after="20"/>
              <w:ind w:left="20"/>
              <w:jc w:val="both"/>
            </w:pPr>
            <w:r>
              <w:rPr>
                <w:rFonts w:ascii="Times New Roman"/>
                <w:b w:val="false"/>
                <w:i w:val="false"/>
                <w:color w:val="000000"/>
                <w:sz w:val="20"/>
              </w:rPr>
              <w:t>
Операциялар нәтижесінде ұлғаюы</w:t>
            </w:r>
          </w:p>
          <w:bookmarkEnd w:id="1049"/>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50"/>
          <w:p>
            <w:pPr>
              <w:spacing w:after="20"/>
              <w:ind w:left="20"/>
              <w:jc w:val="both"/>
            </w:pPr>
            <w:r>
              <w:rPr>
                <w:rFonts w:ascii="Times New Roman"/>
                <w:b w:val="false"/>
                <w:i w:val="false"/>
                <w:color w:val="000000"/>
                <w:sz w:val="20"/>
              </w:rPr>
              <w:t>
Операциялар нәтижесінде азаюы</w:t>
            </w:r>
          </w:p>
          <w:bookmarkEnd w:id="1050"/>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51"/>
          <w:p>
            <w:pPr>
              <w:spacing w:after="20"/>
              <w:ind w:left="20"/>
              <w:jc w:val="both"/>
            </w:pPr>
            <w:r>
              <w:rPr>
                <w:rFonts w:ascii="Times New Roman"/>
                <w:b w:val="false"/>
                <w:i w:val="false"/>
                <w:color w:val="000000"/>
                <w:sz w:val="20"/>
              </w:rPr>
              <w:t>
Қайта бағалау</w:t>
            </w:r>
          </w:p>
          <w:bookmarkEnd w:id="1051"/>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52"/>
          <w:p>
            <w:pPr>
              <w:spacing w:after="20"/>
              <w:ind w:left="20"/>
              <w:jc w:val="both"/>
            </w:pPr>
            <w:r>
              <w:rPr>
                <w:rFonts w:ascii="Times New Roman"/>
                <w:b w:val="false"/>
                <w:i w:val="false"/>
                <w:color w:val="000000"/>
                <w:sz w:val="20"/>
              </w:rPr>
              <w:t>
Басқа өзгерістер</w:t>
            </w:r>
          </w:p>
          <w:bookmarkEnd w:id="1052"/>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53"/>
          <w:p>
            <w:pPr>
              <w:spacing w:after="20"/>
              <w:ind w:left="20"/>
              <w:jc w:val="both"/>
            </w:pPr>
            <w:r>
              <w:rPr>
                <w:rFonts w:ascii="Times New Roman"/>
                <w:b w:val="false"/>
                <w:i w:val="false"/>
                <w:color w:val="000000"/>
                <w:sz w:val="20"/>
              </w:rPr>
              <w:t xml:space="preserve">
Есептік кезең аяғындағы Сіздің ұйымыңыздың жарғылық капиталына қатысу үлесінің құны </w:t>
            </w:r>
          </w:p>
          <w:bookmarkEnd w:id="1053"/>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54"/>
          <w:p>
            <w:pPr>
              <w:spacing w:after="20"/>
              <w:ind w:left="20"/>
              <w:jc w:val="both"/>
            </w:pPr>
            <w:r>
              <w:rPr>
                <w:rFonts w:ascii="Times New Roman"/>
                <w:b w:val="false"/>
                <w:i w:val="false"/>
                <w:color w:val="000000"/>
                <w:sz w:val="20"/>
              </w:rPr>
              <w:t>
Резидент емеске төлеуге тиісті Сіздің ұйымыңыздың есептік кезеңде жариялаған дивидендтері</w:t>
            </w:r>
          </w:p>
          <w:bookmarkEnd w:id="1054"/>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55"/>
          <w:p>
            <w:pPr>
              <w:spacing w:after="20"/>
              <w:ind w:left="20"/>
              <w:jc w:val="both"/>
            </w:pPr>
            <w:r>
              <w:rPr>
                <w:rFonts w:ascii="Times New Roman"/>
                <w:b w:val="false"/>
                <w:i w:val="false"/>
                <w:color w:val="000000"/>
                <w:sz w:val="20"/>
              </w:rPr>
              <w:t>
Резидент емеске есептік кезеңде төленген дивидендтер</w:t>
            </w:r>
          </w:p>
          <w:bookmarkEnd w:id="1055"/>
          <w:p>
            <w:pPr>
              <w:spacing w:after="20"/>
              <w:ind w:left="20"/>
              <w:jc w:val="both"/>
            </w:pPr>
            <w:r>
              <w:rPr>
                <w:rFonts w:ascii="Times New Roman"/>
                <w:b w:val="false"/>
                <w:i w:val="false"/>
                <w:color w:val="000000"/>
                <w:sz w:val="20"/>
              </w:rPr>
              <w:t>
Дивиденды, выплаченные в отчетном периоде нерезиденту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4" w:id="1056"/>
      <w:r>
        <w:rPr>
          <w:rFonts w:ascii="Times New Roman"/>
          <w:b w:val="false"/>
          <w:i w:val="false"/>
          <w:color w:val="000000"/>
          <w:sz w:val="28"/>
        </w:rPr>
        <w:t>
      10.3-бөлік. Сіздің ұйымыңыздың резидент еместердегі артықшылықты акциялары</w:t>
      </w:r>
    </w:p>
    <w:bookmarkEnd w:id="1056"/>
    <w:p>
      <w:pPr>
        <w:spacing w:after="0"/>
        <w:ind w:left="0"/>
        <w:jc w:val="both"/>
      </w:pPr>
      <w:r>
        <w:rPr>
          <w:rFonts w:ascii="Times New Roman"/>
          <w:b w:val="false"/>
          <w:i w:val="false"/>
          <w:color w:val="000000"/>
          <w:sz w:val="28"/>
        </w:rPr>
        <w:t>Часть 10.3. Привилегированные акции Вашей организации у нерезидентов</w:t>
      </w:r>
    </w:p>
    <w:p>
      <w:pPr>
        <w:spacing w:after="0"/>
        <w:ind w:left="0"/>
        <w:jc w:val="both"/>
      </w:pPr>
      <w:r>
        <w:rPr>
          <w:rFonts w:ascii="Times New Roman"/>
          <w:b w:val="false"/>
          <w:i w:val="false"/>
          <w:color w:val="000000"/>
          <w:sz w:val="28"/>
        </w:rPr>
        <w:t>10.3.1 Сіздің ұйымыңыздың шетелдік тікелей инвесторлар қолындағы артықшылықты акциялары</w:t>
      </w:r>
    </w:p>
    <w:p>
      <w:pPr>
        <w:spacing w:after="0"/>
        <w:ind w:left="0"/>
        <w:jc w:val="both"/>
      </w:pPr>
      <w:r>
        <w:rPr>
          <w:rFonts w:ascii="Times New Roman"/>
          <w:b w:val="false"/>
          <w:i w:val="false"/>
          <w:color w:val="000000"/>
          <w:sz w:val="28"/>
        </w:rPr>
        <w:t>10.3.1 Привилегированные акции на руках у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57"/>
          <w:p>
            <w:pPr>
              <w:spacing w:after="20"/>
              <w:ind w:left="20"/>
              <w:jc w:val="both"/>
            </w:pPr>
            <w:r>
              <w:rPr>
                <w:rFonts w:ascii="Times New Roman"/>
                <w:b w:val="false"/>
                <w:i w:val="false"/>
                <w:color w:val="000000"/>
                <w:sz w:val="20"/>
              </w:rPr>
              <w:t>
Көрсеткіш атауы</w:t>
            </w:r>
          </w:p>
          <w:bookmarkEnd w:id="1057"/>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58"/>
          <w:p>
            <w:pPr>
              <w:spacing w:after="20"/>
              <w:ind w:left="20"/>
              <w:jc w:val="both"/>
            </w:pPr>
            <w:r>
              <w:rPr>
                <w:rFonts w:ascii="Times New Roman"/>
                <w:b w:val="false"/>
                <w:i w:val="false"/>
                <w:color w:val="000000"/>
                <w:sz w:val="20"/>
              </w:rPr>
              <w:t>
Көрсеткіш коды</w:t>
            </w:r>
          </w:p>
          <w:bookmarkEnd w:id="1058"/>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59"/>
          <w:p>
            <w:pPr>
              <w:spacing w:after="20"/>
              <w:ind w:left="20"/>
              <w:jc w:val="both"/>
            </w:pPr>
            <w:r>
              <w:rPr>
                <w:rFonts w:ascii="Times New Roman"/>
                <w:b w:val="false"/>
                <w:i w:val="false"/>
                <w:color w:val="000000"/>
                <w:sz w:val="20"/>
              </w:rPr>
              <w:t>
Барлығы</w:t>
            </w:r>
          </w:p>
          <w:bookmarkEnd w:id="1059"/>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60"/>
          <w:p>
            <w:pPr>
              <w:spacing w:after="20"/>
              <w:ind w:left="20"/>
              <w:jc w:val="both"/>
            </w:pPr>
            <w:r>
              <w:rPr>
                <w:rFonts w:ascii="Times New Roman"/>
                <w:b w:val="false"/>
                <w:i w:val="false"/>
                <w:color w:val="000000"/>
                <w:sz w:val="20"/>
              </w:rPr>
              <w:t>
Шетелдік инвестордың елі</w:t>
            </w:r>
          </w:p>
          <w:bookmarkEnd w:id="1060"/>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61"/>
          <w:p>
            <w:pPr>
              <w:spacing w:after="20"/>
              <w:ind w:left="20"/>
              <w:jc w:val="both"/>
            </w:pPr>
            <w:r>
              <w:rPr>
                <w:rFonts w:ascii="Times New Roman"/>
                <w:b w:val="false"/>
                <w:i w:val="false"/>
                <w:color w:val="000000"/>
                <w:sz w:val="20"/>
              </w:rPr>
              <w:t>
Есептік кезең басында артықшылықты акциялар құны</w:t>
            </w:r>
          </w:p>
          <w:bookmarkEnd w:id="1061"/>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62"/>
          <w:p>
            <w:pPr>
              <w:spacing w:after="20"/>
              <w:ind w:left="20"/>
              <w:jc w:val="both"/>
            </w:pPr>
            <w:r>
              <w:rPr>
                <w:rFonts w:ascii="Times New Roman"/>
                <w:b w:val="false"/>
                <w:i w:val="false"/>
                <w:color w:val="000000"/>
                <w:sz w:val="20"/>
              </w:rPr>
              <w:t>
Операциялар нәтижесінде ұлғаюы</w:t>
            </w:r>
          </w:p>
          <w:bookmarkEnd w:id="1062"/>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63"/>
          <w:p>
            <w:pPr>
              <w:spacing w:after="20"/>
              <w:ind w:left="20"/>
              <w:jc w:val="both"/>
            </w:pPr>
            <w:r>
              <w:rPr>
                <w:rFonts w:ascii="Times New Roman"/>
                <w:b w:val="false"/>
                <w:i w:val="false"/>
                <w:color w:val="000000"/>
                <w:sz w:val="20"/>
              </w:rPr>
              <w:t>
Операциялар нәтижесінде азаюы</w:t>
            </w:r>
          </w:p>
          <w:bookmarkEnd w:id="1063"/>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64"/>
          <w:p>
            <w:pPr>
              <w:spacing w:after="20"/>
              <w:ind w:left="20"/>
              <w:jc w:val="both"/>
            </w:pPr>
            <w:r>
              <w:rPr>
                <w:rFonts w:ascii="Times New Roman"/>
                <w:b w:val="false"/>
                <w:i w:val="false"/>
                <w:color w:val="000000"/>
                <w:sz w:val="20"/>
              </w:rPr>
              <w:t>
Қайта бағалау</w:t>
            </w:r>
          </w:p>
          <w:bookmarkEnd w:id="1064"/>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65"/>
          <w:p>
            <w:pPr>
              <w:spacing w:after="20"/>
              <w:ind w:left="20"/>
              <w:jc w:val="both"/>
            </w:pPr>
            <w:r>
              <w:rPr>
                <w:rFonts w:ascii="Times New Roman"/>
                <w:b w:val="false"/>
                <w:i w:val="false"/>
                <w:color w:val="000000"/>
                <w:sz w:val="20"/>
              </w:rPr>
              <w:t>
Басқа өзгерістер</w:t>
            </w:r>
          </w:p>
          <w:bookmarkEnd w:id="1065"/>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66"/>
          <w:p>
            <w:pPr>
              <w:spacing w:after="20"/>
              <w:ind w:left="20"/>
              <w:jc w:val="both"/>
            </w:pPr>
            <w:r>
              <w:rPr>
                <w:rFonts w:ascii="Times New Roman"/>
                <w:b w:val="false"/>
                <w:i w:val="false"/>
                <w:color w:val="000000"/>
                <w:sz w:val="20"/>
              </w:rPr>
              <w:t>
Есептік кезең аяғында артықшылықты акциялар құны</w:t>
            </w:r>
          </w:p>
          <w:bookmarkEnd w:id="1066"/>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67"/>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артықшылықты акциялар бойынша жариялаған дивидендтері</w:t>
            </w:r>
          </w:p>
          <w:bookmarkEnd w:id="1067"/>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68"/>
          <w:p>
            <w:pPr>
              <w:spacing w:after="20"/>
              <w:ind w:left="20"/>
              <w:jc w:val="both"/>
            </w:pPr>
            <w:r>
              <w:rPr>
                <w:rFonts w:ascii="Times New Roman"/>
                <w:b w:val="false"/>
                <w:i w:val="false"/>
                <w:color w:val="000000"/>
                <w:sz w:val="20"/>
              </w:rPr>
              <w:t>
Тікелей инвесторға есептік кезеңде артықшылықты акциялар бойынша төленген дивидендтер</w:t>
            </w:r>
          </w:p>
          <w:bookmarkEnd w:id="1068"/>
          <w:p>
            <w:pPr>
              <w:spacing w:after="20"/>
              <w:ind w:left="20"/>
              <w:jc w:val="both"/>
            </w:pPr>
            <w:r>
              <w:rPr>
                <w:rFonts w:ascii="Times New Roman"/>
                <w:b w:val="false"/>
                <w:i w:val="false"/>
                <w:color w:val="000000"/>
                <w:sz w:val="20"/>
              </w:rPr>
              <w:t>
Дивиденды по привилегированным акциям, выплаченные в отчетном периоде прямым инвесторам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7" w:id="1069"/>
      <w:r>
        <w:rPr>
          <w:rFonts w:ascii="Times New Roman"/>
          <w:b w:val="false"/>
          <w:i w:val="false"/>
          <w:color w:val="000000"/>
          <w:sz w:val="28"/>
        </w:rPr>
        <w:t>
      10.3.2 Сіздің ұйымыңыздың шетелдік тікелей инвестициялау объектілерінің қолындағы артықшылықты акциялары</w:t>
      </w:r>
    </w:p>
    <w:bookmarkEnd w:id="1069"/>
    <w:p>
      <w:pPr>
        <w:spacing w:after="0"/>
        <w:ind w:left="0"/>
        <w:jc w:val="both"/>
      </w:pPr>
      <w:r>
        <w:rPr>
          <w:rFonts w:ascii="Times New Roman"/>
          <w:b w:val="false"/>
          <w:i w:val="false"/>
          <w:color w:val="000000"/>
          <w:sz w:val="28"/>
        </w:rPr>
        <w:t>10.3.2 Привилегированные акции на руках у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70"/>
          <w:p>
            <w:pPr>
              <w:spacing w:after="20"/>
              <w:ind w:left="20"/>
              <w:jc w:val="both"/>
            </w:pPr>
            <w:r>
              <w:rPr>
                <w:rFonts w:ascii="Times New Roman"/>
                <w:b w:val="false"/>
                <w:i w:val="false"/>
                <w:color w:val="000000"/>
                <w:sz w:val="20"/>
              </w:rPr>
              <w:t>
Көрсеткіш атауы</w:t>
            </w:r>
          </w:p>
          <w:bookmarkEnd w:id="1070"/>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71"/>
          <w:p>
            <w:pPr>
              <w:spacing w:after="20"/>
              <w:ind w:left="20"/>
              <w:jc w:val="both"/>
            </w:pPr>
            <w:r>
              <w:rPr>
                <w:rFonts w:ascii="Times New Roman"/>
                <w:b w:val="false"/>
                <w:i w:val="false"/>
                <w:color w:val="000000"/>
                <w:sz w:val="20"/>
              </w:rPr>
              <w:t>
Көрсеткіш коды</w:t>
            </w:r>
          </w:p>
          <w:bookmarkEnd w:id="1071"/>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72"/>
          <w:p>
            <w:pPr>
              <w:spacing w:after="20"/>
              <w:ind w:left="20"/>
              <w:jc w:val="both"/>
            </w:pPr>
            <w:r>
              <w:rPr>
                <w:rFonts w:ascii="Times New Roman"/>
                <w:b w:val="false"/>
                <w:i w:val="false"/>
                <w:color w:val="000000"/>
                <w:sz w:val="20"/>
              </w:rPr>
              <w:t>
Барлығы</w:t>
            </w:r>
          </w:p>
          <w:bookmarkEnd w:id="1072"/>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73"/>
          <w:p>
            <w:pPr>
              <w:spacing w:after="20"/>
              <w:ind w:left="20"/>
              <w:jc w:val="both"/>
            </w:pPr>
            <w:r>
              <w:rPr>
                <w:rFonts w:ascii="Times New Roman"/>
                <w:b w:val="false"/>
                <w:i w:val="false"/>
                <w:color w:val="000000"/>
                <w:sz w:val="20"/>
              </w:rPr>
              <w:t>
Шетелдік инвестордың елі</w:t>
            </w:r>
          </w:p>
          <w:bookmarkEnd w:id="1073"/>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74"/>
          <w:p>
            <w:pPr>
              <w:spacing w:after="20"/>
              <w:ind w:left="20"/>
              <w:jc w:val="both"/>
            </w:pPr>
            <w:r>
              <w:rPr>
                <w:rFonts w:ascii="Times New Roman"/>
                <w:b w:val="false"/>
                <w:i w:val="false"/>
                <w:color w:val="000000"/>
                <w:sz w:val="20"/>
              </w:rPr>
              <w:t>
Есептік кезең басындағы артықшылықты акциялар құны</w:t>
            </w:r>
          </w:p>
          <w:bookmarkEnd w:id="1074"/>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75"/>
          <w:p>
            <w:pPr>
              <w:spacing w:after="20"/>
              <w:ind w:left="20"/>
              <w:jc w:val="both"/>
            </w:pPr>
            <w:r>
              <w:rPr>
                <w:rFonts w:ascii="Times New Roman"/>
                <w:b w:val="false"/>
                <w:i w:val="false"/>
                <w:color w:val="000000"/>
                <w:sz w:val="20"/>
              </w:rPr>
              <w:t>
Операциялар нәтижесінде ұлғаюы</w:t>
            </w:r>
          </w:p>
          <w:bookmarkEnd w:id="1075"/>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76"/>
          <w:p>
            <w:pPr>
              <w:spacing w:after="20"/>
              <w:ind w:left="20"/>
              <w:jc w:val="both"/>
            </w:pPr>
            <w:r>
              <w:rPr>
                <w:rFonts w:ascii="Times New Roman"/>
                <w:b w:val="false"/>
                <w:i w:val="false"/>
                <w:color w:val="000000"/>
                <w:sz w:val="20"/>
              </w:rPr>
              <w:t>
Операциялар нәтижесінде азаюы</w:t>
            </w:r>
          </w:p>
          <w:bookmarkEnd w:id="1076"/>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77"/>
          <w:p>
            <w:pPr>
              <w:spacing w:after="20"/>
              <w:ind w:left="20"/>
              <w:jc w:val="both"/>
            </w:pPr>
            <w:r>
              <w:rPr>
                <w:rFonts w:ascii="Times New Roman"/>
                <w:b w:val="false"/>
                <w:i w:val="false"/>
                <w:color w:val="000000"/>
                <w:sz w:val="20"/>
              </w:rPr>
              <w:t>
Қайта бағалау</w:t>
            </w:r>
          </w:p>
          <w:bookmarkEnd w:id="1077"/>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78"/>
          <w:p>
            <w:pPr>
              <w:spacing w:after="20"/>
              <w:ind w:left="20"/>
              <w:jc w:val="both"/>
            </w:pPr>
            <w:r>
              <w:rPr>
                <w:rFonts w:ascii="Times New Roman"/>
                <w:b w:val="false"/>
                <w:i w:val="false"/>
                <w:color w:val="000000"/>
                <w:sz w:val="20"/>
              </w:rPr>
              <w:t>
Басқа өзгерістер</w:t>
            </w:r>
          </w:p>
          <w:bookmarkEnd w:id="1078"/>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79"/>
          <w:p>
            <w:pPr>
              <w:spacing w:after="20"/>
              <w:ind w:left="20"/>
              <w:jc w:val="both"/>
            </w:pPr>
            <w:r>
              <w:rPr>
                <w:rFonts w:ascii="Times New Roman"/>
                <w:b w:val="false"/>
                <w:i w:val="false"/>
                <w:color w:val="000000"/>
                <w:sz w:val="20"/>
              </w:rPr>
              <w:t>
Есептік кезең аяғындағы артықшылықты акциялар құны</w:t>
            </w:r>
          </w:p>
          <w:bookmarkEnd w:id="1079"/>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80"/>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артықшылықты акциялар бойынша жариялаған дивидендтері</w:t>
            </w:r>
          </w:p>
          <w:bookmarkEnd w:id="1080"/>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81"/>
          <w:p>
            <w:pPr>
              <w:spacing w:after="20"/>
              <w:ind w:left="20"/>
              <w:jc w:val="both"/>
            </w:pPr>
            <w:r>
              <w:rPr>
                <w:rFonts w:ascii="Times New Roman"/>
                <w:b w:val="false"/>
                <w:i w:val="false"/>
                <w:color w:val="000000"/>
                <w:sz w:val="20"/>
              </w:rPr>
              <w:t>
Тікелей инвестициялау объектісіне есептік кезеңде артықшылықты акциялар бойынша төленген дивидендтер</w:t>
            </w:r>
          </w:p>
          <w:bookmarkEnd w:id="1081"/>
          <w:p>
            <w:pPr>
              <w:spacing w:after="20"/>
              <w:ind w:left="20"/>
              <w:jc w:val="both"/>
            </w:pPr>
            <w:r>
              <w:rPr>
                <w:rFonts w:ascii="Times New Roman"/>
                <w:b w:val="false"/>
                <w:i w:val="false"/>
                <w:color w:val="000000"/>
                <w:sz w:val="20"/>
              </w:rPr>
              <w:t>
Дивиденды, выплаченные в отчетном периоде объектам прямого инвестирования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0" w:id="1082"/>
      <w:r>
        <w:rPr>
          <w:rFonts w:ascii="Times New Roman"/>
          <w:b w:val="false"/>
          <w:i w:val="false"/>
          <w:color w:val="000000"/>
          <w:sz w:val="28"/>
        </w:rPr>
        <w:t>
      10.3.3 Сіздің ұйымыңыздың шетелдік тел ұйымдарының қолындағы артықшылықты акциялары</w:t>
      </w:r>
    </w:p>
    <w:bookmarkEnd w:id="1082"/>
    <w:p>
      <w:pPr>
        <w:spacing w:after="0"/>
        <w:ind w:left="0"/>
        <w:jc w:val="both"/>
      </w:pPr>
      <w:r>
        <w:rPr>
          <w:rFonts w:ascii="Times New Roman"/>
          <w:b w:val="false"/>
          <w:i w:val="false"/>
          <w:color w:val="000000"/>
          <w:sz w:val="28"/>
        </w:rPr>
        <w:t>10.3.3 Привилегированные акции на руках у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83"/>
          <w:p>
            <w:pPr>
              <w:spacing w:after="20"/>
              <w:ind w:left="20"/>
              <w:jc w:val="both"/>
            </w:pPr>
            <w:r>
              <w:rPr>
                <w:rFonts w:ascii="Times New Roman"/>
                <w:b w:val="false"/>
                <w:i w:val="false"/>
                <w:color w:val="000000"/>
                <w:sz w:val="20"/>
              </w:rPr>
              <w:t>
Көрсеткіш атауы</w:t>
            </w:r>
          </w:p>
          <w:bookmarkEnd w:id="1083"/>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84"/>
          <w:p>
            <w:pPr>
              <w:spacing w:after="20"/>
              <w:ind w:left="20"/>
              <w:jc w:val="both"/>
            </w:pPr>
            <w:r>
              <w:rPr>
                <w:rFonts w:ascii="Times New Roman"/>
                <w:b w:val="false"/>
                <w:i w:val="false"/>
                <w:color w:val="000000"/>
                <w:sz w:val="20"/>
              </w:rPr>
              <w:t>
Көрсеткіш коды</w:t>
            </w:r>
          </w:p>
          <w:bookmarkEnd w:id="1084"/>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85"/>
          <w:p>
            <w:pPr>
              <w:spacing w:after="20"/>
              <w:ind w:left="20"/>
              <w:jc w:val="both"/>
            </w:pPr>
            <w:r>
              <w:rPr>
                <w:rFonts w:ascii="Times New Roman"/>
                <w:b w:val="false"/>
                <w:i w:val="false"/>
                <w:color w:val="000000"/>
                <w:sz w:val="20"/>
              </w:rPr>
              <w:t>
Барлығы</w:t>
            </w:r>
          </w:p>
          <w:bookmarkEnd w:id="1085"/>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86"/>
          <w:p>
            <w:pPr>
              <w:spacing w:after="20"/>
              <w:ind w:left="20"/>
              <w:jc w:val="both"/>
            </w:pPr>
            <w:r>
              <w:rPr>
                <w:rFonts w:ascii="Times New Roman"/>
                <w:b w:val="false"/>
                <w:i w:val="false"/>
                <w:color w:val="000000"/>
                <w:sz w:val="20"/>
              </w:rPr>
              <w:t>
Шетелдік инвестордың елі</w:t>
            </w:r>
          </w:p>
          <w:bookmarkEnd w:id="1086"/>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87"/>
          <w:p>
            <w:pPr>
              <w:spacing w:after="20"/>
              <w:ind w:left="20"/>
              <w:jc w:val="both"/>
            </w:pPr>
            <w:r>
              <w:rPr>
                <w:rFonts w:ascii="Times New Roman"/>
                <w:b w:val="false"/>
                <w:i w:val="false"/>
                <w:color w:val="000000"/>
                <w:sz w:val="20"/>
              </w:rPr>
              <w:t>
Есептік кезең басындағы артықшылықты акциялар құны</w:t>
            </w:r>
          </w:p>
          <w:bookmarkEnd w:id="1087"/>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88"/>
          <w:p>
            <w:pPr>
              <w:spacing w:after="20"/>
              <w:ind w:left="20"/>
              <w:jc w:val="both"/>
            </w:pPr>
            <w:r>
              <w:rPr>
                <w:rFonts w:ascii="Times New Roman"/>
                <w:b w:val="false"/>
                <w:i w:val="false"/>
                <w:color w:val="000000"/>
                <w:sz w:val="20"/>
              </w:rPr>
              <w:t>
Операциялар нәтижесінде ұлғаюы</w:t>
            </w:r>
          </w:p>
          <w:bookmarkEnd w:id="1088"/>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89"/>
          <w:p>
            <w:pPr>
              <w:spacing w:after="20"/>
              <w:ind w:left="20"/>
              <w:jc w:val="both"/>
            </w:pPr>
            <w:r>
              <w:rPr>
                <w:rFonts w:ascii="Times New Roman"/>
                <w:b w:val="false"/>
                <w:i w:val="false"/>
                <w:color w:val="000000"/>
                <w:sz w:val="20"/>
              </w:rPr>
              <w:t>
Операциялар нәтижесінде азаюы</w:t>
            </w:r>
          </w:p>
          <w:bookmarkEnd w:id="1089"/>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90"/>
          <w:p>
            <w:pPr>
              <w:spacing w:after="20"/>
              <w:ind w:left="20"/>
              <w:jc w:val="both"/>
            </w:pPr>
            <w:r>
              <w:rPr>
                <w:rFonts w:ascii="Times New Roman"/>
                <w:b w:val="false"/>
                <w:i w:val="false"/>
                <w:color w:val="000000"/>
                <w:sz w:val="20"/>
              </w:rPr>
              <w:t>
Қайта бағалау</w:t>
            </w:r>
          </w:p>
          <w:bookmarkEnd w:id="1090"/>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91"/>
          <w:p>
            <w:pPr>
              <w:spacing w:after="20"/>
              <w:ind w:left="20"/>
              <w:jc w:val="both"/>
            </w:pPr>
            <w:r>
              <w:rPr>
                <w:rFonts w:ascii="Times New Roman"/>
                <w:b w:val="false"/>
                <w:i w:val="false"/>
                <w:color w:val="000000"/>
                <w:sz w:val="20"/>
              </w:rPr>
              <w:t>
Басқа өзгерістер</w:t>
            </w:r>
          </w:p>
          <w:bookmarkEnd w:id="1091"/>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92"/>
          <w:p>
            <w:pPr>
              <w:spacing w:after="20"/>
              <w:ind w:left="20"/>
              <w:jc w:val="both"/>
            </w:pPr>
            <w:r>
              <w:rPr>
                <w:rFonts w:ascii="Times New Roman"/>
                <w:b w:val="false"/>
                <w:i w:val="false"/>
                <w:color w:val="000000"/>
                <w:sz w:val="20"/>
              </w:rPr>
              <w:t>
Есептік кезең аяғындағы артықшылықты акциялар құны</w:t>
            </w:r>
          </w:p>
          <w:bookmarkEnd w:id="1092"/>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93"/>
          <w:p>
            <w:pPr>
              <w:spacing w:after="20"/>
              <w:ind w:left="20"/>
              <w:jc w:val="both"/>
            </w:pPr>
            <w:r>
              <w:rPr>
                <w:rFonts w:ascii="Times New Roman"/>
                <w:b w:val="false"/>
                <w:i w:val="false"/>
                <w:color w:val="000000"/>
                <w:sz w:val="20"/>
              </w:rPr>
              <w:t>
Шетелдік тел ұйымдарға төлеуге тиісті Сіздің ұйымыңыздың есептік кезеңде артықшылықты акциялар бойынша жариялаған дивидендтері</w:t>
            </w:r>
          </w:p>
          <w:bookmarkEnd w:id="1093"/>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94"/>
          <w:p>
            <w:pPr>
              <w:spacing w:after="20"/>
              <w:ind w:left="20"/>
              <w:jc w:val="both"/>
            </w:pPr>
            <w:r>
              <w:rPr>
                <w:rFonts w:ascii="Times New Roman"/>
                <w:b w:val="false"/>
                <w:i w:val="false"/>
                <w:color w:val="000000"/>
                <w:sz w:val="20"/>
              </w:rPr>
              <w:t>
Шетелдік тел ұйымдарға есептік кезеңде артықшылықты акциялар бойынша төленген дивидендтер</w:t>
            </w:r>
          </w:p>
          <w:bookmarkEnd w:id="1094"/>
          <w:p>
            <w:pPr>
              <w:spacing w:after="20"/>
              <w:ind w:left="20"/>
              <w:jc w:val="both"/>
            </w:pPr>
            <w:r>
              <w:rPr>
                <w:rFonts w:ascii="Times New Roman"/>
                <w:b w:val="false"/>
                <w:i w:val="false"/>
                <w:color w:val="000000"/>
                <w:sz w:val="20"/>
              </w:rPr>
              <w:t>
Дивиденды, выплаченные в отчетном периоде сестринским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3" w:id="1095"/>
      <w:r>
        <w:rPr>
          <w:rFonts w:ascii="Times New Roman"/>
          <w:b w:val="false"/>
          <w:i w:val="false"/>
          <w:color w:val="000000"/>
          <w:sz w:val="28"/>
        </w:rPr>
        <w:t>
      10.3.4 Басқа резидент еместердің қолындағы артықшылықты акциялар</w:t>
      </w:r>
    </w:p>
    <w:bookmarkEnd w:id="1095"/>
    <w:p>
      <w:pPr>
        <w:spacing w:after="0"/>
        <w:ind w:left="0"/>
        <w:jc w:val="both"/>
      </w:pPr>
      <w:r>
        <w:rPr>
          <w:rFonts w:ascii="Times New Roman"/>
          <w:b w:val="false"/>
          <w:i w:val="false"/>
          <w:color w:val="000000"/>
          <w:sz w:val="28"/>
        </w:rPr>
        <w:t>10.3.4 Привилегированные акции на руках у других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96"/>
          <w:p>
            <w:pPr>
              <w:spacing w:after="20"/>
              <w:ind w:left="20"/>
              <w:jc w:val="both"/>
            </w:pPr>
            <w:r>
              <w:rPr>
                <w:rFonts w:ascii="Times New Roman"/>
                <w:b w:val="false"/>
                <w:i w:val="false"/>
                <w:color w:val="000000"/>
                <w:sz w:val="20"/>
              </w:rPr>
              <w:t>
Көрсеткіш атауы</w:t>
            </w:r>
          </w:p>
          <w:bookmarkEnd w:id="1096"/>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97"/>
          <w:p>
            <w:pPr>
              <w:spacing w:after="20"/>
              <w:ind w:left="20"/>
              <w:jc w:val="both"/>
            </w:pPr>
            <w:r>
              <w:rPr>
                <w:rFonts w:ascii="Times New Roman"/>
                <w:b w:val="false"/>
                <w:i w:val="false"/>
                <w:color w:val="000000"/>
                <w:sz w:val="20"/>
              </w:rPr>
              <w:t>
Көрсеткіш коды</w:t>
            </w:r>
          </w:p>
          <w:bookmarkEnd w:id="1097"/>
          <w:p>
            <w:pPr>
              <w:spacing w:after="20"/>
              <w:ind w:left="20"/>
              <w:jc w:val="both"/>
            </w:pPr>
            <w:r>
              <w:rPr>
                <w:rFonts w:ascii="Times New Roman"/>
                <w:b w:val="false"/>
                <w:i w:val="false"/>
                <w:color w:val="000000"/>
                <w:sz w:val="20"/>
              </w:rPr>
              <w:t>
Код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98"/>
          <w:p>
            <w:pPr>
              <w:spacing w:after="20"/>
              <w:ind w:left="20"/>
              <w:jc w:val="both"/>
            </w:pPr>
            <w:r>
              <w:rPr>
                <w:rFonts w:ascii="Times New Roman"/>
                <w:b w:val="false"/>
                <w:i w:val="false"/>
                <w:color w:val="000000"/>
                <w:sz w:val="20"/>
              </w:rPr>
              <w:t>
Барлығы</w:t>
            </w:r>
          </w:p>
          <w:bookmarkEnd w:id="1098"/>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99"/>
          <w:p>
            <w:pPr>
              <w:spacing w:after="20"/>
              <w:ind w:left="20"/>
              <w:jc w:val="both"/>
            </w:pPr>
            <w:r>
              <w:rPr>
                <w:rFonts w:ascii="Times New Roman"/>
                <w:b w:val="false"/>
                <w:i w:val="false"/>
                <w:color w:val="000000"/>
                <w:sz w:val="20"/>
              </w:rPr>
              <w:t>
Шетелдік инвестордың елі</w:t>
            </w:r>
          </w:p>
          <w:bookmarkEnd w:id="1099"/>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100"/>
          <w:p>
            <w:pPr>
              <w:spacing w:after="20"/>
              <w:ind w:left="20"/>
              <w:jc w:val="both"/>
            </w:pPr>
            <w:r>
              <w:rPr>
                <w:rFonts w:ascii="Times New Roman"/>
                <w:b w:val="false"/>
                <w:i w:val="false"/>
                <w:color w:val="000000"/>
                <w:sz w:val="20"/>
              </w:rPr>
              <w:t>
Есептік кезең басындағы артықшылықты акциялар құны</w:t>
            </w:r>
          </w:p>
          <w:bookmarkEnd w:id="1100"/>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101"/>
          <w:p>
            <w:pPr>
              <w:spacing w:after="20"/>
              <w:ind w:left="20"/>
              <w:jc w:val="both"/>
            </w:pPr>
            <w:r>
              <w:rPr>
                <w:rFonts w:ascii="Times New Roman"/>
                <w:b w:val="false"/>
                <w:i w:val="false"/>
                <w:color w:val="000000"/>
                <w:sz w:val="20"/>
              </w:rPr>
              <w:t>
Операциялар нәтижесінде ұлғаюы</w:t>
            </w:r>
          </w:p>
          <w:bookmarkEnd w:id="1101"/>
          <w:p>
            <w:pPr>
              <w:spacing w:after="20"/>
              <w:ind w:left="20"/>
              <w:jc w:val="both"/>
            </w:pPr>
            <w:r>
              <w:rPr>
                <w:rFonts w:ascii="Times New Roman"/>
                <w:b w:val="false"/>
                <w:i w:val="false"/>
                <w:color w:val="000000"/>
                <w:sz w:val="20"/>
              </w:rPr>
              <w:t>
Увеличение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102"/>
          <w:p>
            <w:pPr>
              <w:spacing w:after="20"/>
              <w:ind w:left="20"/>
              <w:jc w:val="both"/>
            </w:pPr>
            <w:r>
              <w:rPr>
                <w:rFonts w:ascii="Times New Roman"/>
                <w:b w:val="false"/>
                <w:i w:val="false"/>
                <w:color w:val="000000"/>
                <w:sz w:val="20"/>
              </w:rPr>
              <w:t>
Операциялар нәтижесінде азаюы</w:t>
            </w:r>
          </w:p>
          <w:bookmarkEnd w:id="1102"/>
          <w:p>
            <w:pPr>
              <w:spacing w:after="20"/>
              <w:ind w:left="20"/>
              <w:jc w:val="both"/>
            </w:pPr>
            <w:r>
              <w:rPr>
                <w:rFonts w:ascii="Times New Roman"/>
                <w:b w:val="false"/>
                <w:i w:val="false"/>
                <w:color w:val="000000"/>
                <w:sz w:val="20"/>
              </w:rPr>
              <w:t>
Уменьшение в результате операций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103"/>
          <w:p>
            <w:pPr>
              <w:spacing w:after="20"/>
              <w:ind w:left="20"/>
              <w:jc w:val="both"/>
            </w:pPr>
            <w:r>
              <w:rPr>
                <w:rFonts w:ascii="Times New Roman"/>
                <w:b w:val="false"/>
                <w:i w:val="false"/>
                <w:color w:val="000000"/>
                <w:sz w:val="20"/>
              </w:rPr>
              <w:t>
Қайта бағалау</w:t>
            </w:r>
          </w:p>
          <w:bookmarkEnd w:id="1103"/>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104"/>
          <w:p>
            <w:pPr>
              <w:spacing w:after="20"/>
              <w:ind w:left="20"/>
              <w:jc w:val="both"/>
            </w:pPr>
            <w:r>
              <w:rPr>
                <w:rFonts w:ascii="Times New Roman"/>
                <w:b w:val="false"/>
                <w:i w:val="false"/>
                <w:color w:val="000000"/>
                <w:sz w:val="20"/>
              </w:rPr>
              <w:t>
Басқа өзгерістер</w:t>
            </w:r>
          </w:p>
          <w:bookmarkEnd w:id="1104"/>
          <w:p>
            <w:pPr>
              <w:spacing w:after="20"/>
              <w:ind w:left="20"/>
              <w:jc w:val="both"/>
            </w:pPr>
            <w:r>
              <w:rPr>
                <w:rFonts w:ascii="Times New Roman"/>
                <w:b w:val="false"/>
                <w:i w:val="false"/>
                <w:color w:val="000000"/>
                <w:sz w:val="20"/>
              </w:rPr>
              <w:t>
Прочие изменения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105"/>
          <w:p>
            <w:pPr>
              <w:spacing w:after="20"/>
              <w:ind w:left="20"/>
              <w:jc w:val="both"/>
            </w:pPr>
            <w:r>
              <w:rPr>
                <w:rFonts w:ascii="Times New Roman"/>
                <w:b w:val="false"/>
                <w:i w:val="false"/>
                <w:color w:val="000000"/>
                <w:sz w:val="20"/>
              </w:rPr>
              <w:t>
Есептік кезең аяғындағы артықшылықты акциялар құны</w:t>
            </w:r>
          </w:p>
          <w:bookmarkEnd w:id="1105"/>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106"/>
          <w:p>
            <w:pPr>
              <w:spacing w:after="20"/>
              <w:ind w:left="20"/>
              <w:jc w:val="both"/>
            </w:pPr>
            <w:r>
              <w:rPr>
                <w:rFonts w:ascii="Times New Roman"/>
                <w:b w:val="false"/>
                <w:i w:val="false"/>
                <w:color w:val="000000"/>
                <w:sz w:val="20"/>
              </w:rPr>
              <w:t>
Басқа резиденттерге төлеуге тиісті Сіздің ұйымыңыздың есептік кезеңде артықшылықты акциялар бойынша жариялаған дивидендтері</w:t>
            </w:r>
          </w:p>
          <w:bookmarkEnd w:id="1106"/>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107"/>
          <w:p>
            <w:pPr>
              <w:spacing w:after="20"/>
              <w:ind w:left="20"/>
              <w:jc w:val="both"/>
            </w:pPr>
            <w:r>
              <w:rPr>
                <w:rFonts w:ascii="Times New Roman"/>
                <w:b w:val="false"/>
                <w:i w:val="false"/>
                <w:color w:val="000000"/>
                <w:sz w:val="20"/>
              </w:rPr>
              <w:t>
Басқа резиденттерге есептік кезеңде артықшылықты акциялар бойынша төленген дивидендтер</w:t>
            </w:r>
          </w:p>
          <w:bookmarkEnd w:id="1107"/>
          <w:p>
            <w:pPr>
              <w:spacing w:after="20"/>
              <w:ind w:left="20"/>
              <w:jc w:val="both"/>
            </w:pPr>
            <w:r>
              <w:rPr>
                <w:rFonts w:ascii="Times New Roman"/>
                <w:b w:val="false"/>
                <w:i w:val="false"/>
                <w:color w:val="000000"/>
                <w:sz w:val="20"/>
              </w:rPr>
              <w:t>
Дивиденды, выплаченные в отчетном периоде прочим нерезидентам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6" w:id="1108"/>
      <w:r>
        <w:rPr>
          <w:rFonts w:ascii="Times New Roman"/>
          <w:b w:val="false"/>
          <w:i w:val="false"/>
          <w:color w:val="000000"/>
          <w:sz w:val="28"/>
        </w:rPr>
        <w:t>
      Атауы Мекенжайы (респонденттің)</w:t>
      </w:r>
    </w:p>
    <w:bookmarkEnd w:id="1108"/>
    <w:p>
      <w:pPr>
        <w:spacing w:after="0"/>
        <w:ind w:left="0"/>
        <w:jc w:val="both"/>
      </w:pPr>
      <w:r>
        <w:rPr>
          <w:rFonts w:ascii="Times New Roman"/>
          <w:b w:val="false"/>
          <w:i w:val="false"/>
          <w:color w:val="000000"/>
          <w:sz w:val="28"/>
        </w:rPr>
        <w:t>Наименование_____________________________________</w:t>
      </w:r>
    </w:p>
    <w:p>
      <w:pPr>
        <w:spacing w:after="0"/>
        <w:ind w:left="0"/>
        <w:jc w:val="both"/>
      </w:pPr>
      <w:r>
        <w:rPr>
          <w:rFonts w:ascii="Times New Roman"/>
          <w:b w:val="false"/>
          <w:i w:val="false"/>
          <w:color w:val="000000"/>
          <w:sz w:val="28"/>
        </w:rPr>
        <w:t>Адрес (респондента)________________________________</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(респондента)_____________________________</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17" w:id="1109"/>
      <w:r>
        <w:rPr>
          <w:rFonts w:ascii="Times New Roman"/>
          <w:b w:val="false"/>
          <w:i w:val="false"/>
          <w:color w:val="000000"/>
          <w:sz w:val="28"/>
        </w:rPr>
        <w:t>
      Электрондық пошта мекенжайы (респонденттің)</w:t>
      </w:r>
    </w:p>
    <w:bookmarkEnd w:id="1109"/>
    <w:p>
      <w:pPr>
        <w:spacing w:after="0"/>
        <w:ind w:left="0"/>
        <w:jc w:val="both"/>
      </w:pPr>
      <w:r>
        <w:rPr>
          <w:rFonts w:ascii="Times New Roman"/>
          <w:b w:val="false"/>
          <w:i w:val="false"/>
          <w:color w:val="000000"/>
          <w:sz w:val="28"/>
        </w:rPr>
        <w:t>Адрес электронной почты (респондента) 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118" w:id="1110"/>
      <w:r>
        <w:rPr>
          <w:rFonts w:ascii="Times New Roman"/>
          <w:b w:val="false"/>
          <w:i w:val="false"/>
          <w:color w:val="000000"/>
          <w:sz w:val="28"/>
        </w:rPr>
        <w:t>
      Ескертпе:</w:t>
      </w:r>
    </w:p>
    <w:bookmarkEnd w:id="111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bookmarkStart w:name="z1119" w:id="1111"/>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111"/>
    <w:bookmarkStart w:name="z1120" w:id="1112"/>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112"/>
    <w:bookmarkStart w:name="z1121" w:id="111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1123" w:id="111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финансовых требованиях к нерезидентам и обязательствах перед ними"</w:t>
      </w:r>
      <w:r>
        <w:br/>
      </w:r>
      <w:r>
        <w:rPr>
          <w:rFonts w:ascii="Times New Roman"/>
          <w:b/>
          <w:i w:val="false"/>
          <w:color w:val="000000"/>
        </w:rPr>
        <w:t>(индекс 1-ПБ, периодичность квартальная)</w:t>
      </w:r>
    </w:p>
    <w:bookmarkEnd w:id="1114"/>
    <w:bookmarkStart w:name="z1124" w:id="111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финансовых требованиях к нерезидентам и обязательствах перед ними" (индекс 1-ПБ, периодичность квартальная) (далее – статистическая форма).</w:t>
      </w:r>
    </w:p>
    <w:bookmarkEnd w:id="1115"/>
    <w:bookmarkStart w:name="z1125" w:id="1116"/>
    <w:p>
      <w:pPr>
        <w:spacing w:after="0"/>
        <w:ind w:left="0"/>
        <w:jc w:val="both"/>
      </w:pPr>
      <w:r>
        <w:rPr>
          <w:rFonts w:ascii="Times New Roman"/>
          <w:b w:val="false"/>
          <w:i w:val="false"/>
          <w:color w:val="000000"/>
          <w:sz w:val="28"/>
        </w:rPr>
        <w:t>
      Статистическую форму представляют юридические лица, включенные в перечень респондентов. Перечень респондентов на предстоящий год формируется Национальным Банком Республики Казахстан и размещается на интернет-ресурсе Национального Банка Республики Казахстан.</w:t>
      </w:r>
    </w:p>
    <w:bookmarkEnd w:id="1116"/>
    <w:bookmarkStart w:name="z1126" w:id="111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117"/>
    <w:bookmarkStart w:name="z1127" w:id="1118"/>
    <w:p>
      <w:pPr>
        <w:spacing w:after="0"/>
        <w:ind w:left="0"/>
        <w:jc w:val="both"/>
      </w:pPr>
      <w:r>
        <w:rPr>
          <w:rFonts w:ascii="Times New Roman"/>
          <w:b w:val="false"/>
          <w:i w:val="false"/>
          <w:color w:val="000000"/>
          <w:sz w:val="28"/>
        </w:rPr>
        <w:t>
      1) резиденты:</w:t>
      </w:r>
    </w:p>
    <w:bookmarkEnd w:id="1118"/>
    <w:bookmarkStart w:name="z1128" w:id="1119"/>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119"/>
    <w:bookmarkStart w:name="z1129" w:id="1120"/>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120"/>
    <w:bookmarkStart w:name="z1130" w:id="1121"/>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1121"/>
    <w:bookmarkStart w:name="z1131" w:id="1122"/>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122"/>
    <w:bookmarkStart w:name="z1132" w:id="1123"/>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123"/>
    <w:bookmarkStart w:name="z1133" w:id="1124"/>
    <w:p>
      <w:pPr>
        <w:spacing w:after="0"/>
        <w:ind w:left="0"/>
        <w:jc w:val="both"/>
      </w:pPr>
      <w:r>
        <w:rPr>
          <w:rFonts w:ascii="Times New Roman"/>
          <w:b w:val="false"/>
          <w:i w:val="false"/>
          <w:color w:val="000000"/>
          <w:sz w:val="28"/>
        </w:rPr>
        <w:t>
      2) нерезиденты:</w:t>
      </w:r>
    </w:p>
    <w:bookmarkEnd w:id="1124"/>
    <w:bookmarkStart w:name="z1134" w:id="1125"/>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125"/>
    <w:bookmarkStart w:name="z1135" w:id="1126"/>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126"/>
    <w:bookmarkStart w:name="z1136" w:id="1127"/>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иностранного государства (фонды, трасты, простые товарищества);</w:t>
      </w:r>
    </w:p>
    <w:bookmarkEnd w:id="1127"/>
    <w:bookmarkStart w:name="z1137" w:id="1128"/>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128"/>
    <w:bookmarkStart w:name="z1138" w:id="1129"/>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 настоящего пункта;</w:t>
      </w:r>
    </w:p>
    <w:bookmarkEnd w:id="1129"/>
    <w:bookmarkStart w:name="z1139" w:id="1130"/>
    <w:p>
      <w:pPr>
        <w:spacing w:after="0"/>
        <w:ind w:left="0"/>
        <w:jc w:val="both"/>
      </w:pPr>
      <w:r>
        <w:rPr>
          <w:rFonts w:ascii="Times New Roman"/>
          <w:b w:val="false"/>
          <w:i w:val="false"/>
          <w:color w:val="000000"/>
          <w:sz w:val="28"/>
        </w:rPr>
        <w:t>
      3) сестринская организация – организация, которая имеет общего с респондентом прямого инвестора, но ни данная организация, ни респондент не обладают 10% или более инструментов участия в капитале друг друга;</w:t>
      </w:r>
    </w:p>
    <w:bookmarkEnd w:id="1130"/>
    <w:bookmarkStart w:name="z1140" w:id="1131"/>
    <w:p>
      <w:pPr>
        <w:spacing w:after="0"/>
        <w:ind w:left="0"/>
        <w:jc w:val="both"/>
      </w:pPr>
      <w:r>
        <w:rPr>
          <w:rFonts w:ascii="Times New Roman"/>
          <w:b w:val="false"/>
          <w:i w:val="false"/>
          <w:color w:val="000000"/>
          <w:sz w:val="28"/>
        </w:rPr>
        <w:t>
      4) прямой инвестор – физическое или юридическое лицо, владеющее (или предполагающее владение) не менее 10% голосующих акций (голосов участников) или их эквивалента (вклады и паи для неакционерных организаций) в объекте прямого инвестирования;</w:t>
      </w:r>
    </w:p>
    <w:bookmarkEnd w:id="1131"/>
    <w:bookmarkStart w:name="z1141" w:id="1132"/>
    <w:p>
      <w:pPr>
        <w:spacing w:after="0"/>
        <w:ind w:left="0"/>
        <w:jc w:val="both"/>
      </w:pPr>
      <w:r>
        <w:rPr>
          <w:rFonts w:ascii="Times New Roman"/>
          <w:b w:val="false"/>
          <w:i w:val="false"/>
          <w:color w:val="000000"/>
          <w:sz w:val="28"/>
        </w:rPr>
        <w:t>
      5) объект прямого инвестирования – организация, в которой не менее 10% голосующих акций (голосов участников) или их эквивалента (вклады и паи для неакционерных организаций), принадлежит прямому инвестору;</w:t>
      </w:r>
    </w:p>
    <w:bookmarkEnd w:id="1132"/>
    <w:bookmarkStart w:name="z1142" w:id="1133"/>
    <w:p>
      <w:pPr>
        <w:spacing w:after="0"/>
        <w:ind w:left="0"/>
        <w:jc w:val="both"/>
      </w:pPr>
      <w:r>
        <w:rPr>
          <w:rFonts w:ascii="Times New Roman"/>
          <w:b w:val="false"/>
          <w:i w:val="false"/>
          <w:color w:val="000000"/>
          <w:sz w:val="28"/>
        </w:rPr>
        <w:t>
      6) инвестиционные фонды – акционерный или паевой инвестиционный фонд, созданный в соответствии с законодательством страны регистрации. Инвестиционные фонды являются структурой коллективного инвестирования, привлекающие средства посредством публичного выпуска акций или паев;</w:t>
      </w:r>
    </w:p>
    <w:bookmarkEnd w:id="1133"/>
    <w:bookmarkStart w:name="z1143" w:id="1134"/>
    <w:p>
      <w:pPr>
        <w:spacing w:after="0"/>
        <w:ind w:left="0"/>
        <w:jc w:val="both"/>
      </w:pPr>
      <w:r>
        <w:rPr>
          <w:rFonts w:ascii="Times New Roman"/>
          <w:b w:val="false"/>
          <w:i w:val="false"/>
          <w:color w:val="000000"/>
          <w:sz w:val="28"/>
        </w:rPr>
        <w:t>
      7) торговые (коммерческие) кредиты включают:</w:t>
      </w:r>
    </w:p>
    <w:bookmarkEnd w:id="1134"/>
    <w:bookmarkStart w:name="z1144" w:id="1135"/>
    <w:p>
      <w:pPr>
        <w:spacing w:after="0"/>
        <w:ind w:left="0"/>
        <w:jc w:val="both"/>
      </w:pPr>
      <w:r>
        <w:rPr>
          <w:rFonts w:ascii="Times New Roman"/>
          <w:b w:val="false"/>
          <w:i w:val="false"/>
          <w:color w:val="000000"/>
          <w:sz w:val="28"/>
        </w:rPr>
        <w:t>
      товары и услуги, предоставленные производителями, поставщиками и подрядчиками в соответствии с кредитными соглашениями;</w:t>
      </w:r>
    </w:p>
    <w:bookmarkEnd w:id="1135"/>
    <w:bookmarkStart w:name="z1145" w:id="1136"/>
    <w:p>
      <w:pPr>
        <w:spacing w:after="0"/>
        <w:ind w:left="0"/>
        <w:jc w:val="both"/>
      </w:pPr>
      <w:r>
        <w:rPr>
          <w:rFonts w:ascii="Times New Roman"/>
          <w:b w:val="false"/>
          <w:i w:val="false"/>
          <w:color w:val="000000"/>
          <w:sz w:val="28"/>
        </w:rPr>
        <w:t>
      задолженность по расчетам с поставщиками, подрядчиками (по обязательствам) либо с покупателями и заказчиками (по требованиям) на основе контрактов на поставку товаров, выполнение работ и оказание услуг;</w:t>
      </w:r>
    </w:p>
    <w:bookmarkEnd w:id="1136"/>
    <w:bookmarkStart w:name="z1146" w:id="1137"/>
    <w:p>
      <w:pPr>
        <w:spacing w:after="0"/>
        <w:ind w:left="0"/>
        <w:jc w:val="both"/>
      </w:pPr>
      <w:r>
        <w:rPr>
          <w:rFonts w:ascii="Times New Roman"/>
          <w:b w:val="false"/>
          <w:i w:val="false"/>
          <w:color w:val="000000"/>
          <w:sz w:val="28"/>
        </w:rPr>
        <w:t>
      авансы (предоплата), полученные (по обязательствам) и предоставленные (по требованиям) под поставку товаров, выполнение работ и оказание услуг.</w:t>
      </w:r>
    </w:p>
    <w:bookmarkEnd w:id="1137"/>
    <w:bookmarkStart w:name="z1147" w:id="1138"/>
    <w:p>
      <w:pPr>
        <w:spacing w:after="0"/>
        <w:ind w:left="0"/>
        <w:jc w:val="both"/>
      </w:pPr>
      <w:r>
        <w:rPr>
          <w:rFonts w:ascii="Times New Roman"/>
          <w:b w:val="false"/>
          <w:i w:val="false"/>
          <w:color w:val="000000"/>
          <w:sz w:val="28"/>
        </w:rPr>
        <w:t>
      Из данной категории исключаются обращающиеся коммерческие векселя (то есть векселя, которые могут быть реализованы владельцем до наступления срока их погашения), которые отражаются в долговых ценных бумагах;</w:t>
      </w:r>
    </w:p>
    <w:bookmarkEnd w:id="1138"/>
    <w:bookmarkStart w:name="z1148" w:id="1139"/>
    <w:p>
      <w:pPr>
        <w:spacing w:after="0"/>
        <w:ind w:left="0"/>
        <w:jc w:val="both"/>
      </w:pPr>
      <w:r>
        <w:rPr>
          <w:rFonts w:ascii="Times New Roman"/>
          <w:b w:val="false"/>
          <w:i w:val="false"/>
          <w:color w:val="000000"/>
          <w:sz w:val="28"/>
        </w:rPr>
        <w:t>
      8) прочие требования (обязательства), не включенные в другие категории, включают:</w:t>
      </w:r>
    </w:p>
    <w:bookmarkEnd w:id="1139"/>
    <w:bookmarkStart w:name="z1149" w:id="1140"/>
    <w:p>
      <w:pPr>
        <w:spacing w:after="0"/>
        <w:ind w:left="0"/>
        <w:jc w:val="both"/>
      </w:pPr>
      <w:r>
        <w:rPr>
          <w:rFonts w:ascii="Times New Roman"/>
          <w:b w:val="false"/>
          <w:i w:val="false"/>
          <w:color w:val="000000"/>
          <w:sz w:val="28"/>
        </w:rPr>
        <w:t>
      задолженность или авансы по покупке, продаже финансовых активов (ценных бумаг, долей участия), недвижимости, нематериальных активов, которые не включаются в торговые (коммерческие) кредиты и авансы и ссуды;</w:t>
      </w:r>
    </w:p>
    <w:bookmarkEnd w:id="1140"/>
    <w:bookmarkStart w:name="z1150" w:id="1141"/>
    <w:p>
      <w:pPr>
        <w:spacing w:after="0"/>
        <w:ind w:left="0"/>
        <w:jc w:val="both"/>
      </w:pPr>
      <w:r>
        <w:rPr>
          <w:rFonts w:ascii="Times New Roman"/>
          <w:b w:val="false"/>
          <w:i w:val="false"/>
          <w:color w:val="000000"/>
          <w:sz w:val="28"/>
        </w:rPr>
        <w:t>
      задолженность или авансы по объявленным, но не оплаченным в предыдущих периодах дивидендам;</w:t>
      </w:r>
    </w:p>
    <w:bookmarkEnd w:id="1141"/>
    <w:bookmarkStart w:name="z1151" w:id="1142"/>
    <w:p>
      <w:pPr>
        <w:spacing w:after="0"/>
        <w:ind w:left="0"/>
        <w:jc w:val="both"/>
      </w:pPr>
      <w:r>
        <w:rPr>
          <w:rFonts w:ascii="Times New Roman"/>
          <w:b w:val="false"/>
          <w:i w:val="false"/>
          <w:color w:val="000000"/>
          <w:sz w:val="28"/>
        </w:rPr>
        <w:t>
      задолженность по начисленным, но не оплаченным налогам, начисленным, но не оплаченным штрафам и пеням за просрочку уплаты налогов;</w:t>
      </w:r>
    </w:p>
    <w:bookmarkEnd w:id="1142"/>
    <w:bookmarkStart w:name="z1152" w:id="1143"/>
    <w:p>
      <w:pPr>
        <w:spacing w:after="0"/>
        <w:ind w:left="0"/>
        <w:jc w:val="both"/>
      </w:pPr>
      <w:r>
        <w:rPr>
          <w:rFonts w:ascii="Times New Roman"/>
          <w:b w:val="false"/>
          <w:i w:val="false"/>
          <w:color w:val="000000"/>
          <w:sz w:val="28"/>
        </w:rPr>
        <w:t>
      задолженность по начисленным, но не оплаченным штрафам и пеням, налагаемым судами или иными государственными учреждениями;</w:t>
      </w:r>
    </w:p>
    <w:bookmarkEnd w:id="1143"/>
    <w:bookmarkStart w:name="z1153" w:id="1144"/>
    <w:p>
      <w:pPr>
        <w:spacing w:after="0"/>
        <w:ind w:left="0"/>
        <w:jc w:val="both"/>
      </w:pPr>
      <w:r>
        <w:rPr>
          <w:rFonts w:ascii="Times New Roman"/>
          <w:b w:val="false"/>
          <w:i w:val="false"/>
          <w:color w:val="000000"/>
          <w:sz w:val="28"/>
        </w:rPr>
        <w:t>
      задолженность третьим лицам по начисленным, но не оплаченным комиссионным сборам или сборам, представляющим собой плату за финансовые услуги;</w:t>
      </w:r>
    </w:p>
    <w:bookmarkEnd w:id="1144"/>
    <w:bookmarkStart w:name="z1154" w:id="1145"/>
    <w:p>
      <w:pPr>
        <w:spacing w:after="0"/>
        <w:ind w:left="0"/>
        <w:jc w:val="both"/>
      </w:pPr>
      <w:r>
        <w:rPr>
          <w:rFonts w:ascii="Times New Roman"/>
          <w:b w:val="false"/>
          <w:i w:val="false"/>
          <w:color w:val="000000"/>
          <w:sz w:val="28"/>
        </w:rPr>
        <w:t>
      задолженность по расчетам с клиентами – для финансовых посредников (брокеров, дилеров, управляющих компаний и другие).</w:t>
      </w:r>
    </w:p>
    <w:bookmarkEnd w:id="1145"/>
    <w:bookmarkStart w:name="z1155" w:id="1146"/>
    <w:p>
      <w:pPr>
        <w:spacing w:after="0"/>
        <w:ind w:left="0"/>
        <w:jc w:val="both"/>
      </w:pPr>
      <w:r>
        <w:rPr>
          <w:rFonts w:ascii="Times New Roman"/>
          <w:b w:val="false"/>
          <w:i w:val="false"/>
          <w:color w:val="000000"/>
          <w:sz w:val="28"/>
        </w:rPr>
        <w:t>
      3. Информация, запрашиваемая по статистической форме, предназначена для формирования платежного баланса, международной инвестиционной позиции и оценки внешнего долга Республики Казахстан и их анализа.</w:t>
      </w:r>
    </w:p>
    <w:bookmarkEnd w:id="1146"/>
    <w:bookmarkStart w:name="z1156" w:id="1147"/>
    <w:p>
      <w:pPr>
        <w:spacing w:after="0"/>
        <w:ind w:left="0"/>
        <w:jc w:val="both"/>
      </w:pPr>
      <w:r>
        <w:rPr>
          <w:rFonts w:ascii="Times New Roman"/>
          <w:b w:val="false"/>
          <w:i w:val="false"/>
          <w:color w:val="000000"/>
          <w:sz w:val="28"/>
        </w:rPr>
        <w:t>
      4. Все суммы в отчете отражаются в тысячах долларов США, в целых числах.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1147"/>
    <w:bookmarkStart w:name="z1157" w:id="1148"/>
    <w:p>
      <w:pPr>
        <w:spacing w:after="0"/>
        <w:ind w:left="0"/>
        <w:jc w:val="both"/>
      </w:pPr>
      <w:r>
        <w:rPr>
          <w:rFonts w:ascii="Times New Roman"/>
          <w:b w:val="false"/>
          <w:i w:val="false"/>
          <w:color w:val="000000"/>
          <w:sz w:val="28"/>
        </w:rPr>
        <w:t>
      Для конвертации используются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 средневзвешенные курсы за отчетный период, для остатков на начало и конец квартала – курсы на соответствующую дату.</w:t>
      </w:r>
    </w:p>
    <w:bookmarkEnd w:id="1148"/>
    <w:bookmarkStart w:name="z1158" w:id="1149"/>
    <w:p>
      <w:pPr>
        <w:spacing w:after="0"/>
        <w:ind w:left="0"/>
        <w:jc w:val="both"/>
      </w:pPr>
      <w:r>
        <w:rPr>
          <w:rFonts w:ascii="Times New Roman"/>
          <w:b w:val="false"/>
          <w:i w:val="false"/>
          <w:color w:val="000000"/>
          <w:sz w:val="28"/>
        </w:rPr>
        <w:t>
      Финансовые операции и доход, деноминированные в иных валютах, чем доллары США, переводятся в доллары США по курсу на дату совершения операции. Позиции на начало и конец квартала, деноминированные в иных валютах, конвертируются в доллары США по курсу на соответствующую дату.</w:t>
      </w:r>
    </w:p>
    <w:bookmarkEnd w:id="1149"/>
    <w:bookmarkStart w:name="z1159" w:id="1150"/>
    <w:p>
      <w:pPr>
        <w:spacing w:after="0"/>
        <w:ind w:left="0"/>
        <w:jc w:val="both"/>
      </w:pPr>
      <w:r>
        <w:rPr>
          <w:rFonts w:ascii="Times New Roman"/>
          <w:b w:val="false"/>
          <w:i w:val="false"/>
          <w:color w:val="000000"/>
          <w:sz w:val="28"/>
        </w:rPr>
        <w:t>
      5. Все виды доходов отражаются на валовой основе, то есть без вычета налогов.</w:t>
      </w:r>
    </w:p>
    <w:bookmarkEnd w:id="1150"/>
    <w:bookmarkStart w:name="z1160" w:id="1151"/>
    <w:p>
      <w:pPr>
        <w:spacing w:after="0"/>
        <w:ind w:left="0"/>
        <w:jc w:val="both"/>
      </w:pPr>
      <w:r>
        <w:rPr>
          <w:rFonts w:ascii="Times New Roman"/>
          <w:b w:val="false"/>
          <w:i w:val="false"/>
          <w:color w:val="000000"/>
          <w:sz w:val="28"/>
        </w:rPr>
        <w:t>
      6. Классификация финансовых инструментов на краткосрочные (до 1 года включительно) и долгосрочные (более 1 года) производится по первоначальному сроку, за исключением револьверных возобновляемых кредитов, которые классифицируются как краткосрочные.</w:t>
      </w:r>
    </w:p>
    <w:bookmarkEnd w:id="1151"/>
    <w:bookmarkStart w:name="z1161" w:id="1152"/>
    <w:p>
      <w:pPr>
        <w:spacing w:after="0"/>
        <w:ind w:left="0"/>
        <w:jc w:val="both"/>
      </w:pPr>
      <w:r>
        <w:rPr>
          <w:rFonts w:ascii="Times New Roman"/>
          <w:b w:val="false"/>
          <w:i w:val="false"/>
          <w:color w:val="000000"/>
          <w:sz w:val="28"/>
        </w:rPr>
        <w:t>
      Просроченная задолженность по финансовому инструменту отражается вместе с финансовым инструментом. Просроченная задолженность по доходу по финансовому инструменту отражается вместе с доходом по финансовому инструменту.</w:t>
      </w:r>
    </w:p>
    <w:bookmarkEnd w:id="1152"/>
    <w:bookmarkStart w:name="z1162" w:id="1153"/>
    <w:p>
      <w:pPr>
        <w:spacing w:after="0"/>
        <w:ind w:left="0"/>
        <w:jc w:val="both"/>
      </w:pPr>
      <w:r>
        <w:rPr>
          <w:rFonts w:ascii="Times New Roman"/>
          <w:b w:val="false"/>
          <w:i w:val="false"/>
          <w:color w:val="000000"/>
          <w:sz w:val="28"/>
        </w:rPr>
        <w:t>
      Штрафы и пени за просроченную задолженность по финансовому инструменту и (или) за просроченную задолженность по доходу по финансовому инструменту отражаются вместе с доходом по финансовому инструменту.</w:t>
      </w:r>
    </w:p>
    <w:bookmarkEnd w:id="1153"/>
    <w:bookmarkStart w:name="z1163" w:id="1154"/>
    <w:p>
      <w:pPr>
        <w:spacing w:after="0"/>
        <w:ind w:left="0"/>
        <w:jc w:val="both"/>
      </w:pPr>
      <w:r>
        <w:rPr>
          <w:rFonts w:ascii="Times New Roman"/>
          <w:b w:val="false"/>
          <w:i w:val="false"/>
          <w:color w:val="000000"/>
          <w:sz w:val="28"/>
        </w:rPr>
        <w:t>
      7. Отчетные данные отражаются в разбивке по странам-партнерам. Если количество стран-партнеров превышает имеющееся в форме количество граф, добавляются недостающие графы.</w:t>
      </w:r>
    </w:p>
    <w:bookmarkEnd w:id="1154"/>
    <w:bookmarkStart w:name="z1164" w:id="1155"/>
    <w:p>
      <w:pPr>
        <w:spacing w:after="0"/>
        <w:ind w:left="0"/>
        <w:jc w:val="both"/>
      </w:pPr>
      <w:r>
        <w:rPr>
          <w:rFonts w:ascii="Times New Roman"/>
          <w:b w:val="false"/>
          <w:i w:val="false"/>
          <w:color w:val="000000"/>
          <w:sz w:val="28"/>
        </w:rPr>
        <w:t>
      В части 1.2 раздела 1 отчетные данные отражаются в разбивке по наименованию партнера-нерезидента и указанию страны его регистрации. Наименования нерезидентов пишется буквами латинского алфавита, а по нерезидентам, чье наименование зарегистрировано на русском языке, – буквами русского алфавита.</w:t>
      </w:r>
    </w:p>
    <w:bookmarkEnd w:id="1155"/>
    <w:bookmarkStart w:name="z1165" w:id="1156"/>
    <w:p>
      <w:pPr>
        <w:spacing w:after="0"/>
        <w:ind w:left="0"/>
        <w:jc w:val="both"/>
      </w:pPr>
      <w:r>
        <w:rPr>
          <w:rFonts w:ascii="Times New Roman"/>
          <w:b w:val="false"/>
          <w:i w:val="false"/>
          <w:color w:val="000000"/>
          <w:sz w:val="28"/>
        </w:rPr>
        <w:t>
      Если объемы операций и позиций (остатков) по каждой отдельной стране не превышают одной тысячи долларов США, допускается объединять несколько стран и относить их к стране "Другие страны".</w:t>
      </w:r>
    </w:p>
    <w:bookmarkEnd w:id="1156"/>
    <w:bookmarkStart w:name="z1166" w:id="1157"/>
    <w:p>
      <w:pPr>
        <w:spacing w:after="0"/>
        <w:ind w:left="0"/>
        <w:jc w:val="both"/>
      </w:pPr>
      <w:r>
        <w:rPr>
          <w:rFonts w:ascii="Times New Roman"/>
          <w:b w:val="false"/>
          <w:i w:val="false"/>
          <w:color w:val="000000"/>
          <w:sz w:val="28"/>
        </w:rPr>
        <w:t>
      Если разбивка сумм по строкам "Переоценка" и "Прочие изменения" в отдельности по каждой стране невозможна, допускается заполнение общей суммой по стране "Другие страны" отдельно по каждой из строк.</w:t>
      </w:r>
    </w:p>
    <w:bookmarkEnd w:id="1157"/>
    <w:bookmarkStart w:name="z1167" w:id="1158"/>
    <w:p>
      <w:pPr>
        <w:spacing w:after="0"/>
        <w:ind w:left="0"/>
        <w:jc w:val="both"/>
      </w:pPr>
      <w:r>
        <w:rPr>
          <w:rFonts w:ascii="Times New Roman"/>
          <w:b w:val="false"/>
          <w:i w:val="false"/>
          <w:color w:val="000000"/>
          <w:sz w:val="28"/>
        </w:rPr>
        <w:t>
      В части 5.1 раздела 5 наличные евро отражаются по стране "Другие страны", наличные по остальным валютам отражаются по стране-эмитенту соответствующей валюты. Например, наличные в российских рублях – по стране Российская Федерация, в долларах США – по Соединенным штатам Америки и так далее.</w:t>
      </w:r>
    </w:p>
    <w:bookmarkEnd w:id="1158"/>
    <w:bookmarkStart w:name="z1168" w:id="1159"/>
    <w:p>
      <w:pPr>
        <w:spacing w:after="0"/>
        <w:ind w:left="0"/>
        <w:jc w:val="both"/>
      </w:pPr>
      <w:r>
        <w:rPr>
          <w:rFonts w:ascii="Times New Roman"/>
          <w:b w:val="false"/>
          <w:i w:val="false"/>
          <w:color w:val="000000"/>
          <w:sz w:val="28"/>
        </w:rPr>
        <w:t xml:space="preserve">
      Международные финансовые организации отражаются по стране "Международные организации". </w:t>
      </w:r>
    </w:p>
    <w:bookmarkEnd w:id="1159"/>
    <w:bookmarkStart w:name="z1169" w:id="1160"/>
    <w:p>
      <w:pPr>
        <w:spacing w:after="0"/>
        <w:ind w:left="0"/>
        <w:jc w:val="both"/>
      </w:pPr>
      <w:r>
        <w:rPr>
          <w:rFonts w:ascii="Times New Roman"/>
          <w:b w:val="false"/>
          <w:i w:val="false"/>
          <w:color w:val="000000"/>
          <w:sz w:val="28"/>
        </w:rPr>
        <w:t>
      8. В отчете не отражаются требования и обязательства зарубежных филиалов респондента к нерезидентам.</w:t>
      </w:r>
    </w:p>
    <w:bookmarkEnd w:id="1160"/>
    <w:bookmarkStart w:name="z1170" w:id="1161"/>
    <w:p>
      <w:pPr>
        <w:spacing w:after="0"/>
        <w:ind w:left="0"/>
        <w:jc w:val="both"/>
      </w:pPr>
      <w:r>
        <w:rPr>
          <w:rFonts w:ascii="Times New Roman"/>
          <w:b w:val="false"/>
          <w:i w:val="false"/>
          <w:color w:val="000000"/>
          <w:sz w:val="28"/>
        </w:rPr>
        <w:t>
      9. Акции и другие ценные бумаги на конец отчетного периода отражаются по рыночной стоимости. Для оценки позиций (остатков) по акциям и другим ценным бумагам используется один из следующих методов в порядке предпочтения по убыванию:</w:t>
      </w:r>
    </w:p>
    <w:bookmarkEnd w:id="1161"/>
    <w:bookmarkStart w:name="z1171" w:id="1162"/>
    <w:p>
      <w:pPr>
        <w:spacing w:after="0"/>
        <w:ind w:left="0"/>
        <w:jc w:val="both"/>
      </w:pPr>
      <w:r>
        <w:rPr>
          <w:rFonts w:ascii="Times New Roman"/>
          <w:b w:val="false"/>
          <w:i w:val="false"/>
          <w:color w:val="000000"/>
          <w:sz w:val="28"/>
        </w:rPr>
        <w:t>
      по средней рыночной цене (между ценой продажи и ценой покупки на фондовых рынках) на соответствующую дату;</w:t>
      </w:r>
    </w:p>
    <w:bookmarkEnd w:id="1162"/>
    <w:bookmarkStart w:name="z1172" w:id="1163"/>
    <w:p>
      <w:pPr>
        <w:spacing w:after="0"/>
        <w:ind w:left="0"/>
        <w:jc w:val="both"/>
      </w:pPr>
      <w:r>
        <w:rPr>
          <w:rFonts w:ascii="Times New Roman"/>
          <w:b w:val="false"/>
          <w:i w:val="false"/>
          <w:color w:val="000000"/>
          <w:sz w:val="28"/>
        </w:rPr>
        <w:t>
      по стоимости недавно проведенной операции.</w:t>
      </w:r>
    </w:p>
    <w:bookmarkEnd w:id="1163"/>
    <w:bookmarkStart w:name="z1173" w:id="1164"/>
    <w:p>
      <w:pPr>
        <w:spacing w:after="0"/>
        <w:ind w:left="0"/>
        <w:jc w:val="both"/>
      </w:pPr>
      <w:r>
        <w:rPr>
          <w:rFonts w:ascii="Times New Roman"/>
          <w:b w:val="false"/>
          <w:i w:val="false"/>
          <w:color w:val="000000"/>
          <w:sz w:val="28"/>
        </w:rPr>
        <w:t>
      В случае возникновения затруднений в оценке рыночной стоимости данные отражаются по балансовой стоимости.</w:t>
      </w:r>
    </w:p>
    <w:bookmarkEnd w:id="1164"/>
    <w:bookmarkStart w:name="z1174" w:id="1165"/>
    <w:p>
      <w:pPr>
        <w:spacing w:after="0"/>
        <w:ind w:left="0"/>
        <w:jc w:val="both"/>
      </w:pPr>
      <w:r>
        <w:rPr>
          <w:rFonts w:ascii="Times New Roman"/>
          <w:b w:val="false"/>
          <w:i w:val="false"/>
          <w:color w:val="000000"/>
          <w:sz w:val="28"/>
        </w:rPr>
        <w:t>
      Операции с акциями и другими ценными бумагами отражаются по фактической цене сделки.</w:t>
      </w:r>
    </w:p>
    <w:bookmarkEnd w:id="1165"/>
    <w:bookmarkStart w:name="z1175" w:id="1166"/>
    <w:p>
      <w:pPr>
        <w:spacing w:after="0"/>
        <w:ind w:left="0"/>
        <w:jc w:val="both"/>
      </w:pPr>
      <w:r>
        <w:rPr>
          <w:rFonts w:ascii="Times New Roman"/>
          <w:b w:val="false"/>
          <w:i w:val="false"/>
          <w:color w:val="000000"/>
          <w:sz w:val="28"/>
        </w:rPr>
        <w:t>
      В части 10.1 раздела 10 по строке 2211036 при наличии информации указывается рыночная стоимость организации, приходящаяся на долю нерезидентов на конец отчетного периода.</w:t>
      </w:r>
    </w:p>
    <w:bookmarkEnd w:id="1166"/>
    <w:bookmarkStart w:name="z1176" w:id="1167"/>
    <w:p>
      <w:pPr>
        <w:spacing w:after="0"/>
        <w:ind w:left="0"/>
        <w:jc w:val="both"/>
      </w:pPr>
      <w:r>
        <w:rPr>
          <w:rFonts w:ascii="Times New Roman"/>
          <w:b w:val="false"/>
          <w:i w:val="false"/>
          <w:color w:val="000000"/>
          <w:sz w:val="28"/>
        </w:rPr>
        <w:t>
      10. По строке "Увеличение в результате операций" по Активам (Обязательствам, Капиталу) отражаются:</w:t>
      </w:r>
    </w:p>
    <w:bookmarkEnd w:id="1167"/>
    <w:bookmarkStart w:name="z1177" w:id="1168"/>
    <w:p>
      <w:pPr>
        <w:spacing w:after="0"/>
        <w:ind w:left="0"/>
        <w:jc w:val="both"/>
      </w:pPr>
      <w:r>
        <w:rPr>
          <w:rFonts w:ascii="Times New Roman"/>
          <w:b w:val="false"/>
          <w:i w:val="false"/>
          <w:color w:val="000000"/>
          <w:sz w:val="28"/>
        </w:rPr>
        <w:t>
      в случае ценных бумаг, долей участия в капитале (коды строк 1111002, 1211002, 1311002, 1412002, 1414002, 1122002, 1222002, 1322002, 1422102, 1422202, 2422202, 2211002, 2111002, 2311002, 2411002, 2213002, 2113002, 2313002, 2413002)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1168"/>
    <w:bookmarkStart w:name="z1178" w:id="1169"/>
    <w:p>
      <w:pPr>
        <w:spacing w:after="0"/>
        <w:ind w:left="0"/>
        <w:jc w:val="both"/>
      </w:pPr>
      <w:r>
        <w:rPr>
          <w:rFonts w:ascii="Times New Roman"/>
          <w:b w:val="false"/>
          <w:i w:val="false"/>
          <w:color w:val="000000"/>
          <w:sz w:val="28"/>
        </w:rPr>
        <w:t>
      в случае наличной иностранной валюты, банковских счетов организации в банках-нерезидентах (коды строк 1426102, 1426202) – увеличение наличной иностранной валюты в кассе, поступление средств на банковские счета, включая текущие счета, вклады, депозиты, открытые на имя Вашей организации;</w:t>
      </w:r>
    </w:p>
    <w:bookmarkEnd w:id="1169"/>
    <w:bookmarkStart w:name="z1179" w:id="1170"/>
    <w:p>
      <w:pPr>
        <w:spacing w:after="0"/>
        <w:ind w:left="0"/>
        <w:jc w:val="both"/>
      </w:pPr>
      <w:r>
        <w:rPr>
          <w:rFonts w:ascii="Times New Roman"/>
          <w:b w:val="false"/>
          <w:i w:val="false"/>
          <w:color w:val="000000"/>
          <w:sz w:val="28"/>
        </w:rPr>
        <w:t>
      в случае торговых (коммерческих) кредитов, авансов и займов (коды строк 1024002, 1124002, 1224002, 1324002, 1424102, 1424202, 1025002, 1125002, 1225002, 1325002, 1425102, 1425202, 2024002, 2124002, 2224002, 2324002, 2424102, 2424202, 2025002, 2125002, 2225002, 2325002, 2425102, 2425202, 2428202) – предоставление (получение) материальных (товарных) и финансовых ценностей и услуг в рассрочку (в кредит), пролонгация из краткосрочной в долгосрочную задолженность, капитализация вознаграждения (отнесение вознаграждения к основной сумме долга), обмен иного финансового инструмента на задолженность;</w:t>
      </w:r>
    </w:p>
    <w:bookmarkEnd w:id="1170"/>
    <w:bookmarkStart w:name="z1180" w:id="1171"/>
    <w:p>
      <w:pPr>
        <w:spacing w:after="0"/>
        <w:ind w:left="0"/>
        <w:jc w:val="both"/>
      </w:pPr>
      <w:r>
        <w:rPr>
          <w:rFonts w:ascii="Times New Roman"/>
          <w:b w:val="false"/>
          <w:i w:val="false"/>
          <w:color w:val="000000"/>
          <w:sz w:val="28"/>
        </w:rPr>
        <w:t>
      в случае производных финансовых инструментов (коды строк 1431002, 1432002, 2431002, 2432002, 2433002) – выплата премий по опционам, реализованная прибыль по форвардным (фьючерсным) контрактам.</w:t>
      </w:r>
    </w:p>
    <w:bookmarkEnd w:id="1171"/>
    <w:bookmarkStart w:name="z1181" w:id="1172"/>
    <w:p>
      <w:pPr>
        <w:spacing w:after="0"/>
        <w:ind w:left="0"/>
        <w:jc w:val="both"/>
      </w:pPr>
      <w:r>
        <w:rPr>
          <w:rFonts w:ascii="Times New Roman"/>
          <w:b w:val="false"/>
          <w:i w:val="false"/>
          <w:color w:val="000000"/>
          <w:sz w:val="28"/>
        </w:rPr>
        <w:t>
      По строке "Уменьшение в результате операций" по Активам (Обязательствам, Капиталу) отражаются:</w:t>
      </w:r>
    </w:p>
    <w:bookmarkEnd w:id="1172"/>
    <w:bookmarkStart w:name="z1182" w:id="1173"/>
    <w:p>
      <w:pPr>
        <w:spacing w:after="0"/>
        <w:ind w:left="0"/>
        <w:jc w:val="both"/>
      </w:pPr>
      <w:r>
        <w:rPr>
          <w:rFonts w:ascii="Times New Roman"/>
          <w:b w:val="false"/>
          <w:i w:val="false"/>
          <w:color w:val="000000"/>
          <w:sz w:val="28"/>
        </w:rPr>
        <w:t>
      в случае ценных бумаг, долей участия в капитале (коды строк 1111003, 1211003, 1311003, 1412003, 1414003, 1122003, 1222003, 1322003, 1422103, 1422203, 2422203, 2211003, 2111003, 2311003, 2411003, 2213003, 2113003, 2313003, 2413003)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1173"/>
    <w:bookmarkStart w:name="z1183" w:id="1174"/>
    <w:p>
      <w:pPr>
        <w:spacing w:after="0"/>
        <w:ind w:left="0"/>
        <w:jc w:val="both"/>
      </w:pPr>
      <w:r>
        <w:rPr>
          <w:rFonts w:ascii="Times New Roman"/>
          <w:b w:val="false"/>
          <w:i w:val="false"/>
          <w:color w:val="000000"/>
          <w:sz w:val="28"/>
        </w:rPr>
        <w:t>
      в случае наличной иностранной валюты, банковских счетов Вашей организации в банках-нерезидентах (коды строк 1426103, 1426203) – уменьшение наличной иностранной валюты в кассе, уменьшение средств на банковских счетах, включая текущие счета, вклады, депозиты, открытых на имя Вашей организации;</w:t>
      </w:r>
    </w:p>
    <w:bookmarkEnd w:id="1174"/>
    <w:bookmarkStart w:name="z1184" w:id="1175"/>
    <w:p>
      <w:pPr>
        <w:spacing w:after="0"/>
        <w:ind w:left="0"/>
        <w:jc w:val="both"/>
      </w:pPr>
      <w:r>
        <w:rPr>
          <w:rFonts w:ascii="Times New Roman"/>
          <w:b w:val="false"/>
          <w:i w:val="false"/>
          <w:color w:val="000000"/>
          <w:sz w:val="28"/>
        </w:rPr>
        <w:t>
      в случае торговых (коммерческих) кредитов, авансов и займов (коды строк 1024003, 1124003, 1224003, 1324003, 1424103, 1424203, 1025003, 1125003, 1225003, 1325003, 1425103, 1425203, 2024003, 2124003, 2224003, 2324003, 2424103, 2424203, 2025003, 2125003, 2225003, 2325003, 2425103, 2425203, 2428203) – выплаты по основной сумме долга, пролонгация из краткосрочной в долгосрочную задолженность, обмен задолженности на иной финансовый инструмент;</w:t>
      </w:r>
    </w:p>
    <w:bookmarkEnd w:id="1175"/>
    <w:bookmarkStart w:name="z1185" w:id="1176"/>
    <w:p>
      <w:pPr>
        <w:spacing w:after="0"/>
        <w:ind w:left="0"/>
        <w:jc w:val="both"/>
      </w:pPr>
      <w:r>
        <w:rPr>
          <w:rFonts w:ascii="Times New Roman"/>
          <w:b w:val="false"/>
          <w:i w:val="false"/>
          <w:color w:val="000000"/>
          <w:sz w:val="28"/>
        </w:rPr>
        <w:t>
      в случае производных финансовых инструментов (коды строк 1431003, 1432003, 2431003, 2432003, 2433003)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1176"/>
    <w:bookmarkStart w:name="z1186" w:id="1177"/>
    <w:p>
      <w:pPr>
        <w:spacing w:after="0"/>
        <w:ind w:left="0"/>
        <w:jc w:val="both"/>
      </w:pPr>
      <w:r>
        <w:rPr>
          <w:rFonts w:ascii="Times New Roman"/>
          <w:b w:val="false"/>
          <w:i w:val="false"/>
          <w:color w:val="000000"/>
          <w:sz w:val="28"/>
        </w:rPr>
        <w:t>
      11. По всем строкам "Переоценка" отражаются изменения за отчетный период стоимости (объема) финансовых активов и обязательств в результате изменения курсов валют, цены финансового инструмента.</w:t>
      </w:r>
    </w:p>
    <w:bookmarkEnd w:id="1177"/>
    <w:bookmarkStart w:name="z1187" w:id="1178"/>
    <w:p>
      <w:pPr>
        <w:spacing w:after="0"/>
        <w:ind w:left="0"/>
        <w:jc w:val="both"/>
      </w:pPr>
      <w:r>
        <w:rPr>
          <w:rFonts w:ascii="Times New Roman"/>
          <w:b w:val="false"/>
          <w:i w:val="false"/>
          <w:color w:val="000000"/>
          <w:sz w:val="28"/>
        </w:rPr>
        <w:t>
      Переоценка стоимости за счет колебаний курсов валют или колебаний рыночных цен отражается на нетто-основе и может составить как положительное, так и отрицательное значение.</w:t>
      </w:r>
    </w:p>
    <w:bookmarkEnd w:id="1178"/>
    <w:bookmarkStart w:name="z1188" w:id="1179"/>
    <w:p>
      <w:pPr>
        <w:spacing w:after="0"/>
        <w:ind w:left="0"/>
        <w:jc w:val="both"/>
      </w:pPr>
      <w:r>
        <w:rPr>
          <w:rFonts w:ascii="Times New Roman"/>
          <w:b w:val="false"/>
          <w:i w:val="false"/>
          <w:color w:val="000000"/>
          <w:sz w:val="28"/>
        </w:rPr>
        <w:t>
      12. По всем строкам "Прочие изменения" отражаются изменения за отчетный период стоимости (объема) финансовых активов и обязательств, обусловленных иными, чем операции или переоценка, причинами.</w:t>
      </w:r>
    </w:p>
    <w:bookmarkEnd w:id="1179"/>
    <w:bookmarkStart w:name="z1189" w:id="1180"/>
    <w:p>
      <w:pPr>
        <w:spacing w:after="0"/>
        <w:ind w:left="0"/>
        <w:jc w:val="both"/>
      </w:pPr>
      <w:r>
        <w:rPr>
          <w:rFonts w:ascii="Times New Roman"/>
          <w:b w:val="false"/>
          <w:i w:val="false"/>
          <w:color w:val="000000"/>
          <w:sz w:val="28"/>
        </w:rPr>
        <w:t>
      К ним относятся изменения в результате экономического возникновения и выбытия активов, изменение в финансовых активах, вызванных изменением резидентной принадлежности институциональных единиц и (или) изменением связности институциональных единиц. Изменение позиции по отдельным финансовым инструментам за счет списания "за баланс" задолженности кредитором в одностороннем порядке,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за счет изменения резидентности партнера и прочее.</w:t>
      </w:r>
    </w:p>
    <w:bookmarkEnd w:id="1180"/>
    <w:bookmarkStart w:name="z1190" w:id="1181"/>
    <w:p>
      <w:pPr>
        <w:spacing w:after="0"/>
        <w:ind w:left="0"/>
        <w:jc w:val="both"/>
      </w:pPr>
      <w:r>
        <w:rPr>
          <w:rFonts w:ascii="Times New Roman"/>
          <w:b w:val="false"/>
          <w:i w:val="false"/>
          <w:color w:val="000000"/>
          <w:sz w:val="28"/>
        </w:rPr>
        <w:t>
      Переуступка требований (перевод долга) между нерезидентами Республики Казахстан отражается по строке "Прочие изменения" по странам этих нерезидентов.</w:t>
      </w:r>
    </w:p>
    <w:bookmarkEnd w:id="1181"/>
    <w:bookmarkStart w:name="z1191" w:id="1182"/>
    <w:p>
      <w:pPr>
        <w:spacing w:after="0"/>
        <w:ind w:left="0"/>
        <w:jc w:val="both"/>
      </w:pPr>
      <w:r>
        <w:rPr>
          <w:rFonts w:ascii="Times New Roman"/>
          <w:b w:val="false"/>
          <w:i w:val="false"/>
          <w:color w:val="000000"/>
          <w:sz w:val="28"/>
        </w:rPr>
        <w:t>
      Также в "Прочих изменениях" отражается исправление ранее допущенных ошибок при заполнении отчета (исправление задолженности на конец периода, предшествующего отчетному).</w:t>
      </w:r>
    </w:p>
    <w:bookmarkEnd w:id="1182"/>
    <w:bookmarkStart w:name="z1192" w:id="1183"/>
    <w:p>
      <w:pPr>
        <w:spacing w:after="0"/>
        <w:ind w:left="0"/>
        <w:jc w:val="both"/>
      </w:pPr>
      <w:r>
        <w:rPr>
          <w:rFonts w:ascii="Times New Roman"/>
          <w:b w:val="false"/>
          <w:i w:val="false"/>
          <w:color w:val="000000"/>
          <w:sz w:val="28"/>
        </w:rPr>
        <w:t xml:space="preserve">
      "Прочие изменения" отражаются на нетто-основе и имеют положительное или отрицательное значение. </w:t>
      </w:r>
    </w:p>
    <w:bookmarkEnd w:id="1183"/>
    <w:bookmarkStart w:name="z1193" w:id="1184"/>
    <w:p>
      <w:pPr>
        <w:spacing w:after="0"/>
        <w:ind w:left="0"/>
        <w:jc w:val="both"/>
      </w:pPr>
      <w:r>
        <w:rPr>
          <w:rFonts w:ascii="Times New Roman"/>
          <w:b w:val="false"/>
          <w:i w:val="false"/>
          <w:color w:val="000000"/>
          <w:sz w:val="28"/>
        </w:rPr>
        <w:t xml:space="preserve">
      В комментариях расшифровываются все виды прочих изменений позиции за отчетный квартал. </w:t>
      </w:r>
    </w:p>
    <w:bookmarkEnd w:id="1184"/>
    <w:bookmarkStart w:name="z1194" w:id="1185"/>
    <w:p>
      <w:pPr>
        <w:spacing w:after="0"/>
        <w:ind w:left="0"/>
        <w:jc w:val="both"/>
      </w:pPr>
      <w:r>
        <w:rPr>
          <w:rFonts w:ascii="Times New Roman"/>
          <w:b w:val="false"/>
          <w:i w:val="false"/>
          <w:color w:val="000000"/>
          <w:sz w:val="28"/>
        </w:rPr>
        <w:t>
      13. Совместная деятельность с нерезидентами без образования юридического лица отражается в отчете в соответствии с классификацией финансового инструмента в бухгалтерском учете респондента.</w:t>
      </w:r>
    </w:p>
    <w:bookmarkEnd w:id="1185"/>
    <w:bookmarkStart w:name="z1195" w:id="1186"/>
    <w:p>
      <w:pPr>
        <w:spacing w:after="0"/>
        <w:ind w:left="0"/>
        <w:jc w:val="both"/>
      </w:pPr>
      <w:r>
        <w:rPr>
          <w:rFonts w:ascii="Times New Roman"/>
          <w:b w:val="false"/>
          <w:i w:val="false"/>
          <w:color w:val="000000"/>
          <w:sz w:val="28"/>
        </w:rPr>
        <w:t>
      14. Страховые организации не отражают в отчете информацию о страховых резервах.</w:t>
      </w:r>
    </w:p>
    <w:bookmarkEnd w:id="1186"/>
    <w:bookmarkStart w:name="z1196" w:id="1187"/>
    <w:p>
      <w:pPr>
        <w:spacing w:after="0"/>
        <w:ind w:left="0"/>
        <w:jc w:val="both"/>
      </w:pPr>
      <w:r>
        <w:rPr>
          <w:rFonts w:ascii="Times New Roman"/>
          <w:b w:val="false"/>
          <w:i w:val="false"/>
          <w:color w:val="000000"/>
          <w:sz w:val="28"/>
        </w:rPr>
        <w:t>
      15.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bookmarkEnd w:id="1187"/>
    <w:bookmarkStart w:name="z1197" w:id="1188"/>
    <w:p>
      <w:pPr>
        <w:spacing w:after="0"/>
        <w:ind w:left="0"/>
        <w:jc w:val="both"/>
      </w:pPr>
      <w:r>
        <w:rPr>
          <w:rFonts w:ascii="Times New Roman"/>
          <w:b w:val="false"/>
          <w:i w:val="false"/>
          <w:color w:val="000000"/>
          <w:sz w:val="28"/>
        </w:rPr>
        <w:t>
      При представлении отчета на бумажных носителях респондент представляет только те части разделов статистической формы, по которым заполнена информация. При этом в содержании статистической формы указывается наличие заполненных частей разделов.</w:t>
      </w:r>
    </w:p>
    <w:bookmarkEnd w:id="1188"/>
    <w:bookmarkStart w:name="z1198" w:id="1189"/>
    <w:p>
      <w:pPr>
        <w:spacing w:after="0"/>
        <w:ind w:left="0"/>
        <w:jc w:val="both"/>
      </w:pPr>
      <w:r>
        <w:rPr>
          <w:rFonts w:ascii="Times New Roman"/>
          <w:b w:val="false"/>
          <w:i w:val="false"/>
          <w:color w:val="000000"/>
          <w:sz w:val="28"/>
        </w:rPr>
        <w:t>
      Исправления в отчет вносятся респондентом в течение шести месяцев после завершения отчетного периода.</w:t>
      </w:r>
    </w:p>
    <w:bookmarkEnd w:id="1189"/>
    <w:bookmarkStart w:name="z1199" w:id="1190"/>
    <w:p>
      <w:pPr>
        <w:spacing w:after="0"/>
        <w:ind w:left="0"/>
        <w:jc w:val="both"/>
      </w:pPr>
      <w:r>
        <w:rPr>
          <w:rFonts w:ascii="Times New Roman"/>
          <w:b w:val="false"/>
          <w:i w:val="false"/>
          <w:color w:val="000000"/>
          <w:sz w:val="28"/>
        </w:rPr>
        <w:t>
      16. Арифметико-логический контроль:</w:t>
      </w:r>
    </w:p>
    <w:bookmarkEnd w:id="1190"/>
    <w:bookmarkStart w:name="z1200" w:id="1191"/>
    <w:p>
      <w:pPr>
        <w:spacing w:after="0"/>
        <w:ind w:left="0"/>
        <w:jc w:val="both"/>
      </w:pPr>
      <w:r>
        <w:rPr>
          <w:rFonts w:ascii="Times New Roman"/>
          <w:b w:val="false"/>
          <w:i w:val="false"/>
          <w:color w:val="000000"/>
          <w:sz w:val="28"/>
        </w:rPr>
        <w:t>
      1) Раздел 1. "Долевое участие Вашей организации в иностранных компаниях":</w:t>
      </w:r>
    </w:p>
    <w:bookmarkEnd w:id="1191"/>
    <w:bookmarkStart w:name="z1201" w:id="1192"/>
    <w:p>
      <w:pPr>
        <w:spacing w:after="0"/>
        <w:ind w:left="0"/>
        <w:jc w:val="both"/>
      </w:pPr>
      <w:r>
        <w:rPr>
          <w:rFonts w:ascii="Times New Roman"/>
          <w:b w:val="false"/>
          <w:i w:val="false"/>
          <w:color w:val="000000"/>
          <w:sz w:val="28"/>
        </w:rPr>
        <w:t>
      строка 1111006 = строка 1111001 + строка 1111002 – строка 1111003 + + строка 1111004 + строка 1111005 для каждой графы;</w:t>
      </w:r>
    </w:p>
    <w:bookmarkEnd w:id="1192"/>
    <w:bookmarkStart w:name="z1202" w:id="1193"/>
    <w:p>
      <w:pPr>
        <w:spacing w:after="0"/>
        <w:ind w:left="0"/>
        <w:jc w:val="both"/>
      </w:pPr>
      <w:r>
        <w:rPr>
          <w:rFonts w:ascii="Times New Roman"/>
          <w:b w:val="false"/>
          <w:i w:val="false"/>
          <w:color w:val="000000"/>
          <w:sz w:val="28"/>
        </w:rPr>
        <w:t>
      строка 1211006 = строка 1211001 + строка 1211002 – строка 1211003 + + строка 1211004 + строка 1211005 для каждой графы;</w:t>
      </w:r>
    </w:p>
    <w:bookmarkEnd w:id="1193"/>
    <w:bookmarkStart w:name="z1203" w:id="1194"/>
    <w:p>
      <w:pPr>
        <w:spacing w:after="0"/>
        <w:ind w:left="0"/>
        <w:jc w:val="both"/>
      </w:pPr>
      <w:r>
        <w:rPr>
          <w:rFonts w:ascii="Times New Roman"/>
          <w:b w:val="false"/>
          <w:i w:val="false"/>
          <w:color w:val="000000"/>
          <w:sz w:val="28"/>
        </w:rPr>
        <w:t>
      строка 1311006 = строка 1311001 + строка 1311002 – строка 1311003 + + строка 1311004 + строка 1311005 для каждой графы;</w:t>
      </w:r>
    </w:p>
    <w:bookmarkEnd w:id="1194"/>
    <w:bookmarkStart w:name="z1204" w:id="1195"/>
    <w:p>
      <w:pPr>
        <w:spacing w:after="0"/>
        <w:ind w:left="0"/>
        <w:jc w:val="both"/>
      </w:pPr>
      <w:r>
        <w:rPr>
          <w:rFonts w:ascii="Times New Roman"/>
          <w:b w:val="false"/>
          <w:i w:val="false"/>
          <w:color w:val="000000"/>
          <w:sz w:val="28"/>
        </w:rPr>
        <w:t>
      строка 1412006 = строка 1412001 + строка 1412002 – строка 1412003 + + строка 1412004 + строка 1412005 для каждой графы;</w:t>
      </w:r>
    </w:p>
    <w:bookmarkEnd w:id="1195"/>
    <w:bookmarkStart w:name="z1205" w:id="1196"/>
    <w:p>
      <w:pPr>
        <w:spacing w:after="0"/>
        <w:ind w:left="0"/>
        <w:jc w:val="both"/>
      </w:pPr>
      <w:r>
        <w:rPr>
          <w:rFonts w:ascii="Times New Roman"/>
          <w:b w:val="false"/>
          <w:i w:val="false"/>
          <w:color w:val="000000"/>
          <w:sz w:val="28"/>
        </w:rPr>
        <w:t>
      строка 1414006 = строка 1414001 + строка 1414002 – строка 1414003 + + строка 1414004 + строка 1414005 для каждой графы;</w:t>
      </w:r>
    </w:p>
    <w:bookmarkEnd w:id="1196"/>
    <w:bookmarkStart w:name="z1206" w:id="1197"/>
    <w:p>
      <w:pPr>
        <w:spacing w:after="0"/>
        <w:ind w:left="0"/>
        <w:jc w:val="both"/>
      </w:pPr>
      <w:r>
        <w:rPr>
          <w:rFonts w:ascii="Times New Roman"/>
          <w:b w:val="false"/>
          <w:i w:val="false"/>
          <w:color w:val="000000"/>
          <w:sz w:val="28"/>
        </w:rPr>
        <w:t>
      строка 1111001 = строка 1111006 отчета за предыдущий период;</w:t>
      </w:r>
    </w:p>
    <w:bookmarkEnd w:id="1197"/>
    <w:bookmarkStart w:name="z1207" w:id="1198"/>
    <w:p>
      <w:pPr>
        <w:spacing w:after="0"/>
        <w:ind w:left="0"/>
        <w:jc w:val="both"/>
      </w:pPr>
      <w:r>
        <w:rPr>
          <w:rFonts w:ascii="Times New Roman"/>
          <w:b w:val="false"/>
          <w:i w:val="false"/>
          <w:color w:val="000000"/>
          <w:sz w:val="28"/>
        </w:rPr>
        <w:t>
      строка 1211001 = строка 1211006 отчета за предыдущий период;</w:t>
      </w:r>
    </w:p>
    <w:bookmarkEnd w:id="1198"/>
    <w:bookmarkStart w:name="z1208" w:id="1199"/>
    <w:p>
      <w:pPr>
        <w:spacing w:after="0"/>
        <w:ind w:left="0"/>
        <w:jc w:val="both"/>
      </w:pPr>
      <w:r>
        <w:rPr>
          <w:rFonts w:ascii="Times New Roman"/>
          <w:b w:val="false"/>
          <w:i w:val="false"/>
          <w:color w:val="000000"/>
          <w:sz w:val="28"/>
        </w:rPr>
        <w:t>
      строка 1311001 = строка 1311006 отчета за предыдущий период;</w:t>
      </w:r>
    </w:p>
    <w:bookmarkEnd w:id="1199"/>
    <w:bookmarkStart w:name="z1209" w:id="1200"/>
    <w:p>
      <w:pPr>
        <w:spacing w:after="0"/>
        <w:ind w:left="0"/>
        <w:jc w:val="both"/>
      </w:pPr>
      <w:r>
        <w:rPr>
          <w:rFonts w:ascii="Times New Roman"/>
          <w:b w:val="false"/>
          <w:i w:val="false"/>
          <w:color w:val="000000"/>
          <w:sz w:val="28"/>
        </w:rPr>
        <w:t>
      строка 1412001 = строка 1412006 отчета за предыдущий период;</w:t>
      </w:r>
    </w:p>
    <w:bookmarkEnd w:id="1200"/>
    <w:bookmarkStart w:name="z1210" w:id="1201"/>
    <w:p>
      <w:pPr>
        <w:spacing w:after="0"/>
        <w:ind w:left="0"/>
        <w:jc w:val="both"/>
      </w:pPr>
      <w:r>
        <w:rPr>
          <w:rFonts w:ascii="Times New Roman"/>
          <w:b w:val="false"/>
          <w:i w:val="false"/>
          <w:color w:val="000000"/>
          <w:sz w:val="28"/>
        </w:rPr>
        <w:t>
      строка 1414001 = строка 1414006 отчета за предыдущий период;</w:t>
      </w:r>
    </w:p>
    <w:bookmarkEnd w:id="1201"/>
    <w:bookmarkStart w:name="z1211" w:id="1202"/>
    <w:p>
      <w:pPr>
        <w:spacing w:after="0"/>
        <w:ind w:left="0"/>
        <w:jc w:val="both"/>
      </w:pPr>
      <w:r>
        <w:rPr>
          <w:rFonts w:ascii="Times New Roman"/>
          <w:b w:val="false"/>
          <w:i w:val="false"/>
          <w:color w:val="000000"/>
          <w:sz w:val="28"/>
        </w:rPr>
        <w:t>
      2) Раздел 2. "Долговые ценные бумаги, векселя и привилегированные акции нерезидентов в портфеле Вашей организации":</w:t>
      </w:r>
    </w:p>
    <w:bookmarkEnd w:id="1202"/>
    <w:bookmarkStart w:name="z1212" w:id="1203"/>
    <w:p>
      <w:pPr>
        <w:spacing w:after="0"/>
        <w:ind w:left="0"/>
        <w:jc w:val="both"/>
      </w:pPr>
      <w:r>
        <w:rPr>
          <w:rFonts w:ascii="Times New Roman"/>
          <w:b w:val="false"/>
          <w:i w:val="false"/>
          <w:color w:val="000000"/>
          <w:sz w:val="28"/>
        </w:rPr>
        <w:t>
      строка 1122006 = строка 1122001 + строка 1122002 – строка 1122003 + + строка 1122004 + строка 1122005 для каждой графы;</w:t>
      </w:r>
    </w:p>
    <w:bookmarkEnd w:id="1203"/>
    <w:bookmarkStart w:name="z1213" w:id="1204"/>
    <w:p>
      <w:pPr>
        <w:spacing w:after="0"/>
        <w:ind w:left="0"/>
        <w:jc w:val="both"/>
      </w:pPr>
      <w:r>
        <w:rPr>
          <w:rFonts w:ascii="Times New Roman"/>
          <w:b w:val="false"/>
          <w:i w:val="false"/>
          <w:color w:val="000000"/>
          <w:sz w:val="28"/>
        </w:rPr>
        <w:t>
      строка 1222006 = строка 1222001 + строка 1222002 – строка 1222003 + + строка 1222004 + строка 1222005 для каждой графы;</w:t>
      </w:r>
    </w:p>
    <w:bookmarkEnd w:id="1204"/>
    <w:bookmarkStart w:name="z1214" w:id="1205"/>
    <w:p>
      <w:pPr>
        <w:spacing w:after="0"/>
        <w:ind w:left="0"/>
        <w:jc w:val="both"/>
      </w:pPr>
      <w:r>
        <w:rPr>
          <w:rFonts w:ascii="Times New Roman"/>
          <w:b w:val="false"/>
          <w:i w:val="false"/>
          <w:color w:val="000000"/>
          <w:sz w:val="28"/>
        </w:rPr>
        <w:t>
      строка 1322006 = строка 1322001 + строка 1322002 – строка 1322003 + + строка 1322004 + строка 1322005 для каждой графы;</w:t>
      </w:r>
    </w:p>
    <w:bookmarkEnd w:id="1205"/>
    <w:bookmarkStart w:name="z1215" w:id="1206"/>
    <w:p>
      <w:pPr>
        <w:spacing w:after="0"/>
        <w:ind w:left="0"/>
        <w:jc w:val="both"/>
      </w:pPr>
      <w:r>
        <w:rPr>
          <w:rFonts w:ascii="Times New Roman"/>
          <w:b w:val="false"/>
          <w:i w:val="false"/>
          <w:color w:val="000000"/>
          <w:sz w:val="28"/>
        </w:rPr>
        <w:t>
      строка 1422106 = строка 1422101 + строка 1422102 – строка 1422103 + + строка 1422104 + строка 1422105 для каждой графы;</w:t>
      </w:r>
    </w:p>
    <w:bookmarkEnd w:id="1206"/>
    <w:bookmarkStart w:name="z1216" w:id="1207"/>
    <w:p>
      <w:pPr>
        <w:spacing w:after="0"/>
        <w:ind w:left="0"/>
        <w:jc w:val="both"/>
      </w:pPr>
      <w:r>
        <w:rPr>
          <w:rFonts w:ascii="Times New Roman"/>
          <w:b w:val="false"/>
          <w:i w:val="false"/>
          <w:color w:val="000000"/>
          <w:sz w:val="28"/>
        </w:rPr>
        <w:t>
      строка 1422206 = строка 1422201 + строка 1422202 – строка 1422203 + + строка 1422204 + строка 1422205 для каждой графы;</w:t>
      </w:r>
    </w:p>
    <w:bookmarkEnd w:id="1207"/>
    <w:bookmarkStart w:name="z1217" w:id="1208"/>
    <w:p>
      <w:pPr>
        <w:spacing w:after="0"/>
        <w:ind w:left="0"/>
        <w:jc w:val="both"/>
      </w:pPr>
      <w:r>
        <w:rPr>
          <w:rFonts w:ascii="Times New Roman"/>
          <w:b w:val="false"/>
          <w:i w:val="false"/>
          <w:color w:val="000000"/>
          <w:sz w:val="28"/>
        </w:rPr>
        <w:t>
      строка 1122001 = строка 1122006 отчета за предыдущий период;</w:t>
      </w:r>
    </w:p>
    <w:bookmarkEnd w:id="1208"/>
    <w:bookmarkStart w:name="z1218" w:id="1209"/>
    <w:p>
      <w:pPr>
        <w:spacing w:after="0"/>
        <w:ind w:left="0"/>
        <w:jc w:val="both"/>
      </w:pPr>
      <w:r>
        <w:rPr>
          <w:rFonts w:ascii="Times New Roman"/>
          <w:b w:val="false"/>
          <w:i w:val="false"/>
          <w:color w:val="000000"/>
          <w:sz w:val="28"/>
        </w:rPr>
        <w:t>
      строка 1122011 = строка 1122016 отчета за предыдущий период;</w:t>
      </w:r>
    </w:p>
    <w:bookmarkEnd w:id="1209"/>
    <w:bookmarkStart w:name="z1219" w:id="1210"/>
    <w:p>
      <w:pPr>
        <w:spacing w:after="0"/>
        <w:ind w:left="0"/>
        <w:jc w:val="both"/>
      </w:pPr>
      <w:r>
        <w:rPr>
          <w:rFonts w:ascii="Times New Roman"/>
          <w:b w:val="false"/>
          <w:i w:val="false"/>
          <w:color w:val="000000"/>
          <w:sz w:val="28"/>
        </w:rPr>
        <w:t>
      строка 1222001 = строка 1222006 отчета за предыдущий период;</w:t>
      </w:r>
    </w:p>
    <w:bookmarkEnd w:id="1210"/>
    <w:bookmarkStart w:name="z1220" w:id="1211"/>
    <w:p>
      <w:pPr>
        <w:spacing w:after="0"/>
        <w:ind w:left="0"/>
        <w:jc w:val="both"/>
      </w:pPr>
      <w:r>
        <w:rPr>
          <w:rFonts w:ascii="Times New Roman"/>
          <w:b w:val="false"/>
          <w:i w:val="false"/>
          <w:color w:val="000000"/>
          <w:sz w:val="28"/>
        </w:rPr>
        <w:t>
      строка 1222011 = строка 1222016 отчета за предыдущий период;</w:t>
      </w:r>
    </w:p>
    <w:bookmarkEnd w:id="1211"/>
    <w:bookmarkStart w:name="z1221" w:id="1212"/>
    <w:p>
      <w:pPr>
        <w:spacing w:after="0"/>
        <w:ind w:left="0"/>
        <w:jc w:val="both"/>
      </w:pPr>
      <w:r>
        <w:rPr>
          <w:rFonts w:ascii="Times New Roman"/>
          <w:b w:val="false"/>
          <w:i w:val="false"/>
          <w:color w:val="000000"/>
          <w:sz w:val="28"/>
        </w:rPr>
        <w:t>
      строка 1322001 = строка 1322006 отчета за предыдущий период;</w:t>
      </w:r>
    </w:p>
    <w:bookmarkEnd w:id="1212"/>
    <w:bookmarkStart w:name="z1222" w:id="1213"/>
    <w:p>
      <w:pPr>
        <w:spacing w:after="0"/>
        <w:ind w:left="0"/>
        <w:jc w:val="both"/>
      </w:pPr>
      <w:r>
        <w:rPr>
          <w:rFonts w:ascii="Times New Roman"/>
          <w:b w:val="false"/>
          <w:i w:val="false"/>
          <w:color w:val="000000"/>
          <w:sz w:val="28"/>
        </w:rPr>
        <w:t>
      строка 1322011 = строка 1322016 отчета за предыдущий период;</w:t>
      </w:r>
    </w:p>
    <w:bookmarkEnd w:id="1213"/>
    <w:bookmarkStart w:name="z1223" w:id="1214"/>
    <w:p>
      <w:pPr>
        <w:spacing w:after="0"/>
        <w:ind w:left="0"/>
        <w:jc w:val="both"/>
      </w:pPr>
      <w:r>
        <w:rPr>
          <w:rFonts w:ascii="Times New Roman"/>
          <w:b w:val="false"/>
          <w:i w:val="false"/>
          <w:color w:val="000000"/>
          <w:sz w:val="28"/>
        </w:rPr>
        <w:t>
      строка 1422101 = строка 1422106 отчета за предыдущий период;</w:t>
      </w:r>
    </w:p>
    <w:bookmarkEnd w:id="1214"/>
    <w:bookmarkStart w:name="z1224" w:id="1215"/>
    <w:p>
      <w:pPr>
        <w:spacing w:after="0"/>
        <w:ind w:left="0"/>
        <w:jc w:val="both"/>
      </w:pPr>
      <w:r>
        <w:rPr>
          <w:rFonts w:ascii="Times New Roman"/>
          <w:b w:val="false"/>
          <w:i w:val="false"/>
          <w:color w:val="000000"/>
          <w:sz w:val="28"/>
        </w:rPr>
        <w:t>
      строка 1422111 = строка 1422116 отчета за предыдущий период;</w:t>
      </w:r>
    </w:p>
    <w:bookmarkEnd w:id="1215"/>
    <w:bookmarkStart w:name="z1225" w:id="1216"/>
    <w:p>
      <w:pPr>
        <w:spacing w:after="0"/>
        <w:ind w:left="0"/>
        <w:jc w:val="both"/>
      </w:pPr>
      <w:r>
        <w:rPr>
          <w:rFonts w:ascii="Times New Roman"/>
          <w:b w:val="false"/>
          <w:i w:val="false"/>
          <w:color w:val="000000"/>
          <w:sz w:val="28"/>
        </w:rPr>
        <w:t>
      строка 1422201 = строка 1422206 отчета за предыдущий период;</w:t>
      </w:r>
    </w:p>
    <w:bookmarkEnd w:id="1216"/>
    <w:bookmarkStart w:name="z1226" w:id="1217"/>
    <w:p>
      <w:pPr>
        <w:spacing w:after="0"/>
        <w:ind w:left="0"/>
        <w:jc w:val="both"/>
      </w:pPr>
      <w:r>
        <w:rPr>
          <w:rFonts w:ascii="Times New Roman"/>
          <w:b w:val="false"/>
          <w:i w:val="false"/>
          <w:color w:val="000000"/>
          <w:sz w:val="28"/>
        </w:rPr>
        <w:t>
      строка 1422211 = строка 1422216 отчета за предыдущий период;</w:t>
      </w:r>
    </w:p>
    <w:bookmarkEnd w:id="1217"/>
    <w:bookmarkStart w:name="z1227" w:id="1218"/>
    <w:p>
      <w:pPr>
        <w:spacing w:after="0"/>
        <w:ind w:left="0"/>
        <w:jc w:val="both"/>
      </w:pPr>
      <w:r>
        <w:rPr>
          <w:rFonts w:ascii="Times New Roman"/>
          <w:b w:val="false"/>
          <w:i w:val="false"/>
          <w:color w:val="000000"/>
          <w:sz w:val="28"/>
        </w:rPr>
        <w:t>
      3) Раздел 3. "Торговые (коммерческие) кредиты и авансы, выданные Вашей организацией нерезидентам":</w:t>
      </w:r>
    </w:p>
    <w:bookmarkEnd w:id="1218"/>
    <w:bookmarkStart w:name="z1228" w:id="1219"/>
    <w:p>
      <w:pPr>
        <w:spacing w:after="0"/>
        <w:ind w:left="0"/>
        <w:jc w:val="both"/>
      </w:pPr>
      <w:r>
        <w:rPr>
          <w:rFonts w:ascii="Times New Roman"/>
          <w:b w:val="false"/>
          <w:i w:val="false"/>
          <w:color w:val="000000"/>
          <w:sz w:val="28"/>
        </w:rPr>
        <w:t>
      строка 1024006 = строка 1024001 + строка 1024002 – строка 1024003 + + строка 1024004 + строка 1024005 для каждой графы;</w:t>
      </w:r>
    </w:p>
    <w:bookmarkEnd w:id="1219"/>
    <w:bookmarkStart w:name="z1229" w:id="1220"/>
    <w:p>
      <w:pPr>
        <w:spacing w:after="0"/>
        <w:ind w:left="0"/>
        <w:jc w:val="both"/>
      </w:pPr>
      <w:r>
        <w:rPr>
          <w:rFonts w:ascii="Times New Roman"/>
          <w:b w:val="false"/>
          <w:i w:val="false"/>
          <w:color w:val="000000"/>
          <w:sz w:val="28"/>
        </w:rPr>
        <w:t>
      строка 1024016 = строка 1024011 + строка 1024012 – строка 1024013 + + строка 1024015 для каждой графы;</w:t>
      </w:r>
    </w:p>
    <w:bookmarkEnd w:id="1220"/>
    <w:bookmarkStart w:name="z1230" w:id="1221"/>
    <w:p>
      <w:pPr>
        <w:spacing w:after="0"/>
        <w:ind w:left="0"/>
        <w:jc w:val="both"/>
      </w:pPr>
      <w:r>
        <w:rPr>
          <w:rFonts w:ascii="Times New Roman"/>
          <w:b w:val="false"/>
          <w:i w:val="false"/>
          <w:color w:val="000000"/>
          <w:sz w:val="28"/>
        </w:rPr>
        <w:t>
      строка 1124006 = строка 1124001 + строка 1124002 – строка 1124003 + + строка 1124004 + строка 1124005 для каждой графы;</w:t>
      </w:r>
    </w:p>
    <w:bookmarkEnd w:id="1221"/>
    <w:bookmarkStart w:name="z1231" w:id="1222"/>
    <w:p>
      <w:pPr>
        <w:spacing w:after="0"/>
        <w:ind w:left="0"/>
        <w:jc w:val="both"/>
      </w:pPr>
      <w:r>
        <w:rPr>
          <w:rFonts w:ascii="Times New Roman"/>
          <w:b w:val="false"/>
          <w:i w:val="false"/>
          <w:color w:val="000000"/>
          <w:sz w:val="28"/>
        </w:rPr>
        <w:t>
      строка 1124016 = строка 1124011 + строка 1124012 – строка 1124013 + + строка 1124015 для каждой графы;</w:t>
      </w:r>
    </w:p>
    <w:bookmarkEnd w:id="1222"/>
    <w:bookmarkStart w:name="z1232" w:id="1223"/>
    <w:p>
      <w:pPr>
        <w:spacing w:after="0"/>
        <w:ind w:left="0"/>
        <w:jc w:val="both"/>
      </w:pPr>
      <w:r>
        <w:rPr>
          <w:rFonts w:ascii="Times New Roman"/>
          <w:b w:val="false"/>
          <w:i w:val="false"/>
          <w:color w:val="000000"/>
          <w:sz w:val="28"/>
        </w:rPr>
        <w:t>
      строка 1224006 = строка 1224001 + строка 1224002 – строка 1224003 + + строка 1224004 + строка 1224005 для каждой графы;</w:t>
      </w:r>
    </w:p>
    <w:bookmarkEnd w:id="1223"/>
    <w:bookmarkStart w:name="z1233" w:id="1224"/>
    <w:p>
      <w:pPr>
        <w:spacing w:after="0"/>
        <w:ind w:left="0"/>
        <w:jc w:val="both"/>
      </w:pPr>
      <w:r>
        <w:rPr>
          <w:rFonts w:ascii="Times New Roman"/>
          <w:b w:val="false"/>
          <w:i w:val="false"/>
          <w:color w:val="000000"/>
          <w:sz w:val="28"/>
        </w:rPr>
        <w:t>
      строка 1224016 = строка 1224011 + строка 1224012 – строка 1224013 + + строка 1224015 для каждой графы;</w:t>
      </w:r>
    </w:p>
    <w:bookmarkEnd w:id="1224"/>
    <w:bookmarkStart w:name="z1234" w:id="1225"/>
    <w:p>
      <w:pPr>
        <w:spacing w:after="0"/>
        <w:ind w:left="0"/>
        <w:jc w:val="both"/>
      </w:pPr>
      <w:r>
        <w:rPr>
          <w:rFonts w:ascii="Times New Roman"/>
          <w:b w:val="false"/>
          <w:i w:val="false"/>
          <w:color w:val="000000"/>
          <w:sz w:val="28"/>
        </w:rPr>
        <w:t>
      строка 1324006 = строка 1324001 + строка 1324002 – строка 1324003 + + строка 1324004 + строка 1324005 для каждой графы;</w:t>
      </w:r>
    </w:p>
    <w:bookmarkEnd w:id="1225"/>
    <w:bookmarkStart w:name="z1235" w:id="1226"/>
    <w:p>
      <w:pPr>
        <w:spacing w:after="0"/>
        <w:ind w:left="0"/>
        <w:jc w:val="both"/>
      </w:pPr>
      <w:r>
        <w:rPr>
          <w:rFonts w:ascii="Times New Roman"/>
          <w:b w:val="false"/>
          <w:i w:val="false"/>
          <w:color w:val="000000"/>
          <w:sz w:val="28"/>
        </w:rPr>
        <w:t>
      строка 1324016 = строка 1324011 + строка 1324012 – строка 1324013 + + строка 1324015 для каждой графы;</w:t>
      </w:r>
    </w:p>
    <w:bookmarkEnd w:id="1226"/>
    <w:bookmarkStart w:name="z1236" w:id="1227"/>
    <w:p>
      <w:pPr>
        <w:spacing w:after="0"/>
        <w:ind w:left="0"/>
        <w:jc w:val="both"/>
      </w:pPr>
      <w:r>
        <w:rPr>
          <w:rFonts w:ascii="Times New Roman"/>
          <w:b w:val="false"/>
          <w:i w:val="false"/>
          <w:color w:val="000000"/>
          <w:sz w:val="28"/>
        </w:rPr>
        <w:t>
      строка 1424106 = строка 1424101 + строка 1424102 – строка 1424103 + + строка 1424104 + строка 1424105 для каждой графы;</w:t>
      </w:r>
    </w:p>
    <w:bookmarkEnd w:id="1227"/>
    <w:bookmarkStart w:name="z1237" w:id="1228"/>
    <w:p>
      <w:pPr>
        <w:spacing w:after="0"/>
        <w:ind w:left="0"/>
        <w:jc w:val="both"/>
      </w:pPr>
      <w:r>
        <w:rPr>
          <w:rFonts w:ascii="Times New Roman"/>
          <w:b w:val="false"/>
          <w:i w:val="false"/>
          <w:color w:val="000000"/>
          <w:sz w:val="28"/>
        </w:rPr>
        <w:t>
      строка 1424116 = строка 1424111 + строка 1424112 – строка 1424113 + + строка 1424115 для каждой графы;</w:t>
      </w:r>
    </w:p>
    <w:bookmarkEnd w:id="1228"/>
    <w:bookmarkStart w:name="z1238" w:id="1229"/>
    <w:p>
      <w:pPr>
        <w:spacing w:after="0"/>
        <w:ind w:left="0"/>
        <w:jc w:val="both"/>
      </w:pPr>
      <w:r>
        <w:rPr>
          <w:rFonts w:ascii="Times New Roman"/>
          <w:b w:val="false"/>
          <w:i w:val="false"/>
          <w:color w:val="000000"/>
          <w:sz w:val="28"/>
        </w:rPr>
        <w:t>
      строка 1424206 = строка 1424201 + строка 1424202 – строка 1424203 + + строка 1424204 + строка 1424205 для каждой графы;</w:t>
      </w:r>
    </w:p>
    <w:bookmarkEnd w:id="1229"/>
    <w:bookmarkStart w:name="z1239" w:id="1230"/>
    <w:p>
      <w:pPr>
        <w:spacing w:after="0"/>
        <w:ind w:left="0"/>
        <w:jc w:val="both"/>
      </w:pPr>
      <w:r>
        <w:rPr>
          <w:rFonts w:ascii="Times New Roman"/>
          <w:b w:val="false"/>
          <w:i w:val="false"/>
          <w:color w:val="000000"/>
          <w:sz w:val="28"/>
        </w:rPr>
        <w:t>
      строка 1424216 = строка 1424211 + строка 1424212 – строка 1424213 + + строка 1424215 для каждой графы;</w:t>
      </w:r>
    </w:p>
    <w:bookmarkEnd w:id="1230"/>
    <w:bookmarkStart w:name="z1240" w:id="1231"/>
    <w:p>
      <w:pPr>
        <w:spacing w:after="0"/>
        <w:ind w:left="0"/>
        <w:jc w:val="both"/>
      </w:pPr>
      <w:r>
        <w:rPr>
          <w:rFonts w:ascii="Times New Roman"/>
          <w:b w:val="false"/>
          <w:i w:val="false"/>
          <w:color w:val="000000"/>
          <w:sz w:val="28"/>
        </w:rPr>
        <w:t>
      строка 1024001 = строка 1024006 отчета за предыдущий период;</w:t>
      </w:r>
    </w:p>
    <w:bookmarkEnd w:id="1231"/>
    <w:bookmarkStart w:name="z1241" w:id="1232"/>
    <w:p>
      <w:pPr>
        <w:spacing w:after="0"/>
        <w:ind w:left="0"/>
        <w:jc w:val="both"/>
      </w:pPr>
      <w:r>
        <w:rPr>
          <w:rFonts w:ascii="Times New Roman"/>
          <w:b w:val="false"/>
          <w:i w:val="false"/>
          <w:color w:val="000000"/>
          <w:sz w:val="28"/>
        </w:rPr>
        <w:t>
      строка 1024011 = строка 1024016 отчета за предыдущий период;</w:t>
      </w:r>
    </w:p>
    <w:bookmarkEnd w:id="1232"/>
    <w:bookmarkStart w:name="z1242" w:id="1233"/>
    <w:p>
      <w:pPr>
        <w:spacing w:after="0"/>
        <w:ind w:left="0"/>
        <w:jc w:val="both"/>
      </w:pPr>
      <w:r>
        <w:rPr>
          <w:rFonts w:ascii="Times New Roman"/>
          <w:b w:val="false"/>
          <w:i w:val="false"/>
          <w:color w:val="000000"/>
          <w:sz w:val="28"/>
        </w:rPr>
        <w:t>
      строка 1124001 = строка 1124006 отчета за предыдущий период;</w:t>
      </w:r>
    </w:p>
    <w:bookmarkEnd w:id="1233"/>
    <w:bookmarkStart w:name="z1243" w:id="1234"/>
    <w:p>
      <w:pPr>
        <w:spacing w:after="0"/>
        <w:ind w:left="0"/>
        <w:jc w:val="both"/>
      </w:pPr>
      <w:r>
        <w:rPr>
          <w:rFonts w:ascii="Times New Roman"/>
          <w:b w:val="false"/>
          <w:i w:val="false"/>
          <w:color w:val="000000"/>
          <w:sz w:val="28"/>
        </w:rPr>
        <w:t>
      строка 1124011 = строка 1124016 отчета за предыдущий период;</w:t>
      </w:r>
    </w:p>
    <w:bookmarkEnd w:id="1234"/>
    <w:bookmarkStart w:name="z1244" w:id="1235"/>
    <w:p>
      <w:pPr>
        <w:spacing w:after="0"/>
        <w:ind w:left="0"/>
        <w:jc w:val="both"/>
      </w:pPr>
      <w:r>
        <w:rPr>
          <w:rFonts w:ascii="Times New Roman"/>
          <w:b w:val="false"/>
          <w:i w:val="false"/>
          <w:color w:val="000000"/>
          <w:sz w:val="28"/>
        </w:rPr>
        <w:t>
      строка 1224001 = строка 1224006 отчета за предыдущий период;</w:t>
      </w:r>
    </w:p>
    <w:bookmarkEnd w:id="1235"/>
    <w:bookmarkStart w:name="z1245" w:id="1236"/>
    <w:p>
      <w:pPr>
        <w:spacing w:after="0"/>
        <w:ind w:left="0"/>
        <w:jc w:val="both"/>
      </w:pPr>
      <w:r>
        <w:rPr>
          <w:rFonts w:ascii="Times New Roman"/>
          <w:b w:val="false"/>
          <w:i w:val="false"/>
          <w:color w:val="000000"/>
          <w:sz w:val="28"/>
        </w:rPr>
        <w:t>
      строка 1224011 = строка 1224016 отчета за предыдущий период;</w:t>
      </w:r>
    </w:p>
    <w:bookmarkEnd w:id="1236"/>
    <w:bookmarkStart w:name="z1246" w:id="1237"/>
    <w:p>
      <w:pPr>
        <w:spacing w:after="0"/>
        <w:ind w:left="0"/>
        <w:jc w:val="both"/>
      </w:pPr>
      <w:r>
        <w:rPr>
          <w:rFonts w:ascii="Times New Roman"/>
          <w:b w:val="false"/>
          <w:i w:val="false"/>
          <w:color w:val="000000"/>
          <w:sz w:val="28"/>
        </w:rPr>
        <w:t>
      строка 1324001 = строка 1324006 отчета за предыдущий период;</w:t>
      </w:r>
    </w:p>
    <w:bookmarkEnd w:id="1237"/>
    <w:bookmarkStart w:name="z1247" w:id="1238"/>
    <w:p>
      <w:pPr>
        <w:spacing w:after="0"/>
        <w:ind w:left="0"/>
        <w:jc w:val="both"/>
      </w:pPr>
      <w:r>
        <w:rPr>
          <w:rFonts w:ascii="Times New Roman"/>
          <w:b w:val="false"/>
          <w:i w:val="false"/>
          <w:color w:val="000000"/>
          <w:sz w:val="28"/>
        </w:rPr>
        <w:t>
      строка 1324011 = строка 1324016 отчета за предыдущий период;</w:t>
      </w:r>
    </w:p>
    <w:bookmarkEnd w:id="1238"/>
    <w:bookmarkStart w:name="z1248" w:id="1239"/>
    <w:p>
      <w:pPr>
        <w:spacing w:after="0"/>
        <w:ind w:left="0"/>
        <w:jc w:val="both"/>
      </w:pPr>
      <w:r>
        <w:rPr>
          <w:rFonts w:ascii="Times New Roman"/>
          <w:b w:val="false"/>
          <w:i w:val="false"/>
          <w:color w:val="000000"/>
          <w:sz w:val="28"/>
        </w:rPr>
        <w:t>
      строка 1424101 = строка 1424106 отчета за предыдущий период;</w:t>
      </w:r>
    </w:p>
    <w:bookmarkEnd w:id="1239"/>
    <w:bookmarkStart w:name="z1249" w:id="1240"/>
    <w:p>
      <w:pPr>
        <w:spacing w:after="0"/>
        <w:ind w:left="0"/>
        <w:jc w:val="both"/>
      </w:pPr>
      <w:r>
        <w:rPr>
          <w:rFonts w:ascii="Times New Roman"/>
          <w:b w:val="false"/>
          <w:i w:val="false"/>
          <w:color w:val="000000"/>
          <w:sz w:val="28"/>
        </w:rPr>
        <w:t>
      строка 1424111 = строка 1424116 отчета за предыдущий период;</w:t>
      </w:r>
    </w:p>
    <w:bookmarkEnd w:id="1240"/>
    <w:bookmarkStart w:name="z1250" w:id="1241"/>
    <w:p>
      <w:pPr>
        <w:spacing w:after="0"/>
        <w:ind w:left="0"/>
        <w:jc w:val="both"/>
      </w:pPr>
      <w:r>
        <w:rPr>
          <w:rFonts w:ascii="Times New Roman"/>
          <w:b w:val="false"/>
          <w:i w:val="false"/>
          <w:color w:val="000000"/>
          <w:sz w:val="28"/>
        </w:rPr>
        <w:t>
      строка 1424201 = строка 1424206 отчета за предыдущий период;</w:t>
      </w:r>
    </w:p>
    <w:bookmarkEnd w:id="1241"/>
    <w:bookmarkStart w:name="z1251" w:id="1242"/>
    <w:p>
      <w:pPr>
        <w:spacing w:after="0"/>
        <w:ind w:left="0"/>
        <w:jc w:val="both"/>
      </w:pPr>
      <w:r>
        <w:rPr>
          <w:rFonts w:ascii="Times New Roman"/>
          <w:b w:val="false"/>
          <w:i w:val="false"/>
          <w:color w:val="000000"/>
          <w:sz w:val="28"/>
        </w:rPr>
        <w:t>
      строка 1424211 = строка 1424216 отчета за предыдущий период;</w:t>
      </w:r>
    </w:p>
    <w:bookmarkEnd w:id="1242"/>
    <w:bookmarkStart w:name="z1252" w:id="1243"/>
    <w:p>
      <w:pPr>
        <w:spacing w:after="0"/>
        <w:ind w:left="0"/>
        <w:jc w:val="both"/>
      </w:pPr>
      <w:r>
        <w:rPr>
          <w:rFonts w:ascii="Times New Roman"/>
          <w:b w:val="false"/>
          <w:i w:val="false"/>
          <w:color w:val="000000"/>
          <w:sz w:val="28"/>
        </w:rPr>
        <w:t>
      4) Раздел 4. "Займы (включая финансовый лизинг), выданные Вашей организацией нерезидентам":</w:t>
      </w:r>
    </w:p>
    <w:bookmarkEnd w:id="1243"/>
    <w:bookmarkStart w:name="z1253" w:id="1244"/>
    <w:p>
      <w:pPr>
        <w:spacing w:after="0"/>
        <w:ind w:left="0"/>
        <w:jc w:val="both"/>
      </w:pPr>
      <w:r>
        <w:rPr>
          <w:rFonts w:ascii="Times New Roman"/>
          <w:b w:val="false"/>
          <w:i w:val="false"/>
          <w:color w:val="000000"/>
          <w:sz w:val="28"/>
        </w:rPr>
        <w:t>
      строка 1025006 = строка 1025001 + строка 1025002 – строка 1025003 + + строка 1025004 + строка 1025005 для каждой графы;</w:t>
      </w:r>
    </w:p>
    <w:bookmarkEnd w:id="1244"/>
    <w:bookmarkStart w:name="z1254" w:id="1245"/>
    <w:p>
      <w:pPr>
        <w:spacing w:after="0"/>
        <w:ind w:left="0"/>
        <w:jc w:val="both"/>
      </w:pPr>
      <w:r>
        <w:rPr>
          <w:rFonts w:ascii="Times New Roman"/>
          <w:b w:val="false"/>
          <w:i w:val="false"/>
          <w:color w:val="000000"/>
          <w:sz w:val="28"/>
        </w:rPr>
        <w:t>
      строка 1025016 = строка 1025011 + строка 1025012 – строка 1025013 + + строка 1025015 для каждой графы;</w:t>
      </w:r>
    </w:p>
    <w:bookmarkEnd w:id="1245"/>
    <w:bookmarkStart w:name="z1255" w:id="1246"/>
    <w:p>
      <w:pPr>
        <w:spacing w:after="0"/>
        <w:ind w:left="0"/>
        <w:jc w:val="both"/>
      </w:pPr>
      <w:r>
        <w:rPr>
          <w:rFonts w:ascii="Times New Roman"/>
          <w:b w:val="false"/>
          <w:i w:val="false"/>
          <w:color w:val="000000"/>
          <w:sz w:val="28"/>
        </w:rPr>
        <w:t>
      строка 1125006 = строка 1125001 + строка 1125002 – строка 1125003 + + строка 1125004 + строка 1125005 для каждой графы;</w:t>
      </w:r>
    </w:p>
    <w:bookmarkEnd w:id="1246"/>
    <w:bookmarkStart w:name="z1256" w:id="1247"/>
    <w:p>
      <w:pPr>
        <w:spacing w:after="0"/>
        <w:ind w:left="0"/>
        <w:jc w:val="both"/>
      </w:pPr>
      <w:r>
        <w:rPr>
          <w:rFonts w:ascii="Times New Roman"/>
          <w:b w:val="false"/>
          <w:i w:val="false"/>
          <w:color w:val="000000"/>
          <w:sz w:val="28"/>
        </w:rPr>
        <w:t>
      строка 1125016 = строка 1125011 + строка 1125012 – строка 1125013 + + строка 1125015 для каждой графы;</w:t>
      </w:r>
    </w:p>
    <w:bookmarkEnd w:id="1247"/>
    <w:bookmarkStart w:name="z1257" w:id="1248"/>
    <w:p>
      <w:pPr>
        <w:spacing w:after="0"/>
        <w:ind w:left="0"/>
        <w:jc w:val="both"/>
      </w:pPr>
      <w:r>
        <w:rPr>
          <w:rFonts w:ascii="Times New Roman"/>
          <w:b w:val="false"/>
          <w:i w:val="false"/>
          <w:color w:val="000000"/>
          <w:sz w:val="28"/>
        </w:rPr>
        <w:t>
      строка 1225006 = строка 1225001 + строка 1225002 – строка 1225003 + + строка 1225004 + строка 1225005 для каждой графы;</w:t>
      </w:r>
    </w:p>
    <w:bookmarkEnd w:id="1248"/>
    <w:bookmarkStart w:name="z1258" w:id="1249"/>
    <w:p>
      <w:pPr>
        <w:spacing w:after="0"/>
        <w:ind w:left="0"/>
        <w:jc w:val="both"/>
      </w:pPr>
      <w:r>
        <w:rPr>
          <w:rFonts w:ascii="Times New Roman"/>
          <w:b w:val="false"/>
          <w:i w:val="false"/>
          <w:color w:val="000000"/>
          <w:sz w:val="28"/>
        </w:rPr>
        <w:t>
      строка 1225016 = строка 1225011 + строка 1225012 – строка 1225013 + + строка 1225015 для каждой графы;</w:t>
      </w:r>
    </w:p>
    <w:bookmarkEnd w:id="1249"/>
    <w:bookmarkStart w:name="z1259" w:id="1250"/>
    <w:p>
      <w:pPr>
        <w:spacing w:after="0"/>
        <w:ind w:left="0"/>
        <w:jc w:val="both"/>
      </w:pPr>
      <w:r>
        <w:rPr>
          <w:rFonts w:ascii="Times New Roman"/>
          <w:b w:val="false"/>
          <w:i w:val="false"/>
          <w:color w:val="000000"/>
          <w:sz w:val="28"/>
        </w:rPr>
        <w:t>
      строка 1325006 = строка 1325001 + строка 1325002 – строка 1325003 + + строка 1325004 + строка 1325005 для каждой графы;</w:t>
      </w:r>
    </w:p>
    <w:bookmarkEnd w:id="1250"/>
    <w:bookmarkStart w:name="z1260" w:id="1251"/>
    <w:p>
      <w:pPr>
        <w:spacing w:after="0"/>
        <w:ind w:left="0"/>
        <w:jc w:val="both"/>
      </w:pPr>
      <w:r>
        <w:rPr>
          <w:rFonts w:ascii="Times New Roman"/>
          <w:b w:val="false"/>
          <w:i w:val="false"/>
          <w:color w:val="000000"/>
          <w:sz w:val="28"/>
        </w:rPr>
        <w:t>
      строка 1325016 = строка 1325011 + строка 1325012 – строка 1325013 + + строка 1325015 для каждой графы;</w:t>
      </w:r>
    </w:p>
    <w:bookmarkEnd w:id="1251"/>
    <w:bookmarkStart w:name="z1261" w:id="1252"/>
    <w:p>
      <w:pPr>
        <w:spacing w:after="0"/>
        <w:ind w:left="0"/>
        <w:jc w:val="both"/>
      </w:pPr>
      <w:r>
        <w:rPr>
          <w:rFonts w:ascii="Times New Roman"/>
          <w:b w:val="false"/>
          <w:i w:val="false"/>
          <w:color w:val="000000"/>
          <w:sz w:val="28"/>
        </w:rPr>
        <w:t>
      строка 1425106 = строка 1425101 + строка 1425102 – строка 1425103 + + строка 1425104 + строка 1425105 для каждой графы;</w:t>
      </w:r>
    </w:p>
    <w:bookmarkEnd w:id="1252"/>
    <w:bookmarkStart w:name="z1262" w:id="1253"/>
    <w:p>
      <w:pPr>
        <w:spacing w:after="0"/>
        <w:ind w:left="0"/>
        <w:jc w:val="both"/>
      </w:pPr>
      <w:r>
        <w:rPr>
          <w:rFonts w:ascii="Times New Roman"/>
          <w:b w:val="false"/>
          <w:i w:val="false"/>
          <w:color w:val="000000"/>
          <w:sz w:val="28"/>
        </w:rPr>
        <w:t>
      строка 1425116 = строка 1425111 + строка 1425112 – строка 1425113 + + строка 1425115 для каждой графы;</w:t>
      </w:r>
    </w:p>
    <w:bookmarkEnd w:id="1253"/>
    <w:bookmarkStart w:name="z1263" w:id="1254"/>
    <w:p>
      <w:pPr>
        <w:spacing w:after="0"/>
        <w:ind w:left="0"/>
        <w:jc w:val="both"/>
      </w:pPr>
      <w:r>
        <w:rPr>
          <w:rFonts w:ascii="Times New Roman"/>
          <w:b w:val="false"/>
          <w:i w:val="false"/>
          <w:color w:val="000000"/>
          <w:sz w:val="28"/>
        </w:rPr>
        <w:t>
      строка 1425206 = строка 1425201 + строка 1425202 – строка 1425203 + + строка 1425204 + строка 1425205 для каждой графы;</w:t>
      </w:r>
    </w:p>
    <w:bookmarkEnd w:id="1254"/>
    <w:bookmarkStart w:name="z1264" w:id="1255"/>
    <w:p>
      <w:pPr>
        <w:spacing w:after="0"/>
        <w:ind w:left="0"/>
        <w:jc w:val="both"/>
      </w:pPr>
      <w:r>
        <w:rPr>
          <w:rFonts w:ascii="Times New Roman"/>
          <w:b w:val="false"/>
          <w:i w:val="false"/>
          <w:color w:val="000000"/>
          <w:sz w:val="28"/>
        </w:rPr>
        <w:t>
      строка 1425216 = строка 1425211 + строка 1425212 – строка 1425213 + + строка 1425215 для каждой графы;</w:t>
      </w:r>
    </w:p>
    <w:bookmarkEnd w:id="1255"/>
    <w:bookmarkStart w:name="z1265" w:id="1256"/>
    <w:p>
      <w:pPr>
        <w:spacing w:after="0"/>
        <w:ind w:left="0"/>
        <w:jc w:val="both"/>
      </w:pPr>
      <w:r>
        <w:rPr>
          <w:rFonts w:ascii="Times New Roman"/>
          <w:b w:val="false"/>
          <w:i w:val="false"/>
          <w:color w:val="000000"/>
          <w:sz w:val="28"/>
        </w:rPr>
        <w:t>
      строка 1025001 = строка 1025006 отчета за предыдущий период;</w:t>
      </w:r>
    </w:p>
    <w:bookmarkEnd w:id="1256"/>
    <w:bookmarkStart w:name="z1266" w:id="1257"/>
    <w:p>
      <w:pPr>
        <w:spacing w:after="0"/>
        <w:ind w:left="0"/>
        <w:jc w:val="both"/>
      </w:pPr>
      <w:r>
        <w:rPr>
          <w:rFonts w:ascii="Times New Roman"/>
          <w:b w:val="false"/>
          <w:i w:val="false"/>
          <w:color w:val="000000"/>
          <w:sz w:val="28"/>
        </w:rPr>
        <w:t>
      строка 1025011 = строка 1025016 отчета за предыдущий период;</w:t>
      </w:r>
    </w:p>
    <w:bookmarkEnd w:id="1257"/>
    <w:bookmarkStart w:name="z1267" w:id="1258"/>
    <w:p>
      <w:pPr>
        <w:spacing w:after="0"/>
        <w:ind w:left="0"/>
        <w:jc w:val="both"/>
      </w:pPr>
      <w:r>
        <w:rPr>
          <w:rFonts w:ascii="Times New Roman"/>
          <w:b w:val="false"/>
          <w:i w:val="false"/>
          <w:color w:val="000000"/>
          <w:sz w:val="28"/>
        </w:rPr>
        <w:t>
      строка 1125001 = строка 1125006 отчета за предыдущий период;</w:t>
      </w:r>
    </w:p>
    <w:bookmarkEnd w:id="1258"/>
    <w:bookmarkStart w:name="z1268" w:id="1259"/>
    <w:p>
      <w:pPr>
        <w:spacing w:after="0"/>
        <w:ind w:left="0"/>
        <w:jc w:val="both"/>
      </w:pPr>
      <w:r>
        <w:rPr>
          <w:rFonts w:ascii="Times New Roman"/>
          <w:b w:val="false"/>
          <w:i w:val="false"/>
          <w:color w:val="000000"/>
          <w:sz w:val="28"/>
        </w:rPr>
        <w:t>
      строка 1125011 = строка 1125016 отчета за предыдущий период;</w:t>
      </w:r>
    </w:p>
    <w:bookmarkEnd w:id="1259"/>
    <w:bookmarkStart w:name="z1269" w:id="1260"/>
    <w:p>
      <w:pPr>
        <w:spacing w:after="0"/>
        <w:ind w:left="0"/>
        <w:jc w:val="both"/>
      </w:pPr>
      <w:r>
        <w:rPr>
          <w:rFonts w:ascii="Times New Roman"/>
          <w:b w:val="false"/>
          <w:i w:val="false"/>
          <w:color w:val="000000"/>
          <w:sz w:val="28"/>
        </w:rPr>
        <w:t>
      строка 1225001 = строка 1225006 отчета за предыдущий период;</w:t>
      </w:r>
    </w:p>
    <w:bookmarkEnd w:id="1260"/>
    <w:bookmarkStart w:name="z1270" w:id="1261"/>
    <w:p>
      <w:pPr>
        <w:spacing w:after="0"/>
        <w:ind w:left="0"/>
        <w:jc w:val="both"/>
      </w:pPr>
      <w:r>
        <w:rPr>
          <w:rFonts w:ascii="Times New Roman"/>
          <w:b w:val="false"/>
          <w:i w:val="false"/>
          <w:color w:val="000000"/>
          <w:sz w:val="28"/>
        </w:rPr>
        <w:t>
      строка 1225011 = строка 1225016 отчета за предыдущий период;</w:t>
      </w:r>
    </w:p>
    <w:bookmarkEnd w:id="1261"/>
    <w:bookmarkStart w:name="z1271" w:id="1262"/>
    <w:p>
      <w:pPr>
        <w:spacing w:after="0"/>
        <w:ind w:left="0"/>
        <w:jc w:val="both"/>
      </w:pPr>
      <w:r>
        <w:rPr>
          <w:rFonts w:ascii="Times New Roman"/>
          <w:b w:val="false"/>
          <w:i w:val="false"/>
          <w:color w:val="000000"/>
          <w:sz w:val="28"/>
        </w:rPr>
        <w:t>
      строка 1325001 = строка 1325006 отчета за предыдущий период;</w:t>
      </w:r>
    </w:p>
    <w:bookmarkEnd w:id="1262"/>
    <w:bookmarkStart w:name="z1272" w:id="1263"/>
    <w:p>
      <w:pPr>
        <w:spacing w:after="0"/>
        <w:ind w:left="0"/>
        <w:jc w:val="both"/>
      </w:pPr>
      <w:r>
        <w:rPr>
          <w:rFonts w:ascii="Times New Roman"/>
          <w:b w:val="false"/>
          <w:i w:val="false"/>
          <w:color w:val="000000"/>
          <w:sz w:val="28"/>
        </w:rPr>
        <w:t>
      строка 1325011 = строка 1325016 отчета за предыдущий период;</w:t>
      </w:r>
    </w:p>
    <w:bookmarkEnd w:id="1263"/>
    <w:bookmarkStart w:name="z1273" w:id="1264"/>
    <w:p>
      <w:pPr>
        <w:spacing w:after="0"/>
        <w:ind w:left="0"/>
        <w:jc w:val="both"/>
      </w:pPr>
      <w:r>
        <w:rPr>
          <w:rFonts w:ascii="Times New Roman"/>
          <w:b w:val="false"/>
          <w:i w:val="false"/>
          <w:color w:val="000000"/>
          <w:sz w:val="28"/>
        </w:rPr>
        <w:t>
      строка 1425101 = строка 1425106 отчета за предыдущий период;</w:t>
      </w:r>
    </w:p>
    <w:bookmarkEnd w:id="1264"/>
    <w:bookmarkStart w:name="z1274" w:id="1265"/>
    <w:p>
      <w:pPr>
        <w:spacing w:after="0"/>
        <w:ind w:left="0"/>
        <w:jc w:val="both"/>
      </w:pPr>
      <w:r>
        <w:rPr>
          <w:rFonts w:ascii="Times New Roman"/>
          <w:b w:val="false"/>
          <w:i w:val="false"/>
          <w:color w:val="000000"/>
          <w:sz w:val="28"/>
        </w:rPr>
        <w:t>
      строка 1425111 = строка 1425116 отчета за предыдущий период;</w:t>
      </w:r>
    </w:p>
    <w:bookmarkEnd w:id="1265"/>
    <w:bookmarkStart w:name="z1275" w:id="1266"/>
    <w:p>
      <w:pPr>
        <w:spacing w:after="0"/>
        <w:ind w:left="0"/>
        <w:jc w:val="both"/>
      </w:pPr>
      <w:r>
        <w:rPr>
          <w:rFonts w:ascii="Times New Roman"/>
          <w:b w:val="false"/>
          <w:i w:val="false"/>
          <w:color w:val="000000"/>
          <w:sz w:val="28"/>
        </w:rPr>
        <w:t>
      строка 1425201 = строка 1425206 отчета за предыдущий период;</w:t>
      </w:r>
    </w:p>
    <w:bookmarkEnd w:id="1266"/>
    <w:bookmarkStart w:name="z1276" w:id="1267"/>
    <w:p>
      <w:pPr>
        <w:spacing w:after="0"/>
        <w:ind w:left="0"/>
        <w:jc w:val="both"/>
      </w:pPr>
      <w:r>
        <w:rPr>
          <w:rFonts w:ascii="Times New Roman"/>
          <w:b w:val="false"/>
          <w:i w:val="false"/>
          <w:color w:val="000000"/>
          <w:sz w:val="28"/>
        </w:rPr>
        <w:t>
      строка 1425211 = строка 1425216 отчета за предыдущий период;</w:t>
      </w:r>
    </w:p>
    <w:bookmarkEnd w:id="1267"/>
    <w:bookmarkStart w:name="z1277" w:id="1268"/>
    <w:p>
      <w:pPr>
        <w:spacing w:after="0"/>
        <w:ind w:left="0"/>
        <w:jc w:val="both"/>
      </w:pPr>
      <w:r>
        <w:rPr>
          <w:rFonts w:ascii="Times New Roman"/>
          <w:b w:val="false"/>
          <w:i w:val="false"/>
          <w:color w:val="000000"/>
          <w:sz w:val="28"/>
        </w:rPr>
        <w:t>
      5) Раздел 5. "Прочие требования Вашей организации к нерезидентам":</w:t>
      </w:r>
    </w:p>
    <w:bookmarkEnd w:id="1268"/>
    <w:bookmarkStart w:name="z1278" w:id="1269"/>
    <w:p>
      <w:pPr>
        <w:spacing w:after="0"/>
        <w:ind w:left="0"/>
        <w:jc w:val="both"/>
      </w:pPr>
      <w:r>
        <w:rPr>
          <w:rFonts w:ascii="Times New Roman"/>
          <w:b w:val="false"/>
          <w:i w:val="false"/>
          <w:color w:val="000000"/>
          <w:sz w:val="28"/>
        </w:rPr>
        <w:t>
      строка 1426106 = строка 1426101 + строка 1426102 – строка 1426103 + + строка 1426104 + строка 1426105 для каждой графы;</w:t>
      </w:r>
    </w:p>
    <w:bookmarkEnd w:id="1269"/>
    <w:bookmarkStart w:name="z1279" w:id="1270"/>
    <w:p>
      <w:pPr>
        <w:spacing w:after="0"/>
        <w:ind w:left="0"/>
        <w:jc w:val="both"/>
      </w:pPr>
      <w:r>
        <w:rPr>
          <w:rFonts w:ascii="Times New Roman"/>
          <w:b w:val="false"/>
          <w:i w:val="false"/>
          <w:color w:val="000000"/>
          <w:sz w:val="28"/>
        </w:rPr>
        <w:t>
      строка 1426116 = строка 1426111 + строка 1426112 – строка 1426113 + + строка 1426115 для каждой графы;</w:t>
      </w:r>
    </w:p>
    <w:bookmarkEnd w:id="1270"/>
    <w:bookmarkStart w:name="z1280" w:id="1271"/>
    <w:p>
      <w:pPr>
        <w:spacing w:after="0"/>
        <w:ind w:left="0"/>
        <w:jc w:val="both"/>
      </w:pPr>
      <w:r>
        <w:rPr>
          <w:rFonts w:ascii="Times New Roman"/>
          <w:b w:val="false"/>
          <w:i w:val="false"/>
          <w:color w:val="000000"/>
          <w:sz w:val="28"/>
        </w:rPr>
        <w:t>
      строка 1426206 = строка 1426201 + строка 1426202 – строка 1426203 + + строка 1426204 + строка 1426205 для каждой графы;</w:t>
      </w:r>
    </w:p>
    <w:bookmarkEnd w:id="1271"/>
    <w:bookmarkStart w:name="z1281" w:id="1272"/>
    <w:p>
      <w:pPr>
        <w:spacing w:after="0"/>
        <w:ind w:left="0"/>
        <w:jc w:val="both"/>
      </w:pPr>
      <w:r>
        <w:rPr>
          <w:rFonts w:ascii="Times New Roman"/>
          <w:b w:val="false"/>
          <w:i w:val="false"/>
          <w:color w:val="000000"/>
          <w:sz w:val="28"/>
        </w:rPr>
        <w:t>
      строка 1426216 = строка 1426211 + строка 1426212 – строка 1426213 + + строка 1426215 для каждой графы;</w:t>
      </w:r>
    </w:p>
    <w:bookmarkEnd w:id="1272"/>
    <w:bookmarkStart w:name="z1282" w:id="1273"/>
    <w:p>
      <w:pPr>
        <w:spacing w:after="0"/>
        <w:ind w:left="0"/>
        <w:jc w:val="both"/>
      </w:pPr>
      <w:r>
        <w:rPr>
          <w:rFonts w:ascii="Times New Roman"/>
          <w:b w:val="false"/>
          <w:i w:val="false"/>
          <w:color w:val="000000"/>
          <w:sz w:val="28"/>
        </w:rPr>
        <w:t>
      строка 1431006 = строка 1431001 + строка 1431002 – строка 1431003 + + строка 1431004 + строка 1431005 для каждой графы;</w:t>
      </w:r>
    </w:p>
    <w:bookmarkEnd w:id="1273"/>
    <w:bookmarkStart w:name="z1283" w:id="1274"/>
    <w:p>
      <w:pPr>
        <w:spacing w:after="0"/>
        <w:ind w:left="0"/>
        <w:jc w:val="both"/>
      </w:pPr>
      <w:r>
        <w:rPr>
          <w:rFonts w:ascii="Times New Roman"/>
          <w:b w:val="false"/>
          <w:i w:val="false"/>
          <w:color w:val="000000"/>
          <w:sz w:val="28"/>
        </w:rPr>
        <w:t>
      строка 1432006 = строка 1432001 + строка 1432002 – строка 1432003 + + строка 1432004 + строка 1432005 для каждой графы;</w:t>
      </w:r>
    </w:p>
    <w:bookmarkEnd w:id="1274"/>
    <w:bookmarkStart w:name="z1284" w:id="1275"/>
    <w:p>
      <w:pPr>
        <w:spacing w:after="0"/>
        <w:ind w:left="0"/>
        <w:jc w:val="both"/>
      </w:pPr>
      <w:r>
        <w:rPr>
          <w:rFonts w:ascii="Times New Roman"/>
          <w:b w:val="false"/>
          <w:i w:val="false"/>
          <w:color w:val="000000"/>
          <w:sz w:val="28"/>
        </w:rPr>
        <w:t>
      строка 1115006 = строка 1115001 + строка 1115002 – строка 1115003 + + строка 1115004 + строка 1115005 для каждой графы;</w:t>
      </w:r>
    </w:p>
    <w:bookmarkEnd w:id="1275"/>
    <w:bookmarkStart w:name="z1285" w:id="1276"/>
    <w:p>
      <w:pPr>
        <w:spacing w:after="0"/>
        <w:ind w:left="0"/>
        <w:jc w:val="both"/>
      </w:pPr>
      <w:r>
        <w:rPr>
          <w:rFonts w:ascii="Times New Roman"/>
          <w:b w:val="false"/>
          <w:i w:val="false"/>
          <w:color w:val="000000"/>
          <w:sz w:val="28"/>
        </w:rPr>
        <w:t>
      строка 1027006 = строка 1027001 + строка 1027002 – строка 1027003 + + строка 1027004 + строка 1027005 для каждой графы;</w:t>
      </w:r>
    </w:p>
    <w:bookmarkEnd w:id="1276"/>
    <w:bookmarkStart w:name="z1286" w:id="1277"/>
    <w:p>
      <w:pPr>
        <w:spacing w:after="0"/>
        <w:ind w:left="0"/>
        <w:jc w:val="both"/>
      </w:pPr>
      <w:r>
        <w:rPr>
          <w:rFonts w:ascii="Times New Roman"/>
          <w:b w:val="false"/>
          <w:i w:val="false"/>
          <w:color w:val="000000"/>
          <w:sz w:val="28"/>
        </w:rPr>
        <w:t>
      строка 1027016 = строка 1027011 + строка 1027012 – строка 1027013 + + строка 1027015 для каждой графы;</w:t>
      </w:r>
    </w:p>
    <w:bookmarkEnd w:id="1277"/>
    <w:bookmarkStart w:name="z1287" w:id="1278"/>
    <w:p>
      <w:pPr>
        <w:spacing w:after="0"/>
        <w:ind w:left="0"/>
        <w:jc w:val="both"/>
      </w:pPr>
      <w:r>
        <w:rPr>
          <w:rFonts w:ascii="Times New Roman"/>
          <w:b w:val="false"/>
          <w:i w:val="false"/>
          <w:color w:val="000000"/>
          <w:sz w:val="28"/>
        </w:rPr>
        <w:t>
      строка 1127006 = строка 1127001 + строка 1127002 – строка 1127003 + + строка 1127004 + строка 1127005 для каждой графы;</w:t>
      </w:r>
    </w:p>
    <w:bookmarkEnd w:id="1278"/>
    <w:bookmarkStart w:name="z1288" w:id="1279"/>
    <w:p>
      <w:pPr>
        <w:spacing w:after="0"/>
        <w:ind w:left="0"/>
        <w:jc w:val="both"/>
      </w:pPr>
      <w:r>
        <w:rPr>
          <w:rFonts w:ascii="Times New Roman"/>
          <w:b w:val="false"/>
          <w:i w:val="false"/>
          <w:color w:val="000000"/>
          <w:sz w:val="28"/>
        </w:rPr>
        <w:t>
      строка 1127016 = строка 1127011 + строка 1127012 – строка 1127013 + + строка 1127015 для каждой графы;</w:t>
      </w:r>
    </w:p>
    <w:bookmarkEnd w:id="1279"/>
    <w:bookmarkStart w:name="z1289" w:id="1280"/>
    <w:p>
      <w:pPr>
        <w:spacing w:after="0"/>
        <w:ind w:left="0"/>
        <w:jc w:val="both"/>
      </w:pPr>
      <w:r>
        <w:rPr>
          <w:rFonts w:ascii="Times New Roman"/>
          <w:b w:val="false"/>
          <w:i w:val="false"/>
          <w:color w:val="000000"/>
          <w:sz w:val="28"/>
        </w:rPr>
        <w:t>
      строка 1227006 = строка 1227001 + строка 1227002 – строка 1227003 + + строка 1227004 + строка 1227005 для каждой графы;</w:t>
      </w:r>
    </w:p>
    <w:bookmarkEnd w:id="1280"/>
    <w:bookmarkStart w:name="z1290" w:id="1281"/>
    <w:p>
      <w:pPr>
        <w:spacing w:after="0"/>
        <w:ind w:left="0"/>
        <w:jc w:val="both"/>
      </w:pPr>
      <w:r>
        <w:rPr>
          <w:rFonts w:ascii="Times New Roman"/>
          <w:b w:val="false"/>
          <w:i w:val="false"/>
          <w:color w:val="000000"/>
          <w:sz w:val="28"/>
        </w:rPr>
        <w:t>
      строка 1227016 = строка 1227011 + строка 1227012 – строка 1227013 + + строка 1227015 для каждой графы;</w:t>
      </w:r>
    </w:p>
    <w:bookmarkEnd w:id="1281"/>
    <w:bookmarkStart w:name="z1291" w:id="1282"/>
    <w:p>
      <w:pPr>
        <w:spacing w:after="0"/>
        <w:ind w:left="0"/>
        <w:jc w:val="both"/>
      </w:pPr>
      <w:r>
        <w:rPr>
          <w:rFonts w:ascii="Times New Roman"/>
          <w:b w:val="false"/>
          <w:i w:val="false"/>
          <w:color w:val="000000"/>
          <w:sz w:val="28"/>
        </w:rPr>
        <w:t>
      строка 1327006 = строка 1327001 + строка 1327002 – строка 1327003 + + строка 1327004 + строка 1327005 для каждой графы;</w:t>
      </w:r>
    </w:p>
    <w:bookmarkEnd w:id="1282"/>
    <w:bookmarkStart w:name="z1292" w:id="1283"/>
    <w:p>
      <w:pPr>
        <w:spacing w:after="0"/>
        <w:ind w:left="0"/>
        <w:jc w:val="both"/>
      </w:pPr>
      <w:r>
        <w:rPr>
          <w:rFonts w:ascii="Times New Roman"/>
          <w:b w:val="false"/>
          <w:i w:val="false"/>
          <w:color w:val="000000"/>
          <w:sz w:val="28"/>
        </w:rPr>
        <w:t>
      строка 1327016 = строка 1327011 + строка 1327012 – строка 1327013 + + строка 1327015 для каждой графы;</w:t>
      </w:r>
    </w:p>
    <w:bookmarkEnd w:id="1283"/>
    <w:bookmarkStart w:name="z1293" w:id="1284"/>
    <w:p>
      <w:pPr>
        <w:spacing w:after="0"/>
        <w:ind w:left="0"/>
        <w:jc w:val="both"/>
      </w:pPr>
      <w:r>
        <w:rPr>
          <w:rFonts w:ascii="Times New Roman"/>
          <w:b w:val="false"/>
          <w:i w:val="false"/>
          <w:color w:val="000000"/>
          <w:sz w:val="28"/>
        </w:rPr>
        <w:t>
      строка 1427106 = строка 1427101 + строка 1427102 – строка 1427103 + + строка 1427104 + строка 1427105 для каждой графы;</w:t>
      </w:r>
    </w:p>
    <w:bookmarkEnd w:id="1284"/>
    <w:bookmarkStart w:name="z1294" w:id="1285"/>
    <w:p>
      <w:pPr>
        <w:spacing w:after="0"/>
        <w:ind w:left="0"/>
        <w:jc w:val="both"/>
      </w:pPr>
      <w:r>
        <w:rPr>
          <w:rFonts w:ascii="Times New Roman"/>
          <w:b w:val="false"/>
          <w:i w:val="false"/>
          <w:color w:val="000000"/>
          <w:sz w:val="28"/>
        </w:rPr>
        <w:t>
      строка 1427116 = строка 1427111 + строка 1427112 – строка 1427113 + + строка 1427115 для каждой графы;</w:t>
      </w:r>
    </w:p>
    <w:bookmarkEnd w:id="1285"/>
    <w:bookmarkStart w:name="z1295" w:id="1286"/>
    <w:p>
      <w:pPr>
        <w:spacing w:after="0"/>
        <w:ind w:left="0"/>
        <w:jc w:val="both"/>
      </w:pPr>
      <w:r>
        <w:rPr>
          <w:rFonts w:ascii="Times New Roman"/>
          <w:b w:val="false"/>
          <w:i w:val="false"/>
          <w:color w:val="000000"/>
          <w:sz w:val="28"/>
        </w:rPr>
        <w:t>
      строка 1427206 = строка 1427201 + строка 1427202 – строка 1427203 + + строка 1427204 + строка 1427205 для каждой графы;</w:t>
      </w:r>
    </w:p>
    <w:bookmarkEnd w:id="1286"/>
    <w:bookmarkStart w:name="z1296" w:id="1287"/>
    <w:p>
      <w:pPr>
        <w:spacing w:after="0"/>
        <w:ind w:left="0"/>
        <w:jc w:val="both"/>
      </w:pPr>
      <w:r>
        <w:rPr>
          <w:rFonts w:ascii="Times New Roman"/>
          <w:b w:val="false"/>
          <w:i w:val="false"/>
          <w:color w:val="000000"/>
          <w:sz w:val="28"/>
        </w:rPr>
        <w:t>
      строка 1427216 = строка 1427211 + строка 1427212 – строка 1427213 + + строка 1427215 для каждой графы;</w:t>
      </w:r>
    </w:p>
    <w:bookmarkEnd w:id="1287"/>
    <w:bookmarkStart w:name="z1297" w:id="1288"/>
    <w:p>
      <w:pPr>
        <w:spacing w:after="0"/>
        <w:ind w:left="0"/>
        <w:jc w:val="both"/>
      </w:pPr>
      <w:r>
        <w:rPr>
          <w:rFonts w:ascii="Times New Roman"/>
          <w:b w:val="false"/>
          <w:i w:val="false"/>
          <w:color w:val="000000"/>
          <w:sz w:val="28"/>
        </w:rPr>
        <w:t>
      строка 1426101 = строка 1426106 отчета за предыдущий период;</w:t>
      </w:r>
    </w:p>
    <w:bookmarkEnd w:id="1288"/>
    <w:bookmarkStart w:name="z1298" w:id="1289"/>
    <w:p>
      <w:pPr>
        <w:spacing w:after="0"/>
        <w:ind w:left="0"/>
        <w:jc w:val="both"/>
      </w:pPr>
      <w:r>
        <w:rPr>
          <w:rFonts w:ascii="Times New Roman"/>
          <w:b w:val="false"/>
          <w:i w:val="false"/>
          <w:color w:val="000000"/>
          <w:sz w:val="28"/>
        </w:rPr>
        <w:t>
      строка 1426111 = строка 1426116 отчета за предыдущий период;</w:t>
      </w:r>
    </w:p>
    <w:bookmarkEnd w:id="1289"/>
    <w:bookmarkStart w:name="z1299" w:id="1290"/>
    <w:p>
      <w:pPr>
        <w:spacing w:after="0"/>
        <w:ind w:left="0"/>
        <w:jc w:val="both"/>
      </w:pPr>
      <w:r>
        <w:rPr>
          <w:rFonts w:ascii="Times New Roman"/>
          <w:b w:val="false"/>
          <w:i w:val="false"/>
          <w:color w:val="000000"/>
          <w:sz w:val="28"/>
        </w:rPr>
        <w:t>
      строка 1426201 = строка 1426206 отчета за предыдущий период;</w:t>
      </w:r>
    </w:p>
    <w:bookmarkEnd w:id="1290"/>
    <w:bookmarkStart w:name="z1300" w:id="1291"/>
    <w:p>
      <w:pPr>
        <w:spacing w:after="0"/>
        <w:ind w:left="0"/>
        <w:jc w:val="both"/>
      </w:pPr>
      <w:r>
        <w:rPr>
          <w:rFonts w:ascii="Times New Roman"/>
          <w:b w:val="false"/>
          <w:i w:val="false"/>
          <w:color w:val="000000"/>
          <w:sz w:val="28"/>
        </w:rPr>
        <w:t>
      строка 1426211 = строка 1426216 отчета за предыдущий период;</w:t>
      </w:r>
    </w:p>
    <w:bookmarkEnd w:id="1291"/>
    <w:bookmarkStart w:name="z1301" w:id="1292"/>
    <w:p>
      <w:pPr>
        <w:spacing w:after="0"/>
        <w:ind w:left="0"/>
        <w:jc w:val="both"/>
      </w:pPr>
      <w:r>
        <w:rPr>
          <w:rFonts w:ascii="Times New Roman"/>
          <w:b w:val="false"/>
          <w:i w:val="false"/>
          <w:color w:val="000000"/>
          <w:sz w:val="28"/>
        </w:rPr>
        <w:t>
      строка 1431001 = строка 1431006 отчета за предыдущий период;</w:t>
      </w:r>
    </w:p>
    <w:bookmarkEnd w:id="1292"/>
    <w:bookmarkStart w:name="z1302" w:id="1293"/>
    <w:p>
      <w:pPr>
        <w:spacing w:after="0"/>
        <w:ind w:left="0"/>
        <w:jc w:val="both"/>
      </w:pPr>
      <w:r>
        <w:rPr>
          <w:rFonts w:ascii="Times New Roman"/>
          <w:b w:val="false"/>
          <w:i w:val="false"/>
          <w:color w:val="000000"/>
          <w:sz w:val="28"/>
        </w:rPr>
        <w:t>
      строка 1432001 = строка 1432006 отчета за предыдущий период;</w:t>
      </w:r>
    </w:p>
    <w:bookmarkEnd w:id="1293"/>
    <w:bookmarkStart w:name="z1303" w:id="1294"/>
    <w:p>
      <w:pPr>
        <w:spacing w:after="0"/>
        <w:ind w:left="0"/>
        <w:jc w:val="both"/>
      </w:pPr>
      <w:r>
        <w:rPr>
          <w:rFonts w:ascii="Times New Roman"/>
          <w:b w:val="false"/>
          <w:i w:val="false"/>
          <w:color w:val="000000"/>
          <w:sz w:val="28"/>
        </w:rPr>
        <w:t>
      строка 1115001 = строка 1115006 отчета за предыдущий период;</w:t>
      </w:r>
    </w:p>
    <w:bookmarkEnd w:id="1294"/>
    <w:bookmarkStart w:name="z1304" w:id="1295"/>
    <w:p>
      <w:pPr>
        <w:spacing w:after="0"/>
        <w:ind w:left="0"/>
        <w:jc w:val="both"/>
      </w:pPr>
      <w:r>
        <w:rPr>
          <w:rFonts w:ascii="Times New Roman"/>
          <w:b w:val="false"/>
          <w:i w:val="false"/>
          <w:color w:val="000000"/>
          <w:sz w:val="28"/>
        </w:rPr>
        <w:t>
      строка 1027001 = строка 1027006 отчета за предыдущий период;</w:t>
      </w:r>
    </w:p>
    <w:bookmarkEnd w:id="1295"/>
    <w:bookmarkStart w:name="z1305" w:id="1296"/>
    <w:p>
      <w:pPr>
        <w:spacing w:after="0"/>
        <w:ind w:left="0"/>
        <w:jc w:val="both"/>
      </w:pPr>
      <w:r>
        <w:rPr>
          <w:rFonts w:ascii="Times New Roman"/>
          <w:b w:val="false"/>
          <w:i w:val="false"/>
          <w:color w:val="000000"/>
          <w:sz w:val="28"/>
        </w:rPr>
        <w:t>
      строка 1027011 = строка 1027016 отчета за предыдущий период;</w:t>
      </w:r>
    </w:p>
    <w:bookmarkEnd w:id="1296"/>
    <w:bookmarkStart w:name="z1306" w:id="1297"/>
    <w:p>
      <w:pPr>
        <w:spacing w:after="0"/>
        <w:ind w:left="0"/>
        <w:jc w:val="both"/>
      </w:pPr>
      <w:r>
        <w:rPr>
          <w:rFonts w:ascii="Times New Roman"/>
          <w:b w:val="false"/>
          <w:i w:val="false"/>
          <w:color w:val="000000"/>
          <w:sz w:val="28"/>
        </w:rPr>
        <w:t>
      строка 1127001 = строка 1127006 отчета за предыдущий период;</w:t>
      </w:r>
    </w:p>
    <w:bookmarkEnd w:id="1297"/>
    <w:bookmarkStart w:name="z1307" w:id="1298"/>
    <w:p>
      <w:pPr>
        <w:spacing w:after="0"/>
        <w:ind w:left="0"/>
        <w:jc w:val="both"/>
      </w:pPr>
      <w:r>
        <w:rPr>
          <w:rFonts w:ascii="Times New Roman"/>
          <w:b w:val="false"/>
          <w:i w:val="false"/>
          <w:color w:val="000000"/>
          <w:sz w:val="28"/>
        </w:rPr>
        <w:t>
      строка 1127011 = строка 1127016 отчета за предыдущий период;</w:t>
      </w:r>
    </w:p>
    <w:bookmarkEnd w:id="1298"/>
    <w:bookmarkStart w:name="z1308" w:id="1299"/>
    <w:p>
      <w:pPr>
        <w:spacing w:after="0"/>
        <w:ind w:left="0"/>
        <w:jc w:val="both"/>
      </w:pPr>
      <w:r>
        <w:rPr>
          <w:rFonts w:ascii="Times New Roman"/>
          <w:b w:val="false"/>
          <w:i w:val="false"/>
          <w:color w:val="000000"/>
          <w:sz w:val="28"/>
        </w:rPr>
        <w:t>
      строка 1227001 = строка 1227006 отчета за предыдущий период;</w:t>
      </w:r>
    </w:p>
    <w:bookmarkEnd w:id="1299"/>
    <w:bookmarkStart w:name="z1309" w:id="1300"/>
    <w:p>
      <w:pPr>
        <w:spacing w:after="0"/>
        <w:ind w:left="0"/>
        <w:jc w:val="both"/>
      </w:pPr>
      <w:r>
        <w:rPr>
          <w:rFonts w:ascii="Times New Roman"/>
          <w:b w:val="false"/>
          <w:i w:val="false"/>
          <w:color w:val="000000"/>
          <w:sz w:val="28"/>
        </w:rPr>
        <w:t>
      строка 1227011 = строка 1227016 отчета за предыдущий период;</w:t>
      </w:r>
    </w:p>
    <w:bookmarkEnd w:id="1300"/>
    <w:bookmarkStart w:name="z1310" w:id="1301"/>
    <w:p>
      <w:pPr>
        <w:spacing w:after="0"/>
        <w:ind w:left="0"/>
        <w:jc w:val="both"/>
      </w:pPr>
      <w:r>
        <w:rPr>
          <w:rFonts w:ascii="Times New Roman"/>
          <w:b w:val="false"/>
          <w:i w:val="false"/>
          <w:color w:val="000000"/>
          <w:sz w:val="28"/>
        </w:rPr>
        <w:t>
      строка 1327001 = строка 1327006 отчета за предыдущий период;</w:t>
      </w:r>
    </w:p>
    <w:bookmarkEnd w:id="1301"/>
    <w:bookmarkStart w:name="z1311" w:id="1302"/>
    <w:p>
      <w:pPr>
        <w:spacing w:after="0"/>
        <w:ind w:left="0"/>
        <w:jc w:val="both"/>
      </w:pPr>
      <w:r>
        <w:rPr>
          <w:rFonts w:ascii="Times New Roman"/>
          <w:b w:val="false"/>
          <w:i w:val="false"/>
          <w:color w:val="000000"/>
          <w:sz w:val="28"/>
        </w:rPr>
        <w:t>
      строка 1327011 = строка 1327016 отчета за предыдущий период;</w:t>
      </w:r>
    </w:p>
    <w:bookmarkEnd w:id="1302"/>
    <w:bookmarkStart w:name="z1312" w:id="1303"/>
    <w:p>
      <w:pPr>
        <w:spacing w:after="0"/>
        <w:ind w:left="0"/>
        <w:jc w:val="both"/>
      </w:pPr>
      <w:r>
        <w:rPr>
          <w:rFonts w:ascii="Times New Roman"/>
          <w:b w:val="false"/>
          <w:i w:val="false"/>
          <w:color w:val="000000"/>
          <w:sz w:val="28"/>
        </w:rPr>
        <w:t>
      строка 1427101 = строка 1427106 отчета за предыдущий период;</w:t>
      </w:r>
    </w:p>
    <w:bookmarkEnd w:id="1303"/>
    <w:bookmarkStart w:name="z1313" w:id="1304"/>
    <w:p>
      <w:pPr>
        <w:spacing w:after="0"/>
        <w:ind w:left="0"/>
        <w:jc w:val="both"/>
      </w:pPr>
      <w:r>
        <w:rPr>
          <w:rFonts w:ascii="Times New Roman"/>
          <w:b w:val="false"/>
          <w:i w:val="false"/>
          <w:color w:val="000000"/>
          <w:sz w:val="28"/>
        </w:rPr>
        <w:t>
      строка 1427111 = строка 1427116 отчета за предыдущий период;</w:t>
      </w:r>
    </w:p>
    <w:bookmarkEnd w:id="1304"/>
    <w:bookmarkStart w:name="z1314" w:id="1305"/>
    <w:p>
      <w:pPr>
        <w:spacing w:after="0"/>
        <w:ind w:left="0"/>
        <w:jc w:val="both"/>
      </w:pPr>
      <w:r>
        <w:rPr>
          <w:rFonts w:ascii="Times New Roman"/>
          <w:b w:val="false"/>
          <w:i w:val="false"/>
          <w:color w:val="000000"/>
          <w:sz w:val="28"/>
        </w:rPr>
        <w:t>
      строка 1427201 = строка 1427206 отчета за предыдущий период;</w:t>
      </w:r>
    </w:p>
    <w:bookmarkEnd w:id="1305"/>
    <w:bookmarkStart w:name="z1315" w:id="1306"/>
    <w:p>
      <w:pPr>
        <w:spacing w:after="0"/>
        <w:ind w:left="0"/>
        <w:jc w:val="both"/>
      </w:pPr>
      <w:r>
        <w:rPr>
          <w:rFonts w:ascii="Times New Roman"/>
          <w:b w:val="false"/>
          <w:i w:val="false"/>
          <w:color w:val="000000"/>
          <w:sz w:val="28"/>
        </w:rPr>
        <w:t>
      строка 1427211 = строка 1427216 отчета за предыдущий период;</w:t>
      </w:r>
    </w:p>
    <w:bookmarkEnd w:id="1306"/>
    <w:bookmarkStart w:name="z1316" w:id="1307"/>
    <w:p>
      <w:pPr>
        <w:spacing w:after="0"/>
        <w:ind w:left="0"/>
        <w:jc w:val="both"/>
      </w:pPr>
      <w:r>
        <w:rPr>
          <w:rFonts w:ascii="Times New Roman"/>
          <w:b w:val="false"/>
          <w:i w:val="false"/>
          <w:color w:val="000000"/>
          <w:sz w:val="28"/>
        </w:rPr>
        <w:t>
      6) Раздел 6. "Долговые ценные бумаги, векселя, выпущенные Вашей организацией, находящиеся в портфеле у нерезидентов":</w:t>
      </w:r>
    </w:p>
    <w:bookmarkEnd w:id="1307"/>
    <w:bookmarkStart w:name="z1317" w:id="1308"/>
    <w:p>
      <w:pPr>
        <w:spacing w:after="0"/>
        <w:ind w:left="0"/>
        <w:jc w:val="both"/>
      </w:pPr>
      <w:r>
        <w:rPr>
          <w:rFonts w:ascii="Times New Roman"/>
          <w:b w:val="false"/>
          <w:i w:val="false"/>
          <w:color w:val="000000"/>
          <w:sz w:val="28"/>
        </w:rPr>
        <w:t>
      строка 2422206 = строка 2422201 + строка 2422202 – строка 2422203 + + строка 2422204 + строка 2422205 для каждой графы;</w:t>
      </w:r>
    </w:p>
    <w:bookmarkEnd w:id="1308"/>
    <w:bookmarkStart w:name="z1318" w:id="1309"/>
    <w:p>
      <w:pPr>
        <w:spacing w:after="0"/>
        <w:ind w:left="0"/>
        <w:jc w:val="both"/>
      </w:pPr>
      <w:r>
        <w:rPr>
          <w:rFonts w:ascii="Times New Roman"/>
          <w:b w:val="false"/>
          <w:i w:val="false"/>
          <w:color w:val="000000"/>
          <w:sz w:val="28"/>
        </w:rPr>
        <w:t>
      строка 2422206 = строка 2422201 отчета за предыдущий период;</w:t>
      </w:r>
    </w:p>
    <w:bookmarkEnd w:id="1309"/>
    <w:bookmarkStart w:name="z1319" w:id="1310"/>
    <w:p>
      <w:pPr>
        <w:spacing w:after="0"/>
        <w:ind w:left="0"/>
        <w:jc w:val="both"/>
      </w:pPr>
      <w:r>
        <w:rPr>
          <w:rFonts w:ascii="Times New Roman"/>
          <w:b w:val="false"/>
          <w:i w:val="false"/>
          <w:color w:val="000000"/>
          <w:sz w:val="28"/>
        </w:rPr>
        <w:t>
      строка 2422216 = строка 2422211 отчета за предыдущий период;</w:t>
      </w:r>
    </w:p>
    <w:bookmarkEnd w:id="1310"/>
    <w:bookmarkStart w:name="z1320" w:id="1311"/>
    <w:p>
      <w:pPr>
        <w:spacing w:after="0"/>
        <w:ind w:left="0"/>
        <w:jc w:val="both"/>
      </w:pPr>
      <w:r>
        <w:rPr>
          <w:rFonts w:ascii="Times New Roman"/>
          <w:b w:val="false"/>
          <w:i w:val="false"/>
          <w:color w:val="000000"/>
          <w:sz w:val="28"/>
        </w:rPr>
        <w:t>
      7) Раздел 7. "Торговые (коммерческие) кредиты и авансы, полученные Вашей организацией от нерезидентов":</w:t>
      </w:r>
    </w:p>
    <w:bookmarkEnd w:id="1311"/>
    <w:bookmarkStart w:name="z1321" w:id="1312"/>
    <w:p>
      <w:pPr>
        <w:spacing w:after="0"/>
        <w:ind w:left="0"/>
        <w:jc w:val="both"/>
      </w:pPr>
      <w:r>
        <w:rPr>
          <w:rFonts w:ascii="Times New Roman"/>
          <w:b w:val="false"/>
          <w:i w:val="false"/>
          <w:color w:val="000000"/>
          <w:sz w:val="28"/>
        </w:rPr>
        <w:t>
      строка 2024006 = строка 2024001 + строка 2024002 – строка 2024003 + + строка 2024004 + строка 2024005 для каждой графы;</w:t>
      </w:r>
    </w:p>
    <w:bookmarkEnd w:id="1312"/>
    <w:bookmarkStart w:name="z1322" w:id="1313"/>
    <w:p>
      <w:pPr>
        <w:spacing w:after="0"/>
        <w:ind w:left="0"/>
        <w:jc w:val="both"/>
      </w:pPr>
      <w:r>
        <w:rPr>
          <w:rFonts w:ascii="Times New Roman"/>
          <w:b w:val="false"/>
          <w:i w:val="false"/>
          <w:color w:val="000000"/>
          <w:sz w:val="28"/>
        </w:rPr>
        <w:t>
      строка 2024016 = строка 2024011 + строка 2024012 – строка 2024013 + + строка 2024015 для каждой графы;</w:t>
      </w:r>
    </w:p>
    <w:bookmarkEnd w:id="1313"/>
    <w:bookmarkStart w:name="z1323" w:id="1314"/>
    <w:p>
      <w:pPr>
        <w:spacing w:after="0"/>
        <w:ind w:left="0"/>
        <w:jc w:val="both"/>
      </w:pPr>
      <w:r>
        <w:rPr>
          <w:rFonts w:ascii="Times New Roman"/>
          <w:b w:val="false"/>
          <w:i w:val="false"/>
          <w:color w:val="000000"/>
          <w:sz w:val="28"/>
        </w:rPr>
        <w:t>
      строка 2124006 = строка 2124001 + строка 2124002 – строка 2124003 + + строка 2124004 + строка 2124005 для каждой графы;</w:t>
      </w:r>
    </w:p>
    <w:bookmarkEnd w:id="1314"/>
    <w:bookmarkStart w:name="z1324" w:id="1315"/>
    <w:p>
      <w:pPr>
        <w:spacing w:after="0"/>
        <w:ind w:left="0"/>
        <w:jc w:val="both"/>
      </w:pPr>
      <w:r>
        <w:rPr>
          <w:rFonts w:ascii="Times New Roman"/>
          <w:b w:val="false"/>
          <w:i w:val="false"/>
          <w:color w:val="000000"/>
          <w:sz w:val="28"/>
        </w:rPr>
        <w:t>
      строка 2124016 = строка 2124011 + строка 2124012 – строка 2124013 + + строка 2124015 для каждой графы;</w:t>
      </w:r>
    </w:p>
    <w:bookmarkEnd w:id="1315"/>
    <w:bookmarkStart w:name="z1325" w:id="1316"/>
    <w:p>
      <w:pPr>
        <w:spacing w:after="0"/>
        <w:ind w:left="0"/>
        <w:jc w:val="both"/>
      </w:pPr>
      <w:r>
        <w:rPr>
          <w:rFonts w:ascii="Times New Roman"/>
          <w:b w:val="false"/>
          <w:i w:val="false"/>
          <w:color w:val="000000"/>
          <w:sz w:val="28"/>
        </w:rPr>
        <w:t>
      строка 2224006 = строка 2224001 + строка 2224002 – строка 2224003 + + строка 2224004 + строка 2224005 для каждой графы;</w:t>
      </w:r>
    </w:p>
    <w:bookmarkEnd w:id="1316"/>
    <w:bookmarkStart w:name="z1326" w:id="1317"/>
    <w:p>
      <w:pPr>
        <w:spacing w:after="0"/>
        <w:ind w:left="0"/>
        <w:jc w:val="both"/>
      </w:pPr>
      <w:r>
        <w:rPr>
          <w:rFonts w:ascii="Times New Roman"/>
          <w:b w:val="false"/>
          <w:i w:val="false"/>
          <w:color w:val="000000"/>
          <w:sz w:val="28"/>
        </w:rPr>
        <w:t>
      строка 2224016 = строка 2224011 + строка 2224012 – строка 2224013 + + строка 2224015 для каждой графы;</w:t>
      </w:r>
    </w:p>
    <w:bookmarkEnd w:id="1317"/>
    <w:bookmarkStart w:name="z1327" w:id="1318"/>
    <w:p>
      <w:pPr>
        <w:spacing w:after="0"/>
        <w:ind w:left="0"/>
        <w:jc w:val="both"/>
      </w:pPr>
      <w:r>
        <w:rPr>
          <w:rFonts w:ascii="Times New Roman"/>
          <w:b w:val="false"/>
          <w:i w:val="false"/>
          <w:color w:val="000000"/>
          <w:sz w:val="28"/>
        </w:rPr>
        <w:t>
      строка 2324006 = строка 2324001 + строка 2324002 – строка 2324003 + + строка 2324004 + строка 2324005 для каждой графы;</w:t>
      </w:r>
    </w:p>
    <w:bookmarkEnd w:id="1318"/>
    <w:bookmarkStart w:name="z1328" w:id="1319"/>
    <w:p>
      <w:pPr>
        <w:spacing w:after="0"/>
        <w:ind w:left="0"/>
        <w:jc w:val="both"/>
      </w:pPr>
      <w:r>
        <w:rPr>
          <w:rFonts w:ascii="Times New Roman"/>
          <w:b w:val="false"/>
          <w:i w:val="false"/>
          <w:color w:val="000000"/>
          <w:sz w:val="28"/>
        </w:rPr>
        <w:t>
      строка 2324016 = строка 2324011 + строка 2324012 – строка 2324013 + + строка 2324015 для каждой графы;</w:t>
      </w:r>
    </w:p>
    <w:bookmarkEnd w:id="1319"/>
    <w:bookmarkStart w:name="z1329" w:id="1320"/>
    <w:p>
      <w:pPr>
        <w:spacing w:after="0"/>
        <w:ind w:left="0"/>
        <w:jc w:val="both"/>
      </w:pPr>
      <w:r>
        <w:rPr>
          <w:rFonts w:ascii="Times New Roman"/>
          <w:b w:val="false"/>
          <w:i w:val="false"/>
          <w:color w:val="000000"/>
          <w:sz w:val="28"/>
        </w:rPr>
        <w:t>
      строка 2424106 = строка 2424101 + строка 2424102 – строка 2424103 + + строка 2424104 + строка 2424105 для каждой графы;</w:t>
      </w:r>
    </w:p>
    <w:bookmarkEnd w:id="1320"/>
    <w:bookmarkStart w:name="z1330" w:id="1321"/>
    <w:p>
      <w:pPr>
        <w:spacing w:after="0"/>
        <w:ind w:left="0"/>
        <w:jc w:val="both"/>
      </w:pPr>
      <w:r>
        <w:rPr>
          <w:rFonts w:ascii="Times New Roman"/>
          <w:b w:val="false"/>
          <w:i w:val="false"/>
          <w:color w:val="000000"/>
          <w:sz w:val="28"/>
        </w:rPr>
        <w:t>
      строка 2424116 = строка 2424111 + строка 2424112 – строка 2424113 + + строка 2424115 для каждой графы;</w:t>
      </w:r>
    </w:p>
    <w:bookmarkEnd w:id="1321"/>
    <w:bookmarkStart w:name="z1331" w:id="1322"/>
    <w:p>
      <w:pPr>
        <w:spacing w:after="0"/>
        <w:ind w:left="0"/>
        <w:jc w:val="both"/>
      </w:pPr>
      <w:r>
        <w:rPr>
          <w:rFonts w:ascii="Times New Roman"/>
          <w:b w:val="false"/>
          <w:i w:val="false"/>
          <w:color w:val="000000"/>
          <w:sz w:val="28"/>
        </w:rPr>
        <w:t>
      строка 2424206 = строка 2424201 + строка 2424202 – строка 2424203 + + строка 2424204 + строка 2424205 для каждой графы;</w:t>
      </w:r>
    </w:p>
    <w:bookmarkEnd w:id="1322"/>
    <w:bookmarkStart w:name="z1332" w:id="1323"/>
    <w:p>
      <w:pPr>
        <w:spacing w:after="0"/>
        <w:ind w:left="0"/>
        <w:jc w:val="both"/>
      </w:pPr>
      <w:r>
        <w:rPr>
          <w:rFonts w:ascii="Times New Roman"/>
          <w:b w:val="false"/>
          <w:i w:val="false"/>
          <w:color w:val="000000"/>
          <w:sz w:val="28"/>
        </w:rPr>
        <w:t>
      строка 2424216 = строка 2424211 + строка 2424212 – строка 2424213 + + строка 2424215 для каждой графы;</w:t>
      </w:r>
    </w:p>
    <w:bookmarkEnd w:id="1323"/>
    <w:bookmarkStart w:name="z1333" w:id="1324"/>
    <w:p>
      <w:pPr>
        <w:spacing w:after="0"/>
        <w:ind w:left="0"/>
        <w:jc w:val="both"/>
      </w:pPr>
      <w:r>
        <w:rPr>
          <w:rFonts w:ascii="Times New Roman"/>
          <w:b w:val="false"/>
          <w:i w:val="false"/>
          <w:color w:val="000000"/>
          <w:sz w:val="28"/>
        </w:rPr>
        <w:t>
      строка 2024001 = строка 2024006 отчета за предыдущий период;</w:t>
      </w:r>
    </w:p>
    <w:bookmarkEnd w:id="1324"/>
    <w:bookmarkStart w:name="z1334" w:id="1325"/>
    <w:p>
      <w:pPr>
        <w:spacing w:after="0"/>
        <w:ind w:left="0"/>
        <w:jc w:val="both"/>
      </w:pPr>
      <w:r>
        <w:rPr>
          <w:rFonts w:ascii="Times New Roman"/>
          <w:b w:val="false"/>
          <w:i w:val="false"/>
          <w:color w:val="000000"/>
          <w:sz w:val="28"/>
        </w:rPr>
        <w:t>
      строка 2024011 = строка 2024016 отчета за предыдущий период;</w:t>
      </w:r>
    </w:p>
    <w:bookmarkEnd w:id="1325"/>
    <w:bookmarkStart w:name="z1335" w:id="1326"/>
    <w:p>
      <w:pPr>
        <w:spacing w:after="0"/>
        <w:ind w:left="0"/>
        <w:jc w:val="both"/>
      </w:pPr>
      <w:r>
        <w:rPr>
          <w:rFonts w:ascii="Times New Roman"/>
          <w:b w:val="false"/>
          <w:i w:val="false"/>
          <w:color w:val="000000"/>
          <w:sz w:val="28"/>
        </w:rPr>
        <w:t>
      строка 2124001 = строка 2124006 отчета за предыдущий период;</w:t>
      </w:r>
    </w:p>
    <w:bookmarkEnd w:id="1326"/>
    <w:bookmarkStart w:name="z1336" w:id="1327"/>
    <w:p>
      <w:pPr>
        <w:spacing w:after="0"/>
        <w:ind w:left="0"/>
        <w:jc w:val="both"/>
      </w:pPr>
      <w:r>
        <w:rPr>
          <w:rFonts w:ascii="Times New Roman"/>
          <w:b w:val="false"/>
          <w:i w:val="false"/>
          <w:color w:val="000000"/>
          <w:sz w:val="28"/>
        </w:rPr>
        <w:t>
      строка 2124011 = строка 2124016 отчета за предыдущий период;</w:t>
      </w:r>
    </w:p>
    <w:bookmarkEnd w:id="1327"/>
    <w:bookmarkStart w:name="z1337" w:id="1328"/>
    <w:p>
      <w:pPr>
        <w:spacing w:after="0"/>
        <w:ind w:left="0"/>
        <w:jc w:val="both"/>
      </w:pPr>
      <w:r>
        <w:rPr>
          <w:rFonts w:ascii="Times New Roman"/>
          <w:b w:val="false"/>
          <w:i w:val="false"/>
          <w:color w:val="000000"/>
          <w:sz w:val="28"/>
        </w:rPr>
        <w:t>
      строка 2224001 = строка 2224006 отчета за предыдущий период;</w:t>
      </w:r>
    </w:p>
    <w:bookmarkEnd w:id="1328"/>
    <w:bookmarkStart w:name="z1338" w:id="1329"/>
    <w:p>
      <w:pPr>
        <w:spacing w:after="0"/>
        <w:ind w:left="0"/>
        <w:jc w:val="both"/>
      </w:pPr>
      <w:r>
        <w:rPr>
          <w:rFonts w:ascii="Times New Roman"/>
          <w:b w:val="false"/>
          <w:i w:val="false"/>
          <w:color w:val="000000"/>
          <w:sz w:val="28"/>
        </w:rPr>
        <w:t>
      строка 2224011 = строка 2224016 отчета за предыдущий период;</w:t>
      </w:r>
    </w:p>
    <w:bookmarkEnd w:id="1329"/>
    <w:bookmarkStart w:name="z1339" w:id="1330"/>
    <w:p>
      <w:pPr>
        <w:spacing w:after="0"/>
        <w:ind w:left="0"/>
        <w:jc w:val="both"/>
      </w:pPr>
      <w:r>
        <w:rPr>
          <w:rFonts w:ascii="Times New Roman"/>
          <w:b w:val="false"/>
          <w:i w:val="false"/>
          <w:color w:val="000000"/>
          <w:sz w:val="28"/>
        </w:rPr>
        <w:t>
      строка 2324001 = строка 2324006 отчета за предыдущий период;</w:t>
      </w:r>
    </w:p>
    <w:bookmarkEnd w:id="1330"/>
    <w:bookmarkStart w:name="z1340" w:id="1331"/>
    <w:p>
      <w:pPr>
        <w:spacing w:after="0"/>
        <w:ind w:left="0"/>
        <w:jc w:val="both"/>
      </w:pPr>
      <w:r>
        <w:rPr>
          <w:rFonts w:ascii="Times New Roman"/>
          <w:b w:val="false"/>
          <w:i w:val="false"/>
          <w:color w:val="000000"/>
          <w:sz w:val="28"/>
        </w:rPr>
        <w:t>
      строка 2324011 = строка 2324016 отчета за предыдущий период;</w:t>
      </w:r>
    </w:p>
    <w:bookmarkEnd w:id="1331"/>
    <w:bookmarkStart w:name="z1341" w:id="1332"/>
    <w:p>
      <w:pPr>
        <w:spacing w:after="0"/>
        <w:ind w:left="0"/>
        <w:jc w:val="both"/>
      </w:pPr>
      <w:r>
        <w:rPr>
          <w:rFonts w:ascii="Times New Roman"/>
          <w:b w:val="false"/>
          <w:i w:val="false"/>
          <w:color w:val="000000"/>
          <w:sz w:val="28"/>
        </w:rPr>
        <w:t>
      строка 2424101 = строка 2424106 отчета за предыдущий период;</w:t>
      </w:r>
    </w:p>
    <w:bookmarkEnd w:id="1332"/>
    <w:bookmarkStart w:name="z1342" w:id="1333"/>
    <w:p>
      <w:pPr>
        <w:spacing w:after="0"/>
        <w:ind w:left="0"/>
        <w:jc w:val="both"/>
      </w:pPr>
      <w:r>
        <w:rPr>
          <w:rFonts w:ascii="Times New Roman"/>
          <w:b w:val="false"/>
          <w:i w:val="false"/>
          <w:color w:val="000000"/>
          <w:sz w:val="28"/>
        </w:rPr>
        <w:t>
      строка 2424111 = строка 2424116 отчета за предыдущий период;</w:t>
      </w:r>
    </w:p>
    <w:bookmarkEnd w:id="1333"/>
    <w:bookmarkStart w:name="z1343" w:id="1334"/>
    <w:p>
      <w:pPr>
        <w:spacing w:after="0"/>
        <w:ind w:left="0"/>
        <w:jc w:val="both"/>
      </w:pPr>
      <w:r>
        <w:rPr>
          <w:rFonts w:ascii="Times New Roman"/>
          <w:b w:val="false"/>
          <w:i w:val="false"/>
          <w:color w:val="000000"/>
          <w:sz w:val="28"/>
        </w:rPr>
        <w:t>
      строка 2424201 = строка 2424206 отчета за предыдущий период;</w:t>
      </w:r>
    </w:p>
    <w:bookmarkEnd w:id="1334"/>
    <w:bookmarkStart w:name="z1344" w:id="1335"/>
    <w:p>
      <w:pPr>
        <w:spacing w:after="0"/>
        <w:ind w:left="0"/>
        <w:jc w:val="both"/>
      </w:pPr>
      <w:r>
        <w:rPr>
          <w:rFonts w:ascii="Times New Roman"/>
          <w:b w:val="false"/>
          <w:i w:val="false"/>
          <w:color w:val="000000"/>
          <w:sz w:val="28"/>
        </w:rPr>
        <w:t>
      строка 2424211 = строка 2424216 отчета за предыдущий период;</w:t>
      </w:r>
    </w:p>
    <w:bookmarkEnd w:id="1335"/>
    <w:bookmarkStart w:name="z1345" w:id="1336"/>
    <w:p>
      <w:pPr>
        <w:spacing w:after="0"/>
        <w:ind w:left="0"/>
        <w:jc w:val="both"/>
      </w:pPr>
      <w:r>
        <w:rPr>
          <w:rFonts w:ascii="Times New Roman"/>
          <w:b w:val="false"/>
          <w:i w:val="false"/>
          <w:color w:val="000000"/>
          <w:sz w:val="28"/>
        </w:rPr>
        <w:t>
      8) Раздел 8. "Займы (включая финансовый лизинг), полученные Вашей организацией от нерезидентов":</w:t>
      </w:r>
    </w:p>
    <w:bookmarkEnd w:id="1336"/>
    <w:bookmarkStart w:name="z1346" w:id="1337"/>
    <w:p>
      <w:pPr>
        <w:spacing w:after="0"/>
        <w:ind w:left="0"/>
        <w:jc w:val="both"/>
      </w:pPr>
      <w:r>
        <w:rPr>
          <w:rFonts w:ascii="Times New Roman"/>
          <w:b w:val="false"/>
          <w:i w:val="false"/>
          <w:color w:val="000000"/>
          <w:sz w:val="28"/>
        </w:rPr>
        <w:t>
      строка 2428206 = строка 2428201 + строка 2428202 – строка 2428203 + + строка 2428204 + строка 2428205 для каждой графы;</w:t>
      </w:r>
    </w:p>
    <w:bookmarkEnd w:id="1337"/>
    <w:bookmarkStart w:name="z1347" w:id="1338"/>
    <w:p>
      <w:pPr>
        <w:spacing w:after="0"/>
        <w:ind w:left="0"/>
        <w:jc w:val="both"/>
      </w:pPr>
      <w:r>
        <w:rPr>
          <w:rFonts w:ascii="Times New Roman"/>
          <w:b w:val="false"/>
          <w:i w:val="false"/>
          <w:color w:val="000000"/>
          <w:sz w:val="28"/>
        </w:rPr>
        <w:t>
      строка 2428216 = строка 2428211 + строка 2428212 – строка 2428213 + + строка 2428215 для каждой графы;</w:t>
      </w:r>
    </w:p>
    <w:bookmarkEnd w:id="1338"/>
    <w:bookmarkStart w:name="z1348" w:id="1339"/>
    <w:p>
      <w:pPr>
        <w:spacing w:after="0"/>
        <w:ind w:left="0"/>
        <w:jc w:val="both"/>
      </w:pPr>
      <w:r>
        <w:rPr>
          <w:rFonts w:ascii="Times New Roman"/>
          <w:b w:val="false"/>
          <w:i w:val="false"/>
          <w:color w:val="000000"/>
          <w:sz w:val="28"/>
        </w:rPr>
        <w:t>
      строка 2025006 = строка 2025001 + строка 2025002 – строка 2025003 + + строка 2025004 + строка 2025005 для каждой графы;</w:t>
      </w:r>
    </w:p>
    <w:bookmarkEnd w:id="1339"/>
    <w:bookmarkStart w:name="z1349" w:id="1340"/>
    <w:p>
      <w:pPr>
        <w:spacing w:after="0"/>
        <w:ind w:left="0"/>
        <w:jc w:val="both"/>
      </w:pPr>
      <w:r>
        <w:rPr>
          <w:rFonts w:ascii="Times New Roman"/>
          <w:b w:val="false"/>
          <w:i w:val="false"/>
          <w:color w:val="000000"/>
          <w:sz w:val="28"/>
        </w:rPr>
        <w:t>
      строка 2025016 = строка 2025011 + строка 2025012 – строка 2025013 + + строка 2025015 для каждой графы;</w:t>
      </w:r>
    </w:p>
    <w:bookmarkEnd w:id="1340"/>
    <w:bookmarkStart w:name="z1350" w:id="1341"/>
    <w:p>
      <w:pPr>
        <w:spacing w:after="0"/>
        <w:ind w:left="0"/>
        <w:jc w:val="both"/>
      </w:pPr>
      <w:r>
        <w:rPr>
          <w:rFonts w:ascii="Times New Roman"/>
          <w:b w:val="false"/>
          <w:i w:val="false"/>
          <w:color w:val="000000"/>
          <w:sz w:val="28"/>
        </w:rPr>
        <w:t>
      строка 2125006 = строка 2125001 + строка 2125002 – строка 2125003 + + строка 2125004 + строка 2125005 для каждой графы;</w:t>
      </w:r>
    </w:p>
    <w:bookmarkEnd w:id="1341"/>
    <w:bookmarkStart w:name="z1351" w:id="1342"/>
    <w:p>
      <w:pPr>
        <w:spacing w:after="0"/>
        <w:ind w:left="0"/>
        <w:jc w:val="both"/>
      </w:pPr>
      <w:r>
        <w:rPr>
          <w:rFonts w:ascii="Times New Roman"/>
          <w:b w:val="false"/>
          <w:i w:val="false"/>
          <w:color w:val="000000"/>
          <w:sz w:val="28"/>
        </w:rPr>
        <w:t>
      строка 2125016 = строка 2125011 + строка 2125012 – строка 2125013 + + строка 2125015 для каждой графы;</w:t>
      </w:r>
    </w:p>
    <w:bookmarkEnd w:id="1342"/>
    <w:bookmarkStart w:name="z1352" w:id="1343"/>
    <w:p>
      <w:pPr>
        <w:spacing w:after="0"/>
        <w:ind w:left="0"/>
        <w:jc w:val="both"/>
      </w:pPr>
      <w:r>
        <w:rPr>
          <w:rFonts w:ascii="Times New Roman"/>
          <w:b w:val="false"/>
          <w:i w:val="false"/>
          <w:color w:val="000000"/>
          <w:sz w:val="28"/>
        </w:rPr>
        <w:t>
      строка 2225006 = строка 2225001 + строка 2225002 – строка 2225003 + + строка 2225004 + строка 2225005 для каждой графы;</w:t>
      </w:r>
    </w:p>
    <w:bookmarkEnd w:id="1343"/>
    <w:bookmarkStart w:name="z1353" w:id="1344"/>
    <w:p>
      <w:pPr>
        <w:spacing w:after="0"/>
        <w:ind w:left="0"/>
        <w:jc w:val="both"/>
      </w:pPr>
      <w:r>
        <w:rPr>
          <w:rFonts w:ascii="Times New Roman"/>
          <w:b w:val="false"/>
          <w:i w:val="false"/>
          <w:color w:val="000000"/>
          <w:sz w:val="28"/>
        </w:rPr>
        <w:t>
      строка 2225016 = строка 2225011 + строка 2225012 – строка 2225013 + + строка 2225015 для каждой графы;</w:t>
      </w:r>
    </w:p>
    <w:bookmarkEnd w:id="1344"/>
    <w:bookmarkStart w:name="z1354" w:id="1345"/>
    <w:p>
      <w:pPr>
        <w:spacing w:after="0"/>
        <w:ind w:left="0"/>
        <w:jc w:val="both"/>
      </w:pPr>
      <w:r>
        <w:rPr>
          <w:rFonts w:ascii="Times New Roman"/>
          <w:b w:val="false"/>
          <w:i w:val="false"/>
          <w:color w:val="000000"/>
          <w:sz w:val="28"/>
        </w:rPr>
        <w:t>
      строка 2325006 = строка 2325001 + строка 2325002 – строка 2325003 + + строка 2325004 + строка 2325005 для каждой графы;</w:t>
      </w:r>
    </w:p>
    <w:bookmarkEnd w:id="1345"/>
    <w:bookmarkStart w:name="z1355" w:id="1346"/>
    <w:p>
      <w:pPr>
        <w:spacing w:after="0"/>
        <w:ind w:left="0"/>
        <w:jc w:val="both"/>
      </w:pPr>
      <w:r>
        <w:rPr>
          <w:rFonts w:ascii="Times New Roman"/>
          <w:b w:val="false"/>
          <w:i w:val="false"/>
          <w:color w:val="000000"/>
          <w:sz w:val="28"/>
        </w:rPr>
        <w:t>
      строка 2325016 = строка 2325011 + строка 2325012 – строка 2325013 + + строка 2325015 для каждой графы;</w:t>
      </w:r>
    </w:p>
    <w:bookmarkEnd w:id="1346"/>
    <w:bookmarkStart w:name="z1356" w:id="1347"/>
    <w:p>
      <w:pPr>
        <w:spacing w:after="0"/>
        <w:ind w:left="0"/>
        <w:jc w:val="both"/>
      </w:pPr>
      <w:r>
        <w:rPr>
          <w:rFonts w:ascii="Times New Roman"/>
          <w:b w:val="false"/>
          <w:i w:val="false"/>
          <w:color w:val="000000"/>
          <w:sz w:val="28"/>
        </w:rPr>
        <w:t>
      строка 2425106 = строка 2425101 + строка 2425102 – строка 2425103 + + строка 2425104 + строка 2425105 для каждой графы;</w:t>
      </w:r>
    </w:p>
    <w:bookmarkEnd w:id="1347"/>
    <w:bookmarkStart w:name="z1357" w:id="1348"/>
    <w:p>
      <w:pPr>
        <w:spacing w:after="0"/>
        <w:ind w:left="0"/>
        <w:jc w:val="both"/>
      </w:pPr>
      <w:r>
        <w:rPr>
          <w:rFonts w:ascii="Times New Roman"/>
          <w:b w:val="false"/>
          <w:i w:val="false"/>
          <w:color w:val="000000"/>
          <w:sz w:val="28"/>
        </w:rPr>
        <w:t>
      строка 2425116 = строка 2425111 + строка 2425112 – строка 2425113 + + строка 2425115 для каждой графы;</w:t>
      </w:r>
    </w:p>
    <w:bookmarkEnd w:id="1348"/>
    <w:bookmarkStart w:name="z1358" w:id="1349"/>
    <w:p>
      <w:pPr>
        <w:spacing w:after="0"/>
        <w:ind w:left="0"/>
        <w:jc w:val="both"/>
      </w:pPr>
      <w:r>
        <w:rPr>
          <w:rFonts w:ascii="Times New Roman"/>
          <w:b w:val="false"/>
          <w:i w:val="false"/>
          <w:color w:val="000000"/>
          <w:sz w:val="28"/>
        </w:rPr>
        <w:t>
      строка 2425206 = строка 2425201 + строка 2425202 – строка 2425203 + + строка 2425204 + строка 2425205 для каждой графы;</w:t>
      </w:r>
    </w:p>
    <w:bookmarkEnd w:id="1349"/>
    <w:bookmarkStart w:name="z1359" w:id="1350"/>
    <w:p>
      <w:pPr>
        <w:spacing w:after="0"/>
        <w:ind w:left="0"/>
        <w:jc w:val="both"/>
      </w:pPr>
      <w:r>
        <w:rPr>
          <w:rFonts w:ascii="Times New Roman"/>
          <w:b w:val="false"/>
          <w:i w:val="false"/>
          <w:color w:val="000000"/>
          <w:sz w:val="28"/>
        </w:rPr>
        <w:t>
      строка 2425216 = строка 2425211 + строка 2425212 – строка 2425213 + + строка 2425215 для каждой графы;</w:t>
      </w:r>
    </w:p>
    <w:bookmarkEnd w:id="1350"/>
    <w:bookmarkStart w:name="z1360" w:id="1351"/>
    <w:p>
      <w:pPr>
        <w:spacing w:after="0"/>
        <w:ind w:left="0"/>
        <w:jc w:val="both"/>
      </w:pPr>
      <w:r>
        <w:rPr>
          <w:rFonts w:ascii="Times New Roman"/>
          <w:b w:val="false"/>
          <w:i w:val="false"/>
          <w:color w:val="000000"/>
          <w:sz w:val="28"/>
        </w:rPr>
        <w:t>
      строка 2025001 = строка 2025006 отчета за предыдущий период;</w:t>
      </w:r>
    </w:p>
    <w:bookmarkEnd w:id="1351"/>
    <w:bookmarkStart w:name="z1361" w:id="1352"/>
    <w:p>
      <w:pPr>
        <w:spacing w:after="0"/>
        <w:ind w:left="0"/>
        <w:jc w:val="both"/>
      </w:pPr>
      <w:r>
        <w:rPr>
          <w:rFonts w:ascii="Times New Roman"/>
          <w:b w:val="false"/>
          <w:i w:val="false"/>
          <w:color w:val="000000"/>
          <w:sz w:val="28"/>
        </w:rPr>
        <w:t>
      строка 2025011 = строка 2025016 отчета за предыдущий период;</w:t>
      </w:r>
    </w:p>
    <w:bookmarkEnd w:id="1352"/>
    <w:bookmarkStart w:name="z1362" w:id="1353"/>
    <w:p>
      <w:pPr>
        <w:spacing w:after="0"/>
        <w:ind w:left="0"/>
        <w:jc w:val="both"/>
      </w:pPr>
      <w:r>
        <w:rPr>
          <w:rFonts w:ascii="Times New Roman"/>
          <w:b w:val="false"/>
          <w:i w:val="false"/>
          <w:color w:val="000000"/>
          <w:sz w:val="28"/>
        </w:rPr>
        <w:t>
      строка 2125001 = строка 2125006 отчета за предыдущий период;</w:t>
      </w:r>
    </w:p>
    <w:bookmarkEnd w:id="1353"/>
    <w:bookmarkStart w:name="z1363" w:id="1354"/>
    <w:p>
      <w:pPr>
        <w:spacing w:after="0"/>
        <w:ind w:left="0"/>
        <w:jc w:val="both"/>
      </w:pPr>
      <w:r>
        <w:rPr>
          <w:rFonts w:ascii="Times New Roman"/>
          <w:b w:val="false"/>
          <w:i w:val="false"/>
          <w:color w:val="000000"/>
          <w:sz w:val="28"/>
        </w:rPr>
        <w:t>
      строка 2125011 = строка 2125016 отчета за предыдущий период;</w:t>
      </w:r>
    </w:p>
    <w:bookmarkEnd w:id="1354"/>
    <w:bookmarkStart w:name="z1364" w:id="1355"/>
    <w:p>
      <w:pPr>
        <w:spacing w:after="0"/>
        <w:ind w:left="0"/>
        <w:jc w:val="both"/>
      </w:pPr>
      <w:r>
        <w:rPr>
          <w:rFonts w:ascii="Times New Roman"/>
          <w:b w:val="false"/>
          <w:i w:val="false"/>
          <w:color w:val="000000"/>
          <w:sz w:val="28"/>
        </w:rPr>
        <w:t>
      строка 2225001 = строка 2225006 отчета за предыдущий период;</w:t>
      </w:r>
    </w:p>
    <w:bookmarkEnd w:id="1355"/>
    <w:bookmarkStart w:name="z1365" w:id="1356"/>
    <w:p>
      <w:pPr>
        <w:spacing w:after="0"/>
        <w:ind w:left="0"/>
        <w:jc w:val="both"/>
      </w:pPr>
      <w:r>
        <w:rPr>
          <w:rFonts w:ascii="Times New Roman"/>
          <w:b w:val="false"/>
          <w:i w:val="false"/>
          <w:color w:val="000000"/>
          <w:sz w:val="28"/>
        </w:rPr>
        <w:t>
      строка 2225011 = строка 2225016 отчета за предыдущий период;</w:t>
      </w:r>
    </w:p>
    <w:bookmarkEnd w:id="1356"/>
    <w:bookmarkStart w:name="z1366" w:id="1357"/>
    <w:p>
      <w:pPr>
        <w:spacing w:after="0"/>
        <w:ind w:left="0"/>
        <w:jc w:val="both"/>
      </w:pPr>
      <w:r>
        <w:rPr>
          <w:rFonts w:ascii="Times New Roman"/>
          <w:b w:val="false"/>
          <w:i w:val="false"/>
          <w:color w:val="000000"/>
          <w:sz w:val="28"/>
        </w:rPr>
        <w:t>
      строка 2325001 = строка 2325006 отчета за предыдущий период;</w:t>
      </w:r>
    </w:p>
    <w:bookmarkEnd w:id="1357"/>
    <w:bookmarkStart w:name="z1367" w:id="1358"/>
    <w:p>
      <w:pPr>
        <w:spacing w:after="0"/>
        <w:ind w:left="0"/>
        <w:jc w:val="both"/>
      </w:pPr>
      <w:r>
        <w:rPr>
          <w:rFonts w:ascii="Times New Roman"/>
          <w:b w:val="false"/>
          <w:i w:val="false"/>
          <w:color w:val="000000"/>
          <w:sz w:val="28"/>
        </w:rPr>
        <w:t>
      строка 2325011 = строка 2325016 отчета за предыдущий период;</w:t>
      </w:r>
    </w:p>
    <w:bookmarkEnd w:id="1358"/>
    <w:bookmarkStart w:name="z1368" w:id="1359"/>
    <w:p>
      <w:pPr>
        <w:spacing w:after="0"/>
        <w:ind w:left="0"/>
        <w:jc w:val="both"/>
      </w:pPr>
      <w:r>
        <w:rPr>
          <w:rFonts w:ascii="Times New Roman"/>
          <w:b w:val="false"/>
          <w:i w:val="false"/>
          <w:color w:val="000000"/>
          <w:sz w:val="28"/>
        </w:rPr>
        <w:t>
      строка 2425101 = строка 2425106 отчета за предыдущий период;</w:t>
      </w:r>
    </w:p>
    <w:bookmarkEnd w:id="1359"/>
    <w:bookmarkStart w:name="z1369" w:id="1360"/>
    <w:p>
      <w:pPr>
        <w:spacing w:after="0"/>
        <w:ind w:left="0"/>
        <w:jc w:val="both"/>
      </w:pPr>
      <w:r>
        <w:rPr>
          <w:rFonts w:ascii="Times New Roman"/>
          <w:b w:val="false"/>
          <w:i w:val="false"/>
          <w:color w:val="000000"/>
          <w:sz w:val="28"/>
        </w:rPr>
        <w:t>
      строка 2425111 = строка 2425116 отчета за предыдущий период;</w:t>
      </w:r>
    </w:p>
    <w:bookmarkEnd w:id="1360"/>
    <w:bookmarkStart w:name="z1370" w:id="1361"/>
    <w:p>
      <w:pPr>
        <w:spacing w:after="0"/>
        <w:ind w:left="0"/>
        <w:jc w:val="both"/>
      </w:pPr>
      <w:r>
        <w:rPr>
          <w:rFonts w:ascii="Times New Roman"/>
          <w:b w:val="false"/>
          <w:i w:val="false"/>
          <w:color w:val="000000"/>
          <w:sz w:val="28"/>
        </w:rPr>
        <w:t>
      строка 2425201 = строка 2425206 отчета за предыдущий период;</w:t>
      </w:r>
    </w:p>
    <w:bookmarkEnd w:id="1361"/>
    <w:bookmarkStart w:name="z1371" w:id="1362"/>
    <w:p>
      <w:pPr>
        <w:spacing w:after="0"/>
        <w:ind w:left="0"/>
        <w:jc w:val="both"/>
      </w:pPr>
      <w:r>
        <w:rPr>
          <w:rFonts w:ascii="Times New Roman"/>
          <w:b w:val="false"/>
          <w:i w:val="false"/>
          <w:color w:val="000000"/>
          <w:sz w:val="28"/>
        </w:rPr>
        <w:t>
      строка 2425211 = строка 2425216 отчета за предыдущий период;</w:t>
      </w:r>
    </w:p>
    <w:bookmarkEnd w:id="1362"/>
    <w:bookmarkStart w:name="z1372" w:id="1363"/>
    <w:p>
      <w:pPr>
        <w:spacing w:after="0"/>
        <w:ind w:left="0"/>
        <w:jc w:val="both"/>
      </w:pPr>
      <w:r>
        <w:rPr>
          <w:rFonts w:ascii="Times New Roman"/>
          <w:b w:val="false"/>
          <w:i w:val="false"/>
          <w:color w:val="000000"/>
          <w:sz w:val="28"/>
        </w:rPr>
        <w:t>
      строка 2428201 = строка 2428206 отчета за предыдущий период;</w:t>
      </w:r>
    </w:p>
    <w:bookmarkEnd w:id="1363"/>
    <w:bookmarkStart w:name="z1373" w:id="1364"/>
    <w:p>
      <w:pPr>
        <w:spacing w:after="0"/>
        <w:ind w:left="0"/>
        <w:jc w:val="both"/>
      </w:pPr>
      <w:r>
        <w:rPr>
          <w:rFonts w:ascii="Times New Roman"/>
          <w:b w:val="false"/>
          <w:i w:val="false"/>
          <w:color w:val="000000"/>
          <w:sz w:val="28"/>
        </w:rPr>
        <w:t>
      строка 2428211 = строка 2428216 отчета за предыдущий период;</w:t>
      </w:r>
    </w:p>
    <w:bookmarkEnd w:id="1364"/>
    <w:bookmarkStart w:name="z1374" w:id="1365"/>
    <w:p>
      <w:pPr>
        <w:spacing w:after="0"/>
        <w:ind w:left="0"/>
        <w:jc w:val="both"/>
      </w:pPr>
      <w:r>
        <w:rPr>
          <w:rFonts w:ascii="Times New Roman"/>
          <w:b w:val="false"/>
          <w:i w:val="false"/>
          <w:color w:val="000000"/>
          <w:sz w:val="28"/>
        </w:rPr>
        <w:t>
      9) Раздел 9. "Прочие обязательства Вашей организации перед нерезидентами":</w:t>
      </w:r>
    </w:p>
    <w:bookmarkEnd w:id="1365"/>
    <w:bookmarkStart w:name="z1375" w:id="1366"/>
    <w:p>
      <w:pPr>
        <w:spacing w:after="0"/>
        <w:ind w:left="0"/>
        <w:jc w:val="both"/>
      </w:pPr>
      <w:r>
        <w:rPr>
          <w:rFonts w:ascii="Times New Roman"/>
          <w:b w:val="false"/>
          <w:i w:val="false"/>
          <w:color w:val="000000"/>
          <w:sz w:val="28"/>
        </w:rPr>
        <w:t>
      строка 2433006 = строка 2433001 + строка 2433002 – строка 2433003 + + строка 2433004 + строка 2433005 для каждой графы;</w:t>
      </w:r>
    </w:p>
    <w:bookmarkEnd w:id="1366"/>
    <w:bookmarkStart w:name="z1376" w:id="1367"/>
    <w:p>
      <w:pPr>
        <w:spacing w:after="0"/>
        <w:ind w:left="0"/>
        <w:jc w:val="both"/>
      </w:pPr>
      <w:r>
        <w:rPr>
          <w:rFonts w:ascii="Times New Roman"/>
          <w:b w:val="false"/>
          <w:i w:val="false"/>
          <w:color w:val="000000"/>
          <w:sz w:val="28"/>
        </w:rPr>
        <w:t>
      строка 2431006 = строка 2431001 + строка 2431002 – строка 2431003 + + строка 2431004 + строка 2431005 для каждой графы;</w:t>
      </w:r>
    </w:p>
    <w:bookmarkEnd w:id="1367"/>
    <w:bookmarkStart w:name="z1377" w:id="1368"/>
    <w:p>
      <w:pPr>
        <w:spacing w:after="0"/>
        <w:ind w:left="0"/>
        <w:jc w:val="both"/>
      </w:pPr>
      <w:r>
        <w:rPr>
          <w:rFonts w:ascii="Times New Roman"/>
          <w:b w:val="false"/>
          <w:i w:val="false"/>
          <w:color w:val="000000"/>
          <w:sz w:val="28"/>
        </w:rPr>
        <w:t>
      строка 2432006 = строка 2432001 + строка 2432002 – строка 2432003 + + строка 2432004 + строка 2432005 для каждой графы;</w:t>
      </w:r>
    </w:p>
    <w:bookmarkEnd w:id="1368"/>
    <w:bookmarkStart w:name="z1378" w:id="1369"/>
    <w:p>
      <w:pPr>
        <w:spacing w:after="0"/>
        <w:ind w:left="0"/>
        <w:jc w:val="both"/>
      </w:pPr>
      <w:r>
        <w:rPr>
          <w:rFonts w:ascii="Times New Roman"/>
          <w:b w:val="false"/>
          <w:i w:val="false"/>
          <w:color w:val="000000"/>
          <w:sz w:val="28"/>
        </w:rPr>
        <w:t>
      строка 2027006 = строка 2027001 + строка 2027002 – строка 2027003 + + строка 2027004 + строка 2027005 для каждой графы;</w:t>
      </w:r>
    </w:p>
    <w:bookmarkEnd w:id="1369"/>
    <w:bookmarkStart w:name="z1379" w:id="1370"/>
    <w:p>
      <w:pPr>
        <w:spacing w:after="0"/>
        <w:ind w:left="0"/>
        <w:jc w:val="both"/>
      </w:pPr>
      <w:r>
        <w:rPr>
          <w:rFonts w:ascii="Times New Roman"/>
          <w:b w:val="false"/>
          <w:i w:val="false"/>
          <w:color w:val="000000"/>
          <w:sz w:val="28"/>
        </w:rPr>
        <w:t>
      строка 2027016 = строка 2027011 + строка 2027012 – строка 2027013 + + строка 2027015 для каждой графы;</w:t>
      </w:r>
    </w:p>
    <w:bookmarkEnd w:id="1370"/>
    <w:bookmarkStart w:name="z1380" w:id="1371"/>
    <w:p>
      <w:pPr>
        <w:spacing w:after="0"/>
        <w:ind w:left="0"/>
        <w:jc w:val="both"/>
      </w:pPr>
      <w:r>
        <w:rPr>
          <w:rFonts w:ascii="Times New Roman"/>
          <w:b w:val="false"/>
          <w:i w:val="false"/>
          <w:color w:val="000000"/>
          <w:sz w:val="28"/>
        </w:rPr>
        <w:t>
      строка 2127006 = строка 2127001 + строка 2127002 – строка 2127003 + + строка 2127004 + строка 2127005 для каждой графы;</w:t>
      </w:r>
    </w:p>
    <w:bookmarkEnd w:id="1371"/>
    <w:bookmarkStart w:name="z1381" w:id="1372"/>
    <w:p>
      <w:pPr>
        <w:spacing w:after="0"/>
        <w:ind w:left="0"/>
        <w:jc w:val="both"/>
      </w:pPr>
      <w:r>
        <w:rPr>
          <w:rFonts w:ascii="Times New Roman"/>
          <w:b w:val="false"/>
          <w:i w:val="false"/>
          <w:color w:val="000000"/>
          <w:sz w:val="28"/>
        </w:rPr>
        <w:t>
      строка 2127016 = строка 2127011 + строка 2127012 – строка 2127013 + + строка 2127015 для каждой графы;</w:t>
      </w:r>
    </w:p>
    <w:bookmarkEnd w:id="1372"/>
    <w:bookmarkStart w:name="z1382" w:id="1373"/>
    <w:p>
      <w:pPr>
        <w:spacing w:after="0"/>
        <w:ind w:left="0"/>
        <w:jc w:val="both"/>
      </w:pPr>
      <w:r>
        <w:rPr>
          <w:rFonts w:ascii="Times New Roman"/>
          <w:b w:val="false"/>
          <w:i w:val="false"/>
          <w:color w:val="000000"/>
          <w:sz w:val="28"/>
        </w:rPr>
        <w:t>
      строка 2227006 = строка 2227001 + строка 2227002 – строка 2227003 + + строка 2227004 + строка 2227005 для каждой графы;</w:t>
      </w:r>
    </w:p>
    <w:bookmarkEnd w:id="1373"/>
    <w:bookmarkStart w:name="z1383" w:id="1374"/>
    <w:p>
      <w:pPr>
        <w:spacing w:after="0"/>
        <w:ind w:left="0"/>
        <w:jc w:val="both"/>
      </w:pPr>
      <w:r>
        <w:rPr>
          <w:rFonts w:ascii="Times New Roman"/>
          <w:b w:val="false"/>
          <w:i w:val="false"/>
          <w:color w:val="000000"/>
          <w:sz w:val="28"/>
        </w:rPr>
        <w:t>
      строка 2227016 = строка 2227011 + строка 2227012 – строка 2227013 + + строка 2227015 для каждой графы;</w:t>
      </w:r>
    </w:p>
    <w:bookmarkEnd w:id="1374"/>
    <w:bookmarkStart w:name="z1384" w:id="1375"/>
    <w:p>
      <w:pPr>
        <w:spacing w:after="0"/>
        <w:ind w:left="0"/>
        <w:jc w:val="both"/>
      </w:pPr>
      <w:r>
        <w:rPr>
          <w:rFonts w:ascii="Times New Roman"/>
          <w:b w:val="false"/>
          <w:i w:val="false"/>
          <w:color w:val="000000"/>
          <w:sz w:val="28"/>
        </w:rPr>
        <w:t>
      строка 2327006 = строка 2327001 + строка 2327002 – строка 2327003 + + строка 2327004 + строка 2327005 для каждой графы;</w:t>
      </w:r>
    </w:p>
    <w:bookmarkEnd w:id="1375"/>
    <w:bookmarkStart w:name="z1385" w:id="1376"/>
    <w:p>
      <w:pPr>
        <w:spacing w:after="0"/>
        <w:ind w:left="0"/>
        <w:jc w:val="both"/>
      </w:pPr>
      <w:r>
        <w:rPr>
          <w:rFonts w:ascii="Times New Roman"/>
          <w:b w:val="false"/>
          <w:i w:val="false"/>
          <w:color w:val="000000"/>
          <w:sz w:val="28"/>
        </w:rPr>
        <w:t>
      строка 2327016 = строка 2327011 + строка 2327012 – строка 2327013 + + строка 2327015 для каждой графы;</w:t>
      </w:r>
    </w:p>
    <w:bookmarkEnd w:id="1376"/>
    <w:bookmarkStart w:name="z1386" w:id="1377"/>
    <w:p>
      <w:pPr>
        <w:spacing w:after="0"/>
        <w:ind w:left="0"/>
        <w:jc w:val="both"/>
      </w:pPr>
      <w:r>
        <w:rPr>
          <w:rFonts w:ascii="Times New Roman"/>
          <w:b w:val="false"/>
          <w:i w:val="false"/>
          <w:color w:val="000000"/>
          <w:sz w:val="28"/>
        </w:rPr>
        <w:t>
      строка 2427106 = строка 2427101 + строка 2427102 – строка 2427103 + + строка 2427104 + строка 2427105 для каждой графы;</w:t>
      </w:r>
    </w:p>
    <w:bookmarkEnd w:id="1377"/>
    <w:bookmarkStart w:name="z1387" w:id="1378"/>
    <w:p>
      <w:pPr>
        <w:spacing w:after="0"/>
        <w:ind w:left="0"/>
        <w:jc w:val="both"/>
      </w:pPr>
      <w:r>
        <w:rPr>
          <w:rFonts w:ascii="Times New Roman"/>
          <w:b w:val="false"/>
          <w:i w:val="false"/>
          <w:color w:val="000000"/>
          <w:sz w:val="28"/>
        </w:rPr>
        <w:t>
      строка 2427116 = строка 2427111 + строка 2427112 – строка 2427113 + + строка 2427115 для каждой графы;</w:t>
      </w:r>
    </w:p>
    <w:bookmarkEnd w:id="1378"/>
    <w:bookmarkStart w:name="z1388" w:id="1379"/>
    <w:p>
      <w:pPr>
        <w:spacing w:after="0"/>
        <w:ind w:left="0"/>
        <w:jc w:val="both"/>
      </w:pPr>
      <w:r>
        <w:rPr>
          <w:rFonts w:ascii="Times New Roman"/>
          <w:b w:val="false"/>
          <w:i w:val="false"/>
          <w:color w:val="000000"/>
          <w:sz w:val="28"/>
        </w:rPr>
        <w:t>
      строка 2427206 = строка 2427201 + строка 2427202 – строка 2427203 + + строка 2427204 + строка 2427205 для каждой графы;</w:t>
      </w:r>
    </w:p>
    <w:bookmarkEnd w:id="1379"/>
    <w:bookmarkStart w:name="z1389" w:id="1380"/>
    <w:p>
      <w:pPr>
        <w:spacing w:after="0"/>
        <w:ind w:left="0"/>
        <w:jc w:val="both"/>
      </w:pPr>
      <w:r>
        <w:rPr>
          <w:rFonts w:ascii="Times New Roman"/>
          <w:b w:val="false"/>
          <w:i w:val="false"/>
          <w:color w:val="000000"/>
          <w:sz w:val="28"/>
        </w:rPr>
        <w:t>
      строка 2427216 = строка 2427211 + строка 2427212 – строка 2427213 + + строка 2427215 для каждой графы;</w:t>
      </w:r>
    </w:p>
    <w:bookmarkEnd w:id="1380"/>
    <w:bookmarkStart w:name="z1390" w:id="1381"/>
    <w:p>
      <w:pPr>
        <w:spacing w:after="0"/>
        <w:ind w:left="0"/>
        <w:jc w:val="both"/>
      </w:pPr>
      <w:r>
        <w:rPr>
          <w:rFonts w:ascii="Times New Roman"/>
          <w:b w:val="false"/>
          <w:i w:val="false"/>
          <w:color w:val="000000"/>
          <w:sz w:val="28"/>
        </w:rPr>
        <w:t>
      строка 2431001 = строка 2431006 отчета за предыдущий период;</w:t>
      </w:r>
    </w:p>
    <w:bookmarkEnd w:id="1381"/>
    <w:bookmarkStart w:name="z1391" w:id="1382"/>
    <w:p>
      <w:pPr>
        <w:spacing w:after="0"/>
        <w:ind w:left="0"/>
        <w:jc w:val="both"/>
      </w:pPr>
      <w:r>
        <w:rPr>
          <w:rFonts w:ascii="Times New Roman"/>
          <w:b w:val="false"/>
          <w:i w:val="false"/>
          <w:color w:val="000000"/>
          <w:sz w:val="28"/>
        </w:rPr>
        <w:t>
      строка 2432001 = строка 2432006 отчета за предыдущий период;</w:t>
      </w:r>
    </w:p>
    <w:bookmarkEnd w:id="1382"/>
    <w:bookmarkStart w:name="z1392" w:id="1383"/>
    <w:p>
      <w:pPr>
        <w:spacing w:after="0"/>
        <w:ind w:left="0"/>
        <w:jc w:val="both"/>
      </w:pPr>
      <w:r>
        <w:rPr>
          <w:rFonts w:ascii="Times New Roman"/>
          <w:b w:val="false"/>
          <w:i w:val="false"/>
          <w:color w:val="000000"/>
          <w:sz w:val="28"/>
        </w:rPr>
        <w:t>
      строка 2433001 = строка 2433006 отчета за предыдущий период;</w:t>
      </w:r>
    </w:p>
    <w:bookmarkEnd w:id="1383"/>
    <w:bookmarkStart w:name="z1393" w:id="1384"/>
    <w:p>
      <w:pPr>
        <w:spacing w:after="0"/>
        <w:ind w:left="0"/>
        <w:jc w:val="both"/>
      </w:pPr>
      <w:r>
        <w:rPr>
          <w:rFonts w:ascii="Times New Roman"/>
          <w:b w:val="false"/>
          <w:i w:val="false"/>
          <w:color w:val="000000"/>
          <w:sz w:val="28"/>
        </w:rPr>
        <w:t>
      строка 2027001 = строка 2027006 отчета за предыдущий период;</w:t>
      </w:r>
    </w:p>
    <w:bookmarkEnd w:id="1384"/>
    <w:bookmarkStart w:name="z1394" w:id="1385"/>
    <w:p>
      <w:pPr>
        <w:spacing w:after="0"/>
        <w:ind w:left="0"/>
        <w:jc w:val="both"/>
      </w:pPr>
      <w:r>
        <w:rPr>
          <w:rFonts w:ascii="Times New Roman"/>
          <w:b w:val="false"/>
          <w:i w:val="false"/>
          <w:color w:val="000000"/>
          <w:sz w:val="28"/>
        </w:rPr>
        <w:t>
      строка 2027011 = строка 2027016 отчета за предыдущий период;</w:t>
      </w:r>
    </w:p>
    <w:bookmarkEnd w:id="1385"/>
    <w:bookmarkStart w:name="z1395" w:id="1386"/>
    <w:p>
      <w:pPr>
        <w:spacing w:after="0"/>
        <w:ind w:left="0"/>
        <w:jc w:val="both"/>
      </w:pPr>
      <w:r>
        <w:rPr>
          <w:rFonts w:ascii="Times New Roman"/>
          <w:b w:val="false"/>
          <w:i w:val="false"/>
          <w:color w:val="000000"/>
          <w:sz w:val="28"/>
        </w:rPr>
        <w:t>
      строка 2127001 = строка 2127006 отчета за предыдущий период;</w:t>
      </w:r>
    </w:p>
    <w:bookmarkEnd w:id="1386"/>
    <w:bookmarkStart w:name="z1396" w:id="1387"/>
    <w:p>
      <w:pPr>
        <w:spacing w:after="0"/>
        <w:ind w:left="0"/>
        <w:jc w:val="both"/>
      </w:pPr>
      <w:r>
        <w:rPr>
          <w:rFonts w:ascii="Times New Roman"/>
          <w:b w:val="false"/>
          <w:i w:val="false"/>
          <w:color w:val="000000"/>
          <w:sz w:val="28"/>
        </w:rPr>
        <w:t>
      строка 2127011 = строка 2127016 отчета за предыдущий период;</w:t>
      </w:r>
    </w:p>
    <w:bookmarkEnd w:id="1387"/>
    <w:bookmarkStart w:name="z1397" w:id="1388"/>
    <w:p>
      <w:pPr>
        <w:spacing w:after="0"/>
        <w:ind w:left="0"/>
        <w:jc w:val="both"/>
      </w:pPr>
      <w:r>
        <w:rPr>
          <w:rFonts w:ascii="Times New Roman"/>
          <w:b w:val="false"/>
          <w:i w:val="false"/>
          <w:color w:val="000000"/>
          <w:sz w:val="28"/>
        </w:rPr>
        <w:t>
      строка 2227001 = строка 2227006 отчета за предыдущий период;</w:t>
      </w:r>
    </w:p>
    <w:bookmarkEnd w:id="1388"/>
    <w:bookmarkStart w:name="z1398" w:id="1389"/>
    <w:p>
      <w:pPr>
        <w:spacing w:after="0"/>
        <w:ind w:left="0"/>
        <w:jc w:val="both"/>
      </w:pPr>
      <w:r>
        <w:rPr>
          <w:rFonts w:ascii="Times New Roman"/>
          <w:b w:val="false"/>
          <w:i w:val="false"/>
          <w:color w:val="000000"/>
          <w:sz w:val="28"/>
        </w:rPr>
        <w:t>
      строка 2227011 = строка 2227016 отчета за предыдущий период;</w:t>
      </w:r>
    </w:p>
    <w:bookmarkEnd w:id="1389"/>
    <w:bookmarkStart w:name="z1399" w:id="1390"/>
    <w:p>
      <w:pPr>
        <w:spacing w:after="0"/>
        <w:ind w:left="0"/>
        <w:jc w:val="both"/>
      </w:pPr>
      <w:r>
        <w:rPr>
          <w:rFonts w:ascii="Times New Roman"/>
          <w:b w:val="false"/>
          <w:i w:val="false"/>
          <w:color w:val="000000"/>
          <w:sz w:val="28"/>
        </w:rPr>
        <w:t>
      строка 2327001 = строка 2327006 отчета за предыдущий период;</w:t>
      </w:r>
    </w:p>
    <w:bookmarkEnd w:id="1390"/>
    <w:bookmarkStart w:name="z1400" w:id="1391"/>
    <w:p>
      <w:pPr>
        <w:spacing w:after="0"/>
        <w:ind w:left="0"/>
        <w:jc w:val="both"/>
      </w:pPr>
      <w:r>
        <w:rPr>
          <w:rFonts w:ascii="Times New Roman"/>
          <w:b w:val="false"/>
          <w:i w:val="false"/>
          <w:color w:val="000000"/>
          <w:sz w:val="28"/>
        </w:rPr>
        <w:t>
      строка 2327011 = строка 2327016 отчета за предыдущий период;</w:t>
      </w:r>
    </w:p>
    <w:bookmarkEnd w:id="1391"/>
    <w:bookmarkStart w:name="z1401" w:id="1392"/>
    <w:p>
      <w:pPr>
        <w:spacing w:after="0"/>
        <w:ind w:left="0"/>
        <w:jc w:val="both"/>
      </w:pPr>
      <w:r>
        <w:rPr>
          <w:rFonts w:ascii="Times New Roman"/>
          <w:b w:val="false"/>
          <w:i w:val="false"/>
          <w:color w:val="000000"/>
          <w:sz w:val="28"/>
        </w:rPr>
        <w:t>
      строка 2427101 = строка 2427106 отчета за предыдущий период;</w:t>
      </w:r>
    </w:p>
    <w:bookmarkEnd w:id="1392"/>
    <w:bookmarkStart w:name="z1402" w:id="1393"/>
    <w:p>
      <w:pPr>
        <w:spacing w:after="0"/>
        <w:ind w:left="0"/>
        <w:jc w:val="both"/>
      </w:pPr>
      <w:r>
        <w:rPr>
          <w:rFonts w:ascii="Times New Roman"/>
          <w:b w:val="false"/>
          <w:i w:val="false"/>
          <w:color w:val="000000"/>
          <w:sz w:val="28"/>
        </w:rPr>
        <w:t>
      строка 2427111 = строка 2427116 отчета за предыдущий период;</w:t>
      </w:r>
    </w:p>
    <w:bookmarkEnd w:id="1393"/>
    <w:bookmarkStart w:name="z1403" w:id="1394"/>
    <w:p>
      <w:pPr>
        <w:spacing w:after="0"/>
        <w:ind w:left="0"/>
        <w:jc w:val="both"/>
      </w:pPr>
      <w:r>
        <w:rPr>
          <w:rFonts w:ascii="Times New Roman"/>
          <w:b w:val="false"/>
          <w:i w:val="false"/>
          <w:color w:val="000000"/>
          <w:sz w:val="28"/>
        </w:rPr>
        <w:t>
      строка 2427201 = строка 2427206 отчета за предыдущий период;</w:t>
      </w:r>
    </w:p>
    <w:bookmarkEnd w:id="1394"/>
    <w:bookmarkStart w:name="z1404" w:id="1395"/>
    <w:p>
      <w:pPr>
        <w:spacing w:after="0"/>
        <w:ind w:left="0"/>
        <w:jc w:val="both"/>
      </w:pPr>
      <w:r>
        <w:rPr>
          <w:rFonts w:ascii="Times New Roman"/>
          <w:b w:val="false"/>
          <w:i w:val="false"/>
          <w:color w:val="000000"/>
          <w:sz w:val="28"/>
        </w:rPr>
        <w:t>
      строка 2427211 = строка 2427216 отчета за предыдущий период;</w:t>
      </w:r>
    </w:p>
    <w:bookmarkEnd w:id="1395"/>
    <w:bookmarkStart w:name="z1405" w:id="1396"/>
    <w:p>
      <w:pPr>
        <w:spacing w:after="0"/>
        <w:ind w:left="0"/>
        <w:jc w:val="both"/>
      </w:pPr>
      <w:r>
        <w:rPr>
          <w:rFonts w:ascii="Times New Roman"/>
          <w:b w:val="false"/>
          <w:i w:val="false"/>
          <w:color w:val="000000"/>
          <w:sz w:val="28"/>
        </w:rPr>
        <w:t>
      10) Раздел 10. "Участие нерезидентов в капитале Вашей организации":</w:t>
      </w:r>
    </w:p>
    <w:bookmarkEnd w:id="1396"/>
    <w:bookmarkStart w:name="z1406" w:id="1397"/>
    <w:p>
      <w:pPr>
        <w:spacing w:after="0"/>
        <w:ind w:left="0"/>
        <w:jc w:val="both"/>
      </w:pPr>
      <w:r>
        <w:rPr>
          <w:rFonts w:ascii="Times New Roman"/>
          <w:b w:val="false"/>
          <w:i w:val="false"/>
          <w:color w:val="000000"/>
          <w:sz w:val="28"/>
        </w:rPr>
        <w:t>
      строка 2211006 = строка 2211001 + строка 2211002 – строка 2211003 + + строка 2211004 + строка 2211005 для каждой графы;</w:t>
      </w:r>
    </w:p>
    <w:bookmarkEnd w:id="1397"/>
    <w:bookmarkStart w:name="z1407" w:id="1398"/>
    <w:p>
      <w:pPr>
        <w:spacing w:after="0"/>
        <w:ind w:left="0"/>
        <w:jc w:val="both"/>
      </w:pPr>
      <w:r>
        <w:rPr>
          <w:rFonts w:ascii="Times New Roman"/>
          <w:b w:val="false"/>
          <w:i w:val="false"/>
          <w:color w:val="000000"/>
          <w:sz w:val="28"/>
        </w:rPr>
        <w:t>
      строка 2211016 = строка 2211011 + строка 2211012 – строка 2211013 + + строка 2211014 + строка 2211015 для каждой графы;</w:t>
      </w:r>
    </w:p>
    <w:bookmarkEnd w:id="1398"/>
    <w:bookmarkStart w:name="z1408" w:id="1399"/>
    <w:p>
      <w:pPr>
        <w:spacing w:after="0"/>
        <w:ind w:left="0"/>
        <w:jc w:val="both"/>
      </w:pPr>
      <w:r>
        <w:rPr>
          <w:rFonts w:ascii="Times New Roman"/>
          <w:b w:val="false"/>
          <w:i w:val="false"/>
          <w:color w:val="000000"/>
          <w:sz w:val="28"/>
        </w:rPr>
        <w:t>
      строка 2211026 = строка 2211021 + строка 2211025 для каждой графы;</w:t>
      </w:r>
    </w:p>
    <w:bookmarkEnd w:id="1399"/>
    <w:bookmarkStart w:name="z1409" w:id="1400"/>
    <w:p>
      <w:pPr>
        <w:spacing w:after="0"/>
        <w:ind w:left="0"/>
        <w:jc w:val="both"/>
      </w:pPr>
      <w:r>
        <w:rPr>
          <w:rFonts w:ascii="Times New Roman"/>
          <w:b w:val="false"/>
          <w:i w:val="false"/>
          <w:color w:val="000000"/>
          <w:sz w:val="28"/>
        </w:rPr>
        <w:t>
      строка 2111006 = строка 2111001 + строка 2111002 – строка 2111003 + + строка 2111004 + строка 2111005 для каждой графы;</w:t>
      </w:r>
    </w:p>
    <w:bookmarkEnd w:id="1400"/>
    <w:bookmarkStart w:name="z1410" w:id="1401"/>
    <w:p>
      <w:pPr>
        <w:spacing w:after="0"/>
        <w:ind w:left="0"/>
        <w:jc w:val="both"/>
      </w:pPr>
      <w:r>
        <w:rPr>
          <w:rFonts w:ascii="Times New Roman"/>
          <w:b w:val="false"/>
          <w:i w:val="false"/>
          <w:color w:val="000000"/>
          <w:sz w:val="28"/>
        </w:rPr>
        <w:t>
      строка 2311006 = строка 2311001 + строка 2311002 – строка 2311003 + + строка 2311004 + строка 2311005 для каждой графы;</w:t>
      </w:r>
    </w:p>
    <w:bookmarkEnd w:id="1401"/>
    <w:bookmarkStart w:name="z1411" w:id="1402"/>
    <w:p>
      <w:pPr>
        <w:spacing w:after="0"/>
        <w:ind w:left="0"/>
        <w:jc w:val="both"/>
      </w:pPr>
      <w:r>
        <w:rPr>
          <w:rFonts w:ascii="Times New Roman"/>
          <w:b w:val="false"/>
          <w:i w:val="false"/>
          <w:color w:val="000000"/>
          <w:sz w:val="28"/>
        </w:rPr>
        <w:t>
      строка 2411006 = строка 2411001 + строка 2411002 – строка 2411003 + + строка 2411004 + строка 2411005 для каждой графы;</w:t>
      </w:r>
    </w:p>
    <w:bookmarkEnd w:id="1402"/>
    <w:bookmarkStart w:name="z1412" w:id="1403"/>
    <w:p>
      <w:pPr>
        <w:spacing w:after="0"/>
        <w:ind w:left="0"/>
        <w:jc w:val="both"/>
      </w:pPr>
      <w:r>
        <w:rPr>
          <w:rFonts w:ascii="Times New Roman"/>
          <w:b w:val="false"/>
          <w:i w:val="false"/>
          <w:color w:val="000000"/>
          <w:sz w:val="28"/>
        </w:rPr>
        <w:t>
      строка 2213006 = строка 2213001 + строка 2213002 – строка 2213003 + + строка 2213004 + строка 2213005 для каждой графы;</w:t>
      </w:r>
    </w:p>
    <w:bookmarkEnd w:id="1403"/>
    <w:bookmarkStart w:name="z1413" w:id="1404"/>
    <w:p>
      <w:pPr>
        <w:spacing w:after="0"/>
        <w:ind w:left="0"/>
        <w:jc w:val="both"/>
      </w:pPr>
      <w:r>
        <w:rPr>
          <w:rFonts w:ascii="Times New Roman"/>
          <w:b w:val="false"/>
          <w:i w:val="false"/>
          <w:color w:val="000000"/>
          <w:sz w:val="28"/>
        </w:rPr>
        <w:t>
      строка 2113006 = строка 2113001 + строка 2113002 – строка 2113003 + + строка 2113004 + строка 2113005 для каждой графы;</w:t>
      </w:r>
    </w:p>
    <w:bookmarkEnd w:id="1404"/>
    <w:bookmarkStart w:name="z1414" w:id="1405"/>
    <w:p>
      <w:pPr>
        <w:spacing w:after="0"/>
        <w:ind w:left="0"/>
        <w:jc w:val="both"/>
      </w:pPr>
      <w:r>
        <w:rPr>
          <w:rFonts w:ascii="Times New Roman"/>
          <w:b w:val="false"/>
          <w:i w:val="false"/>
          <w:color w:val="000000"/>
          <w:sz w:val="28"/>
        </w:rPr>
        <w:t>
      строка 2313006 = строка 2313001 + строка 2313002 – строка 2313003 + + строка 2313004 + строка 2313005 для каждой графы;</w:t>
      </w:r>
    </w:p>
    <w:bookmarkEnd w:id="1405"/>
    <w:bookmarkStart w:name="z1415" w:id="1406"/>
    <w:p>
      <w:pPr>
        <w:spacing w:after="0"/>
        <w:ind w:left="0"/>
        <w:jc w:val="both"/>
      </w:pPr>
      <w:r>
        <w:rPr>
          <w:rFonts w:ascii="Times New Roman"/>
          <w:b w:val="false"/>
          <w:i w:val="false"/>
          <w:color w:val="000000"/>
          <w:sz w:val="28"/>
        </w:rPr>
        <w:t>
      строка 2413006 = строка 2413001 + строка 2413002 – строка 2413003 + + строка 2413004 + строка 2413005 для каждой графы;</w:t>
      </w:r>
    </w:p>
    <w:bookmarkEnd w:id="1406"/>
    <w:bookmarkStart w:name="z1416" w:id="1407"/>
    <w:p>
      <w:pPr>
        <w:spacing w:after="0"/>
        <w:ind w:left="0"/>
        <w:jc w:val="both"/>
      </w:pPr>
      <w:r>
        <w:rPr>
          <w:rFonts w:ascii="Times New Roman"/>
          <w:b w:val="false"/>
          <w:i w:val="false"/>
          <w:color w:val="000000"/>
          <w:sz w:val="28"/>
        </w:rPr>
        <w:t>
      строка 2211001 = строка 2211006 отчета за предыдущий период;</w:t>
      </w:r>
    </w:p>
    <w:bookmarkEnd w:id="1407"/>
    <w:bookmarkStart w:name="z1417" w:id="1408"/>
    <w:p>
      <w:pPr>
        <w:spacing w:after="0"/>
        <w:ind w:left="0"/>
        <w:jc w:val="both"/>
      </w:pPr>
      <w:r>
        <w:rPr>
          <w:rFonts w:ascii="Times New Roman"/>
          <w:b w:val="false"/>
          <w:i w:val="false"/>
          <w:color w:val="000000"/>
          <w:sz w:val="28"/>
        </w:rPr>
        <w:t>
      строка 2211011 = строка 2211016 отчета за предыдущий период;</w:t>
      </w:r>
    </w:p>
    <w:bookmarkEnd w:id="1408"/>
    <w:bookmarkStart w:name="z1418" w:id="1409"/>
    <w:p>
      <w:pPr>
        <w:spacing w:after="0"/>
        <w:ind w:left="0"/>
        <w:jc w:val="both"/>
      </w:pPr>
      <w:r>
        <w:rPr>
          <w:rFonts w:ascii="Times New Roman"/>
          <w:b w:val="false"/>
          <w:i w:val="false"/>
          <w:color w:val="000000"/>
          <w:sz w:val="28"/>
        </w:rPr>
        <w:t>
      строка 2211021 = строка 2211026 отчета за предыдущий период;</w:t>
      </w:r>
    </w:p>
    <w:bookmarkEnd w:id="1409"/>
    <w:bookmarkStart w:name="z1419" w:id="1410"/>
    <w:p>
      <w:pPr>
        <w:spacing w:after="0"/>
        <w:ind w:left="0"/>
        <w:jc w:val="both"/>
      </w:pPr>
      <w:r>
        <w:rPr>
          <w:rFonts w:ascii="Times New Roman"/>
          <w:b w:val="false"/>
          <w:i w:val="false"/>
          <w:color w:val="000000"/>
          <w:sz w:val="28"/>
        </w:rPr>
        <w:t>
      строка 2111001 = строка 2111006 отчета за предыдущий период;</w:t>
      </w:r>
    </w:p>
    <w:bookmarkEnd w:id="1410"/>
    <w:bookmarkStart w:name="z1420" w:id="1411"/>
    <w:p>
      <w:pPr>
        <w:spacing w:after="0"/>
        <w:ind w:left="0"/>
        <w:jc w:val="both"/>
      </w:pPr>
      <w:r>
        <w:rPr>
          <w:rFonts w:ascii="Times New Roman"/>
          <w:b w:val="false"/>
          <w:i w:val="false"/>
          <w:color w:val="000000"/>
          <w:sz w:val="28"/>
        </w:rPr>
        <w:t>
      строка 2311001 = строка 2311006 отчета за предыдущий период;</w:t>
      </w:r>
    </w:p>
    <w:bookmarkEnd w:id="1411"/>
    <w:bookmarkStart w:name="z1421" w:id="1412"/>
    <w:p>
      <w:pPr>
        <w:spacing w:after="0"/>
        <w:ind w:left="0"/>
        <w:jc w:val="both"/>
      </w:pPr>
      <w:r>
        <w:rPr>
          <w:rFonts w:ascii="Times New Roman"/>
          <w:b w:val="false"/>
          <w:i w:val="false"/>
          <w:color w:val="000000"/>
          <w:sz w:val="28"/>
        </w:rPr>
        <w:t>
      строка 2411001 = строка 2411006 отчета за предыдущий период;</w:t>
      </w:r>
    </w:p>
    <w:bookmarkEnd w:id="1412"/>
    <w:bookmarkStart w:name="z1422" w:id="1413"/>
    <w:p>
      <w:pPr>
        <w:spacing w:after="0"/>
        <w:ind w:left="0"/>
        <w:jc w:val="both"/>
      </w:pPr>
      <w:r>
        <w:rPr>
          <w:rFonts w:ascii="Times New Roman"/>
          <w:b w:val="false"/>
          <w:i w:val="false"/>
          <w:color w:val="000000"/>
          <w:sz w:val="28"/>
        </w:rPr>
        <w:t>
      строка 2213001 = строка 2213006 отчета за предыдущий период;</w:t>
      </w:r>
    </w:p>
    <w:bookmarkEnd w:id="1413"/>
    <w:bookmarkStart w:name="z1423" w:id="1414"/>
    <w:p>
      <w:pPr>
        <w:spacing w:after="0"/>
        <w:ind w:left="0"/>
        <w:jc w:val="both"/>
      </w:pPr>
      <w:r>
        <w:rPr>
          <w:rFonts w:ascii="Times New Roman"/>
          <w:b w:val="false"/>
          <w:i w:val="false"/>
          <w:color w:val="000000"/>
          <w:sz w:val="28"/>
        </w:rPr>
        <w:t>
      строка 2113001 = строка 2113006 отчета за предыдущий период;</w:t>
      </w:r>
    </w:p>
    <w:bookmarkEnd w:id="1414"/>
    <w:bookmarkStart w:name="z1424" w:id="1415"/>
    <w:p>
      <w:pPr>
        <w:spacing w:after="0"/>
        <w:ind w:left="0"/>
        <w:jc w:val="both"/>
      </w:pPr>
      <w:r>
        <w:rPr>
          <w:rFonts w:ascii="Times New Roman"/>
          <w:b w:val="false"/>
          <w:i w:val="false"/>
          <w:color w:val="000000"/>
          <w:sz w:val="28"/>
        </w:rPr>
        <w:t>
      строка 2313001 = строка 2313006 отчета за предыдущий период;</w:t>
      </w:r>
    </w:p>
    <w:bookmarkEnd w:id="1415"/>
    <w:bookmarkStart w:name="z1425" w:id="1416"/>
    <w:p>
      <w:pPr>
        <w:spacing w:after="0"/>
        <w:ind w:left="0"/>
        <w:jc w:val="both"/>
      </w:pPr>
      <w:r>
        <w:rPr>
          <w:rFonts w:ascii="Times New Roman"/>
          <w:b w:val="false"/>
          <w:i w:val="false"/>
          <w:color w:val="000000"/>
          <w:sz w:val="28"/>
        </w:rPr>
        <w:t>
      строка 2413001 = строка 2413006 отчета за предыдущий период.</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417"/>
          <w:p>
            <w:pPr>
              <w:spacing w:after="20"/>
              <w:ind w:left="20"/>
              <w:jc w:val="both"/>
            </w:pPr>
          </w:p>
          <w:bookmarkEnd w:id="1417"/>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418"/>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418"/>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419"/>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141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420"/>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bookmarkEnd w:id="1420"/>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421"/>
          <w:p>
            <w:pPr>
              <w:spacing w:after="20"/>
              <w:ind w:left="20"/>
              <w:jc w:val="both"/>
            </w:pPr>
            <w:r>
              <w:rPr>
                <w:rFonts w:ascii="Times New Roman"/>
                <w:b w:val="false"/>
                <w:i w:val="false"/>
                <w:color w:val="000000"/>
                <w:sz w:val="20"/>
              </w:rPr>
              <w:t>
Индексі</w:t>
            </w:r>
          </w:p>
          <w:bookmarkEnd w:id="1421"/>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422"/>
          <w:p>
            <w:pPr>
              <w:spacing w:after="20"/>
              <w:ind w:left="20"/>
              <w:jc w:val="both"/>
            </w:pPr>
            <w:r>
              <w:rPr>
                <w:rFonts w:ascii="Times New Roman"/>
                <w:b w:val="false"/>
                <w:i w:val="false"/>
                <w:color w:val="000000"/>
                <w:sz w:val="20"/>
              </w:rPr>
              <w:t xml:space="preserve">
2-ТБ </w:t>
            </w:r>
          </w:p>
          <w:bookmarkEnd w:id="1422"/>
          <w:p>
            <w:pPr>
              <w:spacing w:after="20"/>
              <w:ind w:left="20"/>
              <w:jc w:val="both"/>
            </w:pPr>
            <w:r>
              <w:rPr>
                <w:rFonts w:ascii="Times New Roman"/>
                <w:b w:val="false"/>
                <w:i w:val="false"/>
                <w:color w:val="000000"/>
                <w:sz w:val="20"/>
              </w:rPr>
              <w:t>
2-ПБ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423"/>
          <w:p>
            <w:pPr>
              <w:spacing w:after="20"/>
              <w:ind w:left="20"/>
              <w:jc w:val="both"/>
            </w:pPr>
            <w:r>
              <w:rPr>
                <w:rFonts w:ascii="Times New Roman"/>
                <w:b w:val="false"/>
                <w:i w:val="false"/>
                <w:color w:val="000000"/>
                <w:sz w:val="20"/>
              </w:rPr>
              <w:t>
тоқсандық</w:t>
            </w:r>
          </w:p>
          <w:bookmarkEnd w:id="1423"/>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424"/>
          <w:p>
            <w:pPr>
              <w:spacing w:after="20"/>
              <w:ind w:left="20"/>
              <w:jc w:val="both"/>
            </w:pPr>
            <w:r>
              <w:rPr>
                <w:rFonts w:ascii="Times New Roman"/>
                <w:b w:val="false"/>
                <w:i w:val="false"/>
                <w:color w:val="000000"/>
                <w:sz w:val="20"/>
              </w:rPr>
              <w:t xml:space="preserve">
есепті кезең </w:t>
            </w:r>
          </w:p>
          <w:bookmarkEnd w:id="1424"/>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425"/>
          <w:p>
            <w:pPr>
              <w:spacing w:after="20"/>
              <w:ind w:left="20"/>
              <w:jc w:val="both"/>
            </w:pPr>
            <w:r>
              <w:rPr>
                <w:rFonts w:ascii="Times New Roman"/>
                <w:b w:val="false"/>
                <w:i w:val="false"/>
                <w:color w:val="000000"/>
                <w:sz w:val="20"/>
              </w:rPr>
              <w:t>
тоқсан</w:t>
            </w:r>
          </w:p>
          <w:bookmarkEnd w:id="1425"/>
          <w:p>
            <w:pPr>
              <w:spacing w:after="20"/>
              <w:ind w:left="20"/>
              <w:jc w:val="both"/>
            </w:pPr>
            <w:r>
              <w:rPr>
                <w:rFonts w:ascii="Times New Roman"/>
                <w:b w:val="false"/>
                <w:i w:val="false"/>
                <w:color w:val="000000"/>
                <w:sz w:val="20"/>
              </w:rPr>
              <w:t>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426"/>
          <w:p>
            <w:pPr>
              <w:spacing w:after="20"/>
              <w:ind w:left="20"/>
              <w:jc w:val="both"/>
            </w:pPr>
            <w:r>
              <w:rPr>
                <w:rFonts w:ascii="Times New Roman"/>
                <w:b w:val="false"/>
                <w:i w:val="false"/>
                <w:color w:val="000000"/>
                <w:sz w:val="20"/>
              </w:rPr>
              <w:t>
жыл</w:t>
            </w:r>
          </w:p>
          <w:bookmarkEnd w:id="1426"/>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427"/>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bookmarkEnd w:id="1427"/>
          <w:p>
            <w:pPr>
              <w:spacing w:after="20"/>
              <w:ind w:left="20"/>
              <w:jc w:val="both"/>
            </w:pPr>
            <w:r>
              <w:rPr>
                <w:rFonts w:ascii="Times New Roman"/>
                <w:b w:val="false"/>
                <w:i w:val="false"/>
                <w:color w:val="000000"/>
                <w:sz w:val="20"/>
              </w:rPr>
              <w:t xml:space="preserve">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428"/>
          <w:p>
            <w:pPr>
              <w:spacing w:after="20"/>
              <w:ind w:left="20"/>
              <w:jc w:val="both"/>
            </w:pPr>
            <w:r>
              <w:rPr>
                <w:rFonts w:ascii="Times New Roman"/>
                <w:b w:val="false"/>
                <w:i w:val="false"/>
                <w:color w:val="000000"/>
                <w:sz w:val="20"/>
              </w:rPr>
              <w:t xml:space="preserve">
Ұсыну мерзімі – есептік кезеңнен кейінгі бірінші айдың 30-нан кешіктірмей </w:t>
            </w:r>
          </w:p>
          <w:bookmarkEnd w:id="1428"/>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429"/>
          <w:p>
            <w:pPr>
              <w:spacing w:after="20"/>
              <w:ind w:left="20"/>
              <w:jc w:val="both"/>
            </w:pPr>
            <w:r>
              <w:rPr>
                <w:rFonts w:ascii="Times New Roman"/>
                <w:b w:val="false"/>
                <w:i w:val="false"/>
                <w:color w:val="000000"/>
                <w:sz w:val="20"/>
              </w:rPr>
              <w:t>
БСН коды</w:t>
            </w:r>
          </w:p>
          <w:bookmarkEnd w:id="1429"/>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1440" w:id="1430"/>
    <w:p>
      <w:pPr>
        <w:spacing w:after="0"/>
        <w:ind w:left="0"/>
        <w:jc w:val="left"/>
      </w:pPr>
      <w:r>
        <w:rPr>
          <w:rFonts w:ascii="Times New Roman"/>
          <w:b/>
          <w:i w:val="false"/>
          <w:color w:val="000000"/>
        </w:rPr>
        <w:t xml:space="preserve"> А-бөлік. Жүк тасымалдау1, мың АҚШ доллары</w:t>
      </w:r>
      <w:r>
        <w:br/>
      </w:r>
      <w:r>
        <w:rPr>
          <w:rFonts w:ascii="Times New Roman"/>
          <w:b/>
          <w:i w:val="false"/>
          <w:color w:val="000000"/>
        </w:rPr>
        <w:t>Часть А. Перевозка грузов, тысяч долларов США</w:t>
      </w:r>
    </w:p>
    <w:bookmarkEnd w:id="1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431"/>
          <w:p>
            <w:pPr>
              <w:spacing w:after="20"/>
              <w:ind w:left="20"/>
              <w:jc w:val="both"/>
            </w:pPr>
            <w:r>
              <w:rPr>
                <w:rFonts w:ascii="Times New Roman"/>
                <w:b w:val="false"/>
                <w:i w:val="false"/>
                <w:color w:val="000000"/>
                <w:sz w:val="20"/>
              </w:rPr>
              <w:t>
Көрсеткіштің атауы</w:t>
            </w:r>
          </w:p>
          <w:bookmarkEnd w:id="1431"/>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32"/>
          <w:p>
            <w:pPr>
              <w:spacing w:after="20"/>
              <w:ind w:left="20"/>
              <w:jc w:val="both"/>
            </w:pPr>
            <w:r>
              <w:rPr>
                <w:rFonts w:ascii="Times New Roman"/>
                <w:b w:val="false"/>
                <w:i w:val="false"/>
                <w:color w:val="000000"/>
                <w:sz w:val="20"/>
              </w:rPr>
              <w:t>
Жол коды</w:t>
            </w:r>
          </w:p>
          <w:bookmarkEnd w:id="1432"/>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33"/>
          <w:p>
            <w:pPr>
              <w:spacing w:after="20"/>
              <w:ind w:left="20"/>
              <w:jc w:val="both"/>
            </w:pPr>
            <w:r>
              <w:rPr>
                <w:rFonts w:ascii="Times New Roman"/>
                <w:b w:val="false"/>
                <w:i w:val="false"/>
                <w:color w:val="000000"/>
                <w:sz w:val="20"/>
              </w:rPr>
              <w:t>
Барлығы</w:t>
            </w:r>
          </w:p>
          <w:bookmarkEnd w:id="1433"/>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34"/>
          <w:p>
            <w:pPr>
              <w:spacing w:after="20"/>
              <w:ind w:left="20"/>
              <w:jc w:val="both"/>
            </w:pPr>
            <w:r>
              <w:rPr>
                <w:rFonts w:ascii="Times New Roman"/>
                <w:b w:val="false"/>
                <w:i w:val="false"/>
                <w:color w:val="000000"/>
                <w:sz w:val="20"/>
              </w:rPr>
              <w:t>
Әріптес елдердің атауы</w:t>
            </w:r>
          </w:p>
          <w:bookmarkEnd w:id="1434"/>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35"/>
          <w:p>
            <w:pPr>
              <w:spacing w:after="20"/>
              <w:ind w:left="20"/>
              <w:jc w:val="both"/>
            </w:pPr>
            <w:r>
              <w:rPr>
                <w:rFonts w:ascii="Times New Roman"/>
                <w:b w:val="false"/>
                <w:i w:val="false"/>
                <w:color w:val="000000"/>
                <w:sz w:val="20"/>
              </w:rPr>
              <w:t>
Қазақстан импортын тасымалдау</w:t>
            </w:r>
          </w:p>
          <w:bookmarkEnd w:id="1435"/>
          <w:p>
            <w:pPr>
              <w:spacing w:after="20"/>
              <w:ind w:left="20"/>
              <w:jc w:val="both"/>
            </w:pPr>
            <w:r>
              <w:rPr>
                <w:rFonts w:ascii="Times New Roman"/>
                <w:b w:val="false"/>
                <w:i w:val="false"/>
                <w:color w:val="000000"/>
                <w:sz w:val="20"/>
              </w:rPr>
              <w:t>
Перевозки импорта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36"/>
          <w:p>
            <w:pPr>
              <w:spacing w:after="20"/>
              <w:ind w:left="20"/>
              <w:jc w:val="both"/>
            </w:pPr>
            <w:r>
              <w:rPr>
                <w:rFonts w:ascii="Times New Roman"/>
                <w:b w:val="false"/>
                <w:i w:val="false"/>
                <w:color w:val="000000"/>
                <w:sz w:val="20"/>
              </w:rPr>
              <w:t>
резидент еместер үшін</w:t>
            </w:r>
          </w:p>
          <w:bookmarkEnd w:id="1436"/>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37"/>
          <w:p>
            <w:pPr>
              <w:spacing w:after="20"/>
              <w:ind w:left="20"/>
              <w:jc w:val="both"/>
            </w:pPr>
            <w:r>
              <w:rPr>
                <w:rFonts w:ascii="Times New Roman"/>
                <w:b w:val="false"/>
                <w:i w:val="false"/>
                <w:color w:val="000000"/>
                <w:sz w:val="20"/>
              </w:rPr>
              <w:t>
резиденттер үшін</w:t>
            </w:r>
          </w:p>
          <w:bookmarkEnd w:id="1437"/>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38"/>
          <w:p>
            <w:pPr>
              <w:spacing w:after="20"/>
              <w:ind w:left="20"/>
              <w:jc w:val="both"/>
            </w:pPr>
            <w:r>
              <w:rPr>
                <w:rFonts w:ascii="Times New Roman"/>
                <w:b w:val="false"/>
                <w:i w:val="false"/>
                <w:color w:val="000000"/>
                <w:sz w:val="20"/>
              </w:rPr>
              <w:t>
Қазақстан экспортын тасымалдау</w:t>
            </w:r>
          </w:p>
          <w:bookmarkEnd w:id="1438"/>
          <w:p>
            <w:pPr>
              <w:spacing w:after="20"/>
              <w:ind w:left="20"/>
              <w:jc w:val="both"/>
            </w:pPr>
            <w:r>
              <w:rPr>
                <w:rFonts w:ascii="Times New Roman"/>
                <w:b w:val="false"/>
                <w:i w:val="false"/>
                <w:color w:val="000000"/>
                <w:sz w:val="20"/>
              </w:rPr>
              <w:t>
Перевозки экспорта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39"/>
          <w:p>
            <w:pPr>
              <w:spacing w:after="20"/>
              <w:ind w:left="20"/>
              <w:jc w:val="both"/>
            </w:pPr>
            <w:r>
              <w:rPr>
                <w:rFonts w:ascii="Times New Roman"/>
                <w:b w:val="false"/>
                <w:i w:val="false"/>
                <w:color w:val="000000"/>
                <w:sz w:val="20"/>
              </w:rPr>
              <w:t>
резидент еместер үшін</w:t>
            </w:r>
          </w:p>
          <w:bookmarkEnd w:id="1439"/>
          <w:p>
            <w:pPr>
              <w:spacing w:after="20"/>
              <w:ind w:left="20"/>
              <w:jc w:val="both"/>
            </w:pPr>
            <w:r>
              <w:rPr>
                <w:rFonts w:ascii="Times New Roman"/>
                <w:b w:val="false"/>
                <w:i w:val="false"/>
                <w:color w:val="000000"/>
                <w:sz w:val="20"/>
              </w:rPr>
              <w:t>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40"/>
          <w:p>
            <w:pPr>
              <w:spacing w:after="20"/>
              <w:ind w:left="20"/>
              <w:jc w:val="both"/>
            </w:pPr>
            <w:r>
              <w:rPr>
                <w:rFonts w:ascii="Times New Roman"/>
                <w:b w:val="false"/>
                <w:i w:val="false"/>
                <w:color w:val="000000"/>
                <w:sz w:val="20"/>
              </w:rPr>
              <w:t>
резиденттер үшін</w:t>
            </w:r>
          </w:p>
          <w:bookmarkEnd w:id="1440"/>
          <w:p>
            <w:pPr>
              <w:spacing w:after="20"/>
              <w:ind w:left="20"/>
              <w:jc w:val="both"/>
            </w:pPr>
            <w:r>
              <w:rPr>
                <w:rFonts w:ascii="Times New Roman"/>
                <w:b w:val="false"/>
                <w:i w:val="false"/>
                <w:color w:val="000000"/>
                <w:sz w:val="20"/>
              </w:rPr>
              <w:t>
для 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41"/>
          <w:p>
            <w:pPr>
              <w:spacing w:after="20"/>
              <w:ind w:left="20"/>
              <w:jc w:val="both"/>
            </w:pPr>
            <w:r>
              <w:rPr>
                <w:rFonts w:ascii="Times New Roman"/>
                <w:b w:val="false"/>
                <w:i w:val="false"/>
                <w:color w:val="000000"/>
                <w:sz w:val="20"/>
              </w:rPr>
              <w:t>
Резидент еместердің транзиттік жүктерін Қазақстан аумағы арқылы тасымалдау</w:t>
            </w:r>
          </w:p>
          <w:bookmarkEnd w:id="1441"/>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42"/>
          <w:p>
            <w:pPr>
              <w:spacing w:after="20"/>
              <w:ind w:left="20"/>
              <w:jc w:val="both"/>
            </w:pPr>
            <w:r>
              <w:rPr>
                <w:rFonts w:ascii="Times New Roman"/>
                <w:b w:val="false"/>
                <w:i w:val="false"/>
                <w:color w:val="000000"/>
                <w:sz w:val="20"/>
              </w:rPr>
              <w:t>
Резидент еместердің басқа тауарларын тасымалдау (мысалы, почта)</w:t>
            </w:r>
          </w:p>
          <w:bookmarkEnd w:id="1442"/>
          <w:p>
            <w:pPr>
              <w:spacing w:after="20"/>
              <w:ind w:left="20"/>
              <w:jc w:val="both"/>
            </w:pPr>
            <w:r>
              <w:rPr>
                <w:rFonts w:ascii="Times New Roman"/>
                <w:b w:val="false"/>
                <w:i w:val="false"/>
                <w:color w:val="000000"/>
                <w:sz w:val="20"/>
              </w:rPr>
              <w:t>
Перевозки других товаров для нерезидентов (например, почты)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43"/>
          <w:p>
            <w:pPr>
              <w:spacing w:after="20"/>
              <w:ind w:left="20"/>
              <w:jc w:val="both"/>
            </w:pPr>
            <w:r>
              <w:rPr>
                <w:rFonts w:ascii="Times New Roman"/>
                <w:b w:val="false"/>
                <w:i w:val="false"/>
                <w:color w:val="000000"/>
                <w:sz w:val="20"/>
              </w:rPr>
              <w:t>
Резидент еместердің жүктерін шетелдік маршруттарда тасымалдау</w:t>
            </w:r>
          </w:p>
          <w:bookmarkEnd w:id="1443"/>
          <w:p>
            <w:pPr>
              <w:spacing w:after="20"/>
              <w:ind w:left="20"/>
              <w:jc w:val="both"/>
            </w:pPr>
            <w:r>
              <w:rPr>
                <w:rFonts w:ascii="Times New Roman"/>
                <w:b w:val="false"/>
                <w:i w:val="false"/>
                <w:color w:val="000000"/>
                <w:sz w:val="20"/>
              </w:rPr>
              <w:t>
Перевозки грузов нерезидентов на иностранных маршрутах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444"/>
          <w:p>
            <w:pPr>
              <w:spacing w:after="20"/>
              <w:ind w:left="20"/>
              <w:jc w:val="both"/>
            </w:pPr>
            <w:r>
              <w:rPr>
                <w:rFonts w:ascii="Times New Roman"/>
                <w:b w:val="false"/>
                <w:i w:val="false"/>
                <w:color w:val="000000"/>
                <w:sz w:val="20"/>
              </w:rPr>
              <w:t>
Резидент еместердің жүктерін Қазақстанда тасымалдау</w:t>
            </w:r>
          </w:p>
          <w:bookmarkEnd w:id="1444"/>
          <w:p>
            <w:pPr>
              <w:spacing w:after="20"/>
              <w:ind w:left="20"/>
              <w:jc w:val="both"/>
            </w:pPr>
            <w:r>
              <w:rPr>
                <w:rFonts w:ascii="Times New Roman"/>
                <w:b w:val="false"/>
                <w:i w:val="false"/>
                <w:color w:val="000000"/>
                <w:sz w:val="20"/>
              </w:rPr>
              <w:t>
Перевозки грузов в Казахстане для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5" w:id="1445"/>
      <w:r>
        <w:rPr>
          <w:rFonts w:ascii="Times New Roman"/>
          <w:b w:val="false"/>
          <w:i w:val="false"/>
          <w:color w:val="000000"/>
          <w:sz w:val="28"/>
        </w:rPr>
        <w:t>
      ________________________</w:t>
      </w:r>
    </w:p>
    <w:bookmarkEnd w:id="1445"/>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bookmarkStart w:name="z1456" w:id="14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 </w:t>
      </w:r>
    </w:p>
    <w:bookmarkEnd w:id="1446"/>
    <w:bookmarkStart w:name="z1457" w:id="14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447"/>
    <w:bookmarkStart w:name="z1458" w:id="1448"/>
    <w:p>
      <w:pPr>
        <w:spacing w:after="0"/>
        <w:ind w:left="0"/>
        <w:jc w:val="left"/>
      </w:pPr>
      <w:r>
        <w:rPr>
          <w:rFonts w:ascii="Times New Roman"/>
          <w:b/>
          <w:i w:val="false"/>
          <w:color w:val="000000"/>
        </w:rPr>
        <w:t xml:space="preserve"> Б-бөлік. Жолаушыларды тасымалдау, мың АҚШ доллары</w:t>
      </w:r>
      <w:r>
        <w:br/>
      </w:r>
      <w:r>
        <w:rPr>
          <w:rFonts w:ascii="Times New Roman"/>
          <w:b/>
          <w:i w:val="false"/>
          <w:color w:val="000000"/>
        </w:rPr>
        <w:t>Часть Б. Перевозки пассажиров, тысяч долларов США</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49"/>
          <w:p>
            <w:pPr>
              <w:spacing w:after="20"/>
              <w:ind w:left="20"/>
              <w:jc w:val="both"/>
            </w:pPr>
            <w:r>
              <w:rPr>
                <w:rFonts w:ascii="Times New Roman"/>
                <w:b w:val="false"/>
                <w:i w:val="false"/>
                <w:color w:val="000000"/>
                <w:sz w:val="20"/>
              </w:rPr>
              <w:t>
Көрсеткіштің атауы</w:t>
            </w:r>
          </w:p>
          <w:bookmarkEnd w:id="1449"/>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50"/>
          <w:p>
            <w:pPr>
              <w:spacing w:after="20"/>
              <w:ind w:left="20"/>
              <w:jc w:val="both"/>
            </w:pPr>
            <w:r>
              <w:rPr>
                <w:rFonts w:ascii="Times New Roman"/>
                <w:b w:val="false"/>
                <w:i w:val="false"/>
                <w:color w:val="000000"/>
                <w:sz w:val="20"/>
              </w:rPr>
              <w:t>
Жол коды</w:t>
            </w:r>
          </w:p>
          <w:bookmarkEnd w:id="1450"/>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51"/>
          <w:p>
            <w:pPr>
              <w:spacing w:after="20"/>
              <w:ind w:left="20"/>
              <w:jc w:val="both"/>
            </w:pPr>
            <w:r>
              <w:rPr>
                <w:rFonts w:ascii="Times New Roman"/>
                <w:b w:val="false"/>
                <w:i w:val="false"/>
                <w:color w:val="000000"/>
                <w:sz w:val="20"/>
              </w:rPr>
              <w:t>
Барлығы</w:t>
            </w:r>
          </w:p>
          <w:bookmarkEnd w:id="1451"/>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52"/>
          <w:p>
            <w:pPr>
              <w:spacing w:after="20"/>
              <w:ind w:left="20"/>
              <w:jc w:val="both"/>
            </w:pPr>
            <w:r>
              <w:rPr>
                <w:rFonts w:ascii="Times New Roman"/>
                <w:b w:val="false"/>
                <w:i w:val="false"/>
                <w:color w:val="000000"/>
                <w:sz w:val="20"/>
              </w:rPr>
              <w:t>
Әріптес елдердің атауы</w:t>
            </w:r>
          </w:p>
          <w:bookmarkEnd w:id="1452"/>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53"/>
          <w:p>
            <w:pPr>
              <w:spacing w:after="20"/>
              <w:ind w:left="20"/>
              <w:jc w:val="both"/>
            </w:pPr>
            <w:r>
              <w:rPr>
                <w:rFonts w:ascii="Times New Roman"/>
                <w:b w:val="false"/>
                <w:i w:val="false"/>
                <w:color w:val="000000"/>
                <w:sz w:val="20"/>
              </w:rPr>
              <w:t xml:space="preserve">
Қазақстанда сатылған билеттер (билеттердің қайтарылуын алып тастағанда) </w:t>
            </w:r>
          </w:p>
          <w:bookmarkEnd w:id="1453"/>
          <w:p>
            <w:pPr>
              <w:spacing w:after="20"/>
              <w:ind w:left="20"/>
              <w:jc w:val="both"/>
            </w:pPr>
            <w:r>
              <w:rPr>
                <w:rFonts w:ascii="Times New Roman"/>
                <w:b w:val="false"/>
                <w:i w:val="false"/>
                <w:color w:val="000000"/>
                <w:sz w:val="20"/>
              </w:rPr>
              <w:t>
Билеты, проданные в Казахстане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54"/>
          <w:p>
            <w:pPr>
              <w:spacing w:after="20"/>
              <w:ind w:left="20"/>
              <w:jc w:val="both"/>
            </w:pPr>
            <w:r>
              <w:rPr>
                <w:rFonts w:ascii="Times New Roman"/>
                <w:b w:val="false"/>
                <w:i w:val="false"/>
                <w:color w:val="000000"/>
                <w:sz w:val="20"/>
              </w:rPr>
              <w:t xml:space="preserve">
Басқа елдерде сатылған билеттер (билеттердің қайтарылуын алып тастағанда) </w:t>
            </w:r>
          </w:p>
          <w:bookmarkEnd w:id="1454"/>
          <w:p>
            <w:pPr>
              <w:spacing w:after="20"/>
              <w:ind w:left="20"/>
              <w:jc w:val="both"/>
            </w:pPr>
            <w:r>
              <w:rPr>
                <w:rFonts w:ascii="Times New Roman"/>
                <w:b w:val="false"/>
                <w:i w:val="false"/>
                <w:color w:val="000000"/>
                <w:sz w:val="20"/>
              </w:rPr>
              <w:t>
Билеты, проданные в других странах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455"/>
          <w:p>
            <w:pPr>
              <w:spacing w:after="20"/>
              <w:ind w:left="20"/>
              <w:jc w:val="both"/>
            </w:pPr>
            <w:r>
              <w:rPr>
                <w:rFonts w:ascii="Times New Roman"/>
                <w:b w:val="false"/>
                <w:i w:val="false"/>
                <w:color w:val="000000"/>
                <w:sz w:val="20"/>
              </w:rPr>
              <w:t xml:space="preserve">
Шет мемлекеттердің аумағы бойынша рейстеріне басқа елдерде сатылған билеттер (билеттердің қайтарылуын алып тастағанда) </w:t>
            </w:r>
          </w:p>
          <w:bookmarkEnd w:id="1455"/>
          <w:p>
            <w:pPr>
              <w:spacing w:after="20"/>
              <w:ind w:left="20"/>
              <w:jc w:val="both"/>
            </w:pPr>
            <w:r>
              <w:rPr>
                <w:rFonts w:ascii="Times New Roman"/>
                <w:b w:val="false"/>
                <w:i w:val="false"/>
                <w:color w:val="000000"/>
                <w:sz w:val="20"/>
              </w:rPr>
              <w:t>
Билеты, проданные в других странах на рейсы по территории иностранных государств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6" w:id="1456"/>
    <w:p>
      <w:pPr>
        <w:spacing w:after="0"/>
        <w:ind w:left="0"/>
        <w:jc w:val="left"/>
      </w:pPr>
      <w:r>
        <w:rPr>
          <w:rFonts w:ascii="Times New Roman"/>
          <w:b/>
          <w:i w:val="false"/>
          <w:color w:val="000000"/>
        </w:rPr>
        <w:t xml:space="preserve"> В-бөлік. Резидент еместерге ұсынылған басқа көлік қызметтері, мың АҚШ доллары</w:t>
      </w:r>
      <w:r>
        <w:br/>
      </w:r>
      <w:r>
        <w:rPr>
          <w:rFonts w:ascii="Times New Roman"/>
          <w:b/>
          <w:i w:val="false"/>
          <w:color w:val="000000"/>
        </w:rPr>
        <w:t>Часть В. Другие услуги транспорта, предоставленные нерезидентам, тысяч долларов США</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457"/>
          <w:p>
            <w:pPr>
              <w:spacing w:after="20"/>
              <w:ind w:left="20"/>
              <w:jc w:val="both"/>
            </w:pPr>
            <w:r>
              <w:rPr>
                <w:rFonts w:ascii="Times New Roman"/>
                <w:b w:val="false"/>
                <w:i w:val="false"/>
                <w:color w:val="000000"/>
                <w:sz w:val="20"/>
              </w:rPr>
              <w:t>
Көрсеткіштің атауы</w:t>
            </w:r>
          </w:p>
          <w:bookmarkEnd w:id="1457"/>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458"/>
          <w:p>
            <w:pPr>
              <w:spacing w:after="20"/>
              <w:ind w:left="20"/>
              <w:jc w:val="both"/>
            </w:pPr>
            <w:r>
              <w:rPr>
                <w:rFonts w:ascii="Times New Roman"/>
                <w:b w:val="false"/>
                <w:i w:val="false"/>
                <w:color w:val="000000"/>
                <w:sz w:val="20"/>
              </w:rPr>
              <w:t>
Жол коды</w:t>
            </w:r>
          </w:p>
          <w:bookmarkEnd w:id="1458"/>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459"/>
          <w:p>
            <w:pPr>
              <w:spacing w:after="20"/>
              <w:ind w:left="20"/>
              <w:jc w:val="both"/>
            </w:pPr>
            <w:r>
              <w:rPr>
                <w:rFonts w:ascii="Times New Roman"/>
                <w:b w:val="false"/>
                <w:i w:val="false"/>
                <w:color w:val="000000"/>
                <w:sz w:val="20"/>
              </w:rPr>
              <w:t>
Барлығы</w:t>
            </w:r>
          </w:p>
          <w:bookmarkEnd w:id="1459"/>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460"/>
          <w:p>
            <w:pPr>
              <w:spacing w:after="20"/>
              <w:ind w:left="20"/>
              <w:jc w:val="both"/>
            </w:pPr>
            <w:r>
              <w:rPr>
                <w:rFonts w:ascii="Times New Roman"/>
                <w:b w:val="false"/>
                <w:i w:val="false"/>
                <w:color w:val="000000"/>
                <w:sz w:val="20"/>
              </w:rPr>
              <w:t>
Әріптес елдердің атауы</w:t>
            </w:r>
          </w:p>
          <w:bookmarkEnd w:id="1460"/>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461"/>
          <w:p>
            <w:pPr>
              <w:spacing w:after="20"/>
              <w:ind w:left="20"/>
              <w:jc w:val="both"/>
            </w:pPr>
            <w:r>
              <w:rPr>
                <w:rFonts w:ascii="Times New Roman"/>
                <w:b w:val="false"/>
                <w:i w:val="false"/>
                <w:color w:val="000000"/>
                <w:sz w:val="20"/>
              </w:rPr>
              <w:t xml:space="preserve">
Көлік құралдарын экипажымен бірге жүк тасымалдау үшін жалдау </w:t>
            </w:r>
          </w:p>
          <w:bookmarkEnd w:id="1461"/>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462"/>
          <w:p>
            <w:pPr>
              <w:spacing w:after="20"/>
              <w:ind w:left="20"/>
              <w:jc w:val="both"/>
            </w:pPr>
            <w:r>
              <w:rPr>
                <w:rFonts w:ascii="Times New Roman"/>
                <w:b w:val="false"/>
                <w:i w:val="false"/>
                <w:color w:val="000000"/>
                <w:sz w:val="20"/>
              </w:rPr>
              <w:t xml:space="preserve">
Көлік құралдарын экипажымен бірге жолаушы тасымалдау үшін жалдау </w:t>
            </w:r>
          </w:p>
          <w:bookmarkEnd w:id="1462"/>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463"/>
          <w:p>
            <w:pPr>
              <w:spacing w:after="20"/>
              <w:ind w:left="20"/>
              <w:jc w:val="both"/>
            </w:pPr>
            <w:r>
              <w:rPr>
                <w:rFonts w:ascii="Times New Roman"/>
                <w:b w:val="false"/>
                <w:i w:val="false"/>
                <w:color w:val="000000"/>
                <w:sz w:val="20"/>
              </w:rPr>
              <w:t>
Экспедиторлық және басқа агенттік қызметтер үшін комиссиялық сыйақы</w:t>
            </w:r>
          </w:p>
          <w:bookmarkEnd w:id="1463"/>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464"/>
          <w:p>
            <w:pPr>
              <w:spacing w:after="20"/>
              <w:ind w:left="20"/>
              <w:jc w:val="both"/>
            </w:pPr>
            <w:r>
              <w:rPr>
                <w:rFonts w:ascii="Times New Roman"/>
                <w:b w:val="false"/>
                <w:i w:val="false"/>
                <w:color w:val="000000"/>
                <w:sz w:val="20"/>
              </w:rPr>
              <w:t>
Өзге қызметтер (нақты көрсетіңіз)</w:t>
            </w:r>
          </w:p>
          <w:bookmarkEnd w:id="1464"/>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5" w:id="1465"/>
      <w:r>
        <w:rPr>
          <w:rFonts w:ascii="Times New Roman"/>
          <w:b w:val="false"/>
          <w:i w:val="false"/>
          <w:color w:val="000000"/>
          <w:sz w:val="28"/>
        </w:rPr>
        <w:t>
      _________________________</w:t>
      </w:r>
    </w:p>
    <w:bookmarkEnd w:id="1465"/>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bookmarkStart w:name="z1476" w:id="14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Қосылсын: Сіздің кәсіпорныңыздың рейсіне басқа кәсіпорындар сатқан билетер</w:t>
      </w:r>
    </w:p>
    <w:bookmarkEnd w:id="1466"/>
    <w:bookmarkStart w:name="z1477" w:id="14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Включить: Билеты, проданные другими предприятиями на рейсы Вашего предприятия</w:t>
      </w:r>
    </w:p>
    <w:bookmarkEnd w:id="1467"/>
    <w:bookmarkStart w:name="z1478" w:id="14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Қосылсын: Резиденттік емес көлік операторларына қызмет көрсету</w:t>
      </w:r>
    </w:p>
    <w:bookmarkEnd w:id="1468"/>
    <w:bookmarkStart w:name="z1479" w:id="14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Включить: Обслуживание нерезидентских транспортных операторов</w:t>
      </w:r>
    </w:p>
    <w:bookmarkEnd w:id="1469"/>
    <w:bookmarkStart w:name="z1480" w:id="1470"/>
    <w:p>
      <w:pPr>
        <w:spacing w:after="0"/>
        <w:ind w:left="0"/>
        <w:jc w:val="left"/>
      </w:pPr>
      <w:r>
        <w:rPr>
          <w:rFonts w:ascii="Times New Roman"/>
          <w:b/>
          <w:i w:val="false"/>
          <w:color w:val="000000"/>
        </w:rPr>
        <w:t xml:space="preserve"> Г-бөлік. Резидент еместерден алынған көлік қызметтері, мың АҚШ доллары</w:t>
      </w:r>
      <w:r>
        <w:br/>
      </w:r>
      <w:r>
        <w:rPr>
          <w:rFonts w:ascii="Times New Roman"/>
          <w:b/>
          <w:i w:val="false"/>
          <w:color w:val="000000"/>
        </w:rPr>
        <w:t>Часть Г. Услуги транспорта, полученные от нерезидентов, тысяч долларов США</w:t>
      </w:r>
    </w:p>
    <w:bookmarkEnd w:id="1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71"/>
          <w:p>
            <w:pPr>
              <w:spacing w:after="20"/>
              <w:ind w:left="20"/>
              <w:jc w:val="both"/>
            </w:pPr>
            <w:r>
              <w:rPr>
                <w:rFonts w:ascii="Times New Roman"/>
                <w:b w:val="false"/>
                <w:i w:val="false"/>
                <w:color w:val="000000"/>
                <w:sz w:val="20"/>
              </w:rPr>
              <w:t>
Көрсеткіштің атауы</w:t>
            </w:r>
          </w:p>
          <w:bookmarkEnd w:id="1471"/>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72"/>
          <w:p>
            <w:pPr>
              <w:spacing w:after="20"/>
              <w:ind w:left="20"/>
              <w:jc w:val="both"/>
            </w:pPr>
            <w:r>
              <w:rPr>
                <w:rFonts w:ascii="Times New Roman"/>
                <w:b w:val="false"/>
                <w:i w:val="false"/>
                <w:color w:val="000000"/>
                <w:sz w:val="20"/>
              </w:rPr>
              <w:t>
Жол коды</w:t>
            </w:r>
          </w:p>
          <w:bookmarkEnd w:id="1472"/>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73"/>
          <w:p>
            <w:pPr>
              <w:spacing w:after="20"/>
              <w:ind w:left="20"/>
              <w:jc w:val="both"/>
            </w:pPr>
            <w:r>
              <w:rPr>
                <w:rFonts w:ascii="Times New Roman"/>
                <w:b w:val="false"/>
                <w:i w:val="false"/>
                <w:color w:val="000000"/>
                <w:sz w:val="20"/>
              </w:rPr>
              <w:t>
Барлығы</w:t>
            </w:r>
          </w:p>
          <w:bookmarkEnd w:id="1473"/>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74"/>
          <w:p>
            <w:pPr>
              <w:spacing w:after="20"/>
              <w:ind w:left="20"/>
              <w:jc w:val="both"/>
            </w:pPr>
            <w:r>
              <w:rPr>
                <w:rFonts w:ascii="Times New Roman"/>
                <w:b w:val="false"/>
                <w:i w:val="false"/>
                <w:color w:val="000000"/>
                <w:sz w:val="20"/>
              </w:rPr>
              <w:t xml:space="preserve">
Әріптес елдердің атауы </w:t>
            </w:r>
          </w:p>
          <w:bookmarkEnd w:id="1474"/>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75"/>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bookmarkEnd w:id="1475"/>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76"/>
          <w:p>
            <w:pPr>
              <w:spacing w:after="20"/>
              <w:ind w:left="20"/>
              <w:jc w:val="both"/>
            </w:pPr>
            <w:r>
              <w:rPr>
                <w:rFonts w:ascii="Times New Roman"/>
                <w:b w:val="false"/>
                <w:i w:val="false"/>
                <w:color w:val="000000"/>
                <w:sz w:val="20"/>
              </w:rPr>
              <w:t xml:space="preserve">
Көлік құралдарын экипажымен бірге жолаушы тасымалдау үшін жалдау </w:t>
            </w:r>
          </w:p>
          <w:bookmarkEnd w:id="1476"/>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77"/>
          <w:p>
            <w:pPr>
              <w:spacing w:after="20"/>
              <w:ind w:left="20"/>
              <w:jc w:val="both"/>
            </w:pPr>
            <w:r>
              <w:rPr>
                <w:rFonts w:ascii="Times New Roman"/>
                <w:b w:val="false"/>
                <w:i w:val="false"/>
                <w:color w:val="000000"/>
                <w:sz w:val="20"/>
              </w:rPr>
              <w:t xml:space="preserve">
Көлік құралдарын экипажымен бірге жолаушы тасымалдау үшін жалдау </w:t>
            </w:r>
          </w:p>
          <w:bookmarkEnd w:id="1477"/>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78"/>
          <w:p>
            <w:pPr>
              <w:spacing w:after="20"/>
              <w:ind w:left="20"/>
              <w:jc w:val="both"/>
            </w:pPr>
            <w:r>
              <w:rPr>
                <w:rFonts w:ascii="Times New Roman"/>
                <w:b w:val="false"/>
                <w:i w:val="false"/>
                <w:color w:val="000000"/>
                <w:sz w:val="20"/>
              </w:rPr>
              <w:t xml:space="preserve">
Кемелерді жағалауға қою, ұшақтар және автокөлік құралдарының тұрағы </w:t>
            </w:r>
          </w:p>
          <w:bookmarkEnd w:id="1478"/>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79"/>
          <w:p>
            <w:pPr>
              <w:spacing w:after="20"/>
              <w:ind w:left="20"/>
              <w:jc w:val="both"/>
            </w:pPr>
            <w:r>
              <w:rPr>
                <w:rFonts w:ascii="Times New Roman"/>
                <w:b w:val="false"/>
                <w:i w:val="false"/>
                <w:color w:val="000000"/>
                <w:sz w:val="20"/>
              </w:rPr>
              <w:t>
Тиеу (түсіру)</w:t>
            </w:r>
          </w:p>
          <w:bookmarkEnd w:id="1479"/>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80"/>
          <w:p>
            <w:pPr>
              <w:spacing w:after="20"/>
              <w:ind w:left="20"/>
              <w:jc w:val="both"/>
            </w:pPr>
            <w:r>
              <w:rPr>
                <w:rFonts w:ascii="Times New Roman"/>
                <w:b w:val="false"/>
                <w:i w:val="false"/>
                <w:color w:val="000000"/>
                <w:sz w:val="20"/>
              </w:rPr>
              <w:t>
Жанар май құю</w:t>
            </w:r>
          </w:p>
          <w:bookmarkEnd w:id="1480"/>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81"/>
          <w:p>
            <w:pPr>
              <w:spacing w:after="20"/>
              <w:ind w:left="20"/>
              <w:jc w:val="both"/>
            </w:pPr>
            <w:r>
              <w:rPr>
                <w:rFonts w:ascii="Times New Roman"/>
                <w:b w:val="false"/>
                <w:i w:val="false"/>
                <w:color w:val="000000"/>
                <w:sz w:val="20"/>
              </w:rPr>
              <w:t>
Азық-түлікпен қамтамасыз ету</w:t>
            </w:r>
          </w:p>
          <w:bookmarkEnd w:id="1481"/>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82"/>
          <w:p>
            <w:pPr>
              <w:spacing w:after="20"/>
              <w:ind w:left="20"/>
              <w:jc w:val="both"/>
            </w:pPr>
            <w:r>
              <w:rPr>
                <w:rFonts w:ascii="Times New Roman"/>
                <w:b w:val="false"/>
                <w:i w:val="false"/>
                <w:color w:val="000000"/>
                <w:sz w:val="20"/>
              </w:rPr>
              <w:t>
Навигациялық және ұқсас алымдар</w:t>
            </w:r>
          </w:p>
          <w:bookmarkEnd w:id="1482"/>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83"/>
          <w:p>
            <w:pPr>
              <w:spacing w:after="20"/>
              <w:ind w:left="20"/>
              <w:jc w:val="both"/>
            </w:pPr>
            <w:r>
              <w:rPr>
                <w:rFonts w:ascii="Times New Roman"/>
                <w:b w:val="false"/>
                <w:i w:val="false"/>
                <w:color w:val="000000"/>
                <w:sz w:val="20"/>
              </w:rPr>
              <w:t>
Билеттерді сату үшін агенттерге комиссиялық сыйақы</w:t>
            </w:r>
          </w:p>
          <w:bookmarkEnd w:id="1483"/>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84"/>
          <w:p>
            <w:pPr>
              <w:spacing w:after="20"/>
              <w:ind w:left="20"/>
              <w:jc w:val="both"/>
            </w:pPr>
            <w:r>
              <w:rPr>
                <w:rFonts w:ascii="Times New Roman"/>
                <w:b w:val="false"/>
                <w:i w:val="false"/>
                <w:color w:val="000000"/>
                <w:sz w:val="20"/>
              </w:rPr>
              <w:t>
Басқа агенттік қызметтер үшін комиссиялық сыйақы (экспедиторлықты қоса)</w:t>
            </w:r>
          </w:p>
          <w:bookmarkEnd w:id="1484"/>
          <w:p>
            <w:pPr>
              <w:spacing w:after="20"/>
              <w:ind w:left="20"/>
              <w:jc w:val="both"/>
            </w:pPr>
            <w:r>
              <w:rPr>
                <w:rFonts w:ascii="Times New Roman"/>
                <w:b w:val="false"/>
                <w:i w:val="false"/>
                <w:color w:val="000000"/>
                <w:sz w:val="20"/>
              </w:rPr>
              <w:t>
Комиссионное вознаграждение за другие агентские услуги (включая экспедиторские)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85"/>
          <w:p>
            <w:pPr>
              <w:spacing w:after="20"/>
              <w:ind w:left="20"/>
              <w:jc w:val="both"/>
            </w:pPr>
            <w:r>
              <w:rPr>
                <w:rFonts w:ascii="Times New Roman"/>
                <w:b w:val="false"/>
                <w:i w:val="false"/>
                <w:color w:val="000000"/>
                <w:sz w:val="20"/>
              </w:rPr>
              <w:t>
Өзге қызметтер (нақты көрсетіңіз)</w:t>
            </w:r>
          </w:p>
          <w:bookmarkEnd w:id="1485"/>
          <w:p>
            <w:pPr>
              <w:spacing w:after="20"/>
              <w:ind w:left="20"/>
              <w:jc w:val="both"/>
            </w:pPr>
            <w:r>
              <w:rPr>
                <w:rFonts w:ascii="Times New Roman"/>
                <w:b w:val="false"/>
                <w:i w:val="false"/>
                <w:color w:val="000000"/>
                <w:sz w:val="20"/>
              </w:rPr>
              <w:t>
Прочие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6" w:id="1486"/>
      <w:r>
        <w:rPr>
          <w:rFonts w:ascii="Times New Roman"/>
          <w:b w:val="false"/>
          <w:i w:val="false"/>
          <w:color w:val="000000"/>
          <w:sz w:val="28"/>
        </w:rPr>
        <w:t>
      Көлік түрі</w:t>
      </w:r>
    </w:p>
    <w:bookmarkEnd w:id="1486"/>
    <w:p>
      <w:pPr>
        <w:spacing w:after="0"/>
        <w:ind w:left="0"/>
        <w:jc w:val="both"/>
      </w:pPr>
      <w:r>
        <w:rPr>
          <w:rFonts w:ascii="Times New Roman"/>
          <w:b w:val="false"/>
          <w:i w:val="false"/>
          <w:color w:val="000000"/>
          <w:sz w:val="28"/>
        </w:rPr>
        <w:t>Вид транспорта____________________________________</w:t>
      </w:r>
    </w:p>
    <w:p>
      <w:pPr>
        <w:spacing w:after="0"/>
        <w:ind w:left="0"/>
        <w:jc w:val="both"/>
      </w:pPr>
      <w:r>
        <w:rPr>
          <w:rFonts w:ascii="Times New Roman"/>
          <w:b w:val="false"/>
          <w:i w:val="false"/>
          <w:color w:val="000000"/>
          <w:sz w:val="28"/>
        </w:rPr>
        <w:t>Атауы Мекенжайы (респонденттің)</w:t>
      </w:r>
    </w:p>
    <w:p>
      <w:pPr>
        <w:spacing w:after="0"/>
        <w:ind w:left="0"/>
        <w:jc w:val="both"/>
      </w:pPr>
      <w:r>
        <w:rPr>
          <w:rFonts w:ascii="Times New Roman"/>
          <w:b w:val="false"/>
          <w:i w:val="false"/>
          <w:color w:val="000000"/>
          <w:sz w:val="28"/>
        </w:rPr>
        <w:t>Наименование_____________________________________</w:t>
      </w:r>
    </w:p>
    <w:p>
      <w:pPr>
        <w:spacing w:after="0"/>
        <w:ind w:left="0"/>
        <w:jc w:val="both"/>
      </w:pPr>
      <w:r>
        <w:rPr>
          <w:rFonts w:ascii="Times New Roman"/>
          <w:b w:val="false"/>
          <w:i w:val="false"/>
          <w:color w:val="000000"/>
          <w:sz w:val="28"/>
        </w:rPr>
        <w:t>Адрес (респондента)________________________________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497" w:id="1487"/>
      <w:r>
        <w:rPr>
          <w:rFonts w:ascii="Times New Roman"/>
          <w:b w:val="false"/>
          <w:i w:val="false"/>
          <w:color w:val="000000"/>
          <w:sz w:val="28"/>
        </w:rPr>
        <w:t>
      Электрондық пошта мекенжайы (респонденттің)</w:t>
      </w:r>
    </w:p>
    <w:bookmarkEnd w:id="1487"/>
    <w:p>
      <w:pPr>
        <w:spacing w:after="0"/>
        <w:ind w:left="0"/>
        <w:jc w:val="both"/>
      </w:pPr>
      <w:r>
        <w:rPr>
          <w:rFonts w:ascii="Times New Roman"/>
          <w:b w:val="false"/>
          <w:i w:val="false"/>
          <w:color w:val="000000"/>
          <w:sz w:val="28"/>
        </w:rPr>
        <w:t>Адрес электронной почты (респондента) 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қолы (бар болған жағдайда)</w:t>
      </w:r>
    </w:p>
    <w:p>
      <w:pPr>
        <w:spacing w:after="0"/>
        <w:ind w:left="0"/>
        <w:jc w:val="both"/>
      </w:pPr>
      <w:r>
        <w:rPr>
          <w:rFonts w:ascii="Times New Roman"/>
          <w:b w:val="false"/>
          <w:i w:val="false"/>
          <w:color w:val="000000"/>
          <w:sz w:val="28"/>
        </w:rPr>
        <w:t>подпись фамилия, имя и отчество (при его наличии)</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 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Аталған тармақ "Мемлекеттік статистика туралы" Қазақстан Республикасының Заңының 8-бабының 5-тармағына сәйкес толтырылады </w:t>
      </w:r>
    </w:p>
    <w:bookmarkStart w:name="z1498" w:id="14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488"/>
    <w:bookmarkStart w:name="z1499" w:id="1489"/>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489"/>
    <w:bookmarkStart w:name="z1500" w:id="149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1502" w:id="1491"/>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об услугах транспорта, полученных от нерезидентов (предоставленных нерезидентам)"</w:t>
      </w:r>
      <w:r>
        <w:br/>
      </w:r>
      <w:r>
        <w:rPr>
          <w:rFonts w:ascii="Times New Roman"/>
          <w:b/>
          <w:i w:val="false"/>
          <w:color w:val="000000"/>
        </w:rPr>
        <w:t>(индекс 2-ПБ, периодичность квартальная)</w:t>
      </w:r>
    </w:p>
    <w:bookmarkEnd w:id="1491"/>
    <w:bookmarkStart w:name="z1503" w:id="149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об услугах транспорта, полученных от нерезидентов (предоставленных нерезидентам)" (индекс 2-ПБ, периодичность квартальная) (далее – статистическая форма).</w:t>
      </w:r>
    </w:p>
    <w:bookmarkEnd w:id="1492"/>
    <w:bookmarkStart w:name="z1504" w:id="149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493"/>
    <w:bookmarkStart w:name="z1505" w:id="1494"/>
    <w:p>
      <w:pPr>
        <w:spacing w:after="0"/>
        <w:ind w:left="0"/>
        <w:jc w:val="both"/>
      </w:pPr>
      <w:r>
        <w:rPr>
          <w:rFonts w:ascii="Times New Roman"/>
          <w:b w:val="false"/>
          <w:i w:val="false"/>
          <w:color w:val="000000"/>
          <w:sz w:val="28"/>
        </w:rPr>
        <w:t>
      1) резиденты:</w:t>
      </w:r>
    </w:p>
    <w:bookmarkEnd w:id="1494"/>
    <w:bookmarkStart w:name="z1506" w:id="1495"/>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495"/>
    <w:bookmarkStart w:name="z1507" w:id="1496"/>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496"/>
    <w:bookmarkStart w:name="z1508" w:id="1497"/>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497"/>
    <w:bookmarkStart w:name="z1509" w:id="1498"/>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498"/>
    <w:bookmarkStart w:name="z1510" w:id="1499"/>
    <w:p>
      <w:pPr>
        <w:spacing w:after="0"/>
        <w:ind w:left="0"/>
        <w:jc w:val="both"/>
      </w:pPr>
      <w:r>
        <w:rPr>
          <w:rFonts w:ascii="Times New Roman"/>
          <w:b w:val="false"/>
          <w:i w:val="false"/>
          <w:color w:val="000000"/>
          <w:sz w:val="28"/>
        </w:rPr>
        <w:t>
      2) нерезиденты:</w:t>
      </w:r>
    </w:p>
    <w:bookmarkEnd w:id="1499"/>
    <w:bookmarkStart w:name="z1511" w:id="1500"/>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500"/>
    <w:bookmarkStart w:name="z1512" w:id="1501"/>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501"/>
    <w:bookmarkStart w:name="z1513" w:id="1502"/>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502"/>
    <w:bookmarkStart w:name="z1514" w:id="1503"/>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503"/>
    <w:bookmarkStart w:name="z1515" w:id="1504"/>
    <w:p>
      <w:pPr>
        <w:spacing w:after="0"/>
        <w:ind w:left="0"/>
        <w:jc w:val="both"/>
      </w:pPr>
      <w:r>
        <w:rPr>
          <w:rFonts w:ascii="Times New Roman"/>
          <w:b w:val="false"/>
          <w:i w:val="false"/>
          <w:color w:val="000000"/>
          <w:sz w:val="28"/>
        </w:rPr>
        <w:t xml:space="preserve">
      3. Информация, запрашиваемая в данной статистической форме, предназначена для составления платежного баланса Республики Казахстан. </w:t>
      </w:r>
    </w:p>
    <w:bookmarkEnd w:id="1504"/>
    <w:bookmarkStart w:name="z1516" w:id="1505"/>
    <w:p>
      <w:pPr>
        <w:spacing w:after="0"/>
        <w:ind w:left="0"/>
        <w:jc w:val="both"/>
      </w:pPr>
      <w:r>
        <w:rPr>
          <w:rFonts w:ascii="Times New Roman"/>
          <w:b w:val="false"/>
          <w:i w:val="false"/>
          <w:color w:val="000000"/>
          <w:sz w:val="28"/>
        </w:rPr>
        <w:t xml:space="preserve">
      4. Стоимость оказанных услуг отражается на момент ее начисления (на дату фактического предоставления услуг), а не по времени фактической оплаты. </w:t>
      </w:r>
    </w:p>
    <w:bookmarkEnd w:id="1505"/>
    <w:bookmarkStart w:name="z1517" w:id="1506"/>
    <w:p>
      <w:pPr>
        <w:spacing w:after="0"/>
        <w:ind w:left="0"/>
        <w:jc w:val="both"/>
      </w:pPr>
      <w:r>
        <w:rPr>
          <w:rFonts w:ascii="Times New Roman"/>
          <w:b w:val="false"/>
          <w:i w:val="false"/>
          <w:color w:val="000000"/>
          <w:sz w:val="28"/>
        </w:rPr>
        <w:t xml:space="preserve">
      В части А по строкам 12 и 22 в наименовании стран-партнеров отражается наименование страны, из которой (в которую) перевезен груз. </w:t>
      </w:r>
    </w:p>
    <w:bookmarkEnd w:id="1506"/>
    <w:bookmarkStart w:name="z1518" w:id="1507"/>
    <w:p>
      <w:pPr>
        <w:spacing w:after="0"/>
        <w:ind w:left="0"/>
        <w:jc w:val="both"/>
      </w:pPr>
      <w:r>
        <w:rPr>
          <w:rFonts w:ascii="Times New Roman"/>
          <w:b w:val="false"/>
          <w:i w:val="false"/>
          <w:color w:val="000000"/>
          <w:sz w:val="28"/>
        </w:rPr>
        <w:t>
      В части Б по строке 70 отражается стоимость проданных билетов в Республике Казахстан на рейсы самого предприятия; по строке 80 – стоимость проданных билетов на рейсы предприятия в представительствах за рубежом. По строкам 70 и 80 отражается стоимость проданных билетов с учетом стоимости провоза избыточного багажа (сверх установленной нормы провоза) и другого принадлежащего пассажиру имущества. При заполнении строки 80 в части Б, в обязательном порядке заполняется строка 220 в части Г.</w:t>
      </w:r>
    </w:p>
    <w:bookmarkEnd w:id="1507"/>
    <w:bookmarkStart w:name="z1519" w:id="1508"/>
    <w:p>
      <w:pPr>
        <w:spacing w:after="0"/>
        <w:ind w:left="0"/>
        <w:jc w:val="both"/>
      </w:pPr>
      <w:r>
        <w:rPr>
          <w:rFonts w:ascii="Times New Roman"/>
          <w:b w:val="false"/>
          <w:i w:val="false"/>
          <w:color w:val="000000"/>
          <w:sz w:val="28"/>
        </w:rPr>
        <w:t>
      5. Все операции отражаются в тысячах долларов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508"/>
    <w:bookmarkStart w:name="z1520" w:id="1509"/>
    <w:p>
      <w:pPr>
        <w:spacing w:after="0"/>
        <w:ind w:left="0"/>
        <w:jc w:val="both"/>
      </w:pPr>
      <w:r>
        <w:rPr>
          <w:rFonts w:ascii="Times New Roman"/>
          <w:b w:val="false"/>
          <w:i w:val="false"/>
          <w:color w:val="000000"/>
          <w:sz w:val="28"/>
        </w:rPr>
        <w:t>
      6.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509"/>
    <w:bookmarkStart w:name="z1521" w:id="1510"/>
    <w:p>
      <w:pPr>
        <w:spacing w:after="0"/>
        <w:ind w:left="0"/>
        <w:jc w:val="both"/>
      </w:pPr>
      <w:r>
        <w:rPr>
          <w:rFonts w:ascii="Times New Roman"/>
          <w:b w:val="false"/>
          <w:i w:val="false"/>
          <w:color w:val="000000"/>
          <w:sz w:val="28"/>
        </w:rPr>
        <w:t>
      Показатели, отражаемые в строках "прочие услуги" (часть В, часть Г),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510"/>
    <w:bookmarkStart w:name="z1522" w:id="1511"/>
    <w:p>
      <w:pPr>
        <w:spacing w:after="0"/>
        <w:ind w:left="0"/>
        <w:jc w:val="both"/>
      </w:pPr>
      <w:r>
        <w:rPr>
          <w:rFonts w:ascii="Times New Roman"/>
          <w:b w:val="false"/>
          <w:i w:val="false"/>
          <w:color w:val="000000"/>
          <w:sz w:val="28"/>
        </w:rPr>
        <w:t>
      7.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bookmarkEnd w:id="1511"/>
    <w:bookmarkStart w:name="z1523" w:id="1512"/>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шести месяцев после завершения отчетного периода.</w:t>
      </w:r>
    </w:p>
    <w:bookmarkEnd w:id="1512"/>
    <w:bookmarkStart w:name="z1524" w:id="1513"/>
    <w:p>
      <w:pPr>
        <w:spacing w:after="0"/>
        <w:ind w:left="0"/>
        <w:jc w:val="both"/>
      </w:pPr>
      <w:r>
        <w:rPr>
          <w:rFonts w:ascii="Times New Roman"/>
          <w:b w:val="false"/>
          <w:i w:val="false"/>
          <w:color w:val="000000"/>
          <w:sz w:val="28"/>
        </w:rPr>
        <w:t>
      8. Арифметико-логический контроль:</w:t>
      </w:r>
    </w:p>
    <w:bookmarkEnd w:id="1513"/>
    <w:bookmarkStart w:name="z1525" w:id="1514"/>
    <w:p>
      <w:pPr>
        <w:spacing w:after="0"/>
        <w:ind w:left="0"/>
        <w:jc w:val="both"/>
      </w:pPr>
      <w:r>
        <w:rPr>
          <w:rFonts w:ascii="Times New Roman"/>
          <w:b w:val="false"/>
          <w:i w:val="false"/>
          <w:color w:val="000000"/>
          <w:sz w:val="28"/>
        </w:rPr>
        <w:t>
      1) часть А. Перевозка грузов:</w:t>
      </w:r>
    </w:p>
    <w:bookmarkEnd w:id="1514"/>
    <w:bookmarkStart w:name="z1526" w:id="1515"/>
    <w:p>
      <w:pPr>
        <w:spacing w:after="0"/>
        <w:ind w:left="0"/>
        <w:jc w:val="both"/>
      </w:pPr>
      <w:r>
        <w:rPr>
          <w:rFonts w:ascii="Times New Roman"/>
          <w:b w:val="false"/>
          <w:i w:val="false"/>
          <w:color w:val="000000"/>
          <w:sz w:val="28"/>
        </w:rPr>
        <w:t>
      строка 10 = сумме строк 11 и 12 для каждой графы;</w:t>
      </w:r>
    </w:p>
    <w:bookmarkEnd w:id="1515"/>
    <w:bookmarkStart w:name="z1527" w:id="1516"/>
    <w:p>
      <w:pPr>
        <w:spacing w:after="0"/>
        <w:ind w:left="0"/>
        <w:jc w:val="both"/>
      </w:pPr>
      <w:r>
        <w:rPr>
          <w:rFonts w:ascii="Times New Roman"/>
          <w:b w:val="false"/>
          <w:i w:val="false"/>
          <w:color w:val="000000"/>
          <w:sz w:val="28"/>
        </w:rPr>
        <w:t>
      строка 20 = сумме строк 21 и 22 для каждой графы;</w:t>
      </w:r>
    </w:p>
    <w:bookmarkEnd w:id="1516"/>
    <w:bookmarkStart w:name="z1528" w:id="1517"/>
    <w:p>
      <w:pPr>
        <w:spacing w:after="0"/>
        <w:ind w:left="0"/>
        <w:jc w:val="both"/>
      </w:pPr>
      <w:r>
        <w:rPr>
          <w:rFonts w:ascii="Times New Roman"/>
          <w:b w:val="false"/>
          <w:i w:val="false"/>
          <w:color w:val="000000"/>
          <w:sz w:val="28"/>
        </w:rPr>
        <w:t>
      2) часть В. Другие услуги транспорта, предоставленные нерезидентам:</w:t>
      </w:r>
    </w:p>
    <w:bookmarkEnd w:id="1517"/>
    <w:bookmarkStart w:name="z1529" w:id="1518"/>
    <w:p>
      <w:pPr>
        <w:spacing w:after="0"/>
        <w:ind w:left="0"/>
        <w:jc w:val="both"/>
      </w:pPr>
      <w:r>
        <w:rPr>
          <w:rFonts w:ascii="Times New Roman"/>
          <w:b w:val="false"/>
          <w:i w:val="false"/>
          <w:color w:val="000000"/>
          <w:sz w:val="28"/>
        </w:rPr>
        <w:t>
      строка 130 = сумме строк 130/1+….+130/n для каждой графы;</w:t>
      </w:r>
    </w:p>
    <w:bookmarkEnd w:id="1518"/>
    <w:bookmarkStart w:name="z1530" w:id="1519"/>
    <w:p>
      <w:pPr>
        <w:spacing w:after="0"/>
        <w:ind w:left="0"/>
        <w:jc w:val="both"/>
      </w:pPr>
      <w:r>
        <w:rPr>
          <w:rFonts w:ascii="Times New Roman"/>
          <w:b w:val="false"/>
          <w:i w:val="false"/>
          <w:color w:val="000000"/>
          <w:sz w:val="28"/>
        </w:rPr>
        <w:t>
      3) часть Г. Услуги транспорта, полученные от нерезидентов:</w:t>
      </w:r>
    </w:p>
    <w:bookmarkEnd w:id="1519"/>
    <w:bookmarkStart w:name="z1531" w:id="1520"/>
    <w:p>
      <w:pPr>
        <w:spacing w:after="0"/>
        <w:ind w:left="0"/>
        <w:jc w:val="both"/>
      </w:pPr>
      <w:r>
        <w:rPr>
          <w:rFonts w:ascii="Times New Roman"/>
          <w:b w:val="false"/>
          <w:i w:val="false"/>
          <w:color w:val="000000"/>
          <w:sz w:val="28"/>
        </w:rPr>
        <w:t>
      строка 240 = сумме строк 240/1+….+240/n для каждой графы;</w:t>
      </w:r>
    </w:p>
    <w:bookmarkEnd w:id="1520"/>
    <w:bookmarkStart w:name="z1532" w:id="1521"/>
    <w:p>
      <w:pPr>
        <w:spacing w:after="0"/>
        <w:ind w:left="0"/>
        <w:jc w:val="both"/>
      </w:pPr>
      <w:r>
        <w:rPr>
          <w:rFonts w:ascii="Times New Roman"/>
          <w:b w:val="false"/>
          <w:i w:val="false"/>
          <w:color w:val="000000"/>
          <w:sz w:val="28"/>
        </w:rPr>
        <w:t>
      4) если в части Б строка 80 ≠ 0, то в части Г строка 220 ≠ 0.</w:t>
      </w:r>
    </w:p>
    <w:bookmarkEnd w:id="1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522"/>
          <w:p>
            <w:pPr>
              <w:spacing w:after="20"/>
              <w:ind w:left="20"/>
              <w:jc w:val="both"/>
            </w:pPr>
          </w:p>
          <w:bookmarkEnd w:id="1522"/>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523"/>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523"/>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524"/>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1524"/>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525"/>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bookmarkEnd w:id="1525"/>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 есеп</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об услугах железнодорожного транспорта, полученных от нерезидентов (предоставленных нерезидентам)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526"/>
          <w:p>
            <w:pPr>
              <w:spacing w:after="20"/>
              <w:ind w:left="20"/>
              <w:jc w:val="both"/>
            </w:pPr>
            <w:r>
              <w:rPr>
                <w:rFonts w:ascii="Times New Roman"/>
                <w:b w:val="false"/>
                <w:i w:val="false"/>
                <w:color w:val="000000"/>
                <w:sz w:val="20"/>
              </w:rPr>
              <w:t>
Индексі</w:t>
            </w:r>
          </w:p>
          <w:bookmarkEnd w:id="1526"/>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527"/>
          <w:p>
            <w:pPr>
              <w:spacing w:after="20"/>
              <w:ind w:left="20"/>
              <w:jc w:val="both"/>
            </w:pPr>
            <w:r>
              <w:rPr>
                <w:rFonts w:ascii="Times New Roman"/>
                <w:b w:val="false"/>
                <w:i w:val="false"/>
                <w:color w:val="000000"/>
                <w:sz w:val="20"/>
              </w:rPr>
              <w:t>
3-ТБ</w:t>
            </w:r>
          </w:p>
          <w:bookmarkEnd w:id="1527"/>
          <w:p>
            <w:pPr>
              <w:spacing w:after="20"/>
              <w:ind w:left="20"/>
              <w:jc w:val="both"/>
            </w:pPr>
            <w:r>
              <w:rPr>
                <w:rFonts w:ascii="Times New Roman"/>
                <w:b w:val="false"/>
                <w:i w:val="false"/>
                <w:color w:val="000000"/>
                <w:sz w:val="20"/>
              </w:rPr>
              <w:t>
3-ПБ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528"/>
          <w:p>
            <w:pPr>
              <w:spacing w:after="20"/>
              <w:ind w:left="20"/>
              <w:jc w:val="both"/>
            </w:pPr>
            <w:r>
              <w:rPr>
                <w:rFonts w:ascii="Times New Roman"/>
                <w:b w:val="false"/>
                <w:i w:val="false"/>
                <w:color w:val="000000"/>
                <w:sz w:val="20"/>
              </w:rPr>
              <w:t>
тоқсандық</w:t>
            </w:r>
          </w:p>
          <w:bookmarkEnd w:id="1528"/>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529"/>
          <w:p>
            <w:pPr>
              <w:spacing w:after="20"/>
              <w:ind w:left="20"/>
              <w:jc w:val="both"/>
            </w:pPr>
            <w:r>
              <w:rPr>
                <w:rFonts w:ascii="Times New Roman"/>
                <w:b w:val="false"/>
                <w:i w:val="false"/>
                <w:color w:val="000000"/>
                <w:sz w:val="20"/>
              </w:rPr>
              <w:t>
есепті кезең</w:t>
            </w:r>
          </w:p>
          <w:bookmarkEnd w:id="1529"/>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530"/>
          <w:p>
            <w:pPr>
              <w:spacing w:after="20"/>
              <w:ind w:left="20"/>
              <w:jc w:val="both"/>
            </w:pPr>
            <w:r>
              <w:rPr>
                <w:rFonts w:ascii="Times New Roman"/>
                <w:b w:val="false"/>
                <w:i w:val="false"/>
                <w:color w:val="000000"/>
                <w:sz w:val="20"/>
              </w:rPr>
              <w:t>
тоқсан</w:t>
            </w:r>
          </w:p>
          <w:bookmarkEnd w:id="1530"/>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531"/>
          <w:p>
            <w:pPr>
              <w:spacing w:after="20"/>
              <w:ind w:left="20"/>
              <w:jc w:val="both"/>
            </w:pPr>
            <w:r>
              <w:rPr>
                <w:rFonts w:ascii="Times New Roman"/>
                <w:b w:val="false"/>
                <w:i w:val="false"/>
                <w:color w:val="000000"/>
                <w:sz w:val="20"/>
              </w:rPr>
              <w:t>
жыл</w:t>
            </w:r>
          </w:p>
          <w:bookmarkEnd w:id="1531"/>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532"/>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 жол көлігінің кәсіпорындары ұсынады</w:t>
            </w:r>
          </w:p>
          <w:bookmarkEnd w:id="1532"/>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533"/>
          <w:p>
            <w:pPr>
              <w:spacing w:after="20"/>
              <w:ind w:left="20"/>
              <w:jc w:val="both"/>
            </w:pPr>
            <w:r>
              <w:rPr>
                <w:rFonts w:ascii="Times New Roman"/>
                <w:b w:val="false"/>
                <w:i w:val="false"/>
                <w:color w:val="000000"/>
                <w:sz w:val="20"/>
              </w:rPr>
              <w:t xml:space="preserve">
Ұсыну мерзімі – есептік кезеңнен кейінгі бірінші айдың 30-нан кешіктірмей </w:t>
            </w:r>
          </w:p>
          <w:bookmarkEnd w:id="1533"/>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534"/>
          <w:p>
            <w:pPr>
              <w:spacing w:after="20"/>
              <w:ind w:left="20"/>
              <w:jc w:val="both"/>
            </w:pPr>
            <w:r>
              <w:rPr>
                <w:rFonts w:ascii="Times New Roman"/>
                <w:b w:val="false"/>
                <w:i w:val="false"/>
                <w:color w:val="000000"/>
                <w:sz w:val="20"/>
              </w:rPr>
              <w:t>
БСН коды</w:t>
            </w:r>
          </w:p>
          <w:bookmarkEnd w:id="1534"/>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1547" w:id="1535"/>
    <w:p>
      <w:pPr>
        <w:spacing w:after="0"/>
        <w:ind w:left="0"/>
        <w:jc w:val="left"/>
      </w:pPr>
      <w:r>
        <w:rPr>
          <w:rFonts w:ascii="Times New Roman"/>
          <w:b/>
          <w:i w:val="false"/>
          <w:color w:val="000000"/>
        </w:rPr>
        <w:t xml:space="preserve"> А-бөлік. Жүк тасымалдау және басқа да көлік қызметтері1,мың швейцар франкі (мың АҚШ доллары)</w:t>
      </w:r>
      <w:r>
        <w:br/>
      </w:r>
      <w:r>
        <w:rPr>
          <w:rFonts w:ascii="Times New Roman"/>
          <w:b/>
          <w:i w:val="false"/>
          <w:color w:val="000000"/>
        </w:rPr>
        <w:t>Часть А. Грузовые перевозки и другие транспортные услуги1, тысяч швейцарских франков (тысяч долларов США)</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536"/>
          <w:p>
            <w:pPr>
              <w:spacing w:after="20"/>
              <w:ind w:left="20"/>
              <w:jc w:val="both"/>
            </w:pPr>
            <w:r>
              <w:rPr>
                <w:rFonts w:ascii="Times New Roman"/>
                <w:b w:val="false"/>
                <w:i w:val="false"/>
                <w:color w:val="000000"/>
                <w:sz w:val="20"/>
              </w:rPr>
              <w:t>
Көрсеткіштің атауы</w:t>
            </w:r>
          </w:p>
          <w:bookmarkEnd w:id="1536"/>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537"/>
          <w:p>
            <w:pPr>
              <w:spacing w:after="20"/>
              <w:ind w:left="20"/>
              <w:jc w:val="both"/>
            </w:pPr>
            <w:r>
              <w:rPr>
                <w:rFonts w:ascii="Times New Roman"/>
                <w:b w:val="false"/>
                <w:i w:val="false"/>
                <w:color w:val="000000"/>
                <w:sz w:val="20"/>
              </w:rPr>
              <w:t>
Жол коды</w:t>
            </w:r>
          </w:p>
          <w:bookmarkEnd w:id="1537"/>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538"/>
          <w:p>
            <w:pPr>
              <w:spacing w:after="20"/>
              <w:ind w:left="20"/>
              <w:jc w:val="both"/>
            </w:pPr>
            <w:r>
              <w:rPr>
                <w:rFonts w:ascii="Times New Roman"/>
                <w:b w:val="false"/>
                <w:i w:val="false"/>
                <w:color w:val="000000"/>
                <w:sz w:val="20"/>
              </w:rPr>
              <w:t>
Барлығы</w:t>
            </w:r>
          </w:p>
          <w:bookmarkEnd w:id="1538"/>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539"/>
          <w:p>
            <w:pPr>
              <w:spacing w:after="20"/>
              <w:ind w:left="20"/>
              <w:jc w:val="both"/>
            </w:pPr>
            <w:r>
              <w:rPr>
                <w:rFonts w:ascii="Times New Roman"/>
                <w:b w:val="false"/>
                <w:i w:val="false"/>
                <w:color w:val="000000"/>
                <w:sz w:val="20"/>
              </w:rPr>
              <w:t>
Әріптес елдердің атауы</w:t>
            </w:r>
          </w:p>
          <w:bookmarkEnd w:id="1539"/>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540"/>
          <w:p>
            <w:pPr>
              <w:spacing w:after="20"/>
              <w:ind w:left="20"/>
              <w:jc w:val="both"/>
            </w:pPr>
            <w:r>
              <w:rPr>
                <w:rFonts w:ascii="Times New Roman"/>
                <w:b w:val="false"/>
                <w:i w:val="false"/>
                <w:color w:val="000000"/>
                <w:sz w:val="20"/>
              </w:rPr>
              <w:t xml:space="preserve">
Резидент еместерге ұсынылған қызметтер </w:t>
            </w:r>
          </w:p>
          <w:bookmarkEnd w:id="1540"/>
          <w:p>
            <w:pPr>
              <w:spacing w:after="20"/>
              <w:ind w:left="20"/>
              <w:jc w:val="both"/>
            </w:pPr>
            <w:r>
              <w:rPr>
                <w:rFonts w:ascii="Times New Roman"/>
                <w:b w:val="false"/>
                <w:i w:val="false"/>
                <w:color w:val="000000"/>
                <w:sz w:val="20"/>
              </w:rPr>
              <w:t>
Услуги,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541"/>
          <w:p>
            <w:pPr>
              <w:spacing w:after="20"/>
              <w:ind w:left="20"/>
              <w:jc w:val="both"/>
            </w:pPr>
            <w:r>
              <w:rPr>
                <w:rFonts w:ascii="Times New Roman"/>
                <w:b w:val="false"/>
                <w:i w:val="false"/>
                <w:color w:val="000000"/>
                <w:sz w:val="20"/>
              </w:rPr>
              <w:t xml:space="preserve">
Резидент еместердің транзиттік жүктерін Қазақстан аумағы арқылы тасымалдау </w:t>
            </w:r>
          </w:p>
          <w:bookmarkEnd w:id="1541"/>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542"/>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bookmarkEnd w:id="1542"/>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543"/>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bookmarkEnd w:id="1543"/>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544"/>
          <w:p>
            <w:pPr>
              <w:spacing w:after="20"/>
              <w:ind w:left="20"/>
              <w:jc w:val="both"/>
            </w:pPr>
            <w:r>
              <w:rPr>
                <w:rFonts w:ascii="Times New Roman"/>
                <w:b w:val="false"/>
                <w:i w:val="false"/>
                <w:color w:val="000000"/>
                <w:sz w:val="20"/>
              </w:rPr>
              <w:t>
Басқа қызметтер (нақты көрсетіңіз)</w:t>
            </w:r>
          </w:p>
          <w:bookmarkEnd w:id="1544"/>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545"/>
          <w:p>
            <w:pPr>
              <w:spacing w:after="20"/>
              <w:ind w:left="20"/>
              <w:jc w:val="both"/>
            </w:pPr>
            <w:r>
              <w:rPr>
                <w:rFonts w:ascii="Times New Roman"/>
                <w:b w:val="false"/>
                <w:i w:val="false"/>
                <w:color w:val="000000"/>
                <w:sz w:val="20"/>
              </w:rPr>
              <w:t xml:space="preserve">
Резидент еместерден алынған қызметтер </w:t>
            </w:r>
          </w:p>
          <w:bookmarkEnd w:id="1545"/>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546"/>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bookmarkEnd w:id="1546"/>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547"/>
          <w:p>
            <w:pPr>
              <w:spacing w:after="20"/>
              <w:ind w:left="20"/>
              <w:jc w:val="both"/>
            </w:pPr>
            <w:r>
              <w:rPr>
                <w:rFonts w:ascii="Times New Roman"/>
                <w:b w:val="false"/>
                <w:i w:val="false"/>
                <w:color w:val="000000"/>
                <w:sz w:val="20"/>
              </w:rPr>
              <w:t>
оның ішінде:</w:t>
            </w:r>
          </w:p>
          <w:bookmarkEnd w:id="1547"/>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548"/>
          <w:p>
            <w:pPr>
              <w:spacing w:after="20"/>
              <w:ind w:left="20"/>
              <w:jc w:val="both"/>
            </w:pPr>
            <w:r>
              <w:rPr>
                <w:rFonts w:ascii="Times New Roman"/>
                <w:b w:val="false"/>
                <w:i w:val="false"/>
                <w:color w:val="000000"/>
                <w:sz w:val="20"/>
              </w:rPr>
              <w:t>
экспорттық тауарларды</w:t>
            </w:r>
          </w:p>
          <w:bookmarkEnd w:id="1548"/>
          <w:p>
            <w:pPr>
              <w:spacing w:after="20"/>
              <w:ind w:left="20"/>
              <w:jc w:val="both"/>
            </w:pPr>
            <w:r>
              <w:rPr>
                <w:rFonts w:ascii="Times New Roman"/>
                <w:b w:val="false"/>
                <w:i w:val="false"/>
                <w:color w:val="000000"/>
                <w:sz w:val="20"/>
              </w:rPr>
              <w:t>
экспортных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549"/>
          <w:p>
            <w:pPr>
              <w:spacing w:after="20"/>
              <w:ind w:left="20"/>
              <w:jc w:val="both"/>
            </w:pPr>
            <w:r>
              <w:rPr>
                <w:rFonts w:ascii="Times New Roman"/>
                <w:b w:val="false"/>
                <w:i w:val="false"/>
                <w:color w:val="000000"/>
                <w:sz w:val="20"/>
              </w:rPr>
              <w:t>
импорттық тауарларды</w:t>
            </w:r>
          </w:p>
          <w:bookmarkEnd w:id="1549"/>
          <w:p>
            <w:pPr>
              <w:spacing w:after="20"/>
              <w:ind w:left="20"/>
              <w:jc w:val="both"/>
            </w:pPr>
            <w:r>
              <w:rPr>
                <w:rFonts w:ascii="Times New Roman"/>
                <w:b w:val="false"/>
                <w:i w:val="false"/>
                <w:color w:val="000000"/>
                <w:sz w:val="20"/>
              </w:rPr>
              <w:t>
импортных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550"/>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bookmarkEnd w:id="1550"/>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551"/>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bookmarkEnd w:id="1551"/>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552"/>
          <w:p>
            <w:pPr>
              <w:spacing w:after="20"/>
              <w:ind w:left="20"/>
              <w:jc w:val="both"/>
            </w:pPr>
            <w:r>
              <w:rPr>
                <w:rFonts w:ascii="Times New Roman"/>
                <w:b w:val="false"/>
                <w:i w:val="false"/>
                <w:color w:val="000000"/>
                <w:sz w:val="20"/>
              </w:rPr>
              <w:t>
Басқа қызметтер (нақты көрсетіңіз)</w:t>
            </w:r>
          </w:p>
          <w:bookmarkEnd w:id="1552"/>
          <w:p>
            <w:pPr>
              <w:spacing w:after="20"/>
              <w:ind w:left="20"/>
              <w:jc w:val="both"/>
            </w:pPr>
            <w:r>
              <w:rPr>
                <w:rFonts w:ascii="Times New Roman"/>
                <w:b w:val="false"/>
                <w:i w:val="false"/>
                <w:color w:val="000000"/>
                <w:sz w:val="20"/>
              </w:rPr>
              <w:t>
Другие услуги (укажите подробно)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5" w:id="1553"/>
      <w:r>
        <w:rPr>
          <w:rFonts w:ascii="Times New Roman"/>
          <w:b w:val="false"/>
          <w:i w:val="false"/>
          <w:color w:val="000000"/>
          <w:sz w:val="28"/>
        </w:rPr>
        <w:t>
      __________________________</w:t>
      </w:r>
    </w:p>
    <w:bookmarkEnd w:id="1553"/>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bookmarkStart w:name="z1566" w:id="15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 </w:t>
      </w:r>
    </w:p>
    <w:bookmarkEnd w:id="1554"/>
    <w:bookmarkStart w:name="z1567" w:id="15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555"/>
    <w:bookmarkStart w:name="z1568" w:id="1556"/>
    <w:p>
      <w:pPr>
        <w:spacing w:after="0"/>
        <w:ind w:left="0"/>
        <w:jc w:val="left"/>
      </w:pPr>
      <w:r>
        <w:rPr>
          <w:rFonts w:ascii="Times New Roman"/>
          <w:b/>
          <w:i w:val="false"/>
          <w:color w:val="000000"/>
        </w:rPr>
        <w:t xml:space="preserve"> Б-бөлік. Жолаушы тасымалдау, мың швейцар франкі (мың АҚШ доллары)</w:t>
      </w:r>
      <w:r>
        <w:br/>
      </w:r>
      <w:r>
        <w:rPr>
          <w:rFonts w:ascii="Times New Roman"/>
          <w:b/>
          <w:i w:val="false"/>
          <w:color w:val="000000"/>
        </w:rPr>
        <w:t>Часть Б. Пассажирские перевозки, тысяч швейцарских франков (тысяч долларов США)</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557"/>
          <w:p>
            <w:pPr>
              <w:spacing w:after="20"/>
              <w:ind w:left="20"/>
              <w:jc w:val="both"/>
            </w:pPr>
            <w:r>
              <w:rPr>
                <w:rFonts w:ascii="Times New Roman"/>
                <w:b w:val="false"/>
                <w:i w:val="false"/>
                <w:color w:val="000000"/>
                <w:sz w:val="20"/>
              </w:rPr>
              <w:t>
Көрсеткіштің атауы</w:t>
            </w:r>
          </w:p>
          <w:bookmarkEnd w:id="1557"/>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558"/>
          <w:p>
            <w:pPr>
              <w:spacing w:after="20"/>
              <w:ind w:left="20"/>
              <w:jc w:val="both"/>
            </w:pPr>
            <w:r>
              <w:rPr>
                <w:rFonts w:ascii="Times New Roman"/>
                <w:b w:val="false"/>
                <w:i w:val="false"/>
                <w:color w:val="000000"/>
                <w:sz w:val="20"/>
              </w:rPr>
              <w:t>
Жол коды</w:t>
            </w:r>
          </w:p>
          <w:bookmarkEnd w:id="1558"/>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559"/>
          <w:p>
            <w:pPr>
              <w:spacing w:after="20"/>
              <w:ind w:left="20"/>
              <w:jc w:val="both"/>
            </w:pPr>
            <w:r>
              <w:rPr>
                <w:rFonts w:ascii="Times New Roman"/>
                <w:b w:val="false"/>
                <w:i w:val="false"/>
                <w:color w:val="000000"/>
                <w:sz w:val="20"/>
              </w:rPr>
              <w:t>
Барлығы</w:t>
            </w:r>
          </w:p>
          <w:bookmarkEnd w:id="1559"/>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560"/>
          <w:p>
            <w:pPr>
              <w:spacing w:after="20"/>
              <w:ind w:left="20"/>
              <w:jc w:val="both"/>
            </w:pPr>
            <w:r>
              <w:rPr>
                <w:rFonts w:ascii="Times New Roman"/>
                <w:b w:val="false"/>
                <w:i w:val="false"/>
                <w:color w:val="000000"/>
                <w:sz w:val="20"/>
              </w:rPr>
              <w:t>
Әріптес елдердің атауы</w:t>
            </w:r>
          </w:p>
          <w:bookmarkEnd w:id="1560"/>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561"/>
          <w:p>
            <w:pPr>
              <w:spacing w:after="20"/>
              <w:ind w:left="20"/>
              <w:jc w:val="both"/>
            </w:pPr>
            <w:r>
              <w:rPr>
                <w:rFonts w:ascii="Times New Roman"/>
                <w:b w:val="false"/>
                <w:i w:val="false"/>
                <w:color w:val="000000"/>
                <w:sz w:val="20"/>
              </w:rPr>
              <w:t xml:space="preserve">
Жолаушыларды халықаралық қатынас жолдарымен тасымалдағаны үшін резидент еместерге ұсынылған қызметтер </w:t>
            </w:r>
          </w:p>
          <w:bookmarkEnd w:id="1561"/>
          <w:p>
            <w:pPr>
              <w:spacing w:after="20"/>
              <w:ind w:left="20"/>
              <w:jc w:val="both"/>
            </w:pPr>
            <w:r>
              <w:rPr>
                <w:rFonts w:ascii="Times New Roman"/>
                <w:b w:val="false"/>
                <w:i w:val="false"/>
                <w:color w:val="000000"/>
                <w:sz w:val="20"/>
              </w:rPr>
              <w:t>
Услуги, предоставленные нерезидентам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562"/>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bookmarkEnd w:id="1562"/>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563"/>
          <w:p>
            <w:pPr>
              <w:spacing w:after="20"/>
              <w:ind w:left="20"/>
              <w:jc w:val="both"/>
            </w:pPr>
            <w:r>
              <w:rPr>
                <w:rFonts w:ascii="Times New Roman"/>
                <w:b w:val="false"/>
                <w:i w:val="false"/>
                <w:color w:val="000000"/>
                <w:sz w:val="20"/>
              </w:rPr>
              <w:t xml:space="preserve">
Жолаушыларды халықаралық қатынас жолдарымен тасымалдағаны үшін резидент еместерден алынған қызметтер </w:t>
            </w:r>
          </w:p>
          <w:bookmarkEnd w:id="1563"/>
          <w:p>
            <w:pPr>
              <w:spacing w:after="20"/>
              <w:ind w:left="20"/>
              <w:jc w:val="both"/>
            </w:pPr>
            <w:r>
              <w:rPr>
                <w:rFonts w:ascii="Times New Roman"/>
                <w:b w:val="false"/>
                <w:i w:val="false"/>
                <w:color w:val="000000"/>
                <w:sz w:val="20"/>
              </w:rPr>
              <w:t>
Услуги, полученные от нерезидентов за перевозки пассажиров в международном сообщении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564"/>
          <w:p>
            <w:pPr>
              <w:spacing w:after="20"/>
              <w:ind w:left="20"/>
              <w:jc w:val="both"/>
            </w:pPr>
            <w:r>
              <w:rPr>
                <w:rFonts w:ascii="Times New Roman"/>
                <w:b w:val="false"/>
                <w:i w:val="false"/>
                <w:color w:val="000000"/>
                <w:sz w:val="20"/>
              </w:rPr>
              <w:t xml:space="preserve">
Қазақстанның темір жол желісін резидент емес темір жол кәсіпорындарының пайдалануы </w:t>
            </w:r>
          </w:p>
          <w:bookmarkEnd w:id="1564"/>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565"/>
          <w:p>
            <w:pPr>
              <w:spacing w:after="20"/>
              <w:ind w:left="20"/>
              <w:jc w:val="both"/>
            </w:pPr>
            <w:r>
              <w:rPr>
                <w:rFonts w:ascii="Times New Roman"/>
                <w:b w:val="false"/>
                <w:i w:val="false"/>
                <w:color w:val="000000"/>
                <w:sz w:val="20"/>
              </w:rPr>
              <w:t xml:space="preserve">
Тасымалданған жолаушылар саны, мың адам </w:t>
            </w:r>
          </w:p>
          <w:bookmarkEnd w:id="1565"/>
          <w:p>
            <w:pPr>
              <w:spacing w:after="20"/>
              <w:ind w:left="20"/>
              <w:jc w:val="both"/>
            </w:pPr>
            <w:r>
              <w:rPr>
                <w:rFonts w:ascii="Times New Roman"/>
                <w:b w:val="false"/>
                <w:i w:val="false"/>
                <w:color w:val="000000"/>
                <w:sz w:val="20"/>
              </w:rPr>
              <w:t>
Количество перевезенных пассажиров, тысяч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8" w:id="1566"/>
      <w:r>
        <w:rPr>
          <w:rFonts w:ascii="Times New Roman"/>
          <w:b w:val="false"/>
          <w:i w:val="false"/>
          <w:color w:val="000000"/>
          <w:sz w:val="28"/>
        </w:rPr>
        <w:t>
      Атауы Мекенжайы (респонденттің)</w:t>
      </w:r>
    </w:p>
    <w:bookmarkEnd w:id="1566"/>
    <w:p>
      <w:pPr>
        <w:spacing w:after="0"/>
        <w:ind w:left="0"/>
        <w:jc w:val="both"/>
      </w:pPr>
      <w:r>
        <w:rPr>
          <w:rFonts w:ascii="Times New Roman"/>
          <w:b w:val="false"/>
          <w:i w:val="false"/>
          <w:color w:val="000000"/>
          <w:sz w:val="28"/>
        </w:rPr>
        <w:t>Наименование_____________________________________</w:t>
      </w:r>
    </w:p>
    <w:p>
      <w:pPr>
        <w:spacing w:after="0"/>
        <w:ind w:left="0"/>
        <w:jc w:val="both"/>
      </w:pPr>
      <w:r>
        <w:rPr>
          <w:rFonts w:ascii="Times New Roman"/>
          <w:b w:val="false"/>
          <w:i w:val="false"/>
          <w:color w:val="000000"/>
          <w:sz w:val="28"/>
        </w:rPr>
        <w:t>Адрес (респондента) 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(респондента)______________________________</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579" w:id="1567"/>
      <w:r>
        <w:rPr>
          <w:rFonts w:ascii="Times New Roman"/>
          <w:b w:val="false"/>
          <w:i w:val="false"/>
          <w:color w:val="000000"/>
          <w:sz w:val="28"/>
        </w:rPr>
        <w:t>
      Электрондық пошта мекенжайы (респонденттің)</w:t>
      </w:r>
    </w:p>
    <w:bookmarkEnd w:id="1567"/>
    <w:p>
      <w:pPr>
        <w:spacing w:after="0"/>
        <w:ind w:left="0"/>
        <w:jc w:val="both"/>
      </w:pPr>
      <w:r>
        <w:rPr>
          <w:rFonts w:ascii="Times New Roman"/>
          <w:b w:val="false"/>
          <w:i w:val="false"/>
          <w:color w:val="000000"/>
          <w:sz w:val="28"/>
        </w:rPr>
        <w:t>Адрес электронной почты (респондента) 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 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580" w:id="1568"/>
      <w:r>
        <w:rPr>
          <w:rFonts w:ascii="Times New Roman"/>
          <w:b w:val="false"/>
          <w:i w:val="false"/>
          <w:color w:val="000000"/>
          <w:sz w:val="28"/>
        </w:rPr>
        <w:t>
      Ескертпе:</w:t>
      </w:r>
    </w:p>
    <w:bookmarkEnd w:id="1568"/>
    <w:p>
      <w:pPr>
        <w:spacing w:after="0"/>
        <w:ind w:left="0"/>
        <w:jc w:val="both"/>
      </w:pPr>
      <w:r>
        <w:rPr>
          <w:rFonts w:ascii="Times New Roman"/>
          <w:b w:val="false"/>
          <w:i w:val="false"/>
          <w:color w:val="000000"/>
          <w:sz w:val="28"/>
        </w:rPr>
        <w:t>Примечание:</w:t>
      </w:r>
    </w:p>
    <w:bookmarkStart w:name="z1581" w:id="15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bookmarkEnd w:id="1569"/>
    <w:bookmarkStart w:name="z1582" w:id="15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570"/>
    <w:bookmarkStart w:name="z1583" w:id="1571"/>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571"/>
    <w:bookmarkStart w:name="z1584" w:id="1572"/>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1586" w:id="157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об услугах железнодорожного транспорта, полученных от нерезидентов (предоставленных нерезидентам)"</w:t>
      </w:r>
      <w:r>
        <w:br/>
      </w:r>
      <w:r>
        <w:rPr>
          <w:rFonts w:ascii="Times New Roman"/>
          <w:b/>
          <w:i w:val="false"/>
          <w:color w:val="000000"/>
        </w:rPr>
        <w:t>(индекс 3-ПБ, периодичность квартальная)</w:t>
      </w:r>
    </w:p>
    <w:bookmarkEnd w:id="1573"/>
    <w:bookmarkStart w:name="z1587" w:id="157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об услугах железнодорожного транспорта, полученных от нерезидентов (предоставленных нерезидентам)" (индекс 3-ПБ, периодичность квартальная) (далее – статистическая форма).</w:t>
      </w:r>
    </w:p>
    <w:bookmarkEnd w:id="1574"/>
    <w:bookmarkStart w:name="z1588" w:id="157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575"/>
    <w:bookmarkStart w:name="z1589" w:id="1576"/>
    <w:p>
      <w:pPr>
        <w:spacing w:after="0"/>
        <w:ind w:left="0"/>
        <w:jc w:val="both"/>
      </w:pPr>
      <w:r>
        <w:rPr>
          <w:rFonts w:ascii="Times New Roman"/>
          <w:b w:val="false"/>
          <w:i w:val="false"/>
          <w:color w:val="000000"/>
          <w:sz w:val="28"/>
        </w:rPr>
        <w:t>
      1) резиденты:</w:t>
      </w:r>
    </w:p>
    <w:bookmarkEnd w:id="1576"/>
    <w:bookmarkStart w:name="z1590" w:id="1577"/>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577"/>
    <w:bookmarkStart w:name="z1591" w:id="1578"/>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578"/>
    <w:bookmarkStart w:name="z1592" w:id="1579"/>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579"/>
    <w:bookmarkStart w:name="z1593" w:id="1580"/>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580"/>
    <w:bookmarkStart w:name="z1594" w:id="1581"/>
    <w:p>
      <w:pPr>
        <w:spacing w:after="0"/>
        <w:ind w:left="0"/>
        <w:jc w:val="both"/>
      </w:pPr>
      <w:r>
        <w:rPr>
          <w:rFonts w:ascii="Times New Roman"/>
          <w:b w:val="false"/>
          <w:i w:val="false"/>
          <w:color w:val="000000"/>
          <w:sz w:val="28"/>
        </w:rPr>
        <w:t>
      2) нерезиденты:</w:t>
      </w:r>
    </w:p>
    <w:bookmarkEnd w:id="1581"/>
    <w:bookmarkStart w:name="z1595" w:id="1582"/>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582"/>
    <w:bookmarkStart w:name="z1596" w:id="1583"/>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583"/>
    <w:bookmarkStart w:name="z1597" w:id="1584"/>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584"/>
    <w:bookmarkStart w:name="z1598" w:id="1585"/>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585"/>
    <w:bookmarkStart w:name="z1599" w:id="1586"/>
    <w:p>
      <w:pPr>
        <w:spacing w:after="0"/>
        <w:ind w:left="0"/>
        <w:jc w:val="both"/>
      </w:pPr>
      <w:r>
        <w:rPr>
          <w:rFonts w:ascii="Times New Roman"/>
          <w:b w:val="false"/>
          <w:i w:val="false"/>
          <w:color w:val="000000"/>
          <w:sz w:val="28"/>
        </w:rPr>
        <w:t xml:space="preserve">
      3. Информация, запрашиваемая в данной форме, предназначена для составления платежного баланса Республики Казахстан. </w:t>
      </w:r>
    </w:p>
    <w:bookmarkEnd w:id="1586"/>
    <w:bookmarkStart w:name="z1600" w:id="1587"/>
    <w:p>
      <w:pPr>
        <w:spacing w:after="0"/>
        <w:ind w:left="0"/>
        <w:jc w:val="both"/>
      </w:pPr>
      <w:r>
        <w:rPr>
          <w:rFonts w:ascii="Times New Roman"/>
          <w:b w:val="false"/>
          <w:i w:val="false"/>
          <w:color w:val="000000"/>
          <w:sz w:val="28"/>
        </w:rPr>
        <w:t>
      4.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587"/>
    <w:bookmarkStart w:name="z1601" w:id="1588"/>
    <w:p>
      <w:pPr>
        <w:spacing w:after="0"/>
        <w:ind w:left="0"/>
        <w:jc w:val="both"/>
      </w:pPr>
      <w:r>
        <w:rPr>
          <w:rFonts w:ascii="Times New Roman"/>
          <w:b w:val="false"/>
          <w:i w:val="false"/>
          <w:color w:val="000000"/>
          <w:sz w:val="28"/>
        </w:rPr>
        <w:t>
      Строки 10, 20 и 60 заполняются акционерным обществом "Национальная компания Қазақстан Темір Жолы".</w:t>
      </w:r>
    </w:p>
    <w:bookmarkEnd w:id="1588"/>
    <w:bookmarkStart w:name="z1602" w:id="1589"/>
    <w:p>
      <w:pPr>
        <w:spacing w:after="0"/>
        <w:ind w:left="0"/>
        <w:jc w:val="both"/>
      </w:pPr>
      <w:r>
        <w:rPr>
          <w:rFonts w:ascii="Times New Roman"/>
          <w:b w:val="false"/>
          <w:i w:val="false"/>
          <w:color w:val="000000"/>
          <w:sz w:val="28"/>
        </w:rPr>
        <w:t>
      Все операции отражаются в тысячах швейцарских франков или в тысячах долларов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589"/>
    <w:bookmarkStart w:name="z1603" w:id="1590"/>
    <w:p>
      <w:pPr>
        <w:spacing w:after="0"/>
        <w:ind w:left="0"/>
        <w:jc w:val="both"/>
      </w:pPr>
      <w:r>
        <w:rPr>
          <w:rFonts w:ascii="Times New Roman"/>
          <w:b w:val="false"/>
          <w:i w:val="false"/>
          <w:color w:val="000000"/>
          <w:sz w:val="28"/>
        </w:rPr>
        <w:t>
      5.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590"/>
    <w:bookmarkStart w:name="z1604" w:id="1591"/>
    <w:p>
      <w:pPr>
        <w:spacing w:after="0"/>
        <w:ind w:left="0"/>
        <w:jc w:val="both"/>
      </w:pPr>
      <w:r>
        <w:rPr>
          <w:rFonts w:ascii="Times New Roman"/>
          <w:b w:val="false"/>
          <w:i w:val="false"/>
          <w:color w:val="000000"/>
          <w:sz w:val="28"/>
        </w:rPr>
        <w:t xml:space="preserve">
      Показатели, отражаемые по строке "Другие услуги" (часть А), не включают показатели, предусмотренные в статистической форме "Отчет о международных операциях с нерезидентами" (индекс 10-ПБ, периодичность квартальная). </w:t>
      </w:r>
    </w:p>
    <w:bookmarkEnd w:id="1591"/>
    <w:bookmarkStart w:name="z1605" w:id="1592"/>
    <w:p>
      <w:pPr>
        <w:spacing w:after="0"/>
        <w:ind w:left="0"/>
        <w:jc w:val="both"/>
      </w:pPr>
      <w:r>
        <w:rPr>
          <w:rFonts w:ascii="Times New Roman"/>
          <w:b w:val="false"/>
          <w:i w:val="false"/>
          <w:color w:val="000000"/>
          <w:sz w:val="28"/>
        </w:rPr>
        <w:t>
      6.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bookmarkEnd w:id="1592"/>
    <w:bookmarkStart w:name="z1606" w:id="1593"/>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шести месяцев после завершения отчетного периода.</w:t>
      </w:r>
    </w:p>
    <w:bookmarkEnd w:id="1593"/>
    <w:bookmarkStart w:name="z1607" w:id="1594"/>
    <w:p>
      <w:pPr>
        <w:spacing w:after="0"/>
        <w:ind w:left="0"/>
        <w:jc w:val="both"/>
      </w:pPr>
      <w:r>
        <w:rPr>
          <w:rFonts w:ascii="Times New Roman"/>
          <w:b w:val="false"/>
          <w:i w:val="false"/>
          <w:color w:val="000000"/>
          <w:sz w:val="28"/>
        </w:rPr>
        <w:t>
      7. Арифметико-логический контроль:</w:t>
      </w:r>
    </w:p>
    <w:bookmarkEnd w:id="1594"/>
    <w:bookmarkStart w:name="z1608" w:id="1595"/>
    <w:p>
      <w:pPr>
        <w:spacing w:after="0"/>
        <w:ind w:left="0"/>
        <w:jc w:val="both"/>
      </w:pPr>
      <w:r>
        <w:rPr>
          <w:rFonts w:ascii="Times New Roman"/>
          <w:b w:val="false"/>
          <w:i w:val="false"/>
          <w:color w:val="000000"/>
          <w:sz w:val="28"/>
        </w:rPr>
        <w:t>
      часть А. Грузовые перевозки и другие транспортные услуги:</w:t>
      </w:r>
    </w:p>
    <w:bookmarkEnd w:id="1595"/>
    <w:bookmarkStart w:name="z1609" w:id="1596"/>
    <w:p>
      <w:pPr>
        <w:spacing w:after="0"/>
        <w:ind w:left="0"/>
        <w:jc w:val="both"/>
      </w:pPr>
      <w:r>
        <w:rPr>
          <w:rFonts w:ascii="Times New Roman"/>
          <w:b w:val="false"/>
          <w:i w:val="false"/>
          <w:color w:val="000000"/>
          <w:sz w:val="28"/>
        </w:rPr>
        <w:t>
      строка 40 = сумме строк 40/1 + …. + 40/n для всех граф;</w:t>
      </w:r>
    </w:p>
    <w:bookmarkEnd w:id="1596"/>
    <w:bookmarkStart w:name="z1610" w:id="1597"/>
    <w:p>
      <w:pPr>
        <w:spacing w:after="0"/>
        <w:ind w:left="0"/>
        <w:jc w:val="both"/>
      </w:pPr>
      <w:r>
        <w:rPr>
          <w:rFonts w:ascii="Times New Roman"/>
          <w:b w:val="false"/>
          <w:i w:val="false"/>
          <w:color w:val="000000"/>
          <w:sz w:val="28"/>
        </w:rPr>
        <w:t>
      строка 80 = сумме строк 80/1 + …. + 80/n для всех граф.</w:t>
      </w:r>
    </w:p>
    <w:bookmarkEnd w:id="1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598"/>
          <w:p>
            <w:pPr>
              <w:spacing w:after="20"/>
              <w:ind w:left="20"/>
              <w:jc w:val="both"/>
            </w:pPr>
          </w:p>
          <w:bookmarkEnd w:id="1598"/>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599"/>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599"/>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600"/>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1600"/>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601"/>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bookmarkEnd w:id="1601"/>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602"/>
          <w:p>
            <w:pPr>
              <w:spacing w:after="20"/>
              <w:ind w:left="20"/>
              <w:jc w:val="both"/>
            </w:pPr>
            <w:r>
              <w:rPr>
                <w:rFonts w:ascii="Times New Roman"/>
                <w:b w:val="false"/>
                <w:i w:val="false"/>
                <w:color w:val="000000"/>
                <w:sz w:val="20"/>
              </w:rPr>
              <w:t>
Индексі</w:t>
            </w:r>
          </w:p>
          <w:bookmarkEnd w:id="1602"/>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603"/>
          <w:p>
            <w:pPr>
              <w:spacing w:after="20"/>
              <w:ind w:left="20"/>
              <w:jc w:val="both"/>
            </w:pPr>
            <w:r>
              <w:rPr>
                <w:rFonts w:ascii="Times New Roman"/>
                <w:b w:val="false"/>
                <w:i w:val="false"/>
                <w:color w:val="000000"/>
                <w:sz w:val="20"/>
              </w:rPr>
              <w:t>
4-ТБ</w:t>
            </w:r>
          </w:p>
          <w:bookmarkEnd w:id="1603"/>
          <w:p>
            <w:pPr>
              <w:spacing w:after="20"/>
              <w:ind w:left="20"/>
              <w:jc w:val="both"/>
            </w:pPr>
            <w:r>
              <w:rPr>
                <w:rFonts w:ascii="Times New Roman"/>
                <w:b w:val="false"/>
                <w:i w:val="false"/>
                <w:color w:val="000000"/>
                <w:sz w:val="20"/>
              </w:rPr>
              <w:t>
4-ПБ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604"/>
          <w:p>
            <w:pPr>
              <w:spacing w:after="20"/>
              <w:ind w:left="20"/>
              <w:jc w:val="both"/>
            </w:pPr>
            <w:r>
              <w:rPr>
                <w:rFonts w:ascii="Times New Roman"/>
                <w:b w:val="false"/>
                <w:i w:val="false"/>
                <w:color w:val="000000"/>
                <w:sz w:val="20"/>
              </w:rPr>
              <w:t>
тоқсандық</w:t>
            </w:r>
          </w:p>
          <w:bookmarkEnd w:id="1604"/>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605"/>
          <w:p>
            <w:pPr>
              <w:spacing w:after="20"/>
              <w:ind w:left="20"/>
              <w:jc w:val="both"/>
            </w:pPr>
            <w:r>
              <w:rPr>
                <w:rFonts w:ascii="Times New Roman"/>
                <w:b w:val="false"/>
                <w:i w:val="false"/>
                <w:color w:val="000000"/>
                <w:sz w:val="20"/>
              </w:rPr>
              <w:t>
есепті кезең</w:t>
            </w:r>
          </w:p>
          <w:bookmarkEnd w:id="1605"/>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06"/>
          <w:p>
            <w:pPr>
              <w:spacing w:after="20"/>
              <w:ind w:left="20"/>
              <w:jc w:val="both"/>
            </w:pPr>
            <w:r>
              <w:rPr>
                <w:rFonts w:ascii="Times New Roman"/>
                <w:b w:val="false"/>
                <w:i w:val="false"/>
                <w:color w:val="000000"/>
                <w:sz w:val="20"/>
              </w:rPr>
              <w:t>
тоқсан</w:t>
            </w:r>
          </w:p>
          <w:bookmarkEnd w:id="1606"/>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607"/>
          <w:p>
            <w:pPr>
              <w:spacing w:after="20"/>
              <w:ind w:left="20"/>
              <w:jc w:val="both"/>
            </w:pPr>
            <w:r>
              <w:rPr>
                <w:rFonts w:ascii="Times New Roman"/>
                <w:b w:val="false"/>
                <w:i w:val="false"/>
                <w:color w:val="000000"/>
                <w:sz w:val="20"/>
              </w:rPr>
              <w:t>
жыл</w:t>
            </w:r>
          </w:p>
          <w:bookmarkEnd w:id="1607"/>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608"/>
          <w:p>
            <w:pPr>
              <w:spacing w:after="20"/>
              <w:ind w:left="20"/>
              <w:jc w:val="both"/>
            </w:pPr>
            <w:r>
              <w:rPr>
                <w:rFonts w:ascii="Times New Roman"/>
                <w:b w:val="false"/>
                <w:i w:val="false"/>
                <w:color w:val="000000"/>
                <w:sz w:val="20"/>
              </w:rPr>
              <w:t>
Темір жолдан басқа резидент емес көлік кәсіпорындарының өкілдері ұсынады</w:t>
            </w:r>
          </w:p>
          <w:bookmarkEnd w:id="1608"/>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609"/>
          <w:p>
            <w:pPr>
              <w:spacing w:after="20"/>
              <w:ind w:left="20"/>
              <w:jc w:val="both"/>
            </w:pPr>
            <w:r>
              <w:rPr>
                <w:rFonts w:ascii="Times New Roman"/>
                <w:b w:val="false"/>
                <w:i w:val="false"/>
                <w:color w:val="000000"/>
                <w:sz w:val="20"/>
              </w:rPr>
              <w:t xml:space="preserve">
Ұсыну мерзімі – есептік кезеңнен кейінгі бірінші айдың 30-нан кешіктірмей </w:t>
            </w:r>
          </w:p>
          <w:bookmarkEnd w:id="1609"/>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610"/>
          <w:p>
            <w:pPr>
              <w:spacing w:after="20"/>
              <w:ind w:left="20"/>
              <w:jc w:val="both"/>
            </w:pPr>
            <w:r>
              <w:rPr>
                <w:rFonts w:ascii="Times New Roman"/>
                <w:b w:val="false"/>
                <w:i w:val="false"/>
                <w:color w:val="000000"/>
                <w:sz w:val="20"/>
              </w:rPr>
              <w:t>
БСН коды</w:t>
            </w:r>
          </w:p>
          <w:bookmarkEnd w:id="1610"/>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1625" w:id="1611"/>
    <w:p>
      <w:pPr>
        <w:spacing w:after="0"/>
        <w:ind w:left="0"/>
        <w:jc w:val="left"/>
      </w:pPr>
      <w:r>
        <w:rPr>
          <w:rFonts w:ascii="Times New Roman"/>
          <w:b/>
          <w:i w:val="false"/>
          <w:color w:val="000000"/>
        </w:rPr>
        <w:t xml:space="preserve"> А-бөлік. Резидент емес көлік кәсіпорындары ұсынған қызметтер1, мың АҚШ доллары</w:t>
      </w:r>
      <w:r>
        <w:br/>
      </w:r>
      <w:r>
        <w:rPr>
          <w:rFonts w:ascii="Times New Roman"/>
          <w:b/>
          <w:i w:val="false"/>
          <w:color w:val="000000"/>
        </w:rPr>
        <w:t>Часть А. Услуги, предоставленные транспортными предприятиями-нерезидентами</w:t>
      </w:r>
      <w:r>
        <w:rPr>
          <w:rFonts w:ascii="Times New Roman"/>
          <w:b/>
          <w:i w:val="false"/>
          <w:color w:val="000000"/>
          <w:vertAlign w:val="superscript"/>
        </w:rPr>
        <w:t>1</w:t>
      </w:r>
      <w:r>
        <w:rPr>
          <w:rFonts w:ascii="Times New Roman"/>
          <w:b/>
          <w:i w:val="false"/>
          <w:color w:val="000000"/>
        </w:rPr>
        <w:t>, тысяч долларов США</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612"/>
          <w:p>
            <w:pPr>
              <w:spacing w:after="20"/>
              <w:ind w:left="20"/>
              <w:jc w:val="both"/>
            </w:pPr>
            <w:r>
              <w:rPr>
                <w:rFonts w:ascii="Times New Roman"/>
                <w:b w:val="false"/>
                <w:i w:val="false"/>
                <w:color w:val="000000"/>
                <w:sz w:val="20"/>
              </w:rPr>
              <w:t>
Көрсеткіштің атауы</w:t>
            </w:r>
          </w:p>
          <w:bookmarkEnd w:id="1612"/>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13"/>
          <w:p>
            <w:pPr>
              <w:spacing w:after="20"/>
              <w:ind w:left="20"/>
              <w:jc w:val="both"/>
            </w:pPr>
            <w:r>
              <w:rPr>
                <w:rFonts w:ascii="Times New Roman"/>
                <w:b w:val="false"/>
                <w:i w:val="false"/>
                <w:color w:val="000000"/>
                <w:sz w:val="20"/>
              </w:rPr>
              <w:t>
Жол коды</w:t>
            </w:r>
          </w:p>
          <w:bookmarkEnd w:id="1613"/>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614"/>
          <w:p>
            <w:pPr>
              <w:spacing w:after="20"/>
              <w:ind w:left="20"/>
              <w:jc w:val="both"/>
            </w:pPr>
            <w:r>
              <w:rPr>
                <w:rFonts w:ascii="Times New Roman"/>
                <w:b w:val="false"/>
                <w:i w:val="false"/>
                <w:color w:val="000000"/>
                <w:sz w:val="20"/>
              </w:rPr>
              <w:t>
Барлығы</w:t>
            </w:r>
          </w:p>
          <w:bookmarkEnd w:id="161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615"/>
          <w:p>
            <w:pPr>
              <w:spacing w:after="20"/>
              <w:ind w:left="20"/>
              <w:jc w:val="both"/>
            </w:pPr>
            <w:r>
              <w:rPr>
                <w:rFonts w:ascii="Times New Roman"/>
                <w:b w:val="false"/>
                <w:i w:val="false"/>
                <w:color w:val="000000"/>
                <w:sz w:val="20"/>
              </w:rPr>
              <w:t>
Әріптес елдердің атауы</w:t>
            </w:r>
          </w:p>
          <w:bookmarkEnd w:id="1615"/>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616"/>
          <w:p>
            <w:pPr>
              <w:spacing w:after="20"/>
              <w:ind w:left="20"/>
              <w:jc w:val="both"/>
            </w:pPr>
            <w:r>
              <w:rPr>
                <w:rFonts w:ascii="Times New Roman"/>
                <w:b w:val="false"/>
                <w:i w:val="false"/>
                <w:color w:val="000000"/>
                <w:sz w:val="20"/>
              </w:rPr>
              <w:t xml:space="preserve">
Резидент емес көлік кәсіпорындарының рейстеріне билеттерді Қазақстанда сату (билеттердің қайтарылуын алып тастағанда) </w:t>
            </w:r>
          </w:p>
          <w:bookmarkEnd w:id="1616"/>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17"/>
          <w:p>
            <w:pPr>
              <w:spacing w:after="20"/>
              <w:ind w:left="20"/>
              <w:jc w:val="both"/>
            </w:pPr>
            <w:r>
              <w:rPr>
                <w:rFonts w:ascii="Times New Roman"/>
                <w:b w:val="false"/>
                <w:i w:val="false"/>
                <w:color w:val="000000"/>
                <w:sz w:val="20"/>
              </w:rPr>
              <w:t xml:space="preserve">
Резидент емес көлік кәсіпорындарының Қазақстан аумағы бойынша рейстеріне билеттерді Қазақстанда сату (билеттердің қайтарылуын алып тастағанда) </w:t>
            </w:r>
          </w:p>
          <w:bookmarkEnd w:id="1617"/>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по территории Казахстана (минус возврат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618"/>
          <w:p>
            <w:pPr>
              <w:spacing w:after="20"/>
              <w:ind w:left="20"/>
              <w:jc w:val="both"/>
            </w:pPr>
            <w:r>
              <w:rPr>
                <w:rFonts w:ascii="Times New Roman"/>
                <w:b w:val="false"/>
                <w:i w:val="false"/>
                <w:color w:val="000000"/>
                <w:sz w:val="20"/>
              </w:rPr>
              <w:t>
Қазақстан аумағы бойынша жүктерді тасымалдау</w:t>
            </w:r>
          </w:p>
          <w:bookmarkEnd w:id="1618"/>
          <w:p>
            <w:pPr>
              <w:spacing w:after="20"/>
              <w:ind w:left="20"/>
              <w:jc w:val="both"/>
            </w:pPr>
            <w:r>
              <w:rPr>
                <w:rFonts w:ascii="Times New Roman"/>
                <w:b w:val="false"/>
                <w:i w:val="false"/>
                <w:color w:val="000000"/>
                <w:sz w:val="20"/>
              </w:rPr>
              <w:t>
Перевозка грузов по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619"/>
          <w:p>
            <w:pPr>
              <w:spacing w:after="20"/>
              <w:ind w:left="20"/>
              <w:jc w:val="both"/>
            </w:pPr>
            <w:r>
              <w:rPr>
                <w:rFonts w:ascii="Times New Roman"/>
                <w:b w:val="false"/>
                <w:i w:val="false"/>
                <w:color w:val="000000"/>
                <w:sz w:val="20"/>
              </w:rPr>
              <w:t>
Өзге қызметтер (өтінеміз, көрсетіңіз)</w:t>
            </w:r>
          </w:p>
          <w:bookmarkEnd w:id="1619"/>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4" w:id="1620"/>
      <w:r>
        <w:rPr>
          <w:rFonts w:ascii="Times New Roman"/>
          <w:b w:val="false"/>
          <w:i w:val="false"/>
          <w:color w:val="000000"/>
          <w:sz w:val="28"/>
        </w:rPr>
        <w:t>
      Ескертпе:</w:t>
      </w:r>
    </w:p>
    <w:bookmarkEnd w:id="162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 </w:t>
      </w:r>
    </w:p>
    <w:bookmarkStart w:name="z1635" w:id="16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621"/>
    <w:bookmarkStart w:name="z1636" w:id="1622"/>
    <w:p>
      <w:pPr>
        <w:spacing w:after="0"/>
        <w:ind w:left="0"/>
        <w:jc w:val="left"/>
      </w:pPr>
      <w:r>
        <w:rPr>
          <w:rFonts w:ascii="Times New Roman"/>
          <w:b/>
          <w:i w:val="false"/>
          <w:color w:val="000000"/>
        </w:rPr>
        <w:t xml:space="preserve"> Б-бөлік. Резидент емес көлік кәсіпорындарына резиденттер ұсынған тауарлар мен қызметтер, мың АҚШ доллары</w:t>
      </w:r>
      <w:r>
        <w:br/>
      </w:r>
      <w:r>
        <w:rPr>
          <w:rFonts w:ascii="Times New Roman"/>
          <w:b/>
          <w:i w:val="false"/>
          <w:color w:val="000000"/>
        </w:rPr>
        <w:t>Часть Б. Товары и услуги, предоставленные резидентами транспортным предприятиям-нерезидентам, тысяч долларов США</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623"/>
          <w:p>
            <w:pPr>
              <w:spacing w:after="20"/>
              <w:ind w:left="20"/>
              <w:jc w:val="both"/>
            </w:pPr>
            <w:r>
              <w:rPr>
                <w:rFonts w:ascii="Times New Roman"/>
                <w:b w:val="false"/>
                <w:i w:val="false"/>
                <w:color w:val="000000"/>
                <w:sz w:val="20"/>
              </w:rPr>
              <w:t>
Көрсеткіштің атауы</w:t>
            </w:r>
          </w:p>
          <w:bookmarkEnd w:id="1623"/>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24"/>
          <w:p>
            <w:pPr>
              <w:spacing w:after="20"/>
              <w:ind w:left="20"/>
              <w:jc w:val="both"/>
            </w:pPr>
            <w:r>
              <w:rPr>
                <w:rFonts w:ascii="Times New Roman"/>
                <w:b w:val="false"/>
                <w:i w:val="false"/>
                <w:color w:val="000000"/>
                <w:sz w:val="20"/>
              </w:rPr>
              <w:t>
Жол коды</w:t>
            </w:r>
          </w:p>
          <w:bookmarkEnd w:id="1624"/>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25"/>
          <w:p>
            <w:pPr>
              <w:spacing w:after="20"/>
              <w:ind w:left="20"/>
              <w:jc w:val="both"/>
            </w:pPr>
            <w:r>
              <w:rPr>
                <w:rFonts w:ascii="Times New Roman"/>
                <w:b w:val="false"/>
                <w:i w:val="false"/>
                <w:color w:val="000000"/>
                <w:sz w:val="20"/>
              </w:rPr>
              <w:t>
Барлығы</w:t>
            </w:r>
          </w:p>
          <w:bookmarkEnd w:id="1625"/>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626"/>
          <w:p>
            <w:pPr>
              <w:spacing w:after="20"/>
              <w:ind w:left="20"/>
              <w:jc w:val="both"/>
            </w:pPr>
            <w:r>
              <w:rPr>
                <w:rFonts w:ascii="Times New Roman"/>
                <w:b w:val="false"/>
                <w:i w:val="false"/>
                <w:color w:val="000000"/>
                <w:sz w:val="20"/>
              </w:rPr>
              <w:t>
Әріптес елдердің атауы</w:t>
            </w:r>
          </w:p>
          <w:bookmarkEnd w:id="1626"/>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627"/>
          <w:p>
            <w:pPr>
              <w:spacing w:after="20"/>
              <w:ind w:left="20"/>
              <w:jc w:val="both"/>
            </w:pPr>
            <w:r>
              <w:rPr>
                <w:rFonts w:ascii="Times New Roman"/>
                <w:b w:val="false"/>
                <w:i w:val="false"/>
                <w:color w:val="000000"/>
                <w:sz w:val="20"/>
              </w:rPr>
              <w:t xml:space="preserve">
Билеттерді сатқаны үшін агенттерге комиссиялық сыйақы </w:t>
            </w:r>
          </w:p>
          <w:bookmarkEnd w:id="1627"/>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628"/>
          <w:p>
            <w:pPr>
              <w:spacing w:after="20"/>
              <w:ind w:left="20"/>
              <w:jc w:val="both"/>
            </w:pPr>
            <w:r>
              <w:rPr>
                <w:rFonts w:ascii="Times New Roman"/>
                <w:b w:val="false"/>
                <w:i w:val="false"/>
                <w:color w:val="000000"/>
                <w:sz w:val="20"/>
              </w:rPr>
              <w:t xml:space="preserve">
Порттық алымдар </w:t>
            </w:r>
          </w:p>
          <w:bookmarkEnd w:id="1628"/>
          <w:p>
            <w:pPr>
              <w:spacing w:after="20"/>
              <w:ind w:left="20"/>
              <w:jc w:val="both"/>
            </w:pPr>
            <w:r>
              <w:rPr>
                <w:rFonts w:ascii="Times New Roman"/>
                <w:b w:val="false"/>
                <w:i w:val="false"/>
                <w:color w:val="000000"/>
                <w:sz w:val="20"/>
              </w:rPr>
              <w:t>
Портовые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629"/>
          <w:p>
            <w:pPr>
              <w:spacing w:after="20"/>
              <w:ind w:left="20"/>
              <w:jc w:val="both"/>
            </w:pPr>
            <w:r>
              <w:rPr>
                <w:rFonts w:ascii="Times New Roman"/>
                <w:b w:val="false"/>
                <w:i w:val="false"/>
                <w:color w:val="000000"/>
                <w:sz w:val="20"/>
              </w:rPr>
              <w:t xml:space="preserve">
Навигациялық және ұқсас алымдар </w:t>
            </w:r>
          </w:p>
          <w:bookmarkEnd w:id="1629"/>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630"/>
          <w:p>
            <w:pPr>
              <w:spacing w:after="20"/>
              <w:ind w:left="20"/>
              <w:jc w:val="both"/>
            </w:pPr>
            <w:r>
              <w:rPr>
                <w:rFonts w:ascii="Times New Roman"/>
                <w:b w:val="false"/>
                <w:i w:val="false"/>
                <w:color w:val="000000"/>
                <w:sz w:val="20"/>
              </w:rPr>
              <w:t xml:space="preserve">
Тиеу (түсіру) </w:t>
            </w:r>
          </w:p>
          <w:bookmarkEnd w:id="1630"/>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631"/>
          <w:p>
            <w:pPr>
              <w:spacing w:after="20"/>
              <w:ind w:left="20"/>
              <w:jc w:val="both"/>
            </w:pPr>
            <w:r>
              <w:rPr>
                <w:rFonts w:ascii="Times New Roman"/>
                <w:b w:val="false"/>
                <w:i w:val="false"/>
                <w:color w:val="000000"/>
                <w:sz w:val="20"/>
              </w:rPr>
              <w:t xml:space="preserve">
Жанар май құю </w:t>
            </w:r>
          </w:p>
          <w:bookmarkEnd w:id="1631"/>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632"/>
          <w:p>
            <w:pPr>
              <w:spacing w:after="20"/>
              <w:ind w:left="20"/>
              <w:jc w:val="both"/>
            </w:pPr>
            <w:r>
              <w:rPr>
                <w:rFonts w:ascii="Times New Roman"/>
                <w:b w:val="false"/>
                <w:i w:val="false"/>
                <w:color w:val="000000"/>
                <w:sz w:val="20"/>
              </w:rPr>
              <w:t xml:space="preserve">
Азық-түлікпен қамтамасыз ету </w:t>
            </w:r>
          </w:p>
          <w:bookmarkEnd w:id="1632"/>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633"/>
          <w:p>
            <w:pPr>
              <w:spacing w:after="20"/>
              <w:ind w:left="20"/>
              <w:jc w:val="both"/>
            </w:pPr>
            <w:r>
              <w:rPr>
                <w:rFonts w:ascii="Times New Roman"/>
                <w:b w:val="false"/>
                <w:i w:val="false"/>
                <w:color w:val="000000"/>
                <w:sz w:val="20"/>
              </w:rPr>
              <w:t xml:space="preserve">
Жарнама </w:t>
            </w:r>
          </w:p>
          <w:bookmarkEnd w:id="1633"/>
          <w:p>
            <w:pPr>
              <w:spacing w:after="20"/>
              <w:ind w:left="20"/>
              <w:jc w:val="both"/>
            </w:pPr>
            <w:r>
              <w:rPr>
                <w:rFonts w:ascii="Times New Roman"/>
                <w:b w:val="false"/>
                <w:i w:val="false"/>
                <w:color w:val="000000"/>
                <w:sz w:val="20"/>
              </w:rPr>
              <w:t>
Реклама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634"/>
          <w:p>
            <w:pPr>
              <w:spacing w:after="20"/>
              <w:ind w:left="20"/>
              <w:jc w:val="both"/>
            </w:pPr>
            <w:r>
              <w:rPr>
                <w:rFonts w:ascii="Times New Roman"/>
                <w:b w:val="false"/>
                <w:i w:val="false"/>
                <w:color w:val="000000"/>
                <w:sz w:val="20"/>
              </w:rPr>
              <w:t>
Көлік құралдарын жөндеу және техникалық қызмет көрсету</w:t>
            </w:r>
          </w:p>
          <w:bookmarkEnd w:id="1634"/>
          <w:p>
            <w:pPr>
              <w:spacing w:after="20"/>
              <w:ind w:left="20"/>
              <w:jc w:val="both"/>
            </w:pPr>
            <w:r>
              <w:rPr>
                <w:rFonts w:ascii="Times New Roman"/>
                <w:b w:val="false"/>
                <w:i w:val="false"/>
                <w:color w:val="000000"/>
                <w:sz w:val="20"/>
              </w:rPr>
              <w:t>
Ремонт и техническое обслуживание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635"/>
          <w:p>
            <w:pPr>
              <w:spacing w:after="20"/>
              <w:ind w:left="20"/>
              <w:jc w:val="both"/>
            </w:pPr>
            <w:r>
              <w:rPr>
                <w:rFonts w:ascii="Times New Roman"/>
                <w:b w:val="false"/>
                <w:i w:val="false"/>
                <w:color w:val="000000"/>
                <w:sz w:val="20"/>
              </w:rPr>
              <w:t>
Өзге қызметтер (өтінеміз, көрсетіңіз)</w:t>
            </w:r>
          </w:p>
          <w:bookmarkEnd w:id="1635"/>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0" w:id="1636"/>
      <w:r>
        <w:rPr>
          <w:rFonts w:ascii="Times New Roman"/>
          <w:b w:val="false"/>
          <w:i w:val="false"/>
          <w:color w:val="000000"/>
          <w:sz w:val="28"/>
        </w:rPr>
        <w:t>
      Түсіндірме:</w:t>
      </w:r>
    </w:p>
    <w:bookmarkEnd w:id="1636"/>
    <w:p>
      <w:pPr>
        <w:spacing w:after="0"/>
        <w:ind w:left="0"/>
        <w:jc w:val="both"/>
      </w:pPr>
      <w:r>
        <w:rPr>
          <w:rFonts w:ascii="Times New Roman"/>
          <w:b w:val="false"/>
          <w:i w:val="false"/>
          <w:color w:val="000000"/>
          <w:sz w:val="28"/>
        </w:rPr>
        <w:t>Комментарий: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_____________________________________________________</w:t>
      </w:r>
    </w:p>
    <w:p>
      <w:pPr>
        <w:spacing w:after="0"/>
        <w:ind w:left="0"/>
        <w:jc w:val="both"/>
      </w:pPr>
      <w:r>
        <w:rPr>
          <w:rFonts w:ascii="Times New Roman"/>
          <w:b w:val="false"/>
          <w:i w:val="false"/>
          <w:color w:val="000000"/>
          <w:sz w:val="28"/>
        </w:rPr>
        <w:t>______________________________ 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651" w:id="1637"/>
      <w:r>
        <w:rPr>
          <w:rFonts w:ascii="Times New Roman"/>
          <w:b w:val="false"/>
          <w:i w:val="false"/>
          <w:color w:val="000000"/>
          <w:sz w:val="28"/>
        </w:rPr>
        <w:t>
      Электрондық пошта мекенжайы (респонденттің)</w:t>
      </w:r>
    </w:p>
    <w:bookmarkEnd w:id="1637"/>
    <w:p>
      <w:pPr>
        <w:spacing w:after="0"/>
        <w:ind w:left="0"/>
        <w:jc w:val="both"/>
      </w:pPr>
      <w:r>
        <w:rPr>
          <w:rFonts w:ascii="Times New Roman"/>
          <w:b w:val="false"/>
          <w:i w:val="false"/>
          <w:color w:val="000000"/>
          <w:sz w:val="28"/>
        </w:rPr>
        <w:t>Адрес электронной почты (респондента) 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652" w:id="1638"/>
      <w:r>
        <w:rPr>
          <w:rFonts w:ascii="Times New Roman"/>
          <w:b w:val="false"/>
          <w:i w:val="false"/>
          <w:color w:val="000000"/>
          <w:sz w:val="28"/>
        </w:rPr>
        <w:t>
      Ескертпе:</w:t>
      </w:r>
    </w:p>
    <w:bookmarkEnd w:id="163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bookmarkStart w:name="z1653" w:id="16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639"/>
    <w:bookmarkStart w:name="z1654" w:id="1640"/>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640"/>
    <w:bookmarkStart w:name="z1655" w:id="1641"/>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1657" w:id="1642"/>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об операциях, осуществленных от имени транспортных предприятий-нерезидентов"</w:t>
      </w:r>
      <w:r>
        <w:br/>
      </w:r>
      <w:r>
        <w:rPr>
          <w:rFonts w:ascii="Times New Roman"/>
          <w:b/>
          <w:i w:val="false"/>
          <w:color w:val="000000"/>
        </w:rPr>
        <w:t>(индекс 4 -ПБ, периодичность квартальная)</w:t>
      </w:r>
    </w:p>
    <w:bookmarkEnd w:id="1642"/>
    <w:bookmarkStart w:name="z1658" w:id="164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об операциях, осуществленных от имени транспортных предприятий-нерезидентов" (индекс 4-ПБ, периодичность квартальная) (далее – статистическая форма).</w:t>
      </w:r>
    </w:p>
    <w:bookmarkEnd w:id="1643"/>
    <w:bookmarkStart w:name="z1659" w:id="164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644"/>
    <w:bookmarkStart w:name="z1660" w:id="1645"/>
    <w:p>
      <w:pPr>
        <w:spacing w:after="0"/>
        <w:ind w:left="0"/>
        <w:jc w:val="both"/>
      </w:pPr>
      <w:r>
        <w:rPr>
          <w:rFonts w:ascii="Times New Roman"/>
          <w:b w:val="false"/>
          <w:i w:val="false"/>
          <w:color w:val="000000"/>
          <w:sz w:val="28"/>
        </w:rPr>
        <w:t>
      1) резиденты:</w:t>
      </w:r>
    </w:p>
    <w:bookmarkEnd w:id="1645"/>
    <w:bookmarkStart w:name="z1661" w:id="1646"/>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646"/>
    <w:bookmarkStart w:name="z1662" w:id="1647"/>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647"/>
    <w:bookmarkStart w:name="z1663" w:id="1648"/>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648"/>
    <w:bookmarkStart w:name="z1664" w:id="1649"/>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649"/>
    <w:bookmarkStart w:name="z1665" w:id="1650"/>
    <w:p>
      <w:pPr>
        <w:spacing w:after="0"/>
        <w:ind w:left="0"/>
        <w:jc w:val="both"/>
      </w:pPr>
      <w:r>
        <w:rPr>
          <w:rFonts w:ascii="Times New Roman"/>
          <w:b w:val="false"/>
          <w:i w:val="false"/>
          <w:color w:val="000000"/>
          <w:sz w:val="28"/>
        </w:rPr>
        <w:t>
      2) нерезиденты:</w:t>
      </w:r>
    </w:p>
    <w:bookmarkEnd w:id="1650"/>
    <w:bookmarkStart w:name="z1666" w:id="1651"/>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651"/>
    <w:bookmarkStart w:name="z1667" w:id="1652"/>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652"/>
    <w:bookmarkStart w:name="z1668" w:id="1653"/>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653"/>
    <w:bookmarkStart w:name="z1669" w:id="1654"/>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654"/>
    <w:bookmarkStart w:name="z1670" w:id="1655"/>
    <w:p>
      <w:pPr>
        <w:spacing w:after="0"/>
        <w:ind w:left="0"/>
        <w:jc w:val="both"/>
      </w:pPr>
      <w:r>
        <w:rPr>
          <w:rFonts w:ascii="Times New Roman"/>
          <w:b w:val="false"/>
          <w:i w:val="false"/>
          <w:color w:val="000000"/>
          <w:sz w:val="28"/>
        </w:rPr>
        <w:t xml:space="preserve">
      3. Информация, запрашиваемая в данной форме, предназначена для составления платежного баланса Республики Казахстан. </w:t>
      </w:r>
    </w:p>
    <w:bookmarkEnd w:id="1655"/>
    <w:bookmarkStart w:name="z1671" w:id="1656"/>
    <w:p>
      <w:pPr>
        <w:spacing w:after="0"/>
        <w:ind w:left="0"/>
        <w:jc w:val="both"/>
      </w:pPr>
      <w:r>
        <w:rPr>
          <w:rFonts w:ascii="Times New Roman"/>
          <w:b w:val="false"/>
          <w:i w:val="false"/>
          <w:color w:val="000000"/>
          <w:sz w:val="28"/>
        </w:rPr>
        <w:t xml:space="preserve">
      4. Стоимость оказанных услуг отражается на момент ее начисления (на дату фактического предоставления услуг), а не по времени фактической оплаты. </w:t>
      </w:r>
    </w:p>
    <w:bookmarkEnd w:id="1656"/>
    <w:bookmarkStart w:name="z1672" w:id="1657"/>
    <w:p>
      <w:pPr>
        <w:spacing w:after="0"/>
        <w:ind w:left="0"/>
        <w:jc w:val="both"/>
      </w:pPr>
      <w:r>
        <w:rPr>
          <w:rFonts w:ascii="Times New Roman"/>
          <w:b w:val="false"/>
          <w:i w:val="false"/>
          <w:color w:val="000000"/>
          <w:sz w:val="28"/>
        </w:rPr>
        <w:t xml:space="preserve">
      По строкам 10 и 20 отражается стоимость проданных билетов с учетом стоимости провоза избыточного багажа (сверх установленной нормы провоза) и другого принадлежащего пассажиру имущества. </w:t>
      </w:r>
    </w:p>
    <w:bookmarkEnd w:id="1657"/>
    <w:bookmarkStart w:name="z1673" w:id="1658"/>
    <w:p>
      <w:pPr>
        <w:spacing w:after="0"/>
        <w:ind w:left="0"/>
        <w:jc w:val="both"/>
      </w:pPr>
      <w:r>
        <w:rPr>
          <w:rFonts w:ascii="Times New Roman"/>
          <w:b w:val="false"/>
          <w:i w:val="false"/>
          <w:color w:val="000000"/>
          <w:sz w:val="28"/>
        </w:rPr>
        <w:t>
      5. Все операции отражаются в тысячах долларов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658"/>
    <w:bookmarkStart w:name="z1674" w:id="1659"/>
    <w:p>
      <w:pPr>
        <w:spacing w:after="0"/>
        <w:ind w:left="0"/>
        <w:jc w:val="both"/>
      </w:pPr>
      <w:r>
        <w:rPr>
          <w:rFonts w:ascii="Times New Roman"/>
          <w:b w:val="false"/>
          <w:i w:val="false"/>
          <w:color w:val="000000"/>
          <w:sz w:val="28"/>
        </w:rPr>
        <w:t>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659"/>
    <w:bookmarkStart w:name="z1675" w:id="1660"/>
    <w:p>
      <w:pPr>
        <w:spacing w:after="0"/>
        <w:ind w:left="0"/>
        <w:jc w:val="both"/>
      </w:pPr>
      <w:r>
        <w:rPr>
          <w:rFonts w:ascii="Times New Roman"/>
          <w:b w:val="false"/>
          <w:i w:val="false"/>
          <w:color w:val="000000"/>
          <w:sz w:val="28"/>
        </w:rPr>
        <w:t>
      6.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bookmarkEnd w:id="1660"/>
    <w:bookmarkStart w:name="z1676" w:id="1661"/>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шести месяцев после завершения отчетного периода.</w:t>
      </w:r>
    </w:p>
    <w:bookmarkEnd w:id="1661"/>
    <w:bookmarkStart w:name="z1677" w:id="1662"/>
    <w:p>
      <w:pPr>
        <w:spacing w:after="0"/>
        <w:ind w:left="0"/>
        <w:jc w:val="both"/>
      </w:pPr>
      <w:r>
        <w:rPr>
          <w:rFonts w:ascii="Times New Roman"/>
          <w:b w:val="false"/>
          <w:i w:val="false"/>
          <w:color w:val="000000"/>
          <w:sz w:val="28"/>
        </w:rPr>
        <w:t>
      7. Арифметико-логический контроль:</w:t>
      </w:r>
    </w:p>
    <w:bookmarkEnd w:id="1662"/>
    <w:bookmarkStart w:name="z1678" w:id="1663"/>
    <w:p>
      <w:pPr>
        <w:spacing w:after="0"/>
        <w:ind w:left="0"/>
        <w:jc w:val="both"/>
      </w:pPr>
      <w:r>
        <w:rPr>
          <w:rFonts w:ascii="Times New Roman"/>
          <w:b w:val="false"/>
          <w:i w:val="false"/>
          <w:color w:val="000000"/>
          <w:sz w:val="28"/>
        </w:rPr>
        <w:t>
      1) часть А. Услуги, предоставленные транспортными предприятиями-нерезидентами:</w:t>
      </w:r>
    </w:p>
    <w:bookmarkEnd w:id="1663"/>
    <w:bookmarkStart w:name="z1679" w:id="1664"/>
    <w:p>
      <w:pPr>
        <w:spacing w:after="0"/>
        <w:ind w:left="0"/>
        <w:jc w:val="both"/>
      </w:pPr>
      <w:r>
        <w:rPr>
          <w:rFonts w:ascii="Times New Roman"/>
          <w:b w:val="false"/>
          <w:i w:val="false"/>
          <w:color w:val="000000"/>
          <w:sz w:val="28"/>
        </w:rPr>
        <w:t>
      строка 40 = сумме строк 40/1+…+40/n для каждой графы;</w:t>
      </w:r>
    </w:p>
    <w:bookmarkEnd w:id="1664"/>
    <w:bookmarkStart w:name="z1680" w:id="1665"/>
    <w:p>
      <w:pPr>
        <w:spacing w:after="0"/>
        <w:ind w:left="0"/>
        <w:jc w:val="both"/>
      </w:pPr>
      <w:r>
        <w:rPr>
          <w:rFonts w:ascii="Times New Roman"/>
          <w:b w:val="false"/>
          <w:i w:val="false"/>
          <w:color w:val="000000"/>
          <w:sz w:val="28"/>
        </w:rPr>
        <w:t>
      2) часть Б. Товары и услуги, предоставленные резидентами транспортным предприятиям-нерезидентам:</w:t>
      </w:r>
    </w:p>
    <w:bookmarkEnd w:id="1665"/>
    <w:bookmarkStart w:name="z1681" w:id="1666"/>
    <w:p>
      <w:pPr>
        <w:spacing w:after="0"/>
        <w:ind w:left="0"/>
        <w:jc w:val="both"/>
      </w:pPr>
      <w:r>
        <w:rPr>
          <w:rFonts w:ascii="Times New Roman"/>
          <w:b w:val="false"/>
          <w:i w:val="false"/>
          <w:color w:val="000000"/>
          <w:sz w:val="28"/>
        </w:rPr>
        <w:t>
      строка 130 = сумме строк 130/1+….+130/n для каждой графы.</w:t>
      </w:r>
    </w:p>
    <w:bookmarkEnd w:id="1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667"/>
          <w:p>
            <w:pPr>
              <w:spacing w:after="20"/>
              <w:ind w:left="20"/>
              <w:jc w:val="both"/>
            </w:pPr>
          </w:p>
          <w:bookmarkEnd w:id="1667"/>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668"/>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668"/>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669"/>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166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670"/>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bookmarkEnd w:id="1670"/>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671"/>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p>
          <w:bookmarkEnd w:id="1671"/>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672"/>
          <w:p>
            <w:pPr>
              <w:spacing w:after="20"/>
              <w:ind w:left="20"/>
              <w:jc w:val="both"/>
            </w:pPr>
            <w:r>
              <w:rPr>
                <w:rFonts w:ascii="Times New Roman"/>
                <w:b w:val="false"/>
                <w:i w:val="false"/>
                <w:color w:val="000000"/>
                <w:sz w:val="20"/>
              </w:rPr>
              <w:t>
Индексі</w:t>
            </w:r>
          </w:p>
          <w:bookmarkEnd w:id="1672"/>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673"/>
          <w:p>
            <w:pPr>
              <w:spacing w:after="20"/>
              <w:ind w:left="20"/>
              <w:jc w:val="both"/>
            </w:pPr>
            <w:r>
              <w:rPr>
                <w:rFonts w:ascii="Times New Roman"/>
                <w:b w:val="false"/>
                <w:i w:val="false"/>
                <w:color w:val="000000"/>
                <w:sz w:val="20"/>
              </w:rPr>
              <w:t xml:space="preserve">
5-ТБ </w:t>
            </w:r>
          </w:p>
          <w:bookmarkEnd w:id="1673"/>
          <w:p>
            <w:pPr>
              <w:spacing w:after="20"/>
              <w:ind w:left="20"/>
              <w:jc w:val="both"/>
            </w:pPr>
            <w:r>
              <w:rPr>
                <w:rFonts w:ascii="Times New Roman"/>
                <w:b w:val="false"/>
                <w:i w:val="false"/>
                <w:color w:val="000000"/>
                <w:sz w:val="20"/>
              </w:rPr>
              <w:t>
5-ПБ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674"/>
          <w:p>
            <w:pPr>
              <w:spacing w:after="20"/>
              <w:ind w:left="20"/>
              <w:jc w:val="both"/>
            </w:pPr>
            <w:r>
              <w:rPr>
                <w:rFonts w:ascii="Times New Roman"/>
                <w:b w:val="false"/>
                <w:i w:val="false"/>
                <w:color w:val="000000"/>
                <w:sz w:val="20"/>
              </w:rPr>
              <w:t>
тоқсандық</w:t>
            </w:r>
          </w:p>
          <w:bookmarkEnd w:id="1674"/>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675"/>
          <w:p>
            <w:pPr>
              <w:spacing w:after="20"/>
              <w:ind w:left="20"/>
              <w:jc w:val="both"/>
            </w:pPr>
            <w:r>
              <w:rPr>
                <w:rFonts w:ascii="Times New Roman"/>
                <w:b w:val="false"/>
                <w:i w:val="false"/>
                <w:color w:val="000000"/>
                <w:sz w:val="20"/>
              </w:rPr>
              <w:t>
есепті кезең</w:t>
            </w:r>
          </w:p>
          <w:bookmarkEnd w:id="1675"/>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676"/>
          <w:p>
            <w:pPr>
              <w:spacing w:after="20"/>
              <w:ind w:left="20"/>
              <w:jc w:val="both"/>
            </w:pPr>
            <w:r>
              <w:rPr>
                <w:rFonts w:ascii="Times New Roman"/>
                <w:b w:val="false"/>
                <w:i w:val="false"/>
                <w:color w:val="000000"/>
                <w:sz w:val="20"/>
              </w:rPr>
              <w:t>
тоқсан</w:t>
            </w:r>
          </w:p>
          <w:bookmarkEnd w:id="1676"/>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677"/>
          <w:p>
            <w:pPr>
              <w:spacing w:after="20"/>
              <w:ind w:left="20"/>
              <w:jc w:val="both"/>
            </w:pPr>
            <w:r>
              <w:rPr>
                <w:rFonts w:ascii="Times New Roman"/>
                <w:b w:val="false"/>
                <w:i w:val="false"/>
                <w:color w:val="000000"/>
                <w:sz w:val="20"/>
              </w:rPr>
              <w:t>
жыл</w:t>
            </w:r>
          </w:p>
          <w:bookmarkEnd w:id="1677"/>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678"/>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bookmarkEnd w:id="1678"/>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679"/>
          <w:p>
            <w:pPr>
              <w:spacing w:after="20"/>
              <w:ind w:left="20"/>
              <w:jc w:val="both"/>
            </w:pPr>
            <w:r>
              <w:rPr>
                <w:rFonts w:ascii="Times New Roman"/>
                <w:b w:val="false"/>
                <w:i w:val="false"/>
                <w:color w:val="000000"/>
                <w:sz w:val="20"/>
              </w:rPr>
              <w:t xml:space="preserve">
Ұсыну мерзімі – есептік кезеңнен кейінгі бірінші айдың 30-нан кешіктірмей </w:t>
            </w:r>
          </w:p>
          <w:bookmarkEnd w:id="1679"/>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80"/>
          <w:p>
            <w:pPr>
              <w:spacing w:after="20"/>
              <w:ind w:left="20"/>
              <w:jc w:val="both"/>
            </w:pPr>
            <w:r>
              <w:rPr>
                <w:rFonts w:ascii="Times New Roman"/>
                <w:b w:val="false"/>
                <w:i w:val="false"/>
                <w:color w:val="000000"/>
                <w:sz w:val="20"/>
              </w:rPr>
              <w:t>
БСН коды</w:t>
            </w:r>
          </w:p>
          <w:bookmarkEnd w:id="1680"/>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1697" w:id="1681"/>
    <w:p>
      <w:pPr>
        <w:spacing w:after="0"/>
        <w:ind w:left="0"/>
        <w:jc w:val="left"/>
      </w:pPr>
      <w:r>
        <w:rPr>
          <w:rFonts w:ascii="Times New Roman"/>
          <w:b/>
          <w:i w:val="false"/>
          <w:color w:val="000000"/>
        </w:rPr>
        <w:t xml:space="preserve"> Резидент емес көлік кәсіпорындарына ұсынылған қызметтер туралы есеп1, мың АҚШ доллары</w:t>
      </w:r>
      <w:r>
        <w:br/>
      </w:r>
      <w:r>
        <w:rPr>
          <w:rFonts w:ascii="Times New Roman"/>
          <w:b/>
          <w:i w:val="false"/>
          <w:color w:val="000000"/>
        </w:rPr>
        <w:t>Отчет об услугах, предоставленных транспортным предприятиям-нерезидентам1, тысяч долларов США</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682"/>
          <w:p>
            <w:pPr>
              <w:spacing w:after="20"/>
              <w:ind w:left="20"/>
              <w:jc w:val="both"/>
            </w:pPr>
            <w:r>
              <w:rPr>
                <w:rFonts w:ascii="Times New Roman"/>
                <w:b w:val="false"/>
                <w:i w:val="false"/>
                <w:color w:val="000000"/>
                <w:sz w:val="20"/>
              </w:rPr>
              <w:t>
Көрсеткіштің атауы</w:t>
            </w:r>
          </w:p>
          <w:bookmarkEnd w:id="1682"/>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83"/>
          <w:p>
            <w:pPr>
              <w:spacing w:after="20"/>
              <w:ind w:left="20"/>
              <w:jc w:val="both"/>
            </w:pPr>
            <w:r>
              <w:rPr>
                <w:rFonts w:ascii="Times New Roman"/>
                <w:b w:val="false"/>
                <w:i w:val="false"/>
                <w:color w:val="000000"/>
                <w:sz w:val="20"/>
              </w:rPr>
              <w:t>
Жол коды</w:t>
            </w:r>
          </w:p>
          <w:bookmarkEnd w:id="1683"/>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684"/>
          <w:p>
            <w:pPr>
              <w:spacing w:after="20"/>
              <w:ind w:left="20"/>
              <w:jc w:val="both"/>
            </w:pPr>
            <w:r>
              <w:rPr>
                <w:rFonts w:ascii="Times New Roman"/>
                <w:b w:val="false"/>
                <w:i w:val="false"/>
                <w:color w:val="000000"/>
                <w:sz w:val="20"/>
              </w:rPr>
              <w:t>
Барлығы</w:t>
            </w:r>
          </w:p>
          <w:bookmarkEnd w:id="168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685"/>
          <w:p>
            <w:pPr>
              <w:spacing w:after="20"/>
              <w:ind w:left="20"/>
              <w:jc w:val="both"/>
            </w:pPr>
            <w:r>
              <w:rPr>
                <w:rFonts w:ascii="Times New Roman"/>
                <w:b w:val="false"/>
                <w:i w:val="false"/>
                <w:color w:val="000000"/>
                <w:sz w:val="20"/>
              </w:rPr>
              <w:t>
Әріптес елдердің атауы</w:t>
            </w:r>
          </w:p>
          <w:bookmarkEnd w:id="1685"/>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686"/>
          <w:p>
            <w:pPr>
              <w:spacing w:after="20"/>
              <w:ind w:left="20"/>
              <w:jc w:val="both"/>
            </w:pPr>
            <w:r>
              <w:rPr>
                <w:rFonts w:ascii="Times New Roman"/>
                <w:b w:val="false"/>
                <w:i w:val="false"/>
                <w:color w:val="000000"/>
                <w:sz w:val="20"/>
              </w:rPr>
              <w:t xml:space="preserve">
Кемелерді жағалауға қою, ұшақтар және автокөлік құралдарының тұрағы </w:t>
            </w:r>
          </w:p>
          <w:bookmarkEnd w:id="1686"/>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687"/>
          <w:p>
            <w:pPr>
              <w:spacing w:after="20"/>
              <w:ind w:left="20"/>
              <w:jc w:val="both"/>
            </w:pPr>
            <w:r>
              <w:rPr>
                <w:rFonts w:ascii="Times New Roman"/>
                <w:b w:val="false"/>
                <w:i w:val="false"/>
                <w:color w:val="000000"/>
                <w:sz w:val="20"/>
              </w:rPr>
              <w:t>
Тиеу (түсіру)</w:t>
            </w:r>
          </w:p>
          <w:bookmarkEnd w:id="1687"/>
          <w:p>
            <w:pPr>
              <w:spacing w:after="20"/>
              <w:ind w:left="20"/>
              <w:jc w:val="both"/>
            </w:pPr>
            <w:r>
              <w:rPr>
                <w:rFonts w:ascii="Times New Roman"/>
                <w:b w:val="false"/>
                <w:i w:val="false"/>
                <w:color w:val="000000"/>
                <w:sz w:val="20"/>
              </w:rPr>
              <w:t>
Погрузка (разгрузка)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688"/>
          <w:p>
            <w:pPr>
              <w:spacing w:after="20"/>
              <w:ind w:left="20"/>
              <w:jc w:val="both"/>
            </w:pPr>
            <w:r>
              <w:rPr>
                <w:rFonts w:ascii="Times New Roman"/>
                <w:b w:val="false"/>
                <w:i w:val="false"/>
                <w:color w:val="000000"/>
                <w:sz w:val="20"/>
              </w:rPr>
              <w:t>
Навигациялық және ұқсас алымдар</w:t>
            </w:r>
          </w:p>
          <w:bookmarkEnd w:id="1688"/>
          <w:p>
            <w:pPr>
              <w:spacing w:after="20"/>
              <w:ind w:left="20"/>
              <w:jc w:val="both"/>
            </w:pPr>
            <w:r>
              <w:rPr>
                <w:rFonts w:ascii="Times New Roman"/>
                <w:b w:val="false"/>
                <w:i w:val="false"/>
                <w:color w:val="000000"/>
                <w:sz w:val="20"/>
              </w:rPr>
              <w:t>
Навигационные и аналогичные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89"/>
          <w:p>
            <w:pPr>
              <w:spacing w:after="20"/>
              <w:ind w:left="20"/>
              <w:jc w:val="both"/>
            </w:pPr>
            <w:r>
              <w:rPr>
                <w:rFonts w:ascii="Times New Roman"/>
                <w:b w:val="false"/>
                <w:i w:val="false"/>
                <w:color w:val="000000"/>
                <w:sz w:val="20"/>
              </w:rPr>
              <w:t>
Жанар май құю</w:t>
            </w:r>
          </w:p>
          <w:bookmarkEnd w:id="1689"/>
          <w:p>
            <w:pPr>
              <w:spacing w:after="20"/>
              <w:ind w:left="20"/>
              <w:jc w:val="both"/>
            </w:pPr>
            <w:r>
              <w:rPr>
                <w:rFonts w:ascii="Times New Roman"/>
                <w:b w:val="false"/>
                <w:i w:val="false"/>
                <w:color w:val="000000"/>
                <w:sz w:val="20"/>
              </w:rPr>
              <w:t>
Заправка топливом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90"/>
          <w:p>
            <w:pPr>
              <w:spacing w:after="20"/>
              <w:ind w:left="20"/>
              <w:jc w:val="both"/>
            </w:pPr>
            <w:r>
              <w:rPr>
                <w:rFonts w:ascii="Times New Roman"/>
                <w:b w:val="false"/>
                <w:i w:val="false"/>
                <w:color w:val="000000"/>
                <w:sz w:val="20"/>
              </w:rPr>
              <w:t>
Азық-түлікпен қамтамасыз ету</w:t>
            </w:r>
          </w:p>
          <w:bookmarkEnd w:id="1690"/>
          <w:p>
            <w:pPr>
              <w:spacing w:after="20"/>
              <w:ind w:left="20"/>
              <w:jc w:val="both"/>
            </w:pPr>
            <w:r>
              <w:rPr>
                <w:rFonts w:ascii="Times New Roman"/>
                <w:b w:val="false"/>
                <w:i w:val="false"/>
                <w:color w:val="000000"/>
                <w:sz w:val="20"/>
              </w:rPr>
              <w:t>
Снабжение продовольствием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691"/>
          <w:p>
            <w:pPr>
              <w:spacing w:after="20"/>
              <w:ind w:left="20"/>
              <w:jc w:val="both"/>
            </w:pPr>
            <w:r>
              <w:rPr>
                <w:rFonts w:ascii="Times New Roman"/>
                <w:b w:val="false"/>
                <w:i w:val="false"/>
                <w:color w:val="000000"/>
                <w:sz w:val="20"/>
              </w:rPr>
              <w:t>
Сақтау және қоймада сақтау</w:t>
            </w:r>
          </w:p>
          <w:bookmarkEnd w:id="1691"/>
          <w:p>
            <w:pPr>
              <w:spacing w:after="20"/>
              <w:ind w:left="20"/>
              <w:jc w:val="both"/>
            </w:pPr>
            <w:r>
              <w:rPr>
                <w:rFonts w:ascii="Times New Roman"/>
                <w:b w:val="false"/>
                <w:i w:val="false"/>
                <w:color w:val="000000"/>
                <w:sz w:val="20"/>
              </w:rPr>
              <w:t>
Хранение и складирование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692"/>
          <w:p>
            <w:pPr>
              <w:spacing w:after="20"/>
              <w:ind w:left="20"/>
              <w:jc w:val="both"/>
            </w:pPr>
            <w:r>
              <w:rPr>
                <w:rFonts w:ascii="Times New Roman"/>
                <w:b w:val="false"/>
                <w:i w:val="false"/>
                <w:color w:val="000000"/>
                <w:sz w:val="20"/>
              </w:rPr>
              <w:t>
Өзге қызметтер (өтінеміз, көрсетіңіз)</w:t>
            </w:r>
          </w:p>
          <w:bookmarkEnd w:id="1692"/>
          <w:p>
            <w:pPr>
              <w:spacing w:after="20"/>
              <w:ind w:left="20"/>
              <w:jc w:val="both"/>
            </w:pPr>
            <w:r>
              <w:rPr>
                <w:rFonts w:ascii="Times New Roman"/>
                <w:b w:val="false"/>
                <w:i w:val="false"/>
                <w:color w:val="000000"/>
                <w:sz w:val="20"/>
              </w:rPr>
              <w:t>
Прочие услуги (пожалуйста, укажите)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9" w:id="1693"/>
      <w:r>
        <w:rPr>
          <w:rFonts w:ascii="Times New Roman"/>
          <w:b w:val="false"/>
          <w:i w:val="false"/>
          <w:color w:val="000000"/>
          <w:sz w:val="28"/>
        </w:rPr>
        <w:t>
      Түсіндірме:</w:t>
      </w:r>
    </w:p>
    <w:bookmarkEnd w:id="1693"/>
    <w:p>
      <w:pPr>
        <w:spacing w:after="0"/>
        <w:ind w:left="0"/>
        <w:jc w:val="both"/>
      </w:pPr>
      <w:r>
        <w:rPr>
          <w:rFonts w:ascii="Times New Roman"/>
          <w:b w:val="false"/>
          <w:i w:val="false"/>
          <w:color w:val="000000"/>
          <w:sz w:val="28"/>
        </w:rPr>
        <w:t>Комментарий: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Атауы Мекенжайы (респонденттің)</w:t>
      </w:r>
    </w:p>
    <w:p>
      <w:pPr>
        <w:spacing w:after="0"/>
        <w:ind w:left="0"/>
        <w:jc w:val="both"/>
      </w:pPr>
      <w:r>
        <w:rPr>
          <w:rFonts w:ascii="Times New Roman"/>
          <w:b w:val="false"/>
          <w:i w:val="false"/>
          <w:color w:val="000000"/>
          <w:sz w:val="28"/>
        </w:rPr>
        <w:t>Наименование_____________________________________________________________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(респондента)_________________________ 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710" w:id="1694"/>
      <w:r>
        <w:rPr>
          <w:rFonts w:ascii="Times New Roman"/>
          <w:b w:val="false"/>
          <w:i w:val="false"/>
          <w:color w:val="000000"/>
          <w:sz w:val="28"/>
        </w:rPr>
        <w:t>
      Электрондық пошта мекенжайы (респонденттің)</w:t>
      </w:r>
    </w:p>
    <w:bookmarkEnd w:id="1694"/>
    <w:p>
      <w:pPr>
        <w:spacing w:after="0"/>
        <w:ind w:left="0"/>
        <w:jc w:val="both"/>
      </w:pPr>
      <w:r>
        <w:rPr>
          <w:rFonts w:ascii="Times New Roman"/>
          <w:b w:val="false"/>
          <w:i w:val="false"/>
          <w:color w:val="000000"/>
          <w:sz w:val="28"/>
        </w:rPr>
        <w:t>Адрес электронной почты (респондента) 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711" w:id="1695"/>
      <w:r>
        <w:rPr>
          <w:rFonts w:ascii="Times New Roman"/>
          <w:b w:val="false"/>
          <w:i w:val="false"/>
          <w:color w:val="000000"/>
          <w:sz w:val="28"/>
        </w:rPr>
        <w:t>
      Ескертпе:</w:t>
      </w:r>
    </w:p>
    <w:bookmarkEnd w:id="169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bookmarkStart w:name="z1712" w:id="16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696"/>
    <w:bookmarkStart w:name="z1713" w:id="1697"/>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697"/>
    <w:bookmarkStart w:name="z1714" w:id="169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1716" w:id="1699"/>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об услугах, предоставленных транспортным предприятиям-нерезидентам"</w:t>
      </w:r>
      <w:r>
        <w:br/>
      </w:r>
      <w:r>
        <w:rPr>
          <w:rFonts w:ascii="Times New Roman"/>
          <w:b/>
          <w:i w:val="false"/>
          <w:color w:val="000000"/>
        </w:rPr>
        <w:t>(индекс 5 -ПБ, периодичность квартальная)</w:t>
      </w:r>
    </w:p>
    <w:bookmarkEnd w:id="1699"/>
    <w:bookmarkStart w:name="z1717" w:id="170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об услугах, предоставленных транспортным предприятиям-нерезидентам" (индекс 5-ПБ, периодичность квартальная) (далее – статистическая форма).</w:t>
      </w:r>
    </w:p>
    <w:bookmarkEnd w:id="1700"/>
    <w:bookmarkStart w:name="z1718" w:id="170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701"/>
    <w:bookmarkStart w:name="z1719" w:id="1702"/>
    <w:p>
      <w:pPr>
        <w:spacing w:after="0"/>
        <w:ind w:left="0"/>
        <w:jc w:val="both"/>
      </w:pPr>
      <w:r>
        <w:rPr>
          <w:rFonts w:ascii="Times New Roman"/>
          <w:b w:val="false"/>
          <w:i w:val="false"/>
          <w:color w:val="000000"/>
          <w:sz w:val="28"/>
        </w:rPr>
        <w:t>
      1) резиденты:</w:t>
      </w:r>
    </w:p>
    <w:bookmarkEnd w:id="1702"/>
    <w:bookmarkStart w:name="z1720" w:id="1703"/>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703"/>
    <w:bookmarkStart w:name="z1721" w:id="1704"/>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704"/>
    <w:bookmarkStart w:name="z1722" w:id="1705"/>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705"/>
    <w:bookmarkStart w:name="z1723" w:id="1706"/>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706"/>
    <w:bookmarkStart w:name="z1724" w:id="1707"/>
    <w:p>
      <w:pPr>
        <w:spacing w:after="0"/>
        <w:ind w:left="0"/>
        <w:jc w:val="both"/>
      </w:pPr>
      <w:r>
        <w:rPr>
          <w:rFonts w:ascii="Times New Roman"/>
          <w:b w:val="false"/>
          <w:i w:val="false"/>
          <w:color w:val="000000"/>
          <w:sz w:val="28"/>
        </w:rPr>
        <w:t>
      2) нерезиденты:</w:t>
      </w:r>
    </w:p>
    <w:bookmarkEnd w:id="1707"/>
    <w:bookmarkStart w:name="z1725" w:id="1708"/>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1708"/>
    <w:bookmarkStart w:name="z1726" w:id="1709"/>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709"/>
    <w:bookmarkStart w:name="z1727" w:id="1710"/>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710"/>
    <w:bookmarkStart w:name="z1728" w:id="1711"/>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и абзаце третьем настоящего подпункта.</w:t>
      </w:r>
    </w:p>
    <w:bookmarkEnd w:id="1711"/>
    <w:bookmarkStart w:name="z1729" w:id="1712"/>
    <w:p>
      <w:pPr>
        <w:spacing w:after="0"/>
        <w:ind w:left="0"/>
        <w:jc w:val="both"/>
      </w:pPr>
      <w:r>
        <w:rPr>
          <w:rFonts w:ascii="Times New Roman"/>
          <w:b w:val="false"/>
          <w:i w:val="false"/>
          <w:color w:val="000000"/>
          <w:sz w:val="28"/>
        </w:rPr>
        <w:t>
      3. Информация, запрашиваемая в данной форме, предназначена для составления платежного баланса Республики Казахстан. Стоимость оказанных услуг отражается на момент ее начисления (на дату фактического предоставления услуг), а не по времени фактической оплаты.</w:t>
      </w:r>
    </w:p>
    <w:bookmarkEnd w:id="1712"/>
    <w:bookmarkStart w:name="z1730" w:id="1713"/>
    <w:p>
      <w:pPr>
        <w:spacing w:after="0"/>
        <w:ind w:left="0"/>
        <w:jc w:val="both"/>
      </w:pPr>
      <w:r>
        <w:rPr>
          <w:rFonts w:ascii="Times New Roman"/>
          <w:b w:val="false"/>
          <w:i w:val="false"/>
          <w:color w:val="000000"/>
          <w:sz w:val="28"/>
        </w:rPr>
        <w:t>
      4. Все операции отражаются в тысячах долларов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1713"/>
    <w:bookmarkStart w:name="z1731" w:id="1714"/>
    <w:p>
      <w:pPr>
        <w:spacing w:after="0"/>
        <w:ind w:left="0"/>
        <w:jc w:val="both"/>
      </w:pPr>
      <w:r>
        <w:rPr>
          <w:rFonts w:ascii="Times New Roman"/>
          <w:b w:val="false"/>
          <w:i w:val="false"/>
          <w:color w:val="000000"/>
          <w:sz w:val="28"/>
        </w:rPr>
        <w:t>
      5. Все операции отражаются в разбивке по всем странам-партнерам. Наименования стран-партнеров указываются со второй графы формы и далее. Если количество стран-партнеров респондента превышает имеющееся в форме количество граф, добавляются недостающие графы.</w:t>
      </w:r>
    </w:p>
    <w:bookmarkEnd w:id="1714"/>
    <w:bookmarkStart w:name="z1732" w:id="1715"/>
    <w:p>
      <w:pPr>
        <w:spacing w:after="0"/>
        <w:ind w:left="0"/>
        <w:jc w:val="both"/>
      </w:pPr>
      <w:r>
        <w:rPr>
          <w:rFonts w:ascii="Times New Roman"/>
          <w:b w:val="false"/>
          <w:i w:val="false"/>
          <w:color w:val="000000"/>
          <w:sz w:val="28"/>
        </w:rPr>
        <w:t>
      Показатели, отражаемые по строке "Прочие услуги", не включают показатели, предусмотренные в статистической форме "Отчет о международных операциях с нерезидентами" (индекс 10-ПБ, периодичность квартальная).</w:t>
      </w:r>
    </w:p>
    <w:bookmarkEnd w:id="1715"/>
    <w:bookmarkStart w:name="z1733" w:id="1716"/>
    <w:p>
      <w:pPr>
        <w:spacing w:after="0"/>
        <w:ind w:left="0"/>
        <w:jc w:val="both"/>
      </w:pPr>
      <w:r>
        <w:rPr>
          <w:rFonts w:ascii="Times New Roman"/>
          <w:b w:val="false"/>
          <w:i w:val="false"/>
          <w:color w:val="000000"/>
          <w:sz w:val="28"/>
        </w:rPr>
        <w:t>
      6. Отчет представляется на бумажном носителе либо в электронном виде посредством каналов связи с соблюдением процедур подтверждения электронной цифровой подписи. Отчет, представленный иным способом, требует последующего подтверждения на бумажном носителе либо в электронном виде посредством каналов связи с соблюдением процедур подтверждения электронной цифровой подписи. При представлении одного отчета разными способами датой представления отчета считается ранняя из дат.</w:t>
      </w:r>
    </w:p>
    <w:bookmarkEnd w:id="1716"/>
    <w:bookmarkStart w:name="z1734" w:id="1717"/>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шести месяцев после завершения отчетного периода.</w:t>
      </w:r>
    </w:p>
    <w:bookmarkEnd w:id="1717"/>
    <w:bookmarkStart w:name="z1735" w:id="1718"/>
    <w:p>
      <w:pPr>
        <w:spacing w:after="0"/>
        <w:ind w:left="0"/>
        <w:jc w:val="both"/>
      </w:pPr>
      <w:r>
        <w:rPr>
          <w:rFonts w:ascii="Times New Roman"/>
          <w:b w:val="false"/>
          <w:i w:val="false"/>
          <w:color w:val="000000"/>
          <w:sz w:val="28"/>
        </w:rPr>
        <w:t>
      7. Арифметико-логический контроль:</w:t>
      </w:r>
    </w:p>
    <w:bookmarkEnd w:id="1718"/>
    <w:bookmarkStart w:name="z1736" w:id="1719"/>
    <w:p>
      <w:pPr>
        <w:spacing w:after="0"/>
        <w:ind w:left="0"/>
        <w:jc w:val="both"/>
      </w:pPr>
      <w:r>
        <w:rPr>
          <w:rFonts w:ascii="Times New Roman"/>
          <w:b w:val="false"/>
          <w:i w:val="false"/>
          <w:color w:val="000000"/>
          <w:sz w:val="28"/>
        </w:rPr>
        <w:t>
      строка 70 = сумме строк 70/1+ ….+70/n для каждой графы.</w:t>
      </w:r>
    </w:p>
    <w:bookmarkEnd w:id="1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720"/>
          <w:p>
            <w:pPr>
              <w:spacing w:after="20"/>
              <w:ind w:left="20"/>
              <w:jc w:val="both"/>
            </w:pPr>
          </w:p>
          <w:bookmarkEnd w:id="1720"/>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721"/>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72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722"/>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1722"/>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723"/>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bookmarkEnd w:id="1723"/>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724"/>
          <w:p>
            <w:pPr>
              <w:spacing w:after="20"/>
              <w:ind w:left="20"/>
              <w:jc w:val="both"/>
            </w:pPr>
            <w:r>
              <w:rPr>
                <w:rFonts w:ascii="Times New Roman"/>
                <w:b w:val="false"/>
                <w:i w:val="false"/>
                <w:color w:val="000000"/>
                <w:sz w:val="20"/>
              </w:rPr>
              <w:t>
Индексі</w:t>
            </w:r>
          </w:p>
          <w:bookmarkEnd w:id="1724"/>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725"/>
          <w:p>
            <w:pPr>
              <w:spacing w:after="20"/>
              <w:ind w:left="20"/>
              <w:jc w:val="both"/>
            </w:pPr>
            <w:r>
              <w:rPr>
                <w:rFonts w:ascii="Times New Roman"/>
                <w:b w:val="false"/>
                <w:i w:val="false"/>
                <w:color w:val="000000"/>
                <w:sz w:val="20"/>
              </w:rPr>
              <w:t xml:space="preserve">
7-ТБ </w:t>
            </w:r>
          </w:p>
          <w:bookmarkEnd w:id="1725"/>
          <w:p>
            <w:pPr>
              <w:spacing w:after="20"/>
              <w:ind w:left="20"/>
              <w:jc w:val="both"/>
            </w:pPr>
            <w:r>
              <w:rPr>
                <w:rFonts w:ascii="Times New Roman"/>
                <w:b w:val="false"/>
                <w:i w:val="false"/>
                <w:color w:val="000000"/>
                <w:sz w:val="20"/>
              </w:rPr>
              <w:t>
7-ПБ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726"/>
          <w:p>
            <w:pPr>
              <w:spacing w:after="20"/>
              <w:ind w:left="20"/>
              <w:jc w:val="both"/>
            </w:pPr>
            <w:r>
              <w:rPr>
                <w:rFonts w:ascii="Times New Roman"/>
                <w:b w:val="false"/>
                <w:i w:val="false"/>
                <w:color w:val="000000"/>
                <w:sz w:val="20"/>
              </w:rPr>
              <w:t>
тоқсандық</w:t>
            </w:r>
          </w:p>
          <w:bookmarkEnd w:id="1726"/>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727"/>
          <w:p>
            <w:pPr>
              <w:spacing w:after="20"/>
              <w:ind w:left="20"/>
              <w:jc w:val="both"/>
            </w:pPr>
            <w:r>
              <w:rPr>
                <w:rFonts w:ascii="Times New Roman"/>
                <w:b w:val="false"/>
                <w:i w:val="false"/>
                <w:color w:val="000000"/>
                <w:sz w:val="20"/>
              </w:rPr>
              <w:t xml:space="preserve">
есепті кезең </w:t>
            </w:r>
          </w:p>
          <w:bookmarkEnd w:id="1727"/>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728"/>
          <w:p>
            <w:pPr>
              <w:spacing w:after="20"/>
              <w:ind w:left="20"/>
              <w:jc w:val="both"/>
            </w:pPr>
            <w:r>
              <w:rPr>
                <w:rFonts w:ascii="Times New Roman"/>
                <w:b w:val="false"/>
                <w:i w:val="false"/>
                <w:color w:val="000000"/>
                <w:sz w:val="20"/>
              </w:rPr>
              <w:t>
тоқсан</w:t>
            </w:r>
          </w:p>
          <w:bookmarkEnd w:id="1728"/>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729"/>
          <w:p>
            <w:pPr>
              <w:spacing w:after="20"/>
              <w:ind w:left="20"/>
              <w:jc w:val="both"/>
            </w:pPr>
            <w:r>
              <w:rPr>
                <w:rFonts w:ascii="Times New Roman"/>
                <w:b w:val="false"/>
                <w:i w:val="false"/>
                <w:color w:val="000000"/>
                <w:sz w:val="20"/>
              </w:rPr>
              <w:t>
жыл</w:t>
            </w:r>
          </w:p>
          <w:bookmarkEnd w:id="1729"/>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730"/>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bookmarkEnd w:id="1730"/>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731"/>
          <w:p>
            <w:pPr>
              <w:spacing w:after="20"/>
              <w:ind w:left="20"/>
              <w:jc w:val="both"/>
            </w:pPr>
            <w:r>
              <w:rPr>
                <w:rFonts w:ascii="Times New Roman"/>
                <w:b w:val="false"/>
                <w:i w:val="false"/>
                <w:color w:val="000000"/>
                <w:sz w:val="20"/>
              </w:rPr>
              <w:t>
Ұсыну мерзімі – есепті кезеңнен кейінгі бірінші айдың 30-нан кешіктірмей</w:t>
            </w:r>
          </w:p>
          <w:bookmarkEnd w:id="1731"/>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732"/>
          <w:p>
            <w:pPr>
              <w:spacing w:after="20"/>
              <w:ind w:left="20"/>
              <w:jc w:val="both"/>
            </w:pPr>
            <w:r>
              <w:rPr>
                <w:rFonts w:ascii="Times New Roman"/>
                <w:b w:val="false"/>
                <w:i w:val="false"/>
                <w:color w:val="000000"/>
                <w:sz w:val="20"/>
              </w:rPr>
              <w:t>
БСН коды</w:t>
            </w:r>
          </w:p>
          <w:bookmarkEnd w:id="1732"/>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1751" w:id="1733"/>
    <w:p>
      <w:pPr>
        <w:spacing w:after="0"/>
        <w:ind w:left="0"/>
        <w:jc w:val="left"/>
      </w:pPr>
      <w:r>
        <w:rPr>
          <w:rFonts w:ascii="Times New Roman"/>
          <w:b/>
          <w:i w:val="false"/>
          <w:color w:val="000000"/>
        </w:rPr>
        <w:t xml:space="preserve"> Мазмұны Содержание</w:t>
      </w:r>
    </w:p>
    <w:bookmarkEnd w:id="1733"/>
    <w:bookmarkStart w:name="z1752" w:id="1734"/>
    <w:p>
      <w:pPr>
        <w:spacing w:after="0"/>
        <w:ind w:left="0"/>
        <w:jc w:val="both"/>
      </w:pPr>
      <w:r>
        <w:rPr>
          <w:rFonts w:ascii="Times New Roman"/>
          <w:b w:val="false"/>
          <w:i w:val="false"/>
          <w:color w:val="000000"/>
          <w:sz w:val="28"/>
        </w:rPr>
        <w:t>
      Толтырылған бөлімдерді (бөлімдердің бөліктерін) көрсетіңіз (белгімен)</w:t>
      </w:r>
    </w:p>
    <w:bookmarkEnd w:id="1734"/>
    <w:bookmarkStart w:name="z1753" w:id="1735"/>
    <w:p>
      <w:pPr>
        <w:spacing w:after="0"/>
        <w:ind w:left="0"/>
        <w:jc w:val="both"/>
      </w:pPr>
      <w:r>
        <w:rPr>
          <w:rFonts w:ascii="Times New Roman"/>
          <w:b w:val="false"/>
          <w:i w:val="false"/>
          <w:color w:val="000000"/>
          <w:sz w:val="28"/>
        </w:rPr>
        <w:t>
      Укажите (галочкой) заполненные разделы/части разделов</w:t>
      </w:r>
    </w:p>
    <w:bookmarkEnd w:id="1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736"/>
          <w:p>
            <w:pPr>
              <w:spacing w:after="20"/>
              <w:ind w:left="20"/>
              <w:jc w:val="both"/>
            </w:pPr>
          </w:p>
          <w:bookmarkEnd w:id="1736"/>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737"/>
          <w:p>
            <w:pPr>
              <w:spacing w:after="20"/>
              <w:ind w:left="20"/>
              <w:jc w:val="both"/>
            </w:pPr>
            <w:r>
              <w:rPr>
                <w:rFonts w:ascii="Times New Roman"/>
                <w:b w:val="false"/>
                <w:i w:val="false"/>
                <w:color w:val="000000"/>
                <w:sz w:val="20"/>
              </w:rPr>
              <w:t>
1-бөлім.</w:t>
            </w:r>
          </w:p>
          <w:bookmarkEnd w:id="1737"/>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738"/>
          <w:p>
            <w:pPr>
              <w:spacing w:after="20"/>
              <w:ind w:left="20"/>
              <w:jc w:val="both"/>
            </w:pPr>
            <w:r>
              <w:rPr>
                <w:rFonts w:ascii="Times New Roman"/>
                <w:b w:val="false"/>
                <w:i w:val="false"/>
                <w:color w:val="000000"/>
                <w:sz w:val="20"/>
              </w:rPr>
              <w:t>
Резидент еместерден алынған (резидент еместерге ұсынылған) қызметтер және трансферттер</w:t>
            </w:r>
          </w:p>
          <w:bookmarkEnd w:id="1738"/>
          <w:p>
            <w:pPr>
              <w:spacing w:after="20"/>
              <w:ind w:left="20"/>
              <w:jc w:val="both"/>
            </w:pPr>
            <w:r>
              <w:rPr>
                <w:rFonts w:ascii="Times New Roman"/>
                <w:b w:val="false"/>
                <w:i w:val="false"/>
                <w:color w:val="000000"/>
                <w:sz w:val="20"/>
              </w:rPr>
              <w:t>
Услуги и трансферты, полученные от нерезидентов (предоставленные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739"/>
          <w:p>
            <w:pPr>
              <w:spacing w:after="20"/>
              <w:ind w:left="20"/>
              <w:jc w:val="both"/>
            </w:pPr>
          </w:p>
          <w:bookmarkEnd w:id="1739"/>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40"/>
          <w:p>
            <w:pPr>
              <w:spacing w:after="20"/>
              <w:ind w:left="20"/>
              <w:jc w:val="both"/>
            </w:pPr>
            <w:r>
              <w:rPr>
                <w:rFonts w:ascii="Times New Roman"/>
                <w:b w:val="false"/>
                <w:i w:val="false"/>
                <w:color w:val="000000"/>
                <w:sz w:val="20"/>
              </w:rPr>
              <w:t>
А-бөлік.</w:t>
            </w:r>
          </w:p>
          <w:bookmarkEnd w:id="1740"/>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41"/>
          <w:p>
            <w:pPr>
              <w:spacing w:after="20"/>
              <w:ind w:left="20"/>
              <w:jc w:val="both"/>
            </w:pPr>
            <w:r>
              <w:rPr>
                <w:rFonts w:ascii="Times New Roman"/>
                <w:b w:val="false"/>
                <w:i w:val="false"/>
                <w:color w:val="000000"/>
                <w:sz w:val="20"/>
              </w:rPr>
              <w:t>
Ресми қызметтер</w:t>
            </w:r>
          </w:p>
          <w:bookmarkEnd w:id="1741"/>
          <w:p>
            <w:pPr>
              <w:spacing w:after="20"/>
              <w:ind w:left="20"/>
              <w:jc w:val="both"/>
            </w:pPr>
            <w:r>
              <w:rPr>
                <w:rFonts w:ascii="Times New Roman"/>
                <w:b w:val="false"/>
                <w:i w:val="false"/>
                <w:color w:val="000000"/>
                <w:sz w:val="20"/>
              </w:rPr>
              <w:t>
Официальные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742"/>
          <w:p>
            <w:pPr>
              <w:spacing w:after="20"/>
              <w:ind w:left="20"/>
              <w:jc w:val="both"/>
            </w:pPr>
            <w:r>
              <w:rPr>
                <w:rFonts w:ascii="Times New Roman"/>
                <w:b w:val="false"/>
                <w:i w:val="false"/>
                <w:color w:val="000000"/>
                <w:sz w:val="20"/>
              </w:rPr>
              <w:t>
 </w:t>
            </w:r>
          </w:p>
          <w:bookmarkEnd w:id="1742"/>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743"/>
          <w:p>
            <w:pPr>
              <w:spacing w:after="20"/>
              <w:ind w:left="20"/>
              <w:jc w:val="both"/>
            </w:pPr>
            <w:r>
              <w:rPr>
                <w:rFonts w:ascii="Times New Roman"/>
                <w:b w:val="false"/>
                <w:i w:val="false"/>
                <w:color w:val="000000"/>
                <w:sz w:val="20"/>
              </w:rPr>
              <w:t>
Б-бөлік.</w:t>
            </w:r>
          </w:p>
          <w:bookmarkEnd w:id="1743"/>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744"/>
          <w:p>
            <w:pPr>
              <w:spacing w:after="20"/>
              <w:ind w:left="20"/>
              <w:jc w:val="both"/>
            </w:pPr>
            <w:r>
              <w:rPr>
                <w:rFonts w:ascii="Times New Roman"/>
                <w:b w:val="false"/>
                <w:i w:val="false"/>
                <w:color w:val="000000"/>
                <w:sz w:val="20"/>
              </w:rPr>
              <w:t>
Қызметтердің басқа да түрлері</w:t>
            </w:r>
          </w:p>
          <w:bookmarkEnd w:id="1744"/>
          <w:p>
            <w:pPr>
              <w:spacing w:after="20"/>
              <w:ind w:left="20"/>
              <w:jc w:val="both"/>
            </w:pPr>
            <w:r>
              <w:rPr>
                <w:rFonts w:ascii="Times New Roman"/>
                <w:b w:val="false"/>
                <w:i w:val="false"/>
                <w:color w:val="000000"/>
                <w:sz w:val="20"/>
              </w:rPr>
              <w:t>
Прочие виды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45"/>
          <w:p>
            <w:pPr>
              <w:spacing w:after="20"/>
              <w:ind w:left="20"/>
              <w:jc w:val="both"/>
            </w:pPr>
          </w:p>
          <w:bookmarkEnd w:id="1745"/>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746"/>
          <w:p>
            <w:pPr>
              <w:spacing w:after="20"/>
              <w:ind w:left="20"/>
              <w:jc w:val="both"/>
            </w:pPr>
            <w:r>
              <w:rPr>
                <w:rFonts w:ascii="Times New Roman"/>
                <w:b w:val="false"/>
                <w:i w:val="false"/>
                <w:color w:val="000000"/>
                <w:sz w:val="20"/>
              </w:rPr>
              <w:t>
В-бөлік.</w:t>
            </w:r>
          </w:p>
          <w:bookmarkEnd w:id="1746"/>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747"/>
          <w:p>
            <w:pPr>
              <w:spacing w:after="20"/>
              <w:ind w:left="20"/>
              <w:jc w:val="both"/>
            </w:pPr>
            <w:r>
              <w:rPr>
                <w:rFonts w:ascii="Times New Roman"/>
                <w:b w:val="false"/>
                <w:i w:val="false"/>
                <w:color w:val="000000"/>
                <w:sz w:val="20"/>
              </w:rPr>
              <w:t>
Ағымдағы және күрделі трансферттер</w:t>
            </w:r>
          </w:p>
          <w:bookmarkEnd w:id="1747"/>
          <w:p>
            <w:pPr>
              <w:spacing w:after="20"/>
              <w:ind w:left="20"/>
              <w:jc w:val="both"/>
            </w:pPr>
            <w:r>
              <w:rPr>
                <w:rFonts w:ascii="Times New Roman"/>
                <w:b w:val="false"/>
                <w:i w:val="false"/>
                <w:color w:val="000000"/>
                <w:sz w:val="20"/>
              </w:rPr>
              <w:t>
Текущие и капитальные трансферты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748"/>
          <w:p>
            <w:pPr>
              <w:spacing w:after="20"/>
              <w:ind w:left="20"/>
              <w:jc w:val="both"/>
            </w:pPr>
          </w:p>
          <w:bookmarkEnd w:id="1748"/>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749"/>
          <w:p>
            <w:pPr>
              <w:spacing w:after="20"/>
              <w:ind w:left="20"/>
              <w:jc w:val="both"/>
            </w:pPr>
            <w:r>
              <w:rPr>
                <w:rFonts w:ascii="Times New Roman"/>
                <w:b w:val="false"/>
                <w:i w:val="false"/>
                <w:color w:val="000000"/>
                <w:sz w:val="20"/>
              </w:rPr>
              <w:t>
2-бөлім.</w:t>
            </w:r>
          </w:p>
          <w:bookmarkEnd w:id="1749"/>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750"/>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w:t>
            </w:r>
          </w:p>
          <w:bookmarkEnd w:id="1750"/>
          <w:p>
            <w:pPr>
              <w:spacing w:after="20"/>
              <w:ind w:left="20"/>
              <w:jc w:val="both"/>
            </w:pPr>
            <w:r>
              <w:rPr>
                <w:rFonts w:ascii="Times New Roman"/>
                <w:b w:val="false"/>
                <w:i w:val="false"/>
                <w:color w:val="000000"/>
                <w:sz w:val="20"/>
              </w:rPr>
              <w:t>
Финансовые требования к нерезидентам и обязательства перед ними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751"/>
          <w:p>
            <w:pPr>
              <w:spacing w:after="20"/>
              <w:ind w:left="20"/>
              <w:jc w:val="both"/>
            </w:pPr>
            <w:r>
              <w:rPr>
                <w:rFonts w:ascii="Times New Roman"/>
                <w:b w:val="false"/>
                <w:i w:val="false"/>
                <w:color w:val="000000"/>
                <w:sz w:val="20"/>
              </w:rPr>
              <w:t>
А-бөлік.</w:t>
            </w:r>
          </w:p>
          <w:bookmarkEnd w:id="1751"/>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752"/>
          <w:p>
            <w:pPr>
              <w:spacing w:after="20"/>
              <w:ind w:left="20"/>
              <w:jc w:val="both"/>
            </w:pPr>
            <w:r>
              <w:rPr>
                <w:rFonts w:ascii="Times New Roman"/>
                <w:b w:val="false"/>
                <w:i w:val="false"/>
                <w:color w:val="000000"/>
                <w:sz w:val="20"/>
              </w:rPr>
              <w:t>
Халықаралық ұйымдарға қатысу</w:t>
            </w:r>
          </w:p>
          <w:bookmarkEnd w:id="1752"/>
          <w:p>
            <w:pPr>
              <w:spacing w:after="20"/>
              <w:ind w:left="20"/>
              <w:jc w:val="both"/>
            </w:pPr>
            <w:r>
              <w:rPr>
                <w:rFonts w:ascii="Times New Roman"/>
                <w:b w:val="false"/>
                <w:i w:val="false"/>
                <w:color w:val="000000"/>
                <w:sz w:val="20"/>
              </w:rPr>
              <w:t>
Участие в международных организациях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753"/>
          <w:p>
            <w:pPr>
              <w:spacing w:after="20"/>
              <w:ind w:left="20"/>
              <w:jc w:val="both"/>
            </w:pPr>
            <w:r>
              <w:rPr>
                <w:rFonts w:ascii="Times New Roman"/>
                <w:b w:val="false"/>
                <w:i w:val="false"/>
                <w:color w:val="000000"/>
                <w:sz w:val="20"/>
              </w:rPr>
              <w:t>
 Б-бөлік.</w:t>
            </w:r>
          </w:p>
          <w:bookmarkEnd w:id="1753"/>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754"/>
          <w:p>
            <w:pPr>
              <w:spacing w:after="20"/>
              <w:ind w:left="20"/>
              <w:jc w:val="both"/>
            </w:pPr>
            <w:r>
              <w:rPr>
                <w:rFonts w:ascii="Times New Roman"/>
                <w:b w:val="false"/>
                <w:i w:val="false"/>
                <w:color w:val="000000"/>
                <w:sz w:val="20"/>
              </w:rPr>
              <w:t>
 Резидент еместердің: шетелдік заңды тұлғалардың, инвестициялық қорлардың капиталына қатысу</w:t>
            </w:r>
          </w:p>
          <w:bookmarkEnd w:id="1754"/>
          <w:p>
            <w:pPr>
              <w:spacing w:after="20"/>
              <w:ind w:left="20"/>
              <w:jc w:val="both"/>
            </w:pPr>
            <w:r>
              <w:rPr>
                <w:rFonts w:ascii="Times New Roman"/>
                <w:b w:val="false"/>
                <w:i w:val="false"/>
                <w:color w:val="000000"/>
                <w:sz w:val="20"/>
              </w:rPr>
              <w:t>
Участие в капитале нерезидентов: иностранных юридических лиц, инвестиционных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755"/>
          <w:p>
            <w:pPr>
              <w:spacing w:after="20"/>
              <w:ind w:left="20"/>
              <w:jc w:val="both"/>
            </w:pPr>
            <w:r>
              <w:rPr>
                <w:rFonts w:ascii="Times New Roman"/>
                <w:b w:val="false"/>
                <w:i w:val="false"/>
                <w:color w:val="000000"/>
                <w:sz w:val="20"/>
              </w:rPr>
              <w:t>
 В-бөлік.</w:t>
            </w:r>
          </w:p>
          <w:bookmarkEnd w:id="1755"/>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756"/>
          <w:p>
            <w:pPr>
              <w:spacing w:after="20"/>
              <w:ind w:left="20"/>
              <w:jc w:val="both"/>
            </w:pPr>
            <w:r>
              <w:rPr>
                <w:rFonts w:ascii="Times New Roman"/>
                <w:b w:val="false"/>
                <w:i w:val="false"/>
                <w:color w:val="000000"/>
                <w:sz w:val="20"/>
              </w:rPr>
              <w:t>
 Резидент еместерге қойылатын өзге де талаптар</w:t>
            </w:r>
          </w:p>
          <w:bookmarkEnd w:id="1756"/>
          <w:p>
            <w:pPr>
              <w:spacing w:after="20"/>
              <w:ind w:left="20"/>
              <w:jc w:val="both"/>
            </w:pPr>
            <w:r>
              <w:rPr>
                <w:rFonts w:ascii="Times New Roman"/>
                <w:b w:val="false"/>
                <w:i w:val="false"/>
                <w:color w:val="000000"/>
                <w:sz w:val="20"/>
              </w:rPr>
              <w:t>
Иные требования к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757"/>
          <w:p>
            <w:pPr>
              <w:spacing w:after="20"/>
              <w:ind w:left="20"/>
              <w:jc w:val="both"/>
            </w:pPr>
            <w:r>
              <w:rPr>
                <w:rFonts w:ascii="Times New Roman"/>
                <w:b w:val="false"/>
                <w:i w:val="false"/>
                <w:color w:val="000000"/>
                <w:sz w:val="20"/>
              </w:rPr>
              <w:t>
 Г-бөлік.</w:t>
            </w:r>
          </w:p>
          <w:bookmarkEnd w:id="1757"/>
          <w:p>
            <w:pPr>
              <w:spacing w:after="20"/>
              <w:ind w:left="20"/>
              <w:jc w:val="both"/>
            </w:pPr>
            <w:r>
              <w:rPr>
                <w:rFonts w:ascii="Times New Roman"/>
                <w:b w:val="false"/>
                <w:i w:val="false"/>
                <w:color w:val="000000"/>
                <w:sz w:val="20"/>
              </w:rPr>
              <w:t>
Часть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758"/>
          <w:p>
            <w:pPr>
              <w:spacing w:after="20"/>
              <w:ind w:left="20"/>
              <w:jc w:val="both"/>
            </w:pPr>
            <w:r>
              <w:rPr>
                <w:rFonts w:ascii="Times New Roman"/>
                <w:b w:val="false"/>
                <w:i w:val="false"/>
                <w:color w:val="000000"/>
                <w:sz w:val="20"/>
              </w:rPr>
              <w:t xml:space="preserve">
 Резидент еместер алдындағы міндеттемелер (Қазақстан Республикасы Үкіметінің ресми сыртқы қарыздарын және еурооблигацияларды қоспағанда) </w:t>
            </w:r>
          </w:p>
          <w:bookmarkEnd w:id="1758"/>
          <w:p>
            <w:pPr>
              <w:spacing w:after="20"/>
              <w:ind w:left="20"/>
              <w:jc w:val="both"/>
            </w:pPr>
            <w:r>
              <w:rPr>
                <w:rFonts w:ascii="Times New Roman"/>
                <w:b w:val="false"/>
                <w:i w:val="false"/>
                <w:color w:val="000000"/>
                <w:sz w:val="20"/>
              </w:rPr>
              <w:t>
Обязательства перед нерезидентами (за исключением официальных внешних займов и еврооблигаций Правительства Республики Казахстан)</w:t>
            </w:r>
          </w:p>
        </w:tc>
      </w:tr>
    </w:tbl>
    <w:bookmarkStart w:name="z1777" w:id="1759"/>
    <w:p>
      <w:pPr>
        <w:spacing w:after="0"/>
        <w:ind w:left="0"/>
        <w:jc w:val="left"/>
      </w:pPr>
      <w:r>
        <w:rPr>
          <w:rFonts w:ascii="Times New Roman"/>
          <w:b/>
          <w:i w:val="false"/>
          <w:color w:val="000000"/>
        </w:rPr>
        <w:t xml:space="preserve"> 1-бөлім. Резидент еместерден алынған (резидент еместерге ұсынылған) қызметтер және трансферттер, Америка Құрама Штаттарының мың (бұдан әрі – АҚШ) доллары</w:t>
      </w:r>
      <w:r>
        <w:br/>
      </w:r>
      <w:r>
        <w:rPr>
          <w:rFonts w:ascii="Times New Roman"/>
          <w:b/>
          <w:i w:val="false"/>
          <w:color w:val="000000"/>
        </w:rPr>
        <w:t>Раздел 1. Услуги и трансферты, полученные от нерезидентов (предоставленные нерезидентам), тысяч долларов Соединенных Штатов Америки (далее – США)</w:t>
      </w:r>
    </w:p>
    <w:bookmarkEnd w:id="1759"/>
    <w:p>
      <w:pPr>
        <w:spacing w:after="0"/>
        <w:ind w:left="0"/>
        <w:jc w:val="both"/>
      </w:pPr>
      <w:bookmarkStart w:name="z1778" w:id="1760"/>
      <w:r>
        <w:rPr>
          <w:rFonts w:ascii="Times New Roman"/>
          <w:b w:val="false"/>
          <w:i w:val="false"/>
          <w:color w:val="000000"/>
          <w:sz w:val="28"/>
        </w:rPr>
        <w:t>
      А бөлігі. Ресми қызметтер</w:t>
      </w:r>
    </w:p>
    <w:bookmarkEnd w:id="1760"/>
    <w:p>
      <w:pPr>
        <w:spacing w:after="0"/>
        <w:ind w:left="0"/>
        <w:jc w:val="both"/>
      </w:pPr>
      <w:r>
        <w:rPr>
          <w:rFonts w:ascii="Times New Roman"/>
          <w:b w:val="false"/>
          <w:i w:val="false"/>
          <w:color w:val="000000"/>
          <w:sz w:val="28"/>
        </w:rPr>
        <w:t>Часть А. Официальные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761"/>
          <w:p>
            <w:pPr>
              <w:spacing w:after="20"/>
              <w:ind w:left="20"/>
              <w:jc w:val="both"/>
            </w:pPr>
            <w:r>
              <w:rPr>
                <w:rFonts w:ascii="Times New Roman"/>
                <w:b w:val="false"/>
                <w:i w:val="false"/>
                <w:color w:val="000000"/>
                <w:sz w:val="20"/>
              </w:rPr>
              <w:t>
Көрсеткіштің атауы</w:t>
            </w:r>
          </w:p>
          <w:bookmarkEnd w:id="1761"/>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762"/>
          <w:p>
            <w:pPr>
              <w:spacing w:after="20"/>
              <w:ind w:left="20"/>
              <w:jc w:val="both"/>
            </w:pPr>
            <w:r>
              <w:rPr>
                <w:rFonts w:ascii="Times New Roman"/>
                <w:b w:val="false"/>
                <w:i w:val="false"/>
                <w:color w:val="000000"/>
                <w:sz w:val="20"/>
              </w:rPr>
              <w:t>
Жол коды</w:t>
            </w:r>
          </w:p>
          <w:bookmarkEnd w:id="1762"/>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763"/>
          <w:p>
            <w:pPr>
              <w:spacing w:after="20"/>
              <w:ind w:left="20"/>
              <w:jc w:val="both"/>
            </w:pPr>
            <w:r>
              <w:rPr>
                <w:rFonts w:ascii="Times New Roman"/>
                <w:b w:val="false"/>
                <w:i w:val="false"/>
                <w:color w:val="000000"/>
                <w:sz w:val="20"/>
              </w:rPr>
              <w:t>
Барлығы</w:t>
            </w:r>
          </w:p>
          <w:bookmarkEnd w:id="1763"/>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764"/>
          <w:p>
            <w:pPr>
              <w:spacing w:after="20"/>
              <w:ind w:left="20"/>
              <w:jc w:val="both"/>
            </w:pPr>
            <w:r>
              <w:rPr>
                <w:rFonts w:ascii="Times New Roman"/>
                <w:b w:val="false"/>
                <w:i w:val="false"/>
                <w:color w:val="000000"/>
                <w:sz w:val="20"/>
              </w:rPr>
              <w:t>
Оның ішінде әріптес-елдер бойынша</w:t>
            </w:r>
          </w:p>
          <w:bookmarkEnd w:id="1764"/>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765"/>
          <w:p>
            <w:pPr>
              <w:spacing w:after="20"/>
              <w:ind w:left="20"/>
              <w:jc w:val="both"/>
            </w:pPr>
            <w:r>
              <w:rPr>
                <w:rFonts w:ascii="Times New Roman"/>
                <w:b w:val="false"/>
                <w:i w:val="false"/>
                <w:color w:val="000000"/>
                <w:sz w:val="20"/>
              </w:rPr>
              <w:t>
Резидент еместерден алынған қызметтер</w:t>
            </w:r>
          </w:p>
          <w:bookmarkEnd w:id="1765"/>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766"/>
          <w:p>
            <w:pPr>
              <w:spacing w:after="20"/>
              <w:ind w:left="20"/>
              <w:jc w:val="both"/>
            </w:pPr>
            <w:r>
              <w:rPr>
                <w:rFonts w:ascii="Times New Roman"/>
                <w:b w:val="false"/>
                <w:i w:val="false"/>
                <w:color w:val="000000"/>
                <w:sz w:val="20"/>
              </w:rPr>
              <w:t>
Елшіліктер, консулдықтар және шетелдегі басқа да қазақстандық дипломатиялық және ресми өкілдіктер үшін жылжымайтын мүлік объектілерін салу үшін шетел мемлекеттерінің аумағында жер учаскелерін сатып алуға жұмсалған шығыстар</w:t>
            </w:r>
          </w:p>
          <w:bookmarkEnd w:id="1766"/>
          <w:p>
            <w:pPr>
              <w:spacing w:after="20"/>
              <w:ind w:left="20"/>
              <w:jc w:val="both"/>
            </w:pPr>
            <w:r>
              <w:rPr>
                <w:rFonts w:ascii="Times New Roman"/>
                <w:b w:val="false"/>
                <w:i w:val="false"/>
                <w:color w:val="000000"/>
                <w:sz w:val="20"/>
              </w:rPr>
              <w:t>
Расходы на приобретение земельных участков на территории иностранных государств для строительства объектов недвижимости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767"/>
          <w:p>
            <w:pPr>
              <w:spacing w:after="20"/>
              <w:ind w:left="20"/>
              <w:jc w:val="both"/>
            </w:pPr>
            <w:r>
              <w:rPr>
                <w:rFonts w:ascii="Times New Roman"/>
                <w:b w:val="false"/>
                <w:i w:val="false"/>
                <w:color w:val="000000"/>
                <w:sz w:val="20"/>
              </w:rPr>
              <w:t xml:space="preserve">
Шетел мемлекеттерінің аумағында елшіліктер, консулдықтар және шетелдегі басқа да қазақстандық дипломатиялық және ресми өкілдіктер үшін жылжымайтын мүлік объектілерін сатып алуға жұмсалған шығыстар </w:t>
            </w:r>
          </w:p>
          <w:bookmarkEnd w:id="1767"/>
          <w:p>
            <w:pPr>
              <w:spacing w:after="20"/>
              <w:ind w:left="20"/>
              <w:jc w:val="both"/>
            </w:pPr>
            <w:r>
              <w:rPr>
                <w:rFonts w:ascii="Times New Roman"/>
                <w:b w:val="false"/>
                <w:i w:val="false"/>
                <w:color w:val="000000"/>
                <w:sz w:val="20"/>
              </w:rPr>
              <w:t>
Расходы на приобретение объектов недвижимости на территории иностранных государств для посольств, консульств и других казахстанских дипломатических и официальных представительств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768"/>
          <w:p>
            <w:pPr>
              <w:spacing w:after="20"/>
              <w:ind w:left="20"/>
              <w:jc w:val="both"/>
            </w:pPr>
            <w:r>
              <w:rPr>
                <w:rFonts w:ascii="Times New Roman"/>
                <w:b w:val="false"/>
                <w:i w:val="false"/>
                <w:color w:val="000000"/>
                <w:sz w:val="20"/>
              </w:rPr>
              <w:t>
Шетелдегі елшіліктерді, консулдықтарды және басқа да қазақстандық дипломатиялық және ресми өкілдіктерін күтіп-ұстауға жұмсалған шығыстар (жалақыны қоспағанда)</w:t>
            </w:r>
          </w:p>
          <w:bookmarkEnd w:id="1768"/>
          <w:p>
            <w:pPr>
              <w:spacing w:after="20"/>
              <w:ind w:left="20"/>
              <w:jc w:val="both"/>
            </w:pPr>
            <w:r>
              <w:rPr>
                <w:rFonts w:ascii="Times New Roman"/>
                <w:b w:val="false"/>
                <w:i w:val="false"/>
                <w:color w:val="000000"/>
                <w:sz w:val="20"/>
              </w:rPr>
              <w:t>
Расходы на содержание посольств, консульств и других казахстанских дипломатических и официальных представительств за рубежом (за исключением заработной 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769"/>
          <w:p>
            <w:pPr>
              <w:spacing w:after="20"/>
              <w:ind w:left="20"/>
              <w:jc w:val="both"/>
            </w:pPr>
            <w:r>
              <w:rPr>
                <w:rFonts w:ascii="Times New Roman"/>
                <w:b w:val="false"/>
                <w:i w:val="false"/>
                <w:color w:val="000000"/>
                <w:sz w:val="20"/>
              </w:rPr>
              <w:t xml:space="preserve">
Шетелдегі елшіліктерде, консулдықтарда және басқа да қазақстандық дипломатиялық және ресми өкілдіктерінде жұмыс істейтін Қазақстан резиденттері алған жалақы және басқа да төлемдер </w:t>
            </w:r>
          </w:p>
          <w:bookmarkEnd w:id="1769"/>
          <w:p>
            <w:pPr>
              <w:spacing w:after="20"/>
              <w:ind w:left="20"/>
              <w:jc w:val="both"/>
            </w:pPr>
            <w:r>
              <w:rPr>
                <w:rFonts w:ascii="Times New Roman"/>
                <w:b w:val="false"/>
                <w:i w:val="false"/>
                <w:color w:val="000000"/>
                <w:sz w:val="20"/>
              </w:rPr>
              <w:t>
Заработная плата и другие выплаты, полученные резидентами Казахстана, работающими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770"/>
          <w:p>
            <w:pPr>
              <w:spacing w:after="20"/>
              <w:ind w:left="20"/>
              <w:jc w:val="both"/>
            </w:pPr>
            <w:r>
              <w:rPr>
                <w:rFonts w:ascii="Times New Roman"/>
                <w:b w:val="false"/>
                <w:i w:val="false"/>
                <w:color w:val="000000"/>
                <w:sz w:val="20"/>
              </w:rPr>
              <w:t>
Шетелдегі елшіліктерде, консулдықтарда және басқа да қазақстандық дипломатиялық және ресми өкілдіктерде жұмыс істейтін Қазақстанның резидент еместеріне жалақы және басқа да төлемдер</w:t>
            </w:r>
          </w:p>
          <w:bookmarkEnd w:id="1770"/>
          <w:p>
            <w:pPr>
              <w:spacing w:after="20"/>
              <w:ind w:left="20"/>
              <w:jc w:val="both"/>
            </w:pPr>
            <w:r>
              <w:rPr>
                <w:rFonts w:ascii="Times New Roman"/>
                <w:b w:val="false"/>
                <w:i w:val="false"/>
                <w:color w:val="000000"/>
                <w:sz w:val="20"/>
              </w:rPr>
              <w:t>
Заработная плата и другие выплаты нерезидентам Казахстана, работающим в посольствах, консульствах и других казахстанских дипломатических и официальных представительствах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771"/>
          <w:p>
            <w:pPr>
              <w:spacing w:after="20"/>
              <w:ind w:left="20"/>
              <w:jc w:val="both"/>
            </w:pPr>
            <w:r>
              <w:rPr>
                <w:rFonts w:ascii="Times New Roman"/>
                <w:b w:val="false"/>
                <w:i w:val="false"/>
                <w:color w:val="000000"/>
                <w:sz w:val="20"/>
              </w:rPr>
              <w:t>
Шетел мемлекеттерінің аумағындағы табиғи ресурстарды жалға алу (пайдалану) үшін төлемдер</w:t>
            </w:r>
          </w:p>
          <w:bookmarkEnd w:id="1771"/>
          <w:p>
            <w:pPr>
              <w:spacing w:after="20"/>
              <w:ind w:left="20"/>
              <w:jc w:val="both"/>
            </w:pPr>
            <w:r>
              <w:rPr>
                <w:rFonts w:ascii="Times New Roman"/>
                <w:b w:val="false"/>
                <w:i w:val="false"/>
                <w:color w:val="000000"/>
                <w:sz w:val="20"/>
              </w:rPr>
              <w:t>
Платежи за аренду (использование) природных ресурсов на территории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772"/>
          <w:p>
            <w:pPr>
              <w:spacing w:after="20"/>
              <w:ind w:left="20"/>
              <w:jc w:val="both"/>
            </w:pPr>
            <w:r>
              <w:rPr>
                <w:rFonts w:ascii="Times New Roman"/>
                <w:b w:val="false"/>
                <w:i w:val="false"/>
                <w:color w:val="000000"/>
                <w:sz w:val="20"/>
              </w:rPr>
              <w:t>
Резидент еместерге көрсетілген қызметтер</w:t>
            </w:r>
          </w:p>
          <w:bookmarkEnd w:id="1772"/>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773"/>
          <w:p>
            <w:pPr>
              <w:spacing w:after="20"/>
              <w:ind w:left="20"/>
              <w:jc w:val="both"/>
            </w:pPr>
            <w:r>
              <w:rPr>
                <w:rFonts w:ascii="Times New Roman"/>
                <w:b w:val="false"/>
                <w:i w:val="false"/>
                <w:color w:val="000000"/>
                <w:sz w:val="20"/>
              </w:rPr>
              <w:t xml:space="preserve">
Қазақстанның елшіліктері мен консулдықтарында Қазақстан резидент еместеріне виза беру үшін алымдар </w:t>
            </w:r>
          </w:p>
          <w:bookmarkEnd w:id="1773"/>
          <w:p>
            <w:pPr>
              <w:spacing w:after="20"/>
              <w:ind w:left="20"/>
              <w:jc w:val="both"/>
            </w:pPr>
            <w:r>
              <w:rPr>
                <w:rFonts w:ascii="Times New Roman"/>
                <w:b w:val="false"/>
                <w:i w:val="false"/>
                <w:color w:val="000000"/>
                <w:sz w:val="20"/>
              </w:rPr>
              <w:t>
Сборы посольств и консульств Казахстана за выдачу виз нерезидентам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774"/>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салу үшін жер телімдерін сатудан түскен түсімдер</w:t>
            </w:r>
          </w:p>
          <w:bookmarkEnd w:id="1774"/>
          <w:p>
            <w:pPr>
              <w:spacing w:after="20"/>
              <w:ind w:left="20"/>
              <w:jc w:val="both"/>
            </w:pPr>
            <w:r>
              <w:rPr>
                <w:rFonts w:ascii="Times New Roman"/>
                <w:b w:val="false"/>
                <w:i w:val="false"/>
                <w:color w:val="000000"/>
                <w:sz w:val="20"/>
              </w:rPr>
              <w:t>
Поступления от продажи земельных участков на территории Казахстана для строительства объектов недвижимости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775"/>
          <w:p>
            <w:pPr>
              <w:spacing w:after="20"/>
              <w:ind w:left="20"/>
              <w:jc w:val="both"/>
            </w:pPr>
            <w:r>
              <w:rPr>
                <w:rFonts w:ascii="Times New Roman"/>
                <w:b w:val="false"/>
                <w:i w:val="false"/>
                <w:color w:val="000000"/>
                <w:sz w:val="20"/>
              </w:rPr>
              <w:t>
Қазақстанның аумағында елшіліктер, консулдықтар және Қазақстандағы басқа да шетелдік дипломатиялық және ресми өкілдіктер үшін жылжымайтын мүлік объектілерін сатудан түскен түсімдер</w:t>
            </w:r>
          </w:p>
          <w:bookmarkEnd w:id="1775"/>
          <w:p>
            <w:pPr>
              <w:spacing w:after="20"/>
              <w:ind w:left="20"/>
              <w:jc w:val="both"/>
            </w:pPr>
            <w:r>
              <w:rPr>
                <w:rFonts w:ascii="Times New Roman"/>
                <w:b w:val="false"/>
                <w:i w:val="false"/>
                <w:color w:val="000000"/>
                <w:sz w:val="20"/>
              </w:rPr>
              <w:t>
Поступления от продажи объектов недвижимости на территории Казахстана для посольств, консульств и других иностранных дипломатических и официальных представительств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776"/>
          <w:p>
            <w:pPr>
              <w:spacing w:after="20"/>
              <w:ind w:left="20"/>
              <w:jc w:val="both"/>
            </w:pPr>
            <w:r>
              <w:rPr>
                <w:rFonts w:ascii="Times New Roman"/>
                <w:b w:val="false"/>
                <w:i w:val="false"/>
                <w:color w:val="000000"/>
                <w:sz w:val="20"/>
              </w:rPr>
              <w:t>
Қазақстан аумағында табиғи ресурстарды жалға (пайдалануға) беруден түскен түсімдер</w:t>
            </w:r>
          </w:p>
          <w:bookmarkEnd w:id="1776"/>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5" w:id="1777"/>
      <w:r>
        <w:rPr>
          <w:rFonts w:ascii="Times New Roman"/>
          <w:b w:val="false"/>
          <w:i w:val="false"/>
          <w:color w:val="000000"/>
          <w:sz w:val="28"/>
        </w:rPr>
        <w:t>
      Б бөлігі. Қызметтердің басқа да түрлері</w:t>
      </w:r>
    </w:p>
    <w:bookmarkEnd w:id="1777"/>
    <w:p>
      <w:pPr>
        <w:spacing w:after="0"/>
        <w:ind w:left="0"/>
        <w:jc w:val="both"/>
      </w:pPr>
      <w:r>
        <w:rPr>
          <w:rFonts w:ascii="Times New Roman"/>
          <w:b w:val="false"/>
          <w:i w:val="false"/>
          <w:color w:val="000000"/>
          <w:sz w:val="28"/>
        </w:rPr>
        <w:t>Часть Б. Прочие виды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778"/>
          <w:p>
            <w:pPr>
              <w:spacing w:after="20"/>
              <w:ind w:left="20"/>
              <w:jc w:val="both"/>
            </w:pPr>
            <w:r>
              <w:rPr>
                <w:rFonts w:ascii="Times New Roman"/>
                <w:b w:val="false"/>
                <w:i w:val="false"/>
                <w:color w:val="000000"/>
                <w:sz w:val="20"/>
              </w:rPr>
              <w:t>
Көрсеткіштің атауы</w:t>
            </w:r>
          </w:p>
          <w:bookmarkEnd w:id="1778"/>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779"/>
          <w:p>
            <w:pPr>
              <w:spacing w:after="20"/>
              <w:ind w:left="20"/>
              <w:jc w:val="both"/>
            </w:pPr>
            <w:r>
              <w:rPr>
                <w:rFonts w:ascii="Times New Roman"/>
                <w:b w:val="false"/>
                <w:i w:val="false"/>
                <w:color w:val="000000"/>
                <w:sz w:val="20"/>
              </w:rPr>
              <w:t>
Жол коды</w:t>
            </w:r>
          </w:p>
          <w:bookmarkEnd w:id="1779"/>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780"/>
          <w:p>
            <w:pPr>
              <w:spacing w:after="20"/>
              <w:ind w:left="20"/>
              <w:jc w:val="both"/>
            </w:pPr>
            <w:r>
              <w:rPr>
                <w:rFonts w:ascii="Times New Roman"/>
                <w:b w:val="false"/>
                <w:i w:val="false"/>
                <w:color w:val="000000"/>
                <w:sz w:val="20"/>
              </w:rPr>
              <w:t>
Барлығы</w:t>
            </w:r>
          </w:p>
          <w:bookmarkEnd w:id="1780"/>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781"/>
          <w:p>
            <w:pPr>
              <w:spacing w:after="20"/>
              <w:ind w:left="20"/>
              <w:jc w:val="both"/>
            </w:pPr>
            <w:r>
              <w:rPr>
                <w:rFonts w:ascii="Times New Roman"/>
                <w:b w:val="false"/>
                <w:i w:val="false"/>
                <w:color w:val="000000"/>
                <w:sz w:val="20"/>
              </w:rPr>
              <w:t>
Оның ішінде әріптес-елдер бойынша</w:t>
            </w:r>
          </w:p>
          <w:bookmarkEnd w:id="1781"/>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782"/>
          <w:p>
            <w:pPr>
              <w:spacing w:after="20"/>
              <w:ind w:left="20"/>
              <w:jc w:val="both"/>
            </w:pPr>
            <w:r>
              <w:rPr>
                <w:rFonts w:ascii="Times New Roman"/>
                <w:b w:val="false"/>
                <w:i w:val="false"/>
                <w:color w:val="000000"/>
                <w:sz w:val="20"/>
              </w:rPr>
              <w:t>
Резидент еместерден алынған қызметтер</w:t>
            </w:r>
          </w:p>
          <w:bookmarkEnd w:id="1782"/>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783"/>
          <w:p>
            <w:pPr>
              <w:spacing w:after="20"/>
              <w:ind w:left="20"/>
              <w:jc w:val="both"/>
            </w:pPr>
            <w:r>
              <w:rPr>
                <w:rFonts w:ascii="Times New Roman"/>
                <w:b w:val="false"/>
                <w:i w:val="false"/>
                <w:color w:val="000000"/>
                <w:sz w:val="20"/>
              </w:rPr>
              <w:t>
Қазақстан азаматтарын шет елде оқыту</w:t>
            </w:r>
          </w:p>
          <w:bookmarkEnd w:id="1783"/>
          <w:p>
            <w:pPr>
              <w:spacing w:after="20"/>
              <w:ind w:left="20"/>
              <w:jc w:val="both"/>
            </w:pPr>
            <w:r>
              <w:rPr>
                <w:rFonts w:ascii="Times New Roman"/>
                <w:b w:val="false"/>
                <w:i w:val="false"/>
                <w:color w:val="000000"/>
                <w:sz w:val="20"/>
              </w:rPr>
              <w:t>
Обучение граждан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784"/>
          <w:p>
            <w:pPr>
              <w:spacing w:after="20"/>
              <w:ind w:left="20"/>
              <w:jc w:val="both"/>
            </w:pPr>
            <w:r>
              <w:rPr>
                <w:rFonts w:ascii="Times New Roman"/>
                <w:b w:val="false"/>
                <w:i w:val="false"/>
                <w:color w:val="000000"/>
                <w:sz w:val="20"/>
              </w:rPr>
              <w:t>
Қазақстан азаматтарына шет елде көрсетілген денсаулық сақтау қызметтері</w:t>
            </w:r>
          </w:p>
          <w:bookmarkEnd w:id="1784"/>
          <w:p>
            <w:pPr>
              <w:spacing w:after="20"/>
              <w:ind w:left="20"/>
              <w:jc w:val="both"/>
            </w:pPr>
            <w:r>
              <w:rPr>
                <w:rFonts w:ascii="Times New Roman"/>
                <w:b w:val="false"/>
                <w:i w:val="false"/>
                <w:color w:val="000000"/>
                <w:sz w:val="20"/>
              </w:rPr>
              <w:t>
Услуги здравоохранения, предоставленные гражданам Казахстана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785"/>
          <w:p>
            <w:pPr>
              <w:spacing w:after="20"/>
              <w:ind w:left="20"/>
              <w:jc w:val="both"/>
            </w:pPr>
            <w:r>
              <w:rPr>
                <w:rFonts w:ascii="Times New Roman"/>
                <w:b w:val="false"/>
                <w:i w:val="false"/>
                <w:color w:val="000000"/>
                <w:sz w:val="20"/>
              </w:rPr>
              <w:t xml:space="preserve">
Қазақстан азаматтарына қашықтықтан көрсетілген денсаулық сақтау қызметтері, шетелдік медициналық қызметкерлердің келуі </w:t>
            </w:r>
          </w:p>
          <w:bookmarkEnd w:id="1785"/>
          <w:p>
            <w:pPr>
              <w:spacing w:after="20"/>
              <w:ind w:left="20"/>
              <w:jc w:val="both"/>
            </w:pPr>
            <w:r>
              <w:rPr>
                <w:rFonts w:ascii="Times New Roman"/>
                <w:b w:val="false"/>
                <w:i w:val="false"/>
                <w:color w:val="000000"/>
                <w:sz w:val="20"/>
              </w:rPr>
              <w:t>
Услуги здравоохранения, предоставленные гражданам Казахстана дистанционно, приезд иностранных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786"/>
          <w:p>
            <w:pPr>
              <w:spacing w:after="20"/>
              <w:ind w:left="20"/>
              <w:jc w:val="both"/>
            </w:pPr>
            <w:r>
              <w:rPr>
                <w:rFonts w:ascii="Times New Roman"/>
                <w:b w:val="false"/>
                <w:i w:val="false"/>
                <w:color w:val="000000"/>
                <w:sz w:val="20"/>
              </w:rPr>
              <w:t>
Құрылыс қызметтері (құрылыспен байланысты жөндеу және техникалық қызмет көрсетуді қосқанда) оның ішінде:</w:t>
            </w:r>
          </w:p>
          <w:bookmarkEnd w:id="1786"/>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787"/>
          <w:p>
            <w:pPr>
              <w:spacing w:after="20"/>
              <w:ind w:left="20"/>
              <w:jc w:val="both"/>
            </w:pPr>
            <w:r>
              <w:rPr>
                <w:rFonts w:ascii="Times New Roman"/>
                <w:b w:val="false"/>
                <w:i w:val="false"/>
                <w:color w:val="000000"/>
                <w:sz w:val="20"/>
              </w:rPr>
              <w:t>
шетелдегі құрылыс</w:t>
            </w:r>
          </w:p>
          <w:bookmarkEnd w:id="1787"/>
          <w:p>
            <w:pPr>
              <w:spacing w:after="20"/>
              <w:ind w:left="20"/>
              <w:jc w:val="both"/>
            </w:pPr>
            <w:r>
              <w:rPr>
                <w:rFonts w:ascii="Times New Roman"/>
                <w:b w:val="false"/>
                <w:i w:val="false"/>
                <w:color w:val="000000"/>
                <w:sz w:val="20"/>
              </w:rPr>
              <w:t>
строительство за границей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788"/>
          <w:p>
            <w:pPr>
              <w:spacing w:after="20"/>
              <w:ind w:left="20"/>
              <w:jc w:val="both"/>
            </w:pPr>
            <w:r>
              <w:rPr>
                <w:rFonts w:ascii="Times New Roman"/>
                <w:b w:val="false"/>
                <w:i w:val="false"/>
                <w:color w:val="000000"/>
                <w:sz w:val="20"/>
              </w:rPr>
              <w:t>
Қазақстандағы құрылыс</w:t>
            </w:r>
          </w:p>
          <w:bookmarkEnd w:id="1788"/>
          <w:p>
            <w:pPr>
              <w:spacing w:after="20"/>
              <w:ind w:left="20"/>
              <w:jc w:val="both"/>
            </w:pPr>
            <w:r>
              <w:rPr>
                <w:rFonts w:ascii="Times New Roman"/>
                <w:b w:val="false"/>
                <w:i w:val="false"/>
                <w:color w:val="000000"/>
                <w:sz w:val="20"/>
              </w:rPr>
              <w:t>
строительство в Казахстане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789"/>
          <w:p>
            <w:pPr>
              <w:spacing w:after="20"/>
              <w:ind w:left="20"/>
              <w:jc w:val="both"/>
            </w:pPr>
            <w:r>
              <w:rPr>
                <w:rFonts w:ascii="Times New Roman"/>
                <w:b w:val="false"/>
                <w:i w:val="false"/>
                <w:color w:val="000000"/>
                <w:sz w:val="20"/>
              </w:rPr>
              <w:t>
Басқару саласындағы консультациялық қызметтер</w:t>
            </w:r>
          </w:p>
          <w:bookmarkEnd w:id="1789"/>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790"/>
          <w:p>
            <w:pPr>
              <w:spacing w:after="20"/>
              <w:ind w:left="20"/>
              <w:jc w:val="both"/>
            </w:pPr>
            <w:r>
              <w:rPr>
                <w:rFonts w:ascii="Times New Roman"/>
                <w:b w:val="false"/>
                <w:i w:val="false"/>
                <w:color w:val="000000"/>
                <w:sz w:val="20"/>
              </w:rPr>
              <w:t>
Заң қызметтері</w:t>
            </w:r>
          </w:p>
          <w:bookmarkEnd w:id="1790"/>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791"/>
          <w:p>
            <w:pPr>
              <w:spacing w:after="20"/>
              <w:ind w:left="20"/>
              <w:jc w:val="both"/>
            </w:pPr>
            <w:r>
              <w:rPr>
                <w:rFonts w:ascii="Times New Roman"/>
                <w:b w:val="false"/>
                <w:i w:val="false"/>
                <w:color w:val="000000"/>
                <w:sz w:val="20"/>
              </w:rPr>
              <w:t>
Қаржы қызметтерін көрсету</w:t>
            </w:r>
          </w:p>
          <w:bookmarkEnd w:id="1791"/>
          <w:p>
            <w:pPr>
              <w:spacing w:after="20"/>
              <w:ind w:left="20"/>
              <w:jc w:val="both"/>
            </w:pPr>
            <w:r>
              <w:rPr>
                <w:rFonts w:ascii="Times New Roman"/>
                <w:b w:val="false"/>
                <w:i w:val="false"/>
                <w:color w:val="000000"/>
                <w:sz w:val="20"/>
              </w:rPr>
              <w:t>
Финансовые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792"/>
          <w:p>
            <w:pPr>
              <w:spacing w:after="20"/>
              <w:ind w:left="20"/>
              <w:jc w:val="both"/>
            </w:pPr>
            <w:r>
              <w:rPr>
                <w:rFonts w:ascii="Times New Roman"/>
                <w:b w:val="false"/>
                <w:i w:val="false"/>
                <w:color w:val="000000"/>
                <w:sz w:val="20"/>
              </w:rPr>
              <w:t>
Телекоммуникациялық қызметтер (берілетін ақпараттың құнын есептемегендегі байланыс қызметтері)</w:t>
            </w:r>
          </w:p>
          <w:bookmarkEnd w:id="1792"/>
          <w:p>
            <w:pPr>
              <w:spacing w:after="20"/>
              <w:ind w:left="20"/>
              <w:jc w:val="both"/>
            </w:pPr>
            <w:r>
              <w:rPr>
                <w:rFonts w:ascii="Times New Roman"/>
                <w:b w:val="false"/>
                <w:i w:val="false"/>
                <w:color w:val="000000"/>
                <w:sz w:val="20"/>
              </w:rPr>
              <w:t>
Телекоммуникационные услуги (услуги связи без учета стоимости передаваемой информации)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793"/>
          <w:p>
            <w:pPr>
              <w:spacing w:after="20"/>
              <w:ind w:left="20"/>
              <w:jc w:val="both"/>
            </w:pPr>
            <w:r>
              <w:rPr>
                <w:rFonts w:ascii="Times New Roman"/>
                <w:b w:val="false"/>
                <w:i w:val="false"/>
                <w:color w:val="000000"/>
                <w:sz w:val="20"/>
              </w:rPr>
              <w:t>
Ақпараттық қызметтер</w:t>
            </w:r>
          </w:p>
          <w:bookmarkEnd w:id="1793"/>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794"/>
          <w:p>
            <w:pPr>
              <w:spacing w:after="20"/>
              <w:ind w:left="20"/>
              <w:jc w:val="both"/>
            </w:pPr>
            <w:r>
              <w:rPr>
                <w:rFonts w:ascii="Times New Roman"/>
                <w:b w:val="false"/>
                <w:i w:val="false"/>
                <w:color w:val="000000"/>
                <w:sz w:val="20"/>
              </w:rPr>
              <w:t>
Компьютерлік қызметтер (компьютерлерді жөндеу және қызмет көрсетуді қоса алғанда)</w:t>
            </w:r>
          </w:p>
          <w:bookmarkEnd w:id="1794"/>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795"/>
          <w:p>
            <w:pPr>
              <w:spacing w:after="20"/>
              <w:ind w:left="20"/>
              <w:jc w:val="both"/>
            </w:pPr>
            <w:r>
              <w:rPr>
                <w:rFonts w:ascii="Times New Roman"/>
                <w:b w:val="false"/>
                <w:i w:val="false"/>
                <w:color w:val="000000"/>
                <w:sz w:val="20"/>
              </w:rPr>
              <w:t>
Басқа санаттарға жатқызылмаған жөндеу және техникалық қызмет көрсету бойынша қызметтер</w:t>
            </w:r>
          </w:p>
          <w:bookmarkEnd w:id="1795"/>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796"/>
          <w:p>
            <w:pPr>
              <w:spacing w:after="20"/>
              <w:ind w:left="20"/>
              <w:jc w:val="both"/>
            </w:pPr>
            <w:r>
              <w:rPr>
                <w:rFonts w:ascii="Times New Roman"/>
                <w:b w:val="false"/>
                <w:i w:val="false"/>
                <w:color w:val="000000"/>
                <w:sz w:val="20"/>
              </w:rPr>
              <w:t>
Резидент еместердің көлік құралдарына қызмет көрсету жөніндегі қызметтер (ұшақтарды қоса алғанда)</w:t>
            </w:r>
          </w:p>
          <w:bookmarkEnd w:id="1796"/>
          <w:p>
            <w:pPr>
              <w:spacing w:after="20"/>
              <w:ind w:left="20"/>
              <w:jc w:val="both"/>
            </w:pPr>
            <w:r>
              <w:rPr>
                <w:rFonts w:ascii="Times New Roman"/>
                <w:b w:val="false"/>
                <w:i w:val="false"/>
                <w:color w:val="000000"/>
                <w:sz w:val="20"/>
              </w:rPr>
              <w:t>
Услуги по обслуживанию нерезидентами транспортных средств (включая самолеты)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797"/>
          <w:p>
            <w:pPr>
              <w:spacing w:after="20"/>
              <w:ind w:left="20"/>
              <w:jc w:val="both"/>
            </w:pPr>
            <w:r>
              <w:rPr>
                <w:rFonts w:ascii="Times New Roman"/>
                <w:b w:val="false"/>
                <w:i w:val="false"/>
                <w:color w:val="000000"/>
                <w:sz w:val="20"/>
              </w:rPr>
              <w:t>
Өзге қызметтер (толық көрсетіңіз)</w:t>
            </w:r>
          </w:p>
          <w:bookmarkEnd w:id="1797"/>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798"/>
          <w:p>
            <w:pPr>
              <w:spacing w:after="20"/>
              <w:ind w:left="20"/>
              <w:jc w:val="both"/>
            </w:pPr>
            <w:r>
              <w:rPr>
                <w:rFonts w:ascii="Times New Roman"/>
                <w:b w:val="false"/>
                <w:i w:val="false"/>
                <w:color w:val="000000"/>
                <w:sz w:val="20"/>
              </w:rPr>
              <w:t>
Резидент еместерге көрсетілген қызметтер</w:t>
            </w:r>
          </w:p>
          <w:bookmarkEnd w:id="1798"/>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799"/>
          <w:p>
            <w:pPr>
              <w:spacing w:after="20"/>
              <w:ind w:left="20"/>
              <w:jc w:val="both"/>
            </w:pPr>
            <w:r>
              <w:rPr>
                <w:rFonts w:ascii="Times New Roman"/>
                <w:b w:val="false"/>
                <w:i w:val="false"/>
                <w:color w:val="000000"/>
                <w:sz w:val="20"/>
              </w:rPr>
              <w:t>
Қазақстан аумағындағы шетел азаматтарына көрсетілген денсаулық сақтау қызметтері</w:t>
            </w:r>
          </w:p>
          <w:bookmarkEnd w:id="1799"/>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на территории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800"/>
          <w:p>
            <w:pPr>
              <w:spacing w:after="20"/>
              <w:ind w:left="20"/>
              <w:jc w:val="both"/>
            </w:pPr>
            <w:r>
              <w:rPr>
                <w:rFonts w:ascii="Times New Roman"/>
                <w:b w:val="false"/>
                <w:i w:val="false"/>
                <w:color w:val="000000"/>
                <w:sz w:val="20"/>
              </w:rPr>
              <w:t>
Шетелдегі шетел азаматтарына көрсетілген денсаулық сақтау қызметтері (қашықтықтан, қазақстандық медицина қызметкерлерінің баруы)</w:t>
            </w:r>
          </w:p>
          <w:bookmarkEnd w:id="1800"/>
          <w:p>
            <w:pPr>
              <w:spacing w:after="20"/>
              <w:ind w:left="20"/>
              <w:jc w:val="both"/>
            </w:pPr>
            <w:r>
              <w:rPr>
                <w:rFonts w:ascii="Times New Roman"/>
                <w:b w:val="false"/>
                <w:i w:val="false"/>
                <w:color w:val="000000"/>
                <w:sz w:val="20"/>
              </w:rPr>
              <w:t>
Услуги здравоохранения, предоставленные иностранным гражданам, находящимся за рубежом (дистанционно, выезд казахстанских медицинских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801"/>
          <w:p>
            <w:pPr>
              <w:spacing w:after="20"/>
              <w:ind w:left="20"/>
              <w:jc w:val="both"/>
            </w:pPr>
            <w:r>
              <w:rPr>
                <w:rFonts w:ascii="Times New Roman"/>
                <w:b w:val="false"/>
                <w:i w:val="false"/>
                <w:color w:val="000000"/>
                <w:sz w:val="20"/>
              </w:rPr>
              <w:t>
Басқару саласындағы консультациялық қызметтер</w:t>
            </w:r>
          </w:p>
          <w:bookmarkEnd w:id="1801"/>
          <w:p>
            <w:pPr>
              <w:spacing w:after="20"/>
              <w:ind w:left="20"/>
              <w:jc w:val="both"/>
            </w:pPr>
            <w:r>
              <w:rPr>
                <w:rFonts w:ascii="Times New Roman"/>
                <w:b w:val="false"/>
                <w:i w:val="false"/>
                <w:color w:val="000000"/>
                <w:sz w:val="20"/>
              </w:rPr>
              <w:t>
Консультационные услуги в области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802"/>
          <w:p>
            <w:pPr>
              <w:spacing w:after="20"/>
              <w:ind w:left="20"/>
              <w:jc w:val="both"/>
            </w:pPr>
            <w:r>
              <w:rPr>
                <w:rFonts w:ascii="Times New Roman"/>
                <w:b w:val="false"/>
                <w:i w:val="false"/>
                <w:color w:val="000000"/>
                <w:sz w:val="20"/>
              </w:rPr>
              <w:t>
Заң қызметтері</w:t>
            </w:r>
          </w:p>
          <w:bookmarkEnd w:id="1802"/>
          <w:p>
            <w:pPr>
              <w:spacing w:after="20"/>
              <w:ind w:left="20"/>
              <w:jc w:val="both"/>
            </w:pPr>
            <w:r>
              <w:rPr>
                <w:rFonts w:ascii="Times New Roman"/>
                <w:b w:val="false"/>
                <w:i w:val="false"/>
                <w:color w:val="000000"/>
                <w:sz w:val="20"/>
              </w:rPr>
              <w:t>
Юридические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803"/>
          <w:p>
            <w:pPr>
              <w:spacing w:after="20"/>
              <w:ind w:left="20"/>
              <w:jc w:val="both"/>
            </w:pPr>
            <w:r>
              <w:rPr>
                <w:rFonts w:ascii="Times New Roman"/>
                <w:b w:val="false"/>
                <w:i w:val="false"/>
                <w:color w:val="000000"/>
                <w:sz w:val="20"/>
              </w:rPr>
              <w:t>
Ақпараттық қызметтер</w:t>
            </w:r>
          </w:p>
          <w:bookmarkEnd w:id="1803"/>
          <w:p>
            <w:pPr>
              <w:spacing w:after="20"/>
              <w:ind w:left="20"/>
              <w:jc w:val="both"/>
            </w:pPr>
            <w:r>
              <w:rPr>
                <w:rFonts w:ascii="Times New Roman"/>
                <w:b w:val="false"/>
                <w:i w:val="false"/>
                <w:color w:val="000000"/>
                <w:sz w:val="20"/>
              </w:rPr>
              <w:t>
Информационные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804"/>
          <w:p>
            <w:pPr>
              <w:spacing w:after="20"/>
              <w:ind w:left="20"/>
              <w:jc w:val="both"/>
            </w:pPr>
            <w:r>
              <w:rPr>
                <w:rFonts w:ascii="Times New Roman"/>
                <w:b w:val="false"/>
                <w:i w:val="false"/>
                <w:color w:val="000000"/>
                <w:sz w:val="20"/>
              </w:rPr>
              <w:t>
Өзге қызметтер (толық көрсетіңіз)</w:t>
            </w:r>
          </w:p>
          <w:bookmarkEnd w:id="1804"/>
          <w:p>
            <w:pPr>
              <w:spacing w:after="20"/>
              <w:ind w:left="20"/>
              <w:jc w:val="both"/>
            </w:pPr>
            <w:r>
              <w:rPr>
                <w:rFonts w:ascii="Times New Roman"/>
                <w:b w:val="false"/>
                <w:i w:val="false"/>
                <w:color w:val="000000"/>
                <w:sz w:val="20"/>
              </w:rPr>
              <w:t>
Прочие услуги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3" w:id="1805"/>
      <w:r>
        <w:rPr>
          <w:rFonts w:ascii="Times New Roman"/>
          <w:b w:val="false"/>
          <w:i w:val="false"/>
          <w:color w:val="000000"/>
          <w:sz w:val="28"/>
        </w:rPr>
        <w:t>
      В бөлігі. Ағымдағы және күрделі трансферттер</w:t>
      </w:r>
    </w:p>
    <w:bookmarkEnd w:id="1805"/>
    <w:p>
      <w:pPr>
        <w:spacing w:after="0"/>
        <w:ind w:left="0"/>
        <w:jc w:val="both"/>
      </w:pPr>
      <w:r>
        <w:rPr>
          <w:rFonts w:ascii="Times New Roman"/>
          <w:b w:val="false"/>
          <w:i w:val="false"/>
          <w:color w:val="000000"/>
          <w:sz w:val="28"/>
        </w:rPr>
        <w:t>Часть В. Текущие и капитальные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806"/>
          <w:p>
            <w:pPr>
              <w:spacing w:after="20"/>
              <w:ind w:left="20"/>
              <w:jc w:val="both"/>
            </w:pPr>
            <w:r>
              <w:rPr>
                <w:rFonts w:ascii="Times New Roman"/>
                <w:b w:val="false"/>
                <w:i w:val="false"/>
                <w:color w:val="000000"/>
                <w:sz w:val="20"/>
              </w:rPr>
              <w:t>
Көрсеткіштің атауы</w:t>
            </w:r>
          </w:p>
          <w:bookmarkEnd w:id="1806"/>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807"/>
          <w:p>
            <w:pPr>
              <w:spacing w:after="20"/>
              <w:ind w:left="20"/>
              <w:jc w:val="both"/>
            </w:pPr>
            <w:r>
              <w:rPr>
                <w:rFonts w:ascii="Times New Roman"/>
                <w:b w:val="false"/>
                <w:i w:val="false"/>
                <w:color w:val="000000"/>
                <w:sz w:val="20"/>
              </w:rPr>
              <w:t>
Жол коды</w:t>
            </w:r>
          </w:p>
          <w:bookmarkEnd w:id="1807"/>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808"/>
          <w:p>
            <w:pPr>
              <w:spacing w:after="20"/>
              <w:ind w:left="20"/>
              <w:jc w:val="both"/>
            </w:pPr>
            <w:r>
              <w:rPr>
                <w:rFonts w:ascii="Times New Roman"/>
                <w:b w:val="false"/>
                <w:i w:val="false"/>
                <w:color w:val="000000"/>
                <w:sz w:val="20"/>
              </w:rPr>
              <w:t>
Барлығы</w:t>
            </w:r>
          </w:p>
          <w:bookmarkEnd w:id="1808"/>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809"/>
          <w:p>
            <w:pPr>
              <w:spacing w:after="20"/>
              <w:ind w:left="20"/>
              <w:jc w:val="both"/>
            </w:pPr>
            <w:r>
              <w:rPr>
                <w:rFonts w:ascii="Times New Roman"/>
                <w:b w:val="false"/>
                <w:i w:val="false"/>
                <w:color w:val="000000"/>
                <w:sz w:val="20"/>
              </w:rPr>
              <w:t>
Оның ішінде әріптес елдер бойынша</w:t>
            </w:r>
          </w:p>
          <w:bookmarkEnd w:id="180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810"/>
          <w:p>
            <w:pPr>
              <w:spacing w:after="20"/>
              <w:ind w:left="20"/>
              <w:jc w:val="both"/>
            </w:pPr>
            <w:r>
              <w:rPr>
                <w:rFonts w:ascii="Times New Roman"/>
                <w:b w:val="false"/>
                <w:i w:val="false"/>
                <w:color w:val="000000"/>
                <w:sz w:val="20"/>
              </w:rPr>
              <w:t>
Резидент еместерге ұсынылған трансферттер</w:t>
            </w:r>
          </w:p>
          <w:bookmarkEnd w:id="1810"/>
          <w:p>
            <w:pPr>
              <w:spacing w:after="20"/>
              <w:ind w:left="20"/>
              <w:jc w:val="both"/>
            </w:pPr>
            <w:r>
              <w:rPr>
                <w:rFonts w:ascii="Times New Roman"/>
                <w:b w:val="false"/>
                <w:i w:val="false"/>
                <w:color w:val="000000"/>
                <w:sz w:val="20"/>
              </w:rPr>
              <w:t>
Трансферты,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811"/>
          <w:p>
            <w:pPr>
              <w:spacing w:after="20"/>
              <w:ind w:left="20"/>
              <w:jc w:val="both"/>
            </w:pPr>
            <w:r>
              <w:rPr>
                <w:rFonts w:ascii="Times New Roman"/>
                <w:b w:val="false"/>
                <w:i w:val="false"/>
                <w:color w:val="000000"/>
                <w:sz w:val="20"/>
              </w:rPr>
              <w:t xml:space="preserve">
Халықаралық ұйымдарға және мемлекетаралық органдарға төленген мүшелік жарналар </w:t>
            </w:r>
          </w:p>
          <w:bookmarkEnd w:id="1811"/>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812"/>
          <w:p>
            <w:pPr>
              <w:spacing w:after="20"/>
              <w:ind w:left="20"/>
              <w:jc w:val="both"/>
            </w:pPr>
            <w:r>
              <w:rPr>
                <w:rFonts w:ascii="Times New Roman"/>
                <w:b w:val="false"/>
                <w:i w:val="false"/>
                <w:color w:val="000000"/>
                <w:sz w:val="20"/>
              </w:rPr>
              <w:t xml:space="preserve">
Инвестициялық мақсаттарға арналған трансферттер </w:t>
            </w:r>
          </w:p>
          <w:bookmarkEnd w:id="1812"/>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813"/>
          <w:p>
            <w:pPr>
              <w:spacing w:after="20"/>
              <w:ind w:left="20"/>
              <w:jc w:val="both"/>
            </w:pPr>
            <w:r>
              <w:rPr>
                <w:rFonts w:ascii="Times New Roman"/>
                <w:b w:val="false"/>
                <w:i w:val="false"/>
                <w:color w:val="000000"/>
                <w:sz w:val="20"/>
              </w:rPr>
              <w:t xml:space="preserve">
Күрделі активтерге келтірілген зиянға және басқа бұзушылықтарға байланысты өтемақы төлемдері </w:t>
            </w:r>
          </w:p>
          <w:bookmarkEnd w:id="1813"/>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814"/>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bookmarkEnd w:id="1814"/>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815"/>
          <w:p>
            <w:pPr>
              <w:spacing w:after="20"/>
              <w:ind w:left="20"/>
              <w:jc w:val="both"/>
            </w:pPr>
            <w:r>
              <w:rPr>
                <w:rFonts w:ascii="Times New Roman"/>
                <w:b w:val="false"/>
                <w:i w:val="false"/>
                <w:color w:val="000000"/>
                <w:sz w:val="20"/>
              </w:rPr>
              <w:t>
гуманитарлық көмек</w:t>
            </w:r>
          </w:p>
          <w:bookmarkEnd w:id="1815"/>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816"/>
          <w:p>
            <w:pPr>
              <w:spacing w:after="20"/>
              <w:ind w:left="20"/>
              <w:jc w:val="both"/>
            </w:pPr>
            <w:r>
              <w:rPr>
                <w:rFonts w:ascii="Times New Roman"/>
                <w:b w:val="false"/>
                <w:i w:val="false"/>
                <w:color w:val="000000"/>
                <w:sz w:val="20"/>
              </w:rPr>
              <w:t>
техникалық көмек</w:t>
            </w:r>
          </w:p>
          <w:bookmarkEnd w:id="1816"/>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817"/>
          <w:p>
            <w:pPr>
              <w:spacing w:after="20"/>
              <w:ind w:left="20"/>
              <w:jc w:val="both"/>
            </w:pPr>
            <w:r>
              <w:rPr>
                <w:rFonts w:ascii="Times New Roman"/>
                <w:b w:val="false"/>
                <w:i w:val="false"/>
                <w:color w:val="000000"/>
                <w:sz w:val="20"/>
              </w:rPr>
              <w:t>
кеден төлемдері</w:t>
            </w:r>
          </w:p>
          <w:bookmarkEnd w:id="1817"/>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818"/>
          <w:p>
            <w:pPr>
              <w:spacing w:after="20"/>
              <w:ind w:left="20"/>
              <w:jc w:val="both"/>
            </w:pPr>
            <w:r>
              <w:rPr>
                <w:rFonts w:ascii="Times New Roman"/>
                <w:b w:val="false"/>
                <w:i w:val="false"/>
                <w:color w:val="000000"/>
                <w:sz w:val="20"/>
              </w:rPr>
              <w:t>
басқа да операциялар</w:t>
            </w:r>
          </w:p>
          <w:bookmarkEnd w:id="1818"/>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819"/>
          <w:p>
            <w:pPr>
              <w:spacing w:after="20"/>
              <w:ind w:left="20"/>
              <w:jc w:val="both"/>
            </w:pPr>
            <w:r>
              <w:rPr>
                <w:rFonts w:ascii="Times New Roman"/>
                <w:b w:val="false"/>
                <w:i w:val="false"/>
                <w:color w:val="000000"/>
                <w:sz w:val="20"/>
              </w:rPr>
              <w:t>
Резидент еместерге сот шешімі бойынша салынатын өсімпұлдар, айыппұлдар түрінде төленетін төлемдер</w:t>
            </w:r>
          </w:p>
          <w:bookmarkEnd w:id="1819"/>
          <w:p>
            <w:pPr>
              <w:spacing w:after="20"/>
              <w:ind w:left="20"/>
              <w:jc w:val="both"/>
            </w:pPr>
            <w:r>
              <w:rPr>
                <w:rFonts w:ascii="Times New Roman"/>
                <w:b w:val="false"/>
                <w:i w:val="false"/>
                <w:color w:val="000000"/>
                <w:sz w:val="20"/>
              </w:rPr>
              <w:t>
Платежи нерезидентам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820"/>
          <w:p>
            <w:pPr>
              <w:spacing w:after="20"/>
              <w:ind w:left="20"/>
              <w:jc w:val="both"/>
            </w:pPr>
            <w:r>
              <w:rPr>
                <w:rFonts w:ascii="Times New Roman"/>
                <w:b w:val="false"/>
                <w:i w:val="false"/>
                <w:color w:val="000000"/>
                <w:sz w:val="20"/>
              </w:rPr>
              <w:t>
Басқа да трансферттер (толық көрсетіңіз)</w:t>
            </w:r>
          </w:p>
          <w:bookmarkEnd w:id="1820"/>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821"/>
          <w:p>
            <w:pPr>
              <w:spacing w:after="20"/>
              <w:ind w:left="20"/>
              <w:jc w:val="both"/>
            </w:pPr>
            <w:r>
              <w:rPr>
                <w:rFonts w:ascii="Times New Roman"/>
                <w:b w:val="false"/>
                <w:i w:val="false"/>
                <w:color w:val="000000"/>
                <w:sz w:val="20"/>
              </w:rPr>
              <w:t>
Резидент еместерден алынған трансферттер</w:t>
            </w:r>
          </w:p>
          <w:bookmarkEnd w:id="1821"/>
          <w:p>
            <w:pPr>
              <w:spacing w:after="20"/>
              <w:ind w:left="20"/>
              <w:jc w:val="both"/>
            </w:pPr>
            <w:r>
              <w:rPr>
                <w:rFonts w:ascii="Times New Roman"/>
                <w:b w:val="false"/>
                <w:i w:val="false"/>
                <w:color w:val="000000"/>
                <w:sz w:val="20"/>
              </w:rPr>
              <w:t>
Трансферты,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822"/>
          <w:p>
            <w:pPr>
              <w:spacing w:after="20"/>
              <w:ind w:left="20"/>
              <w:jc w:val="both"/>
            </w:pPr>
            <w:r>
              <w:rPr>
                <w:rFonts w:ascii="Times New Roman"/>
                <w:b w:val="false"/>
                <w:i w:val="false"/>
                <w:color w:val="000000"/>
                <w:sz w:val="20"/>
              </w:rPr>
              <w:t>
Инвестициялық мақсаттарға арналған трансферттер</w:t>
            </w:r>
          </w:p>
          <w:bookmarkEnd w:id="1822"/>
          <w:p>
            <w:pPr>
              <w:spacing w:after="20"/>
              <w:ind w:left="20"/>
              <w:jc w:val="both"/>
            </w:pPr>
            <w:r>
              <w:rPr>
                <w:rFonts w:ascii="Times New Roman"/>
                <w:b w:val="false"/>
                <w:i w:val="false"/>
                <w:color w:val="000000"/>
                <w:sz w:val="20"/>
              </w:rPr>
              <w:t>
Трансферты на инвестиционные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823"/>
          <w:p>
            <w:pPr>
              <w:spacing w:after="20"/>
              <w:ind w:left="20"/>
              <w:jc w:val="both"/>
            </w:pPr>
            <w:r>
              <w:rPr>
                <w:rFonts w:ascii="Times New Roman"/>
                <w:b w:val="false"/>
                <w:i w:val="false"/>
                <w:color w:val="000000"/>
                <w:sz w:val="20"/>
              </w:rPr>
              <w:t xml:space="preserve">
Күрделі активтерге келтірілген зиянға және басқа бұзушылықтарға байланысты өтемақы төлемдері </w:t>
            </w:r>
          </w:p>
          <w:bookmarkEnd w:id="1823"/>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824"/>
          <w:p>
            <w:pPr>
              <w:spacing w:after="20"/>
              <w:ind w:left="20"/>
              <w:jc w:val="both"/>
            </w:pPr>
            <w:r>
              <w:rPr>
                <w:rFonts w:ascii="Times New Roman"/>
                <w:b w:val="false"/>
                <w:i w:val="false"/>
                <w:color w:val="000000"/>
                <w:sz w:val="20"/>
              </w:rPr>
              <w:t>
Халықаралық ынтымақтастық шеңберіндегі ағымдағы операциялар, оның ішінде:</w:t>
            </w:r>
          </w:p>
          <w:bookmarkEnd w:id="1824"/>
          <w:p>
            <w:pPr>
              <w:spacing w:after="20"/>
              <w:ind w:left="20"/>
              <w:jc w:val="both"/>
            </w:pPr>
            <w:r>
              <w:rPr>
                <w:rFonts w:ascii="Times New Roman"/>
                <w:b w:val="false"/>
                <w:i w:val="false"/>
                <w:color w:val="000000"/>
                <w:sz w:val="20"/>
              </w:rPr>
              <w:t>
Текущие операции в рамках международного сотрудничества,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825"/>
          <w:p>
            <w:pPr>
              <w:spacing w:after="20"/>
              <w:ind w:left="20"/>
              <w:jc w:val="both"/>
            </w:pPr>
            <w:r>
              <w:rPr>
                <w:rFonts w:ascii="Times New Roman"/>
                <w:b w:val="false"/>
                <w:i w:val="false"/>
                <w:color w:val="000000"/>
                <w:sz w:val="20"/>
              </w:rPr>
              <w:t>
гуманитарлық көмек</w:t>
            </w:r>
          </w:p>
          <w:bookmarkEnd w:id="1825"/>
          <w:p>
            <w:pPr>
              <w:spacing w:after="20"/>
              <w:ind w:left="20"/>
              <w:jc w:val="both"/>
            </w:pPr>
            <w:r>
              <w:rPr>
                <w:rFonts w:ascii="Times New Roman"/>
                <w:b w:val="false"/>
                <w:i w:val="false"/>
                <w:color w:val="000000"/>
                <w:sz w:val="20"/>
              </w:rPr>
              <w:t>
гуманитарная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26"/>
          <w:p>
            <w:pPr>
              <w:spacing w:after="20"/>
              <w:ind w:left="20"/>
              <w:jc w:val="both"/>
            </w:pPr>
            <w:r>
              <w:rPr>
                <w:rFonts w:ascii="Times New Roman"/>
                <w:b w:val="false"/>
                <w:i w:val="false"/>
                <w:color w:val="000000"/>
                <w:sz w:val="20"/>
              </w:rPr>
              <w:t>
техникалық көмек</w:t>
            </w:r>
          </w:p>
          <w:bookmarkEnd w:id="1826"/>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827"/>
          <w:p>
            <w:pPr>
              <w:spacing w:after="20"/>
              <w:ind w:left="20"/>
              <w:jc w:val="both"/>
            </w:pPr>
            <w:r>
              <w:rPr>
                <w:rFonts w:ascii="Times New Roman"/>
                <w:b w:val="false"/>
                <w:i w:val="false"/>
                <w:color w:val="000000"/>
                <w:sz w:val="20"/>
              </w:rPr>
              <w:t>
кеден төлемдері</w:t>
            </w:r>
          </w:p>
          <w:bookmarkEnd w:id="1827"/>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28"/>
          <w:p>
            <w:pPr>
              <w:spacing w:after="20"/>
              <w:ind w:left="20"/>
              <w:jc w:val="both"/>
            </w:pPr>
            <w:r>
              <w:rPr>
                <w:rFonts w:ascii="Times New Roman"/>
                <w:b w:val="false"/>
                <w:i w:val="false"/>
                <w:color w:val="000000"/>
                <w:sz w:val="20"/>
              </w:rPr>
              <w:t>
басқа да операциялар</w:t>
            </w:r>
          </w:p>
          <w:bookmarkEnd w:id="1828"/>
          <w:p>
            <w:pPr>
              <w:spacing w:after="20"/>
              <w:ind w:left="20"/>
              <w:jc w:val="both"/>
            </w:pPr>
            <w:r>
              <w:rPr>
                <w:rFonts w:ascii="Times New Roman"/>
                <w:b w:val="false"/>
                <w:i w:val="false"/>
                <w:color w:val="000000"/>
                <w:sz w:val="20"/>
              </w:rPr>
              <w:t>
прочие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29"/>
          <w:p>
            <w:pPr>
              <w:spacing w:after="20"/>
              <w:ind w:left="20"/>
              <w:jc w:val="both"/>
            </w:pPr>
            <w:r>
              <w:rPr>
                <w:rFonts w:ascii="Times New Roman"/>
                <w:b w:val="false"/>
                <w:i w:val="false"/>
                <w:color w:val="000000"/>
                <w:sz w:val="20"/>
              </w:rPr>
              <w:t>
Резидент еместерге сот шешімі бойынша салынатын өсімпұлдар, айыппұлдар түрінде төленетін төлемдер</w:t>
            </w:r>
          </w:p>
          <w:bookmarkEnd w:id="1829"/>
          <w:p>
            <w:pPr>
              <w:spacing w:after="20"/>
              <w:ind w:left="20"/>
              <w:jc w:val="both"/>
            </w:pPr>
            <w:r>
              <w:rPr>
                <w:rFonts w:ascii="Times New Roman"/>
                <w:b w:val="false"/>
                <w:i w:val="false"/>
                <w:color w:val="000000"/>
                <w:sz w:val="20"/>
              </w:rPr>
              <w:t>
Поступления от нерезидентов в виде пени, штрафов, налагаемых судами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830"/>
          <w:p>
            <w:pPr>
              <w:spacing w:after="20"/>
              <w:ind w:left="20"/>
              <w:jc w:val="both"/>
            </w:pPr>
            <w:r>
              <w:rPr>
                <w:rFonts w:ascii="Times New Roman"/>
                <w:b w:val="false"/>
                <w:i w:val="false"/>
                <w:color w:val="000000"/>
                <w:sz w:val="20"/>
              </w:rPr>
              <w:t>
Басқа да трансферттер (толық көрсетіңіз)</w:t>
            </w:r>
          </w:p>
          <w:bookmarkEnd w:id="1830"/>
          <w:p>
            <w:pPr>
              <w:spacing w:after="20"/>
              <w:ind w:left="20"/>
              <w:jc w:val="both"/>
            </w:pPr>
            <w:r>
              <w:rPr>
                <w:rFonts w:ascii="Times New Roman"/>
                <w:b w:val="false"/>
                <w:i w:val="false"/>
                <w:color w:val="000000"/>
                <w:sz w:val="20"/>
              </w:rPr>
              <w:t>
Прочие трансферты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9" w:id="1831"/>
    <w:p>
      <w:pPr>
        <w:spacing w:after="0"/>
        <w:ind w:left="0"/>
        <w:jc w:val="left"/>
      </w:pPr>
      <w:r>
        <w:rPr>
          <w:rFonts w:ascii="Times New Roman"/>
          <w:b/>
          <w:i w:val="false"/>
          <w:color w:val="000000"/>
        </w:rPr>
        <w:t xml:space="preserve"> 2-бөлім. Резидент еместерге қойылатын қаржылық талаптар және олардың алдындағы міндеттемелер, мың АҚШ доллары</w:t>
      </w:r>
      <w:r>
        <w:br/>
      </w:r>
      <w:r>
        <w:rPr>
          <w:rFonts w:ascii="Times New Roman"/>
          <w:b/>
          <w:i w:val="false"/>
          <w:color w:val="000000"/>
        </w:rPr>
        <w:t>Раздел 2. Финансовые требования к нерезидентам и обязательства перед ними, тысяч долларов США</w:t>
      </w:r>
    </w:p>
    <w:bookmarkEnd w:id="1831"/>
    <w:p>
      <w:pPr>
        <w:spacing w:after="0"/>
        <w:ind w:left="0"/>
        <w:jc w:val="both"/>
      </w:pPr>
      <w:bookmarkStart w:name="z1850" w:id="1832"/>
      <w:r>
        <w:rPr>
          <w:rFonts w:ascii="Times New Roman"/>
          <w:b w:val="false"/>
          <w:i w:val="false"/>
          <w:color w:val="000000"/>
          <w:sz w:val="28"/>
        </w:rPr>
        <w:t>
      А бөлігі. Халықаралық ұйымдарға қатысу</w:t>
      </w:r>
    </w:p>
    <w:bookmarkEnd w:id="1832"/>
    <w:p>
      <w:pPr>
        <w:spacing w:after="0"/>
        <w:ind w:left="0"/>
        <w:jc w:val="both"/>
      </w:pPr>
      <w:r>
        <w:rPr>
          <w:rFonts w:ascii="Times New Roman"/>
          <w:b w:val="false"/>
          <w:i w:val="false"/>
          <w:color w:val="000000"/>
          <w:sz w:val="28"/>
        </w:rPr>
        <w:t>Часть А. Участие в международных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33"/>
          <w:p>
            <w:pPr>
              <w:spacing w:after="20"/>
              <w:ind w:left="20"/>
              <w:jc w:val="both"/>
            </w:pPr>
            <w:r>
              <w:rPr>
                <w:rFonts w:ascii="Times New Roman"/>
                <w:b w:val="false"/>
                <w:i w:val="false"/>
                <w:color w:val="000000"/>
                <w:sz w:val="20"/>
              </w:rPr>
              <w:t>
Көрсеткіштің атауы</w:t>
            </w:r>
          </w:p>
          <w:bookmarkEnd w:id="1833"/>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34"/>
          <w:p>
            <w:pPr>
              <w:spacing w:after="20"/>
              <w:ind w:left="20"/>
              <w:jc w:val="both"/>
            </w:pPr>
            <w:r>
              <w:rPr>
                <w:rFonts w:ascii="Times New Roman"/>
                <w:b w:val="false"/>
                <w:i w:val="false"/>
                <w:color w:val="000000"/>
                <w:sz w:val="20"/>
              </w:rPr>
              <w:t>
Жол коды</w:t>
            </w:r>
          </w:p>
          <w:bookmarkEnd w:id="1834"/>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835"/>
          <w:p>
            <w:pPr>
              <w:spacing w:after="20"/>
              <w:ind w:left="20"/>
              <w:jc w:val="both"/>
            </w:pPr>
            <w:r>
              <w:rPr>
                <w:rFonts w:ascii="Times New Roman"/>
                <w:b w:val="false"/>
                <w:i w:val="false"/>
                <w:color w:val="000000"/>
                <w:sz w:val="20"/>
              </w:rPr>
              <w:t>
Барлығы</w:t>
            </w:r>
          </w:p>
          <w:bookmarkEnd w:id="1835"/>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836"/>
          <w:p>
            <w:pPr>
              <w:spacing w:after="20"/>
              <w:ind w:left="20"/>
              <w:jc w:val="both"/>
            </w:pPr>
            <w:r>
              <w:rPr>
                <w:rFonts w:ascii="Times New Roman"/>
                <w:b w:val="false"/>
                <w:i w:val="false"/>
                <w:color w:val="000000"/>
                <w:sz w:val="20"/>
              </w:rPr>
              <w:t>
Халықаралық ұйымның атауы</w:t>
            </w:r>
          </w:p>
          <w:bookmarkEnd w:id="1836"/>
          <w:p>
            <w:pPr>
              <w:spacing w:after="20"/>
              <w:ind w:left="20"/>
              <w:jc w:val="both"/>
            </w:pPr>
            <w:r>
              <w:rPr>
                <w:rFonts w:ascii="Times New Roman"/>
                <w:b w:val="false"/>
                <w:i w:val="false"/>
                <w:color w:val="000000"/>
                <w:sz w:val="20"/>
              </w:rPr>
              <w:t>
Наименование международной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837"/>
          <w:p>
            <w:pPr>
              <w:spacing w:after="20"/>
              <w:ind w:left="20"/>
              <w:jc w:val="both"/>
            </w:pPr>
            <w:r>
              <w:rPr>
                <w:rFonts w:ascii="Times New Roman"/>
                <w:b w:val="false"/>
                <w:i w:val="false"/>
                <w:color w:val="000000"/>
                <w:sz w:val="20"/>
              </w:rPr>
              <w:t>
Халықаралық ұйымға қатысу немесе салым (жарна) үлесі % (қолданылатын болса)</w:t>
            </w:r>
          </w:p>
          <w:bookmarkEnd w:id="1837"/>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838"/>
          <w:p>
            <w:pPr>
              <w:spacing w:after="20"/>
              <w:ind w:left="20"/>
              <w:jc w:val="both"/>
            </w:pPr>
            <w:r>
              <w:rPr>
                <w:rFonts w:ascii="Times New Roman"/>
                <w:b w:val="false"/>
                <w:i w:val="false"/>
                <w:color w:val="000000"/>
                <w:sz w:val="20"/>
              </w:rPr>
              <w:t>
Есептік кезеңнің басындағы қатысу (салым, жарна) үлесінің құны</w:t>
            </w:r>
          </w:p>
          <w:bookmarkEnd w:id="1838"/>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839"/>
          <w:p>
            <w:pPr>
              <w:spacing w:after="20"/>
              <w:ind w:left="20"/>
              <w:jc w:val="both"/>
            </w:pPr>
            <w:r>
              <w:rPr>
                <w:rFonts w:ascii="Times New Roman"/>
                <w:b w:val="false"/>
                <w:i w:val="false"/>
                <w:color w:val="000000"/>
                <w:sz w:val="20"/>
              </w:rPr>
              <w:t>
Есептік кезеңде үлесті (салымды, жарнаны) енгізу</w:t>
            </w:r>
          </w:p>
          <w:bookmarkEnd w:id="1839"/>
          <w:p>
            <w:pPr>
              <w:spacing w:after="20"/>
              <w:ind w:left="20"/>
              <w:jc w:val="both"/>
            </w:pPr>
            <w:r>
              <w:rPr>
                <w:rFonts w:ascii="Times New Roman"/>
                <w:b w:val="false"/>
                <w:i w:val="false"/>
                <w:color w:val="000000"/>
                <w:sz w:val="20"/>
              </w:rPr>
              <w:t>
Внесение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40"/>
          <w:p>
            <w:pPr>
              <w:spacing w:after="20"/>
              <w:ind w:left="20"/>
              <w:jc w:val="both"/>
            </w:pPr>
            <w:r>
              <w:rPr>
                <w:rFonts w:ascii="Times New Roman"/>
                <w:b w:val="false"/>
                <w:i w:val="false"/>
                <w:color w:val="000000"/>
                <w:sz w:val="20"/>
              </w:rPr>
              <w:t>
Есептік кезеңде үлесті (салымды, жарнаны) алып қою</w:t>
            </w:r>
          </w:p>
          <w:bookmarkEnd w:id="1840"/>
          <w:p>
            <w:pPr>
              <w:spacing w:after="20"/>
              <w:ind w:left="20"/>
              <w:jc w:val="both"/>
            </w:pPr>
            <w:r>
              <w:rPr>
                <w:rFonts w:ascii="Times New Roman"/>
                <w:b w:val="false"/>
                <w:i w:val="false"/>
                <w:color w:val="000000"/>
                <w:sz w:val="20"/>
              </w:rPr>
              <w:t>
Изъятие доли (вклада, взноса)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41"/>
          <w:p>
            <w:pPr>
              <w:spacing w:after="20"/>
              <w:ind w:left="20"/>
              <w:jc w:val="both"/>
            </w:pPr>
            <w:r>
              <w:rPr>
                <w:rFonts w:ascii="Times New Roman"/>
                <w:b w:val="false"/>
                <w:i w:val="false"/>
                <w:color w:val="000000"/>
                <w:sz w:val="20"/>
              </w:rPr>
              <w:t>
Қайта бағалау (қолданылатын болса)</w:t>
            </w:r>
          </w:p>
          <w:bookmarkEnd w:id="1841"/>
          <w:p>
            <w:pPr>
              <w:spacing w:after="20"/>
              <w:ind w:left="20"/>
              <w:jc w:val="both"/>
            </w:pPr>
            <w:r>
              <w:rPr>
                <w:rFonts w:ascii="Times New Roman"/>
                <w:b w:val="false"/>
                <w:i w:val="false"/>
                <w:color w:val="000000"/>
                <w:sz w:val="20"/>
              </w:rPr>
              <w:t>
Переоценка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842"/>
          <w:p>
            <w:pPr>
              <w:spacing w:after="20"/>
              <w:ind w:left="20"/>
              <w:jc w:val="both"/>
            </w:pPr>
            <w:r>
              <w:rPr>
                <w:rFonts w:ascii="Times New Roman"/>
                <w:b w:val="false"/>
                <w:i w:val="false"/>
                <w:color w:val="000000"/>
                <w:sz w:val="20"/>
              </w:rPr>
              <w:t>
Басқа да өзгерістер</w:t>
            </w:r>
          </w:p>
          <w:bookmarkEnd w:id="1842"/>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43"/>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bookmarkEnd w:id="1843"/>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44"/>
          <w:p>
            <w:pPr>
              <w:spacing w:after="20"/>
              <w:ind w:left="20"/>
              <w:jc w:val="both"/>
            </w:pPr>
            <w:r>
              <w:rPr>
                <w:rFonts w:ascii="Times New Roman"/>
                <w:b w:val="false"/>
                <w:i w:val="false"/>
                <w:color w:val="000000"/>
                <w:sz w:val="20"/>
              </w:rPr>
              <w:t>
Есептік кезеңде алынған дивиденттер (қолданылатын болса)</w:t>
            </w:r>
          </w:p>
          <w:bookmarkEnd w:id="1844"/>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3" w:id="1845"/>
      <w:r>
        <w:rPr>
          <w:rFonts w:ascii="Times New Roman"/>
          <w:b w:val="false"/>
          <w:i w:val="false"/>
          <w:color w:val="000000"/>
          <w:sz w:val="28"/>
        </w:rPr>
        <w:t>
      Б бөлігі. Резидент еместердің: шетелдік заңды тұлғалардың, инвестициялық қорлардың капиталына қатысу</w:t>
      </w:r>
    </w:p>
    <w:bookmarkEnd w:id="1845"/>
    <w:p>
      <w:pPr>
        <w:spacing w:after="0"/>
        <w:ind w:left="0"/>
        <w:jc w:val="both"/>
      </w:pPr>
      <w:r>
        <w:rPr>
          <w:rFonts w:ascii="Times New Roman"/>
          <w:b w:val="false"/>
          <w:i w:val="false"/>
          <w:color w:val="000000"/>
          <w:sz w:val="28"/>
        </w:rPr>
        <w:t>Часть Б. Участие в капитале нерезидентов: иностранных юридических лиц,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46"/>
          <w:p>
            <w:pPr>
              <w:spacing w:after="20"/>
              <w:ind w:left="20"/>
              <w:jc w:val="both"/>
            </w:pPr>
            <w:r>
              <w:rPr>
                <w:rFonts w:ascii="Times New Roman"/>
                <w:b w:val="false"/>
                <w:i w:val="false"/>
                <w:color w:val="000000"/>
                <w:sz w:val="20"/>
              </w:rPr>
              <w:t>
Көрсеткіштің атауы</w:t>
            </w:r>
          </w:p>
          <w:bookmarkEnd w:id="1846"/>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47"/>
          <w:p>
            <w:pPr>
              <w:spacing w:after="20"/>
              <w:ind w:left="20"/>
              <w:jc w:val="both"/>
            </w:pPr>
            <w:r>
              <w:rPr>
                <w:rFonts w:ascii="Times New Roman"/>
                <w:b w:val="false"/>
                <w:i w:val="false"/>
                <w:color w:val="000000"/>
                <w:sz w:val="20"/>
              </w:rPr>
              <w:t>
Жол коды</w:t>
            </w:r>
          </w:p>
          <w:bookmarkEnd w:id="1847"/>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48"/>
          <w:p>
            <w:pPr>
              <w:spacing w:after="20"/>
              <w:ind w:left="20"/>
              <w:jc w:val="both"/>
            </w:pPr>
            <w:r>
              <w:rPr>
                <w:rFonts w:ascii="Times New Roman"/>
                <w:b w:val="false"/>
                <w:i w:val="false"/>
                <w:color w:val="000000"/>
                <w:sz w:val="20"/>
              </w:rPr>
              <w:t>
Барлығы</w:t>
            </w:r>
          </w:p>
          <w:bookmarkEnd w:id="1848"/>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49"/>
          <w:p>
            <w:pPr>
              <w:spacing w:after="20"/>
              <w:ind w:left="20"/>
              <w:jc w:val="both"/>
            </w:pPr>
            <w:r>
              <w:rPr>
                <w:rFonts w:ascii="Times New Roman"/>
                <w:b w:val="false"/>
                <w:i w:val="false"/>
                <w:color w:val="000000"/>
                <w:sz w:val="20"/>
              </w:rPr>
              <w:t>
Резидент еместердің және елдердің атауы</w:t>
            </w:r>
          </w:p>
          <w:bookmarkEnd w:id="1849"/>
          <w:p>
            <w:pPr>
              <w:spacing w:after="20"/>
              <w:ind w:left="20"/>
              <w:jc w:val="both"/>
            </w:pPr>
            <w:r>
              <w:rPr>
                <w:rFonts w:ascii="Times New Roman"/>
                <w:b w:val="false"/>
                <w:i w:val="false"/>
                <w:color w:val="000000"/>
                <w:sz w:val="20"/>
              </w:rPr>
              <w:t>
Наименование нерезидентов и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w:t>
            </w:r>
          </w:p>
          <w:p>
            <w:pPr>
              <w:spacing w:after="20"/>
              <w:ind w:left="20"/>
              <w:jc w:val="both"/>
            </w:pPr>
            <w:r>
              <w:rPr>
                <w:rFonts w:ascii="Times New Roman"/>
                <w:b w:val="false"/>
                <w:i w:val="false"/>
                <w:color w:val="000000"/>
                <w:sz w:val="20"/>
              </w:rPr>
              <w:t>наименование нерезидента</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наименование страны</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850"/>
          <w:p>
            <w:pPr>
              <w:spacing w:after="20"/>
              <w:ind w:left="20"/>
              <w:jc w:val="both"/>
            </w:pPr>
            <w:r>
              <w:rPr>
                <w:rFonts w:ascii="Times New Roman"/>
                <w:b w:val="false"/>
                <w:i w:val="false"/>
                <w:color w:val="000000"/>
                <w:sz w:val="20"/>
              </w:rPr>
              <w:t>
Резидент еместің капиталына қатысу немесе салым (жарна) үлесі % (қолданылатын болса)</w:t>
            </w:r>
          </w:p>
          <w:bookmarkEnd w:id="1850"/>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51"/>
          <w:p>
            <w:pPr>
              <w:spacing w:after="20"/>
              <w:ind w:left="20"/>
              <w:jc w:val="both"/>
            </w:pPr>
            <w:r>
              <w:rPr>
                <w:rFonts w:ascii="Times New Roman"/>
                <w:b w:val="false"/>
                <w:i w:val="false"/>
                <w:color w:val="000000"/>
                <w:sz w:val="20"/>
              </w:rPr>
              <w:t>
Есептік кезеңнің басына резидент еместің капиталына қатысу (салым, жарна) үлесінің құны</w:t>
            </w:r>
          </w:p>
          <w:bookmarkEnd w:id="1851"/>
          <w:p>
            <w:pPr>
              <w:spacing w:after="20"/>
              <w:ind w:left="20"/>
              <w:jc w:val="both"/>
            </w:pPr>
            <w:r>
              <w:rPr>
                <w:rFonts w:ascii="Times New Roman"/>
                <w:b w:val="false"/>
                <w:i w:val="false"/>
                <w:color w:val="000000"/>
                <w:sz w:val="20"/>
              </w:rPr>
              <w:t>
Стоимость доли участия (вклада, взноса) в капитале нерезидента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852"/>
          <w:p>
            <w:pPr>
              <w:spacing w:after="20"/>
              <w:ind w:left="20"/>
              <w:jc w:val="both"/>
            </w:pPr>
            <w:r>
              <w:rPr>
                <w:rFonts w:ascii="Times New Roman"/>
                <w:b w:val="false"/>
                <w:i w:val="false"/>
                <w:color w:val="000000"/>
                <w:sz w:val="20"/>
              </w:rPr>
              <w:t>
Есептік кезеңде капиталды (үлесті, салымды, жарнаны) енгізу, жай акцияларды (қатысушылардың дауыстарын) сатып алу</w:t>
            </w:r>
          </w:p>
          <w:bookmarkEnd w:id="1852"/>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53"/>
          <w:p>
            <w:pPr>
              <w:spacing w:after="20"/>
              <w:ind w:left="20"/>
              <w:jc w:val="both"/>
            </w:pPr>
            <w:r>
              <w:rPr>
                <w:rFonts w:ascii="Times New Roman"/>
                <w:b w:val="false"/>
                <w:i w:val="false"/>
                <w:color w:val="000000"/>
                <w:sz w:val="20"/>
              </w:rPr>
              <w:t>
Есептік кезеңде капиталды (үлесті, салымды, жарнаны) алып қою, жай акцияларды (қатысушылардың дауыстарын) сату</w:t>
            </w:r>
          </w:p>
          <w:bookmarkEnd w:id="1853"/>
          <w:p>
            <w:pPr>
              <w:spacing w:after="20"/>
              <w:ind w:left="20"/>
              <w:jc w:val="both"/>
            </w:pPr>
            <w:r>
              <w:rPr>
                <w:rFonts w:ascii="Times New Roman"/>
                <w:b w:val="false"/>
                <w:i w:val="false"/>
                <w:color w:val="000000"/>
                <w:sz w:val="20"/>
              </w:rPr>
              <w:t>
Изъятие капитала (доли, вклада, взноса), продажа простых акций (голосов участников)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54"/>
          <w:p>
            <w:pPr>
              <w:spacing w:after="20"/>
              <w:ind w:left="20"/>
              <w:jc w:val="both"/>
            </w:pPr>
            <w:r>
              <w:rPr>
                <w:rFonts w:ascii="Times New Roman"/>
                <w:b w:val="false"/>
                <w:i w:val="false"/>
                <w:color w:val="000000"/>
                <w:sz w:val="20"/>
              </w:rPr>
              <w:t>
Қайта бағалау (қолданылатын болса)</w:t>
            </w:r>
          </w:p>
          <w:bookmarkEnd w:id="1854"/>
          <w:p>
            <w:pPr>
              <w:spacing w:after="20"/>
              <w:ind w:left="20"/>
              <w:jc w:val="both"/>
            </w:pPr>
            <w:r>
              <w:rPr>
                <w:rFonts w:ascii="Times New Roman"/>
                <w:b w:val="false"/>
                <w:i w:val="false"/>
                <w:color w:val="000000"/>
                <w:sz w:val="20"/>
              </w:rPr>
              <w:t>
Переоценка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855"/>
          <w:p>
            <w:pPr>
              <w:spacing w:after="20"/>
              <w:ind w:left="20"/>
              <w:jc w:val="both"/>
            </w:pPr>
            <w:r>
              <w:rPr>
                <w:rFonts w:ascii="Times New Roman"/>
                <w:b w:val="false"/>
                <w:i w:val="false"/>
                <w:color w:val="000000"/>
                <w:sz w:val="20"/>
              </w:rPr>
              <w:t>
Басқа да өзгерістер</w:t>
            </w:r>
          </w:p>
          <w:bookmarkEnd w:id="1855"/>
          <w:p>
            <w:pPr>
              <w:spacing w:after="20"/>
              <w:ind w:left="20"/>
              <w:jc w:val="both"/>
            </w:pPr>
            <w:r>
              <w:rPr>
                <w:rFonts w:ascii="Times New Roman"/>
                <w:b w:val="false"/>
                <w:i w:val="false"/>
                <w:color w:val="000000"/>
                <w:sz w:val="20"/>
              </w:rPr>
              <w:t>
Прочие изменения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56"/>
          <w:p>
            <w:pPr>
              <w:spacing w:after="20"/>
              <w:ind w:left="20"/>
              <w:jc w:val="both"/>
            </w:pPr>
            <w:r>
              <w:rPr>
                <w:rFonts w:ascii="Times New Roman"/>
                <w:b w:val="false"/>
                <w:i w:val="false"/>
                <w:color w:val="000000"/>
                <w:sz w:val="20"/>
              </w:rPr>
              <w:t>
Есептік кезеңнің соңына қатысу (салым, жарна) үлесінің құны</w:t>
            </w:r>
          </w:p>
          <w:bookmarkEnd w:id="1856"/>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857"/>
          <w:p>
            <w:pPr>
              <w:spacing w:after="20"/>
              <w:ind w:left="20"/>
              <w:jc w:val="both"/>
            </w:pPr>
            <w:r>
              <w:rPr>
                <w:rFonts w:ascii="Times New Roman"/>
                <w:b w:val="false"/>
                <w:i w:val="false"/>
                <w:color w:val="000000"/>
                <w:sz w:val="20"/>
              </w:rPr>
              <w:t xml:space="preserve">
Резидент еместің Сіздің ұйымыңыздың қатысу үлесіне келетін салықтарды төлегеннен кейінгі есептік кезең ішіндегі таза пайдасы (зияны) (қолданылатын болса) </w:t>
            </w:r>
          </w:p>
          <w:bookmarkEnd w:id="1857"/>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858"/>
          <w:p>
            <w:pPr>
              <w:spacing w:after="20"/>
              <w:ind w:left="20"/>
              <w:jc w:val="both"/>
            </w:pPr>
            <w:r>
              <w:rPr>
                <w:rFonts w:ascii="Times New Roman"/>
                <w:b w:val="false"/>
                <w:i w:val="false"/>
                <w:color w:val="000000"/>
                <w:sz w:val="20"/>
              </w:rPr>
              <w:t xml:space="preserve">
Резидент еместің есептік кезеңде Сіздің ұйымыңызға төленуі тиіс жариялаған дивидендтері </w:t>
            </w:r>
          </w:p>
          <w:bookmarkEnd w:id="1858"/>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59"/>
          <w:p>
            <w:pPr>
              <w:spacing w:after="20"/>
              <w:ind w:left="20"/>
              <w:jc w:val="both"/>
            </w:pPr>
            <w:r>
              <w:rPr>
                <w:rFonts w:ascii="Times New Roman"/>
                <w:b w:val="false"/>
                <w:i w:val="false"/>
                <w:color w:val="000000"/>
                <w:sz w:val="20"/>
              </w:rPr>
              <w:t>
Сіздің ұйымыңыздың есептік кезеңде резидент еместен алған дивидендтері</w:t>
            </w:r>
          </w:p>
          <w:bookmarkEnd w:id="1859"/>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78" w:id="1860"/>
      <w:r>
        <w:rPr>
          <w:rFonts w:ascii="Times New Roman"/>
          <w:b w:val="false"/>
          <w:i w:val="false"/>
          <w:color w:val="000000"/>
          <w:sz w:val="28"/>
        </w:rPr>
        <w:t>
      В бөлігі. Резидент еместерге қойылатын өзге де талаптар</w:t>
      </w:r>
    </w:p>
    <w:bookmarkEnd w:id="1860"/>
    <w:p>
      <w:pPr>
        <w:spacing w:after="0"/>
        <w:ind w:left="0"/>
        <w:jc w:val="both"/>
      </w:pPr>
      <w:r>
        <w:rPr>
          <w:rFonts w:ascii="Times New Roman"/>
          <w:b w:val="false"/>
          <w:i w:val="false"/>
          <w:color w:val="000000"/>
          <w:sz w:val="28"/>
        </w:rPr>
        <w:t>Часть В. Иные требования к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61"/>
          <w:p>
            <w:pPr>
              <w:spacing w:after="20"/>
              <w:ind w:left="20"/>
              <w:jc w:val="both"/>
            </w:pPr>
            <w:r>
              <w:rPr>
                <w:rFonts w:ascii="Times New Roman"/>
                <w:b w:val="false"/>
                <w:i w:val="false"/>
                <w:color w:val="000000"/>
                <w:sz w:val="20"/>
              </w:rPr>
              <w:t>
Көрсеткіштің атауы</w:t>
            </w:r>
          </w:p>
          <w:bookmarkEnd w:id="1861"/>
          <w:p>
            <w:pPr>
              <w:spacing w:after="20"/>
              <w:ind w:left="20"/>
              <w:jc w:val="both"/>
            </w:pPr>
            <w:r>
              <w:rPr>
                <w:rFonts w:ascii="Times New Roman"/>
                <w:b w:val="false"/>
                <w:i w:val="false"/>
                <w:color w:val="000000"/>
                <w:sz w:val="20"/>
              </w:rPr>
              <w:t>
Наименование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862"/>
          <w:p>
            <w:pPr>
              <w:spacing w:after="20"/>
              <w:ind w:left="20"/>
              <w:jc w:val="both"/>
            </w:pPr>
            <w:r>
              <w:rPr>
                <w:rFonts w:ascii="Times New Roman"/>
                <w:b w:val="false"/>
                <w:i w:val="false"/>
                <w:color w:val="000000"/>
                <w:sz w:val="20"/>
              </w:rPr>
              <w:t>
Жол коды</w:t>
            </w:r>
          </w:p>
          <w:bookmarkEnd w:id="1862"/>
          <w:p>
            <w:pPr>
              <w:spacing w:after="20"/>
              <w:ind w:left="20"/>
              <w:jc w:val="both"/>
            </w:pPr>
            <w:r>
              <w:rPr>
                <w:rFonts w:ascii="Times New Roman"/>
                <w:b w:val="false"/>
                <w:i w:val="false"/>
                <w:color w:val="000000"/>
                <w:sz w:val="20"/>
              </w:rPr>
              <w:t>
Код строки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63"/>
          <w:p>
            <w:pPr>
              <w:spacing w:after="20"/>
              <w:ind w:left="20"/>
              <w:jc w:val="both"/>
            </w:pPr>
            <w:r>
              <w:rPr>
                <w:rFonts w:ascii="Times New Roman"/>
                <w:b w:val="false"/>
                <w:i w:val="false"/>
                <w:color w:val="000000"/>
                <w:sz w:val="20"/>
              </w:rPr>
              <w:t>
Барлығы</w:t>
            </w:r>
          </w:p>
          <w:bookmarkEnd w:id="1863"/>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64"/>
          <w:p>
            <w:pPr>
              <w:spacing w:after="20"/>
              <w:ind w:left="20"/>
              <w:jc w:val="both"/>
            </w:pPr>
            <w:r>
              <w:rPr>
                <w:rFonts w:ascii="Times New Roman"/>
                <w:b w:val="false"/>
                <w:i w:val="false"/>
                <w:color w:val="000000"/>
                <w:sz w:val="20"/>
              </w:rPr>
              <w:t>
Әріптес елдердің атауы</w:t>
            </w:r>
          </w:p>
          <w:bookmarkEnd w:id="1864"/>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65"/>
          <w:p>
            <w:pPr>
              <w:spacing w:after="20"/>
              <w:ind w:left="20"/>
              <w:jc w:val="both"/>
            </w:pPr>
            <w:r>
              <w:rPr>
                <w:rFonts w:ascii="Times New Roman"/>
                <w:b w:val="false"/>
                <w:i w:val="false"/>
                <w:color w:val="000000"/>
                <w:sz w:val="20"/>
              </w:rPr>
              <w:t>
Резидент еместерге қатысты дебиторлық берешек және резидент еместерге берілген аванстар</w:t>
            </w:r>
          </w:p>
          <w:bookmarkEnd w:id="1865"/>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866"/>
          <w:p>
            <w:pPr>
              <w:spacing w:after="20"/>
              <w:ind w:left="20"/>
              <w:jc w:val="both"/>
            </w:pPr>
            <w:r>
              <w:rPr>
                <w:rFonts w:ascii="Times New Roman"/>
                <w:b w:val="false"/>
                <w:i w:val="false"/>
                <w:color w:val="000000"/>
                <w:sz w:val="20"/>
              </w:rPr>
              <w:t>
Есептік кезеңнің басындағы берешек</w:t>
            </w:r>
          </w:p>
          <w:bookmarkEnd w:id="1866"/>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867"/>
          <w:p>
            <w:pPr>
              <w:spacing w:after="20"/>
              <w:ind w:left="20"/>
              <w:jc w:val="both"/>
            </w:pPr>
            <w:r>
              <w:rPr>
                <w:rFonts w:ascii="Times New Roman"/>
                <w:b w:val="false"/>
                <w:i w:val="false"/>
                <w:color w:val="000000"/>
                <w:sz w:val="20"/>
              </w:rPr>
              <w:t>
Операциялар нәтижесінде ұлғаюы</w:t>
            </w:r>
          </w:p>
          <w:bookmarkEnd w:id="1867"/>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868"/>
          <w:p>
            <w:pPr>
              <w:spacing w:after="20"/>
              <w:ind w:left="20"/>
              <w:jc w:val="both"/>
            </w:pPr>
            <w:r>
              <w:rPr>
                <w:rFonts w:ascii="Times New Roman"/>
                <w:b w:val="false"/>
                <w:i w:val="false"/>
                <w:color w:val="000000"/>
                <w:sz w:val="20"/>
              </w:rPr>
              <w:t>
Операциялар нәтижесінде азаюы</w:t>
            </w:r>
          </w:p>
          <w:bookmarkEnd w:id="1868"/>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69"/>
          <w:p>
            <w:pPr>
              <w:spacing w:after="20"/>
              <w:ind w:left="20"/>
              <w:jc w:val="both"/>
            </w:pPr>
            <w:r>
              <w:rPr>
                <w:rFonts w:ascii="Times New Roman"/>
                <w:b w:val="false"/>
                <w:i w:val="false"/>
                <w:color w:val="000000"/>
                <w:sz w:val="20"/>
              </w:rPr>
              <w:t>
Қайта бағалау</w:t>
            </w:r>
          </w:p>
          <w:bookmarkEnd w:id="1869"/>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870"/>
          <w:p>
            <w:pPr>
              <w:spacing w:after="20"/>
              <w:ind w:left="20"/>
              <w:jc w:val="both"/>
            </w:pPr>
            <w:r>
              <w:rPr>
                <w:rFonts w:ascii="Times New Roman"/>
                <w:b w:val="false"/>
                <w:i w:val="false"/>
                <w:color w:val="000000"/>
                <w:sz w:val="20"/>
              </w:rPr>
              <w:t>
Басқа да өзгерістер</w:t>
            </w:r>
          </w:p>
          <w:bookmarkEnd w:id="1870"/>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871"/>
          <w:p>
            <w:pPr>
              <w:spacing w:after="20"/>
              <w:ind w:left="20"/>
              <w:jc w:val="both"/>
            </w:pPr>
            <w:r>
              <w:rPr>
                <w:rFonts w:ascii="Times New Roman"/>
                <w:b w:val="false"/>
                <w:i w:val="false"/>
                <w:color w:val="000000"/>
                <w:sz w:val="20"/>
              </w:rPr>
              <w:t>
Есептік кезеңнің соңындағы берешек</w:t>
            </w:r>
          </w:p>
          <w:bookmarkEnd w:id="1871"/>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872"/>
          <w:p>
            <w:pPr>
              <w:spacing w:after="20"/>
              <w:ind w:left="20"/>
              <w:jc w:val="both"/>
            </w:pPr>
            <w:r>
              <w:rPr>
                <w:rFonts w:ascii="Times New Roman"/>
                <w:b w:val="false"/>
                <w:i w:val="false"/>
                <w:color w:val="000000"/>
                <w:sz w:val="20"/>
              </w:rPr>
              <w:t>
Резидент еместерге берілген несиелер мен қарыздар</w:t>
            </w:r>
          </w:p>
          <w:bookmarkEnd w:id="1872"/>
          <w:p>
            <w:pPr>
              <w:spacing w:after="20"/>
              <w:ind w:left="20"/>
              <w:jc w:val="both"/>
            </w:pPr>
            <w:r>
              <w:rPr>
                <w:rFonts w:ascii="Times New Roman"/>
                <w:b w:val="false"/>
                <w:i w:val="false"/>
                <w:color w:val="000000"/>
                <w:sz w:val="20"/>
              </w:rPr>
              <w:t>
Ссуды и займы, предоставленные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873"/>
          <w:p>
            <w:pPr>
              <w:spacing w:after="20"/>
              <w:ind w:left="20"/>
              <w:jc w:val="both"/>
            </w:pPr>
            <w:r>
              <w:rPr>
                <w:rFonts w:ascii="Times New Roman"/>
                <w:b w:val="false"/>
                <w:i w:val="false"/>
                <w:color w:val="000000"/>
                <w:sz w:val="20"/>
              </w:rPr>
              <w:t>
Есептік кезеңнің басындағы берешек</w:t>
            </w:r>
          </w:p>
          <w:bookmarkEnd w:id="1873"/>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874"/>
          <w:p>
            <w:pPr>
              <w:spacing w:after="20"/>
              <w:ind w:left="20"/>
              <w:jc w:val="both"/>
            </w:pPr>
            <w:r>
              <w:rPr>
                <w:rFonts w:ascii="Times New Roman"/>
                <w:b w:val="false"/>
                <w:i w:val="false"/>
                <w:color w:val="000000"/>
                <w:sz w:val="20"/>
              </w:rPr>
              <w:t>
Операциялар нәтижесінде ұлғаюы</w:t>
            </w:r>
          </w:p>
          <w:bookmarkEnd w:id="1874"/>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875"/>
          <w:p>
            <w:pPr>
              <w:spacing w:after="20"/>
              <w:ind w:left="20"/>
              <w:jc w:val="both"/>
            </w:pPr>
            <w:r>
              <w:rPr>
                <w:rFonts w:ascii="Times New Roman"/>
                <w:b w:val="false"/>
                <w:i w:val="false"/>
                <w:color w:val="000000"/>
                <w:sz w:val="20"/>
              </w:rPr>
              <w:t>
Операциялар нәтижесінде азаюы</w:t>
            </w:r>
          </w:p>
          <w:bookmarkEnd w:id="1875"/>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876"/>
          <w:p>
            <w:pPr>
              <w:spacing w:after="20"/>
              <w:ind w:left="20"/>
              <w:jc w:val="both"/>
            </w:pPr>
            <w:r>
              <w:rPr>
                <w:rFonts w:ascii="Times New Roman"/>
                <w:b w:val="false"/>
                <w:i w:val="false"/>
                <w:color w:val="000000"/>
                <w:sz w:val="20"/>
              </w:rPr>
              <w:t>
Қайта бағалау</w:t>
            </w:r>
          </w:p>
          <w:bookmarkEnd w:id="1876"/>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877"/>
          <w:p>
            <w:pPr>
              <w:spacing w:after="20"/>
              <w:ind w:left="20"/>
              <w:jc w:val="both"/>
            </w:pPr>
            <w:r>
              <w:rPr>
                <w:rFonts w:ascii="Times New Roman"/>
                <w:b w:val="false"/>
                <w:i w:val="false"/>
                <w:color w:val="000000"/>
                <w:sz w:val="20"/>
              </w:rPr>
              <w:t>
Басқа да өзгерістер</w:t>
            </w:r>
          </w:p>
          <w:bookmarkEnd w:id="1877"/>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878"/>
          <w:p>
            <w:pPr>
              <w:spacing w:after="20"/>
              <w:ind w:left="20"/>
              <w:jc w:val="both"/>
            </w:pPr>
            <w:r>
              <w:rPr>
                <w:rFonts w:ascii="Times New Roman"/>
                <w:b w:val="false"/>
                <w:i w:val="false"/>
                <w:color w:val="000000"/>
                <w:sz w:val="20"/>
              </w:rPr>
              <w:t>
Есептік кезеңнің соңындағы берешек</w:t>
            </w:r>
          </w:p>
          <w:bookmarkEnd w:id="1878"/>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879"/>
          <w:p>
            <w:pPr>
              <w:spacing w:after="20"/>
              <w:ind w:left="20"/>
              <w:jc w:val="both"/>
            </w:pPr>
            <w:r>
              <w:rPr>
                <w:rFonts w:ascii="Times New Roman"/>
                <w:b w:val="false"/>
                <w:i w:val="false"/>
                <w:color w:val="000000"/>
                <w:sz w:val="20"/>
              </w:rPr>
              <w:t>
Есептік кезеңнің басындағы сыйақы көлемі</w:t>
            </w:r>
          </w:p>
          <w:bookmarkEnd w:id="1879"/>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880"/>
          <w:p>
            <w:pPr>
              <w:spacing w:after="20"/>
              <w:ind w:left="20"/>
              <w:jc w:val="both"/>
            </w:pPr>
            <w:r>
              <w:rPr>
                <w:rFonts w:ascii="Times New Roman"/>
                <w:b w:val="false"/>
                <w:i w:val="false"/>
                <w:color w:val="000000"/>
                <w:sz w:val="20"/>
              </w:rPr>
              <w:t>
Есептік кезеңде есептелген сыйақы</w:t>
            </w:r>
          </w:p>
          <w:bookmarkEnd w:id="1880"/>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881"/>
          <w:p>
            <w:pPr>
              <w:spacing w:after="20"/>
              <w:ind w:left="20"/>
              <w:jc w:val="both"/>
            </w:pPr>
            <w:r>
              <w:rPr>
                <w:rFonts w:ascii="Times New Roman"/>
                <w:b w:val="false"/>
                <w:i w:val="false"/>
                <w:color w:val="000000"/>
                <w:sz w:val="20"/>
              </w:rPr>
              <w:t>
Есептік кезеңде Сіздің ұйымыңыз алған сыйақы</w:t>
            </w:r>
          </w:p>
          <w:bookmarkEnd w:id="1881"/>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882"/>
          <w:p>
            <w:pPr>
              <w:spacing w:after="20"/>
              <w:ind w:left="20"/>
              <w:jc w:val="both"/>
            </w:pPr>
            <w:r>
              <w:rPr>
                <w:rFonts w:ascii="Times New Roman"/>
                <w:b w:val="false"/>
                <w:i w:val="false"/>
                <w:color w:val="000000"/>
                <w:sz w:val="20"/>
              </w:rPr>
              <w:t>
Қайта бағалау, басқа да өзгерістер</w:t>
            </w:r>
          </w:p>
          <w:bookmarkEnd w:id="1882"/>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883"/>
          <w:p>
            <w:pPr>
              <w:spacing w:after="20"/>
              <w:ind w:left="20"/>
              <w:jc w:val="both"/>
            </w:pPr>
            <w:r>
              <w:rPr>
                <w:rFonts w:ascii="Times New Roman"/>
                <w:b w:val="false"/>
                <w:i w:val="false"/>
                <w:color w:val="000000"/>
                <w:sz w:val="20"/>
              </w:rPr>
              <w:t>
Есептік кезеңнің соңындағы сыйақы көлемі</w:t>
            </w:r>
          </w:p>
          <w:bookmarkEnd w:id="1883"/>
          <w:p>
            <w:pPr>
              <w:spacing w:after="20"/>
              <w:ind w:left="20"/>
              <w:jc w:val="both"/>
            </w:pPr>
            <w:r>
              <w:rPr>
                <w:rFonts w:ascii="Times New Roman"/>
                <w:b w:val="false"/>
                <w:i w:val="false"/>
                <w:color w:val="000000"/>
                <w:sz w:val="20"/>
              </w:rPr>
              <w:t>
Объем вознаграждения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884"/>
          <w:p>
            <w:pPr>
              <w:spacing w:after="20"/>
              <w:ind w:left="20"/>
              <w:jc w:val="both"/>
            </w:pPr>
            <w:r>
              <w:rPr>
                <w:rFonts w:ascii="Times New Roman"/>
                <w:b w:val="false"/>
                <w:i w:val="false"/>
                <w:color w:val="000000"/>
                <w:sz w:val="20"/>
              </w:rPr>
              <w:t>
Қолма-қол шетел валютасы, шетелдік банктердегі шоттар (ағымдағы шоттар, талап еткенге дейінгі шоттар, салымдар)</w:t>
            </w:r>
          </w:p>
          <w:bookmarkEnd w:id="1884"/>
          <w:p>
            <w:pPr>
              <w:spacing w:after="20"/>
              <w:ind w:left="20"/>
              <w:jc w:val="both"/>
            </w:pPr>
            <w:r>
              <w:rPr>
                <w:rFonts w:ascii="Times New Roman"/>
                <w:b w:val="false"/>
                <w:i w:val="false"/>
                <w:color w:val="000000"/>
                <w:sz w:val="20"/>
              </w:rPr>
              <w:t>
Наличная иностранная валюта, счета в банках за рубежом (текущие счета, счета до востребования, вклады)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885"/>
          <w:p>
            <w:pPr>
              <w:spacing w:after="20"/>
              <w:ind w:left="20"/>
              <w:jc w:val="both"/>
            </w:pPr>
            <w:r>
              <w:rPr>
                <w:rFonts w:ascii="Times New Roman"/>
                <w:b w:val="false"/>
                <w:i w:val="false"/>
                <w:color w:val="000000"/>
                <w:sz w:val="20"/>
              </w:rPr>
              <w:t>
Есептік кезеңнің басындағы көлем</w:t>
            </w:r>
          </w:p>
          <w:bookmarkEnd w:id="1885"/>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886"/>
          <w:p>
            <w:pPr>
              <w:spacing w:after="20"/>
              <w:ind w:left="20"/>
              <w:jc w:val="both"/>
            </w:pPr>
            <w:r>
              <w:rPr>
                <w:rFonts w:ascii="Times New Roman"/>
                <w:b w:val="false"/>
                <w:i w:val="false"/>
                <w:color w:val="000000"/>
                <w:sz w:val="20"/>
              </w:rPr>
              <w:t>
Қолма-қол валютаны сатып алу, шоттарға түсімдер</w:t>
            </w:r>
          </w:p>
          <w:bookmarkEnd w:id="1886"/>
          <w:p>
            <w:pPr>
              <w:spacing w:after="20"/>
              <w:ind w:left="20"/>
              <w:jc w:val="both"/>
            </w:pPr>
            <w:r>
              <w:rPr>
                <w:rFonts w:ascii="Times New Roman"/>
                <w:b w:val="false"/>
                <w:i w:val="false"/>
                <w:color w:val="000000"/>
                <w:sz w:val="20"/>
              </w:rPr>
              <w:t>
Покупка наличной валюты, поступление на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887"/>
          <w:p>
            <w:pPr>
              <w:spacing w:after="20"/>
              <w:ind w:left="20"/>
              <w:jc w:val="both"/>
            </w:pPr>
            <w:r>
              <w:rPr>
                <w:rFonts w:ascii="Times New Roman"/>
                <w:b w:val="false"/>
                <w:i w:val="false"/>
                <w:color w:val="000000"/>
                <w:sz w:val="20"/>
              </w:rPr>
              <w:t>
Қолма-қол валютаны сату, шоттардан шығыстар</w:t>
            </w:r>
          </w:p>
          <w:bookmarkEnd w:id="1887"/>
          <w:p>
            <w:pPr>
              <w:spacing w:after="20"/>
              <w:ind w:left="20"/>
              <w:jc w:val="both"/>
            </w:pPr>
            <w:r>
              <w:rPr>
                <w:rFonts w:ascii="Times New Roman"/>
                <w:b w:val="false"/>
                <w:i w:val="false"/>
                <w:color w:val="000000"/>
                <w:sz w:val="20"/>
              </w:rPr>
              <w:t>
Продажа наличной валюты, израсходовано со 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888"/>
          <w:p>
            <w:pPr>
              <w:spacing w:after="20"/>
              <w:ind w:left="20"/>
              <w:jc w:val="both"/>
            </w:pPr>
            <w:r>
              <w:rPr>
                <w:rFonts w:ascii="Times New Roman"/>
                <w:b w:val="false"/>
                <w:i w:val="false"/>
                <w:color w:val="000000"/>
                <w:sz w:val="20"/>
              </w:rPr>
              <w:t>
Қайта бағалау, басқа да өзгерістер</w:t>
            </w:r>
          </w:p>
          <w:bookmarkEnd w:id="1888"/>
          <w:p>
            <w:pPr>
              <w:spacing w:after="20"/>
              <w:ind w:left="20"/>
              <w:jc w:val="both"/>
            </w:pPr>
            <w:r>
              <w:rPr>
                <w:rFonts w:ascii="Times New Roman"/>
                <w:b w:val="false"/>
                <w:i w:val="false"/>
                <w:color w:val="000000"/>
                <w:sz w:val="20"/>
              </w:rPr>
              <w:t>
Переоценка,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889"/>
          <w:p>
            <w:pPr>
              <w:spacing w:after="20"/>
              <w:ind w:left="20"/>
              <w:jc w:val="both"/>
            </w:pPr>
            <w:r>
              <w:rPr>
                <w:rFonts w:ascii="Times New Roman"/>
                <w:b w:val="false"/>
                <w:i w:val="false"/>
                <w:color w:val="000000"/>
                <w:sz w:val="20"/>
              </w:rPr>
              <w:t>
Есептік кезеңнің соңындағы көлем</w:t>
            </w:r>
          </w:p>
          <w:bookmarkEnd w:id="1889"/>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890"/>
          <w:p>
            <w:pPr>
              <w:spacing w:after="20"/>
              <w:ind w:left="20"/>
              <w:jc w:val="both"/>
            </w:pPr>
            <w:r>
              <w:rPr>
                <w:rFonts w:ascii="Times New Roman"/>
                <w:b w:val="false"/>
                <w:i w:val="false"/>
                <w:color w:val="000000"/>
                <w:sz w:val="20"/>
              </w:rPr>
              <w:t>
Есептік кезеңде есептелген сыйақы</w:t>
            </w:r>
          </w:p>
          <w:bookmarkEnd w:id="1890"/>
          <w:p>
            <w:pPr>
              <w:spacing w:after="20"/>
              <w:ind w:left="20"/>
              <w:jc w:val="both"/>
            </w:pPr>
            <w:r>
              <w:rPr>
                <w:rFonts w:ascii="Times New Roman"/>
                <w:b w:val="false"/>
                <w:i w:val="false"/>
                <w:color w:val="000000"/>
                <w:sz w:val="20"/>
              </w:rPr>
              <w:t>
Вознаграждение, начисленное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891"/>
          <w:p>
            <w:pPr>
              <w:spacing w:after="20"/>
              <w:ind w:left="20"/>
              <w:jc w:val="both"/>
            </w:pPr>
            <w:r>
              <w:rPr>
                <w:rFonts w:ascii="Times New Roman"/>
                <w:b w:val="false"/>
                <w:i w:val="false"/>
                <w:color w:val="000000"/>
                <w:sz w:val="20"/>
              </w:rPr>
              <w:t>
Шетелдегі жылжымайтын мүлік (елшіліктер және шетелдегі ұқсас мекемелерге арналған жылжымайтын мүлікті қоспағанда, 1-бөлімнің А бөлігі)</w:t>
            </w:r>
          </w:p>
          <w:bookmarkEnd w:id="1891"/>
          <w:p>
            <w:pPr>
              <w:spacing w:after="20"/>
              <w:ind w:left="20"/>
              <w:jc w:val="both"/>
            </w:pPr>
            <w:r>
              <w:rPr>
                <w:rFonts w:ascii="Times New Roman"/>
                <w:b w:val="false"/>
                <w:i w:val="false"/>
                <w:color w:val="000000"/>
                <w:sz w:val="20"/>
              </w:rPr>
              <w:t>
Недвижимость за рубежом (за исключением недвижимости для посольств и аналогичных учреждений за рубежом, часть А Раздела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892"/>
          <w:p>
            <w:pPr>
              <w:spacing w:after="20"/>
              <w:ind w:left="20"/>
              <w:jc w:val="both"/>
            </w:pPr>
            <w:r>
              <w:rPr>
                <w:rFonts w:ascii="Times New Roman"/>
                <w:b w:val="false"/>
                <w:i w:val="false"/>
                <w:color w:val="000000"/>
                <w:sz w:val="20"/>
              </w:rPr>
              <w:t>
Есептік кезеңнің басындағы құн</w:t>
            </w:r>
          </w:p>
          <w:bookmarkEnd w:id="1892"/>
          <w:p>
            <w:pPr>
              <w:spacing w:after="20"/>
              <w:ind w:left="20"/>
              <w:jc w:val="both"/>
            </w:pPr>
            <w:r>
              <w:rPr>
                <w:rFonts w:ascii="Times New Roman"/>
                <w:b w:val="false"/>
                <w:i w:val="false"/>
                <w:color w:val="000000"/>
                <w:sz w:val="20"/>
              </w:rPr>
              <w:t>
Стоимость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893"/>
          <w:p>
            <w:pPr>
              <w:spacing w:after="20"/>
              <w:ind w:left="20"/>
              <w:jc w:val="both"/>
            </w:pPr>
            <w:r>
              <w:rPr>
                <w:rFonts w:ascii="Times New Roman"/>
                <w:b w:val="false"/>
                <w:i w:val="false"/>
                <w:color w:val="000000"/>
                <w:sz w:val="20"/>
              </w:rPr>
              <w:t>
Жылжымайтын мүлікті сатып алу</w:t>
            </w:r>
          </w:p>
          <w:bookmarkEnd w:id="1893"/>
          <w:p>
            <w:pPr>
              <w:spacing w:after="20"/>
              <w:ind w:left="20"/>
              <w:jc w:val="both"/>
            </w:pPr>
            <w:r>
              <w:rPr>
                <w:rFonts w:ascii="Times New Roman"/>
                <w:b w:val="false"/>
                <w:i w:val="false"/>
                <w:color w:val="000000"/>
                <w:sz w:val="20"/>
              </w:rPr>
              <w:t>
Приобретение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894"/>
          <w:p>
            <w:pPr>
              <w:spacing w:after="20"/>
              <w:ind w:left="20"/>
              <w:jc w:val="both"/>
            </w:pPr>
            <w:r>
              <w:rPr>
                <w:rFonts w:ascii="Times New Roman"/>
                <w:b w:val="false"/>
                <w:i w:val="false"/>
                <w:color w:val="000000"/>
                <w:sz w:val="20"/>
              </w:rPr>
              <w:t>
Жылжымайтын мүлікті сату</w:t>
            </w:r>
          </w:p>
          <w:bookmarkEnd w:id="1894"/>
          <w:p>
            <w:pPr>
              <w:spacing w:after="20"/>
              <w:ind w:left="20"/>
              <w:jc w:val="both"/>
            </w:pPr>
            <w:r>
              <w:rPr>
                <w:rFonts w:ascii="Times New Roman"/>
                <w:b w:val="false"/>
                <w:i w:val="false"/>
                <w:color w:val="000000"/>
                <w:sz w:val="20"/>
              </w:rPr>
              <w:t>
Продажа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895"/>
          <w:p>
            <w:pPr>
              <w:spacing w:after="20"/>
              <w:ind w:left="20"/>
              <w:jc w:val="both"/>
            </w:pPr>
            <w:r>
              <w:rPr>
                <w:rFonts w:ascii="Times New Roman"/>
                <w:b w:val="false"/>
                <w:i w:val="false"/>
                <w:color w:val="000000"/>
                <w:sz w:val="20"/>
              </w:rPr>
              <w:t>
Қайта бағалау</w:t>
            </w:r>
          </w:p>
          <w:bookmarkEnd w:id="1895"/>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896"/>
          <w:p>
            <w:pPr>
              <w:spacing w:after="20"/>
              <w:ind w:left="20"/>
              <w:jc w:val="both"/>
            </w:pPr>
            <w:r>
              <w:rPr>
                <w:rFonts w:ascii="Times New Roman"/>
                <w:b w:val="false"/>
                <w:i w:val="false"/>
                <w:color w:val="000000"/>
                <w:sz w:val="20"/>
              </w:rPr>
              <w:t>
Басқа да да өзгерістер</w:t>
            </w:r>
          </w:p>
          <w:bookmarkEnd w:id="1896"/>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897"/>
          <w:p>
            <w:pPr>
              <w:spacing w:after="20"/>
              <w:ind w:left="20"/>
              <w:jc w:val="both"/>
            </w:pPr>
            <w:r>
              <w:rPr>
                <w:rFonts w:ascii="Times New Roman"/>
                <w:b w:val="false"/>
                <w:i w:val="false"/>
                <w:color w:val="000000"/>
                <w:sz w:val="20"/>
              </w:rPr>
              <w:t>
Есептік кезеңнің соңындағы құн</w:t>
            </w:r>
          </w:p>
          <w:bookmarkEnd w:id="1897"/>
          <w:p>
            <w:pPr>
              <w:spacing w:after="20"/>
              <w:ind w:left="20"/>
              <w:jc w:val="both"/>
            </w:pPr>
            <w:r>
              <w:rPr>
                <w:rFonts w:ascii="Times New Roman"/>
                <w:b w:val="false"/>
                <w:i w:val="false"/>
                <w:color w:val="000000"/>
                <w:sz w:val="20"/>
              </w:rPr>
              <w:t>
Стоимость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898"/>
          <w:p>
            <w:pPr>
              <w:spacing w:after="20"/>
              <w:ind w:left="20"/>
              <w:jc w:val="both"/>
            </w:pPr>
            <w:r>
              <w:rPr>
                <w:rFonts w:ascii="Times New Roman"/>
                <w:b w:val="false"/>
                <w:i w:val="false"/>
                <w:color w:val="000000"/>
                <w:sz w:val="20"/>
              </w:rPr>
              <w:t>
Есептік кезеңде Сіздің ұйымыңыз алған кіріс</w:t>
            </w:r>
          </w:p>
          <w:bookmarkEnd w:id="1898"/>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899"/>
          <w:p>
            <w:pPr>
              <w:spacing w:after="20"/>
              <w:ind w:left="20"/>
              <w:jc w:val="both"/>
            </w:pPr>
            <w:r>
              <w:rPr>
                <w:rFonts w:ascii="Times New Roman"/>
                <w:b w:val="false"/>
                <w:i w:val="false"/>
                <w:color w:val="000000"/>
                <w:sz w:val="20"/>
              </w:rPr>
              <w:t>
Резидент еместерге қойылатын басқа да талаптар</w:t>
            </w:r>
          </w:p>
          <w:bookmarkEnd w:id="1899"/>
          <w:p>
            <w:pPr>
              <w:spacing w:after="20"/>
              <w:ind w:left="20"/>
              <w:jc w:val="both"/>
            </w:pPr>
            <w:r>
              <w:rPr>
                <w:rFonts w:ascii="Times New Roman"/>
                <w:b w:val="false"/>
                <w:i w:val="false"/>
                <w:color w:val="000000"/>
                <w:sz w:val="20"/>
              </w:rPr>
              <w:t>
Другие требования к нерезидентам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900"/>
          <w:p>
            <w:pPr>
              <w:spacing w:after="20"/>
              <w:ind w:left="20"/>
              <w:jc w:val="both"/>
            </w:pPr>
            <w:r>
              <w:rPr>
                <w:rFonts w:ascii="Times New Roman"/>
                <w:b w:val="false"/>
                <w:i w:val="false"/>
                <w:color w:val="000000"/>
                <w:sz w:val="20"/>
              </w:rPr>
              <w:t xml:space="preserve">
Есептік кезеңнің басындағы көлем </w:t>
            </w:r>
          </w:p>
          <w:bookmarkEnd w:id="1900"/>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901"/>
          <w:p>
            <w:pPr>
              <w:spacing w:after="20"/>
              <w:ind w:left="20"/>
              <w:jc w:val="both"/>
            </w:pPr>
            <w:r>
              <w:rPr>
                <w:rFonts w:ascii="Times New Roman"/>
                <w:b w:val="false"/>
                <w:i w:val="false"/>
                <w:color w:val="000000"/>
                <w:sz w:val="20"/>
              </w:rPr>
              <w:t>
Операциялар нәтижесінде ұлғаюы</w:t>
            </w:r>
          </w:p>
          <w:bookmarkEnd w:id="1901"/>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902"/>
          <w:p>
            <w:pPr>
              <w:spacing w:after="20"/>
              <w:ind w:left="20"/>
              <w:jc w:val="both"/>
            </w:pPr>
            <w:r>
              <w:rPr>
                <w:rFonts w:ascii="Times New Roman"/>
                <w:b w:val="false"/>
                <w:i w:val="false"/>
                <w:color w:val="000000"/>
                <w:sz w:val="20"/>
              </w:rPr>
              <w:t>
Операциялар нәтижесінде азаюы</w:t>
            </w:r>
          </w:p>
          <w:bookmarkEnd w:id="1902"/>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903"/>
          <w:p>
            <w:pPr>
              <w:spacing w:after="20"/>
              <w:ind w:left="20"/>
              <w:jc w:val="both"/>
            </w:pPr>
            <w:r>
              <w:rPr>
                <w:rFonts w:ascii="Times New Roman"/>
                <w:b w:val="false"/>
                <w:i w:val="false"/>
                <w:color w:val="000000"/>
                <w:sz w:val="20"/>
              </w:rPr>
              <w:t>
Қайта бағалау</w:t>
            </w:r>
          </w:p>
          <w:bookmarkEnd w:id="1903"/>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904"/>
          <w:p>
            <w:pPr>
              <w:spacing w:after="20"/>
              <w:ind w:left="20"/>
              <w:jc w:val="both"/>
            </w:pPr>
            <w:r>
              <w:rPr>
                <w:rFonts w:ascii="Times New Roman"/>
                <w:b w:val="false"/>
                <w:i w:val="false"/>
                <w:color w:val="000000"/>
                <w:sz w:val="20"/>
              </w:rPr>
              <w:t>
Басқа да да өзгерістер</w:t>
            </w:r>
          </w:p>
          <w:bookmarkEnd w:id="1904"/>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905"/>
          <w:p>
            <w:pPr>
              <w:spacing w:after="20"/>
              <w:ind w:left="20"/>
              <w:jc w:val="both"/>
            </w:pPr>
            <w:r>
              <w:rPr>
                <w:rFonts w:ascii="Times New Roman"/>
                <w:b w:val="false"/>
                <w:i w:val="false"/>
                <w:color w:val="000000"/>
                <w:sz w:val="20"/>
              </w:rPr>
              <w:t>
Есептік кезеңнің соңындағы көлем</w:t>
            </w:r>
          </w:p>
          <w:bookmarkEnd w:id="1905"/>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4" w:id="1906"/>
      <w:r>
        <w:rPr>
          <w:rFonts w:ascii="Times New Roman"/>
          <w:b w:val="false"/>
          <w:i w:val="false"/>
          <w:color w:val="000000"/>
          <w:sz w:val="28"/>
        </w:rPr>
        <w:t>
      Г бөлігі. Резидент еместер алдындағы міндеттемелер (Қазақстан Республикасы Үкіметінің ресми сыртқы қарыздарын және еурооблигацияларды қоспағанда)</w:t>
      </w:r>
    </w:p>
    <w:bookmarkEnd w:id="1906"/>
    <w:p>
      <w:pPr>
        <w:spacing w:after="0"/>
        <w:ind w:left="0"/>
        <w:jc w:val="both"/>
      </w:pPr>
      <w:r>
        <w:rPr>
          <w:rFonts w:ascii="Times New Roman"/>
          <w:b w:val="false"/>
          <w:i w:val="false"/>
          <w:color w:val="000000"/>
          <w:sz w:val="28"/>
        </w:rPr>
        <w:t>Часть Г. Обязательства перед нерезидентами (за исключением официальных внешних займов и еврооблигаций Правительства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907"/>
          <w:p>
            <w:pPr>
              <w:spacing w:after="20"/>
              <w:ind w:left="20"/>
              <w:jc w:val="both"/>
            </w:pPr>
            <w:r>
              <w:rPr>
                <w:rFonts w:ascii="Times New Roman"/>
                <w:b w:val="false"/>
                <w:i w:val="false"/>
                <w:color w:val="000000"/>
                <w:sz w:val="20"/>
              </w:rPr>
              <w:t>
Көрсеткіштің атауы</w:t>
            </w:r>
          </w:p>
          <w:bookmarkEnd w:id="1907"/>
          <w:p>
            <w:pPr>
              <w:spacing w:after="20"/>
              <w:ind w:left="20"/>
              <w:jc w:val="both"/>
            </w:pPr>
            <w:r>
              <w:rPr>
                <w:rFonts w:ascii="Times New Roman"/>
                <w:b w:val="false"/>
                <w:i w:val="false"/>
                <w:color w:val="000000"/>
                <w:sz w:val="20"/>
              </w:rPr>
              <w:t>
Наименование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908"/>
          <w:p>
            <w:pPr>
              <w:spacing w:after="20"/>
              <w:ind w:left="20"/>
              <w:jc w:val="both"/>
            </w:pPr>
            <w:r>
              <w:rPr>
                <w:rFonts w:ascii="Times New Roman"/>
                <w:b w:val="false"/>
                <w:i w:val="false"/>
                <w:color w:val="000000"/>
                <w:sz w:val="20"/>
              </w:rPr>
              <w:t>
Жол коды</w:t>
            </w:r>
          </w:p>
          <w:bookmarkEnd w:id="1908"/>
          <w:p>
            <w:pPr>
              <w:spacing w:after="20"/>
              <w:ind w:left="20"/>
              <w:jc w:val="both"/>
            </w:pPr>
            <w:r>
              <w:rPr>
                <w:rFonts w:ascii="Times New Roman"/>
                <w:b w:val="false"/>
                <w:i w:val="false"/>
                <w:color w:val="000000"/>
                <w:sz w:val="20"/>
              </w:rPr>
              <w:t>
Код строки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909"/>
          <w:p>
            <w:pPr>
              <w:spacing w:after="20"/>
              <w:ind w:left="20"/>
              <w:jc w:val="both"/>
            </w:pPr>
            <w:r>
              <w:rPr>
                <w:rFonts w:ascii="Times New Roman"/>
                <w:b w:val="false"/>
                <w:i w:val="false"/>
                <w:color w:val="000000"/>
                <w:sz w:val="20"/>
              </w:rPr>
              <w:t>
Барлығы</w:t>
            </w:r>
          </w:p>
          <w:bookmarkEnd w:id="1909"/>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910"/>
          <w:p>
            <w:pPr>
              <w:spacing w:after="20"/>
              <w:ind w:left="20"/>
              <w:jc w:val="both"/>
            </w:pPr>
            <w:r>
              <w:rPr>
                <w:rFonts w:ascii="Times New Roman"/>
                <w:b w:val="false"/>
                <w:i w:val="false"/>
                <w:color w:val="000000"/>
                <w:sz w:val="20"/>
              </w:rPr>
              <w:t>
Әріптес елдердің атауы</w:t>
            </w:r>
          </w:p>
          <w:bookmarkEnd w:id="1910"/>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911"/>
          <w:p>
            <w:pPr>
              <w:spacing w:after="20"/>
              <w:ind w:left="20"/>
              <w:jc w:val="both"/>
            </w:pPr>
            <w:r>
              <w:rPr>
                <w:rFonts w:ascii="Times New Roman"/>
                <w:b w:val="false"/>
                <w:i w:val="false"/>
                <w:color w:val="000000"/>
                <w:sz w:val="20"/>
              </w:rPr>
              <w:t>
Резидент еместер алдындағы кредиторлық берешек және резидент еместерден алынған аванстар</w:t>
            </w:r>
          </w:p>
          <w:bookmarkEnd w:id="1911"/>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912"/>
          <w:p>
            <w:pPr>
              <w:spacing w:after="20"/>
              <w:ind w:left="20"/>
              <w:jc w:val="both"/>
            </w:pPr>
            <w:r>
              <w:rPr>
                <w:rFonts w:ascii="Times New Roman"/>
                <w:b w:val="false"/>
                <w:i w:val="false"/>
                <w:color w:val="000000"/>
                <w:sz w:val="20"/>
              </w:rPr>
              <w:t>
Есептік кезеңнің басындағы берешек</w:t>
            </w:r>
          </w:p>
          <w:bookmarkEnd w:id="1912"/>
          <w:p>
            <w:pPr>
              <w:spacing w:after="20"/>
              <w:ind w:left="20"/>
              <w:jc w:val="both"/>
            </w:pPr>
            <w:r>
              <w:rPr>
                <w:rFonts w:ascii="Times New Roman"/>
                <w:b w:val="false"/>
                <w:i w:val="false"/>
                <w:color w:val="000000"/>
                <w:sz w:val="20"/>
              </w:rPr>
              <w:t>
Задолженность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913"/>
          <w:p>
            <w:pPr>
              <w:spacing w:after="20"/>
              <w:ind w:left="20"/>
              <w:jc w:val="both"/>
            </w:pPr>
            <w:r>
              <w:rPr>
                <w:rFonts w:ascii="Times New Roman"/>
                <w:b w:val="false"/>
                <w:i w:val="false"/>
                <w:color w:val="000000"/>
                <w:sz w:val="20"/>
              </w:rPr>
              <w:t>
Операциялар нәтижесінде ұлғаюы</w:t>
            </w:r>
          </w:p>
          <w:bookmarkEnd w:id="1913"/>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914"/>
          <w:p>
            <w:pPr>
              <w:spacing w:after="20"/>
              <w:ind w:left="20"/>
              <w:jc w:val="both"/>
            </w:pPr>
            <w:r>
              <w:rPr>
                <w:rFonts w:ascii="Times New Roman"/>
                <w:b w:val="false"/>
                <w:i w:val="false"/>
                <w:color w:val="000000"/>
                <w:sz w:val="20"/>
              </w:rPr>
              <w:t>
Операциялар нәтижесінде азаюы</w:t>
            </w:r>
          </w:p>
          <w:bookmarkEnd w:id="1914"/>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915"/>
          <w:p>
            <w:pPr>
              <w:spacing w:after="20"/>
              <w:ind w:left="20"/>
              <w:jc w:val="both"/>
            </w:pPr>
            <w:r>
              <w:rPr>
                <w:rFonts w:ascii="Times New Roman"/>
                <w:b w:val="false"/>
                <w:i w:val="false"/>
                <w:color w:val="000000"/>
                <w:sz w:val="20"/>
              </w:rPr>
              <w:t>
Қайта бағалау</w:t>
            </w:r>
          </w:p>
          <w:bookmarkEnd w:id="1915"/>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916"/>
          <w:p>
            <w:pPr>
              <w:spacing w:after="20"/>
              <w:ind w:left="20"/>
              <w:jc w:val="both"/>
            </w:pPr>
            <w:r>
              <w:rPr>
                <w:rFonts w:ascii="Times New Roman"/>
                <w:b w:val="false"/>
                <w:i w:val="false"/>
                <w:color w:val="000000"/>
                <w:sz w:val="20"/>
              </w:rPr>
              <w:t>
Басқа да өзгерістер</w:t>
            </w:r>
          </w:p>
          <w:bookmarkEnd w:id="1916"/>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917"/>
          <w:p>
            <w:pPr>
              <w:spacing w:after="20"/>
              <w:ind w:left="20"/>
              <w:jc w:val="both"/>
            </w:pPr>
            <w:r>
              <w:rPr>
                <w:rFonts w:ascii="Times New Roman"/>
                <w:b w:val="false"/>
                <w:i w:val="false"/>
                <w:color w:val="000000"/>
                <w:sz w:val="20"/>
              </w:rPr>
              <w:t>
Есептік кезеңнің соңындағы берешек</w:t>
            </w:r>
          </w:p>
          <w:bookmarkEnd w:id="1917"/>
          <w:p>
            <w:pPr>
              <w:spacing w:after="20"/>
              <w:ind w:left="20"/>
              <w:jc w:val="both"/>
            </w:pPr>
            <w:r>
              <w:rPr>
                <w:rFonts w:ascii="Times New Roman"/>
                <w:b w:val="false"/>
                <w:i w:val="false"/>
                <w:color w:val="000000"/>
                <w:sz w:val="20"/>
              </w:rPr>
              <w:t>
Задолженность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918"/>
          <w:p>
            <w:pPr>
              <w:spacing w:after="20"/>
              <w:ind w:left="20"/>
              <w:jc w:val="both"/>
            </w:pPr>
            <w:r>
              <w:rPr>
                <w:rFonts w:ascii="Times New Roman"/>
                <w:b w:val="false"/>
                <w:i w:val="false"/>
                <w:color w:val="000000"/>
                <w:sz w:val="20"/>
              </w:rPr>
              <w:t>
Резидент еместер алдындағы басқа да міндеттемелер</w:t>
            </w:r>
          </w:p>
          <w:bookmarkEnd w:id="1918"/>
          <w:p>
            <w:pPr>
              <w:spacing w:after="20"/>
              <w:ind w:left="20"/>
              <w:jc w:val="both"/>
            </w:pPr>
            <w:r>
              <w:rPr>
                <w:rFonts w:ascii="Times New Roman"/>
                <w:b w:val="false"/>
                <w:i w:val="false"/>
                <w:color w:val="000000"/>
                <w:sz w:val="20"/>
              </w:rPr>
              <w:t>
Другие обязательства перед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919"/>
          <w:p>
            <w:pPr>
              <w:spacing w:after="20"/>
              <w:ind w:left="20"/>
              <w:jc w:val="both"/>
            </w:pPr>
            <w:r>
              <w:rPr>
                <w:rFonts w:ascii="Times New Roman"/>
                <w:b w:val="false"/>
                <w:i w:val="false"/>
                <w:color w:val="000000"/>
                <w:sz w:val="20"/>
              </w:rPr>
              <w:t>
Есептік кезеңнің басындағы көлем</w:t>
            </w:r>
          </w:p>
          <w:bookmarkEnd w:id="1919"/>
          <w:p>
            <w:pPr>
              <w:spacing w:after="20"/>
              <w:ind w:left="20"/>
              <w:jc w:val="both"/>
            </w:pPr>
            <w:r>
              <w:rPr>
                <w:rFonts w:ascii="Times New Roman"/>
                <w:b w:val="false"/>
                <w:i w:val="false"/>
                <w:color w:val="000000"/>
                <w:sz w:val="20"/>
              </w:rPr>
              <w:t>
Объем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920"/>
          <w:p>
            <w:pPr>
              <w:spacing w:after="20"/>
              <w:ind w:left="20"/>
              <w:jc w:val="both"/>
            </w:pPr>
            <w:r>
              <w:rPr>
                <w:rFonts w:ascii="Times New Roman"/>
                <w:b w:val="false"/>
                <w:i w:val="false"/>
                <w:color w:val="000000"/>
                <w:sz w:val="20"/>
              </w:rPr>
              <w:t>
Операциялар нәтижесінде ұлғаюы</w:t>
            </w:r>
          </w:p>
          <w:bookmarkEnd w:id="1920"/>
          <w:p>
            <w:pPr>
              <w:spacing w:after="20"/>
              <w:ind w:left="20"/>
              <w:jc w:val="both"/>
            </w:pPr>
            <w:r>
              <w:rPr>
                <w:rFonts w:ascii="Times New Roman"/>
                <w:b w:val="false"/>
                <w:i w:val="false"/>
                <w:color w:val="000000"/>
                <w:sz w:val="20"/>
              </w:rPr>
              <w:t>
Увеличение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921"/>
          <w:p>
            <w:pPr>
              <w:spacing w:after="20"/>
              <w:ind w:left="20"/>
              <w:jc w:val="both"/>
            </w:pPr>
            <w:r>
              <w:rPr>
                <w:rFonts w:ascii="Times New Roman"/>
                <w:b w:val="false"/>
                <w:i w:val="false"/>
                <w:color w:val="000000"/>
                <w:sz w:val="20"/>
              </w:rPr>
              <w:t>
Операциялар нәтижесінде азаюы</w:t>
            </w:r>
          </w:p>
          <w:bookmarkEnd w:id="1921"/>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922"/>
          <w:p>
            <w:pPr>
              <w:spacing w:after="20"/>
              <w:ind w:left="20"/>
              <w:jc w:val="both"/>
            </w:pPr>
            <w:r>
              <w:rPr>
                <w:rFonts w:ascii="Times New Roman"/>
                <w:b w:val="false"/>
                <w:i w:val="false"/>
                <w:color w:val="000000"/>
                <w:sz w:val="20"/>
              </w:rPr>
              <w:t>
Қайта бағалау</w:t>
            </w:r>
          </w:p>
          <w:bookmarkEnd w:id="1922"/>
          <w:p>
            <w:pPr>
              <w:spacing w:after="20"/>
              <w:ind w:left="20"/>
              <w:jc w:val="both"/>
            </w:pPr>
            <w:r>
              <w:rPr>
                <w:rFonts w:ascii="Times New Roman"/>
                <w:b w:val="false"/>
                <w:i w:val="false"/>
                <w:color w:val="000000"/>
                <w:sz w:val="20"/>
              </w:rPr>
              <w:t>
Переоценка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923"/>
          <w:p>
            <w:pPr>
              <w:spacing w:after="20"/>
              <w:ind w:left="20"/>
              <w:jc w:val="both"/>
            </w:pPr>
            <w:r>
              <w:rPr>
                <w:rFonts w:ascii="Times New Roman"/>
                <w:b w:val="false"/>
                <w:i w:val="false"/>
                <w:color w:val="000000"/>
                <w:sz w:val="20"/>
              </w:rPr>
              <w:t>
Басқа да да өзгерістер</w:t>
            </w:r>
          </w:p>
          <w:bookmarkEnd w:id="1923"/>
          <w:p>
            <w:pPr>
              <w:spacing w:after="20"/>
              <w:ind w:left="20"/>
              <w:jc w:val="both"/>
            </w:pPr>
            <w:r>
              <w:rPr>
                <w:rFonts w:ascii="Times New Roman"/>
                <w:b w:val="false"/>
                <w:i w:val="false"/>
                <w:color w:val="000000"/>
                <w:sz w:val="20"/>
              </w:rPr>
              <w:t>
Прочие изменения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924"/>
          <w:p>
            <w:pPr>
              <w:spacing w:after="20"/>
              <w:ind w:left="20"/>
              <w:jc w:val="both"/>
            </w:pPr>
            <w:r>
              <w:rPr>
                <w:rFonts w:ascii="Times New Roman"/>
                <w:b w:val="false"/>
                <w:i w:val="false"/>
                <w:color w:val="000000"/>
                <w:sz w:val="20"/>
              </w:rPr>
              <w:t>
Есептік кезеңнің соңындағы көлем</w:t>
            </w:r>
          </w:p>
          <w:bookmarkEnd w:id="1924"/>
          <w:p>
            <w:pPr>
              <w:spacing w:after="20"/>
              <w:ind w:left="20"/>
              <w:jc w:val="both"/>
            </w:pPr>
            <w:r>
              <w:rPr>
                <w:rFonts w:ascii="Times New Roman"/>
                <w:b w:val="false"/>
                <w:i w:val="false"/>
                <w:color w:val="000000"/>
                <w:sz w:val="20"/>
              </w:rPr>
              <w:t>
Объем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43" w:id="1925"/>
      <w:r>
        <w:rPr>
          <w:rFonts w:ascii="Times New Roman"/>
          <w:b w:val="false"/>
          <w:i w:val="false"/>
          <w:color w:val="000000"/>
          <w:sz w:val="28"/>
        </w:rPr>
        <w:t>
      Түсініктеме</w:t>
      </w:r>
    </w:p>
    <w:bookmarkEnd w:id="1925"/>
    <w:p>
      <w:pPr>
        <w:spacing w:after="0"/>
        <w:ind w:left="0"/>
        <w:jc w:val="both"/>
      </w:pPr>
      <w:r>
        <w:rPr>
          <w:rFonts w:ascii="Times New Roman"/>
          <w:b w:val="false"/>
          <w:i w:val="false"/>
          <w:color w:val="000000"/>
          <w:sz w:val="28"/>
        </w:rPr>
        <w:t>Комментарий _____________________________________________________________</w:t>
      </w:r>
    </w:p>
    <w:p>
      <w:pPr>
        <w:spacing w:after="0"/>
        <w:ind w:left="0"/>
        <w:jc w:val="both"/>
      </w:pPr>
      <w:r>
        <w:rPr>
          <w:rFonts w:ascii="Times New Roman"/>
          <w:b w:val="false"/>
          <w:i w:val="false"/>
          <w:color w:val="000000"/>
          <w:sz w:val="28"/>
        </w:rPr>
        <w:t>Атауы Мекенжайы (респонденттің)</w:t>
      </w:r>
    </w:p>
    <w:p>
      <w:pPr>
        <w:spacing w:after="0"/>
        <w:ind w:left="0"/>
        <w:jc w:val="both"/>
      </w:pPr>
      <w:r>
        <w:rPr>
          <w:rFonts w:ascii="Times New Roman"/>
          <w:b w:val="false"/>
          <w:i w:val="false"/>
          <w:color w:val="000000"/>
          <w:sz w:val="28"/>
        </w:rPr>
        <w:t>Наименование_____________________________________________________________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(респондента)_________________________ 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944" w:id="1926"/>
      <w:r>
        <w:rPr>
          <w:rFonts w:ascii="Times New Roman"/>
          <w:b w:val="false"/>
          <w:i w:val="false"/>
          <w:color w:val="000000"/>
          <w:sz w:val="28"/>
        </w:rPr>
        <w:t>
      Электрондық пошта мекенжайы (респонденттің)</w:t>
      </w:r>
    </w:p>
    <w:bookmarkEnd w:id="1926"/>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исполняющее его обязанности</w:t>
      </w:r>
    </w:p>
    <w:p>
      <w:pPr>
        <w:spacing w:after="0"/>
        <w:ind w:left="0"/>
        <w:jc w:val="both"/>
      </w:pPr>
      <w:r>
        <w:rPr>
          <w:rFonts w:ascii="Times New Roman"/>
          <w:b w:val="false"/>
          <w:i w:val="false"/>
          <w:color w:val="000000"/>
          <w:sz w:val="28"/>
        </w:rPr>
        <w:t>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 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945" w:id="1927"/>
      <w:r>
        <w:rPr>
          <w:rFonts w:ascii="Times New Roman"/>
          <w:b w:val="false"/>
          <w:i w:val="false"/>
          <w:color w:val="000000"/>
          <w:sz w:val="28"/>
        </w:rPr>
        <w:t>
      Ескертпе:</w:t>
      </w:r>
    </w:p>
    <w:bookmarkEnd w:id="192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1947" w:id="1928"/>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международных операциях, внешних активах и обязательствах сектора государственного управления"</w:t>
      </w:r>
      <w:r>
        <w:br/>
      </w:r>
      <w:r>
        <w:rPr>
          <w:rFonts w:ascii="Times New Roman"/>
          <w:b/>
          <w:i w:val="false"/>
          <w:color w:val="000000"/>
        </w:rPr>
        <w:t>(индекс 7-ПБ, периодичность квартальная)</w:t>
      </w:r>
    </w:p>
    <w:bookmarkEnd w:id="1928"/>
    <w:bookmarkStart w:name="z1948" w:id="192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международных операциях, внешних активах и обязательствах сектора государственного управления" (индекс 7-ПБ, периодичность квартальная) (далее – статистическая форма).</w:t>
      </w:r>
    </w:p>
    <w:bookmarkEnd w:id="1929"/>
    <w:bookmarkStart w:name="z1949" w:id="1930"/>
    <w:p>
      <w:pPr>
        <w:spacing w:after="0"/>
        <w:ind w:left="0"/>
        <w:jc w:val="both"/>
      </w:pPr>
      <w:r>
        <w:rPr>
          <w:rFonts w:ascii="Times New Roman"/>
          <w:b w:val="false"/>
          <w:i w:val="false"/>
          <w:color w:val="000000"/>
          <w:sz w:val="28"/>
        </w:rPr>
        <w:t>
      2. Информация, запрашиваемая в данной статистической форме, предназначена для составления платежного баланса Республики Казахстан.</w:t>
      </w:r>
    </w:p>
    <w:bookmarkEnd w:id="1930"/>
    <w:bookmarkStart w:name="z1950" w:id="1931"/>
    <w:p>
      <w:pPr>
        <w:spacing w:after="0"/>
        <w:ind w:left="0"/>
        <w:jc w:val="both"/>
      </w:pPr>
      <w:r>
        <w:rPr>
          <w:rFonts w:ascii="Times New Roman"/>
          <w:b w:val="false"/>
          <w:i w:val="false"/>
          <w:color w:val="000000"/>
          <w:sz w:val="28"/>
        </w:rPr>
        <w:t>
      3. Статистическая форма представляется на бумажном носителе либо в электронном виде посредством использования информационных систем с соблюдением процедур подтверждения электронной цифровой подписью. Статистическая форма, представленная иным способом, требует последующего подтверждения на бумажном носителе либо в электронном виде посредством использования информационных систем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1931"/>
    <w:bookmarkStart w:name="z1951" w:id="1932"/>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1932"/>
    <w:bookmarkStart w:name="z1952" w:id="1933"/>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шести месяцев после завершения отчетного периода.</w:t>
      </w:r>
    </w:p>
    <w:bookmarkEnd w:id="1933"/>
    <w:bookmarkStart w:name="z1953" w:id="1934"/>
    <w:p>
      <w:pPr>
        <w:spacing w:after="0"/>
        <w:ind w:left="0"/>
        <w:jc w:val="both"/>
      </w:pPr>
      <w:r>
        <w:rPr>
          <w:rFonts w:ascii="Times New Roman"/>
          <w:b w:val="false"/>
          <w:i w:val="false"/>
          <w:color w:val="000000"/>
          <w:sz w:val="28"/>
        </w:rPr>
        <w:t>
      4. Следующие определения применяются в целях заполнения данной статистической формы:</w:t>
      </w:r>
    </w:p>
    <w:bookmarkEnd w:id="1934"/>
    <w:bookmarkStart w:name="z1954" w:id="1935"/>
    <w:p>
      <w:pPr>
        <w:spacing w:after="0"/>
        <w:ind w:left="0"/>
        <w:jc w:val="both"/>
      </w:pPr>
      <w:r>
        <w:rPr>
          <w:rFonts w:ascii="Times New Roman"/>
          <w:b w:val="false"/>
          <w:i w:val="false"/>
          <w:color w:val="000000"/>
          <w:sz w:val="28"/>
        </w:rPr>
        <w:t>
      1) резиденты:</w:t>
      </w:r>
    </w:p>
    <w:bookmarkEnd w:id="1935"/>
    <w:bookmarkStart w:name="z1955" w:id="1936"/>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1936"/>
    <w:bookmarkStart w:name="z1956" w:id="1937"/>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1937"/>
    <w:bookmarkStart w:name="z1957" w:id="1938"/>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1938"/>
    <w:bookmarkStart w:name="z1958" w:id="1939"/>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1939"/>
    <w:bookmarkStart w:name="z1959" w:id="1940"/>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1940"/>
    <w:bookmarkStart w:name="z1960" w:id="1941"/>
    <w:p>
      <w:pPr>
        <w:spacing w:after="0"/>
        <w:ind w:left="0"/>
        <w:jc w:val="both"/>
      </w:pPr>
      <w:r>
        <w:rPr>
          <w:rFonts w:ascii="Times New Roman"/>
          <w:b w:val="false"/>
          <w:i w:val="false"/>
          <w:color w:val="000000"/>
          <w:sz w:val="28"/>
        </w:rPr>
        <w:t>
      2) нерезиденты:</w:t>
      </w:r>
    </w:p>
    <w:bookmarkEnd w:id="1941"/>
    <w:bookmarkStart w:name="z1961" w:id="1942"/>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1942"/>
    <w:bookmarkStart w:name="z1962" w:id="1943"/>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1943"/>
    <w:bookmarkStart w:name="z1963" w:id="1944"/>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1944"/>
    <w:bookmarkStart w:name="z1964" w:id="1945"/>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1945"/>
    <w:bookmarkStart w:name="z1965" w:id="1946"/>
    <w:p>
      <w:pPr>
        <w:spacing w:after="0"/>
        <w:ind w:left="0"/>
        <w:jc w:val="both"/>
      </w:pPr>
      <w:r>
        <w:rPr>
          <w:rFonts w:ascii="Times New Roman"/>
          <w:b w:val="false"/>
          <w:i w:val="false"/>
          <w:color w:val="000000"/>
          <w:sz w:val="28"/>
        </w:rPr>
        <w:t>
      3) переоценка - изменение за отчетный период стоимости (объема) финансового инструмента в результате изменения курсов валют, цены финансового инструмента;</w:t>
      </w:r>
    </w:p>
    <w:bookmarkEnd w:id="1946"/>
    <w:bookmarkStart w:name="z1966" w:id="1947"/>
    <w:p>
      <w:pPr>
        <w:spacing w:after="0"/>
        <w:ind w:left="0"/>
        <w:jc w:val="both"/>
      </w:pPr>
      <w:r>
        <w:rPr>
          <w:rFonts w:ascii="Times New Roman"/>
          <w:b w:val="false"/>
          <w:i w:val="false"/>
          <w:color w:val="000000"/>
          <w:sz w:val="28"/>
        </w:rPr>
        <w:t>
      4) прочие изменения – изменения за отчетный период стоимости (объема) финансового инструмента в одностороннем порядке (списание задолженности кредитором, изменение резидентства партнера и так далее), а также исправление ранее допущенных ошибок при заполнении отчета.</w:t>
      </w:r>
    </w:p>
    <w:bookmarkEnd w:id="1947"/>
    <w:bookmarkStart w:name="z1967" w:id="1948"/>
    <w:p>
      <w:pPr>
        <w:spacing w:after="0"/>
        <w:ind w:left="0"/>
        <w:jc w:val="both"/>
      </w:pPr>
      <w:r>
        <w:rPr>
          <w:rFonts w:ascii="Times New Roman"/>
          <w:b w:val="false"/>
          <w:i w:val="false"/>
          <w:color w:val="000000"/>
          <w:sz w:val="28"/>
        </w:rPr>
        <w:t>
      Переоценка и прочие изменения могут составить в отчетном периоде как положительное, так и отрицательное значения. При невозможности классифицировать переоценку и прочие изменения по международным организациям (Раздел 2 часть А), предприятиям-нерезидентам (Раздел 2 часть Б), странам-партнерам (Раздел 2 части В и Г), допускается отражение переоценки и прочих изменений только в сводном виде в графе 1.</w:t>
      </w:r>
    </w:p>
    <w:bookmarkEnd w:id="1948"/>
    <w:bookmarkStart w:name="z1968" w:id="1949"/>
    <w:p>
      <w:pPr>
        <w:spacing w:after="0"/>
        <w:ind w:left="0"/>
        <w:jc w:val="both"/>
      </w:pPr>
      <w:r>
        <w:rPr>
          <w:rFonts w:ascii="Times New Roman"/>
          <w:b w:val="false"/>
          <w:i w:val="false"/>
          <w:color w:val="000000"/>
          <w:sz w:val="28"/>
        </w:rPr>
        <w:t>
      5. Все суммы отражаются в тысячах долларов Соединенных Штатов Америки (далее – США), в целых числах. Суммы в тенге и в иных иностранных валютах переводятся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Для конвертации операций используются соответствующие курсы на дату совершения операций. Для конвертации запасов (остатков) на конец отчетного периода используются соответствующие курсы на конец отчетного периода.</w:t>
      </w:r>
    </w:p>
    <w:bookmarkEnd w:id="1949"/>
    <w:bookmarkStart w:name="z1969" w:id="1950"/>
    <w:p>
      <w:pPr>
        <w:spacing w:after="0"/>
        <w:ind w:left="0"/>
        <w:jc w:val="both"/>
      </w:pPr>
      <w:r>
        <w:rPr>
          <w:rFonts w:ascii="Times New Roman"/>
          <w:b w:val="false"/>
          <w:i w:val="false"/>
          <w:color w:val="000000"/>
          <w:sz w:val="28"/>
        </w:rPr>
        <w:t>
      6. Отчетные данные отражаются в разбивке по всем странам-партнерам (раздел 1, части В и Г раздела 2), международным организациям (часть А раздела 2), предприятиям-нерезидентам (часть Б раздела 2). Причем в части Б раздела 2 по строке В отражается наименование нерезидента, а по строке Г – страна, в которой он зарегистрирован. Если количество стран-партнеров, международных организаций или предприятий-нерезидентов превышает имеющееся в форме количество граф, добавляются недостающие графы.</w:t>
      </w:r>
    </w:p>
    <w:bookmarkEnd w:id="1950"/>
    <w:bookmarkStart w:name="z1970" w:id="1951"/>
    <w:p>
      <w:pPr>
        <w:spacing w:after="0"/>
        <w:ind w:left="0"/>
        <w:jc w:val="both"/>
      </w:pPr>
      <w:r>
        <w:rPr>
          <w:rFonts w:ascii="Times New Roman"/>
          <w:b w:val="false"/>
          <w:i w:val="false"/>
          <w:color w:val="000000"/>
          <w:sz w:val="28"/>
        </w:rPr>
        <w:t xml:space="preserve">
      По стране указывается двухбуквенный код страны согласно национальному классификатору НК РК 06 ISО 3166-1-2016 "Коды для представления названий стран и единиц их административно-территориальных подразделений. Часть 1. Коды стран". </w:t>
      </w:r>
    </w:p>
    <w:bookmarkEnd w:id="1951"/>
    <w:bookmarkStart w:name="z1971" w:id="1952"/>
    <w:p>
      <w:pPr>
        <w:spacing w:after="0"/>
        <w:ind w:left="0"/>
        <w:jc w:val="both"/>
      </w:pPr>
      <w:r>
        <w:rPr>
          <w:rFonts w:ascii="Times New Roman"/>
          <w:b w:val="false"/>
          <w:i w:val="false"/>
          <w:color w:val="000000"/>
          <w:sz w:val="28"/>
        </w:rPr>
        <w:t>
      В разделе 1 операции с международными организациями отражаются в графе "Международные организации".</w:t>
      </w:r>
    </w:p>
    <w:bookmarkEnd w:id="1952"/>
    <w:bookmarkStart w:name="z1972" w:id="1953"/>
    <w:p>
      <w:pPr>
        <w:spacing w:after="0"/>
        <w:ind w:left="0"/>
        <w:jc w:val="both"/>
      </w:pPr>
      <w:r>
        <w:rPr>
          <w:rFonts w:ascii="Times New Roman"/>
          <w:b w:val="false"/>
          <w:i w:val="false"/>
          <w:color w:val="000000"/>
          <w:sz w:val="28"/>
        </w:rPr>
        <w:t>
      7. В разделе 1 стоимость услуг отражается на момент ее начисления (на дату фактического предоставления), а не по времени фактической оплаты.</w:t>
      </w:r>
    </w:p>
    <w:bookmarkEnd w:id="1953"/>
    <w:bookmarkStart w:name="z1973" w:id="1954"/>
    <w:p>
      <w:pPr>
        <w:spacing w:after="0"/>
        <w:ind w:left="0"/>
        <w:jc w:val="both"/>
      </w:pPr>
      <w:r>
        <w:rPr>
          <w:rFonts w:ascii="Times New Roman"/>
          <w:b w:val="false"/>
          <w:i w:val="false"/>
          <w:color w:val="000000"/>
          <w:sz w:val="28"/>
        </w:rPr>
        <w:t>
      Аренда природных ресурсов (строки 60, 90) включает предоставление во временное пользование природных ресурсов, таких как земля, леса, заповедники, водоемы, а также право на добычу полезных ископаемых и ловлю рыбы.</w:t>
      </w:r>
    </w:p>
    <w:bookmarkEnd w:id="1954"/>
    <w:bookmarkStart w:name="z1974" w:id="1955"/>
    <w:p>
      <w:pPr>
        <w:spacing w:after="0"/>
        <w:ind w:left="0"/>
        <w:jc w:val="both"/>
      </w:pPr>
      <w:r>
        <w:rPr>
          <w:rFonts w:ascii="Times New Roman"/>
          <w:b w:val="false"/>
          <w:i w:val="false"/>
          <w:color w:val="000000"/>
          <w:sz w:val="28"/>
        </w:rPr>
        <w:t>
      Строительные услуги (строка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1955"/>
    <w:bookmarkStart w:name="z1975" w:id="1956"/>
    <w:p>
      <w:pPr>
        <w:spacing w:after="0"/>
        <w:ind w:left="0"/>
        <w:jc w:val="both"/>
      </w:pPr>
      <w:r>
        <w:rPr>
          <w:rFonts w:ascii="Times New Roman"/>
          <w:b w:val="false"/>
          <w:i w:val="false"/>
          <w:color w:val="000000"/>
          <w:sz w:val="28"/>
        </w:rPr>
        <w:t>
      Консультационные услуги в области управления (строки 120, 143)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1956"/>
    <w:bookmarkStart w:name="z1976" w:id="1957"/>
    <w:p>
      <w:pPr>
        <w:spacing w:after="0"/>
        <w:ind w:left="0"/>
        <w:jc w:val="both"/>
      </w:pPr>
      <w:r>
        <w:rPr>
          <w:rFonts w:ascii="Times New Roman"/>
          <w:b w:val="false"/>
          <w:i w:val="false"/>
          <w:color w:val="000000"/>
          <w:sz w:val="28"/>
        </w:rPr>
        <w:t>
      Юридические услуги (строки 121, 144)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1957"/>
    <w:bookmarkStart w:name="z1977" w:id="1958"/>
    <w:p>
      <w:pPr>
        <w:spacing w:after="0"/>
        <w:ind w:left="0"/>
        <w:jc w:val="both"/>
      </w:pPr>
      <w:r>
        <w:rPr>
          <w:rFonts w:ascii="Times New Roman"/>
          <w:b w:val="false"/>
          <w:i w:val="false"/>
          <w:color w:val="000000"/>
          <w:sz w:val="28"/>
        </w:rPr>
        <w:t>
      Финансовые услуги (строка 122)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1958"/>
    <w:bookmarkStart w:name="z1978" w:id="1959"/>
    <w:p>
      <w:pPr>
        <w:spacing w:after="0"/>
        <w:ind w:left="0"/>
        <w:jc w:val="both"/>
      </w:pPr>
      <w:r>
        <w:rPr>
          <w:rFonts w:ascii="Times New Roman"/>
          <w:b w:val="false"/>
          <w:i w:val="false"/>
          <w:color w:val="000000"/>
          <w:sz w:val="28"/>
        </w:rPr>
        <w:t>
      Телекоммуникационные услуги (строка 125)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1959"/>
    <w:bookmarkStart w:name="z1979" w:id="1960"/>
    <w:p>
      <w:pPr>
        <w:spacing w:after="0"/>
        <w:ind w:left="0"/>
        <w:jc w:val="both"/>
      </w:pPr>
      <w:r>
        <w:rPr>
          <w:rFonts w:ascii="Times New Roman"/>
          <w:b w:val="false"/>
          <w:i w:val="false"/>
          <w:color w:val="000000"/>
          <w:sz w:val="28"/>
        </w:rPr>
        <w:t>
      Информационные услуги (строки 127, 145)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1960"/>
    <w:bookmarkStart w:name="z1980" w:id="1961"/>
    <w:p>
      <w:pPr>
        <w:spacing w:after="0"/>
        <w:ind w:left="0"/>
        <w:jc w:val="both"/>
      </w:pPr>
      <w:r>
        <w:rPr>
          <w:rFonts w:ascii="Times New Roman"/>
          <w:b w:val="false"/>
          <w:i w:val="false"/>
          <w:color w:val="000000"/>
          <w:sz w:val="28"/>
        </w:rPr>
        <w:t>
      Компьютерные услуги (строка 130) включают: продажу (приобретение) заказного и незаказного (массового производства) программного обеспечения, доставляемого электронными каналами связи (электронной почтой)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Заказное и незаказное программное обеспечение, доставляемое на материальных носителях (дисках и других съемных носителях или как часть компьютерного оборудования) включается в товары.</w:t>
      </w:r>
    </w:p>
    <w:bookmarkEnd w:id="1961"/>
    <w:bookmarkStart w:name="z1981" w:id="1962"/>
    <w:p>
      <w:pPr>
        <w:spacing w:after="0"/>
        <w:ind w:left="0"/>
        <w:jc w:val="both"/>
      </w:pPr>
      <w:r>
        <w:rPr>
          <w:rFonts w:ascii="Times New Roman"/>
          <w:b w:val="false"/>
          <w:i w:val="false"/>
          <w:color w:val="000000"/>
          <w:sz w:val="28"/>
        </w:rPr>
        <w:t>
      Услуги по ремонту и техническому обслуживанию, не отнесенные к другим категориям (строка 131) включают капитальный и текущий ремонт и техническое обслуживание морских и воздушных судов и других транспортных средств, а также других товаров.</w:t>
      </w:r>
    </w:p>
    <w:bookmarkEnd w:id="1962"/>
    <w:bookmarkStart w:name="z1982" w:id="1963"/>
    <w:p>
      <w:pPr>
        <w:spacing w:after="0"/>
        <w:ind w:left="0"/>
        <w:jc w:val="both"/>
      </w:pPr>
      <w:r>
        <w:rPr>
          <w:rFonts w:ascii="Times New Roman"/>
          <w:b w:val="false"/>
          <w:i w:val="false"/>
          <w:color w:val="000000"/>
          <w:sz w:val="28"/>
        </w:rPr>
        <w:t>
      Услуги по обслуживанию транспортных средств (строка 135) включают буксировку, лоцманскую проводку, стоянку, уборку и очистку транспортных средств, навигационную поддержку, авиадиспетчерские и прочие портовые и аналогичные сборы, погрузочно-разгрузочные работы, а также товары, доставляемые на транспортное средство (топливо, продовольствие, бортовые запасы, балласт и крепежные материалы).</w:t>
      </w:r>
    </w:p>
    <w:bookmarkEnd w:id="1963"/>
    <w:bookmarkStart w:name="z1983" w:id="1964"/>
    <w:p>
      <w:pPr>
        <w:spacing w:after="0"/>
        <w:ind w:left="0"/>
        <w:jc w:val="both"/>
      </w:pPr>
      <w:r>
        <w:rPr>
          <w:rFonts w:ascii="Times New Roman"/>
          <w:b w:val="false"/>
          <w:i w:val="false"/>
          <w:color w:val="000000"/>
          <w:sz w:val="28"/>
        </w:rPr>
        <w:t>
      Трансферты на инвестиционные цели (строки 160, 190) включают гранты (в денежной и натуральной форме) на приобретение основных фондов и преимущественно связаны с конкретными инвестиционными проектами (например, крупными строительными проектами).</w:t>
      </w:r>
    </w:p>
    <w:bookmarkEnd w:id="1964"/>
    <w:bookmarkStart w:name="z1984" w:id="1965"/>
    <w:p>
      <w:pPr>
        <w:spacing w:after="0"/>
        <w:ind w:left="0"/>
        <w:jc w:val="both"/>
      </w:pPr>
      <w:r>
        <w:rPr>
          <w:rFonts w:ascii="Times New Roman"/>
          <w:b w:val="false"/>
          <w:i w:val="false"/>
          <w:color w:val="000000"/>
          <w:sz w:val="28"/>
        </w:rPr>
        <w:t>
      Компенсационные выплаты в связи с нанесением ущерба капитальным активам и другими повреждениями (строки 170, 200) включают платежи в счет компенсации ущерба, нанесенного разливами нефти, сильными взрывами и так далее.</w:t>
      </w:r>
    </w:p>
    <w:bookmarkEnd w:id="1965"/>
    <w:bookmarkStart w:name="z1985" w:id="1966"/>
    <w:p>
      <w:pPr>
        <w:spacing w:after="0"/>
        <w:ind w:left="0"/>
        <w:jc w:val="both"/>
      </w:pPr>
      <w:r>
        <w:rPr>
          <w:rFonts w:ascii="Times New Roman"/>
          <w:b w:val="false"/>
          <w:i w:val="false"/>
          <w:color w:val="000000"/>
          <w:sz w:val="28"/>
        </w:rPr>
        <w:t>
      8. Чистая прибыль (убыток) нерезидента, приходящаяся на долю участия организации по коду строки 340 части Б раздела 2, рассчитывается следующим образом: чистая прибыль (убыток) иностранного юридического лица за отчетный период после уплаты налогов умножается на долю участия организации в капитале этого юридического лица, отраженную по коду строки 270 части Б раздела 2.</w:t>
      </w:r>
    </w:p>
    <w:bookmarkEnd w:id="1966"/>
    <w:bookmarkStart w:name="z1986" w:id="1967"/>
    <w:p>
      <w:pPr>
        <w:spacing w:after="0"/>
        <w:ind w:left="0"/>
        <w:jc w:val="both"/>
      </w:pPr>
      <w:r>
        <w:rPr>
          <w:rFonts w:ascii="Times New Roman"/>
          <w:b w:val="false"/>
          <w:i w:val="false"/>
          <w:color w:val="000000"/>
          <w:sz w:val="28"/>
        </w:rPr>
        <w:t>
      Если такой подход применяется к иностранному инвестиционному фонду, организованному не в форме юридического лица, то осуществляется аналогичный расчет чистой прибыли (убытка) иностранного инвестиционного фонда, приходящейся на долю участия организации респондента в этом инвестиционном фонде.</w:t>
      </w:r>
    </w:p>
    <w:bookmarkEnd w:id="1967"/>
    <w:bookmarkStart w:name="z1987" w:id="1968"/>
    <w:p>
      <w:pPr>
        <w:spacing w:after="0"/>
        <w:ind w:left="0"/>
        <w:jc w:val="both"/>
      </w:pPr>
      <w:r>
        <w:rPr>
          <w:rFonts w:ascii="Times New Roman"/>
          <w:b w:val="false"/>
          <w:i w:val="false"/>
          <w:color w:val="000000"/>
          <w:sz w:val="28"/>
        </w:rPr>
        <w:t>
      9. Для отражения наличных евро по строкам 560-600 части В раздела 2 в графах "Наименование стран-партнеров" указываются "Другие страны".</w:t>
      </w:r>
    </w:p>
    <w:bookmarkEnd w:id="1968"/>
    <w:bookmarkStart w:name="z1988" w:id="1969"/>
    <w:p>
      <w:pPr>
        <w:spacing w:after="0"/>
        <w:ind w:left="0"/>
        <w:jc w:val="both"/>
      </w:pPr>
      <w:r>
        <w:rPr>
          <w:rFonts w:ascii="Times New Roman"/>
          <w:b w:val="false"/>
          <w:i w:val="false"/>
          <w:color w:val="000000"/>
          <w:sz w:val="28"/>
        </w:rPr>
        <w:t>
      10. Исключение из части Г раздела 2 официальных внешних займов и еврооблигаций Правительства Республики Казахстан произведено в связи с наличием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w:t>
      </w:r>
    </w:p>
    <w:bookmarkEnd w:id="1969"/>
    <w:bookmarkStart w:name="z1989" w:id="1970"/>
    <w:p>
      <w:pPr>
        <w:spacing w:after="0"/>
        <w:ind w:left="0"/>
        <w:jc w:val="both"/>
      </w:pPr>
      <w:r>
        <w:rPr>
          <w:rFonts w:ascii="Times New Roman"/>
          <w:b w:val="false"/>
          <w:i w:val="false"/>
          <w:color w:val="000000"/>
          <w:sz w:val="28"/>
        </w:rPr>
        <w:t>
      11. Арифметико-логический контроль:</w:t>
      </w:r>
    </w:p>
    <w:bookmarkEnd w:id="1970"/>
    <w:bookmarkStart w:name="z1990" w:id="1971"/>
    <w:p>
      <w:pPr>
        <w:spacing w:after="0"/>
        <w:ind w:left="0"/>
        <w:jc w:val="both"/>
      </w:pPr>
      <w:r>
        <w:rPr>
          <w:rFonts w:ascii="Times New Roman"/>
          <w:b w:val="false"/>
          <w:i w:val="false"/>
          <w:color w:val="000000"/>
          <w:sz w:val="28"/>
        </w:rPr>
        <w:t>
      1) Раздел 1. Услуги и трансферты, полученные от нерезидентов (предоставленные нерезидентам):</w:t>
      </w:r>
    </w:p>
    <w:bookmarkEnd w:id="1971"/>
    <w:bookmarkStart w:name="z1991" w:id="1972"/>
    <w:p>
      <w:pPr>
        <w:spacing w:after="0"/>
        <w:ind w:left="0"/>
        <w:jc w:val="both"/>
      </w:pPr>
      <w:r>
        <w:rPr>
          <w:rFonts w:ascii="Times New Roman"/>
          <w:b w:val="false"/>
          <w:i w:val="false"/>
          <w:color w:val="000000"/>
          <w:sz w:val="28"/>
        </w:rPr>
        <w:t>
      графа 1 = сумме граф 2 + …+ n для каждой строки;</w:t>
      </w:r>
    </w:p>
    <w:bookmarkEnd w:id="1972"/>
    <w:bookmarkStart w:name="z1992" w:id="1973"/>
    <w:p>
      <w:pPr>
        <w:spacing w:after="0"/>
        <w:ind w:left="0"/>
        <w:jc w:val="both"/>
      </w:pPr>
      <w:r>
        <w:rPr>
          <w:rFonts w:ascii="Times New Roman"/>
          <w:b w:val="false"/>
          <w:i w:val="false"/>
          <w:color w:val="000000"/>
          <w:sz w:val="28"/>
        </w:rPr>
        <w:t>
      часть Б. строка 110 = 111 + 117 для каждой графы;</w:t>
      </w:r>
    </w:p>
    <w:bookmarkEnd w:id="1973"/>
    <w:bookmarkStart w:name="z1993" w:id="1974"/>
    <w:p>
      <w:pPr>
        <w:spacing w:after="0"/>
        <w:ind w:left="0"/>
        <w:jc w:val="both"/>
      </w:pPr>
      <w:r>
        <w:rPr>
          <w:rFonts w:ascii="Times New Roman"/>
          <w:b w:val="false"/>
          <w:i w:val="false"/>
          <w:color w:val="000000"/>
          <w:sz w:val="28"/>
        </w:rPr>
        <w:t>
      2) Раздел 2. Финансовые требования к нерезидентам и обязательства перед ними:</w:t>
      </w:r>
    </w:p>
    <w:bookmarkEnd w:id="1974"/>
    <w:bookmarkStart w:name="z1994" w:id="1975"/>
    <w:p>
      <w:pPr>
        <w:spacing w:after="0"/>
        <w:ind w:left="0"/>
        <w:jc w:val="both"/>
      </w:pPr>
      <w:r>
        <w:rPr>
          <w:rFonts w:ascii="Times New Roman"/>
          <w:b w:val="false"/>
          <w:i w:val="false"/>
          <w:color w:val="000000"/>
          <w:sz w:val="28"/>
        </w:rPr>
        <w:t>
      графа 1 = сумме граф 2 +…..+ n для каждой строки;</w:t>
      </w:r>
    </w:p>
    <w:bookmarkEnd w:id="1975"/>
    <w:bookmarkStart w:name="z1995" w:id="1976"/>
    <w:p>
      <w:pPr>
        <w:spacing w:after="0"/>
        <w:ind w:left="0"/>
        <w:jc w:val="both"/>
      </w:pPr>
      <w:r>
        <w:rPr>
          <w:rFonts w:ascii="Times New Roman"/>
          <w:b w:val="false"/>
          <w:i w:val="false"/>
          <w:color w:val="000000"/>
          <w:sz w:val="28"/>
        </w:rPr>
        <w:t>
      строки 230, 300, 390, 450, 510, 560, 620, 690, 750, 810 отчетного периода = строкам 270, 350, 440, 500, 550, 600, 670, 740, 800, 860 предыдущего периода;</w:t>
      </w:r>
    </w:p>
    <w:bookmarkEnd w:id="1976"/>
    <w:bookmarkStart w:name="z1996" w:id="1977"/>
    <w:p>
      <w:pPr>
        <w:spacing w:after="0"/>
        <w:ind w:left="0"/>
        <w:jc w:val="both"/>
      </w:pPr>
      <w:r>
        <w:rPr>
          <w:rFonts w:ascii="Times New Roman"/>
          <w:b w:val="false"/>
          <w:i w:val="false"/>
          <w:color w:val="000000"/>
          <w:sz w:val="28"/>
        </w:rPr>
        <w:t>
      часть А. строка 270 = 230 + 240 – 245 + 250 + 260 для каждой графы;</w:t>
      </w:r>
    </w:p>
    <w:bookmarkEnd w:id="1977"/>
    <w:bookmarkStart w:name="z1997" w:id="1978"/>
    <w:p>
      <w:pPr>
        <w:spacing w:after="0"/>
        <w:ind w:left="0"/>
        <w:jc w:val="both"/>
      </w:pPr>
      <w:r>
        <w:rPr>
          <w:rFonts w:ascii="Times New Roman"/>
          <w:b w:val="false"/>
          <w:i w:val="false"/>
          <w:color w:val="000000"/>
          <w:sz w:val="28"/>
        </w:rPr>
        <w:t>
      часть Б. строка 350 = 300 + 310 – 320 + 330 + 340 для каждой графы;</w:t>
      </w:r>
    </w:p>
    <w:bookmarkEnd w:id="1978"/>
    <w:bookmarkStart w:name="z1998" w:id="1979"/>
    <w:p>
      <w:pPr>
        <w:spacing w:after="0"/>
        <w:ind w:left="0"/>
        <w:jc w:val="both"/>
      </w:pPr>
      <w:r>
        <w:rPr>
          <w:rFonts w:ascii="Times New Roman"/>
          <w:b w:val="false"/>
          <w:i w:val="false"/>
          <w:color w:val="000000"/>
          <w:sz w:val="28"/>
        </w:rPr>
        <w:t>
      часть В. строка 440 = 390 + 400 – 410 + 420 + 430 для каждой графы;</w:t>
      </w:r>
    </w:p>
    <w:bookmarkEnd w:id="1979"/>
    <w:bookmarkStart w:name="z1999" w:id="1980"/>
    <w:p>
      <w:pPr>
        <w:spacing w:after="0"/>
        <w:ind w:left="0"/>
        <w:jc w:val="both"/>
      </w:pPr>
      <w:r>
        <w:rPr>
          <w:rFonts w:ascii="Times New Roman"/>
          <w:b w:val="false"/>
          <w:i w:val="false"/>
          <w:color w:val="000000"/>
          <w:sz w:val="28"/>
        </w:rPr>
        <w:t>
      часть В. строка 500= 450 + 460 – 470 + 480 + 490 для каждой графы;</w:t>
      </w:r>
    </w:p>
    <w:bookmarkEnd w:id="1980"/>
    <w:bookmarkStart w:name="z2000" w:id="1981"/>
    <w:p>
      <w:pPr>
        <w:spacing w:after="0"/>
        <w:ind w:left="0"/>
        <w:jc w:val="both"/>
      </w:pPr>
      <w:r>
        <w:rPr>
          <w:rFonts w:ascii="Times New Roman"/>
          <w:b w:val="false"/>
          <w:i w:val="false"/>
          <w:color w:val="000000"/>
          <w:sz w:val="28"/>
        </w:rPr>
        <w:t>
      часть В. строка 550 = 510 + 520 – 530 + 540 для каждой графы;</w:t>
      </w:r>
    </w:p>
    <w:bookmarkEnd w:id="1981"/>
    <w:bookmarkStart w:name="z2001" w:id="1982"/>
    <w:p>
      <w:pPr>
        <w:spacing w:after="0"/>
        <w:ind w:left="0"/>
        <w:jc w:val="both"/>
      </w:pPr>
      <w:r>
        <w:rPr>
          <w:rFonts w:ascii="Times New Roman"/>
          <w:b w:val="false"/>
          <w:i w:val="false"/>
          <w:color w:val="000000"/>
          <w:sz w:val="28"/>
        </w:rPr>
        <w:t>
      часть В. строка 600 = 560 + 570 – 580 + 590 для каждой графы;</w:t>
      </w:r>
    </w:p>
    <w:bookmarkEnd w:id="1982"/>
    <w:bookmarkStart w:name="z2002" w:id="1983"/>
    <w:p>
      <w:pPr>
        <w:spacing w:after="0"/>
        <w:ind w:left="0"/>
        <w:jc w:val="both"/>
      </w:pPr>
      <w:r>
        <w:rPr>
          <w:rFonts w:ascii="Times New Roman"/>
          <w:b w:val="false"/>
          <w:i w:val="false"/>
          <w:color w:val="000000"/>
          <w:sz w:val="28"/>
        </w:rPr>
        <w:t>
      часть В. строка 670 = 620 + 630 – 640 + 650 + 660 для каждой графы;</w:t>
      </w:r>
    </w:p>
    <w:bookmarkEnd w:id="1983"/>
    <w:bookmarkStart w:name="z2003" w:id="1984"/>
    <w:p>
      <w:pPr>
        <w:spacing w:after="0"/>
        <w:ind w:left="0"/>
        <w:jc w:val="both"/>
      </w:pPr>
      <w:r>
        <w:rPr>
          <w:rFonts w:ascii="Times New Roman"/>
          <w:b w:val="false"/>
          <w:i w:val="false"/>
          <w:color w:val="000000"/>
          <w:sz w:val="28"/>
        </w:rPr>
        <w:t>
      часть В. строка 740 = 690 + 700 – 710 + 720 + 730 для каждой графы;</w:t>
      </w:r>
    </w:p>
    <w:bookmarkEnd w:id="1984"/>
    <w:bookmarkStart w:name="z2004" w:id="1985"/>
    <w:p>
      <w:pPr>
        <w:spacing w:after="0"/>
        <w:ind w:left="0"/>
        <w:jc w:val="both"/>
      </w:pPr>
      <w:r>
        <w:rPr>
          <w:rFonts w:ascii="Times New Roman"/>
          <w:b w:val="false"/>
          <w:i w:val="false"/>
          <w:color w:val="000000"/>
          <w:sz w:val="28"/>
        </w:rPr>
        <w:t>
      часть Г. строка 800 = 750 + 760 – 770 + 780 + 790 для каждой графы;</w:t>
      </w:r>
    </w:p>
    <w:bookmarkEnd w:id="1985"/>
    <w:bookmarkStart w:name="z2005" w:id="1986"/>
    <w:p>
      <w:pPr>
        <w:spacing w:after="0"/>
        <w:ind w:left="0"/>
        <w:jc w:val="both"/>
      </w:pPr>
      <w:r>
        <w:rPr>
          <w:rFonts w:ascii="Times New Roman"/>
          <w:b w:val="false"/>
          <w:i w:val="false"/>
          <w:color w:val="000000"/>
          <w:sz w:val="28"/>
        </w:rPr>
        <w:t>
      часть Г. строка 860 = 810 + 820 – 830 + 840 + 850 для каждой графы.</w:t>
      </w:r>
    </w:p>
    <w:bookmarkEnd w:id="19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987"/>
          <w:p>
            <w:pPr>
              <w:spacing w:after="20"/>
              <w:ind w:left="20"/>
              <w:jc w:val="both"/>
            </w:pPr>
          </w:p>
          <w:bookmarkEnd w:id="1987"/>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988"/>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1988"/>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989"/>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1989"/>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990"/>
          <w:p>
            <w:pPr>
              <w:spacing w:after="20"/>
              <w:ind w:left="20"/>
              <w:jc w:val="both"/>
            </w:pPr>
            <w:r>
              <w:rPr>
                <w:rFonts w:ascii="Times New Roman"/>
                <w:b w:val="false"/>
                <w:i w:val="false"/>
                <w:color w:val="000000"/>
                <w:sz w:val="20"/>
              </w:rPr>
              <w:t>
Қазақстан Республикасы Ұлттық Банкіне тапсырылады</w:t>
            </w:r>
          </w:p>
          <w:bookmarkEnd w:id="1990"/>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жай-күйітуралы есеп</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991"/>
          <w:p>
            <w:pPr>
              <w:spacing w:after="20"/>
              <w:ind w:left="20"/>
              <w:jc w:val="both"/>
            </w:pPr>
            <w:r>
              <w:rPr>
                <w:rFonts w:ascii="Times New Roman"/>
                <w:b w:val="false"/>
                <w:i w:val="false"/>
                <w:color w:val="000000"/>
                <w:sz w:val="20"/>
              </w:rPr>
              <w:t>
Индексі</w:t>
            </w:r>
          </w:p>
          <w:bookmarkEnd w:id="1991"/>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992"/>
          <w:p>
            <w:pPr>
              <w:spacing w:after="20"/>
              <w:ind w:left="20"/>
              <w:jc w:val="both"/>
            </w:pPr>
            <w:r>
              <w:rPr>
                <w:rFonts w:ascii="Times New Roman"/>
                <w:b w:val="false"/>
                <w:i w:val="false"/>
                <w:color w:val="000000"/>
                <w:sz w:val="20"/>
              </w:rPr>
              <w:t xml:space="preserve">
9-ТБ </w:t>
            </w:r>
          </w:p>
          <w:bookmarkEnd w:id="1992"/>
          <w:p>
            <w:pPr>
              <w:spacing w:after="20"/>
              <w:ind w:left="20"/>
              <w:jc w:val="both"/>
            </w:pPr>
            <w:r>
              <w:rPr>
                <w:rFonts w:ascii="Times New Roman"/>
                <w:b w:val="false"/>
                <w:i w:val="false"/>
                <w:color w:val="000000"/>
                <w:sz w:val="20"/>
              </w:rPr>
              <w:t>
9-ПБ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993"/>
          <w:p>
            <w:pPr>
              <w:spacing w:after="20"/>
              <w:ind w:left="20"/>
              <w:jc w:val="both"/>
            </w:pPr>
            <w:r>
              <w:rPr>
                <w:rFonts w:ascii="Times New Roman"/>
                <w:b w:val="false"/>
                <w:i w:val="false"/>
                <w:color w:val="000000"/>
                <w:sz w:val="20"/>
              </w:rPr>
              <w:t>
тоқсандық</w:t>
            </w:r>
          </w:p>
          <w:bookmarkEnd w:id="1993"/>
          <w:p>
            <w:pPr>
              <w:spacing w:after="20"/>
              <w:ind w:left="20"/>
              <w:jc w:val="both"/>
            </w:pPr>
            <w:r>
              <w:rPr>
                <w:rFonts w:ascii="Times New Roman"/>
                <w:b w:val="false"/>
                <w:i w:val="false"/>
                <w:color w:val="000000"/>
                <w:sz w:val="20"/>
              </w:rPr>
              <w:t>
квартальная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994"/>
          <w:p>
            <w:pPr>
              <w:spacing w:after="20"/>
              <w:ind w:left="20"/>
              <w:jc w:val="both"/>
            </w:pPr>
            <w:r>
              <w:rPr>
                <w:rFonts w:ascii="Times New Roman"/>
                <w:b w:val="false"/>
                <w:i w:val="false"/>
                <w:color w:val="000000"/>
                <w:sz w:val="20"/>
              </w:rPr>
              <w:t xml:space="preserve">
есептік кезең </w:t>
            </w:r>
          </w:p>
          <w:bookmarkEnd w:id="1994"/>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995"/>
          <w:p>
            <w:pPr>
              <w:spacing w:after="20"/>
              <w:ind w:left="20"/>
              <w:jc w:val="both"/>
            </w:pPr>
            <w:r>
              <w:rPr>
                <w:rFonts w:ascii="Times New Roman"/>
                <w:b w:val="false"/>
                <w:i w:val="false"/>
                <w:color w:val="000000"/>
                <w:sz w:val="20"/>
              </w:rPr>
              <w:t>
тоқсан</w:t>
            </w:r>
          </w:p>
          <w:bookmarkEnd w:id="1995"/>
          <w:p>
            <w:pPr>
              <w:spacing w:after="20"/>
              <w:ind w:left="20"/>
              <w:jc w:val="both"/>
            </w:pPr>
            <w:r>
              <w:rPr>
                <w:rFonts w:ascii="Times New Roman"/>
                <w:b w:val="false"/>
                <w:i w:val="false"/>
                <w:color w:val="000000"/>
                <w:sz w:val="20"/>
              </w:rPr>
              <w:t>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996"/>
          <w:p>
            <w:pPr>
              <w:spacing w:after="20"/>
              <w:ind w:left="20"/>
              <w:jc w:val="both"/>
            </w:pPr>
            <w:r>
              <w:rPr>
                <w:rFonts w:ascii="Times New Roman"/>
                <w:b w:val="false"/>
                <w:i w:val="false"/>
                <w:color w:val="000000"/>
                <w:sz w:val="20"/>
              </w:rPr>
              <w:t>
жыл</w:t>
            </w:r>
          </w:p>
          <w:bookmarkEnd w:id="1996"/>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997"/>
          <w:p>
            <w:pPr>
              <w:spacing w:after="20"/>
              <w:ind w:left="20"/>
              <w:jc w:val="both"/>
            </w:pPr>
            <w:r>
              <w:rPr>
                <w:rFonts w:ascii="Times New Roman"/>
                <w:b w:val="false"/>
                <w:i w:val="false"/>
                <w:color w:val="000000"/>
                <w:sz w:val="20"/>
              </w:rPr>
              <w:t>
Екінші деңгейдегі банктер, Қазақстан Республикасында бейрезидент банктердің филиалдар, "Қазақстанның Даму Банкі" акционерлік қоғамы ұсынады.</w:t>
            </w:r>
          </w:p>
          <w:bookmarkEnd w:id="1997"/>
          <w:p>
            <w:pPr>
              <w:spacing w:after="20"/>
              <w:ind w:left="20"/>
              <w:jc w:val="both"/>
            </w:pPr>
            <w:r>
              <w:rPr>
                <w:rFonts w:ascii="Times New Roman"/>
                <w:b w:val="false"/>
                <w:i w:val="false"/>
                <w:color w:val="000000"/>
                <w:sz w:val="20"/>
              </w:rPr>
              <w:t>
Представляется банками второго уровня, филиалами банков-нерезидентов в Республике Казахстан, акционерным обществом "Банк Развития Казахстана".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998"/>
          <w:p>
            <w:pPr>
              <w:spacing w:after="20"/>
              <w:ind w:left="20"/>
              <w:jc w:val="both"/>
            </w:pPr>
            <w:r>
              <w:rPr>
                <w:rFonts w:ascii="Times New Roman"/>
                <w:b w:val="false"/>
                <w:i w:val="false"/>
                <w:color w:val="000000"/>
                <w:sz w:val="20"/>
              </w:rPr>
              <w:t>
Ұсыну мерзімі:есептік кезеңнен кейінгі бірінші айдың 20-нан кешіктірмей</w:t>
            </w:r>
          </w:p>
          <w:bookmarkEnd w:id="1998"/>
          <w:p>
            <w:pPr>
              <w:spacing w:after="20"/>
              <w:ind w:left="20"/>
              <w:jc w:val="both"/>
            </w:pPr>
            <w:r>
              <w:rPr>
                <w:rFonts w:ascii="Times New Roman"/>
                <w:b w:val="false"/>
                <w:i w:val="false"/>
                <w:color w:val="000000"/>
                <w:sz w:val="20"/>
              </w:rPr>
              <w:t>
Срок представления: не позднее 20 числа первого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999"/>
          <w:p>
            <w:pPr>
              <w:spacing w:after="20"/>
              <w:ind w:left="20"/>
              <w:jc w:val="both"/>
            </w:pPr>
            <w:r>
              <w:rPr>
                <w:rFonts w:ascii="Times New Roman"/>
                <w:b w:val="false"/>
                <w:i w:val="false"/>
                <w:color w:val="000000"/>
                <w:sz w:val="20"/>
              </w:rPr>
              <w:t>
БСН коды</w:t>
            </w:r>
          </w:p>
          <w:bookmarkEnd w:id="1999"/>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2020" w:id="2000"/>
    <w:p>
      <w:pPr>
        <w:spacing w:after="0"/>
        <w:ind w:left="0"/>
        <w:jc w:val="left"/>
      </w:pPr>
      <w:r>
        <w:rPr>
          <w:rFonts w:ascii="Times New Roman"/>
          <w:b/>
          <w:i w:val="false"/>
          <w:color w:val="000000"/>
        </w:rPr>
        <w:t xml:space="preserve"> 1-бөлім. Резидент еместерге қойылатын банктің талаптары, мың Америка Құрама Штаттарының (бұдан әрі – АҚШ) доллары</w:t>
      </w:r>
      <w:r>
        <w:br/>
      </w:r>
      <w:r>
        <w:rPr>
          <w:rFonts w:ascii="Times New Roman"/>
          <w:b/>
          <w:i w:val="false"/>
          <w:color w:val="000000"/>
        </w:rPr>
        <w:t>Раздел 1. Требования банка к нерезидентам, тысяч долларов Соединенных Штатов Америки (далее – США)</w:t>
      </w:r>
    </w:p>
    <w:bookmarkEnd w:id="2000"/>
    <w:bookmarkStart w:name="z2021" w:id="2001"/>
    <w:p>
      <w:pPr>
        <w:spacing w:after="0"/>
        <w:ind w:left="0"/>
        <w:jc w:val="left"/>
      </w:pPr>
      <w:r>
        <w:rPr>
          <w:rFonts w:ascii="Times New Roman"/>
          <w:b/>
          <w:i w:val="false"/>
          <w:color w:val="000000"/>
        </w:rPr>
        <w:t xml:space="preserve"> 1-бөлік. Қолма-қол ақша, корреспонденттік шоттар және депозиттер, мың АҚШ доллары</w:t>
      </w:r>
      <w:r>
        <w:br/>
      </w:r>
      <w:r>
        <w:rPr>
          <w:rFonts w:ascii="Times New Roman"/>
          <w:b/>
          <w:i w:val="false"/>
          <w:color w:val="000000"/>
        </w:rPr>
        <w:t>Часть 1. Наличные деньги, корреспондентские счета и депозиты, тысяч долларов США</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2002"/>
          <w:p>
            <w:pPr>
              <w:spacing w:after="20"/>
              <w:ind w:left="20"/>
              <w:jc w:val="both"/>
            </w:pPr>
            <w:r>
              <w:rPr>
                <w:rFonts w:ascii="Times New Roman"/>
                <w:b w:val="false"/>
                <w:i w:val="false"/>
                <w:color w:val="000000"/>
                <w:sz w:val="20"/>
              </w:rPr>
              <w:t>
Көрсеткіштің атауы</w:t>
            </w:r>
          </w:p>
          <w:bookmarkEnd w:id="2002"/>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2003"/>
          <w:p>
            <w:pPr>
              <w:spacing w:after="20"/>
              <w:ind w:left="20"/>
              <w:jc w:val="both"/>
            </w:pPr>
            <w:r>
              <w:rPr>
                <w:rFonts w:ascii="Times New Roman"/>
                <w:b w:val="false"/>
                <w:i w:val="false"/>
                <w:color w:val="000000"/>
                <w:sz w:val="20"/>
              </w:rPr>
              <w:t>
Көрсет кіштің коды</w:t>
            </w:r>
          </w:p>
          <w:bookmarkEnd w:id="2003"/>
          <w:p>
            <w:pPr>
              <w:spacing w:after="20"/>
              <w:ind w:left="20"/>
              <w:jc w:val="both"/>
            </w:pPr>
            <w:r>
              <w:rPr>
                <w:rFonts w:ascii="Times New Roman"/>
                <w:b w:val="false"/>
                <w:i w:val="false"/>
                <w:color w:val="000000"/>
                <w:sz w:val="20"/>
              </w:rPr>
              <w:t>
Код показа 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2004"/>
          <w:p>
            <w:pPr>
              <w:spacing w:after="20"/>
              <w:ind w:left="20"/>
              <w:jc w:val="both"/>
            </w:pPr>
            <w:r>
              <w:rPr>
                <w:rFonts w:ascii="Times New Roman"/>
                <w:b w:val="false"/>
                <w:i w:val="false"/>
                <w:color w:val="000000"/>
                <w:sz w:val="20"/>
              </w:rPr>
              <w:t>
Негізгі қаржы құралы</w:t>
            </w:r>
          </w:p>
          <w:bookmarkEnd w:id="2004"/>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2005"/>
          <w:p>
            <w:pPr>
              <w:spacing w:after="20"/>
              <w:ind w:left="20"/>
              <w:jc w:val="both"/>
            </w:pPr>
            <w:r>
              <w:rPr>
                <w:rFonts w:ascii="Times New Roman"/>
                <w:b w:val="false"/>
                <w:i w:val="false"/>
                <w:color w:val="000000"/>
                <w:sz w:val="20"/>
              </w:rPr>
              <w:t>
Кезеңнің басына</w:t>
            </w:r>
          </w:p>
          <w:bookmarkEnd w:id="2005"/>
          <w:p>
            <w:pPr>
              <w:spacing w:after="20"/>
              <w:ind w:left="20"/>
              <w:jc w:val="both"/>
            </w:pPr>
            <w:r>
              <w:rPr>
                <w:rFonts w:ascii="Times New Roman"/>
                <w:b w:val="false"/>
                <w:i w:val="false"/>
                <w:color w:val="000000"/>
                <w:sz w:val="20"/>
              </w:rPr>
              <w:t>
Наначало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2006"/>
          <w:p>
            <w:pPr>
              <w:spacing w:after="20"/>
              <w:ind w:left="20"/>
              <w:jc w:val="both"/>
            </w:pPr>
            <w:r>
              <w:rPr>
                <w:rFonts w:ascii="Times New Roman"/>
                <w:b w:val="false"/>
                <w:i w:val="false"/>
                <w:color w:val="000000"/>
                <w:sz w:val="20"/>
              </w:rPr>
              <w:t>
Операциялар нәтижесіндегі ұлғаю</w:t>
            </w:r>
          </w:p>
          <w:bookmarkEnd w:id="2006"/>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2007"/>
          <w:p>
            <w:pPr>
              <w:spacing w:after="20"/>
              <w:ind w:left="20"/>
              <w:jc w:val="both"/>
            </w:pPr>
            <w:r>
              <w:rPr>
                <w:rFonts w:ascii="Times New Roman"/>
                <w:b w:val="false"/>
                <w:i w:val="false"/>
                <w:color w:val="000000"/>
                <w:sz w:val="20"/>
              </w:rPr>
              <w:t>
Операциялар нәтижесіндегі азаю</w:t>
            </w:r>
          </w:p>
          <w:bookmarkEnd w:id="2007"/>
          <w:p>
            <w:pPr>
              <w:spacing w:after="20"/>
              <w:ind w:left="20"/>
              <w:jc w:val="both"/>
            </w:pPr>
            <w:r>
              <w:rPr>
                <w:rFonts w:ascii="Times New Roman"/>
                <w:b w:val="false"/>
                <w:i w:val="false"/>
                <w:color w:val="000000"/>
                <w:sz w:val="20"/>
              </w:rPr>
              <w:t>
Уменьшение в результатеопераций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2008"/>
          <w:p>
            <w:pPr>
              <w:spacing w:after="20"/>
              <w:ind w:left="20"/>
              <w:jc w:val="both"/>
            </w:pPr>
            <w:r>
              <w:rPr>
                <w:rFonts w:ascii="Times New Roman"/>
                <w:b w:val="false"/>
                <w:i w:val="false"/>
                <w:color w:val="000000"/>
                <w:sz w:val="20"/>
              </w:rPr>
              <w:t>
Қайта бағалау</w:t>
            </w:r>
          </w:p>
          <w:bookmarkEnd w:id="2008"/>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2009"/>
          <w:p>
            <w:pPr>
              <w:spacing w:after="20"/>
              <w:ind w:left="20"/>
              <w:jc w:val="both"/>
            </w:pPr>
            <w:r>
              <w:rPr>
                <w:rFonts w:ascii="Times New Roman"/>
                <w:b w:val="false"/>
                <w:i w:val="false"/>
                <w:color w:val="000000"/>
                <w:sz w:val="20"/>
              </w:rPr>
              <w:t>
Басқа да өзгерістер</w:t>
            </w:r>
          </w:p>
          <w:bookmarkEnd w:id="2009"/>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2010"/>
          <w:p>
            <w:pPr>
              <w:spacing w:after="20"/>
              <w:ind w:left="20"/>
              <w:jc w:val="both"/>
            </w:pPr>
            <w:r>
              <w:rPr>
                <w:rFonts w:ascii="Times New Roman"/>
                <w:b w:val="false"/>
                <w:i w:val="false"/>
                <w:color w:val="000000"/>
                <w:sz w:val="20"/>
              </w:rPr>
              <w:t>
Кезеңнің соңына</w:t>
            </w:r>
          </w:p>
          <w:bookmarkEnd w:id="2010"/>
          <w:p>
            <w:pPr>
              <w:spacing w:after="20"/>
              <w:ind w:left="20"/>
              <w:jc w:val="both"/>
            </w:pPr>
            <w:r>
              <w:rPr>
                <w:rFonts w:ascii="Times New Roman"/>
                <w:b w:val="false"/>
                <w:i w:val="false"/>
                <w:color w:val="000000"/>
                <w:sz w:val="20"/>
              </w:rPr>
              <w:t>
Наконецпериода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2011"/>
          <w:p>
            <w:pPr>
              <w:spacing w:after="20"/>
              <w:ind w:left="20"/>
              <w:jc w:val="both"/>
            </w:pPr>
            <w:r>
              <w:rPr>
                <w:rFonts w:ascii="Times New Roman"/>
                <w:b w:val="false"/>
                <w:i w:val="false"/>
                <w:color w:val="000000"/>
                <w:sz w:val="20"/>
              </w:rPr>
              <w:t>
Қолма-қол шетел валютасы</w:t>
            </w:r>
          </w:p>
          <w:bookmarkEnd w:id="2011"/>
          <w:p>
            <w:pPr>
              <w:spacing w:after="20"/>
              <w:ind w:left="20"/>
              <w:jc w:val="both"/>
            </w:pPr>
            <w:r>
              <w:rPr>
                <w:rFonts w:ascii="Times New Roman"/>
                <w:b w:val="false"/>
                <w:i w:val="false"/>
                <w:color w:val="000000"/>
                <w:sz w:val="20"/>
              </w:rPr>
              <w:t>
Наличная иностранная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2012"/>
          <w:p>
            <w:pPr>
              <w:spacing w:after="20"/>
              <w:ind w:left="20"/>
              <w:jc w:val="both"/>
            </w:pPr>
            <w:r>
              <w:rPr>
                <w:rFonts w:ascii="Times New Roman"/>
                <w:b w:val="false"/>
                <w:i w:val="false"/>
                <w:color w:val="000000"/>
                <w:sz w:val="20"/>
              </w:rPr>
              <w:t>
Резидент еместер шығарған чектер және басқа да төлем құжаттары</w:t>
            </w:r>
          </w:p>
          <w:bookmarkEnd w:id="2012"/>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013"/>
          <w:p>
            <w:pPr>
              <w:spacing w:after="20"/>
              <w:ind w:left="20"/>
              <w:jc w:val="both"/>
            </w:pPr>
            <w:r>
              <w:rPr>
                <w:rFonts w:ascii="Times New Roman"/>
                <w:b w:val="false"/>
                <w:i w:val="false"/>
                <w:color w:val="000000"/>
                <w:sz w:val="20"/>
              </w:rPr>
              <w:t>
Резидент емес банктердегі корреспонденттік шоттар</w:t>
            </w:r>
          </w:p>
          <w:bookmarkEnd w:id="2013"/>
          <w:p>
            <w:pPr>
              <w:spacing w:after="20"/>
              <w:ind w:left="20"/>
              <w:jc w:val="both"/>
            </w:pPr>
            <w:r>
              <w:rPr>
                <w:rFonts w:ascii="Times New Roman"/>
                <w:b w:val="false"/>
                <w:i w:val="false"/>
                <w:color w:val="000000"/>
                <w:sz w:val="20"/>
              </w:rPr>
              <w:t>
Корреспондентские счета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2014"/>
          <w:p>
            <w:pPr>
              <w:spacing w:after="20"/>
              <w:ind w:left="20"/>
              <w:jc w:val="both"/>
            </w:pPr>
            <w:r>
              <w:rPr>
                <w:rFonts w:ascii="Times New Roman"/>
                <w:b w:val="false"/>
                <w:i w:val="false"/>
                <w:color w:val="000000"/>
                <w:sz w:val="20"/>
              </w:rPr>
              <w:t>
Резидент емес банктерде орналастырылған қысқа мерзімді депозиттер (1 жыл және одан кем)</w:t>
            </w:r>
          </w:p>
          <w:bookmarkEnd w:id="2014"/>
          <w:p>
            <w:pPr>
              <w:spacing w:after="20"/>
              <w:ind w:left="20"/>
              <w:jc w:val="both"/>
            </w:pPr>
            <w:r>
              <w:rPr>
                <w:rFonts w:ascii="Times New Roman"/>
                <w:b w:val="false"/>
                <w:i w:val="false"/>
                <w:color w:val="000000"/>
                <w:sz w:val="20"/>
              </w:rPr>
              <w:t>
Краткосрочные (1 год и менее) депозиты, размещенные в банках -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2015"/>
          <w:p>
            <w:pPr>
              <w:spacing w:after="20"/>
              <w:ind w:left="20"/>
              <w:jc w:val="both"/>
            </w:pPr>
            <w:r>
              <w:rPr>
                <w:rFonts w:ascii="Times New Roman"/>
                <w:b w:val="false"/>
                <w:i w:val="false"/>
                <w:color w:val="000000"/>
                <w:sz w:val="20"/>
              </w:rPr>
              <w:t>
Резидент емес банктердегі ұзақ мерзімді депозиттер (1 жылдан асатын)</w:t>
            </w:r>
          </w:p>
          <w:bookmarkEnd w:id="2015"/>
          <w:p>
            <w:pPr>
              <w:spacing w:after="20"/>
              <w:ind w:left="20"/>
              <w:jc w:val="both"/>
            </w:pPr>
            <w:r>
              <w:rPr>
                <w:rFonts w:ascii="Times New Roman"/>
                <w:b w:val="false"/>
                <w:i w:val="false"/>
                <w:color w:val="000000"/>
                <w:sz w:val="20"/>
              </w:rPr>
              <w:t>
Долгосрочные (более 1 года) депозиты в банках- нерезидентах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6" w:id="2016"/>
    <w:p>
      <w:pPr>
        <w:spacing w:after="0"/>
        <w:ind w:left="0"/>
        <w:jc w:val="both"/>
      </w:pPr>
      <w:r>
        <w:rPr>
          <w:rFonts w:ascii="Times New Roman"/>
          <w:b w:val="false"/>
          <w:i w:val="false"/>
          <w:color w:val="000000"/>
          <w:sz w:val="28"/>
        </w:rPr>
        <w:t>
      Продолжение таблицы</w:t>
      </w:r>
    </w:p>
    <w:bookmarkEnd w:id="2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2017"/>
          <w:p>
            <w:pPr>
              <w:spacing w:after="20"/>
              <w:ind w:left="20"/>
              <w:jc w:val="both"/>
            </w:pPr>
            <w:r>
              <w:rPr>
                <w:rFonts w:ascii="Times New Roman"/>
                <w:b w:val="false"/>
                <w:i w:val="false"/>
                <w:color w:val="000000"/>
                <w:sz w:val="20"/>
              </w:rPr>
              <w:t>
Алуғаесептелгенкірістер</w:t>
            </w:r>
          </w:p>
          <w:bookmarkEnd w:id="2017"/>
          <w:p>
            <w:pPr>
              <w:spacing w:after="20"/>
              <w:ind w:left="20"/>
              <w:jc w:val="both"/>
            </w:pPr>
            <w:r>
              <w:rPr>
                <w:rFonts w:ascii="Times New Roman"/>
                <w:b w:val="false"/>
                <w:i w:val="false"/>
                <w:color w:val="000000"/>
                <w:sz w:val="20"/>
              </w:rPr>
              <w:t>
Доходы к получению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2018"/>
          <w:p>
            <w:pPr>
              <w:spacing w:after="20"/>
              <w:ind w:left="20"/>
              <w:jc w:val="both"/>
            </w:pPr>
            <w:r>
              <w:rPr>
                <w:rFonts w:ascii="Times New Roman"/>
                <w:b w:val="false"/>
                <w:i w:val="false"/>
                <w:color w:val="000000"/>
                <w:sz w:val="20"/>
              </w:rPr>
              <w:t>
Кезеңнің басына</w:t>
            </w:r>
          </w:p>
          <w:bookmarkEnd w:id="2018"/>
          <w:p>
            <w:pPr>
              <w:spacing w:after="20"/>
              <w:ind w:left="20"/>
              <w:jc w:val="both"/>
            </w:pPr>
            <w:r>
              <w:rPr>
                <w:rFonts w:ascii="Times New Roman"/>
                <w:b w:val="false"/>
                <w:i w:val="false"/>
                <w:color w:val="000000"/>
                <w:sz w:val="20"/>
              </w:rPr>
              <w:t>
Наначало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2019"/>
          <w:p>
            <w:pPr>
              <w:spacing w:after="20"/>
              <w:ind w:left="20"/>
              <w:jc w:val="both"/>
            </w:pPr>
            <w:r>
              <w:rPr>
                <w:rFonts w:ascii="Times New Roman"/>
                <w:b w:val="false"/>
                <w:i w:val="false"/>
                <w:color w:val="000000"/>
                <w:sz w:val="20"/>
              </w:rPr>
              <w:t>
Есептікезеңдеесептелгені</w:t>
            </w:r>
          </w:p>
          <w:bookmarkEnd w:id="2019"/>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2020"/>
          <w:p>
            <w:pPr>
              <w:spacing w:after="20"/>
              <w:ind w:left="20"/>
              <w:jc w:val="both"/>
            </w:pPr>
            <w:r>
              <w:rPr>
                <w:rFonts w:ascii="Times New Roman"/>
                <w:b w:val="false"/>
                <w:i w:val="false"/>
                <w:color w:val="000000"/>
                <w:sz w:val="20"/>
              </w:rPr>
              <w:t>
Есептікезеңде алынғаны, капиталдандырылғаны</w:t>
            </w:r>
          </w:p>
          <w:bookmarkEnd w:id="2020"/>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2021"/>
          <w:p>
            <w:pPr>
              <w:spacing w:after="20"/>
              <w:ind w:left="20"/>
              <w:jc w:val="both"/>
            </w:pPr>
            <w:r>
              <w:rPr>
                <w:rFonts w:ascii="Times New Roman"/>
                <w:b w:val="false"/>
                <w:i w:val="false"/>
                <w:color w:val="000000"/>
                <w:sz w:val="20"/>
              </w:rPr>
              <w:t>
Қайта бағалау</w:t>
            </w:r>
          </w:p>
          <w:bookmarkEnd w:id="2021"/>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2022"/>
          <w:p>
            <w:pPr>
              <w:spacing w:after="20"/>
              <w:ind w:left="20"/>
              <w:jc w:val="both"/>
            </w:pPr>
            <w:r>
              <w:rPr>
                <w:rFonts w:ascii="Times New Roman"/>
                <w:b w:val="false"/>
                <w:i w:val="false"/>
                <w:color w:val="000000"/>
                <w:sz w:val="20"/>
              </w:rPr>
              <w:t>
Басқа да өзгерістер</w:t>
            </w:r>
          </w:p>
          <w:bookmarkEnd w:id="2022"/>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2023"/>
          <w:p>
            <w:pPr>
              <w:spacing w:after="20"/>
              <w:ind w:left="20"/>
              <w:jc w:val="both"/>
            </w:pPr>
            <w:r>
              <w:rPr>
                <w:rFonts w:ascii="Times New Roman"/>
                <w:b w:val="false"/>
                <w:i w:val="false"/>
                <w:color w:val="000000"/>
                <w:sz w:val="20"/>
              </w:rPr>
              <w:t>
Кезеңнің соңына</w:t>
            </w:r>
          </w:p>
          <w:bookmarkEnd w:id="2023"/>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4" w:id="2024"/>
    <w:p>
      <w:pPr>
        <w:spacing w:after="0"/>
        <w:ind w:left="0"/>
        <w:jc w:val="left"/>
      </w:pPr>
      <w:r>
        <w:rPr>
          <w:rFonts w:ascii="Times New Roman"/>
          <w:b/>
          <w:i w:val="false"/>
          <w:color w:val="000000"/>
        </w:rPr>
        <w:t xml:space="preserve"> 2-бөлік. Сіздің Банкіңіздің шетелдік инвестициялау объектілеріне үлестік қатысуы, мың АҚШ доллары</w:t>
      </w:r>
      <w:r>
        <w:br/>
      </w:r>
      <w:r>
        <w:rPr>
          <w:rFonts w:ascii="Times New Roman"/>
          <w:b/>
          <w:i w:val="false"/>
          <w:color w:val="000000"/>
        </w:rPr>
        <w:t>Часть 2. Долевое участие Вашего банка в иностранных объектах инвестирования, тысяч долларов США</w:t>
      </w:r>
    </w:p>
    <w:bookmarkEnd w:id="2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2025"/>
          <w:p>
            <w:pPr>
              <w:spacing w:after="20"/>
              <w:ind w:left="20"/>
              <w:jc w:val="both"/>
            </w:pPr>
            <w:r>
              <w:rPr>
                <w:rFonts w:ascii="Times New Roman"/>
                <w:b w:val="false"/>
                <w:i w:val="false"/>
                <w:color w:val="000000"/>
                <w:sz w:val="20"/>
              </w:rPr>
              <w:t>
Резидент емес инвестициялау объектісі туралы ақпарат</w:t>
            </w:r>
          </w:p>
          <w:bookmarkEnd w:id="2025"/>
          <w:p>
            <w:pPr>
              <w:spacing w:after="20"/>
              <w:ind w:left="20"/>
              <w:jc w:val="both"/>
            </w:pPr>
            <w:r>
              <w:rPr>
                <w:rFonts w:ascii="Times New Roman"/>
                <w:b w:val="false"/>
                <w:i w:val="false"/>
                <w:color w:val="000000"/>
                <w:sz w:val="20"/>
              </w:rPr>
              <w:t>
Информация об объекте инвестирования-нерезиденте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2026"/>
          <w:p>
            <w:pPr>
              <w:spacing w:after="20"/>
              <w:ind w:left="20"/>
              <w:jc w:val="both"/>
            </w:pPr>
            <w:r>
              <w:rPr>
                <w:rFonts w:ascii="Times New Roman"/>
                <w:b w:val="false"/>
                <w:i w:val="false"/>
                <w:color w:val="000000"/>
                <w:sz w:val="20"/>
              </w:rPr>
              <w:t>
Көрсеткіштіңкоды</w:t>
            </w:r>
          </w:p>
          <w:bookmarkEnd w:id="2026"/>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2027"/>
          <w:p>
            <w:pPr>
              <w:spacing w:after="20"/>
              <w:ind w:left="20"/>
              <w:jc w:val="both"/>
            </w:pPr>
            <w:r>
              <w:rPr>
                <w:rFonts w:ascii="Times New Roman"/>
                <w:b w:val="false"/>
                <w:i w:val="false"/>
                <w:color w:val="000000"/>
                <w:sz w:val="20"/>
              </w:rPr>
              <w:t>
Негізгі қаржы құралы</w:t>
            </w:r>
          </w:p>
          <w:bookmarkEnd w:id="2027"/>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2028"/>
          <w:p>
            <w:pPr>
              <w:spacing w:after="20"/>
              <w:ind w:left="20"/>
              <w:jc w:val="both"/>
            </w:pPr>
            <w:r>
              <w:rPr>
                <w:rFonts w:ascii="Times New Roman"/>
                <w:b w:val="false"/>
                <w:i w:val="false"/>
                <w:color w:val="000000"/>
                <w:sz w:val="20"/>
              </w:rPr>
              <w:t>
Инвестициялау объектісінің атауы</w:t>
            </w:r>
          </w:p>
          <w:bookmarkEnd w:id="2028"/>
          <w:p>
            <w:pPr>
              <w:spacing w:after="20"/>
              <w:ind w:left="20"/>
              <w:jc w:val="both"/>
            </w:pPr>
            <w:r>
              <w:rPr>
                <w:rFonts w:ascii="Times New Roman"/>
                <w:b w:val="false"/>
                <w:i w:val="false"/>
                <w:color w:val="000000"/>
                <w:sz w:val="20"/>
              </w:rPr>
              <w:t>
Наименование объекта инвестирования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2029"/>
          <w:p>
            <w:pPr>
              <w:spacing w:after="20"/>
              <w:ind w:left="20"/>
              <w:jc w:val="both"/>
            </w:pPr>
            <w:r>
              <w:rPr>
                <w:rFonts w:ascii="Times New Roman"/>
                <w:b w:val="false"/>
                <w:i w:val="false"/>
                <w:color w:val="000000"/>
                <w:sz w:val="20"/>
              </w:rPr>
              <w:t>
Инвестициялау объектісінің елі</w:t>
            </w:r>
          </w:p>
          <w:bookmarkEnd w:id="2029"/>
          <w:p>
            <w:pPr>
              <w:spacing w:after="20"/>
              <w:ind w:left="20"/>
              <w:jc w:val="both"/>
            </w:pPr>
            <w:r>
              <w:rPr>
                <w:rFonts w:ascii="Times New Roman"/>
                <w:b w:val="false"/>
                <w:i w:val="false"/>
                <w:color w:val="000000"/>
                <w:sz w:val="20"/>
              </w:rPr>
              <w:t>
Страна объекта инвестирования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2030"/>
          <w:p>
            <w:pPr>
              <w:spacing w:after="20"/>
              <w:ind w:left="20"/>
              <w:jc w:val="both"/>
            </w:pPr>
            <w:r>
              <w:rPr>
                <w:rFonts w:ascii="Times New Roman"/>
                <w:b w:val="false"/>
                <w:i w:val="false"/>
                <w:color w:val="000000"/>
                <w:sz w:val="20"/>
              </w:rPr>
              <w:t>
Банктің инвестициялау объектісіндегі үлесі(пайызбен)</w:t>
            </w:r>
          </w:p>
          <w:bookmarkEnd w:id="2030"/>
          <w:p>
            <w:pPr>
              <w:spacing w:after="20"/>
              <w:ind w:left="20"/>
              <w:jc w:val="both"/>
            </w:pPr>
            <w:r>
              <w:rPr>
                <w:rFonts w:ascii="Times New Roman"/>
                <w:b w:val="false"/>
                <w:i w:val="false"/>
                <w:color w:val="000000"/>
                <w:sz w:val="20"/>
              </w:rPr>
              <w:t>
Доля банка в объекте инвестирования (в процентах)</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2031"/>
          <w:p>
            <w:pPr>
              <w:spacing w:after="20"/>
              <w:ind w:left="20"/>
              <w:jc w:val="both"/>
            </w:pPr>
            <w:r>
              <w:rPr>
                <w:rFonts w:ascii="Times New Roman"/>
                <w:b w:val="false"/>
                <w:i w:val="false"/>
                <w:color w:val="000000"/>
                <w:sz w:val="20"/>
              </w:rPr>
              <w:t>
Кезеңнің басына банктің инвестициялау объектісіндегі үлесінің құны</w:t>
            </w:r>
          </w:p>
          <w:bookmarkEnd w:id="2031"/>
          <w:p>
            <w:pPr>
              <w:spacing w:after="20"/>
              <w:ind w:left="20"/>
              <w:jc w:val="both"/>
            </w:pPr>
            <w:r>
              <w:rPr>
                <w:rFonts w:ascii="Times New Roman"/>
                <w:b w:val="false"/>
                <w:i w:val="false"/>
                <w:color w:val="000000"/>
                <w:sz w:val="20"/>
              </w:rPr>
              <w:t>
Стоимость доли участия банка в объекте инвестирования на начало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2032"/>
          <w:p>
            <w:pPr>
              <w:spacing w:after="20"/>
              <w:ind w:left="20"/>
              <w:jc w:val="both"/>
            </w:pPr>
            <w:r>
              <w:rPr>
                <w:rFonts w:ascii="Times New Roman"/>
                <w:b w:val="false"/>
                <w:i w:val="false"/>
                <w:color w:val="000000"/>
                <w:sz w:val="20"/>
              </w:rPr>
              <w:t>
Операциялар нәтижесінде ұлғаю</w:t>
            </w:r>
          </w:p>
          <w:bookmarkEnd w:id="2032"/>
          <w:p>
            <w:pPr>
              <w:spacing w:after="20"/>
              <w:ind w:left="20"/>
              <w:jc w:val="both"/>
            </w:pPr>
            <w:r>
              <w:rPr>
                <w:rFonts w:ascii="Times New Roman"/>
                <w:b w:val="false"/>
                <w:i w:val="false"/>
                <w:color w:val="000000"/>
                <w:sz w:val="20"/>
              </w:rPr>
              <w:t>
Увеличение в результате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2033"/>
          <w:p>
            <w:pPr>
              <w:spacing w:after="20"/>
              <w:ind w:left="20"/>
              <w:jc w:val="both"/>
            </w:pPr>
            <w:r>
              <w:rPr>
                <w:rFonts w:ascii="Times New Roman"/>
                <w:b w:val="false"/>
                <w:i w:val="false"/>
                <w:color w:val="000000"/>
                <w:sz w:val="20"/>
              </w:rPr>
              <w:t>
Операциялар нәтижесінде азаю</w:t>
            </w:r>
          </w:p>
          <w:bookmarkEnd w:id="2033"/>
          <w:p>
            <w:pPr>
              <w:spacing w:after="20"/>
              <w:ind w:left="20"/>
              <w:jc w:val="both"/>
            </w:pPr>
            <w:r>
              <w:rPr>
                <w:rFonts w:ascii="Times New Roman"/>
                <w:b w:val="false"/>
                <w:i w:val="false"/>
                <w:color w:val="000000"/>
                <w:sz w:val="20"/>
              </w:rPr>
              <w:t>
Уменьшение в результате операций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034"/>
          <w:p>
            <w:pPr>
              <w:spacing w:after="20"/>
              <w:ind w:left="20"/>
              <w:jc w:val="both"/>
            </w:pPr>
            <w:r>
              <w:rPr>
                <w:rFonts w:ascii="Times New Roman"/>
                <w:b w:val="false"/>
                <w:i w:val="false"/>
                <w:color w:val="000000"/>
                <w:sz w:val="20"/>
              </w:rPr>
              <w:t>
Қайта бағалау</w:t>
            </w:r>
          </w:p>
          <w:bookmarkEnd w:id="2034"/>
          <w:p>
            <w:pPr>
              <w:spacing w:after="20"/>
              <w:ind w:left="20"/>
              <w:jc w:val="both"/>
            </w:pPr>
            <w:r>
              <w:rPr>
                <w:rFonts w:ascii="Times New Roman"/>
                <w:b w:val="false"/>
                <w:i w:val="false"/>
                <w:color w:val="000000"/>
                <w:sz w:val="20"/>
              </w:rPr>
              <w:t>
Переоценка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2035"/>
          <w:p>
            <w:pPr>
              <w:spacing w:after="20"/>
              <w:ind w:left="20"/>
              <w:jc w:val="both"/>
            </w:pPr>
            <w:r>
              <w:rPr>
                <w:rFonts w:ascii="Times New Roman"/>
                <w:b w:val="false"/>
                <w:i w:val="false"/>
                <w:color w:val="000000"/>
                <w:sz w:val="20"/>
              </w:rPr>
              <w:t>
Басқа да өзгерістер</w:t>
            </w:r>
          </w:p>
          <w:bookmarkEnd w:id="2035"/>
          <w:p>
            <w:pPr>
              <w:spacing w:after="20"/>
              <w:ind w:left="20"/>
              <w:jc w:val="both"/>
            </w:pPr>
            <w:r>
              <w:rPr>
                <w:rFonts w:ascii="Times New Roman"/>
                <w:b w:val="false"/>
                <w:i w:val="false"/>
                <w:color w:val="000000"/>
                <w:sz w:val="20"/>
              </w:rPr>
              <w:t>
Прочие изменения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2036"/>
          <w:p>
            <w:pPr>
              <w:spacing w:after="20"/>
              <w:ind w:left="20"/>
              <w:jc w:val="both"/>
            </w:pPr>
            <w:r>
              <w:rPr>
                <w:rFonts w:ascii="Times New Roman"/>
                <w:b w:val="false"/>
                <w:i w:val="false"/>
                <w:color w:val="000000"/>
                <w:sz w:val="20"/>
              </w:rPr>
              <w:t>
Кезеңнің соңына банктің инвестициялау объектісіндегі үлесінің құны</w:t>
            </w:r>
          </w:p>
          <w:bookmarkEnd w:id="2036"/>
          <w:p>
            <w:pPr>
              <w:spacing w:after="20"/>
              <w:ind w:left="20"/>
              <w:jc w:val="both"/>
            </w:pPr>
            <w:r>
              <w:rPr>
                <w:rFonts w:ascii="Times New Roman"/>
                <w:b w:val="false"/>
                <w:i w:val="false"/>
                <w:color w:val="000000"/>
                <w:sz w:val="20"/>
              </w:rPr>
              <w:t>
Стоимость доли участия банка в объекте инвестирования на конец периода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7" w:id="2037"/>
    <w:p>
      <w:pPr>
        <w:spacing w:after="0"/>
        <w:ind w:left="0"/>
        <w:jc w:val="both"/>
      </w:pPr>
      <w:r>
        <w:rPr>
          <w:rFonts w:ascii="Times New Roman"/>
          <w:b w:val="false"/>
          <w:i w:val="false"/>
          <w:color w:val="000000"/>
          <w:sz w:val="28"/>
        </w:rPr>
        <w:t>
      Продолжение таблицы</w:t>
      </w:r>
    </w:p>
    <w:bookmarkEnd w:id="2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2038"/>
          <w:p>
            <w:pPr>
              <w:spacing w:after="20"/>
              <w:ind w:left="20"/>
              <w:jc w:val="both"/>
            </w:pPr>
            <w:r>
              <w:rPr>
                <w:rFonts w:ascii="Times New Roman"/>
                <w:b w:val="false"/>
                <w:i w:val="false"/>
                <w:color w:val="000000"/>
                <w:sz w:val="20"/>
              </w:rPr>
              <w:t>
Алуға есептелген кірістер</w:t>
            </w:r>
          </w:p>
          <w:bookmarkEnd w:id="2038"/>
          <w:p>
            <w:pPr>
              <w:spacing w:after="20"/>
              <w:ind w:left="20"/>
              <w:jc w:val="both"/>
            </w:pPr>
            <w:r>
              <w:rPr>
                <w:rFonts w:ascii="Times New Roman"/>
                <w:b w:val="false"/>
                <w:i w:val="false"/>
                <w:color w:val="000000"/>
                <w:sz w:val="20"/>
              </w:rPr>
              <w:t>
Доходы к получению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2039"/>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(шығыны)</w:t>
            </w:r>
          </w:p>
          <w:bookmarkEnd w:id="2039"/>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2040"/>
          <w:p>
            <w:pPr>
              <w:spacing w:after="20"/>
              <w:ind w:left="20"/>
              <w:jc w:val="both"/>
            </w:pPr>
            <w:r>
              <w:rPr>
                <w:rFonts w:ascii="Times New Roman"/>
                <w:b w:val="false"/>
                <w:i w:val="false"/>
                <w:color w:val="000000"/>
                <w:sz w:val="20"/>
              </w:rPr>
              <w:t>
Есептікезеңдеинвестициялауобъектісіжариялағанбанктіңқатысуүлесінетиесілідивидендтер</w:t>
            </w:r>
          </w:p>
          <w:bookmarkEnd w:id="2040"/>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2041"/>
          <w:p>
            <w:pPr>
              <w:spacing w:after="20"/>
              <w:ind w:left="20"/>
              <w:jc w:val="both"/>
            </w:pPr>
            <w:r>
              <w:rPr>
                <w:rFonts w:ascii="Times New Roman"/>
                <w:b w:val="false"/>
                <w:i w:val="false"/>
                <w:color w:val="000000"/>
                <w:sz w:val="20"/>
              </w:rPr>
              <w:t>
Есепті кезеңде банктің инвестициялау объектісінен алған дивидендтері</w:t>
            </w:r>
          </w:p>
          <w:bookmarkEnd w:id="2041"/>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2" w:id="2042"/>
    <w:p>
      <w:pPr>
        <w:spacing w:after="0"/>
        <w:ind w:left="0"/>
        <w:jc w:val="left"/>
      </w:pPr>
      <w:r>
        <w:rPr>
          <w:rFonts w:ascii="Times New Roman"/>
          <w:b/>
          <w:i w:val="false"/>
          <w:color w:val="000000"/>
        </w:rPr>
        <w:t xml:space="preserve"> 3-бөлік. Резидент еместерге қойылатын басқа да талаптар, мың АҚШ доллары</w:t>
      </w:r>
      <w:r>
        <w:br/>
      </w:r>
      <w:r>
        <w:rPr>
          <w:rFonts w:ascii="Times New Roman"/>
          <w:b/>
          <w:i w:val="false"/>
          <w:color w:val="000000"/>
        </w:rPr>
        <w:t>Часть 3. Прочие требования к нерезидентам, тысяч долларов США</w:t>
      </w:r>
    </w:p>
    <w:bookmarkEnd w:id="2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2043"/>
          <w:p>
            <w:pPr>
              <w:spacing w:after="20"/>
              <w:ind w:left="20"/>
              <w:jc w:val="both"/>
            </w:pPr>
            <w:r>
              <w:rPr>
                <w:rFonts w:ascii="Times New Roman"/>
                <w:b w:val="false"/>
                <w:i w:val="false"/>
                <w:color w:val="000000"/>
                <w:sz w:val="20"/>
              </w:rPr>
              <w:t>
Көрсеткіштің атауы</w:t>
            </w:r>
          </w:p>
          <w:bookmarkEnd w:id="2043"/>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2044"/>
          <w:p>
            <w:pPr>
              <w:spacing w:after="20"/>
              <w:ind w:left="20"/>
              <w:jc w:val="both"/>
            </w:pPr>
            <w:r>
              <w:rPr>
                <w:rFonts w:ascii="Times New Roman"/>
                <w:b w:val="false"/>
                <w:i w:val="false"/>
                <w:color w:val="000000"/>
                <w:sz w:val="20"/>
              </w:rPr>
              <w:t>
Көрсеткіштіңкоды</w:t>
            </w:r>
          </w:p>
          <w:bookmarkEnd w:id="2044"/>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2045"/>
          <w:p>
            <w:pPr>
              <w:spacing w:after="20"/>
              <w:ind w:left="20"/>
              <w:jc w:val="both"/>
            </w:pPr>
            <w:r>
              <w:rPr>
                <w:rFonts w:ascii="Times New Roman"/>
                <w:b w:val="false"/>
                <w:i w:val="false"/>
                <w:color w:val="000000"/>
                <w:sz w:val="20"/>
              </w:rPr>
              <w:t>
Негізгі қаржы құралы</w:t>
            </w:r>
          </w:p>
          <w:bookmarkEnd w:id="2045"/>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2046"/>
          <w:p>
            <w:pPr>
              <w:spacing w:after="20"/>
              <w:ind w:left="20"/>
              <w:jc w:val="both"/>
            </w:pPr>
            <w:r>
              <w:rPr>
                <w:rFonts w:ascii="Times New Roman"/>
                <w:b w:val="false"/>
                <w:i w:val="false"/>
                <w:color w:val="000000"/>
                <w:sz w:val="20"/>
              </w:rPr>
              <w:t>
Кезеңнің басына</w:t>
            </w:r>
          </w:p>
          <w:bookmarkEnd w:id="2046"/>
          <w:p>
            <w:pPr>
              <w:spacing w:after="20"/>
              <w:ind w:left="20"/>
              <w:jc w:val="both"/>
            </w:pPr>
            <w:r>
              <w:rPr>
                <w:rFonts w:ascii="Times New Roman"/>
                <w:b w:val="false"/>
                <w:i w:val="false"/>
                <w:color w:val="000000"/>
                <w:sz w:val="20"/>
              </w:rPr>
              <w:t>
Наначалопериода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2047"/>
          <w:p>
            <w:pPr>
              <w:spacing w:after="20"/>
              <w:ind w:left="20"/>
              <w:jc w:val="both"/>
            </w:pPr>
            <w:r>
              <w:rPr>
                <w:rFonts w:ascii="Times New Roman"/>
                <w:b w:val="false"/>
                <w:i w:val="false"/>
                <w:color w:val="000000"/>
                <w:sz w:val="20"/>
              </w:rPr>
              <w:t>
Операциялар нәтижесіндегі ұлғаю</w:t>
            </w:r>
          </w:p>
          <w:bookmarkEnd w:id="2047"/>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2048"/>
          <w:p>
            <w:pPr>
              <w:spacing w:after="20"/>
              <w:ind w:left="20"/>
              <w:jc w:val="both"/>
            </w:pPr>
            <w:r>
              <w:rPr>
                <w:rFonts w:ascii="Times New Roman"/>
                <w:b w:val="false"/>
                <w:i w:val="false"/>
                <w:color w:val="000000"/>
                <w:sz w:val="20"/>
              </w:rPr>
              <w:t>
Операциялар нәтижесіндегі азаю</w:t>
            </w:r>
          </w:p>
          <w:bookmarkEnd w:id="2048"/>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2049"/>
          <w:p>
            <w:pPr>
              <w:spacing w:after="20"/>
              <w:ind w:left="20"/>
              <w:jc w:val="both"/>
            </w:pPr>
            <w:r>
              <w:rPr>
                <w:rFonts w:ascii="Times New Roman"/>
                <w:b w:val="false"/>
                <w:i w:val="false"/>
                <w:color w:val="000000"/>
                <w:sz w:val="20"/>
              </w:rPr>
              <w:t>
Қайта бағалау</w:t>
            </w:r>
          </w:p>
          <w:bookmarkEnd w:id="2049"/>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2050"/>
          <w:p>
            <w:pPr>
              <w:spacing w:after="20"/>
              <w:ind w:left="20"/>
              <w:jc w:val="both"/>
            </w:pPr>
            <w:r>
              <w:rPr>
                <w:rFonts w:ascii="Times New Roman"/>
                <w:b w:val="false"/>
                <w:i w:val="false"/>
                <w:color w:val="000000"/>
                <w:sz w:val="20"/>
              </w:rPr>
              <w:t>
Басқа да өзгерістер</w:t>
            </w:r>
          </w:p>
          <w:bookmarkEnd w:id="2050"/>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2051"/>
          <w:p>
            <w:pPr>
              <w:spacing w:after="20"/>
              <w:ind w:left="20"/>
              <w:jc w:val="both"/>
            </w:pPr>
            <w:r>
              <w:rPr>
                <w:rFonts w:ascii="Times New Roman"/>
                <w:b w:val="false"/>
                <w:i w:val="false"/>
                <w:color w:val="000000"/>
                <w:sz w:val="20"/>
              </w:rPr>
              <w:t>
Кезеңнің соңына</w:t>
            </w:r>
          </w:p>
          <w:bookmarkEnd w:id="2051"/>
          <w:p>
            <w:pPr>
              <w:spacing w:after="20"/>
              <w:ind w:left="20"/>
              <w:jc w:val="both"/>
            </w:pPr>
            <w:r>
              <w:rPr>
                <w:rFonts w:ascii="Times New Roman"/>
                <w:b w:val="false"/>
                <w:i w:val="false"/>
                <w:color w:val="000000"/>
                <w:sz w:val="20"/>
              </w:rPr>
              <w:t>
Наконецпериода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2052"/>
          <w:p>
            <w:pPr>
              <w:spacing w:after="20"/>
              <w:ind w:left="20"/>
              <w:jc w:val="both"/>
            </w:pPr>
            <w:r>
              <w:rPr>
                <w:rFonts w:ascii="Times New Roman"/>
                <w:b w:val="false"/>
                <w:i w:val="false"/>
                <w:color w:val="000000"/>
                <w:sz w:val="20"/>
              </w:rPr>
              <w:t>
Резидент еместердің борыштық бағалы қағаздары</w:t>
            </w:r>
          </w:p>
          <w:bookmarkEnd w:id="2052"/>
          <w:p>
            <w:pPr>
              <w:spacing w:after="20"/>
              <w:ind w:left="20"/>
              <w:jc w:val="both"/>
            </w:pPr>
            <w:r>
              <w:rPr>
                <w:rFonts w:ascii="Times New Roman"/>
                <w:b w:val="false"/>
                <w:i w:val="false"/>
                <w:color w:val="000000"/>
                <w:sz w:val="20"/>
              </w:rPr>
              <w:t>
Долговые ценные бумаги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2053"/>
          <w:p>
            <w:pPr>
              <w:spacing w:after="20"/>
              <w:ind w:left="20"/>
              <w:jc w:val="both"/>
            </w:pPr>
            <w:r>
              <w:rPr>
                <w:rFonts w:ascii="Times New Roman"/>
                <w:b w:val="false"/>
                <w:i w:val="false"/>
                <w:color w:val="000000"/>
                <w:sz w:val="20"/>
              </w:rPr>
              <w:t>
Туынды қаржы құралдары</w:t>
            </w:r>
          </w:p>
          <w:bookmarkEnd w:id="2053"/>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2054"/>
          <w:p>
            <w:pPr>
              <w:spacing w:after="20"/>
              <w:ind w:left="20"/>
              <w:jc w:val="both"/>
            </w:pPr>
            <w:r>
              <w:rPr>
                <w:rFonts w:ascii="Times New Roman"/>
                <w:b w:val="false"/>
                <w:i w:val="false"/>
                <w:color w:val="000000"/>
                <w:sz w:val="20"/>
              </w:rPr>
              <w:t>
оның ішінде:</w:t>
            </w:r>
          </w:p>
          <w:bookmarkEnd w:id="2054"/>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2055"/>
          <w:p>
            <w:pPr>
              <w:spacing w:after="20"/>
              <w:ind w:left="20"/>
              <w:jc w:val="both"/>
            </w:pPr>
            <w:r>
              <w:rPr>
                <w:rFonts w:ascii="Times New Roman"/>
                <w:b w:val="false"/>
                <w:i w:val="false"/>
                <w:color w:val="000000"/>
                <w:sz w:val="20"/>
              </w:rPr>
              <w:t>
опциондар</w:t>
            </w:r>
          </w:p>
          <w:bookmarkEnd w:id="2055"/>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2056"/>
          <w:p>
            <w:pPr>
              <w:spacing w:after="20"/>
              <w:ind w:left="20"/>
              <w:jc w:val="both"/>
            </w:pPr>
            <w:r>
              <w:rPr>
                <w:rFonts w:ascii="Times New Roman"/>
                <w:b w:val="false"/>
                <w:i w:val="false"/>
                <w:color w:val="000000"/>
                <w:sz w:val="20"/>
              </w:rPr>
              <w:t>
форвардтық типтегі келісімшарттар</w:t>
            </w:r>
          </w:p>
          <w:bookmarkEnd w:id="2056"/>
          <w:p>
            <w:pPr>
              <w:spacing w:after="20"/>
              <w:ind w:left="20"/>
              <w:jc w:val="both"/>
            </w:pPr>
            <w:r>
              <w:rPr>
                <w:rFonts w:ascii="Times New Roman"/>
                <w:b w:val="false"/>
                <w:i w:val="false"/>
                <w:color w:val="000000"/>
                <w:sz w:val="20"/>
              </w:rPr>
              <w:t>
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2057"/>
          <w:p>
            <w:pPr>
              <w:spacing w:after="20"/>
              <w:ind w:left="20"/>
              <w:jc w:val="both"/>
            </w:pPr>
            <w:r>
              <w:rPr>
                <w:rFonts w:ascii="Times New Roman"/>
                <w:b w:val="false"/>
                <w:i w:val="false"/>
                <w:color w:val="000000"/>
                <w:sz w:val="20"/>
              </w:rPr>
              <w:t>
Резидент еместерге берілген кредиттер</w:t>
            </w:r>
          </w:p>
          <w:bookmarkEnd w:id="2057"/>
          <w:p>
            <w:pPr>
              <w:spacing w:after="20"/>
              <w:ind w:left="20"/>
              <w:jc w:val="both"/>
            </w:pPr>
            <w:r>
              <w:rPr>
                <w:rFonts w:ascii="Times New Roman"/>
                <w:b w:val="false"/>
                <w:i w:val="false"/>
                <w:color w:val="000000"/>
                <w:sz w:val="20"/>
              </w:rPr>
              <w:t>
Кредиты, выданные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2058"/>
          <w:p>
            <w:pPr>
              <w:spacing w:after="20"/>
              <w:ind w:left="20"/>
              <w:jc w:val="both"/>
            </w:pPr>
            <w:r>
              <w:rPr>
                <w:rFonts w:ascii="Times New Roman"/>
                <w:b w:val="false"/>
                <w:i w:val="false"/>
                <w:color w:val="000000"/>
                <w:sz w:val="20"/>
              </w:rPr>
              <w:t>
Банктің шетелдегі жылжымайтын мүлігі</w:t>
            </w:r>
          </w:p>
          <w:bookmarkEnd w:id="2058"/>
          <w:p>
            <w:pPr>
              <w:spacing w:after="20"/>
              <w:ind w:left="20"/>
              <w:jc w:val="both"/>
            </w:pPr>
            <w:r>
              <w:rPr>
                <w:rFonts w:ascii="Times New Roman"/>
                <w:b w:val="false"/>
                <w:i w:val="false"/>
                <w:color w:val="000000"/>
                <w:sz w:val="20"/>
              </w:rPr>
              <w:t>
Недвижимость банка за рубежом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059"/>
          <w:p>
            <w:pPr>
              <w:spacing w:after="20"/>
              <w:ind w:left="20"/>
              <w:jc w:val="both"/>
            </w:pPr>
            <w:r>
              <w:rPr>
                <w:rFonts w:ascii="Times New Roman"/>
                <w:b w:val="false"/>
                <w:i w:val="false"/>
                <w:color w:val="000000"/>
                <w:sz w:val="20"/>
              </w:rPr>
              <w:t>
Резидент еместерге қойылатын басқа да талаптар</w:t>
            </w:r>
          </w:p>
          <w:bookmarkEnd w:id="2059"/>
          <w:p>
            <w:pPr>
              <w:spacing w:after="20"/>
              <w:ind w:left="20"/>
              <w:jc w:val="both"/>
            </w:pPr>
            <w:r>
              <w:rPr>
                <w:rFonts w:ascii="Times New Roman"/>
                <w:b w:val="false"/>
                <w:i w:val="false"/>
                <w:color w:val="000000"/>
                <w:sz w:val="20"/>
              </w:rPr>
              <w:t>
Прочие требования к нерезидентам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0" w:id="2060"/>
    <w:p>
      <w:pPr>
        <w:spacing w:after="0"/>
        <w:ind w:left="0"/>
        <w:jc w:val="both"/>
      </w:pPr>
      <w:r>
        <w:rPr>
          <w:rFonts w:ascii="Times New Roman"/>
          <w:b w:val="false"/>
          <w:i w:val="false"/>
          <w:color w:val="000000"/>
          <w:sz w:val="28"/>
        </w:rPr>
        <w:t>
      Продолжение таблицы</w:t>
      </w:r>
    </w:p>
    <w:bookmarkEnd w:id="2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2061"/>
          <w:p>
            <w:pPr>
              <w:spacing w:after="20"/>
              <w:ind w:left="20"/>
              <w:jc w:val="both"/>
            </w:pPr>
            <w:r>
              <w:rPr>
                <w:rFonts w:ascii="Times New Roman"/>
                <w:b w:val="false"/>
                <w:i w:val="false"/>
                <w:color w:val="000000"/>
                <w:sz w:val="20"/>
              </w:rPr>
              <w:t>
Алуғаесептелгенкірістер</w:t>
            </w:r>
          </w:p>
          <w:bookmarkEnd w:id="2061"/>
          <w:p>
            <w:pPr>
              <w:spacing w:after="20"/>
              <w:ind w:left="20"/>
              <w:jc w:val="both"/>
            </w:pPr>
            <w:r>
              <w:rPr>
                <w:rFonts w:ascii="Times New Roman"/>
                <w:b w:val="false"/>
                <w:i w:val="false"/>
                <w:color w:val="000000"/>
                <w:sz w:val="20"/>
              </w:rPr>
              <w:t>
Доходы к получению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62"/>
          <w:p>
            <w:pPr>
              <w:spacing w:after="20"/>
              <w:ind w:left="20"/>
              <w:jc w:val="both"/>
            </w:pPr>
            <w:r>
              <w:rPr>
                <w:rFonts w:ascii="Times New Roman"/>
                <w:b w:val="false"/>
                <w:i w:val="false"/>
                <w:color w:val="000000"/>
                <w:sz w:val="20"/>
              </w:rPr>
              <w:t>
Кезеңнің басына</w:t>
            </w:r>
          </w:p>
          <w:bookmarkEnd w:id="2062"/>
          <w:p>
            <w:pPr>
              <w:spacing w:after="20"/>
              <w:ind w:left="20"/>
              <w:jc w:val="both"/>
            </w:pPr>
            <w:r>
              <w:rPr>
                <w:rFonts w:ascii="Times New Roman"/>
                <w:b w:val="false"/>
                <w:i w:val="false"/>
                <w:color w:val="000000"/>
                <w:sz w:val="20"/>
              </w:rPr>
              <w:t>
Наначало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2063"/>
          <w:p>
            <w:pPr>
              <w:spacing w:after="20"/>
              <w:ind w:left="20"/>
              <w:jc w:val="both"/>
            </w:pPr>
            <w:r>
              <w:rPr>
                <w:rFonts w:ascii="Times New Roman"/>
                <w:b w:val="false"/>
                <w:i w:val="false"/>
                <w:color w:val="000000"/>
                <w:sz w:val="20"/>
              </w:rPr>
              <w:t>
Есепті кезеңдеесептелгені</w:t>
            </w:r>
          </w:p>
          <w:bookmarkEnd w:id="2063"/>
          <w:p>
            <w:pPr>
              <w:spacing w:after="20"/>
              <w:ind w:left="20"/>
              <w:jc w:val="both"/>
            </w:pPr>
            <w:r>
              <w:rPr>
                <w:rFonts w:ascii="Times New Roman"/>
                <w:b w:val="false"/>
                <w:i w:val="false"/>
                <w:color w:val="000000"/>
                <w:sz w:val="20"/>
              </w:rPr>
              <w:t>
Начислено в отчетномпериоде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2064"/>
          <w:p>
            <w:pPr>
              <w:spacing w:after="20"/>
              <w:ind w:left="20"/>
              <w:jc w:val="both"/>
            </w:pPr>
            <w:r>
              <w:rPr>
                <w:rFonts w:ascii="Times New Roman"/>
                <w:b w:val="false"/>
                <w:i w:val="false"/>
                <w:color w:val="000000"/>
                <w:sz w:val="20"/>
              </w:rPr>
              <w:t>
Есепті кезеңде алынғаны, капиталдандырылғаны</w:t>
            </w:r>
          </w:p>
          <w:bookmarkEnd w:id="2064"/>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65"/>
          <w:p>
            <w:pPr>
              <w:spacing w:after="20"/>
              <w:ind w:left="20"/>
              <w:jc w:val="both"/>
            </w:pPr>
            <w:r>
              <w:rPr>
                <w:rFonts w:ascii="Times New Roman"/>
                <w:b w:val="false"/>
                <w:i w:val="false"/>
                <w:color w:val="000000"/>
                <w:sz w:val="20"/>
              </w:rPr>
              <w:t>
Қайта бағалау</w:t>
            </w:r>
          </w:p>
          <w:bookmarkEnd w:id="2065"/>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2066"/>
          <w:p>
            <w:pPr>
              <w:spacing w:after="20"/>
              <w:ind w:left="20"/>
              <w:jc w:val="both"/>
            </w:pPr>
            <w:r>
              <w:rPr>
                <w:rFonts w:ascii="Times New Roman"/>
                <w:b w:val="false"/>
                <w:i w:val="false"/>
                <w:color w:val="000000"/>
                <w:sz w:val="20"/>
              </w:rPr>
              <w:t>
Басқа да өзгерістер</w:t>
            </w:r>
          </w:p>
          <w:bookmarkEnd w:id="2066"/>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2067"/>
          <w:p>
            <w:pPr>
              <w:spacing w:after="20"/>
              <w:ind w:left="20"/>
              <w:jc w:val="both"/>
            </w:pPr>
            <w:r>
              <w:rPr>
                <w:rFonts w:ascii="Times New Roman"/>
                <w:b w:val="false"/>
                <w:i w:val="false"/>
                <w:color w:val="000000"/>
                <w:sz w:val="20"/>
              </w:rPr>
              <w:t>
Кезеңнің соңына</w:t>
            </w:r>
          </w:p>
          <w:bookmarkEnd w:id="2067"/>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8" w:id="2068"/>
    <w:p>
      <w:pPr>
        <w:spacing w:after="0"/>
        <w:ind w:left="0"/>
        <w:jc w:val="left"/>
      </w:pPr>
      <w:r>
        <w:rPr>
          <w:rFonts w:ascii="Times New Roman"/>
          <w:b/>
          <w:i w:val="false"/>
          <w:color w:val="000000"/>
        </w:rPr>
        <w:t xml:space="preserve"> 2-бөлім. Резидент еместер алдындағы банктің міндеттемелері, мың АҚШ доллары</w:t>
      </w:r>
      <w:r>
        <w:br/>
      </w:r>
      <w:r>
        <w:rPr>
          <w:rFonts w:ascii="Times New Roman"/>
          <w:b/>
          <w:i w:val="false"/>
          <w:color w:val="000000"/>
        </w:rPr>
        <w:t>Раздел 2. Обязательства банка перед нерезидентами, тысяч долларов США</w:t>
      </w:r>
    </w:p>
    <w:bookmarkEnd w:id="2068"/>
    <w:bookmarkStart w:name="z2089" w:id="2069"/>
    <w:p>
      <w:pPr>
        <w:spacing w:after="0"/>
        <w:ind w:left="0"/>
        <w:jc w:val="left"/>
      </w:pPr>
      <w:r>
        <w:rPr>
          <w:rFonts w:ascii="Times New Roman"/>
          <w:b/>
          <w:i w:val="false"/>
          <w:color w:val="000000"/>
        </w:rPr>
        <w:t xml:space="preserve"> 1-бөлік. Корреспонденттік шоттар және депозиттер, мың АҚШ доллары</w:t>
      </w:r>
      <w:r>
        <w:br/>
      </w:r>
      <w:r>
        <w:rPr>
          <w:rFonts w:ascii="Times New Roman"/>
          <w:b/>
          <w:i w:val="false"/>
          <w:color w:val="000000"/>
        </w:rPr>
        <w:t>Часть 1. Корреспондентские счета и депозиты, тысяч долларов США</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2070"/>
          <w:p>
            <w:pPr>
              <w:spacing w:after="20"/>
              <w:ind w:left="20"/>
              <w:jc w:val="both"/>
            </w:pPr>
            <w:r>
              <w:rPr>
                <w:rFonts w:ascii="Times New Roman"/>
                <w:b w:val="false"/>
                <w:i w:val="false"/>
                <w:color w:val="000000"/>
                <w:sz w:val="20"/>
              </w:rPr>
              <w:t>
Көрсеткіштің атауы</w:t>
            </w:r>
          </w:p>
          <w:bookmarkEnd w:id="2070"/>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071"/>
          <w:p>
            <w:pPr>
              <w:spacing w:after="20"/>
              <w:ind w:left="20"/>
              <w:jc w:val="both"/>
            </w:pPr>
            <w:r>
              <w:rPr>
                <w:rFonts w:ascii="Times New Roman"/>
                <w:b w:val="false"/>
                <w:i w:val="false"/>
                <w:color w:val="000000"/>
                <w:sz w:val="20"/>
              </w:rPr>
              <w:t>
Көрсеткіштіңкоды</w:t>
            </w:r>
          </w:p>
          <w:bookmarkEnd w:id="2071"/>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2072"/>
          <w:p>
            <w:pPr>
              <w:spacing w:after="20"/>
              <w:ind w:left="20"/>
              <w:jc w:val="both"/>
            </w:pPr>
            <w:r>
              <w:rPr>
                <w:rFonts w:ascii="Times New Roman"/>
                <w:b w:val="false"/>
                <w:i w:val="false"/>
                <w:color w:val="000000"/>
                <w:sz w:val="20"/>
              </w:rPr>
              <w:t>
Негізгі қаржы құралы</w:t>
            </w:r>
          </w:p>
          <w:bookmarkEnd w:id="2072"/>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2073"/>
          <w:p>
            <w:pPr>
              <w:spacing w:after="20"/>
              <w:ind w:left="20"/>
              <w:jc w:val="both"/>
            </w:pPr>
            <w:r>
              <w:rPr>
                <w:rFonts w:ascii="Times New Roman"/>
                <w:b w:val="false"/>
                <w:i w:val="false"/>
                <w:color w:val="000000"/>
                <w:sz w:val="20"/>
              </w:rPr>
              <w:t>
Кезеңнің басына</w:t>
            </w:r>
          </w:p>
          <w:bookmarkEnd w:id="2073"/>
          <w:p>
            <w:pPr>
              <w:spacing w:after="20"/>
              <w:ind w:left="20"/>
              <w:jc w:val="both"/>
            </w:pPr>
            <w:r>
              <w:rPr>
                <w:rFonts w:ascii="Times New Roman"/>
                <w:b w:val="false"/>
                <w:i w:val="false"/>
                <w:color w:val="000000"/>
                <w:sz w:val="20"/>
              </w:rPr>
              <w:t>
Наначало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074"/>
          <w:p>
            <w:pPr>
              <w:spacing w:after="20"/>
              <w:ind w:left="20"/>
              <w:jc w:val="both"/>
            </w:pPr>
            <w:r>
              <w:rPr>
                <w:rFonts w:ascii="Times New Roman"/>
                <w:b w:val="false"/>
                <w:i w:val="false"/>
                <w:color w:val="000000"/>
                <w:sz w:val="20"/>
              </w:rPr>
              <w:t>
Операциялар нәтижесіндегі ұлғаю</w:t>
            </w:r>
          </w:p>
          <w:bookmarkEnd w:id="2074"/>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2075"/>
          <w:p>
            <w:pPr>
              <w:spacing w:after="20"/>
              <w:ind w:left="20"/>
              <w:jc w:val="both"/>
            </w:pPr>
            <w:r>
              <w:rPr>
                <w:rFonts w:ascii="Times New Roman"/>
                <w:b w:val="false"/>
                <w:i w:val="false"/>
                <w:color w:val="000000"/>
                <w:sz w:val="20"/>
              </w:rPr>
              <w:t>
Операциялар нәтижесіндегі азаю</w:t>
            </w:r>
          </w:p>
          <w:bookmarkEnd w:id="2075"/>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2076"/>
          <w:p>
            <w:pPr>
              <w:spacing w:after="20"/>
              <w:ind w:left="20"/>
              <w:jc w:val="both"/>
            </w:pPr>
            <w:r>
              <w:rPr>
                <w:rFonts w:ascii="Times New Roman"/>
                <w:b w:val="false"/>
                <w:i w:val="false"/>
                <w:color w:val="000000"/>
                <w:sz w:val="20"/>
              </w:rPr>
              <w:t>
Қайта бағалау</w:t>
            </w:r>
          </w:p>
          <w:bookmarkEnd w:id="2076"/>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2077"/>
          <w:p>
            <w:pPr>
              <w:spacing w:after="20"/>
              <w:ind w:left="20"/>
              <w:jc w:val="both"/>
            </w:pPr>
            <w:r>
              <w:rPr>
                <w:rFonts w:ascii="Times New Roman"/>
                <w:b w:val="false"/>
                <w:i w:val="false"/>
                <w:color w:val="000000"/>
                <w:sz w:val="20"/>
              </w:rPr>
              <w:t>
Басқа да өзгерістер</w:t>
            </w:r>
          </w:p>
          <w:bookmarkEnd w:id="2077"/>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078"/>
          <w:p>
            <w:pPr>
              <w:spacing w:after="20"/>
              <w:ind w:left="20"/>
              <w:jc w:val="both"/>
            </w:pPr>
            <w:r>
              <w:rPr>
                <w:rFonts w:ascii="Times New Roman"/>
                <w:b w:val="false"/>
                <w:i w:val="false"/>
                <w:color w:val="000000"/>
                <w:sz w:val="20"/>
              </w:rPr>
              <w:t>
Кезеңнің соңына</w:t>
            </w:r>
          </w:p>
          <w:bookmarkEnd w:id="2078"/>
          <w:p>
            <w:pPr>
              <w:spacing w:after="20"/>
              <w:ind w:left="20"/>
              <w:jc w:val="both"/>
            </w:pPr>
            <w:r>
              <w:rPr>
                <w:rFonts w:ascii="Times New Roman"/>
                <w:b w:val="false"/>
                <w:i w:val="false"/>
                <w:color w:val="000000"/>
                <w:sz w:val="20"/>
              </w:rPr>
              <w:t>
Наконецпериода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2079"/>
          <w:p>
            <w:pPr>
              <w:spacing w:after="20"/>
              <w:ind w:left="20"/>
              <w:jc w:val="both"/>
            </w:pPr>
            <w:r>
              <w:rPr>
                <w:rFonts w:ascii="Times New Roman"/>
                <w:b w:val="false"/>
                <w:i w:val="false"/>
                <w:color w:val="000000"/>
                <w:sz w:val="20"/>
              </w:rPr>
              <w:t>
Резидент емес банктердің корреспонденттік шоттары</w:t>
            </w:r>
          </w:p>
          <w:bookmarkEnd w:id="2079"/>
          <w:p>
            <w:pPr>
              <w:spacing w:after="20"/>
              <w:ind w:left="20"/>
              <w:jc w:val="both"/>
            </w:pPr>
            <w:r>
              <w:rPr>
                <w:rFonts w:ascii="Times New Roman"/>
                <w:b w:val="false"/>
                <w:i w:val="false"/>
                <w:color w:val="000000"/>
                <w:sz w:val="20"/>
              </w:rPr>
              <w:t>
Корреспондентские счета банков-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2080"/>
          <w:p>
            <w:pPr>
              <w:spacing w:after="20"/>
              <w:ind w:left="20"/>
              <w:jc w:val="both"/>
            </w:pPr>
            <w:r>
              <w:rPr>
                <w:rFonts w:ascii="Times New Roman"/>
                <w:b w:val="false"/>
                <w:i w:val="false"/>
                <w:color w:val="000000"/>
                <w:sz w:val="20"/>
              </w:rPr>
              <w:t>
Резидент еместердің ағымдағы шоттары</w:t>
            </w:r>
          </w:p>
          <w:bookmarkEnd w:id="2080"/>
          <w:p>
            <w:pPr>
              <w:spacing w:after="20"/>
              <w:ind w:left="20"/>
              <w:jc w:val="both"/>
            </w:pPr>
            <w:r>
              <w:rPr>
                <w:rFonts w:ascii="Times New Roman"/>
                <w:b w:val="false"/>
                <w:i w:val="false"/>
                <w:color w:val="000000"/>
                <w:sz w:val="20"/>
              </w:rPr>
              <w:t>
Текущие счета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081"/>
          <w:p>
            <w:pPr>
              <w:spacing w:after="20"/>
              <w:ind w:left="20"/>
              <w:jc w:val="both"/>
            </w:pPr>
            <w:r>
              <w:rPr>
                <w:rFonts w:ascii="Times New Roman"/>
                <w:b w:val="false"/>
                <w:i w:val="false"/>
                <w:color w:val="000000"/>
                <w:sz w:val="20"/>
              </w:rPr>
              <w:t>
оның ішінде:</w:t>
            </w:r>
          </w:p>
          <w:bookmarkEnd w:id="2081"/>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2082"/>
          <w:p>
            <w:pPr>
              <w:spacing w:after="20"/>
              <w:ind w:left="20"/>
              <w:jc w:val="both"/>
            </w:pPr>
            <w:r>
              <w:rPr>
                <w:rFonts w:ascii="Times New Roman"/>
                <w:b w:val="false"/>
                <w:i w:val="false"/>
                <w:color w:val="000000"/>
                <w:sz w:val="20"/>
              </w:rPr>
              <w:t>
заңды тұлғалардың (банктерден, шетелдік мемлекеттердің елшіліктері мен халықаралық ұйымдардың өкілдіктерінен басқа)</w:t>
            </w:r>
          </w:p>
          <w:bookmarkEnd w:id="2082"/>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2083"/>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 (банктер, шетелдік елшіліктер мен халықаралық ұйымдар өкілдіктерінен басқа)</w:t>
            </w:r>
          </w:p>
          <w:bookmarkEnd w:id="2083"/>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084"/>
          <w:p>
            <w:pPr>
              <w:spacing w:after="20"/>
              <w:ind w:left="20"/>
              <w:jc w:val="both"/>
            </w:pPr>
            <w:r>
              <w:rPr>
                <w:rFonts w:ascii="Times New Roman"/>
                <w:b w:val="false"/>
                <w:i w:val="false"/>
                <w:color w:val="000000"/>
                <w:sz w:val="20"/>
              </w:rPr>
              <w:t>
 жеке тұлғалардың</w:t>
            </w:r>
          </w:p>
          <w:bookmarkEnd w:id="2084"/>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2085"/>
          <w:p>
            <w:pPr>
              <w:spacing w:after="20"/>
              <w:ind w:left="20"/>
              <w:jc w:val="both"/>
            </w:pPr>
            <w:r>
              <w:rPr>
                <w:rFonts w:ascii="Times New Roman"/>
                <w:b w:val="false"/>
                <w:i w:val="false"/>
                <w:color w:val="000000"/>
                <w:sz w:val="20"/>
              </w:rPr>
              <w:t>
шетелдік мемлекеттердің елшіліктері мен халықаралық ұйымдардың өкілдіктерінің</w:t>
            </w:r>
          </w:p>
          <w:bookmarkEnd w:id="2085"/>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2086"/>
          <w:p>
            <w:pPr>
              <w:spacing w:after="20"/>
              <w:ind w:left="20"/>
              <w:jc w:val="both"/>
            </w:pPr>
            <w:r>
              <w:rPr>
                <w:rFonts w:ascii="Times New Roman"/>
                <w:b w:val="false"/>
                <w:i w:val="false"/>
                <w:color w:val="000000"/>
                <w:sz w:val="20"/>
              </w:rPr>
              <w:t>
Қысқа мерзімді (1 жыл және одан кем) депозиттер</w:t>
            </w:r>
          </w:p>
          <w:bookmarkEnd w:id="2086"/>
          <w:p>
            <w:pPr>
              <w:spacing w:after="20"/>
              <w:ind w:left="20"/>
              <w:jc w:val="both"/>
            </w:pPr>
            <w:r>
              <w:rPr>
                <w:rFonts w:ascii="Times New Roman"/>
                <w:b w:val="false"/>
                <w:i w:val="false"/>
                <w:color w:val="000000"/>
                <w:sz w:val="20"/>
              </w:rPr>
              <w:t>
Краткосрочные (1 год и менее)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087"/>
          <w:p>
            <w:pPr>
              <w:spacing w:after="20"/>
              <w:ind w:left="20"/>
              <w:jc w:val="both"/>
            </w:pPr>
            <w:r>
              <w:rPr>
                <w:rFonts w:ascii="Times New Roman"/>
                <w:b w:val="false"/>
                <w:i w:val="false"/>
                <w:color w:val="000000"/>
                <w:sz w:val="20"/>
              </w:rPr>
              <w:t>
оның ішінде:</w:t>
            </w:r>
          </w:p>
          <w:bookmarkEnd w:id="2087"/>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2088"/>
          <w:p>
            <w:pPr>
              <w:spacing w:after="20"/>
              <w:ind w:left="20"/>
              <w:jc w:val="both"/>
            </w:pPr>
            <w:r>
              <w:rPr>
                <w:rFonts w:ascii="Times New Roman"/>
                <w:b w:val="false"/>
                <w:i w:val="false"/>
                <w:color w:val="000000"/>
                <w:sz w:val="20"/>
              </w:rPr>
              <w:t>
резидент емес банктердің</w:t>
            </w:r>
          </w:p>
          <w:bookmarkEnd w:id="2088"/>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2089"/>
          <w:p>
            <w:pPr>
              <w:spacing w:after="20"/>
              <w:ind w:left="20"/>
              <w:jc w:val="both"/>
            </w:pPr>
            <w:r>
              <w:rPr>
                <w:rFonts w:ascii="Times New Roman"/>
                <w:b w:val="false"/>
                <w:i w:val="false"/>
                <w:color w:val="000000"/>
                <w:sz w:val="20"/>
              </w:rPr>
              <w:t>
заңды тұлғалардың (банктерден басқа)</w:t>
            </w:r>
          </w:p>
          <w:bookmarkEnd w:id="2089"/>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2090"/>
          <w:p>
            <w:pPr>
              <w:spacing w:after="20"/>
              <w:ind w:left="20"/>
              <w:jc w:val="both"/>
            </w:pPr>
            <w:r>
              <w:rPr>
                <w:rFonts w:ascii="Times New Roman"/>
                <w:b w:val="false"/>
                <w:i w:val="false"/>
                <w:color w:val="000000"/>
                <w:sz w:val="20"/>
              </w:rPr>
              <w:t xml:space="preserve">
қызметін Қазақстан Республикасында жүзеге асыратын заңды тұлғалар филиалдарының және өкілдіктерінің </w:t>
            </w:r>
          </w:p>
          <w:bookmarkEnd w:id="2090"/>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2091"/>
          <w:p>
            <w:pPr>
              <w:spacing w:after="20"/>
              <w:ind w:left="20"/>
              <w:jc w:val="both"/>
            </w:pPr>
            <w:r>
              <w:rPr>
                <w:rFonts w:ascii="Times New Roman"/>
                <w:b w:val="false"/>
                <w:i w:val="false"/>
                <w:color w:val="000000"/>
                <w:sz w:val="20"/>
              </w:rPr>
              <w:t>
жеке тұлғалардың</w:t>
            </w:r>
          </w:p>
          <w:bookmarkEnd w:id="2091"/>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2092"/>
          <w:p>
            <w:pPr>
              <w:spacing w:after="20"/>
              <w:ind w:left="20"/>
              <w:jc w:val="both"/>
            </w:pPr>
            <w:r>
              <w:rPr>
                <w:rFonts w:ascii="Times New Roman"/>
                <w:b w:val="false"/>
                <w:i w:val="false"/>
                <w:color w:val="000000"/>
                <w:sz w:val="20"/>
              </w:rPr>
              <w:t>
Ұзақ мерзімді (1 жылдан асатын) депозиттер</w:t>
            </w:r>
          </w:p>
          <w:bookmarkEnd w:id="2092"/>
          <w:p>
            <w:pPr>
              <w:spacing w:after="20"/>
              <w:ind w:left="20"/>
              <w:jc w:val="both"/>
            </w:pPr>
            <w:r>
              <w:rPr>
                <w:rFonts w:ascii="Times New Roman"/>
                <w:b w:val="false"/>
                <w:i w:val="false"/>
                <w:color w:val="000000"/>
                <w:sz w:val="20"/>
              </w:rPr>
              <w:t>
Долгосрочные (более 1 года) депозиты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2093"/>
          <w:p>
            <w:pPr>
              <w:spacing w:after="20"/>
              <w:ind w:left="20"/>
              <w:jc w:val="both"/>
            </w:pPr>
            <w:r>
              <w:rPr>
                <w:rFonts w:ascii="Times New Roman"/>
                <w:b w:val="false"/>
                <w:i w:val="false"/>
                <w:color w:val="000000"/>
                <w:sz w:val="20"/>
              </w:rPr>
              <w:t>
оның ішінде:</w:t>
            </w:r>
          </w:p>
          <w:bookmarkEnd w:id="2093"/>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2094"/>
          <w:p>
            <w:pPr>
              <w:spacing w:after="20"/>
              <w:ind w:left="20"/>
              <w:jc w:val="both"/>
            </w:pPr>
            <w:r>
              <w:rPr>
                <w:rFonts w:ascii="Times New Roman"/>
                <w:b w:val="false"/>
                <w:i w:val="false"/>
                <w:color w:val="000000"/>
                <w:sz w:val="20"/>
              </w:rPr>
              <w:t>
 резидент емес банктердің</w:t>
            </w:r>
          </w:p>
          <w:bookmarkEnd w:id="2094"/>
          <w:p>
            <w:pPr>
              <w:spacing w:after="20"/>
              <w:ind w:left="20"/>
              <w:jc w:val="both"/>
            </w:pPr>
            <w:r>
              <w:rPr>
                <w:rFonts w:ascii="Times New Roman"/>
                <w:b w:val="false"/>
                <w:i w:val="false"/>
                <w:color w:val="000000"/>
                <w:sz w:val="20"/>
              </w:rPr>
              <w:t>
банков - нерезидентов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2095"/>
          <w:p>
            <w:pPr>
              <w:spacing w:after="20"/>
              <w:ind w:left="20"/>
              <w:jc w:val="both"/>
            </w:pPr>
            <w:r>
              <w:rPr>
                <w:rFonts w:ascii="Times New Roman"/>
                <w:b w:val="false"/>
                <w:i w:val="false"/>
                <w:color w:val="000000"/>
                <w:sz w:val="20"/>
              </w:rPr>
              <w:t>
 заңды тұлғалардың (банктерден басқа)</w:t>
            </w:r>
          </w:p>
          <w:bookmarkEnd w:id="2095"/>
          <w:p>
            <w:pPr>
              <w:spacing w:after="20"/>
              <w:ind w:left="20"/>
              <w:jc w:val="both"/>
            </w:pPr>
            <w:r>
              <w:rPr>
                <w:rFonts w:ascii="Times New Roman"/>
                <w:b w:val="false"/>
                <w:i w:val="false"/>
                <w:color w:val="000000"/>
                <w:sz w:val="20"/>
              </w:rPr>
              <w:t>
юридических лиц (кроме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096"/>
          <w:p>
            <w:pPr>
              <w:spacing w:after="20"/>
              <w:ind w:left="20"/>
              <w:jc w:val="both"/>
            </w:pPr>
            <w:r>
              <w:rPr>
                <w:rFonts w:ascii="Times New Roman"/>
                <w:b w:val="false"/>
                <w:i w:val="false"/>
                <w:color w:val="000000"/>
                <w:sz w:val="20"/>
              </w:rPr>
              <w:t>
 жеке тұлғалардың</w:t>
            </w:r>
          </w:p>
          <w:bookmarkEnd w:id="2096"/>
          <w:p>
            <w:pPr>
              <w:spacing w:after="20"/>
              <w:ind w:left="20"/>
              <w:jc w:val="both"/>
            </w:pPr>
            <w:r>
              <w:rPr>
                <w:rFonts w:ascii="Times New Roman"/>
                <w:b w:val="false"/>
                <w:i w:val="false"/>
                <w:color w:val="000000"/>
                <w:sz w:val="20"/>
              </w:rPr>
              <w:t>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2097"/>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bookmarkEnd w:id="2097"/>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8" w:id="2098"/>
    <w:p>
      <w:pPr>
        <w:spacing w:after="0"/>
        <w:ind w:left="0"/>
        <w:jc w:val="both"/>
      </w:pPr>
      <w:r>
        <w:rPr>
          <w:rFonts w:ascii="Times New Roman"/>
          <w:b w:val="false"/>
          <w:i w:val="false"/>
          <w:color w:val="000000"/>
          <w:sz w:val="28"/>
        </w:rPr>
        <w:t>
      Продолжение таблицы</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099"/>
          <w:p>
            <w:pPr>
              <w:spacing w:after="20"/>
              <w:ind w:left="20"/>
              <w:jc w:val="both"/>
            </w:pPr>
            <w:r>
              <w:rPr>
                <w:rFonts w:ascii="Times New Roman"/>
                <w:b w:val="false"/>
                <w:i w:val="false"/>
                <w:color w:val="000000"/>
                <w:sz w:val="20"/>
              </w:rPr>
              <w:t>
Ақытөлеугежұмсалатыншығыстар</w:t>
            </w:r>
          </w:p>
          <w:bookmarkEnd w:id="2099"/>
          <w:p>
            <w:pPr>
              <w:spacing w:after="20"/>
              <w:ind w:left="20"/>
              <w:jc w:val="both"/>
            </w:pPr>
            <w:r>
              <w:rPr>
                <w:rFonts w:ascii="Times New Roman"/>
                <w:b w:val="false"/>
                <w:i w:val="false"/>
                <w:color w:val="000000"/>
                <w:sz w:val="20"/>
              </w:rPr>
              <w:t>
Расходы к оплате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100"/>
          <w:p>
            <w:pPr>
              <w:spacing w:after="20"/>
              <w:ind w:left="20"/>
              <w:jc w:val="both"/>
            </w:pPr>
            <w:r>
              <w:rPr>
                <w:rFonts w:ascii="Times New Roman"/>
                <w:b w:val="false"/>
                <w:i w:val="false"/>
                <w:color w:val="000000"/>
                <w:sz w:val="20"/>
              </w:rPr>
              <w:t>
Кезеңнің басына</w:t>
            </w:r>
          </w:p>
          <w:bookmarkEnd w:id="2100"/>
          <w:p>
            <w:pPr>
              <w:spacing w:after="20"/>
              <w:ind w:left="20"/>
              <w:jc w:val="both"/>
            </w:pPr>
            <w:r>
              <w:rPr>
                <w:rFonts w:ascii="Times New Roman"/>
                <w:b w:val="false"/>
                <w:i w:val="false"/>
                <w:color w:val="000000"/>
                <w:sz w:val="20"/>
              </w:rPr>
              <w:t>
Наначало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101"/>
          <w:p>
            <w:pPr>
              <w:spacing w:after="20"/>
              <w:ind w:left="20"/>
              <w:jc w:val="both"/>
            </w:pPr>
            <w:r>
              <w:rPr>
                <w:rFonts w:ascii="Times New Roman"/>
                <w:b w:val="false"/>
                <w:i w:val="false"/>
                <w:color w:val="000000"/>
                <w:sz w:val="20"/>
              </w:rPr>
              <w:t>
Есепті кезеңдеесептелгені</w:t>
            </w:r>
          </w:p>
          <w:bookmarkEnd w:id="2101"/>
          <w:p>
            <w:pPr>
              <w:spacing w:after="20"/>
              <w:ind w:left="20"/>
              <w:jc w:val="both"/>
            </w:pPr>
            <w:r>
              <w:rPr>
                <w:rFonts w:ascii="Times New Roman"/>
                <w:b w:val="false"/>
                <w:i w:val="false"/>
                <w:color w:val="000000"/>
                <w:sz w:val="20"/>
              </w:rPr>
              <w:t>
Начислено в отчетномпериоде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102"/>
          <w:p>
            <w:pPr>
              <w:spacing w:after="20"/>
              <w:ind w:left="20"/>
              <w:jc w:val="both"/>
            </w:pPr>
            <w:r>
              <w:rPr>
                <w:rFonts w:ascii="Times New Roman"/>
                <w:b w:val="false"/>
                <w:i w:val="false"/>
                <w:color w:val="000000"/>
                <w:sz w:val="20"/>
              </w:rPr>
              <w:t>
Есепті кезеңдеалынғаны, капиталдандырылғаны</w:t>
            </w:r>
          </w:p>
          <w:bookmarkEnd w:id="2102"/>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2103"/>
          <w:p>
            <w:pPr>
              <w:spacing w:after="20"/>
              <w:ind w:left="20"/>
              <w:jc w:val="both"/>
            </w:pPr>
            <w:r>
              <w:rPr>
                <w:rFonts w:ascii="Times New Roman"/>
                <w:b w:val="false"/>
                <w:i w:val="false"/>
                <w:color w:val="000000"/>
                <w:sz w:val="20"/>
              </w:rPr>
              <w:t>
Қайта бағалау</w:t>
            </w:r>
          </w:p>
          <w:bookmarkEnd w:id="2103"/>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2104"/>
          <w:p>
            <w:pPr>
              <w:spacing w:after="20"/>
              <w:ind w:left="20"/>
              <w:jc w:val="both"/>
            </w:pPr>
            <w:r>
              <w:rPr>
                <w:rFonts w:ascii="Times New Roman"/>
                <w:b w:val="false"/>
                <w:i w:val="false"/>
                <w:color w:val="000000"/>
                <w:sz w:val="20"/>
              </w:rPr>
              <w:t>
Басқа да өзгерістер</w:t>
            </w:r>
          </w:p>
          <w:bookmarkEnd w:id="2104"/>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105"/>
          <w:p>
            <w:pPr>
              <w:spacing w:after="20"/>
              <w:ind w:left="20"/>
              <w:jc w:val="both"/>
            </w:pPr>
            <w:r>
              <w:rPr>
                <w:rFonts w:ascii="Times New Roman"/>
                <w:b w:val="false"/>
                <w:i w:val="false"/>
                <w:color w:val="000000"/>
                <w:sz w:val="20"/>
              </w:rPr>
              <w:t>
Кезеңнің соңына</w:t>
            </w:r>
          </w:p>
          <w:bookmarkEnd w:id="2105"/>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6" w:id="2106"/>
    <w:p>
      <w:pPr>
        <w:spacing w:after="0"/>
        <w:ind w:left="0"/>
        <w:jc w:val="left"/>
      </w:pPr>
      <w:r>
        <w:rPr>
          <w:rFonts w:ascii="Times New Roman"/>
          <w:b/>
          <w:i w:val="false"/>
          <w:color w:val="000000"/>
        </w:rPr>
        <w:t xml:space="preserve"> 2-бөлік. Резидент еместер алдындағы басқа да міндеттемелер, мың АҚШ доллары</w:t>
      </w:r>
      <w:r>
        <w:br/>
      </w:r>
      <w:r>
        <w:rPr>
          <w:rFonts w:ascii="Times New Roman"/>
          <w:b/>
          <w:i w:val="false"/>
          <w:color w:val="000000"/>
        </w:rPr>
        <w:t>Часть 2.Прочие обязательства перед нерезидентами, тысяч долларов США</w:t>
      </w:r>
    </w:p>
    <w:bookmarkEnd w:id="2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2107"/>
          <w:p>
            <w:pPr>
              <w:spacing w:after="20"/>
              <w:ind w:left="20"/>
              <w:jc w:val="both"/>
            </w:pPr>
            <w:r>
              <w:rPr>
                <w:rFonts w:ascii="Times New Roman"/>
                <w:b w:val="false"/>
                <w:i w:val="false"/>
                <w:color w:val="000000"/>
                <w:sz w:val="20"/>
              </w:rPr>
              <w:t>
Көрсеткіштің атауы</w:t>
            </w:r>
          </w:p>
          <w:bookmarkEnd w:id="2107"/>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108"/>
          <w:p>
            <w:pPr>
              <w:spacing w:after="20"/>
              <w:ind w:left="20"/>
              <w:jc w:val="both"/>
            </w:pPr>
            <w:r>
              <w:rPr>
                <w:rFonts w:ascii="Times New Roman"/>
                <w:b w:val="false"/>
                <w:i w:val="false"/>
                <w:color w:val="000000"/>
                <w:sz w:val="20"/>
              </w:rPr>
              <w:t>
Көрсет кіштіңкоды</w:t>
            </w:r>
          </w:p>
          <w:bookmarkEnd w:id="2108"/>
          <w:p>
            <w:pPr>
              <w:spacing w:after="20"/>
              <w:ind w:left="20"/>
              <w:jc w:val="both"/>
            </w:pPr>
            <w:r>
              <w:rPr>
                <w:rFonts w:ascii="Times New Roman"/>
                <w:b w:val="false"/>
                <w:i w:val="false"/>
                <w:color w:val="000000"/>
                <w:sz w:val="20"/>
              </w:rPr>
              <w:t>
Код показа 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2109"/>
          <w:p>
            <w:pPr>
              <w:spacing w:after="20"/>
              <w:ind w:left="20"/>
              <w:jc w:val="both"/>
            </w:pPr>
            <w:r>
              <w:rPr>
                <w:rFonts w:ascii="Times New Roman"/>
                <w:b w:val="false"/>
                <w:i w:val="false"/>
                <w:color w:val="000000"/>
                <w:sz w:val="20"/>
              </w:rPr>
              <w:t>
Негізгі қаржы құралы</w:t>
            </w:r>
          </w:p>
          <w:bookmarkEnd w:id="2109"/>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2110"/>
          <w:p>
            <w:pPr>
              <w:spacing w:after="20"/>
              <w:ind w:left="20"/>
              <w:jc w:val="both"/>
            </w:pPr>
            <w:r>
              <w:rPr>
                <w:rFonts w:ascii="Times New Roman"/>
                <w:b w:val="false"/>
                <w:i w:val="false"/>
                <w:color w:val="000000"/>
                <w:sz w:val="20"/>
              </w:rPr>
              <w:t>
Кезеңнің басына</w:t>
            </w:r>
          </w:p>
          <w:bookmarkEnd w:id="2110"/>
          <w:p>
            <w:pPr>
              <w:spacing w:after="20"/>
              <w:ind w:left="20"/>
              <w:jc w:val="both"/>
            </w:pPr>
            <w:r>
              <w:rPr>
                <w:rFonts w:ascii="Times New Roman"/>
                <w:b w:val="false"/>
                <w:i w:val="false"/>
                <w:color w:val="000000"/>
                <w:sz w:val="20"/>
              </w:rPr>
              <w:t>
Наначало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2111"/>
          <w:p>
            <w:pPr>
              <w:spacing w:after="20"/>
              <w:ind w:left="20"/>
              <w:jc w:val="both"/>
            </w:pPr>
            <w:r>
              <w:rPr>
                <w:rFonts w:ascii="Times New Roman"/>
                <w:b w:val="false"/>
                <w:i w:val="false"/>
                <w:color w:val="000000"/>
                <w:sz w:val="20"/>
              </w:rPr>
              <w:t>
Операциялар нәтижесіндегі ұлғаю</w:t>
            </w:r>
          </w:p>
          <w:bookmarkEnd w:id="2111"/>
          <w:p>
            <w:pPr>
              <w:spacing w:after="20"/>
              <w:ind w:left="20"/>
              <w:jc w:val="both"/>
            </w:pPr>
            <w:r>
              <w:rPr>
                <w:rFonts w:ascii="Times New Roman"/>
                <w:b w:val="false"/>
                <w:i w:val="false"/>
                <w:color w:val="000000"/>
                <w:sz w:val="20"/>
              </w:rPr>
              <w:t>
Увеличение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2112"/>
          <w:p>
            <w:pPr>
              <w:spacing w:after="20"/>
              <w:ind w:left="20"/>
              <w:jc w:val="both"/>
            </w:pPr>
            <w:r>
              <w:rPr>
                <w:rFonts w:ascii="Times New Roman"/>
                <w:b w:val="false"/>
                <w:i w:val="false"/>
                <w:color w:val="000000"/>
                <w:sz w:val="20"/>
              </w:rPr>
              <w:t>
Операциялар нәтижесіндегі азаю</w:t>
            </w:r>
          </w:p>
          <w:bookmarkEnd w:id="2112"/>
          <w:p>
            <w:pPr>
              <w:spacing w:after="20"/>
              <w:ind w:left="20"/>
              <w:jc w:val="both"/>
            </w:pPr>
            <w:r>
              <w:rPr>
                <w:rFonts w:ascii="Times New Roman"/>
                <w:b w:val="false"/>
                <w:i w:val="false"/>
                <w:color w:val="000000"/>
                <w:sz w:val="20"/>
              </w:rPr>
              <w:t>
Уменьшение в результате операций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2113"/>
          <w:p>
            <w:pPr>
              <w:spacing w:after="20"/>
              <w:ind w:left="20"/>
              <w:jc w:val="both"/>
            </w:pPr>
            <w:r>
              <w:rPr>
                <w:rFonts w:ascii="Times New Roman"/>
                <w:b w:val="false"/>
                <w:i w:val="false"/>
                <w:color w:val="000000"/>
                <w:sz w:val="20"/>
              </w:rPr>
              <w:t>
Қайта бағалау</w:t>
            </w:r>
          </w:p>
          <w:bookmarkEnd w:id="2113"/>
          <w:p>
            <w:pPr>
              <w:spacing w:after="20"/>
              <w:ind w:left="20"/>
              <w:jc w:val="both"/>
            </w:pPr>
            <w:r>
              <w:rPr>
                <w:rFonts w:ascii="Times New Roman"/>
                <w:b w:val="false"/>
                <w:i w:val="false"/>
                <w:color w:val="000000"/>
                <w:sz w:val="20"/>
              </w:rPr>
              <w:t>
Переоценка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2114"/>
          <w:p>
            <w:pPr>
              <w:spacing w:after="20"/>
              <w:ind w:left="20"/>
              <w:jc w:val="both"/>
            </w:pPr>
            <w:r>
              <w:rPr>
                <w:rFonts w:ascii="Times New Roman"/>
                <w:b w:val="false"/>
                <w:i w:val="false"/>
                <w:color w:val="000000"/>
                <w:sz w:val="20"/>
              </w:rPr>
              <w:t>
Басқа да өзгерістер</w:t>
            </w:r>
          </w:p>
          <w:bookmarkEnd w:id="2114"/>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2115"/>
          <w:p>
            <w:pPr>
              <w:spacing w:after="20"/>
              <w:ind w:left="20"/>
              <w:jc w:val="both"/>
            </w:pPr>
            <w:r>
              <w:rPr>
                <w:rFonts w:ascii="Times New Roman"/>
                <w:b w:val="false"/>
                <w:i w:val="false"/>
                <w:color w:val="000000"/>
                <w:sz w:val="20"/>
              </w:rPr>
              <w:t>
Кезеңнің соңына</w:t>
            </w:r>
          </w:p>
          <w:bookmarkEnd w:id="2115"/>
          <w:p>
            <w:pPr>
              <w:spacing w:after="20"/>
              <w:ind w:left="20"/>
              <w:jc w:val="both"/>
            </w:pPr>
            <w:r>
              <w:rPr>
                <w:rFonts w:ascii="Times New Roman"/>
                <w:b w:val="false"/>
                <w:i w:val="false"/>
                <w:color w:val="000000"/>
                <w:sz w:val="20"/>
              </w:rPr>
              <w:t>
Наконецпериода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116"/>
          <w:p>
            <w:pPr>
              <w:spacing w:after="20"/>
              <w:ind w:left="20"/>
              <w:jc w:val="both"/>
            </w:pPr>
            <w:r>
              <w:rPr>
                <w:rFonts w:ascii="Times New Roman"/>
                <w:b w:val="false"/>
                <w:i w:val="false"/>
                <w:color w:val="000000"/>
                <w:sz w:val="20"/>
              </w:rPr>
              <w:t>
Банктердің борыштық бағалы қағаздары</w:t>
            </w:r>
          </w:p>
          <w:bookmarkEnd w:id="2116"/>
          <w:p>
            <w:pPr>
              <w:spacing w:after="20"/>
              <w:ind w:left="20"/>
              <w:jc w:val="both"/>
            </w:pPr>
            <w:r>
              <w:rPr>
                <w:rFonts w:ascii="Times New Roman"/>
                <w:b w:val="false"/>
                <w:i w:val="false"/>
                <w:color w:val="000000"/>
                <w:sz w:val="20"/>
              </w:rPr>
              <w:t>
Долговые ценные бумаги банков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2117"/>
          <w:p>
            <w:pPr>
              <w:spacing w:after="20"/>
              <w:ind w:left="20"/>
              <w:jc w:val="both"/>
            </w:pPr>
            <w:r>
              <w:rPr>
                <w:rFonts w:ascii="Times New Roman"/>
                <w:b w:val="false"/>
                <w:i w:val="false"/>
                <w:color w:val="000000"/>
                <w:sz w:val="20"/>
              </w:rPr>
              <w:t>
Туынды қаржы құралдары</w:t>
            </w:r>
          </w:p>
          <w:bookmarkEnd w:id="2117"/>
          <w:p>
            <w:pPr>
              <w:spacing w:after="20"/>
              <w:ind w:left="20"/>
              <w:jc w:val="both"/>
            </w:pPr>
            <w:r>
              <w:rPr>
                <w:rFonts w:ascii="Times New Roman"/>
                <w:b w:val="false"/>
                <w:i w:val="false"/>
                <w:color w:val="000000"/>
                <w:sz w:val="20"/>
              </w:rPr>
              <w:t>
Производные финансовые инструменты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2118"/>
          <w:p>
            <w:pPr>
              <w:spacing w:after="20"/>
              <w:ind w:left="20"/>
              <w:jc w:val="both"/>
            </w:pPr>
            <w:r>
              <w:rPr>
                <w:rFonts w:ascii="Times New Roman"/>
                <w:b w:val="false"/>
                <w:i w:val="false"/>
                <w:color w:val="000000"/>
                <w:sz w:val="20"/>
              </w:rPr>
              <w:t>
оның ішінде:</w:t>
            </w:r>
          </w:p>
          <w:bookmarkEnd w:id="2118"/>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2119"/>
          <w:p>
            <w:pPr>
              <w:spacing w:after="20"/>
              <w:ind w:left="20"/>
              <w:jc w:val="both"/>
            </w:pPr>
            <w:r>
              <w:rPr>
                <w:rFonts w:ascii="Times New Roman"/>
                <w:b w:val="false"/>
                <w:i w:val="false"/>
                <w:color w:val="000000"/>
                <w:sz w:val="20"/>
              </w:rPr>
              <w:t>
 опциондар</w:t>
            </w:r>
          </w:p>
          <w:bookmarkEnd w:id="2119"/>
          <w:p>
            <w:pPr>
              <w:spacing w:after="20"/>
              <w:ind w:left="20"/>
              <w:jc w:val="both"/>
            </w:pPr>
            <w:r>
              <w:rPr>
                <w:rFonts w:ascii="Times New Roman"/>
                <w:b w:val="false"/>
                <w:i w:val="false"/>
                <w:color w:val="000000"/>
                <w:sz w:val="20"/>
              </w:rPr>
              <w:t>
опционы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келісімшарттарконтракты форвардного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120"/>
          <w:p>
            <w:pPr>
              <w:spacing w:after="20"/>
              <w:ind w:left="20"/>
              <w:jc w:val="both"/>
            </w:pPr>
            <w:r>
              <w:rPr>
                <w:rFonts w:ascii="Times New Roman"/>
                <w:b w:val="false"/>
                <w:i w:val="false"/>
                <w:color w:val="000000"/>
                <w:sz w:val="20"/>
              </w:rPr>
              <w:t>
Резидент еместер алдындағы басқа да берешек</w:t>
            </w:r>
          </w:p>
          <w:bookmarkEnd w:id="2120"/>
          <w:p>
            <w:pPr>
              <w:spacing w:after="20"/>
              <w:ind w:left="20"/>
              <w:jc w:val="both"/>
            </w:pPr>
            <w:r>
              <w:rPr>
                <w:rFonts w:ascii="Times New Roman"/>
                <w:b w:val="false"/>
                <w:i w:val="false"/>
                <w:color w:val="000000"/>
                <w:sz w:val="20"/>
              </w:rPr>
              <w:t>
Прочая задолженность перед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1" w:id="2121"/>
    <w:p>
      <w:pPr>
        <w:spacing w:after="0"/>
        <w:ind w:left="0"/>
        <w:jc w:val="both"/>
      </w:pPr>
      <w:r>
        <w:rPr>
          <w:rFonts w:ascii="Times New Roman"/>
          <w:b w:val="false"/>
          <w:i w:val="false"/>
          <w:color w:val="000000"/>
          <w:sz w:val="28"/>
        </w:rPr>
        <w:t>
      Продолжение таблицы</w:t>
      </w:r>
    </w:p>
    <w:bookmarkEnd w:id="2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2122"/>
          <w:p>
            <w:pPr>
              <w:spacing w:after="20"/>
              <w:ind w:left="20"/>
              <w:jc w:val="both"/>
            </w:pPr>
            <w:r>
              <w:rPr>
                <w:rFonts w:ascii="Times New Roman"/>
                <w:b w:val="false"/>
                <w:i w:val="false"/>
                <w:color w:val="000000"/>
                <w:sz w:val="20"/>
              </w:rPr>
              <w:t>
Ақытөлеугежұмсалатыншығыстар</w:t>
            </w:r>
          </w:p>
          <w:bookmarkEnd w:id="2122"/>
          <w:p>
            <w:pPr>
              <w:spacing w:after="20"/>
              <w:ind w:left="20"/>
              <w:jc w:val="both"/>
            </w:pPr>
            <w:r>
              <w:rPr>
                <w:rFonts w:ascii="Times New Roman"/>
                <w:b w:val="false"/>
                <w:i w:val="false"/>
                <w:color w:val="000000"/>
                <w:sz w:val="20"/>
              </w:rPr>
              <w:t>
Расходы к оплате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2123"/>
          <w:p>
            <w:pPr>
              <w:spacing w:after="20"/>
              <w:ind w:left="20"/>
              <w:jc w:val="both"/>
            </w:pPr>
            <w:r>
              <w:rPr>
                <w:rFonts w:ascii="Times New Roman"/>
                <w:b w:val="false"/>
                <w:i w:val="false"/>
                <w:color w:val="000000"/>
                <w:sz w:val="20"/>
              </w:rPr>
              <w:t>
Кезеңнің басына</w:t>
            </w:r>
          </w:p>
          <w:bookmarkEnd w:id="2123"/>
          <w:p>
            <w:pPr>
              <w:spacing w:after="20"/>
              <w:ind w:left="20"/>
              <w:jc w:val="both"/>
            </w:pPr>
            <w:r>
              <w:rPr>
                <w:rFonts w:ascii="Times New Roman"/>
                <w:b w:val="false"/>
                <w:i w:val="false"/>
                <w:color w:val="000000"/>
                <w:sz w:val="20"/>
              </w:rPr>
              <w:t>
Наначало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2124"/>
          <w:p>
            <w:pPr>
              <w:spacing w:after="20"/>
              <w:ind w:left="20"/>
              <w:jc w:val="both"/>
            </w:pPr>
            <w:r>
              <w:rPr>
                <w:rFonts w:ascii="Times New Roman"/>
                <w:b w:val="false"/>
                <w:i w:val="false"/>
                <w:color w:val="000000"/>
                <w:sz w:val="20"/>
              </w:rPr>
              <w:t>
Есепті кезеңде есептелгені</w:t>
            </w:r>
          </w:p>
          <w:bookmarkEnd w:id="2124"/>
          <w:p>
            <w:pPr>
              <w:spacing w:after="20"/>
              <w:ind w:left="20"/>
              <w:jc w:val="both"/>
            </w:pPr>
            <w:r>
              <w:rPr>
                <w:rFonts w:ascii="Times New Roman"/>
                <w:b w:val="false"/>
                <w:i w:val="false"/>
                <w:color w:val="000000"/>
                <w:sz w:val="20"/>
              </w:rPr>
              <w:t>
Начислено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2125"/>
          <w:p>
            <w:pPr>
              <w:spacing w:after="20"/>
              <w:ind w:left="20"/>
              <w:jc w:val="both"/>
            </w:pPr>
            <w:r>
              <w:rPr>
                <w:rFonts w:ascii="Times New Roman"/>
                <w:b w:val="false"/>
                <w:i w:val="false"/>
                <w:color w:val="000000"/>
                <w:sz w:val="20"/>
              </w:rPr>
              <w:t>
Есепті кезеңдеалынғаны, капиталдандырылғаны</w:t>
            </w:r>
          </w:p>
          <w:bookmarkEnd w:id="2125"/>
          <w:p>
            <w:pPr>
              <w:spacing w:after="20"/>
              <w:ind w:left="20"/>
              <w:jc w:val="both"/>
            </w:pPr>
            <w:r>
              <w:rPr>
                <w:rFonts w:ascii="Times New Roman"/>
                <w:b w:val="false"/>
                <w:i w:val="false"/>
                <w:color w:val="000000"/>
                <w:sz w:val="20"/>
              </w:rPr>
              <w:t>
Получено, капитализировано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2126"/>
          <w:p>
            <w:pPr>
              <w:spacing w:after="20"/>
              <w:ind w:left="20"/>
              <w:jc w:val="both"/>
            </w:pPr>
            <w:r>
              <w:rPr>
                <w:rFonts w:ascii="Times New Roman"/>
                <w:b w:val="false"/>
                <w:i w:val="false"/>
                <w:color w:val="000000"/>
                <w:sz w:val="20"/>
              </w:rPr>
              <w:t>
Қайта бағалау</w:t>
            </w:r>
          </w:p>
          <w:bookmarkEnd w:id="2126"/>
          <w:p>
            <w:pPr>
              <w:spacing w:after="20"/>
              <w:ind w:left="20"/>
              <w:jc w:val="both"/>
            </w:pPr>
            <w:r>
              <w:rPr>
                <w:rFonts w:ascii="Times New Roman"/>
                <w:b w:val="false"/>
                <w:i w:val="false"/>
                <w:color w:val="000000"/>
                <w:sz w:val="20"/>
              </w:rPr>
              <w:t>
Переоценка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2127"/>
          <w:p>
            <w:pPr>
              <w:spacing w:after="20"/>
              <w:ind w:left="20"/>
              <w:jc w:val="both"/>
            </w:pPr>
            <w:r>
              <w:rPr>
                <w:rFonts w:ascii="Times New Roman"/>
                <w:b w:val="false"/>
                <w:i w:val="false"/>
                <w:color w:val="000000"/>
                <w:sz w:val="20"/>
              </w:rPr>
              <w:t>
Басқа да өзгерістер</w:t>
            </w:r>
          </w:p>
          <w:bookmarkEnd w:id="2127"/>
          <w:p>
            <w:pPr>
              <w:spacing w:after="20"/>
              <w:ind w:left="20"/>
              <w:jc w:val="both"/>
            </w:pPr>
            <w:r>
              <w:rPr>
                <w:rFonts w:ascii="Times New Roman"/>
                <w:b w:val="false"/>
                <w:i w:val="false"/>
                <w:color w:val="000000"/>
                <w:sz w:val="20"/>
              </w:rPr>
              <w:t>
Прочие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2128"/>
          <w:p>
            <w:pPr>
              <w:spacing w:after="20"/>
              <w:ind w:left="20"/>
              <w:jc w:val="both"/>
            </w:pPr>
            <w:r>
              <w:rPr>
                <w:rFonts w:ascii="Times New Roman"/>
                <w:b w:val="false"/>
                <w:i w:val="false"/>
                <w:color w:val="000000"/>
                <w:sz w:val="20"/>
              </w:rPr>
              <w:t>
Кезеңнің соңына</w:t>
            </w:r>
          </w:p>
          <w:bookmarkEnd w:id="2128"/>
          <w:p>
            <w:pPr>
              <w:spacing w:after="20"/>
              <w:ind w:left="20"/>
              <w:jc w:val="both"/>
            </w:pPr>
            <w:r>
              <w:rPr>
                <w:rFonts w:ascii="Times New Roman"/>
                <w:b w:val="false"/>
                <w:i w:val="false"/>
                <w:color w:val="000000"/>
                <w:sz w:val="20"/>
              </w:rPr>
              <w:t>
На конец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9" w:id="2129"/>
    <w:p>
      <w:pPr>
        <w:spacing w:after="0"/>
        <w:ind w:left="0"/>
        <w:jc w:val="left"/>
      </w:pPr>
      <w:r>
        <w:rPr>
          <w:rFonts w:ascii="Times New Roman"/>
          <w:b/>
          <w:i w:val="false"/>
          <w:color w:val="000000"/>
        </w:rPr>
        <w:t xml:space="preserve"> 3-бөлім. Резидент еместердің банк капиталына қатысуы, мың АҚШ доллары</w:t>
      </w:r>
      <w:r>
        <w:br/>
      </w:r>
      <w:r>
        <w:rPr>
          <w:rFonts w:ascii="Times New Roman"/>
          <w:b/>
          <w:i w:val="false"/>
          <w:color w:val="000000"/>
        </w:rPr>
        <w:t>Раздел 3. Участие нерезидентов в капитале банка, тысяч долларов США</w:t>
      </w:r>
    </w:p>
    <w:bookmarkEnd w:id="2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2130"/>
          <w:p>
            <w:pPr>
              <w:spacing w:after="20"/>
              <w:ind w:left="20"/>
              <w:jc w:val="both"/>
            </w:pPr>
            <w:r>
              <w:rPr>
                <w:rFonts w:ascii="Times New Roman"/>
                <w:b w:val="false"/>
                <w:i w:val="false"/>
                <w:color w:val="000000"/>
                <w:sz w:val="20"/>
              </w:rPr>
              <w:t>
Резидент емес инвестордың атауы/ инвестордың елі/ инвестордың банктегі үлесі(пайызбен)</w:t>
            </w:r>
          </w:p>
          <w:bookmarkEnd w:id="2130"/>
          <w:p>
            <w:pPr>
              <w:spacing w:after="20"/>
              <w:ind w:left="20"/>
              <w:jc w:val="both"/>
            </w:pPr>
            <w:r>
              <w:rPr>
                <w:rFonts w:ascii="Times New Roman"/>
                <w:b w:val="false"/>
                <w:i w:val="false"/>
                <w:color w:val="000000"/>
                <w:sz w:val="20"/>
              </w:rPr>
              <w:t>
Наименование инвестора-нерезидента /страна инвестора/доля инвестора в банке (в процентах)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2131"/>
          <w:p>
            <w:pPr>
              <w:spacing w:after="20"/>
              <w:ind w:left="20"/>
              <w:jc w:val="both"/>
            </w:pPr>
            <w:r>
              <w:rPr>
                <w:rFonts w:ascii="Times New Roman"/>
                <w:b w:val="false"/>
                <w:i w:val="false"/>
                <w:color w:val="000000"/>
                <w:sz w:val="20"/>
              </w:rPr>
              <w:t>
Көрсеткіштіңкоды</w:t>
            </w:r>
          </w:p>
          <w:bookmarkEnd w:id="2131"/>
          <w:p>
            <w:pPr>
              <w:spacing w:after="20"/>
              <w:ind w:left="20"/>
              <w:jc w:val="both"/>
            </w:pPr>
            <w:r>
              <w:rPr>
                <w:rFonts w:ascii="Times New Roman"/>
                <w:b w:val="false"/>
                <w:i w:val="false"/>
                <w:color w:val="000000"/>
                <w:sz w:val="20"/>
              </w:rPr>
              <w:t>
Код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2132"/>
          <w:p>
            <w:pPr>
              <w:spacing w:after="20"/>
              <w:ind w:left="20"/>
              <w:jc w:val="both"/>
            </w:pPr>
            <w:r>
              <w:rPr>
                <w:rFonts w:ascii="Times New Roman"/>
                <w:b w:val="false"/>
                <w:i w:val="false"/>
                <w:color w:val="000000"/>
                <w:sz w:val="20"/>
              </w:rPr>
              <w:t>
Негізгі қаржы құралы</w:t>
            </w:r>
          </w:p>
          <w:bookmarkEnd w:id="2132"/>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2133"/>
          <w:p>
            <w:pPr>
              <w:spacing w:after="20"/>
              <w:ind w:left="20"/>
              <w:jc w:val="both"/>
            </w:pPr>
            <w:r>
              <w:rPr>
                <w:rFonts w:ascii="Times New Roman"/>
                <w:b w:val="false"/>
                <w:i w:val="false"/>
                <w:color w:val="000000"/>
                <w:sz w:val="20"/>
              </w:rPr>
              <w:t>
Кезеңнің басына инвестордың банктегі қатысу үлесінің құны</w:t>
            </w:r>
          </w:p>
          <w:bookmarkEnd w:id="2133"/>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2134"/>
          <w:p>
            <w:pPr>
              <w:spacing w:after="20"/>
              <w:ind w:left="20"/>
              <w:jc w:val="both"/>
            </w:pPr>
            <w:r>
              <w:rPr>
                <w:rFonts w:ascii="Times New Roman"/>
                <w:b w:val="false"/>
                <w:i w:val="false"/>
                <w:color w:val="000000"/>
                <w:sz w:val="20"/>
              </w:rPr>
              <w:t>
Операциялар нәтижесіндегі ұлғаю</w:t>
            </w:r>
          </w:p>
          <w:bookmarkEnd w:id="2134"/>
          <w:p>
            <w:pPr>
              <w:spacing w:after="20"/>
              <w:ind w:left="20"/>
              <w:jc w:val="both"/>
            </w:pPr>
            <w:r>
              <w:rPr>
                <w:rFonts w:ascii="Times New Roman"/>
                <w:b w:val="false"/>
                <w:i w:val="false"/>
                <w:color w:val="000000"/>
                <w:sz w:val="20"/>
              </w:rPr>
              <w:t>
Увеличение в результате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2135"/>
          <w:p>
            <w:pPr>
              <w:spacing w:after="20"/>
              <w:ind w:left="20"/>
              <w:jc w:val="both"/>
            </w:pPr>
            <w:r>
              <w:rPr>
                <w:rFonts w:ascii="Times New Roman"/>
                <w:b w:val="false"/>
                <w:i w:val="false"/>
                <w:color w:val="000000"/>
                <w:sz w:val="20"/>
              </w:rPr>
              <w:t>
Операциялар нәтижесіндегі азаю</w:t>
            </w:r>
          </w:p>
          <w:bookmarkEnd w:id="2135"/>
          <w:p>
            <w:pPr>
              <w:spacing w:after="20"/>
              <w:ind w:left="20"/>
              <w:jc w:val="both"/>
            </w:pPr>
            <w:r>
              <w:rPr>
                <w:rFonts w:ascii="Times New Roman"/>
                <w:b w:val="false"/>
                <w:i w:val="false"/>
                <w:color w:val="000000"/>
                <w:sz w:val="20"/>
              </w:rPr>
              <w:t>
Уменьшение в результате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2136"/>
          <w:p>
            <w:pPr>
              <w:spacing w:after="20"/>
              <w:ind w:left="20"/>
              <w:jc w:val="both"/>
            </w:pPr>
            <w:r>
              <w:rPr>
                <w:rFonts w:ascii="Times New Roman"/>
                <w:b w:val="false"/>
                <w:i w:val="false"/>
                <w:color w:val="000000"/>
                <w:sz w:val="20"/>
              </w:rPr>
              <w:t>
Қайта бағалау</w:t>
            </w:r>
          </w:p>
          <w:bookmarkEnd w:id="2136"/>
          <w:p>
            <w:pPr>
              <w:spacing w:after="20"/>
              <w:ind w:left="20"/>
              <w:jc w:val="both"/>
            </w:pPr>
            <w:r>
              <w:rPr>
                <w:rFonts w:ascii="Times New Roman"/>
                <w:b w:val="false"/>
                <w:i w:val="false"/>
                <w:color w:val="000000"/>
                <w:sz w:val="20"/>
              </w:rPr>
              <w:t>
Переоценка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2137"/>
          <w:p>
            <w:pPr>
              <w:spacing w:after="20"/>
              <w:ind w:left="20"/>
              <w:jc w:val="both"/>
            </w:pPr>
            <w:r>
              <w:rPr>
                <w:rFonts w:ascii="Times New Roman"/>
                <w:b w:val="false"/>
                <w:i w:val="false"/>
                <w:color w:val="000000"/>
                <w:sz w:val="20"/>
              </w:rPr>
              <w:t>
Басқа да өзгерістер</w:t>
            </w:r>
          </w:p>
          <w:bookmarkEnd w:id="2137"/>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138"/>
          <w:p>
            <w:pPr>
              <w:spacing w:after="20"/>
              <w:ind w:left="20"/>
              <w:jc w:val="both"/>
            </w:pPr>
            <w:r>
              <w:rPr>
                <w:rFonts w:ascii="Times New Roman"/>
                <w:b w:val="false"/>
                <w:i w:val="false"/>
                <w:color w:val="000000"/>
                <w:sz w:val="20"/>
              </w:rPr>
              <w:t>
Кезеңнің соңына инвестордың банктегі қатысу үлесінің құны</w:t>
            </w:r>
          </w:p>
          <w:bookmarkEnd w:id="2138"/>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2139"/>
          <w:p>
            <w:pPr>
              <w:spacing w:after="20"/>
              <w:ind w:left="20"/>
              <w:jc w:val="both"/>
            </w:pPr>
            <w:r>
              <w:rPr>
                <w:rFonts w:ascii="Times New Roman"/>
                <w:b w:val="false"/>
                <w:i w:val="false"/>
                <w:color w:val="000000"/>
                <w:sz w:val="20"/>
              </w:rPr>
              <w:t>
Қарапайым акциялар</w:t>
            </w:r>
          </w:p>
          <w:bookmarkEnd w:id="2139"/>
          <w:p>
            <w:pPr>
              <w:spacing w:after="20"/>
              <w:ind w:left="20"/>
              <w:jc w:val="both"/>
            </w:pPr>
            <w:r>
              <w:rPr>
                <w:rFonts w:ascii="Times New Roman"/>
                <w:b w:val="false"/>
                <w:i w:val="false"/>
                <w:color w:val="000000"/>
                <w:sz w:val="20"/>
              </w:rPr>
              <w:t>
Простые акции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2140"/>
          <w:p>
            <w:pPr>
              <w:spacing w:after="20"/>
              <w:ind w:left="20"/>
              <w:jc w:val="both"/>
            </w:pPr>
            <w:r>
              <w:rPr>
                <w:rFonts w:ascii="Times New Roman"/>
                <w:b w:val="false"/>
                <w:i w:val="false"/>
                <w:color w:val="000000"/>
                <w:sz w:val="20"/>
              </w:rPr>
              <w:t>
Артықшылықты акциялар</w:t>
            </w:r>
          </w:p>
          <w:bookmarkEnd w:id="2140"/>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1" w:id="2141"/>
    <w:p>
      <w:pPr>
        <w:spacing w:after="0"/>
        <w:ind w:left="0"/>
        <w:jc w:val="both"/>
      </w:pPr>
      <w:r>
        <w:rPr>
          <w:rFonts w:ascii="Times New Roman"/>
          <w:b w:val="false"/>
          <w:i w:val="false"/>
          <w:color w:val="000000"/>
          <w:sz w:val="28"/>
        </w:rPr>
        <w:t>
      Продолжение таблицы</w:t>
      </w:r>
    </w:p>
    <w:bookmarkEnd w:id="2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2142"/>
          <w:p>
            <w:pPr>
              <w:spacing w:after="20"/>
              <w:ind w:left="20"/>
              <w:jc w:val="both"/>
            </w:pPr>
            <w:r>
              <w:rPr>
                <w:rFonts w:ascii="Times New Roman"/>
                <w:b w:val="false"/>
                <w:i w:val="false"/>
                <w:color w:val="000000"/>
                <w:sz w:val="20"/>
              </w:rPr>
              <w:t>
Ақытөлеугежұмсалатыншығыстар</w:t>
            </w:r>
          </w:p>
          <w:bookmarkEnd w:id="2142"/>
          <w:p>
            <w:pPr>
              <w:spacing w:after="20"/>
              <w:ind w:left="20"/>
              <w:jc w:val="both"/>
            </w:pPr>
            <w:r>
              <w:rPr>
                <w:rFonts w:ascii="Times New Roman"/>
                <w:b w:val="false"/>
                <w:i w:val="false"/>
                <w:color w:val="000000"/>
                <w:sz w:val="20"/>
              </w:rPr>
              <w:t>
Расходы к оплате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2143"/>
          <w:p>
            <w:pPr>
              <w:spacing w:after="20"/>
              <w:ind w:left="20"/>
              <w:jc w:val="both"/>
            </w:pPr>
            <w:r>
              <w:rPr>
                <w:rFonts w:ascii="Times New Roman"/>
                <w:b w:val="false"/>
                <w:i w:val="false"/>
                <w:color w:val="000000"/>
                <w:sz w:val="20"/>
              </w:rPr>
              <w:t xml:space="preserve">
Кезеңнің басына инвестордың қатысу үлесіне тиесілі бөлінбеген кіріс (шығын), банктің резервтік капиталы </w:t>
            </w:r>
          </w:p>
          <w:bookmarkEnd w:id="2143"/>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2144"/>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bookmarkEnd w:id="2144"/>
          <w:p>
            <w:pPr>
              <w:spacing w:after="20"/>
              <w:ind w:left="20"/>
              <w:jc w:val="both"/>
            </w:pPr>
            <w:r>
              <w:rPr>
                <w:rFonts w:ascii="Times New Roman"/>
                <w:b w:val="false"/>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145"/>
          <w:p>
            <w:pPr>
              <w:spacing w:after="20"/>
              <w:ind w:left="20"/>
              <w:jc w:val="both"/>
            </w:pPr>
            <w:r>
              <w:rPr>
                <w:rFonts w:ascii="Times New Roman"/>
                <w:b w:val="false"/>
                <w:i w:val="false"/>
                <w:color w:val="000000"/>
                <w:sz w:val="20"/>
              </w:rPr>
              <w:t>
Есептікезеңдебанкжариялағанинвестордыңқатысуүлесінетиесілідивидендтер</w:t>
            </w:r>
          </w:p>
          <w:bookmarkEnd w:id="2145"/>
          <w:p>
            <w:pPr>
              <w:spacing w:after="20"/>
              <w:ind w:left="20"/>
              <w:jc w:val="both"/>
            </w:pPr>
            <w:r>
              <w:rPr>
                <w:rFonts w:ascii="Times New Roman"/>
                <w:b w:val="false"/>
                <w:i w:val="false"/>
                <w:color w:val="000000"/>
                <w:sz w:val="20"/>
              </w:rPr>
              <w:t>
Дивиденды, объявленные банком в отчетном периоде, приходящиеся на долю участия инвестора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2146"/>
          <w:p>
            <w:pPr>
              <w:spacing w:after="20"/>
              <w:ind w:left="20"/>
              <w:jc w:val="both"/>
            </w:pPr>
            <w:r>
              <w:rPr>
                <w:rFonts w:ascii="Times New Roman"/>
                <w:b w:val="false"/>
                <w:i w:val="false"/>
                <w:color w:val="000000"/>
                <w:sz w:val="20"/>
              </w:rPr>
              <w:t>
Қайта бағалау</w:t>
            </w:r>
          </w:p>
          <w:bookmarkEnd w:id="2146"/>
          <w:p>
            <w:pPr>
              <w:spacing w:after="20"/>
              <w:ind w:left="20"/>
              <w:jc w:val="both"/>
            </w:pPr>
            <w:r>
              <w:rPr>
                <w:rFonts w:ascii="Times New Roman"/>
                <w:b w:val="false"/>
                <w:i w:val="false"/>
                <w:color w:val="000000"/>
                <w:sz w:val="20"/>
              </w:rPr>
              <w:t>
Переоценка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147"/>
          <w:p>
            <w:pPr>
              <w:spacing w:after="20"/>
              <w:ind w:left="20"/>
              <w:jc w:val="both"/>
            </w:pPr>
            <w:r>
              <w:rPr>
                <w:rFonts w:ascii="Times New Roman"/>
                <w:b w:val="false"/>
                <w:i w:val="false"/>
                <w:color w:val="000000"/>
                <w:sz w:val="20"/>
              </w:rPr>
              <w:t>
Басқа да өзгерістер</w:t>
            </w:r>
          </w:p>
          <w:bookmarkEnd w:id="2147"/>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148"/>
          <w:p>
            <w:pPr>
              <w:spacing w:after="20"/>
              <w:ind w:left="20"/>
              <w:jc w:val="both"/>
            </w:pPr>
            <w:r>
              <w:rPr>
                <w:rFonts w:ascii="Times New Roman"/>
                <w:b w:val="false"/>
                <w:i w:val="false"/>
                <w:color w:val="000000"/>
                <w:sz w:val="20"/>
              </w:rPr>
              <w:t xml:space="preserve">
Кезеңнің соңына инвестордың қатысу үлесіне тиесілі бөлінбеген кіріс ( шығын), банктің резервтік капиталы </w:t>
            </w:r>
          </w:p>
          <w:bookmarkEnd w:id="2148"/>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конец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2149"/>
          <w:p>
            <w:pPr>
              <w:spacing w:after="20"/>
              <w:ind w:left="20"/>
              <w:jc w:val="both"/>
            </w:pPr>
            <w:r>
              <w:rPr>
                <w:rFonts w:ascii="Times New Roman"/>
                <w:b w:val="false"/>
                <w:i w:val="false"/>
                <w:color w:val="000000"/>
                <w:sz w:val="20"/>
              </w:rPr>
              <w:t>
Қарапайым акциялар</w:t>
            </w:r>
          </w:p>
          <w:bookmarkEnd w:id="2149"/>
          <w:p>
            <w:pPr>
              <w:spacing w:after="20"/>
              <w:ind w:left="20"/>
              <w:jc w:val="both"/>
            </w:pPr>
            <w:r>
              <w:rPr>
                <w:rFonts w:ascii="Times New Roman"/>
                <w:b w:val="false"/>
                <w:i w:val="false"/>
                <w:color w:val="000000"/>
                <w:sz w:val="20"/>
              </w:rPr>
              <w:t>
Простые акции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150"/>
          <w:p>
            <w:pPr>
              <w:spacing w:after="20"/>
              <w:ind w:left="20"/>
              <w:jc w:val="both"/>
            </w:pPr>
            <w:r>
              <w:rPr>
                <w:rFonts w:ascii="Times New Roman"/>
                <w:b w:val="false"/>
                <w:i w:val="false"/>
                <w:color w:val="000000"/>
                <w:sz w:val="20"/>
              </w:rPr>
              <w:t>
Артықшылықты акциялар</w:t>
            </w:r>
          </w:p>
          <w:bookmarkEnd w:id="2150"/>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2171" w:id="2151"/>
    <w:p>
      <w:pPr>
        <w:spacing w:after="0"/>
        <w:ind w:left="0"/>
        <w:jc w:val="left"/>
      </w:pPr>
      <w:r>
        <w:rPr>
          <w:rFonts w:ascii="Times New Roman"/>
          <w:b/>
          <w:i w:val="false"/>
          <w:color w:val="000000"/>
        </w:rPr>
        <w:t xml:space="preserve"> 4-бөлім. Банктің резидент еместермен ағымдағы операциялары, мың АҚШ доллары</w:t>
      </w:r>
      <w:r>
        <w:br/>
      </w:r>
      <w:r>
        <w:rPr>
          <w:rFonts w:ascii="Times New Roman"/>
          <w:b/>
          <w:i w:val="false"/>
          <w:color w:val="000000"/>
        </w:rPr>
        <w:t>Раздел 4. Текущие операции банка с нерезидентами, тысяч долларов США</w:t>
      </w:r>
    </w:p>
    <w:bookmarkEnd w:id="2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152"/>
          <w:p>
            <w:pPr>
              <w:spacing w:after="20"/>
              <w:ind w:left="20"/>
              <w:jc w:val="both"/>
            </w:pPr>
            <w:r>
              <w:rPr>
                <w:rFonts w:ascii="Times New Roman"/>
                <w:b w:val="false"/>
                <w:i w:val="false"/>
                <w:color w:val="000000"/>
                <w:sz w:val="20"/>
              </w:rPr>
              <w:t>
Көрсеткіштің атауы</w:t>
            </w:r>
          </w:p>
          <w:bookmarkEnd w:id="2152"/>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153"/>
          <w:p>
            <w:pPr>
              <w:spacing w:after="20"/>
              <w:ind w:left="20"/>
              <w:jc w:val="both"/>
            </w:pPr>
            <w:r>
              <w:rPr>
                <w:rFonts w:ascii="Times New Roman"/>
                <w:b w:val="false"/>
                <w:i w:val="false"/>
                <w:color w:val="000000"/>
                <w:sz w:val="20"/>
              </w:rPr>
              <w:t>
жолдың шифры</w:t>
            </w:r>
          </w:p>
          <w:bookmarkEnd w:id="2153"/>
          <w:p>
            <w:pPr>
              <w:spacing w:after="20"/>
              <w:ind w:left="20"/>
              <w:jc w:val="both"/>
            </w:pPr>
            <w:r>
              <w:rPr>
                <w:rFonts w:ascii="Times New Roman"/>
                <w:b w:val="false"/>
                <w:i w:val="false"/>
                <w:color w:val="000000"/>
                <w:sz w:val="20"/>
              </w:rPr>
              <w:t>
шифр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154"/>
          <w:p>
            <w:pPr>
              <w:spacing w:after="20"/>
              <w:ind w:left="20"/>
              <w:jc w:val="both"/>
            </w:pPr>
            <w:r>
              <w:rPr>
                <w:rFonts w:ascii="Times New Roman"/>
                <w:b w:val="false"/>
                <w:i w:val="false"/>
                <w:color w:val="000000"/>
                <w:sz w:val="20"/>
              </w:rPr>
              <w:t>
Есепті кезеңде алынған (көрсетілген)</w:t>
            </w:r>
          </w:p>
          <w:bookmarkEnd w:id="2154"/>
          <w:p>
            <w:pPr>
              <w:spacing w:after="20"/>
              <w:ind w:left="20"/>
              <w:jc w:val="both"/>
            </w:pPr>
            <w:r>
              <w:rPr>
                <w:rFonts w:ascii="Times New Roman"/>
                <w:b w:val="false"/>
                <w:i w:val="false"/>
                <w:color w:val="000000"/>
                <w:sz w:val="20"/>
              </w:rPr>
              <w:t>
Получено (оказано) в отчетном периоде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155"/>
          <w:p>
            <w:pPr>
              <w:spacing w:after="20"/>
              <w:ind w:left="20"/>
              <w:jc w:val="both"/>
            </w:pPr>
            <w:r>
              <w:rPr>
                <w:rFonts w:ascii="Times New Roman"/>
                <w:b w:val="false"/>
                <w:i w:val="false"/>
                <w:color w:val="000000"/>
                <w:sz w:val="20"/>
              </w:rPr>
              <w:t>
Оның ішінде елдер бойынша</w:t>
            </w:r>
          </w:p>
          <w:bookmarkEnd w:id="2155"/>
          <w:p>
            <w:pPr>
              <w:spacing w:after="20"/>
              <w:ind w:left="20"/>
              <w:jc w:val="both"/>
            </w:pPr>
            <w:r>
              <w:rPr>
                <w:rFonts w:ascii="Times New Roman"/>
                <w:b w:val="false"/>
                <w:i w:val="false"/>
                <w:color w:val="000000"/>
                <w:sz w:val="20"/>
              </w:rPr>
              <w:t>
В том числе по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156"/>
          <w:p>
            <w:pPr>
              <w:spacing w:after="20"/>
              <w:ind w:left="20"/>
              <w:jc w:val="both"/>
            </w:pPr>
            <w:r>
              <w:rPr>
                <w:rFonts w:ascii="Times New Roman"/>
                <w:b w:val="false"/>
                <w:i w:val="false"/>
                <w:color w:val="000000"/>
                <w:sz w:val="20"/>
              </w:rPr>
              <w:t xml:space="preserve">
Резидент еместердің банкке көрсеткен қызметтері </w:t>
            </w:r>
          </w:p>
          <w:bookmarkEnd w:id="2156"/>
          <w:p>
            <w:pPr>
              <w:spacing w:after="20"/>
              <w:ind w:left="20"/>
              <w:jc w:val="both"/>
            </w:pPr>
            <w:r>
              <w:rPr>
                <w:rFonts w:ascii="Times New Roman"/>
                <w:b w:val="false"/>
                <w:i w:val="false"/>
                <w:color w:val="000000"/>
                <w:sz w:val="20"/>
              </w:rPr>
              <w:t>
Услуги, полученные банком от нерезидентов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157"/>
          <w:p>
            <w:pPr>
              <w:spacing w:after="20"/>
              <w:ind w:left="20"/>
              <w:jc w:val="both"/>
            </w:pPr>
            <w:r>
              <w:rPr>
                <w:rFonts w:ascii="Times New Roman"/>
                <w:b w:val="false"/>
                <w:i w:val="false"/>
                <w:color w:val="000000"/>
                <w:sz w:val="20"/>
              </w:rPr>
              <w:t>
оның ішінде:</w:t>
            </w:r>
          </w:p>
          <w:bookmarkEnd w:id="2157"/>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158"/>
          <w:p>
            <w:pPr>
              <w:spacing w:after="20"/>
              <w:ind w:left="20"/>
              <w:jc w:val="both"/>
            </w:pPr>
            <w:r>
              <w:rPr>
                <w:rFonts w:ascii="Times New Roman"/>
                <w:b w:val="false"/>
                <w:i w:val="false"/>
                <w:color w:val="000000"/>
                <w:sz w:val="20"/>
              </w:rPr>
              <w:t>
компьютерлік қызметтер</w:t>
            </w:r>
          </w:p>
          <w:bookmarkEnd w:id="2158"/>
          <w:p>
            <w:pPr>
              <w:spacing w:after="20"/>
              <w:ind w:left="20"/>
              <w:jc w:val="both"/>
            </w:pPr>
            <w:r>
              <w:rPr>
                <w:rFonts w:ascii="Times New Roman"/>
                <w:b w:val="false"/>
                <w:i w:val="false"/>
                <w:color w:val="000000"/>
                <w:sz w:val="20"/>
              </w:rPr>
              <w:t>
компьютерные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159"/>
          <w:p>
            <w:pPr>
              <w:spacing w:after="20"/>
              <w:ind w:left="20"/>
              <w:jc w:val="both"/>
            </w:pPr>
            <w:r>
              <w:rPr>
                <w:rFonts w:ascii="Times New Roman"/>
                <w:b w:val="false"/>
                <w:i w:val="false"/>
                <w:color w:val="000000"/>
                <w:sz w:val="20"/>
              </w:rPr>
              <w:t>
ақпараттық қызметтер</w:t>
            </w:r>
          </w:p>
          <w:bookmarkEnd w:id="2159"/>
          <w:p>
            <w:pPr>
              <w:spacing w:after="20"/>
              <w:ind w:left="20"/>
              <w:jc w:val="both"/>
            </w:pPr>
            <w:r>
              <w:rPr>
                <w:rFonts w:ascii="Times New Roman"/>
                <w:b w:val="false"/>
                <w:i w:val="false"/>
                <w:color w:val="000000"/>
                <w:sz w:val="20"/>
              </w:rPr>
              <w:t>
информационные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160"/>
          <w:p>
            <w:pPr>
              <w:spacing w:after="20"/>
              <w:ind w:left="20"/>
              <w:jc w:val="both"/>
            </w:pPr>
            <w:r>
              <w:rPr>
                <w:rFonts w:ascii="Times New Roman"/>
                <w:b w:val="false"/>
                <w:i w:val="false"/>
                <w:color w:val="000000"/>
                <w:sz w:val="20"/>
              </w:rPr>
              <w:t xml:space="preserve">
зияткерлік меншікті пайдаланғаны үшін ақы төлеу </w:t>
            </w:r>
          </w:p>
          <w:bookmarkEnd w:id="2160"/>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2161"/>
          <w:p>
            <w:pPr>
              <w:spacing w:after="20"/>
              <w:ind w:left="20"/>
              <w:jc w:val="both"/>
            </w:pPr>
            <w:r>
              <w:rPr>
                <w:rFonts w:ascii="Times New Roman"/>
                <w:b w:val="false"/>
                <w:i w:val="false"/>
                <w:color w:val="000000"/>
                <w:sz w:val="20"/>
              </w:rPr>
              <w:t>
заңгерлік қызметтер</w:t>
            </w:r>
          </w:p>
          <w:bookmarkEnd w:id="2161"/>
          <w:p>
            <w:pPr>
              <w:spacing w:after="20"/>
              <w:ind w:left="20"/>
              <w:jc w:val="both"/>
            </w:pPr>
            <w:r>
              <w:rPr>
                <w:rFonts w:ascii="Times New Roman"/>
                <w:b w:val="false"/>
                <w:i w:val="false"/>
                <w:color w:val="000000"/>
                <w:sz w:val="20"/>
              </w:rPr>
              <w:t>
юридические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2162"/>
          <w:p>
            <w:pPr>
              <w:spacing w:after="20"/>
              <w:ind w:left="20"/>
              <w:jc w:val="both"/>
            </w:pPr>
            <w:r>
              <w:rPr>
                <w:rFonts w:ascii="Times New Roman"/>
                <w:b w:val="false"/>
                <w:i w:val="false"/>
                <w:color w:val="000000"/>
                <w:sz w:val="20"/>
              </w:rPr>
              <w:t>
бухгалтерлік, аудиторлық қызметтер</w:t>
            </w:r>
          </w:p>
          <w:bookmarkEnd w:id="2162"/>
          <w:p>
            <w:pPr>
              <w:spacing w:after="20"/>
              <w:ind w:left="20"/>
              <w:jc w:val="both"/>
            </w:pPr>
            <w:r>
              <w:rPr>
                <w:rFonts w:ascii="Times New Roman"/>
                <w:b w:val="false"/>
                <w:i w:val="false"/>
                <w:color w:val="000000"/>
                <w:sz w:val="20"/>
              </w:rPr>
              <w:t>
бухгалтерские, аудиторские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163"/>
          <w:p>
            <w:pPr>
              <w:spacing w:after="20"/>
              <w:ind w:left="20"/>
              <w:jc w:val="both"/>
            </w:pPr>
            <w:r>
              <w:rPr>
                <w:rFonts w:ascii="Times New Roman"/>
                <w:b w:val="false"/>
                <w:i w:val="false"/>
                <w:color w:val="000000"/>
                <w:sz w:val="20"/>
              </w:rPr>
              <w:t>
бизнес пен басқару консультациялары бойынша қызметтер</w:t>
            </w:r>
          </w:p>
          <w:bookmarkEnd w:id="2163"/>
          <w:p>
            <w:pPr>
              <w:spacing w:after="20"/>
              <w:ind w:left="20"/>
              <w:jc w:val="both"/>
            </w:pPr>
            <w:r>
              <w:rPr>
                <w:rFonts w:ascii="Times New Roman"/>
                <w:b w:val="false"/>
                <w:i w:val="false"/>
                <w:color w:val="000000"/>
                <w:sz w:val="20"/>
              </w:rPr>
              <w:t>
услуги по консультации бизнеса и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164"/>
          <w:p>
            <w:pPr>
              <w:spacing w:after="20"/>
              <w:ind w:left="20"/>
              <w:jc w:val="both"/>
            </w:pPr>
            <w:r>
              <w:rPr>
                <w:rFonts w:ascii="Times New Roman"/>
                <w:b w:val="false"/>
                <w:i w:val="false"/>
                <w:color w:val="000000"/>
                <w:sz w:val="20"/>
              </w:rPr>
              <w:t>
жарнама және нарық коньюнктурасын зерделеу салаларындағы қызметтер</w:t>
            </w:r>
          </w:p>
          <w:bookmarkEnd w:id="2164"/>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165"/>
          <w:p>
            <w:pPr>
              <w:spacing w:after="20"/>
              <w:ind w:left="20"/>
              <w:jc w:val="both"/>
            </w:pPr>
            <w:r>
              <w:rPr>
                <w:rFonts w:ascii="Times New Roman"/>
                <w:b w:val="false"/>
                <w:i w:val="false"/>
                <w:color w:val="000000"/>
                <w:sz w:val="20"/>
              </w:rPr>
              <w:t>
персоналсыз жабдықтың операциялық лизингі (жалға алу)</w:t>
            </w:r>
          </w:p>
          <w:bookmarkEnd w:id="2165"/>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166"/>
          <w:p>
            <w:pPr>
              <w:spacing w:after="20"/>
              <w:ind w:left="20"/>
              <w:jc w:val="both"/>
            </w:pPr>
            <w:r>
              <w:rPr>
                <w:rFonts w:ascii="Times New Roman"/>
                <w:b w:val="false"/>
                <w:i w:val="false"/>
                <w:color w:val="000000"/>
                <w:sz w:val="20"/>
              </w:rPr>
              <w:t>
мәдениет пен демалыс саласындағы қызметтер және жеке адамдар үшін қызметтер</w:t>
            </w:r>
          </w:p>
          <w:bookmarkEnd w:id="2166"/>
          <w:p>
            <w:pPr>
              <w:spacing w:after="20"/>
              <w:ind w:left="20"/>
              <w:jc w:val="both"/>
            </w:pPr>
            <w:r>
              <w:rPr>
                <w:rFonts w:ascii="Times New Roman"/>
                <w:b w:val="false"/>
                <w:i w:val="false"/>
                <w:color w:val="000000"/>
                <w:sz w:val="20"/>
              </w:rPr>
              <w:t>
услуги в сфере культуры и отдыха и услуги длячастных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2167"/>
          <w:p>
            <w:pPr>
              <w:spacing w:after="20"/>
              <w:ind w:left="20"/>
              <w:jc w:val="both"/>
            </w:pPr>
            <w:r>
              <w:rPr>
                <w:rFonts w:ascii="Times New Roman"/>
                <w:b w:val="false"/>
                <w:i w:val="false"/>
                <w:color w:val="000000"/>
                <w:sz w:val="20"/>
              </w:rPr>
              <w:t>
қаржылық қызметтер (бағалы қағаздарды сатып алу-сату бойынша қызметтерге шығыстарды есептемегендегі комиссиялықшығыстар)</w:t>
            </w:r>
          </w:p>
          <w:bookmarkEnd w:id="2167"/>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168"/>
          <w:p>
            <w:pPr>
              <w:spacing w:after="20"/>
              <w:ind w:left="20"/>
              <w:jc w:val="both"/>
            </w:pPr>
            <w:r>
              <w:rPr>
                <w:rFonts w:ascii="Times New Roman"/>
                <w:b w:val="false"/>
                <w:i w:val="false"/>
                <w:color w:val="000000"/>
                <w:sz w:val="20"/>
              </w:rPr>
              <w:t xml:space="preserve">
телекоммуникациялық қызметтер </w:t>
            </w:r>
          </w:p>
          <w:bookmarkEnd w:id="2168"/>
          <w:p>
            <w:pPr>
              <w:spacing w:after="20"/>
              <w:ind w:left="20"/>
              <w:jc w:val="both"/>
            </w:pPr>
            <w:r>
              <w:rPr>
                <w:rFonts w:ascii="Times New Roman"/>
                <w:b w:val="false"/>
                <w:i w:val="false"/>
                <w:color w:val="000000"/>
                <w:sz w:val="20"/>
              </w:rPr>
              <w:t>
телекоммуникационные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169"/>
          <w:p>
            <w:pPr>
              <w:spacing w:after="20"/>
              <w:ind w:left="20"/>
              <w:jc w:val="both"/>
            </w:pPr>
            <w:r>
              <w:rPr>
                <w:rFonts w:ascii="Times New Roman"/>
                <w:b w:val="false"/>
                <w:i w:val="false"/>
                <w:color w:val="000000"/>
                <w:sz w:val="20"/>
              </w:rPr>
              <w:t>
басқа да іскерлік қызметтер (көрсетіңіз)</w:t>
            </w:r>
          </w:p>
          <w:bookmarkEnd w:id="2169"/>
          <w:p>
            <w:pPr>
              <w:spacing w:after="20"/>
              <w:ind w:left="20"/>
              <w:jc w:val="both"/>
            </w:pPr>
            <w:r>
              <w:rPr>
                <w:rFonts w:ascii="Times New Roman"/>
                <w:b w:val="false"/>
                <w:i w:val="false"/>
                <w:color w:val="000000"/>
                <w:sz w:val="20"/>
              </w:rPr>
              <w:t>
прочие деловые услуги (укажите)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170"/>
          <w:p>
            <w:pPr>
              <w:spacing w:after="20"/>
              <w:ind w:left="20"/>
              <w:jc w:val="both"/>
            </w:pPr>
            <w:r>
              <w:rPr>
                <w:rFonts w:ascii="Times New Roman"/>
                <w:b w:val="false"/>
                <w:i w:val="false"/>
                <w:color w:val="000000"/>
                <w:sz w:val="20"/>
              </w:rPr>
              <w:t>
Банктің резидент еместерге көрсеткен қаржылық қызметтері (бағалы қағаздарды сатып алу-сату бойынша қызметтерге кірістерді есептемегендегі комиссиялықкірістер)</w:t>
            </w:r>
          </w:p>
          <w:bookmarkEnd w:id="2170"/>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2171"/>
          <w:p>
            <w:pPr>
              <w:spacing w:after="20"/>
              <w:ind w:left="20"/>
              <w:jc w:val="both"/>
            </w:pPr>
            <w:r>
              <w:rPr>
                <w:rFonts w:ascii="Times New Roman"/>
                <w:b w:val="false"/>
                <w:i w:val="false"/>
                <w:color w:val="000000"/>
                <w:sz w:val="20"/>
              </w:rPr>
              <w:t>
Банктің резидент еместерге төлеген салықтары</w:t>
            </w:r>
          </w:p>
          <w:bookmarkEnd w:id="2171"/>
          <w:p>
            <w:pPr>
              <w:spacing w:after="20"/>
              <w:ind w:left="20"/>
              <w:jc w:val="both"/>
            </w:pPr>
            <w:r>
              <w:rPr>
                <w:rFonts w:ascii="Times New Roman"/>
                <w:b w:val="false"/>
                <w:i w:val="false"/>
                <w:color w:val="000000"/>
                <w:sz w:val="20"/>
              </w:rPr>
              <w:t>
Налоги, оплаченные банком нерезидентам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2" w:id="2172"/>
      <w:r>
        <w:rPr>
          <w:rFonts w:ascii="Times New Roman"/>
          <w:b w:val="false"/>
          <w:i w:val="false"/>
          <w:color w:val="000000"/>
          <w:sz w:val="28"/>
        </w:rPr>
        <w:t>
      Атауы Мекенжайы (респонденттің)</w:t>
      </w:r>
    </w:p>
    <w:bookmarkEnd w:id="2172"/>
    <w:p>
      <w:pPr>
        <w:spacing w:after="0"/>
        <w:ind w:left="0"/>
        <w:jc w:val="both"/>
      </w:pPr>
      <w:r>
        <w:rPr>
          <w:rFonts w:ascii="Times New Roman"/>
          <w:b w:val="false"/>
          <w:i w:val="false"/>
          <w:color w:val="000000"/>
          <w:sz w:val="28"/>
        </w:rPr>
        <w:t>Наименование___________________________________________________________</w:t>
      </w:r>
    </w:p>
    <w:p>
      <w:pPr>
        <w:spacing w:after="0"/>
        <w:ind w:left="0"/>
        <w:jc w:val="both"/>
      </w:pPr>
      <w:r>
        <w:rPr>
          <w:rFonts w:ascii="Times New Roman"/>
          <w:b w:val="false"/>
          <w:i w:val="false"/>
          <w:color w:val="000000"/>
          <w:sz w:val="28"/>
        </w:rPr>
        <w:t>Адрес (респондента)______________________________________________________</w:t>
      </w:r>
    </w:p>
    <w:p>
      <w:pPr>
        <w:spacing w:after="0"/>
        <w:ind w:left="0"/>
        <w:jc w:val="both"/>
      </w:pPr>
      <w:r>
        <w:rPr>
          <w:rFonts w:ascii="Times New Roman"/>
          <w:b w:val="false"/>
          <w:i w:val="false"/>
          <w:color w:val="000000"/>
          <w:sz w:val="28"/>
        </w:rPr>
        <w:t>___________________________________ 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(респондента)_______________________________ ____________________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193" w:id="2173"/>
      <w:r>
        <w:rPr>
          <w:rFonts w:ascii="Times New Roman"/>
          <w:b w:val="false"/>
          <w:i w:val="false"/>
          <w:color w:val="000000"/>
          <w:sz w:val="28"/>
        </w:rPr>
        <w:t>
      Электрондық пошта мекенжайы (респонденттің)</w:t>
      </w:r>
    </w:p>
    <w:bookmarkEnd w:id="2173"/>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r>
        <w:rPr>
          <w:rFonts w:ascii="Times New Roman"/>
          <w:b w:val="false"/>
          <w:i w:val="false"/>
          <w:color w:val="000000"/>
          <w:sz w:val="28"/>
        </w:rPr>
        <w:t>Орындаушы Исполнитель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2195" w:id="217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состоянии финансовых требований к нерезидентам и обязательств перед ними"</w:t>
      </w:r>
      <w:r>
        <w:br/>
      </w:r>
      <w:r>
        <w:rPr>
          <w:rFonts w:ascii="Times New Roman"/>
          <w:b/>
          <w:i w:val="false"/>
          <w:color w:val="000000"/>
        </w:rPr>
        <w:t>(индекс 9-ПБ, периодичность квартальная)</w:t>
      </w:r>
    </w:p>
    <w:bookmarkEnd w:id="2174"/>
    <w:bookmarkStart w:name="z2196" w:id="217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состоянии финансовых требований к нерезидентам и обязательств перед ними" (индекс 9-ПБ, периодичность квартальная) (далее – статистическая форма).</w:t>
      </w:r>
    </w:p>
    <w:bookmarkEnd w:id="2175"/>
    <w:bookmarkStart w:name="z2197" w:id="2176"/>
    <w:p>
      <w:pPr>
        <w:spacing w:after="0"/>
        <w:ind w:left="0"/>
        <w:jc w:val="both"/>
      </w:pPr>
      <w:r>
        <w:rPr>
          <w:rFonts w:ascii="Times New Roman"/>
          <w:b w:val="false"/>
          <w:i w:val="false"/>
          <w:color w:val="000000"/>
          <w:sz w:val="28"/>
        </w:rPr>
        <w:t>
      2. Данная статистическая форма заполняется ежеквартально банками второго уровня, филиалами банков-нерезидентов в Республики Казахстан, акционерным обществом "Банк Развития Казахстана", имеющими финансовые требования к нерезидентам и обязательства перед ними, номинированные как в иностранной валюте, так и в тенге, в целом по системе банка (при наличии).</w:t>
      </w:r>
    </w:p>
    <w:bookmarkEnd w:id="2176"/>
    <w:bookmarkStart w:name="z2198" w:id="2177"/>
    <w:p>
      <w:pPr>
        <w:spacing w:after="0"/>
        <w:ind w:left="0"/>
        <w:jc w:val="both"/>
      </w:pPr>
      <w:r>
        <w:rPr>
          <w:rFonts w:ascii="Times New Roman"/>
          <w:b w:val="false"/>
          <w:i w:val="false"/>
          <w:color w:val="000000"/>
          <w:sz w:val="28"/>
        </w:rPr>
        <w:t xml:space="preserve">
      3. Статистическая форма представляется в электронном виде посредством каналов связи с соблюдением процедур подтверждения электронной цифровой подписи либо посредством транспортной системы "Финансовая автоматизированная система транспортировки информации" с использованием криптографических средств защиты. </w:t>
      </w:r>
    </w:p>
    <w:bookmarkEnd w:id="2177"/>
    <w:bookmarkStart w:name="z2199" w:id="2178"/>
    <w:p>
      <w:pPr>
        <w:spacing w:after="0"/>
        <w:ind w:left="0"/>
        <w:jc w:val="both"/>
      </w:pPr>
      <w:r>
        <w:rPr>
          <w:rFonts w:ascii="Times New Roman"/>
          <w:b w:val="false"/>
          <w:i w:val="false"/>
          <w:color w:val="000000"/>
          <w:sz w:val="28"/>
        </w:rPr>
        <w:t>
      4. В целях заполнения данной статистической формы используются понятия в значениях, определенных в Законе Республики Казахстан от 2 июля 2018 года "О валютном регулировании и валютном контроле".</w:t>
      </w:r>
    </w:p>
    <w:bookmarkEnd w:id="2178"/>
    <w:bookmarkStart w:name="z2200" w:id="2179"/>
    <w:p>
      <w:pPr>
        <w:spacing w:after="0"/>
        <w:ind w:left="0"/>
        <w:jc w:val="both"/>
      </w:pPr>
      <w:r>
        <w:rPr>
          <w:rFonts w:ascii="Times New Roman"/>
          <w:b w:val="false"/>
          <w:i w:val="false"/>
          <w:color w:val="000000"/>
          <w:sz w:val="28"/>
        </w:rPr>
        <w:t>
      5. Статистическая форма включает раздел 1 "Требования банка к нерезидентам", раздел 2 "Обязательства банка перед нерезидентами", раздел 3 "Участие нерезидентов в капитале банка", раздел 4 "Текущие операции банка с нерезидентами".</w:t>
      </w:r>
    </w:p>
    <w:bookmarkEnd w:id="2179"/>
    <w:bookmarkStart w:name="z2201" w:id="2180"/>
    <w:p>
      <w:pPr>
        <w:spacing w:after="0"/>
        <w:ind w:left="0"/>
        <w:jc w:val="both"/>
      </w:pPr>
      <w:r>
        <w:rPr>
          <w:rFonts w:ascii="Times New Roman"/>
          <w:b w:val="false"/>
          <w:i w:val="false"/>
          <w:color w:val="000000"/>
          <w:sz w:val="28"/>
        </w:rPr>
        <w:t>
      6. Статистическая форма составляется в тысячах долларов Соединенных Штатов Америки (далее – США).</w:t>
      </w:r>
    </w:p>
    <w:bookmarkEnd w:id="2180"/>
    <w:bookmarkStart w:name="z2202" w:id="2181"/>
    <w:p>
      <w:pPr>
        <w:spacing w:after="0"/>
        <w:ind w:left="0"/>
        <w:jc w:val="both"/>
      </w:pPr>
      <w:r>
        <w:rPr>
          <w:rFonts w:ascii="Times New Roman"/>
          <w:b w:val="false"/>
          <w:i w:val="false"/>
          <w:color w:val="000000"/>
          <w:sz w:val="28"/>
        </w:rPr>
        <w:t>
      Данные, выраженные не в долларах США, конвертируются в доллары США по курсу на дату совершения операции (графы 2, 3, 8, 9, 11 разделов 1, 2, 3, графа 1 раздела 4), на конец отчетного периода (графы 6, 12 разделов 1, 2, 3).</w:t>
      </w:r>
    </w:p>
    <w:bookmarkEnd w:id="2181"/>
    <w:bookmarkStart w:name="z2203" w:id="2182"/>
    <w:p>
      <w:pPr>
        <w:spacing w:after="0"/>
        <w:ind w:left="0"/>
        <w:jc w:val="both"/>
      </w:pPr>
      <w:r>
        <w:rPr>
          <w:rFonts w:ascii="Times New Roman"/>
          <w:b w:val="false"/>
          <w:i w:val="false"/>
          <w:color w:val="000000"/>
          <w:sz w:val="28"/>
        </w:rPr>
        <w:t>
      7. В графах 1, 7 разделов 1, 2, 3 отражается состояние активов, обязательств, капитала банка на начало отчетного периода. В графах 6, 12 разделов 1, 2, 3 отражается состояние активов, обязательств, капитала банка на конец отчетного периода.</w:t>
      </w:r>
    </w:p>
    <w:bookmarkEnd w:id="2182"/>
    <w:bookmarkStart w:name="z2204" w:id="2183"/>
    <w:p>
      <w:pPr>
        <w:spacing w:after="0"/>
        <w:ind w:left="0"/>
        <w:jc w:val="both"/>
      </w:pPr>
      <w:r>
        <w:rPr>
          <w:rFonts w:ascii="Times New Roman"/>
          <w:b w:val="false"/>
          <w:i w:val="false"/>
          <w:color w:val="000000"/>
          <w:sz w:val="28"/>
        </w:rPr>
        <w:t>
      В графах 2, 3 разделов 1, 2, 3 отражаются изменения активов, обязательств, капитала банка, произошедшие в результате операций с финансовыми инструментами.</w:t>
      </w:r>
    </w:p>
    <w:bookmarkEnd w:id="2183"/>
    <w:bookmarkStart w:name="z2205" w:id="2184"/>
    <w:p>
      <w:pPr>
        <w:spacing w:after="0"/>
        <w:ind w:left="0"/>
        <w:jc w:val="both"/>
      </w:pPr>
      <w:r>
        <w:rPr>
          <w:rFonts w:ascii="Times New Roman"/>
          <w:b w:val="false"/>
          <w:i w:val="false"/>
          <w:color w:val="000000"/>
          <w:sz w:val="28"/>
        </w:rPr>
        <w:t>
      В графах 4, 10 разделов 1, 2, 3 отражаются изменения стоимости активов, обязательств, капитала, вызванные колебаниями уровней рыночных цен, а также колебаниями валютных курсов по отношению к доллару США.</w:t>
      </w:r>
    </w:p>
    <w:bookmarkEnd w:id="2184"/>
    <w:bookmarkStart w:name="z2206" w:id="2185"/>
    <w:p>
      <w:pPr>
        <w:spacing w:after="0"/>
        <w:ind w:left="0"/>
        <w:jc w:val="both"/>
      </w:pPr>
      <w:r>
        <w:rPr>
          <w:rFonts w:ascii="Times New Roman"/>
          <w:b w:val="false"/>
          <w:i w:val="false"/>
          <w:color w:val="000000"/>
          <w:sz w:val="28"/>
        </w:rPr>
        <w:t>
      В графах 5, 11 разделов 1, 2, 3 отражаются прочие изменения активов, обязательств, капитала, доходов, расходов банка: произошедшие в результате экономического возникновения и выбытия активов, вызванные изменением резидентной принадлежности институциональных единиц, пересмотра классификации (финансового инструмента, сектора экономики, сроку погашения), списания банком задолженности "за баланс" в одностороннем порядке, переноса на другие балансовые счета,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переноса с одного балансового счета на другой с детализацией (по резидентству, сектору экономики, валюте).</w:t>
      </w:r>
    </w:p>
    <w:bookmarkEnd w:id="2185"/>
    <w:bookmarkStart w:name="z2207" w:id="2186"/>
    <w:p>
      <w:pPr>
        <w:spacing w:after="0"/>
        <w:ind w:left="0"/>
        <w:jc w:val="both"/>
      </w:pPr>
      <w:r>
        <w:rPr>
          <w:rFonts w:ascii="Times New Roman"/>
          <w:b w:val="false"/>
          <w:i w:val="false"/>
          <w:color w:val="000000"/>
          <w:sz w:val="28"/>
        </w:rPr>
        <w:t>
      В графе 8 части 1, 3 раздела 1, разделе 2 отражаются доходы, начисленные банком в отчетном периоде. В графе 8 части 2 раздела 1 отражается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 В графе 8 раздела 3 отражается чистая прибыль (убыток) банка в отчетном периоде, приходящаяся на долю участия инвестора, за исключением чистой прибыли (убытка) за счет курсовых изменений.</w:t>
      </w:r>
    </w:p>
    <w:bookmarkEnd w:id="2186"/>
    <w:bookmarkStart w:name="z2208" w:id="2187"/>
    <w:p>
      <w:pPr>
        <w:spacing w:after="0"/>
        <w:ind w:left="0"/>
        <w:jc w:val="both"/>
      </w:pPr>
      <w:r>
        <w:rPr>
          <w:rFonts w:ascii="Times New Roman"/>
          <w:b w:val="false"/>
          <w:i w:val="false"/>
          <w:color w:val="000000"/>
          <w:sz w:val="28"/>
        </w:rPr>
        <w:t>
      В графе 9 части 1, 3 раздела 1 отражаются получение банком доходов, капитализация вознаграждения. В графе 9 части 2 раздела 1 отражаются дивиденды, объявленные в отчетном периоде объектом инвестирования, приходящиеся на долю участия банка. В графе 9 раздела 2 отражаются выплата банком доходов, капитализация вознаграждения. В графе 9 раздела 3 отражаются дивиденды, объявленные банком в отчетном периоде, приходящиеся на долю участия инвестора.</w:t>
      </w:r>
    </w:p>
    <w:bookmarkEnd w:id="2187"/>
    <w:bookmarkStart w:name="z2209" w:id="2188"/>
    <w:p>
      <w:pPr>
        <w:spacing w:after="0"/>
        <w:ind w:left="0"/>
        <w:jc w:val="both"/>
      </w:pPr>
      <w:r>
        <w:rPr>
          <w:rFonts w:ascii="Times New Roman"/>
          <w:b w:val="false"/>
          <w:i w:val="false"/>
          <w:color w:val="000000"/>
          <w:sz w:val="28"/>
        </w:rPr>
        <w:t>
      В графе 13 части 2 раздела 1 отражаются дивиденды, полученные в отчетном периоде банком от объекта инвестирования.</w:t>
      </w:r>
    </w:p>
    <w:bookmarkEnd w:id="2188"/>
    <w:bookmarkStart w:name="z2210" w:id="2189"/>
    <w:p>
      <w:pPr>
        <w:spacing w:after="0"/>
        <w:ind w:left="0"/>
        <w:jc w:val="both"/>
      </w:pPr>
      <w:r>
        <w:rPr>
          <w:rFonts w:ascii="Times New Roman"/>
          <w:b w:val="false"/>
          <w:i w:val="false"/>
          <w:color w:val="000000"/>
          <w:sz w:val="28"/>
        </w:rPr>
        <w:t>
      8. По графе 2 "Увеличение в результате операций" разделов 1, 2, 3 отражаются:</w:t>
      </w:r>
    </w:p>
    <w:bookmarkEnd w:id="2189"/>
    <w:bookmarkStart w:name="z2211" w:id="2190"/>
    <w:p>
      <w:pPr>
        <w:spacing w:after="0"/>
        <w:ind w:left="0"/>
        <w:jc w:val="both"/>
      </w:pPr>
      <w:r>
        <w:rPr>
          <w:rFonts w:ascii="Times New Roman"/>
          <w:b w:val="false"/>
          <w:i w:val="false"/>
          <w:color w:val="000000"/>
          <w:sz w:val="28"/>
        </w:rPr>
        <w:t>
      в случае ценных бумаг, долей участия в капитале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2190"/>
    <w:bookmarkStart w:name="z2212" w:id="2191"/>
    <w:p>
      <w:pPr>
        <w:spacing w:after="0"/>
        <w:ind w:left="0"/>
        <w:jc w:val="both"/>
      </w:pPr>
      <w:r>
        <w:rPr>
          <w:rFonts w:ascii="Times New Roman"/>
          <w:b w:val="false"/>
          <w:i w:val="false"/>
          <w:color w:val="000000"/>
          <w:sz w:val="28"/>
        </w:rPr>
        <w:t>
      в случае кредитов – предоставление кредита, капитализация вознаграждения (отнесение вознаграждения к основной сумме долга), обмен иного финансового инструмента на задолженность;</w:t>
      </w:r>
    </w:p>
    <w:bookmarkEnd w:id="2191"/>
    <w:bookmarkStart w:name="z2213" w:id="2192"/>
    <w:p>
      <w:pPr>
        <w:spacing w:after="0"/>
        <w:ind w:left="0"/>
        <w:jc w:val="both"/>
      </w:pPr>
      <w:r>
        <w:rPr>
          <w:rFonts w:ascii="Times New Roman"/>
          <w:b w:val="false"/>
          <w:i w:val="false"/>
          <w:color w:val="000000"/>
          <w:sz w:val="28"/>
        </w:rPr>
        <w:t>
      в случае производных финансовых инструментов – выплата премий по опционам, реализованная прибыль по форвардным (фьючерсным) контрактам.</w:t>
      </w:r>
    </w:p>
    <w:bookmarkEnd w:id="2192"/>
    <w:bookmarkStart w:name="z2214" w:id="2193"/>
    <w:p>
      <w:pPr>
        <w:spacing w:after="0"/>
        <w:ind w:left="0"/>
        <w:jc w:val="both"/>
      </w:pPr>
      <w:r>
        <w:rPr>
          <w:rFonts w:ascii="Times New Roman"/>
          <w:b w:val="false"/>
          <w:i w:val="false"/>
          <w:color w:val="000000"/>
          <w:sz w:val="28"/>
        </w:rPr>
        <w:t>
      По графе 3 "Уменьшение в результате операций" разделов 1, 2, 3 отражаются:</w:t>
      </w:r>
    </w:p>
    <w:bookmarkEnd w:id="2193"/>
    <w:bookmarkStart w:name="z2215" w:id="2194"/>
    <w:p>
      <w:pPr>
        <w:spacing w:after="0"/>
        <w:ind w:left="0"/>
        <w:jc w:val="both"/>
      </w:pPr>
      <w:r>
        <w:rPr>
          <w:rFonts w:ascii="Times New Roman"/>
          <w:b w:val="false"/>
          <w:i w:val="false"/>
          <w:color w:val="000000"/>
          <w:sz w:val="28"/>
        </w:rPr>
        <w:t>
      в случае ценных бумаг, долей участия в капитале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2194"/>
    <w:bookmarkStart w:name="z2216" w:id="2195"/>
    <w:p>
      <w:pPr>
        <w:spacing w:after="0"/>
        <w:ind w:left="0"/>
        <w:jc w:val="both"/>
      </w:pPr>
      <w:r>
        <w:rPr>
          <w:rFonts w:ascii="Times New Roman"/>
          <w:b w:val="false"/>
          <w:i w:val="false"/>
          <w:color w:val="000000"/>
          <w:sz w:val="28"/>
        </w:rPr>
        <w:t>
      в случае кредитов – выплаты по основной сумме долга, обмен задолженности на иной финансовый инструмент;</w:t>
      </w:r>
    </w:p>
    <w:bookmarkEnd w:id="2195"/>
    <w:bookmarkStart w:name="z2217" w:id="2196"/>
    <w:p>
      <w:pPr>
        <w:spacing w:after="0"/>
        <w:ind w:left="0"/>
        <w:jc w:val="both"/>
      </w:pPr>
      <w:r>
        <w:rPr>
          <w:rFonts w:ascii="Times New Roman"/>
          <w:b w:val="false"/>
          <w:i w:val="false"/>
          <w:color w:val="000000"/>
          <w:sz w:val="28"/>
        </w:rPr>
        <w:t>
      в случае производных финансовых инструментов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2196"/>
    <w:bookmarkStart w:name="z2218" w:id="2197"/>
    <w:p>
      <w:pPr>
        <w:spacing w:after="0"/>
        <w:ind w:left="0"/>
        <w:jc w:val="both"/>
      </w:pPr>
      <w:r>
        <w:rPr>
          <w:rFonts w:ascii="Times New Roman"/>
          <w:b w:val="false"/>
          <w:i w:val="false"/>
          <w:color w:val="000000"/>
          <w:sz w:val="28"/>
        </w:rPr>
        <w:t>
      По графе 6 "На конец периода" по активам, обязательствам, капиталу отражаются:</w:t>
      </w:r>
    </w:p>
    <w:bookmarkEnd w:id="2197"/>
    <w:bookmarkStart w:name="z2219" w:id="2198"/>
    <w:p>
      <w:pPr>
        <w:spacing w:after="0"/>
        <w:ind w:left="0"/>
        <w:jc w:val="both"/>
      </w:pPr>
      <w:r>
        <w:rPr>
          <w:rFonts w:ascii="Times New Roman"/>
          <w:b w:val="false"/>
          <w:i w:val="false"/>
          <w:color w:val="000000"/>
          <w:sz w:val="28"/>
        </w:rPr>
        <w:t>
      в случае ценных бумаг, долей участия в капитале – рыночная стоимость;</w:t>
      </w:r>
    </w:p>
    <w:bookmarkEnd w:id="2198"/>
    <w:bookmarkStart w:name="z2220" w:id="2199"/>
    <w:p>
      <w:pPr>
        <w:spacing w:after="0"/>
        <w:ind w:left="0"/>
        <w:jc w:val="both"/>
      </w:pPr>
      <w:r>
        <w:rPr>
          <w:rFonts w:ascii="Times New Roman"/>
          <w:b w:val="false"/>
          <w:i w:val="false"/>
          <w:color w:val="000000"/>
          <w:sz w:val="28"/>
        </w:rPr>
        <w:t>
      в случае кредитов – номинальная стоимость.</w:t>
      </w:r>
    </w:p>
    <w:bookmarkEnd w:id="2199"/>
    <w:bookmarkStart w:name="z2221" w:id="2200"/>
    <w:p>
      <w:pPr>
        <w:spacing w:after="0"/>
        <w:ind w:left="0"/>
        <w:jc w:val="both"/>
      </w:pPr>
      <w:r>
        <w:rPr>
          <w:rFonts w:ascii="Times New Roman"/>
          <w:b w:val="false"/>
          <w:i w:val="false"/>
          <w:color w:val="000000"/>
          <w:sz w:val="28"/>
        </w:rPr>
        <w:t>
      9. Просроченная задолженность, возникающая по основному финансовому инструменту (вознаграждению), отражается вместе с основным финансовым инструментом (вознаграждением).</w:t>
      </w:r>
    </w:p>
    <w:bookmarkEnd w:id="2200"/>
    <w:bookmarkStart w:name="z2222" w:id="2201"/>
    <w:p>
      <w:pPr>
        <w:spacing w:after="0"/>
        <w:ind w:left="0"/>
        <w:jc w:val="both"/>
      </w:pPr>
      <w:r>
        <w:rPr>
          <w:rFonts w:ascii="Times New Roman"/>
          <w:b w:val="false"/>
          <w:i w:val="false"/>
          <w:color w:val="000000"/>
          <w:sz w:val="28"/>
        </w:rPr>
        <w:t>
      10. Часть 2 раздела 1, раздел 3 заполняются по каждому объекту инвестирования-нерезиденту (раздел 1), каждому инвестору-нерезиденту (раздел 3) отдельно, с указанием страны нерезидента и доли участия (%).</w:t>
      </w:r>
    </w:p>
    <w:bookmarkEnd w:id="2201"/>
    <w:bookmarkStart w:name="z2223" w:id="2202"/>
    <w:p>
      <w:pPr>
        <w:spacing w:after="0"/>
        <w:ind w:left="0"/>
        <w:jc w:val="both"/>
      </w:pPr>
      <w:r>
        <w:rPr>
          <w:rFonts w:ascii="Times New Roman"/>
          <w:b w:val="false"/>
          <w:i w:val="false"/>
          <w:color w:val="000000"/>
          <w:sz w:val="28"/>
        </w:rPr>
        <w:t>
      Графы 8, 9 части 2 раздела 1 заполняются в соответствии с финансовой отчетностью объекта инвестирования-нерезидента (при наличии).</w:t>
      </w:r>
    </w:p>
    <w:bookmarkEnd w:id="2202"/>
    <w:bookmarkStart w:name="z2224" w:id="2203"/>
    <w:p>
      <w:pPr>
        <w:spacing w:after="0"/>
        <w:ind w:left="0"/>
        <w:jc w:val="both"/>
      </w:pPr>
      <w:r>
        <w:rPr>
          <w:rFonts w:ascii="Times New Roman"/>
          <w:b w:val="false"/>
          <w:i w:val="false"/>
          <w:color w:val="000000"/>
          <w:sz w:val="28"/>
        </w:rPr>
        <w:t>
      При этом дивиденды, объявленные в отчетном периоде (графа 9) заполняются по всем объектам инвестирования-нерезидентам (часть 2 раздела 1), инвесторам-нерезидентам (раздел 3) вне зависимости от доли участия, а иная информация по доходам к получению (графы 7, 8, 10-12) заполняется, если доля участия составляет 10% и более.</w:t>
      </w:r>
    </w:p>
    <w:bookmarkEnd w:id="2203"/>
    <w:bookmarkStart w:name="z2225" w:id="2204"/>
    <w:p>
      <w:pPr>
        <w:spacing w:after="0"/>
        <w:ind w:left="0"/>
        <w:jc w:val="both"/>
      </w:pPr>
      <w:r>
        <w:rPr>
          <w:rFonts w:ascii="Times New Roman"/>
          <w:b w:val="false"/>
          <w:i w:val="false"/>
          <w:color w:val="000000"/>
          <w:sz w:val="28"/>
        </w:rPr>
        <w:t>
      Отсутствие информации в разделе 3 по инвесторам-нерезидентам, доля участия которых в банке составляет менее 10%, не является нарушением.</w:t>
      </w:r>
    </w:p>
    <w:bookmarkEnd w:id="2204"/>
    <w:bookmarkStart w:name="z2226" w:id="2205"/>
    <w:p>
      <w:pPr>
        <w:spacing w:after="0"/>
        <w:ind w:left="0"/>
        <w:jc w:val="both"/>
      </w:pPr>
      <w:r>
        <w:rPr>
          <w:rFonts w:ascii="Times New Roman"/>
          <w:b w:val="false"/>
          <w:i w:val="false"/>
          <w:color w:val="000000"/>
          <w:sz w:val="28"/>
        </w:rPr>
        <w:t>
      11. Производные финансовые инструменты (строки 110, 350) делятся на две широкие категории – опционы (включающие варранты) и контракты форвардного типа (включающие форварды, фьючерсы, свопы).</w:t>
      </w:r>
    </w:p>
    <w:bookmarkEnd w:id="2205"/>
    <w:bookmarkStart w:name="z2227" w:id="2206"/>
    <w:p>
      <w:pPr>
        <w:spacing w:after="0"/>
        <w:ind w:left="0"/>
        <w:jc w:val="both"/>
      </w:pPr>
      <w:r>
        <w:rPr>
          <w:rFonts w:ascii="Times New Roman"/>
          <w:b w:val="false"/>
          <w:i w:val="false"/>
          <w:color w:val="000000"/>
          <w:sz w:val="28"/>
        </w:rPr>
        <w:t>
      12. В разделе 4 отражается информация об услугах, полученных банком от нерезидентов и оказанных банком нерезидентам, в разбивке по странам нерезидентов.</w:t>
      </w:r>
    </w:p>
    <w:bookmarkEnd w:id="2206"/>
    <w:bookmarkStart w:name="z2228" w:id="2207"/>
    <w:p>
      <w:pPr>
        <w:spacing w:after="0"/>
        <w:ind w:left="0"/>
        <w:jc w:val="both"/>
      </w:pPr>
      <w:r>
        <w:rPr>
          <w:rFonts w:ascii="Times New Roman"/>
          <w:b w:val="false"/>
          <w:i w:val="false"/>
          <w:color w:val="000000"/>
          <w:sz w:val="28"/>
        </w:rPr>
        <w:t>
      Данные включаются в статистическую форму по дате оказания услуг (на дату осуществления операций), а не по времени фактической оплаты. Датой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оказания услуг считается дата выставления счета-фактуры (инвойса).</w:t>
      </w:r>
    </w:p>
    <w:bookmarkEnd w:id="2207"/>
    <w:bookmarkStart w:name="z2229" w:id="2208"/>
    <w:p>
      <w:pPr>
        <w:spacing w:after="0"/>
        <w:ind w:left="0"/>
        <w:jc w:val="both"/>
      </w:pPr>
      <w:r>
        <w:rPr>
          <w:rFonts w:ascii="Times New Roman"/>
          <w:b w:val="false"/>
          <w:i w:val="false"/>
          <w:color w:val="000000"/>
          <w:sz w:val="28"/>
        </w:rPr>
        <w:t>
      Если договором предусмотрено оказание услуг в течение длительного периода времени, а счет-фактура за услуги или акт приема-передачи оказанных услуг (выполненных работ) составляются один раз в год, расходы за такие услуги следует отражать по мере их начисления с квартальной периодичностью по соответствующим видам услуг.</w:t>
      </w:r>
    </w:p>
    <w:bookmarkEnd w:id="2208"/>
    <w:bookmarkStart w:name="z2230" w:id="2209"/>
    <w:p>
      <w:pPr>
        <w:spacing w:after="0"/>
        <w:ind w:left="0"/>
        <w:jc w:val="both"/>
      </w:pPr>
      <w:r>
        <w:rPr>
          <w:rFonts w:ascii="Times New Roman"/>
          <w:b w:val="false"/>
          <w:i w:val="false"/>
          <w:color w:val="000000"/>
          <w:sz w:val="28"/>
        </w:rPr>
        <w:t>
      Показатели раздела 4 заполняются следующим образом:</w:t>
      </w:r>
    </w:p>
    <w:bookmarkEnd w:id="2209"/>
    <w:bookmarkStart w:name="z2231" w:id="2210"/>
    <w:p>
      <w:pPr>
        <w:spacing w:after="0"/>
        <w:ind w:left="0"/>
        <w:jc w:val="both"/>
      </w:pPr>
      <w:r>
        <w:rPr>
          <w:rFonts w:ascii="Times New Roman"/>
          <w:b w:val="false"/>
          <w:i w:val="false"/>
          <w:color w:val="000000"/>
          <w:sz w:val="28"/>
        </w:rPr>
        <w:t xml:space="preserve">
      1) по строке 471 "компьютерные услуги" отражаются продажа (приобретение) заказного и незаказного (массового производства) программного обеспечения и связанных с этим лицензий; установка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обработка данных и их размещение на сервере; покупка и продажа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неразработанные для конкретного пользователя учебные компьютерные курсы (услуги частным лицам); </w:t>
      </w:r>
    </w:p>
    <w:bookmarkEnd w:id="2210"/>
    <w:bookmarkStart w:name="z2232" w:id="2211"/>
    <w:p>
      <w:pPr>
        <w:spacing w:after="0"/>
        <w:ind w:left="0"/>
        <w:jc w:val="both"/>
      </w:pPr>
      <w:r>
        <w:rPr>
          <w:rFonts w:ascii="Times New Roman"/>
          <w:b w:val="false"/>
          <w:i w:val="false"/>
          <w:color w:val="000000"/>
          <w:sz w:val="28"/>
        </w:rPr>
        <w:t>
      2) по строке 472 "информационные услуги" отражаются представление новостей, фотографий и статей средствам массовой информации; создание, хранение и распространение баз данных; прямая индивидуальная подписка на периодические издания с доставкой по почте и иными способами; услуги библиотек и архивов;</w:t>
      </w:r>
    </w:p>
    <w:bookmarkEnd w:id="2211"/>
    <w:bookmarkStart w:name="z2233" w:id="2212"/>
    <w:p>
      <w:pPr>
        <w:spacing w:after="0"/>
        <w:ind w:left="0"/>
        <w:jc w:val="both"/>
      </w:pPr>
      <w:r>
        <w:rPr>
          <w:rFonts w:ascii="Times New Roman"/>
          <w:b w:val="false"/>
          <w:i w:val="false"/>
          <w:color w:val="000000"/>
          <w:sz w:val="28"/>
        </w:rPr>
        <w:t>
      3) строка 473 "плата за использование интеллектуальной собственности" включает плату за пользование правами собственности (такими как патенты, авторские права, торговые марки, технологические процессы, дизайн),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bookmarkEnd w:id="2212"/>
    <w:bookmarkStart w:name="z2234" w:id="2213"/>
    <w:p>
      <w:pPr>
        <w:spacing w:after="0"/>
        <w:ind w:left="0"/>
        <w:jc w:val="both"/>
      </w:pPr>
      <w:r>
        <w:rPr>
          <w:rFonts w:ascii="Times New Roman"/>
          <w:b w:val="false"/>
          <w:i w:val="false"/>
          <w:color w:val="000000"/>
          <w:sz w:val="28"/>
        </w:rPr>
        <w:t>
      4) по строке 474 "юридические услуги" отражаются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 и так далее;</w:t>
      </w:r>
    </w:p>
    <w:bookmarkEnd w:id="2213"/>
    <w:bookmarkStart w:name="z2235" w:id="2214"/>
    <w:p>
      <w:pPr>
        <w:spacing w:after="0"/>
        <w:ind w:left="0"/>
        <w:jc w:val="both"/>
      </w:pPr>
      <w:r>
        <w:rPr>
          <w:rFonts w:ascii="Times New Roman"/>
          <w:b w:val="false"/>
          <w:i w:val="false"/>
          <w:color w:val="000000"/>
          <w:sz w:val="28"/>
        </w:rPr>
        <w:t xml:space="preserve">
      5) по строке 475 "бухгалтерские, аудиторские услуги" отражаются консультационные услуги по бухгалтерскому учету, счетоводству, аудиту и налогообложению, составление финансовой отчетности; </w:t>
      </w:r>
    </w:p>
    <w:bookmarkEnd w:id="2214"/>
    <w:bookmarkStart w:name="z2236" w:id="2215"/>
    <w:p>
      <w:pPr>
        <w:spacing w:after="0"/>
        <w:ind w:left="0"/>
        <w:jc w:val="both"/>
      </w:pPr>
      <w:r>
        <w:rPr>
          <w:rFonts w:ascii="Times New Roman"/>
          <w:b w:val="false"/>
          <w:i w:val="false"/>
          <w:color w:val="000000"/>
          <w:sz w:val="28"/>
        </w:rPr>
        <w:t>
      6) по строке 476 "услуги по консультации бизнеса и управления" отражаются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w:t>
      </w:r>
    </w:p>
    <w:bookmarkEnd w:id="2215"/>
    <w:bookmarkStart w:name="z2237" w:id="2216"/>
    <w:p>
      <w:pPr>
        <w:spacing w:after="0"/>
        <w:ind w:left="0"/>
        <w:jc w:val="both"/>
      </w:pPr>
      <w:r>
        <w:rPr>
          <w:rFonts w:ascii="Times New Roman"/>
          <w:b w:val="false"/>
          <w:i w:val="false"/>
          <w:color w:val="000000"/>
          <w:sz w:val="28"/>
        </w:rPr>
        <w:t>
      7) по строке 477 "услуги в области рекламы и изучения конъюнктуры рынка" отражаются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2216"/>
    <w:bookmarkStart w:name="z2238" w:id="2217"/>
    <w:p>
      <w:pPr>
        <w:spacing w:after="0"/>
        <w:ind w:left="0"/>
        <w:jc w:val="both"/>
      </w:pPr>
      <w:r>
        <w:rPr>
          <w:rFonts w:ascii="Times New Roman"/>
          <w:b w:val="false"/>
          <w:i w:val="false"/>
          <w:color w:val="000000"/>
          <w:sz w:val="28"/>
        </w:rPr>
        <w:t>
      8) строка 478 "операционный лизинг (аренда) оборудования без персонала" включает аренду оборудования без персонала, аренду транспортных средств без экипажа, аренду недвижимости.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2217"/>
    <w:bookmarkStart w:name="z2239" w:id="2218"/>
    <w:p>
      <w:pPr>
        <w:spacing w:after="0"/>
        <w:ind w:left="0"/>
        <w:jc w:val="both"/>
      </w:pPr>
      <w:r>
        <w:rPr>
          <w:rFonts w:ascii="Times New Roman"/>
          <w:b w:val="false"/>
          <w:i w:val="false"/>
          <w:color w:val="000000"/>
          <w:sz w:val="28"/>
        </w:rPr>
        <w:t>
      9) по строке 479 "услуги в сфере культуры и отдыха и услуги для частных лиц" отражаются услуги актеров, режиссеров и других специалистов в связи c организацией культурных и спортивных мероприятий (корпоративных или финансируемых банком), а также на обучение и лечение частных лиц (например, сотрудников банка), включая услуги, полученные заочно;</w:t>
      </w:r>
    </w:p>
    <w:bookmarkEnd w:id="2218"/>
    <w:bookmarkStart w:name="z2240" w:id="2219"/>
    <w:p>
      <w:pPr>
        <w:spacing w:after="0"/>
        <w:ind w:left="0"/>
        <w:jc w:val="both"/>
      </w:pPr>
      <w:r>
        <w:rPr>
          <w:rFonts w:ascii="Times New Roman"/>
          <w:b w:val="false"/>
          <w:i w:val="false"/>
          <w:color w:val="000000"/>
          <w:sz w:val="28"/>
        </w:rPr>
        <w:t>
      10) строка 480 "финансовые услуги" включает комиссионные расходы по услугам, полученным банком от нерезидентов;</w:t>
      </w:r>
    </w:p>
    <w:bookmarkEnd w:id="2219"/>
    <w:bookmarkStart w:name="z2241" w:id="2220"/>
    <w:p>
      <w:pPr>
        <w:spacing w:after="0"/>
        <w:ind w:left="0"/>
        <w:jc w:val="both"/>
      </w:pPr>
      <w:r>
        <w:rPr>
          <w:rFonts w:ascii="Times New Roman"/>
          <w:b w:val="false"/>
          <w:i w:val="false"/>
          <w:color w:val="000000"/>
          <w:sz w:val="28"/>
        </w:rPr>
        <w:t>
      11) по строке 481 "телекоммуникационные услуги" отражаются услуги трансляции или передача звуковой информации, изображений и других информационных потоков через системы кабельной, радиотрансляционной, телевизионной или спутниковой связи, включая телефонную, телеграфную связь и телекс; услуги по аренде и техническому обслуживанию линий связи, сетей передачи звука, изображения и данных; услуги провайдеров, предоставляющих доступ в интернет;</w:t>
      </w:r>
    </w:p>
    <w:bookmarkEnd w:id="2220"/>
    <w:bookmarkStart w:name="z2242" w:id="2221"/>
    <w:p>
      <w:pPr>
        <w:spacing w:after="0"/>
        <w:ind w:left="0"/>
        <w:jc w:val="both"/>
      </w:pPr>
      <w:r>
        <w:rPr>
          <w:rFonts w:ascii="Times New Roman"/>
          <w:b w:val="false"/>
          <w:i w:val="false"/>
          <w:color w:val="000000"/>
          <w:sz w:val="28"/>
        </w:rPr>
        <w:t>
      12) строка 482 "прочие деловые услуги" включает услуги, полученные от нерезидентов, которые не включены в вышеперечисленные услуги;</w:t>
      </w:r>
    </w:p>
    <w:bookmarkEnd w:id="2221"/>
    <w:bookmarkStart w:name="z2243" w:id="2222"/>
    <w:p>
      <w:pPr>
        <w:spacing w:after="0"/>
        <w:ind w:left="0"/>
        <w:jc w:val="both"/>
      </w:pPr>
      <w:r>
        <w:rPr>
          <w:rFonts w:ascii="Times New Roman"/>
          <w:b w:val="false"/>
          <w:i w:val="false"/>
          <w:color w:val="000000"/>
          <w:sz w:val="28"/>
        </w:rPr>
        <w:t>
      13) строка 490 "финансовые услуги" включает комиссионные доходы по услугам, оказанным банком нерезидентам, за исключением доходов за услуги по купле-продаже ценных бумаг;</w:t>
      </w:r>
    </w:p>
    <w:bookmarkEnd w:id="2222"/>
    <w:bookmarkStart w:name="z2244" w:id="2223"/>
    <w:p>
      <w:pPr>
        <w:spacing w:after="0"/>
        <w:ind w:left="0"/>
        <w:jc w:val="both"/>
      </w:pPr>
      <w:r>
        <w:rPr>
          <w:rFonts w:ascii="Times New Roman"/>
          <w:b w:val="false"/>
          <w:i w:val="false"/>
          <w:color w:val="000000"/>
          <w:sz w:val="28"/>
        </w:rPr>
        <w:t>
      14) по строке 495 "налоги, оплаченные нерезидентам" отражаются налоги, удержанные нерезидентами у источника выплаты от дохода банка, в пользу бюджета иностранного государства. Примерами таких налогов могут быть: налоги от выплаты вознаграждения нерезидентами банку (по депозитам, кредитам), которые удержаны нерезидентами в пользу бюджета своего государства; налоги, удержанные нерезидентами, от выплаты нерезидентами дивидендов в пользу банка; налоги, удержанные нерезидентами от доходов банка, полученных в результате оказания банком финансовых услуг нерезидентам.</w:t>
      </w:r>
    </w:p>
    <w:bookmarkEnd w:id="2223"/>
    <w:bookmarkStart w:name="z2245" w:id="2224"/>
    <w:p>
      <w:pPr>
        <w:spacing w:after="0"/>
        <w:ind w:left="0"/>
        <w:jc w:val="both"/>
      </w:pPr>
      <w:r>
        <w:rPr>
          <w:rFonts w:ascii="Times New Roman"/>
          <w:b w:val="false"/>
          <w:i w:val="false"/>
          <w:color w:val="000000"/>
          <w:sz w:val="28"/>
        </w:rPr>
        <w:t>
      13. Графы 6, 12 разделов 1, 2, 3 заполняются в соответствии с первым классом "Активы" и вторым классом "Обязательства", предусмотренными постановлением Правления Национального Банка Республики Казахстан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 в Реестре государственной регистрации нормативных правовых актов за № 6793 (далее – Постановление №3).</w:t>
      </w:r>
    </w:p>
    <w:bookmarkEnd w:id="2224"/>
    <w:bookmarkStart w:name="z2246" w:id="2225"/>
    <w:p>
      <w:pPr>
        <w:spacing w:after="0"/>
        <w:ind w:left="0"/>
        <w:jc w:val="both"/>
      </w:pPr>
      <w:r>
        <w:rPr>
          <w:rFonts w:ascii="Times New Roman"/>
          <w:b w:val="false"/>
          <w:i w:val="false"/>
          <w:color w:val="000000"/>
          <w:sz w:val="28"/>
        </w:rPr>
        <w:t>
      Графа 8 разделов 1, 2, раздел 4 заполняются в соответствии с четвертым классом "Доходы" и пятым классом "Расходы", предусмотренными Постановлением №3. Если начисление доходов или расходов по отдельным услугам, предусмотренным статистической формой, не проводится по счетам четвертого класса "Доходы" или пятого класса "Расходы", то раздел 4 заполняется в соответствии с первым классом "Активы" или вторым классом "Обязательства", предусмотренными Постановлением № 3.</w:t>
      </w:r>
    </w:p>
    <w:bookmarkEnd w:id="2225"/>
    <w:bookmarkStart w:name="z2247" w:id="2226"/>
    <w:p>
      <w:pPr>
        <w:spacing w:after="0"/>
        <w:ind w:left="0"/>
        <w:jc w:val="both"/>
      </w:pPr>
      <w:r>
        <w:rPr>
          <w:rFonts w:ascii="Times New Roman"/>
          <w:b w:val="false"/>
          <w:i w:val="false"/>
          <w:color w:val="000000"/>
          <w:sz w:val="28"/>
        </w:rPr>
        <w:t>
      14. Числа в графах 1, 2, 3, 6, 9, 13 имеют положительное значение, числа в графах 4, 5, 10, 11 имеют положительное или отрицательное значение.</w:t>
      </w:r>
    </w:p>
    <w:bookmarkEnd w:id="2226"/>
    <w:bookmarkStart w:name="z2248" w:id="2227"/>
    <w:p>
      <w:pPr>
        <w:spacing w:after="0"/>
        <w:ind w:left="0"/>
        <w:jc w:val="both"/>
      </w:pPr>
      <w:r>
        <w:rPr>
          <w:rFonts w:ascii="Times New Roman"/>
          <w:b w:val="false"/>
          <w:i w:val="false"/>
          <w:color w:val="000000"/>
          <w:sz w:val="28"/>
        </w:rPr>
        <w:t>
      Числа в графах 7, 8, 12 части 1, 3 раздела 1, части 1, 2 раздела 2 имеют положительное значение, а части 2 раздела 1, раздела 3 – имеют положительное или отрицательное значение.</w:t>
      </w:r>
    </w:p>
    <w:bookmarkEnd w:id="2227"/>
    <w:bookmarkStart w:name="z2249" w:id="2228"/>
    <w:p>
      <w:pPr>
        <w:spacing w:after="0"/>
        <w:ind w:left="0"/>
        <w:jc w:val="both"/>
      </w:pPr>
      <w:r>
        <w:rPr>
          <w:rFonts w:ascii="Times New Roman"/>
          <w:b w:val="false"/>
          <w:i w:val="false"/>
          <w:color w:val="000000"/>
          <w:sz w:val="28"/>
        </w:rPr>
        <w:t>
      15. Исправления в статистическую форму вносятся в течение шести месяцев после завершения отчетного периода.</w:t>
      </w:r>
    </w:p>
    <w:bookmarkEnd w:id="2228"/>
    <w:bookmarkStart w:name="z2250" w:id="2229"/>
    <w:p>
      <w:pPr>
        <w:spacing w:after="0"/>
        <w:ind w:left="0"/>
        <w:jc w:val="both"/>
      </w:pPr>
      <w:r>
        <w:rPr>
          <w:rFonts w:ascii="Times New Roman"/>
          <w:b w:val="false"/>
          <w:i w:val="false"/>
          <w:color w:val="000000"/>
          <w:sz w:val="28"/>
        </w:rPr>
        <w:t>
      16. Арифметико-логический контроль:</w:t>
      </w:r>
    </w:p>
    <w:bookmarkEnd w:id="2229"/>
    <w:bookmarkStart w:name="z2251" w:id="2230"/>
    <w:p>
      <w:pPr>
        <w:spacing w:after="0"/>
        <w:ind w:left="0"/>
        <w:jc w:val="both"/>
      </w:pPr>
      <w:r>
        <w:rPr>
          <w:rFonts w:ascii="Times New Roman"/>
          <w:b w:val="false"/>
          <w:i w:val="false"/>
          <w:color w:val="000000"/>
          <w:sz w:val="28"/>
        </w:rPr>
        <w:t>
      1) по всем строкам разделов 1, 2, 3:</w:t>
      </w:r>
    </w:p>
    <w:bookmarkEnd w:id="2230"/>
    <w:bookmarkStart w:name="z2252" w:id="2231"/>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2231"/>
    <w:bookmarkStart w:name="z2253" w:id="2232"/>
    <w:p>
      <w:pPr>
        <w:spacing w:after="0"/>
        <w:ind w:left="0"/>
        <w:jc w:val="both"/>
      </w:pPr>
      <w:r>
        <w:rPr>
          <w:rFonts w:ascii="Times New Roman"/>
          <w:b w:val="false"/>
          <w:i w:val="false"/>
          <w:color w:val="000000"/>
          <w:sz w:val="28"/>
        </w:rPr>
        <w:t>
      графа 7 = графа 12 статистической формы за предыдущий квартал;</w:t>
      </w:r>
    </w:p>
    <w:bookmarkEnd w:id="2232"/>
    <w:bookmarkStart w:name="z2254" w:id="2233"/>
    <w:p>
      <w:pPr>
        <w:spacing w:after="0"/>
        <w:ind w:left="0"/>
        <w:jc w:val="both"/>
      </w:pPr>
      <w:r>
        <w:rPr>
          <w:rFonts w:ascii="Times New Roman"/>
          <w:b w:val="false"/>
          <w:i w:val="false"/>
          <w:color w:val="000000"/>
          <w:sz w:val="28"/>
        </w:rPr>
        <w:t>
      графа 6 = графа 1 + графа 2 – графа 3 + графа 4 + графа 5;</w:t>
      </w:r>
    </w:p>
    <w:bookmarkEnd w:id="2233"/>
    <w:bookmarkStart w:name="z2255" w:id="2234"/>
    <w:p>
      <w:pPr>
        <w:spacing w:after="0"/>
        <w:ind w:left="0"/>
        <w:jc w:val="both"/>
      </w:pPr>
      <w:r>
        <w:rPr>
          <w:rFonts w:ascii="Times New Roman"/>
          <w:b w:val="false"/>
          <w:i w:val="false"/>
          <w:color w:val="000000"/>
          <w:sz w:val="28"/>
        </w:rPr>
        <w:t>
      графа 12 = графа 7 + графа 8 – графа 9 + графа 10 + графа 11.</w:t>
      </w:r>
    </w:p>
    <w:bookmarkEnd w:id="2234"/>
    <w:bookmarkStart w:name="z2256" w:id="2235"/>
    <w:p>
      <w:pPr>
        <w:spacing w:after="0"/>
        <w:ind w:left="0"/>
        <w:jc w:val="both"/>
      </w:pPr>
      <w:r>
        <w:rPr>
          <w:rFonts w:ascii="Times New Roman"/>
          <w:b w:val="false"/>
          <w:i w:val="false"/>
          <w:color w:val="000000"/>
          <w:sz w:val="28"/>
        </w:rPr>
        <w:t>
      2) по всем строкам раздела 4:</w:t>
      </w:r>
    </w:p>
    <w:bookmarkEnd w:id="2235"/>
    <w:bookmarkStart w:name="z2257" w:id="2236"/>
    <w:p>
      <w:pPr>
        <w:spacing w:after="0"/>
        <w:ind w:left="0"/>
        <w:jc w:val="both"/>
      </w:pPr>
      <w:r>
        <w:rPr>
          <w:rFonts w:ascii="Times New Roman"/>
          <w:b w:val="false"/>
          <w:i w:val="false"/>
          <w:color w:val="000000"/>
          <w:sz w:val="28"/>
        </w:rPr>
        <w:t xml:space="preserve">
      графа 1 = графа 2 + графа 3 +…+ n. </w:t>
      </w:r>
    </w:p>
    <w:bookmarkEnd w:id="2236"/>
    <w:bookmarkStart w:name="z2258" w:id="2237"/>
    <w:p>
      <w:pPr>
        <w:spacing w:after="0"/>
        <w:ind w:left="0"/>
        <w:jc w:val="both"/>
      </w:pPr>
      <w:r>
        <w:rPr>
          <w:rFonts w:ascii="Times New Roman"/>
          <w:b w:val="false"/>
          <w:i w:val="false"/>
          <w:color w:val="000000"/>
          <w:sz w:val="28"/>
        </w:rPr>
        <w:t>
      3) по всем графам разделов 1, 2, 3:</w:t>
      </w:r>
    </w:p>
    <w:bookmarkEnd w:id="2237"/>
    <w:bookmarkStart w:name="z2259" w:id="2238"/>
    <w:p>
      <w:pPr>
        <w:spacing w:after="0"/>
        <w:ind w:left="0"/>
        <w:jc w:val="both"/>
      </w:pPr>
      <w:r>
        <w:rPr>
          <w:rFonts w:ascii="Times New Roman"/>
          <w:b w:val="false"/>
          <w:i w:val="false"/>
          <w:color w:val="000000"/>
          <w:sz w:val="28"/>
        </w:rPr>
        <w:t>
      строка 110 = строка 111 + строка 112;</w:t>
      </w:r>
    </w:p>
    <w:bookmarkEnd w:id="2238"/>
    <w:bookmarkStart w:name="z2260" w:id="2239"/>
    <w:p>
      <w:pPr>
        <w:spacing w:after="0"/>
        <w:ind w:left="0"/>
        <w:jc w:val="both"/>
      </w:pPr>
      <w:r>
        <w:rPr>
          <w:rFonts w:ascii="Times New Roman"/>
          <w:b w:val="false"/>
          <w:i w:val="false"/>
          <w:color w:val="000000"/>
          <w:sz w:val="28"/>
        </w:rPr>
        <w:t>
      строка 250 = строка 251 + строка 253 + строка 255 + строка 257;</w:t>
      </w:r>
    </w:p>
    <w:bookmarkEnd w:id="2239"/>
    <w:bookmarkStart w:name="z2261" w:id="2240"/>
    <w:p>
      <w:pPr>
        <w:spacing w:after="0"/>
        <w:ind w:left="0"/>
        <w:jc w:val="both"/>
      </w:pPr>
      <w:r>
        <w:rPr>
          <w:rFonts w:ascii="Times New Roman"/>
          <w:b w:val="false"/>
          <w:i w:val="false"/>
          <w:color w:val="000000"/>
          <w:sz w:val="28"/>
        </w:rPr>
        <w:t>
      строка 260 = строка 261 + строка 263 + строка 265 + строка 267;</w:t>
      </w:r>
    </w:p>
    <w:bookmarkEnd w:id="2240"/>
    <w:bookmarkStart w:name="z2262" w:id="2241"/>
    <w:p>
      <w:pPr>
        <w:spacing w:after="0"/>
        <w:ind w:left="0"/>
        <w:jc w:val="both"/>
      </w:pPr>
      <w:r>
        <w:rPr>
          <w:rFonts w:ascii="Times New Roman"/>
          <w:b w:val="false"/>
          <w:i w:val="false"/>
          <w:color w:val="000000"/>
          <w:sz w:val="28"/>
        </w:rPr>
        <w:t>
      строка 270 = строка 271 + строка 272 + строка 273 + строка 274;</w:t>
      </w:r>
    </w:p>
    <w:bookmarkEnd w:id="2241"/>
    <w:bookmarkStart w:name="z2263" w:id="2242"/>
    <w:p>
      <w:pPr>
        <w:spacing w:after="0"/>
        <w:ind w:left="0"/>
        <w:jc w:val="both"/>
      </w:pPr>
      <w:r>
        <w:rPr>
          <w:rFonts w:ascii="Times New Roman"/>
          <w:b w:val="false"/>
          <w:i w:val="false"/>
          <w:color w:val="000000"/>
          <w:sz w:val="28"/>
        </w:rPr>
        <w:t>
      строка 350 = строка 351 + строка 352.</w:t>
      </w:r>
    </w:p>
    <w:bookmarkEnd w:id="2242"/>
    <w:bookmarkStart w:name="z2264" w:id="2243"/>
    <w:p>
      <w:pPr>
        <w:spacing w:after="0"/>
        <w:ind w:left="0"/>
        <w:jc w:val="both"/>
      </w:pPr>
      <w:r>
        <w:rPr>
          <w:rFonts w:ascii="Times New Roman"/>
          <w:b w:val="false"/>
          <w:i w:val="false"/>
          <w:color w:val="000000"/>
          <w:sz w:val="28"/>
        </w:rPr>
        <w:t>
      4) по всем графам раздела 4:</w:t>
      </w:r>
    </w:p>
    <w:bookmarkEnd w:id="2243"/>
    <w:bookmarkStart w:name="z2265" w:id="2244"/>
    <w:p>
      <w:pPr>
        <w:spacing w:after="0"/>
        <w:ind w:left="0"/>
        <w:jc w:val="both"/>
      </w:pPr>
      <w:r>
        <w:rPr>
          <w:rFonts w:ascii="Times New Roman"/>
          <w:b w:val="false"/>
          <w:i w:val="false"/>
          <w:color w:val="000000"/>
          <w:sz w:val="28"/>
        </w:rPr>
        <w:t>
      строка 470 = строка 471 + строка 472 +строка 473 + строка 474 + строка 475 + строка 476 + строка 477 + строка 478 + строка 479 + строка 480+ строка 481 + строка 482.</w:t>
      </w:r>
    </w:p>
    <w:bookmarkEnd w:id="2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245"/>
          <w:p>
            <w:pPr>
              <w:spacing w:after="20"/>
              <w:ind w:left="20"/>
              <w:jc w:val="both"/>
            </w:pPr>
          </w:p>
          <w:bookmarkEnd w:id="2245"/>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246"/>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2246"/>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247"/>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2247"/>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248"/>
          <w:p>
            <w:pPr>
              <w:spacing w:after="20"/>
              <w:ind w:left="20"/>
              <w:jc w:val="both"/>
            </w:pPr>
            <w:r>
              <w:rPr>
                <w:rFonts w:ascii="Times New Roman"/>
                <w:b w:val="false"/>
                <w:i w:val="false"/>
                <w:color w:val="000000"/>
                <w:sz w:val="20"/>
              </w:rPr>
              <w:t xml:space="preserve">
Қазақстан Республикасы Ұлттық Банкінің аумақтық органына респонденттің орналасқан жері бойынша ұсынылады </w:t>
            </w:r>
          </w:p>
          <w:bookmarkEnd w:id="2248"/>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249"/>
          <w:p>
            <w:pPr>
              <w:spacing w:after="20"/>
              <w:ind w:left="20"/>
              <w:jc w:val="both"/>
            </w:pPr>
            <w:r>
              <w:rPr>
                <w:rFonts w:ascii="Times New Roman"/>
                <w:b w:val="false"/>
                <w:i w:val="false"/>
                <w:color w:val="000000"/>
                <w:sz w:val="20"/>
              </w:rPr>
              <w:t>
Индексі</w:t>
            </w:r>
          </w:p>
          <w:bookmarkEnd w:id="2249"/>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250"/>
          <w:p>
            <w:pPr>
              <w:spacing w:after="20"/>
              <w:ind w:left="20"/>
              <w:jc w:val="both"/>
            </w:pPr>
            <w:r>
              <w:rPr>
                <w:rFonts w:ascii="Times New Roman"/>
                <w:b w:val="false"/>
                <w:i w:val="false"/>
                <w:color w:val="000000"/>
                <w:sz w:val="20"/>
              </w:rPr>
              <w:t>
10-ТБ</w:t>
            </w:r>
          </w:p>
          <w:bookmarkEnd w:id="2250"/>
          <w:p>
            <w:pPr>
              <w:spacing w:after="20"/>
              <w:ind w:left="20"/>
              <w:jc w:val="both"/>
            </w:pPr>
            <w:r>
              <w:rPr>
                <w:rFonts w:ascii="Times New Roman"/>
                <w:b w:val="false"/>
                <w:i w:val="false"/>
                <w:color w:val="000000"/>
                <w:sz w:val="20"/>
              </w:rPr>
              <w:t>
10-ПБ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251"/>
          <w:p>
            <w:pPr>
              <w:spacing w:after="20"/>
              <w:ind w:left="20"/>
              <w:jc w:val="both"/>
            </w:pPr>
            <w:r>
              <w:rPr>
                <w:rFonts w:ascii="Times New Roman"/>
                <w:b w:val="false"/>
                <w:i w:val="false"/>
                <w:color w:val="000000"/>
                <w:sz w:val="20"/>
              </w:rPr>
              <w:t xml:space="preserve">
тоқсандық </w:t>
            </w:r>
          </w:p>
          <w:bookmarkEnd w:id="2251"/>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252"/>
          <w:p>
            <w:pPr>
              <w:spacing w:after="20"/>
              <w:ind w:left="20"/>
              <w:jc w:val="both"/>
            </w:pPr>
            <w:r>
              <w:rPr>
                <w:rFonts w:ascii="Times New Roman"/>
                <w:b w:val="false"/>
                <w:i w:val="false"/>
                <w:color w:val="000000"/>
                <w:sz w:val="20"/>
              </w:rPr>
              <w:t xml:space="preserve">
есепті кезең </w:t>
            </w:r>
          </w:p>
          <w:bookmarkEnd w:id="2252"/>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253"/>
          <w:p>
            <w:pPr>
              <w:spacing w:after="20"/>
              <w:ind w:left="20"/>
              <w:jc w:val="both"/>
            </w:pPr>
            <w:r>
              <w:rPr>
                <w:rFonts w:ascii="Times New Roman"/>
                <w:b w:val="false"/>
                <w:i w:val="false"/>
                <w:color w:val="000000"/>
                <w:sz w:val="20"/>
              </w:rPr>
              <w:t>
тоқсан</w:t>
            </w:r>
          </w:p>
          <w:bookmarkEnd w:id="2253"/>
          <w:p>
            <w:pPr>
              <w:spacing w:after="20"/>
              <w:ind w:left="20"/>
              <w:jc w:val="both"/>
            </w:pPr>
            <w:r>
              <w:rPr>
                <w:rFonts w:ascii="Times New Roman"/>
                <w:b w:val="false"/>
                <w:i w:val="false"/>
                <w:color w:val="000000"/>
                <w:sz w:val="20"/>
              </w:rPr>
              <w:t>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254"/>
          <w:p>
            <w:pPr>
              <w:spacing w:after="20"/>
              <w:ind w:left="20"/>
              <w:jc w:val="both"/>
            </w:pPr>
            <w:r>
              <w:rPr>
                <w:rFonts w:ascii="Times New Roman"/>
                <w:b w:val="false"/>
                <w:i w:val="false"/>
                <w:color w:val="000000"/>
                <w:sz w:val="20"/>
              </w:rPr>
              <w:t>
жыл</w:t>
            </w:r>
          </w:p>
          <w:bookmarkEnd w:id="2254"/>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255"/>
          <w:p>
            <w:pPr>
              <w:spacing w:after="20"/>
              <w:ind w:left="20"/>
              <w:jc w:val="both"/>
            </w:pPr>
            <w:r>
              <w:rPr>
                <w:rFonts w:ascii="Times New Roman"/>
                <w:b w:val="false"/>
                <w:i w:val="false"/>
                <w:color w:val="000000"/>
                <w:sz w:val="20"/>
              </w:rPr>
              <w:t xml:space="preserve">
Респонденттер тізбесіне қосылған ұйымдар ұсынады. </w:t>
            </w:r>
          </w:p>
          <w:bookmarkEnd w:id="2255"/>
          <w:p>
            <w:pPr>
              <w:spacing w:after="20"/>
              <w:ind w:left="20"/>
              <w:jc w:val="both"/>
            </w:pPr>
            <w:r>
              <w:rPr>
                <w:rFonts w:ascii="Times New Roman"/>
                <w:b w:val="false"/>
                <w:i w:val="false"/>
                <w:color w:val="000000"/>
                <w:sz w:val="20"/>
              </w:rPr>
              <w:t xml:space="preserve">
Представляют организации, включенные в перечень респондентов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256"/>
          <w:p>
            <w:pPr>
              <w:spacing w:after="20"/>
              <w:ind w:left="20"/>
              <w:jc w:val="both"/>
            </w:pPr>
            <w:r>
              <w:rPr>
                <w:rFonts w:ascii="Times New Roman"/>
                <w:b w:val="false"/>
                <w:i w:val="false"/>
                <w:color w:val="000000"/>
                <w:sz w:val="20"/>
              </w:rPr>
              <w:t xml:space="preserve">
Ұсыну мерзімі – есептік кезеңнен кейінгі бірінші айдың 30-нан кешіктірмей </w:t>
            </w:r>
          </w:p>
          <w:bookmarkEnd w:id="2256"/>
          <w:p>
            <w:pPr>
              <w:spacing w:after="20"/>
              <w:ind w:left="20"/>
              <w:jc w:val="both"/>
            </w:pPr>
            <w:r>
              <w:rPr>
                <w:rFonts w:ascii="Times New Roman"/>
                <w:b w:val="false"/>
                <w:i w:val="false"/>
                <w:color w:val="000000"/>
                <w:sz w:val="20"/>
              </w:rPr>
              <w:t>
Срок представления – не позднее 30 числа первого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257"/>
          <w:p>
            <w:pPr>
              <w:spacing w:after="20"/>
              <w:ind w:left="20"/>
              <w:jc w:val="both"/>
            </w:pPr>
            <w:r>
              <w:rPr>
                <w:rFonts w:ascii="Times New Roman"/>
                <w:b w:val="false"/>
                <w:i w:val="false"/>
                <w:color w:val="000000"/>
                <w:sz w:val="20"/>
              </w:rPr>
              <w:t>
БСН коды</w:t>
            </w:r>
          </w:p>
          <w:bookmarkEnd w:id="2257"/>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2280" w:id="2258"/>
    <w:p>
      <w:pPr>
        <w:spacing w:after="0"/>
        <w:ind w:left="0"/>
        <w:jc w:val="left"/>
      </w:pPr>
      <w:r>
        <w:rPr>
          <w:rFonts w:ascii="Times New Roman"/>
          <w:b/>
          <w:i w:val="false"/>
          <w:color w:val="000000"/>
        </w:rPr>
        <w:t xml:space="preserve"> Мазмұны</w:t>
      </w:r>
      <w:r>
        <w:br/>
      </w:r>
      <w:r>
        <w:rPr>
          <w:rFonts w:ascii="Times New Roman"/>
          <w:b/>
          <w:i w:val="false"/>
          <w:color w:val="000000"/>
        </w:rPr>
        <w:t>Содержание</w:t>
      </w:r>
    </w:p>
    <w:bookmarkEnd w:id="2258"/>
    <w:p>
      <w:pPr>
        <w:spacing w:after="0"/>
        <w:ind w:left="0"/>
        <w:jc w:val="both"/>
      </w:pPr>
      <w:bookmarkStart w:name="z2281" w:id="2259"/>
      <w:r>
        <w:rPr>
          <w:rFonts w:ascii="Times New Roman"/>
          <w:b w:val="false"/>
          <w:i w:val="false"/>
          <w:color w:val="000000"/>
          <w:sz w:val="28"/>
        </w:rPr>
        <w:t>
      Толтырылған бөлімдерді (бөлімдердің бөліктерін) көрсетіңіз (белгімен)</w:t>
      </w:r>
    </w:p>
    <w:bookmarkEnd w:id="2259"/>
    <w:p>
      <w:pPr>
        <w:spacing w:after="0"/>
        <w:ind w:left="0"/>
        <w:jc w:val="both"/>
      </w:pPr>
      <w:r>
        <w:rPr>
          <w:rFonts w:ascii="Times New Roman"/>
          <w:b w:val="false"/>
          <w:i w:val="false"/>
          <w:color w:val="000000"/>
          <w:sz w:val="28"/>
        </w:rPr>
        <w:t>Укажите (галочкой) заполненные разделы (части разделов)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260"/>
          <w:p>
            <w:pPr>
              <w:spacing w:after="20"/>
              <w:ind w:left="20"/>
              <w:jc w:val="both"/>
            </w:pPr>
            <w:r>
              <w:rPr>
                <w:rFonts w:ascii="Times New Roman"/>
                <w:b w:val="false"/>
                <w:i w:val="false"/>
                <w:color w:val="000000"/>
                <w:sz w:val="20"/>
              </w:rPr>
              <w:t>
1-бөлім.</w:t>
            </w:r>
          </w:p>
          <w:bookmarkEnd w:id="2260"/>
          <w:p>
            <w:pPr>
              <w:spacing w:after="20"/>
              <w:ind w:left="20"/>
              <w:jc w:val="both"/>
            </w:pPr>
            <w:r>
              <w:rPr>
                <w:rFonts w:ascii="Times New Roman"/>
                <w:b w:val="false"/>
                <w:i w:val="false"/>
                <w:color w:val="000000"/>
                <w:sz w:val="20"/>
              </w:rPr>
              <w:t>
Раздел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261"/>
          <w:p>
            <w:pPr>
              <w:spacing w:after="20"/>
              <w:ind w:left="20"/>
              <w:jc w:val="both"/>
            </w:pPr>
            <w:r>
              <w:rPr>
                <w:rFonts w:ascii="Times New Roman"/>
                <w:b w:val="false"/>
                <w:i w:val="false"/>
                <w:color w:val="000000"/>
                <w:sz w:val="20"/>
              </w:rPr>
              <w:t>
Қызмет көрсету бойынша операциялар (2-5 бөлімдеріне қосылмайтындары)</w:t>
            </w:r>
          </w:p>
          <w:bookmarkEnd w:id="2261"/>
          <w:p>
            <w:pPr>
              <w:spacing w:after="20"/>
              <w:ind w:left="20"/>
              <w:jc w:val="both"/>
            </w:pPr>
            <w:r>
              <w:rPr>
                <w:rFonts w:ascii="Times New Roman"/>
                <w:b w:val="false"/>
                <w:i w:val="false"/>
                <w:color w:val="000000"/>
                <w:sz w:val="20"/>
              </w:rPr>
              <w:t>
Операции по оказанию услуг (не включаемые в разделы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262"/>
          <w:p>
            <w:pPr>
              <w:spacing w:after="20"/>
              <w:ind w:left="20"/>
              <w:jc w:val="both"/>
            </w:pPr>
            <w:r>
              <w:rPr>
                <w:rFonts w:ascii="Times New Roman"/>
                <w:b w:val="false"/>
                <w:i w:val="false"/>
                <w:color w:val="000000"/>
                <w:sz w:val="20"/>
              </w:rPr>
              <w:t>
А-бөлік.</w:t>
            </w:r>
          </w:p>
          <w:bookmarkEnd w:id="2262"/>
          <w:p>
            <w:pPr>
              <w:spacing w:after="20"/>
              <w:ind w:left="20"/>
              <w:jc w:val="both"/>
            </w:pPr>
            <w:r>
              <w:rPr>
                <w:rFonts w:ascii="Times New Roman"/>
                <w:b w:val="false"/>
                <w:i w:val="false"/>
                <w:color w:val="000000"/>
                <w:sz w:val="20"/>
              </w:rPr>
              <w:t>
Часть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263"/>
          <w:p>
            <w:pPr>
              <w:spacing w:after="20"/>
              <w:ind w:left="20"/>
              <w:jc w:val="both"/>
            </w:pPr>
            <w:r>
              <w:rPr>
                <w:rFonts w:ascii="Times New Roman"/>
                <w:b w:val="false"/>
                <w:i w:val="false"/>
                <w:color w:val="000000"/>
                <w:sz w:val="20"/>
              </w:rPr>
              <w:t>
Резидент еместерге көрсетілген қызметтер</w:t>
            </w:r>
          </w:p>
          <w:bookmarkEnd w:id="2263"/>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264"/>
          <w:p>
            <w:pPr>
              <w:spacing w:after="20"/>
              <w:ind w:left="20"/>
              <w:jc w:val="both"/>
            </w:pPr>
            <w:r>
              <w:rPr>
                <w:rFonts w:ascii="Times New Roman"/>
                <w:b w:val="false"/>
                <w:i w:val="false"/>
                <w:color w:val="000000"/>
                <w:sz w:val="20"/>
              </w:rPr>
              <w:t>
Б-бөлік.</w:t>
            </w:r>
          </w:p>
          <w:bookmarkEnd w:id="2264"/>
          <w:p>
            <w:pPr>
              <w:spacing w:after="20"/>
              <w:ind w:left="20"/>
              <w:jc w:val="both"/>
            </w:pPr>
            <w:r>
              <w:rPr>
                <w:rFonts w:ascii="Times New Roman"/>
                <w:b w:val="false"/>
                <w:i w:val="false"/>
                <w:color w:val="000000"/>
                <w:sz w:val="20"/>
              </w:rPr>
              <w:t>
Часть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265"/>
          <w:p>
            <w:pPr>
              <w:spacing w:after="20"/>
              <w:ind w:left="20"/>
              <w:jc w:val="both"/>
            </w:pPr>
            <w:r>
              <w:rPr>
                <w:rFonts w:ascii="Times New Roman"/>
                <w:b w:val="false"/>
                <w:i w:val="false"/>
                <w:color w:val="000000"/>
                <w:sz w:val="20"/>
              </w:rPr>
              <w:t>
Резидент еместерден алынған қызметтер</w:t>
            </w:r>
          </w:p>
          <w:bookmarkEnd w:id="2265"/>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266"/>
          <w:p>
            <w:pPr>
              <w:spacing w:after="20"/>
              <w:ind w:left="20"/>
              <w:jc w:val="both"/>
            </w:pPr>
            <w:r>
              <w:rPr>
                <w:rFonts w:ascii="Times New Roman"/>
                <w:b w:val="false"/>
                <w:i w:val="false"/>
                <w:color w:val="000000"/>
                <w:sz w:val="20"/>
              </w:rPr>
              <w:t>
В-бөлік.</w:t>
            </w:r>
          </w:p>
          <w:bookmarkEnd w:id="2266"/>
          <w:p>
            <w:pPr>
              <w:spacing w:after="20"/>
              <w:ind w:left="20"/>
              <w:jc w:val="both"/>
            </w:pPr>
            <w:r>
              <w:rPr>
                <w:rFonts w:ascii="Times New Roman"/>
                <w:b w:val="false"/>
                <w:i w:val="false"/>
                <w:color w:val="000000"/>
                <w:sz w:val="20"/>
              </w:rPr>
              <w:t>
Часть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267"/>
          <w:p>
            <w:pPr>
              <w:spacing w:after="20"/>
              <w:ind w:left="20"/>
              <w:jc w:val="both"/>
            </w:pPr>
            <w:r>
              <w:rPr>
                <w:rFonts w:ascii="Times New Roman"/>
                <w:b w:val="false"/>
                <w:i w:val="false"/>
                <w:color w:val="000000"/>
                <w:sz w:val="20"/>
              </w:rPr>
              <w:t>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bookmarkEnd w:id="2267"/>
          <w:p>
            <w:pPr>
              <w:spacing w:after="20"/>
              <w:ind w:left="20"/>
              <w:jc w:val="both"/>
            </w:pPr>
            <w:r>
              <w:rPr>
                <w:rFonts w:ascii="Times New Roman"/>
                <w:b w:val="false"/>
                <w:i w:val="false"/>
                <w:color w:val="000000"/>
                <w:sz w:val="20"/>
              </w:rPr>
              <w:t>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268"/>
          <w:p>
            <w:pPr>
              <w:spacing w:after="20"/>
              <w:ind w:left="20"/>
              <w:jc w:val="both"/>
            </w:pPr>
          </w:p>
          <w:bookmarkEnd w:id="2268"/>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269"/>
          <w:p>
            <w:pPr>
              <w:spacing w:after="20"/>
              <w:ind w:left="20"/>
              <w:jc w:val="both"/>
            </w:pPr>
            <w:r>
              <w:rPr>
                <w:rFonts w:ascii="Times New Roman"/>
                <w:b w:val="false"/>
                <w:i w:val="false"/>
                <w:color w:val="000000"/>
                <w:sz w:val="20"/>
              </w:rPr>
              <w:t>
2-бөлім.</w:t>
            </w:r>
          </w:p>
          <w:bookmarkEnd w:id="2269"/>
          <w:p>
            <w:pPr>
              <w:spacing w:after="20"/>
              <w:ind w:left="20"/>
              <w:jc w:val="both"/>
            </w:pPr>
            <w:r>
              <w:rPr>
                <w:rFonts w:ascii="Times New Roman"/>
                <w:b w:val="false"/>
                <w:i w:val="false"/>
                <w:color w:val="000000"/>
                <w:sz w:val="20"/>
              </w:rPr>
              <w:t>
Раздел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270"/>
          <w:p>
            <w:pPr>
              <w:spacing w:after="20"/>
              <w:ind w:left="20"/>
              <w:jc w:val="both"/>
            </w:pPr>
            <w:r>
              <w:rPr>
                <w:rFonts w:ascii="Times New Roman"/>
                <w:b w:val="false"/>
                <w:i w:val="false"/>
                <w:color w:val="000000"/>
                <w:sz w:val="20"/>
              </w:rPr>
              <w:t>
Жолаушы көлік қызметтері және қосалқы көлік қызметтері</w:t>
            </w:r>
          </w:p>
          <w:bookmarkEnd w:id="2270"/>
          <w:p>
            <w:pPr>
              <w:spacing w:after="20"/>
              <w:ind w:left="20"/>
              <w:jc w:val="both"/>
            </w:pPr>
            <w:r>
              <w:rPr>
                <w:rFonts w:ascii="Times New Roman"/>
                <w:b w:val="false"/>
                <w:i w:val="false"/>
                <w:color w:val="000000"/>
                <w:sz w:val="20"/>
              </w:rPr>
              <w:t>
Услуги пассажирского транспорта и вспомогательные транспортные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271"/>
          <w:p>
            <w:pPr>
              <w:spacing w:after="20"/>
              <w:ind w:left="20"/>
              <w:jc w:val="both"/>
            </w:pPr>
          </w:p>
          <w:bookmarkEnd w:id="2271"/>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272"/>
          <w:p>
            <w:pPr>
              <w:spacing w:after="20"/>
              <w:ind w:left="20"/>
              <w:jc w:val="both"/>
            </w:pPr>
            <w:r>
              <w:rPr>
                <w:rFonts w:ascii="Times New Roman"/>
                <w:b w:val="false"/>
                <w:i w:val="false"/>
                <w:color w:val="000000"/>
                <w:sz w:val="20"/>
              </w:rPr>
              <w:t>
3-бөлім.</w:t>
            </w:r>
          </w:p>
          <w:bookmarkEnd w:id="2272"/>
          <w:p>
            <w:pPr>
              <w:spacing w:after="20"/>
              <w:ind w:left="20"/>
              <w:jc w:val="both"/>
            </w:pPr>
            <w:r>
              <w:rPr>
                <w:rFonts w:ascii="Times New Roman"/>
                <w:b w:val="false"/>
                <w:i w:val="false"/>
                <w:color w:val="000000"/>
                <w:sz w:val="20"/>
              </w:rPr>
              <w:t>
Раздел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273"/>
          <w:p>
            <w:pPr>
              <w:spacing w:after="20"/>
              <w:ind w:left="20"/>
              <w:jc w:val="both"/>
            </w:pPr>
            <w:r>
              <w:rPr>
                <w:rFonts w:ascii="Times New Roman"/>
                <w:b w:val="false"/>
                <w:i w:val="false"/>
                <w:color w:val="000000"/>
                <w:sz w:val="20"/>
              </w:rPr>
              <w:t>
Сіздің ұйымыңыздың Қазақстанда орналасқан халықаралық ұйымдарға, шетел елшіліктеріне, консулдықтарына және басқа да шетел дипломатиялық және ресми өкілдіктерге көрсетілген тауарлары мен қызметтері</w:t>
            </w:r>
          </w:p>
          <w:bookmarkEnd w:id="2273"/>
          <w:p>
            <w:pPr>
              <w:spacing w:after="20"/>
              <w:ind w:left="20"/>
              <w:jc w:val="both"/>
            </w:pPr>
            <w:r>
              <w:rPr>
                <w:rFonts w:ascii="Times New Roman"/>
                <w:b w:val="false"/>
                <w:i w:val="false"/>
                <w:color w:val="000000"/>
                <w:sz w:val="20"/>
              </w:rPr>
              <w:t>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274"/>
          <w:p>
            <w:pPr>
              <w:spacing w:after="20"/>
              <w:ind w:left="20"/>
              <w:jc w:val="both"/>
            </w:pPr>
            <w:r>
              <w:rPr>
                <w:rFonts w:ascii="Times New Roman"/>
                <w:b w:val="false"/>
                <w:i w:val="false"/>
                <w:color w:val="000000"/>
                <w:sz w:val="20"/>
              </w:rPr>
              <w:t>
4-бөлім.</w:t>
            </w:r>
          </w:p>
          <w:bookmarkEnd w:id="2274"/>
          <w:p>
            <w:pPr>
              <w:spacing w:after="20"/>
              <w:ind w:left="20"/>
              <w:jc w:val="both"/>
            </w:pPr>
            <w:r>
              <w:rPr>
                <w:rFonts w:ascii="Times New Roman"/>
                <w:b w:val="false"/>
                <w:i w:val="false"/>
                <w:color w:val="000000"/>
                <w:sz w:val="20"/>
              </w:rPr>
              <w:t>
Раздел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275"/>
          <w:p>
            <w:pPr>
              <w:spacing w:after="20"/>
              <w:ind w:left="20"/>
              <w:jc w:val="both"/>
            </w:pPr>
            <w:r>
              <w:rPr>
                <w:rFonts w:ascii="Times New Roman"/>
                <w:b w:val="false"/>
                <w:i w:val="false"/>
                <w:color w:val="000000"/>
                <w:sz w:val="20"/>
              </w:rPr>
              <w:t>
Жүк көлігінің қызметтері (жүк сақтандыруды есептемегенде)</w:t>
            </w:r>
          </w:p>
          <w:bookmarkEnd w:id="2275"/>
          <w:p>
            <w:pPr>
              <w:spacing w:after="20"/>
              <w:ind w:left="20"/>
              <w:jc w:val="both"/>
            </w:pPr>
            <w:r>
              <w:rPr>
                <w:rFonts w:ascii="Times New Roman"/>
                <w:b w:val="false"/>
                <w:i w:val="false"/>
                <w:color w:val="000000"/>
                <w:sz w:val="20"/>
              </w:rPr>
              <w:t>
Услуги грузового транспорта (без учета страхования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276"/>
          <w:p>
            <w:pPr>
              <w:spacing w:after="20"/>
              <w:ind w:left="20"/>
              <w:jc w:val="both"/>
            </w:pPr>
            <w:r>
              <w:rPr>
                <w:rFonts w:ascii="Times New Roman"/>
                <w:b w:val="false"/>
                <w:i w:val="false"/>
                <w:color w:val="000000"/>
                <w:sz w:val="20"/>
              </w:rPr>
              <w:t>
5-бөлім.</w:t>
            </w:r>
          </w:p>
          <w:bookmarkEnd w:id="2276"/>
          <w:p>
            <w:pPr>
              <w:spacing w:after="20"/>
              <w:ind w:left="20"/>
              <w:jc w:val="both"/>
            </w:pPr>
            <w:r>
              <w:rPr>
                <w:rFonts w:ascii="Times New Roman"/>
                <w:b w:val="false"/>
                <w:i w:val="false"/>
                <w:color w:val="000000"/>
                <w:sz w:val="20"/>
              </w:rPr>
              <w:t>
Раздел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277"/>
          <w:p>
            <w:pPr>
              <w:spacing w:after="20"/>
              <w:ind w:left="20"/>
              <w:jc w:val="both"/>
            </w:pPr>
            <w:r>
              <w:rPr>
                <w:rFonts w:ascii="Times New Roman"/>
                <w:b w:val="false"/>
                <w:i w:val="false"/>
                <w:color w:val="000000"/>
                <w:sz w:val="20"/>
              </w:rPr>
              <w:t>
Материалдық емес активтермен және табиғи ресурстарды жалдаумен операциялар</w:t>
            </w:r>
          </w:p>
          <w:bookmarkEnd w:id="2277"/>
          <w:p>
            <w:pPr>
              <w:spacing w:after="20"/>
              <w:ind w:left="20"/>
              <w:jc w:val="both"/>
            </w:pPr>
            <w:r>
              <w:rPr>
                <w:rFonts w:ascii="Times New Roman"/>
                <w:b w:val="false"/>
                <w:i w:val="false"/>
                <w:color w:val="000000"/>
                <w:sz w:val="20"/>
              </w:rPr>
              <w:t>
Операции с нематериальными активами и арендой природных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278"/>
          <w:p>
            <w:pPr>
              <w:spacing w:after="20"/>
              <w:ind w:left="20"/>
              <w:jc w:val="both"/>
            </w:pPr>
            <w:r>
              <w:rPr>
                <w:rFonts w:ascii="Times New Roman"/>
                <w:b w:val="false"/>
                <w:i w:val="false"/>
                <w:color w:val="000000"/>
                <w:sz w:val="20"/>
              </w:rPr>
              <w:t>
6-бөлім.</w:t>
            </w:r>
          </w:p>
          <w:bookmarkEnd w:id="2278"/>
          <w:p>
            <w:pPr>
              <w:spacing w:after="20"/>
              <w:ind w:left="20"/>
              <w:jc w:val="both"/>
            </w:pPr>
            <w:r>
              <w:rPr>
                <w:rFonts w:ascii="Times New Roman"/>
                <w:b w:val="false"/>
                <w:i w:val="false"/>
                <w:color w:val="000000"/>
                <w:sz w:val="20"/>
              </w:rPr>
              <w:t>
Раздел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279"/>
          <w:p>
            <w:pPr>
              <w:spacing w:after="20"/>
              <w:ind w:left="20"/>
              <w:jc w:val="both"/>
            </w:pPr>
            <w:r>
              <w:rPr>
                <w:rFonts w:ascii="Times New Roman"/>
                <w:b w:val="false"/>
                <w:i w:val="false"/>
                <w:color w:val="000000"/>
                <w:sz w:val="20"/>
              </w:rPr>
              <w:t>
Қайта өңдеуге, жөндеуге және қайта сатуға арналған тауарлар, тауарлардың кері экспорты және кері импорты</w:t>
            </w:r>
          </w:p>
          <w:bookmarkEnd w:id="2279"/>
          <w:p>
            <w:pPr>
              <w:spacing w:after="20"/>
              <w:ind w:left="20"/>
              <w:jc w:val="both"/>
            </w:pPr>
            <w:r>
              <w:rPr>
                <w:rFonts w:ascii="Times New Roman"/>
                <w:b w:val="false"/>
                <w:i w:val="false"/>
                <w:color w:val="000000"/>
                <w:sz w:val="20"/>
              </w:rPr>
              <w:t>
Товары для переработки, ремонта и перепродажи, реэкспорт и реимпорт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280"/>
          <w:p>
            <w:pPr>
              <w:spacing w:after="20"/>
              <w:ind w:left="20"/>
              <w:jc w:val="both"/>
            </w:pPr>
            <w:r>
              <w:rPr>
                <w:rFonts w:ascii="Times New Roman"/>
                <w:b w:val="false"/>
                <w:i w:val="false"/>
                <w:color w:val="000000"/>
                <w:sz w:val="20"/>
              </w:rPr>
              <w:t>
7-бөлім.</w:t>
            </w:r>
          </w:p>
          <w:bookmarkEnd w:id="2280"/>
          <w:p>
            <w:pPr>
              <w:spacing w:after="20"/>
              <w:ind w:left="20"/>
              <w:jc w:val="both"/>
            </w:pPr>
            <w:r>
              <w:rPr>
                <w:rFonts w:ascii="Times New Roman"/>
                <w:b w:val="false"/>
                <w:i w:val="false"/>
                <w:color w:val="000000"/>
                <w:sz w:val="20"/>
              </w:rPr>
              <w:t>
Раздел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281"/>
          <w:p>
            <w:pPr>
              <w:spacing w:after="20"/>
              <w:ind w:left="20"/>
              <w:jc w:val="both"/>
            </w:pPr>
            <w:r>
              <w:rPr>
                <w:rFonts w:ascii="Times New Roman"/>
                <w:b w:val="false"/>
                <w:i w:val="false"/>
                <w:color w:val="000000"/>
                <w:sz w:val="20"/>
              </w:rPr>
              <w:t>
Резидент емес қызметкерлерге төленген жалақы</w:t>
            </w:r>
          </w:p>
          <w:bookmarkEnd w:id="2281"/>
          <w:p>
            <w:pPr>
              <w:spacing w:after="20"/>
              <w:ind w:left="20"/>
              <w:jc w:val="both"/>
            </w:pPr>
            <w:r>
              <w:rPr>
                <w:rFonts w:ascii="Times New Roman"/>
                <w:b w:val="false"/>
                <w:i w:val="false"/>
                <w:color w:val="000000"/>
                <w:sz w:val="20"/>
              </w:rPr>
              <w:t>
Заработная плата, выплаченная работникам-нерезидентам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44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282"/>
          <w:p>
            <w:pPr>
              <w:spacing w:after="20"/>
              <w:ind w:left="20"/>
              <w:jc w:val="both"/>
            </w:pPr>
            <w:r>
              <w:rPr>
                <w:rFonts w:ascii="Times New Roman"/>
                <w:b w:val="false"/>
                <w:i w:val="false"/>
                <w:color w:val="000000"/>
                <w:sz w:val="20"/>
              </w:rPr>
              <w:t>
8-бөлім.</w:t>
            </w:r>
          </w:p>
          <w:bookmarkEnd w:id="2282"/>
          <w:p>
            <w:pPr>
              <w:spacing w:after="20"/>
              <w:ind w:left="20"/>
              <w:jc w:val="both"/>
            </w:pPr>
            <w:r>
              <w:rPr>
                <w:rFonts w:ascii="Times New Roman"/>
                <w:b w:val="false"/>
                <w:i w:val="false"/>
                <w:color w:val="000000"/>
                <w:sz w:val="20"/>
              </w:rPr>
              <w:t>
Раздел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283"/>
          <w:p>
            <w:pPr>
              <w:spacing w:after="20"/>
              <w:ind w:left="20"/>
              <w:jc w:val="both"/>
            </w:pPr>
            <w:r>
              <w:rPr>
                <w:rFonts w:ascii="Times New Roman"/>
                <w:b w:val="false"/>
                <w:i w:val="false"/>
                <w:color w:val="000000"/>
                <w:sz w:val="20"/>
              </w:rPr>
              <w:t>
Ағымдағы және күрделі трансферттер, коммерциялық емес ұйымдарға мүшелік жарналар</w:t>
            </w:r>
          </w:p>
          <w:bookmarkEnd w:id="2283"/>
          <w:p>
            <w:pPr>
              <w:spacing w:after="20"/>
              <w:ind w:left="20"/>
              <w:jc w:val="both"/>
            </w:pPr>
            <w:r>
              <w:rPr>
                <w:rFonts w:ascii="Times New Roman"/>
                <w:b w:val="false"/>
                <w:i w:val="false"/>
                <w:color w:val="000000"/>
                <w:sz w:val="20"/>
              </w:rPr>
              <w:t>
Текущие и капитальные трансферты, членские взносы в некоммерческие организации</w:t>
            </w:r>
          </w:p>
        </w:tc>
      </w:tr>
    </w:tbl>
    <w:bookmarkStart w:name="z2306" w:id="2284"/>
    <w:p>
      <w:pPr>
        <w:spacing w:after="0"/>
        <w:ind w:left="0"/>
        <w:jc w:val="left"/>
      </w:pPr>
      <w:r>
        <w:rPr>
          <w:rFonts w:ascii="Times New Roman"/>
          <w:b/>
          <w:i w:val="false"/>
          <w:color w:val="000000"/>
        </w:rPr>
        <w:t xml:space="preserve"> 1-бөлім. Қызмет көрсету бойынша операциялар (2-5 бөлімдеріне қосылмайтындары), Америка Құрама Штаттарының (бұдан әрі – АҚШ) мың доллары</w:t>
      </w:r>
      <w:r>
        <w:br/>
      </w:r>
      <w:r>
        <w:rPr>
          <w:rFonts w:ascii="Times New Roman"/>
          <w:b/>
          <w:i w:val="false"/>
          <w:color w:val="000000"/>
        </w:rPr>
        <w:t>Раздел 1. Операции по оказанию услуг (не включаемые в разделы 2-5), тысяч долларов Соединенных Штатов Америки (далее – США)</w:t>
      </w:r>
    </w:p>
    <w:bookmarkEnd w:id="2284"/>
    <w:p>
      <w:pPr>
        <w:spacing w:after="0"/>
        <w:ind w:left="0"/>
        <w:jc w:val="both"/>
      </w:pPr>
      <w:bookmarkStart w:name="z2307" w:id="2285"/>
      <w:r>
        <w:rPr>
          <w:rFonts w:ascii="Times New Roman"/>
          <w:b w:val="false"/>
          <w:i w:val="false"/>
          <w:color w:val="000000"/>
          <w:sz w:val="28"/>
        </w:rPr>
        <w:t>
      А-бөлік. Резидент еместерге көрсетілген қызметтер</w:t>
      </w:r>
    </w:p>
    <w:bookmarkEnd w:id="2285"/>
    <w:p>
      <w:pPr>
        <w:spacing w:after="0"/>
        <w:ind w:left="0"/>
        <w:jc w:val="both"/>
      </w:pPr>
      <w:r>
        <w:rPr>
          <w:rFonts w:ascii="Times New Roman"/>
          <w:b w:val="false"/>
          <w:i w:val="false"/>
          <w:color w:val="000000"/>
          <w:sz w:val="28"/>
        </w:rPr>
        <w:t>Часть А. Услуги, оказанные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286"/>
          <w:p>
            <w:pPr>
              <w:spacing w:after="20"/>
              <w:ind w:left="20"/>
              <w:jc w:val="both"/>
            </w:pPr>
            <w:r>
              <w:rPr>
                <w:rFonts w:ascii="Times New Roman"/>
                <w:b w:val="false"/>
                <w:i w:val="false"/>
                <w:color w:val="000000"/>
                <w:sz w:val="20"/>
              </w:rPr>
              <w:t>
Көрсеткіштің атауы</w:t>
            </w:r>
          </w:p>
          <w:bookmarkEnd w:id="2286"/>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287"/>
          <w:p>
            <w:pPr>
              <w:spacing w:after="20"/>
              <w:ind w:left="20"/>
              <w:jc w:val="both"/>
            </w:pPr>
            <w:r>
              <w:rPr>
                <w:rFonts w:ascii="Times New Roman"/>
                <w:b w:val="false"/>
                <w:i w:val="false"/>
                <w:color w:val="000000"/>
                <w:sz w:val="20"/>
              </w:rPr>
              <w:t>
Көрсеткіш коды</w:t>
            </w:r>
          </w:p>
          <w:bookmarkEnd w:id="2287"/>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288"/>
          <w:p>
            <w:pPr>
              <w:spacing w:after="20"/>
              <w:ind w:left="20"/>
              <w:jc w:val="both"/>
            </w:pPr>
            <w:r>
              <w:rPr>
                <w:rFonts w:ascii="Times New Roman"/>
                <w:b w:val="false"/>
                <w:i w:val="false"/>
                <w:color w:val="000000"/>
                <w:sz w:val="20"/>
              </w:rPr>
              <w:t>
Барлығы</w:t>
            </w:r>
          </w:p>
          <w:bookmarkEnd w:id="2288"/>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289"/>
          <w:p>
            <w:pPr>
              <w:spacing w:after="20"/>
              <w:ind w:left="20"/>
              <w:jc w:val="both"/>
            </w:pPr>
            <w:r>
              <w:rPr>
                <w:rFonts w:ascii="Times New Roman"/>
                <w:b w:val="false"/>
                <w:i w:val="false"/>
                <w:color w:val="000000"/>
                <w:sz w:val="20"/>
              </w:rPr>
              <w:t>
Оның ішінде әріптес-елдер бойынша</w:t>
            </w:r>
          </w:p>
          <w:bookmarkEnd w:id="2289"/>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290"/>
          <w:p>
            <w:pPr>
              <w:spacing w:after="20"/>
              <w:ind w:left="20"/>
              <w:jc w:val="both"/>
            </w:pPr>
            <w:r>
              <w:rPr>
                <w:rFonts w:ascii="Times New Roman"/>
                <w:b w:val="false"/>
                <w:i w:val="false"/>
                <w:color w:val="000000"/>
                <w:sz w:val="20"/>
              </w:rPr>
              <w:t>
Құрылыс қызметі (құрылыс жұмыстарына байланысты жөндеу және техникалық қызмет көрсетуді қосқанда), оның ішінде:</w:t>
            </w:r>
          </w:p>
          <w:bookmarkEnd w:id="2290"/>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291"/>
          <w:p>
            <w:pPr>
              <w:spacing w:after="20"/>
              <w:ind w:left="20"/>
              <w:jc w:val="both"/>
            </w:pPr>
            <w:r>
              <w:rPr>
                <w:rFonts w:ascii="Times New Roman"/>
                <w:b w:val="false"/>
                <w:i w:val="false"/>
                <w:color w:val="000000"/>
                <w:sz w:val="20"/>
              </w:rPr>
              <w:t>
шетелдегі құрылыс (құрылыстың жалпы негіздегі құны құрылыс қызметі жүзеге асырылатын елдегі шетелдік кәсіпорын немесе филиал ретінде тіркелмеген құрылыс алаңында орналасқан құрылысты басқару құрылыстың жобасын жүзеге асыратын мердігер құрылыс ұйымымен толтырылады), оның ішінде:</w:t>
            </w:r>
          </w:p>
          <w:bookmarkEnd w:id="2291"/>
          <w:p>
            <w:pPr>
              <w:spacing w:after="20"/>
              <w:ind w:left="20"/>
              <w:jc w:val="both"/>
            </w:pPr>
            <w:r>
              <w:rPr>
                <w:rFonts w:ascii="Times New Roman"/>
                <w:b w:val="false"/>
                <w:i w:val="false"/>
                <w:color w:val="000000"/>
                <w:sz w:val="20"/>
              </w:rPr>
              <w:t>
строительство за границей (стоимость строительства на валовой основе заполняется подрядчиком, выполняющим строительный проект через находящееся на строительной площадке строительное управление, не регистрируемое как иностранное лицо или отделение в стране, в которой ведется строительная деятельность),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292"/>
          <w:p>
            <w:pPr>
              <w:spacing w:after="20"/>
              <w:ind w:left="20"/>
              <w:jc w:val="both"/>
            </w:pPr>
            <w:r>
              <w:rPr>
                <w:rFonts w:ascii="Times New Roman"/>
                <w:b w:val="false"/>
                <w:i w:val="false"/>
                <w:color w:val="000000"/>
                <w:sz w:val="20"/>
              </w:rPr>
              <w:t xml:space="preserve">
сіздің ұйым өндірістік процесске жұмсаған құрылыс жұмыстарының, еңбектің құны </w:t>
            </w:r>
          </w:p>
          <w:bookmarkEnd w:id="2292"/>
          <w:p>
            <w:pPr>
              <w:spacing w:after="20"/>
              <w:ind w:left="20"/>
              <w:jc w:val="both"/>
            </w:pPr>
            <w:r>
              <w:rPr>
                <w:rFonts w:ascii="Times New Roman"/>
                <w:b w:val="false"/>
                <w:i w:val="false"/>
                <w:color w:val="000000"/>
                <w:sz w:val="20"/>
              </w:rPr>
              <w:t>
стоимость строительных работ, труда, вложенных в производственный процесс Вашей организацией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293"/>
          <w:p>
            <w:pPr>
              <w:spacing w:after="20"/>
              <w:ind w:left="20"/>
              <w:jc w:val="both"/>
            </w:pPr>
            <w:r>
              <w:rPr>
                <w:rFonts w:ascii="Times New Roman"/>
                <w:b w:val="false"/>
                <w:i w:val="false"/>
                <w:color w:val="000000"/>
                <w:sz w:val="20"/>
              </w:rPr>
              <w:t xml:space="preserve">
құрылыс қызметі жүргізіліп жатқан елге Сіздің ұйым шығарған тауалар </w:t>
            </w:r>
          </w:p>
          <w:bookmarkEnd w:id="2293"/>
          <w:p>
            <w:pPr>
              <w:spacing w:after="20"/>
              <w:ind w:left="20"/>
              <w:jc w:val="both"/>
            </w:pPr>
            <w:r>
              <w:rPr>
                <w:rFonts w:ascii="Times New Roman"/>
                <w:b w:val="false"/>
                <w:i w:val="false"/>
                <w:color w:val="000000"/>
                <w:sz w:val="20"/>
              </w:rPr>
              <w:t>
товары, вывезенные Вашей организацией в страну,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294"/>
          <w:p>
            <w:pPr>
              <w:spacing w:after="20"/>
              <w:ind w:left="20"/>
              <w:jc w:val="both"/>
            </w:pPr>
            <w:r>
              <w:rPr>
                <w:rFonts w:ascii="Times New Roman"/>
                <w:b w:val="false"/>
                <w:i w:val="false"/>
                <w:color w:val="000000"/>
                <w:sz w:val="20"/>
              </w:rPr>
              <w:t>
құрылыс қызметі жүргізіліп жатқан елде резидент еместермен орындалған құрылыс жұмыстары</w:t>
            </w:r>
          </w:p>
          <w:bookmarkEnd w:id="2294"/>
          <w:p>
            <w:pPr>
              <w:spacing w:after="20"/>
              <w:ind w:left="20"/>
              <w:jc w:val="both"/>
            </w:pPr>
            <w:r>
              <w:rPr>
                <w:rFonts w:ascii="Times New Roman"/>
                <w:b w:val="false"/>
                <w:i w:val="false"/>
                <w:color w:val="000000"/>
                <w:sz w:val="20"/>
              </w:rPr>
              <w:t>
строительные работы, выполненные нерезидентами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295"/>
          <w:p>
            <w:pPr>
              <w:spacing w:after="20"/>
              <w:ind w:left="20"/>
              <w:jc w:val="both"/>
            </w:pPr>
            <w:r>
              <w:rPr>
                <w:rFonts w:ascii="Times New Roman"/>
                <w:b w:val="false"/>
                <w:i w:val="false"/>
                <w:color w:val="000000"/>
                <w:sz w:val="20"/>
              </w:rPr>
              <w:t>
құрылыс қызметі жүргізіліп жатқан елде Сіздің ұйым алған тауарлар</w:t>
            </w:r>
          </w:p>
          <w:bookmarkEnd w:id="2295"/>
          <w:p>
            <w:pPr>
              <w:spacing w:after="20"/>
              <w:ind w:left="20"/>
              <w:jc w:val="both"/>
            </w:pPr>
            <w:r>
              <w:rPr>
                <w:rFonts w:ascii="Times New Roman"/>
                <w:b w:val="false"/>
                <w:i w:val="false"/>
                <w:color w:val="000000"/>
                <w:sz w:val="20"/>
              </w:rPr>
              <w:t>
товары, приобретенные Вашей организацией в стране, в которой ведется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296"/>
          <w:p>
            <w:pPr>
              <w:spacing w:after="20"/>
              <w:ind w:left="20"/>
              <w:jc w:val="both"/>
            </w:pPr>
            <w:r>
              <w:rPr>
                <w:rFonts w:ascii="Times New Roman"/>
                <w:b w:val="false"/>
                <w:i w:val="false"/>
                <w:color w:val="000000"/>
                <w:sz w:val="20"/>
              </w:rPr>
              <w:t>
үшінші елдерде Сіздің ұйым алған тауалар</w:t>
            </w:r>
          </w:p>
          <w:bookmarkEnd w:id="2296"/>
          <w:p>
            <w:pPr>
              <w:spacing w:after="20"/>
              <w:ind w:left="20"/>
              <w:jc w:val="both"/>
            </w:pPr>
            <w:r>
              <w:rPr>
                <w:rFonts w:ascii="Times New Roman"/>
                <w:b w:val="false"/>
                <w:i w:val="false"/>
                <w:color w:val="000000"/>
                <w:sz w:val="20"/>
              </w:rPr>
              <w:t>
товары, приобретенные Вашей организацией в третьих странах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297"/>
          <w:p>
            <w:pPr>
              <w:spacing w:after="20"/>
              <w:ind w:left="20"/>
              <w:jc w:val="both"/>
            </w:pPr>
            <w:r>
              <w:rPr>
                <w:rFonts w:ascii="Times New Roman"/>
                <w:b w:val="false"/>
                <w:i w:val="false"/>
                <w:color w:val="000000"/>
                <w:sz w:val="20"/>
              </w:rPr>
              <w:t>
резидент емес-жалдамалы қызметкерлердің еңбекақысы (Сіздің ұйым қызметкерлерін қоспағанда)</w:t>
            </w:r>
          </w:p>
          <w:bookmarkEnd w:id="2297"/>
          <w:p>
            <w:pPr>
              <w:spacing w:after="20"/>
              <w:ind w:left="20"/>
              <w:jc w:val="both"/>
            </w:pPr>
            <w:r>
              <w:rPr>
                <w:rFonts w:ascii="Times New Roman"/>
                <w:b w:val="false"/>
                <w:i w:val="false"/>
                <w:color w:val="000000"/>
                <w:sz w:val="20"/>
              </w:rPr>
              <w:t>
оплата труда наемных работников-нерезидентов (за исключением сотрудников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298"/>
          <w:p>
            <w:pPr>
              <w:spacing w:after="20"/>
              <w:ind w:left="20"/>
              <w:jc w:val="both"/>
            </w:pPr>
            <w:r>
              <w:rPr>
                <w:rFonts w:ascii="Times New Roman"/>
                <w:b w:val="false"/>
                <w:i w:val="false"/>
                <w:color w:val="000000"/>
                <w:sz w:val="20"/>
              </w:rPr>
              <w:t xml:space="preserve">
сіздің ұйым жалпы кіріс және оған теңестірілген табыстарды есептеуі </w:t>
            </w:r>
          </w:p>
          <w:bookmarkEnd w:id="2298"/>
          <w:p>
            <w:pPr>
              <w:spacing w:after="20"/>
              <w:ind w:left="20"/>
              <w:jc w:val="both"/>
            </w:pPr>
            <w:r>
              <w:rPr>
                <w:rFonts w:ascii="Times New Roman"/>
                <w:b w:val="false"/>
                <w:i w:val="false"/>
                <w:color w:val="000000"/>
                <w:sz w:val="20"/>
              </w:rPr>
              <w:t>
начисление Вашей организацией валовой прибыли и приравненных к ней доходов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299"/>
          <w:p>
            <w:pPr>
              <w:spacing w:after="20"/>
              <w:ind w:left="20"/>
              <w:jc w:val="both"/>
            </w:pPr>
            <w:r>
              <w:rPr>
                <w:rFonts w:ascii="Times New Roman"/>
                <w:b w:val="false"/>
                <w:i w:val="false"/>
                <w:color w:val="000000"/>
                <w:sz w:val="20"/>
              </w:rPr>
              <w:t>
шетелдегі құрылыс (резидент емес - мердігерге арналған құрылыс жұмыстарын орындаушы қосалқы-мердігермен толтырылады)</w:t>
            </w:r>
          </w:p>
          <w:bookmarkEnd w:id="2299"/>
          <w:p>
            <w:pPr>
              <w:spacing w:after="20"/>
              <w:ind w:left="20"/>
              <w:jc w:val="both"/>
            </w:pPr>
            <w:r>
              <w:rPr>
                <w:rFonts w:ascii="Times New Roman"/>
                <w:b w:val="false"/>
                <w:i w:val="false"/>
                <w:color w:val="000000"/>
                <w:sz w:val="20"/>
              </w:rPr>
              <w:t>
строительство за границей (заполняется субподрядчиком, выполняющим строительные работы для подрядчика-нерезидента)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300"/>
          <w:p>
            <w:pPr>
              <w:spacing w:after="20"/>
              <w:ind w:left="20"/>
              <w:jc w:val="both"/>
            </w:pPr>
            <w:r>
              <w:rPr>
                <w:rFonts w:ascii="Times New Roman"/>
                <w:b w:val="false"/>
                <w:i w:val="false"/>
                <w:color w:val="000000"/>
                <w:sz w:val="20"/>
              </w:rPr>
              <w:t>
Қазақстандағы құрылыс (сіздің ұйымыңыз резидент емес құрылыс компанияларына сатқан тауарларды қоса алғанда)</w:t>
            </w:r>
          </w:p>
          <w:bookmarkEnd w:id="2300"/>
          <w:p>
            <w:pPr>
              <w:spacing w:after="20"/>
              <w:ind w:left="20"/>
              <w:jc w:val="both"/>
            </w:pPr>
            <w:r>
              <w:rPr>
                <w:rFonts w:ascii="Times New Roman"/>
                <w:b w:val="false"/>
                <w:i w:val="false"/>
                <w:color w:val="000000"/>
                <w:sz w:val="20"/>
              </w:rPr>
              <w:t>
строительство в Казахстане (включая товары, проданные Вашей организацией строительным предприятиям-нерезидентам)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301"/>
          <w:p>
            <w:pPr>
              <w:spacing w:after="20"/>
              <w:ind w:left="20"/>
              <w:jc w:val="both"/>
            </w:pPr>
            <w:r>
              <w:rPr>
                <w:rFonts w:ascii="Times New Roman"/>
                <w:b w:val="false"/>
                <w:i w:val="false"/>
                <w:color w:val="000000"/>
                <w:sz w:val="20"/>
              </w:rPr>
              <w:t>
Қаржы қызметтері</w:t>
            </w:r>
          </w:p>
          <w:bookmarkEnd w:id="2301"/>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302"/>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bookmarkEnd w:id="2302"/>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303"/>
          <w:p>
            <w:pPr>
              <w:spacing w:after="20"/>
              <w:ind w:left="20"/>
              <w:jc w:val="both"/>
            </w:pPr>
            <w:r>
              <w:rPr>
                <w:rFonts w:ascii="Times New Roman"/>
                <w:b w:val="false"/>
                <w:i w:val="false"/>
                <w:color w:val="000000"/>
                <w:sz w:val="20"/>
              </w:rPr>
              <w:t>
шетелден Қазақстанмен телефондық, ұялы байланыс</w:t>
            </w:r>
          </w:p>
          <w:bookmarkEnd w:id="2303"/>
          <w:p>
            <w:pPr>
              <w:spacing w:after="20"/>
              <w:ind w:left="20"/>
              <w:jc w:val="both"/>
            </w:pPr>
            <w:r>
              <w:rPr>
                <w:rFonts w:ascii="Times New Roman"/>
                <w:b w:val="false"/>
                <w:i w:val="false"/>
                <w:color w:val="000000"/>
                <w:sz w:val="20"/>
              </w:rPr>
              <w:t>
услуги телефонной, мобильной связи из-за рубежа с Казахстаном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304"/>
          <w:p>
            <w:pPr>
              <w:spacing w:after="20"/>
              <w:ind w:left="20"/>
              <w:jc w:val="both"/>
            </w:pPr>
            <w:r>
              <w:rPr>
                <w:rFonts w:ascii="Times New Roman"/>
                <w:b w:val="false"/>
                <w:i w:val="false"/>
                <w:color w:val="000000"/>
                <w:sz w:val="20"/>
              </w:rPr>
              <w:t>
Қазақстан аумағындағы резидент еместер үшін телефондық, ұялы байланыс қызметтері</w:t>
            </w:r>
          </w:p>
          <w:bookmarkEnd w:id="2304"/>
          <w:p>
            <w:pPr>
              <w:spacing w:after="20"/>
              <w:ind w:left="20"/>
              <w:jc w:val="both"/>
            </w:pPr>
            <w:r>
              <w:rPr>
                <w:rFonts w:ascii="Times New Roman"/>
                <w:b w:val="false"/>
                <w:i w:val="false"/>
                <w:color w:val="000000"/>
                <w:sz w:val="20"/>
              </w:rPr>
              <w:t>
услуги телефонной, мобильной связи для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305"/>
          <w:p>
            <w:pPr>
              <w:spacing w:after="20"/>
              <w:ind w:left="20"/>
              <w:jc w:val="both"/>
            </w:pPr>
            <w:r>
              <w:rPr>
                <w:rFonts w:ascii="Times New Roman"/>
                <w:b w:val="false"/>
                <w:i w:val="false"/>
                <w:color w:val="000000"/>
                <w:sz w:val="20"/>
              </w:rPr>
              <w:t>
Қазақстанның меншігіндегі жерсеріктерді пайдалану</w:t>
            </w:r>
          </w:p>
          <w:bookmarkEnd w:id="2305"/>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306"/>
          <w:p>
            <w:pPr>
              <w:spacing w:after="20"/>
              <w:ind w:left="20"/>
              <w:jc w:val="both"/>
            </w:pPr>
            <w:r>
              <w:rPr>
                <w:rFonts w:ascii="Times New Roman"/>
                <w:b w:val="false"/>
                <w:i w:val="false"/>
                <w:color w:val="000000"/>
                <w:sz w:val="20"/>
              </w:rPr>
              <w:t>
интернет магистралды кабелі қызметтері және интернетке қолжетімділікті қоса алғанда желіге қолжетімділік қызметтері</w:t>
            </w:r>
          </w:p>
          <w:bookmarkEnd w:id="2306"/>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307"/>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bookmarkEnd w:id="2307"/>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308"/>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bookmarkEnd w:id="2308"/>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309"/>
          <w:p>
            <w:pPr>
              <w:spacing w:after="20"/>
              <w:ind w:left="20"/>
              <w:jc w:val="both"/>
            </w:pPr>
            <w:r>
              <w:rPr>
                <w:rFonts w:ascii="Times New Roman"/>
                <w:b w:val="false"/>
                <w:i w:val="false"/>
                <w:color w:val="000000"/>
                <w:sz w:val="20"/>
              </w:rPr>
              <w:t>
өзге телекоммуникациялық қызметтер</w:t>
            </w:r>
          </w:p>
          <w:bookmarkEnd w:id="2309"/>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310"/>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bookmarkEnd w:id="2310"/>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311"/>
          <w:p>
            <w:pPr>
              <w:spacing w:after="20"/>
              <w:ind w:left="20"/>
              <w:jc w:val="both"/>
            </w:pPr>
            <w:r>
              <w:rPr>
                <w:rFonts w:ascii="Times New Roman"/>
                <w:b w:val="false"/>
                <w:i w:val="false"/>
                <w:color w:val="000000"/>
                <w:sz w:val="20"/>
              </w:rPr>
              <w:t>
компьютерлік бағдарламалық қамтамасыз ету</w:t>
            </w:r>
          </w:p>
          <w:bookmarkEnd w:id="2311"/>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312"/>
          <w:p>
            <w:pPr>
              <w:spacing w:after="20"/>
              <w:ind w:left="20"/>
              <w:jc w:val="both"/>
            </w:pPr>
            <w:r>
              <w:rPr>
                <w:rFonts w:ascii="Times New Roman"/>
                <w:b w:val="false"/>
                <w:i w:val="false"/>
                <w:color w:val="000000"/>
                <w:sz w:val="20"/>
              </w:rPr>
              <w:t xml:space="preserve">
жөндеуші тарап ұсынатын қосалқы бөлшектер мен материалдар </w:t>
            </w:r>
          </w:p>
          <w:bookmarkEnd w:id="2312"/>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313"/>
          <w:p>
            <w:pPr>
              <w:spacing w:after="20"/>
              <w:ind w:left="20"/>
              <w:jc w:val="both"/>
            </w:pPr>
            <w:r>
              <w:rPr>
                <w:rFonts w:ascii="Times New Roman"/>
                <w:b w:val="false"/>
                <w:i w:val="false"/>
                <w:color w:val="000000"/>
                <w:sz w:val="20"/>
              </w:rPr>
              <w:t>
өзге компьютерлік қызметтер</w:t>
            </w:r>
          </w:p>
          <w:bookmarkEnd w:id="2313"/>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314"/>
          <w:p>
            <w:pPr>
              <w:spacing w:after="20"/>
              <w:ind w:left="20"/>
              <w:jc w:val="both"/>
            </w:pPr>
            <w:r>
              <w:rPr>
                <w:rFonts w:ascii="Times New Roman"/>
                <w:b w:val="false"/>
                <w:i w:val="false"/>
                <w:color w:val="000000"/>
                <w:sz w:val="20"/>
              </w:rPr>
              <w:t>
Ақпараттық қызметтер, оның ішінде:</w:t>
            </w:r>
          </w:p>
          <w:bookmarkEnd w:id="2314"/>
          <w:p>
            <w:pPr>
              <w:spacing w:after="20"/>
              <w:ind w:left="20"/>
              <w:jc w:val="both"/>
            </w:pPr>
            <w:r>
              <w:rPr>
                <w:rFonts w:ascii="Times New Roman"/>
                <w:b w:val="false"/>
                <w:i w:val="false"/>
                <w:color w:val="000000"/>
                <w:sz w:val="20"/>
              </w:rPr>
              <w:t>
Информационные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315"/>
          <w:p>
            <w:pPr>
              <w:spacing w:after="20"/>
              <w:ind w:left="20"/>
              <w:jc w:val="both"/>
            </w:pPr>
            <w:r>
              <w:rPr>
                <w:rFonts w:ascii="Times New Roman"/>
                <w:b w:val="false"/>
                <w:i w:val="false"/>
                <w:color w:val="000000"/>
                <w:sz w:val="20"/>
              </w:rPr>
              <w:t>
ақпараттық агенттіктердің қызметтері</w:t>
            </w:r>
          </w:p>
          <w:bookmarkEnd w:id="2315"/>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316"/>
          <w:p>
            <w:pPr>
              <w:spacing w:after="20"/>
              <w:ind w:left="20"/>
              <w:jc w:val="both"/>
            </w:pPr>
            <w:r>
              <w:rPr>
                <w:rFonts w:ascii="Times New Roman"/>
                <w:b w:val="false"/>
                <w:i w:val="false"/>
                <w:color w:val="000000"/>
                <w:sz w:val="20"/>
              </w:rPr>
              <w:t>
өзге ақпараттық қызметтер</w:t>
            </w:r>
          </w:p>
          <w:bookmarkEnd w:id="2316"/>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317"/>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(Қазақстанда шетелден жіберілген хаттарды, мерзімдік және баспасөз басылымдарын, жіберілімдер және бандерольдарды жинау, тасымалдау және жеткізу)</w:t>
            </w:r>
          </w:p>
          <w:bookmarkEnd w:id="2317"/>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Казахстане присланных из-за рубежа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318"/>
          <w:p>
            <w:pPr>
              <w:spacing w:after="20"/>
              <w:ind w:left="20"/>
              <w:jc w:val="both"/>
            </w:pPr>
            <w:r>
              <w:rPr>
                <w:rFonts w:ascii="Times New Roman"/>
                <w:b w:val="false"/>
                <w:i w:val="false"/>
                <w:color w:val="000000"/>
                <w:sz w:val="20"/>
              </w:rPr>
              <w:t>
Тауарларды қайта өңдеу бойынша қызметтер</w:t>
            </w:r>
          </w:p>
          <w:bookmarkEnd w:id="2318"/>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319"/>
          <w:p>
            <w:pPr>
              <w:spacing w:after="20"/>
              <w:ind w:left="20"/>
              <w:jc w:val="both"/>
            </w:pPr>
            <w:r>
              <w:rPr>
                <w:rFonts w:ascii="Times New Roman"/>
                <w:b w:val="false"/>
                <w:i w:val="false"/>
                <w:color w:val="000000"/>
                <w:sz w:val="20"/>
              </w:rPr>
              <w:t>
Басқа санатқа жатпайтын жөндеу және техникалық қызметтер, оның ішінде:</w:t>
            </w:r>
          </w:p>
          <w:bookmarkEnd w:id="2319"/>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320"/>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қосалқы бөлшектер мен жөндеуге арналған материалдарды қоса алғанда жөндеу</w:t>
            </w:r>
          </w:p>
          <w:bookmarkEnd w:id="2320"/>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321"/>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bookmarkEnd w:id="2321"/>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322"/>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bookmarkEnd w:id="2322"/>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323"/>
          <w:p>
            <w:pPr>
              <w:spacing w:after="20"/>
              <w:ind w:left="20"/>
              <w:jc w:val="both"/>
            </w:pPr>
            <w:r>
              <w:rPr>
                <w:rFonts w:ascii="Times New Roman"/>
                <w:b w:val="false"/>
                <w:i w:val="false"/>
                <w:color w:val="000000"/>
                <w:sz w:val="20"/>
              </w:rPr>
              <w:t xml:space="preserve">
басқа да жөндеу және техникалық қызмет көрсету үшін жөндеуші жақпен ұсынылған қосалқы бөлшектер мен материалдар </w:t>
            </w:r>
          </w:p>
          <w:bookmarkEnd w:id="2323"/>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324"/>
          <w:p>
            <w:pPr>
              <w:spacing w:after="20"/>
              <w:ind w:left="20"/>
              <w:jc w:val="both"/>
            </w:pPr>
            <w:r>
              <w:rPr>
                <w:rFonts w:ascii="Times New Roman"/>
                <w:b w:val="false"/>
                <w:i w:val="false"/>
                <w:color w:val="000000"/>
                <w:sz w:val="20"/>
              </w:rPr>
              <w:t>
Зияткерлік меншікті пайдалану үшін төлем, оның ішінде:</w:t>
            </w:r>
          </w:p>
          <w:bookmarkEnd w:id="2324"/>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325"/>
          <w:p>
            <w:pPr>
              <w:spacing w:after="20"/>
              <w:ind w:left="20"/>
              <w:jc w:val="both"/>
            </w:pPr>
            <w:r>
              <w:rPr>
                <w:rFonts w:ascii="Times New Roman"/>
                <w:b w:val="false"/>
                <w:i w:val="false"/>
                <w:color w:val="000000"/>
                <w:sz w:val="20"/>
              </w:rPr>
              <w:t>
франшиза және тауарлық белгілер үшін алымдар</w:t>
            </w:r>
          </w:p>
          <w:bookmarkEnd w:id="2325"/>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326"/>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bookmarkEnd w:id="2326"/>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327"/>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bookmarkEnd w:id="2327"/>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328"/>
          <w:p>
            <w:pPr>
              <w:spacing w:after="20"/>
              <w:ind w:left="20"/>
              <w:jc w:val="both"/>
            </w:pPr>
            <w:r>
              <w:rPr>
                <w:rFonts w:ascii="Times New Roman"/>
                <w:b w:val="false"/>
                <w:i w:val="false"/>
                <w:color w:val="000000"/>
                <w:sz w:val="20"/>
              </w:rPr>
              <w:t>
аудиовизуалды (кинофильмдер, радио- және телевизиялық бағдарламалар, музыкалық шығармалар) және онымен байланысты өнімдерді қайта жаңғыртуға және (немесе) таратуға лицензиялар</w:t>
            </w:r>
          </w:p>
          <w:bookmarkEnd w:id="2328"/>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(кинофильмов, радио- и телевизионных программ, музыкальных произведений)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329"/>
          <w:p>
            <w:pPr>
              <w:spacing w:after="20"/>
              <w:ind w:left="20"/>
              <w:jc w:val="both"/>
            </w:pPr>
            <w:r>
              <w:rPr>
                <w:rFonts w:ascii="Times New Roman"/>
                <w:b w:val="false"/>
                <w:i w:val="false"/>
                <w:color w:val="000000"/>
                <w:sz w:val="20"/>
              </w:rPr>
              <w:t>
зияткерлік меншікті пайдалану үшін өзге алымдар</w:t>
            </w:r>
          </w:p>
          <w:bookmarkEnd w:id="2329"/>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330"/>
          <w:p>
            <w:pPr>
              <w:spacing w:after="20"/>
              <w:ind w:left="20"/>
              <w:jc w:val="both"/>
            </w:pPr>
            <w:r>
              <w:rPr>
                <w:rFonts w:ascii="Times New Roman"/>
                <w:b w:val="false"/>
                <w:i w:val="false"/>
                <w:color w:val="000000"/>
                <w:sz w:val="20"/>
              </w:rPr>
              <w:t>
Әр түрлі іскерлік қызметтер, оның ішінде:</w:t>
            </w:r>
          </w:p>
          <w:bookmarkEnd w:id="2330"/>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331"/>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bookmarkEnd w:id="2331"/>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332"/>
          <w:p>
            <w:pPr>
              <w:spacing w:after="20"/>
              <w:ind w:left="20"/>
              <w:jc w:val="both"/>
            </w:pPr>
            <w:r>
              <w:rPr>
                <w:rFonts w:ascii="Times New Roman"/>
                <w:b w:val="false"/>
                <w:i w:val="false"/>
                <w:color w:val="000000"/>
                <w:sz w:val="20"/>
              </w:rPr>
              <w:t>
заңгерлік</w:t>
            </w:r>
          </w:p>
          <w:bookmarkEnd w:id="2332"/>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333"/>
          <w:p>
            <w:pPr>
              <w:spacing w:after="20"/>
              <w:ind w:left="20"/>
              <w:jc w:val="both"/>
            </w:pPr>
            <w:r>
              <w:rPr>
                <w:rFonts w:ascii="Times New Roman"/>
                <w:b w:val="false"/>
                <w:i w:val="false"/>
                <w:color w:val="000000"/>
                <w:sz w:val="20"/>
              </w:rPr>
              <w:t xml:space="preserve">
бухгалтерлік, аудиторлық </w:t>
            </w:r>
          </w:p>
          <w:bookmarkEnd w:id="2333"/>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334"/>
          <w:p>
            <w:pPr>
              <w:spacing w:after="20"/>
              <w:ind w:left="20"/>
              <w:jc w:val="both"/>
            </w:pPr>
            <w:r>
              <w:rPr>
                <w:rFonts w:ascii="Times New Roman"/>
                <w:b w:val="false"/>
                <w:i w:val="false"/>
                <w:color w:val="000000"/>
                <w:sz w:val="20"/>
              </w:rPr>
              <w:t xml:space="preserve">
бизнес және басқару бойынша консультациялық қызметтер </w:t>
            </w:r>
          </w:p>
          <w:bookmarkEnd w:id="2334"/>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335"/>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bookmarkEnd w:id="2335"/>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336"/>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2336"/>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337"/>
          <w:p>
            <w:pPr>
              <w:spacing w:after="20"/>
              <w:ind w:left="20"/>
              <w:jc w:val="both"/>
            </w:pPr>
            <w:r>
              <w:rPr>
                <w:rFonts w:ascii="Times New Roman"/>
                <w:b w:val="false"/>
                <w:i w:val="false"/>
                <w:color w:val="000000"/>
                <w:sz w:val="20"/>
              </w:rPr>
              <w:t>
қалдықтарды қайта өңдеу және қоршаған ортаны тазарту</w:t>
            </w:r>
          </w:p>
          <w:bookmarkEnd w:id="2337"/>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338"/>
          <w:p>
            <w:pPr>
              <w:spacing w:after="20"/>
              <w:ind w:left="20"/>
              <w:jc w:val="both"/>
            </w:pPr>
            <w:r>
              <w:rPr>
                <w:rFonts w:ascii="Times New Roman"/>
                <w:b w:val="false"/>
                <w:i w:val="false"/>
                <w:color w:val="000000"/>
                <w:sz w:val="20"/>
              </w:rPr>
              <w:t xml:space="preserve">
ауыл шаруашылығы саласындағы қызметтер </w:t>
            </w:r>
          </w:p>
          <w:bookmarkEnd w:id="2338"/>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339"/>
          <w:p>
            <w:pPr>
              <w:spacing w:after="20"/>
              <w:ind w:left="20"/>
              <w:jc w:val="both"/>
            </w:pPr>
            <w:r>
              <w:rPr>
                <w:rFonts w:ascii="Times New Roman"/>
                <w:b w:val="false"/>
                <w:i w:val="false"/>
                <w:color w:val="000000"/>
                <w:sz w:val="20"/>
              </w:rPr>
              <w:t xml:space="preserve">
жабдықтардың қызметкерсіз операциялық лизингі (жалдау) (жолаушыларды, жүктерді тасымалдау үшін көлік құралдарын жалдауды қоса алғанда) </w:t>
            </w:r>
          </w:p>
          <w:bookmarkEnd w:id="2339"/>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340"/>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bookmarkEnd w:id="2340"/>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341"/>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bookmarkEnd w:id="2341"/>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342"/>
          <w:p>
            <w:pPr>
              <w:spacing w:after="20"/>
              <w:ind w:left="20"/>
              <w:jc w:val="both"/>
            </w:pPr>
            <w:r>
              <w:rPr>
                <w:rFonts w:ascii="Times New Roman"/>
                <w:b w:val="false"/>
                <w:i w:val="false"/>
                <w:color w:val="000000"/>
                <w:sz w:val="20"/>
              </w:rPr>
              <w:t>
пайдалы қазбаларды өндіру саласындағы қызметтер</w:t>
            </w:r>
          </w:p>
          <w:bookmarkEnd w:id="2342"/>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343"/>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 көрсету, оның ішінде:</w:t>
            </w:r>
          </w:p>
          <w:bookmarkEnd w:id="2343"/>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344"/>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bookmarkEnd w:id="2344"/>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345"/>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bookmarkEnd w:id="2345"/>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346"/>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bookmarkEnd w:id="2346"/>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телевизионных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347"/>
          <w:p>
            <w:pPr>
              <w:spacing w:after="20"/>
              <w:ind w:left="20"/>
              <w:jc w:val="both"/>
            </w:pPr>
            <w:r>
              <w:rPr>
                <w:rFonts w:ascii="Times New Roman"/>
                <w:b w:val="false"/>
                <w:i w:val="false"/>
                <w:color w:val="000000"/>
                <w:sz w:val="20"/>
              </w:rPr>
              <w:t>
Қазақстан аумағында резидент еместерді оқыту</w:t>
            </w:r>
          </w:p>
          <w:bookmarkEnd w:id="2347"/>
          <w:p>
            <w:pPr>
              <w:spacing w:after="20"/>
              <w:ind w:left="20"/>
              <w:jc w:val="both"/>
            </w:pPr>
            <w:r>
              <w:rPr>
                <w:rFonts w:ascii="Times New Roman"/>
                <w:b w:val="false"/>
                <w:i w:val="false"/>
                <w:color w:val="000000"/>
                <w:sz w:val="20"/>
              </w:rPr>
              <w:t>
обучение нерезидентов, находящихся на территории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348"/>
          <w:p>
            <w:pPr>
              <w:spacing w:after="20"/>
              <w:ind w:left="20"/>
              <w:jc w:val="both"/>
            </w:pPr>
            <w:r>
              <w:rPr>
                <w:rFonts w:ascii="Times New Roman"/>
                <w:b w:val="false"/>
                <w:i w:val="false"/>
                <w:color w:val="000000"/>
                <w:sz w:val="20"/>
              </w:rPr>
              <w:t>
шетелдегі резидент еместерді оқыту (қашықтан, қазақстандық оқытушылардың шығуы)</w:t>
            </w:r>
          </w:p>
          <w:bookmarkEnd w:id="2348"/>
          <w:p>
            <w:pPr>
              <w:spacing w:after="20"/>
              <w:ind w:left="20"/>
              <w:jc w:val="both"/>
            </w:pPr>
            <w:r>
              <w:rPr>
                <w:rFonts w:ascii="Times New Roman"/>
                <w:b w:val="false"/>
                <w:i w:val="false"/>
                <w:color w:val="000000"/>
                <w:sz w:val="20"/>
              </w:rPr>
              <w:t>
обучение нерезидентов, находящихся за рубежом (дистанционно, выезд казахстанских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349"/>
          <w:p>
            <w:pPr>
              <w:spacing w:after="20"/>
              <w:ind w:left="20"/>
              <w:jc w:val="both"/>
            </w:pPr>
            <w:r>
              <w:rPr>
                <w:rFonts w:ascii="Times New Roman"/>
                <w:b w:val="false"/>
                <w:i w:val="false"/>
                <w:color w:val="000000"/>
                <w:sz w:val="20"/>
              </w:rPr>
              <w:t>
төлемдер мен сыйлықтарды, оның ішінде спортшы-резиденттерге берілетіндерін есептегенде мұражайларға және мәдениет, спорт, құмар ойындар мен демалыс саласындағы өзге қызмет түрлеріне жататын қызметтер және жеке тұлғаларға басқа қызметтер</w:t>
            </w:r>
          </w:p>
          <w:bookmarkEnd w:id="2349"/>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350"/>
          <w:p>
            <w:pPr>
              <w:spacing w:after="20"/>
              <w:ind w:left="20"/>
              <w:jc w:val="both"/>
            </w:pPr>
            <w:r>
              <w:rPr>
                <w:rFonts w:ascii="Times New Roman"/>
                <w:b w:val="false"/>
                <w:i w:val="false"/>
                <w:color w:val="000000"/>
                <w:sz w:val="20"/>
              </w:rPr>
              <w:t>
Сіздің ұйыммен резидент еместерге көрсетілген басқа қызметтер (толық көрсетіңіз)</w:t>
            </w:r>
          </w:p>
          <w:bookmarkEnd w:id="2350"/>
          <w:p>
            <w:pPr>
              <w:spacing w:after="20"/>
              <w:ind w:left="20"/>
              <w:jc w:val="both"/>
            </w:pPr>
            <w:r>
              <w:rPr>
                <w:rFonts w:ascii="Times New Roman"/>
                <w:b w:val="false"/>
                <w:i w:val="false"/>
                <w:color w:val="000000"/>
                <w:sz w:val="20"/>
              </w:rPr>
              <w:t>
Прочие услуги, оказанные Вашей организацией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3" w:id="2351"/>
      <w:r>
        <w:rPr>
          <w:rFonts w:ascii="Times New Roman"/>
          <w:b w:val="false"/>
          <w:i w:val="false"/>
          <w:color w:val="000000"/>
          <w:sz w:val="28"/>
        </w:rPr>
        <w:t>
      Б-бөлік. Резидент еместерден алынған қызметтер</w:t>
      </w:r>
    </w:p>
    <w:bookmarkEnd w:id="2351"/>
    <w:p>
      <w:pPr>
        <w:spacing w:after="0"/>
        <w:ind w:left="0"/>
        <w:jc w:val="both"/>
      </w:pPr>
      <w:r>
        <w:rPr>
          <w:rFonts w:ascii="Times New Roman"/>
          <w:b w:val="false"/>
          <w:i w:val="false"/>
          <w:color w:val="000000"/>
          <w:sz w:val="28"/>
        </w:rPr>
        <w:t>Часть Б. Услуги, полученные от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352"/>
          <w:p>
            <w:pPr>
              <w:spacing w:after="20"/>
              <w:ind w:left="20"/>
              <w:jc w:val="both"/>
            </w:pPr>
            <w:r>
              <w:rPr>
                <w:rFonts w:ascii="Times New Roman"/>
                <w:b w:val="false"/>
                <w:i w:val="false"/>
                <w:color w:val="000000"/>
                <w:sz w:val="20"/>
              </w:rPr>
              <w:t>
Көрсеткіштің атауы</w:t>
            </w:r>
          </w:p>
          <w:bookmarkEnd w:id="2352"/>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353"/>
          <w:p>
            <w:pPr>
              <w:spacing w:after="20"/>
              <w:ind w:left="20"/>
              <w:jc w:val="both"/>
            </w:pPr>
            <w:r>
              <w:rPr>
                <w:rFonts w:ascii="Times New Roman"/>
                <w:b w:val="false"/>
                <w:i w:val="false"/>
                <w:color w:val="000000"/>
                <w:sz w:val="20"/>
              </w:rPr>
              <w:t>
Көрсеткіш коды</w:t>
            </w:r>
          </w:p>
          <w:bookmarkEnd w:id="2353"/>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354"/>
          <w:p>
            <w:pPr>
              <w:spacing w:after="20"/>
              <w:ind w:left="20"/>
              <w:jc w:val="both"/>
            </w:pPr>
            <w:r>
              <w:rPr>
                <w:rFonts w:ascii="Times New Roman"/>
                <w:b w:val="false"/>
                <w:i w:val="false"/>
                <w:color w:val="000000"/>
                <w:sz w:val="20"/>
              </w:rPr>
              <w:t>
Барлығы</w:t>
            </w:r>
          </w:p>
          <w:bookmarkEnd w:id="2354"/>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355"/>
          <w:p>
            <w:pPr>
              <w:spacing w:after="20"/>
              <w:ind w:left="20"/>
              <w:jc w:val="both"/>
            </w:pPr>
            <w:r>
              <w:rPr>
                <w:rFonts w:ascii="Times New Roman"/>
                <w:b w:val="false"/>
                <w:i w:val="false"/>
                <w:color w:val="000000"/>
                <w:sz w:val="20"/>
              </w:rPr>
              <w:t>
Оның ішінде әріптес-елдер бойынша</w:t>
            </w:r>
          </w:p>
          <w:bookmarkEnd w:id="2355"/>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356"/>
          <w:p>
            <w:pPr>
              <w:spacing w:after="20"/>
              <w:ind w:left="20"/>
              <w:jc w:val="both"/>
            </w:pPr>
            <w:r>
              <w:rPr>
                <w:rFonts w:ascii="Times New Roman"/>
                <w:b w:val="false"/>
                <w:i w:val="false"/>
                <w:color w:val="000000"/>
                <w:sz w:val="20"/>
              </w:rPr>
              <w:t>
Қазақстандағы құрылыста (құрылыспен байланысты жөндеу және техникалық қызмет көрсетуді қосқанда) құрылыс қызметтері, оның ішінде:</w:t>
            </w:r>
          </w:p>
          <w:bookmarkEnd w:id="2356"/>
          <w:p>
            <w:pPr>
              <w:spacing w:after="20"/>
              <w:ind w:left="20"/>
              <w:jc w:val="both"/>
            </w:pPr>
            <w:r>
              <w:rPr>
                <w:rFonts w:ascii="Times New Roman"/>
                <w:b w:val="false"/>
                <w:i w:val="false"/>
                <w:color w:val="000000"/>
                <w:sz w:val="20"/>
              </w:rPr>
              <w:t>
Строительные услуги (включая ремонт и техническое обслуживание в связи со строительством) при строительстве в Казахстане,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357"/>
          <w:p>
            <w:pPr>
              <w:spacing w:after="20"/>
              <w:ind w:left="20"/>
              <w:jc w:val="both"/>
            </w:pPr>
            <w:r>
              <w:rPr>
                <w:rFonts w:ascii="Times New Roman"/>
                <w:b w:val="false"/>
                <w:i w:val="false"/>
                <w:color w:val="000000"/>
                <w:sz w:val="20"/>
              </w:rPr>
              <w:t xml:space="preserve">
сіздің ұйым үшін резидент емес-құрылыс кәсіпорындарымен орындалған құрылыс жұмыстары </w:t>
            </w:r>
          </w:p>
          <w:bookmarkEnd w:id="2357"/>
          <w:p>
            <w:pPr>
              <w:spacing w:after="20"/>
              <w:ind w:left="20"/>
              <w:jc w:val="both"/>
            </w:pPr>
            <w:r>
              <w:rPr>
                <w:rFonts w:ascii="Times New Roman"/>
                <w:b w:val="false"/>
                <w:i w:val="false"/>
                <w:color w:val="000000"/>
                <w:sz w:val="20"/>
              </w:rPr>
              <w:t>
строительные работы, выполненные строительными предприятиями-нерезидентами для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358"/>
          <w:p>
            <w:pPr>
              <w:spacing w:after="20"/>
              <w:ind w:left="20"/>
              <w:jc w:val="both"/>
            </w:pPr>
            <w:r>
              <w:rPr>
                <w:rFonts w:ascii="Times New Roman"/>
                <w:b w:val="false"/>
                <w:i w:val="false"/>
                <w:color w:val="000000"/>
                <w:sz w:val="20"/>
              </w:rPr>
              <w:t>
сіздің ұйымға резидент емес-құрылыс кәсіпорындарымен сатылған тауарлар</w:t>
            </w:r>
          </w:p>
          <w:bookmarkEnd w:id="2358"/>
          <w:p>
            <w:pPr>
              <w:spacing w:after="20"/>
              <w:ind w:left="20"/>
              <w:jc w:val="both"/>
            </w:pPr>
            <w:r>
              <w:rPr>
                <w:rFonts w:ascii="Times New Roman"/>
                <w:b w:val="false"/>
                <w:i w:val="false"/>
                <w:color w:val="000000"/>
                <w:sz w:val="20"/>
              </w:rPr>
              <w:t>
товары, проданные Вашей организации строительными предприятиями-нерезидентами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359"/>
          <w:p>
            <w:pPr>
              <w:spacing w:after="20"/>
              <w:ind w:left="20"/>
              <w:jc w:val="both"/>
            </w:pPr>
            <w:r>
              <w:rPr>
                <w:rFonts w:ascii="Times New Roman"/>
                <w:b w:val="false"/>
                <w:i w:val="false"/>
                <w:color w:val="000000"/>
                <w:sz w:val="20"/>
              </w:rPr>
              <w:t>
Шетелдегі құрылыста (сіздің ұйымыңызға резидент емес құрылыс компаниялары сатқан тауарларды қоса алғанда) құрылыс қызметтері</w:t>
            </w:r>
          </w:p>
          <w:bookmarkEnd w:id="2359"/>
          <w:p>
            <w:pPr>
              <w:spacing w:after="20"/>
              <w:ind w:left="20"/>
              <w:jc w:val="both"/>
            </w:pPr>
            <w:r>
              <w:rPr>
                <w:rFonts w:ascii="Times New Roman"/>
                <w:b w:val="false"/>
                <w:i w:val="false"/>
                <w:color w:val="000000"/>
                <w:sz w:val="20"/>
              </w:rPr>
              <w:t>
Строительные услуги (включая товары, проданные Вашей организации строительными предприятиями-нерезидентами) при строительстве за границей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360"/>
          <w:p>
            <w:pPr>
              <w:spacing w:after="20"/>
              <w:ind w:left="20"/>
              <w:jc w:val="both"/>
            </w:pPr>
            <w:r>
              <w:rPr>
                <w:rFonts w:ascii="Times New Roman"/>
                <w:b w:val="false"/>
                <w:i w:val="false"/>
                <w:color w:val="000000"/>
                <w:sz w:val="20"/>
              </w:rPr>
              <w:t>
Қаржылық қызметтері</w:t>
            </w:r>
          </w:p>
          <w:bookmarkEnd w:id="2360"/>
          <w:p>
            <w:pPr>
              <w:spacing w:after="20"/>
              <w:ind w:left="20"/>
              <w:jc w:val="both"/>
            </w:pPr>
            <w:r>
              <w:rPr>
                <w:rFonts w:ascii="Times New Roman"/>
                <w:b w:val="false"/>
                <w:i w:val="false"/>
                <w:color w:val="000000"/>
                <w:sz w:val="20"/>
              </w:rPr>
              <w:t>
Финансовые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361"/>
          <w:p>
            <w:pPr>
              <w:spacing w:after="20"/>
              <w:ind w:left="20"/>
              <w:jc w:val="both"/>
            </w:pPr>
            <w:r>
              <w:rPr>
                <w:rFonts w:ascii="Times New Roman"/>
                <w:b w:val="false"/>
                <w:i w:val="false"/>
                <w:color w:val="000000"/>
                <w:sz w:val="20"/>
              </w:rPr>
              <w:t>
Телекоммуникациялық қызметтер (берілетін ақпарат құнын есептемегенде), оның ішінде:</w:t>
            </w:r>
          </w:p>
          <w:bookmarkEnd w:id="2361"/>
          <w:p>
            <w:pPr>
              <w:spacing w:after="20"/>
              <w:ind w:left="20"/>
              <w:jc w:val="both"/>
            </w:pPr>
            <w:r>
              <w:rPr>
                <w:rFonts w:ascii="Times New Roman"/>
                <w:b w:val="false"/>
                <w:i w:val="false"/>
                <w:color w:val="000000"/>
                <w:sz w:val="20"/>
              </w:rPr>
              <w:t>
Телекоммунакационные услуги (без учета стоимости передаваемой информации),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362"/>
          <w:p>
            <w:pPr>
              <w:spacing w:after="20"/>
              <w:ind w:left="20"/>
              <w:jc w:val="both"/>
            </w:pPr>
            <w:r>
              <w:rPr>
                <w:rFonts w:ascii="Times New Roman"/>
                <w:b w:val="false"/>
                <w:i w:val="false"/>
                <w:color w:val="000000"/>
                <w:sz w:val="20"/>
              </w:rPr>
              <w:t>
Қазақстаннан басқа елдермен телефондық, ұялы байланыс</w:t>
            </w:r>
          </w:p>
          <w:bookmarkEnd w:id="2362"/>
          <w:p>
            <w:pPr>
              <w:spacing w:after="20"/>
              <w:ind w:left="20"/>
              <w:jc w:val="both"/>
            </w:pPr>
            <w:r>
              <w:rPr>
                <w:rFonts w:ascii="Times New Roman"/>
                <w:b w:val="false"/>
                <w:i w:val="false"/>
                <w:color w:val="000000"/>
                <w:sz w:val="20"/>
              </w:rPr>
              <w:t>
услуги телефонной, мобильной связи из Казахстана с другими странами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363"/>
          <w:p>
            <w:pPr>
              <w:spacing w:after="20"/>
              <w:ind w:left="20"/>
              <w:jc w:val="both"/>
            </w:pPr>
            <w:r>
              <w:rPr>
                <w:rFonts w:ascii="Times New Roman"/>
                <w:b w:val="false"/>
                <w:i w:val="false"/>
                <w:color w:val="000000"/>
                <w:sz w:val="20"/>
              </w:rPr>
              <w:t>
резидент еместердің меншігіндегі жерсеріктерді пайдалану</w:t>
            </w:r>
          </w:p>
          <w:bookmarkEnd w:id="2363"/>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364"/>
          <w:p>
            <w:pPr>
              <w:spacing w:after="20"/>
              <w:ind w:left="20"/>
              <w:jc w:val="both"/>
            </w:pPr>
            <w:r>
              <w:rPr>
                <w:rFonts w:ascii="Times New Roman"/>
                <w:b w:val="false"/>
                <w:i w:val="false"/>
                <w:color w:val="000000"/>
                <w:sz w:val="20"/>
              </w:rPr>
              <w:t>
интернет магистралды кабелі қызметтері және интернетке кіру құқығын беруді қоса алғанда желіге кіргізу қызметтері</w:t>
            </w:r>
          </w:p>
          <w:bookmarkEnd w:id="2364"/>
          <w:p>
            <w:pPr>
              <w:spacing w:after="20"/>
              <w:ind w:left="20"/>
              <w:jc w:val="both"/>
            </w:pPr>
            <w:r>
              <w:rPr>
                <w:rFonts w:ascii="Times New Roman"/>
                <w:b w:val="false"/>
                <w:i w:val="false"/>
                <w:color w:val="000000"/>
                <w:sz w:val="20"/>
              </w:rPr>
              <w:t>
услуги магистрального кабеля интернета и услуги доступа к сети, включая предоставление доступа к интернету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365"/>
          <w:p>
            <w:pPr>
              <w:spacing w:after="20"/>
              <w:ind w:left="20"/>
              <w:jc w:val="both"/>
            </w:pPr>
            <w:r>
              <w:rPr>
                <w:rFonts w:ascii="Times New Roman"/>
                <w:b w:val="false"/>
                <w:i w:val="false"/>
                <w:color w:val="000000"/>
                <w:sz w:val="20"/>
              </w:rPr>
              <w:t>
іскерлік желілер қызметтері, телеконференциялар ұйымдастыру, қолдау қызметтерінің жұмыстары</w:t>
            </w:r>
          </w:p>
          <w:bookmarkEnd w:id="2365"/>
          <w:p>
            <w:pPr>
              <w:spacing w:after="20"/>
              <w:ind w:left="20"/>
              <w:jc w:val="both"/>
            </w:pPr>
            <w:r>
              <w:rPr>
                <w:rFonts w:ascii="Times New Roman"/>
                <w:b w:val="false"/>
                <w:i w:val="false"/>
                <w:color w:val="000000"/>
                <w:sz w:val="20"/>
              </w:rPr>
              <w:t>
услуги деловых сетей, организация телеконференций, услуги служб поддержки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366"/>
          <w:p>
            <w:pPr>
              <w:spacing w:after="20"/>
              <w:ind w:left="20"/>
              <w:jc w:val="both"/>
            </w:pPr>
            <w:r>
              <w:rPr>
                <w:rFonts w:ascii="Times New Roman"/>
                <w:b w:val="false"/>
                <w:i w:val="false"/>
                <w:color w:val="000000"/>
                <w:sz w:val="20"/>
              </w:rPr>
              <w:t>
телекс, телеграф, телефакс, радио, телевизиялық кабель арқылы тасымалдау қызметтері</w:t>
            </w:r>
          </w:p>
          <w:bookmarkEnd w:id="2366"/>
          <w:p>
            <w:pPr>
              <w:spacing w:after="20"/>
              <w:ind w:left="20"/>
              <w:jc w:val="both"/>
            </w:pPr>
            <w:r>
              <w:rPr>
                <w:rFonts w:ascii="Times New Roman"/>
                <w:b w:val="false"/>
                <w:i w:val="false"/>
                <w:color w:val="000000"/>
                <w:sz w:val="20"/>
              </w:rPr>
              <w:t>
услуги телекса, телеграфа, телефакса, радио, передача по телевизионным кабелям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367"/>
          <w:p>
            <w:pPr>
              <w:spacing w:after="20"/>
              <w:ind w:left="20"/>
              <w:jc w:val="both"/>
            </w:pPr>
            <w:r>
              <w:rPr>
                <w:rFonts w:ascii="Times New Roman"/>
                <w:b w:val="false"/>
                <w:i w:val="false"/>
                <w:color w:val="000000"/>
                <w:sz w:val="20"/>
              </w:rPr>
              <w:t>
өзге телекоммуникациялық қызметтер</w:t>
            </w:r>
          </w:p>
          <w:bookmarkEnd w:id="2367"/>
          <w:p>
            <w:pPr>
              <w:spacing w:after="20"/>
              <w:ind w:left="20"/>
              <w:jc w:val="both"/>
            </w:pPr>
            <w:r>
              <w:rPr>
                <w:rFonts w:ascii="Times New Roman"/>
                <w:b w:val="false"/>
                <w:i w:val="false"/>
                <w:color w:val="000000"/>
                <w:sz w:val="20"/>
              </w:rPr>
              <w:t>
прочие телекоммуникационные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368"/>
          <w:p>
            <w:pPr>
              <w:spacing w:after="20"/>
              <w:ind w:left="20"/>
              <w:jc w:val="both"/>
            </w:pPr>
            <w:r>
              <w:rPr>
                <w:rFonts w:ascii="Times New Roman"/>
                <w:b w:val="false"/>
                <w:i w:val="false"/>
                <w:color w:val="000000"/>
                <w:sz w:val="20"/>
              </w:rPr>
              <w:t>
Сақтандыру қызметі, оның ішінде:</w:t>
            </w:r>
          </w:p>
          <w:bookmarkEnd w:id="2368"/>
          <w:p>
            <w:pPr>
              <w:spacing w:after="20"/>
              <w:ind w:left="20"/>
              <w:jc w:val="both"/>
            </w:pPr>
            <w:r>
              <w:rPr>
                <w:rFonts w:ascii="Times New Roman"/>
                <w:b w:val="false"/>
                <w:i w:val="false"/>
                <w:color w:val="000000"/>
                <w:sz w:val="20"/>
              </w:rPr>
              <w:t>
Страховые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369"/>
          <w:p>
            <w:pPr>
              <w:spacing w:after="20"/>
              <w:ind w:left="20"/>
              <w:jc w:val="both"/>
            </w:pPr>
            <w:r>
              <w:rPr>
                <w:rFonts w:ascii="Times New Roman"/>
                <w:b w:val="false"/>
                <w:i w:val="false"/>
                <w:color w:val="000000"/>
                <w:sz w:val="20"/>
              </w:rPr>
              <w:t>
Қазақстанның резидент еместерімен экспорттық тауарларды сақтандыру шарттары бойынша төленген сақтандыру сыйлықақылары</w:t>
            </w:r>
          </w:p>
          <w:bookmarkEnd w:id="2369"/>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370"/>
          <w:p>
            <w:pPr>
              <w:spacing w:after="20"/>
              <w:ind w:left="20"/>
              <w:jc w:val="both"/>
            </w:pPr>
            <w:r>
              <w:rPr>
                <w:rFonts w:ascii="Times New Roman"/>
                <w:b w:val="false"/>
                <w:i w:val="false"/>
                <w:color w:val="000000"/>
                <w:sz w:val="20"/>
              </w:rPr>
              <w:t xml:space="preserve">
Қазақстанның резидент еместерімен импорттық тауарларды сақтандыру шарттары бойынша төленген сақтандыру сыйлықақылары </w:t>
            </w:r>
          </w:p>
          <w:bookmarkEnd w:id="2370"/>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371"/>
          <w:p>
            <w:pPr>
              <w:spacing w:after="20"/>
              <w:ind w:left="20"/>
              <w:jc w:val="both"/>
            </w:pPr>
            <w:r>
              <w:rPr>
                <w:rFonts w:ascii="Times New Roman"/>
                <w:b w:val="false"/>
                <w:i w:val="false"/>
                <w:color w:val="000000"/>
                <w:sz w:val="20"/>
              </w:rPr>
              <w:t>
резидент еместермен өзге сақтандыру шарттары бойынша төленген сақтандыру сыйлықақылары</w:t>
            </w:r>
          </w:p>
          <w:bookmarkEnd w:id="2371"/>
          <w:p>
            <w:pPr>
              <w:spacing w:after="20"/>
              <w:ind w:left="20"/>
              <w:jc w:val="both"/>
            </w:pPr>
            <w:r>
              <w:rPr>
                <w:rFonts w:ascii="Times New Roman"/>
                <w:b w:val="false"/>
                <w:i w:val="false"/>
                <w:color w:val="000000"/>
                <w:sz w:val="20"/>
              </w:rPr>
              <w:t>
выплаченные страховые премии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372"/>
          <w:p>
            <w:pPr>
              <w:spacing w:after="20"/>
              <w:ind w:left="20"/>
              <w:jc w:val="both"/>
            </w:pPr>
            <w:r>
              <w:rPr>
                <w:rFonts w:ascii="Times New Roman"/>
                <w:b w:val="false"/>
                <w:i w:val="false"/>
                <w:color w:val="000000"/>
                <w:sz w:val="20"/>
              </w:rPr>
              <w:t>
Қазақстанның резидент еместерімен экспорттық тауарларды сақтандыру шарттары бойынша алынған сақтандыру төлемдері</w:t>
            </w:r>
          </w:p>
          <w:bookmarkEnd w:id="2372"/>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экспортных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373"/>
          <w:p>
            <w:pPr>
              <w:spacing w:after="20"/>
              <w:ind w:left="20"/>
              <w:jc w:val="both"/>
            </w:pPr>
            <w:r>
              <w:rPr>
                <w:rFonts w:ascii="Times New Roman"/>
                <w:b w:val="false"/>
                <w:i w:val="false"/>
                <w:color w:val="000000"/>
                <w:sz w:val="20"/>
              </w:rPr>
              <w:t>
Қазақстанның резидент еместерімен импорттық тауарларды сақтандыру шарттары бойынша алынған сақтандыру төлемдері</w:t>
            </w:r>
          </w:p>
          <w:bookmarkEnd w:id="2373"/>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 импортных товаров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374"/>
          <w:p>
            <w:pPr>
              <w:spacing w:after="20"/>
              <w:ind w:left="20"/>
              <w:jc w:val="both"/>
            </w:pPr>
            <w:r>
              <w:rPr>
                <w:rFonts w:ascii="Times New Roman"/>
                <w:b w:val="false"/>
                <w:i w:val="false"/>
                <w:color w:val="000000"/>
                <w:sz w:val="20"/>
              </w:rPr>
              <w:t>
резидент еместермен өзге сақтандыру шарттары бойынша алынған сақтандыру төлемдері</w:t>
            </w:r>
          </w:p>
          <w:bookmarkEnd w:id="2374"/>
          <w:p>
            <w:pPr>
              <w:spacing w:after="20"/>
              <w:ind w:left="20"/>
              <w:jc w:val="both"/>
            </w:pPr>
            <w:r>
              <w:rPr>
                <w:rFonts w:ascii="Times New Roman"/>
                <w:b w:val="false"/>
                <w:i w:val="false"/>
                <w:color w:val="000000"/>
                <w:sz w:val="20"/>
              </w:rPr>
              <w:t>
страховые выплаты, полученные по прочим договорам страхования с нерезидентами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375"/>
          <w:p>
            <w:pPr>
              <w:spacing w:after="20"/>
              <w:ind w:left="20"/>
              <w:jc w:val="both"/>
            </w:pPr>
            <w:r>
              <w:rPr>
                <w:rFonts w:ascii="Times New Roman"/>
                <w:b w:val="false"/>
                <w:i w:val="false"/>
                <w:color w:val="000000"/>
                <w:sz w:val="20"/>
              </w:rPr>
              <w:t>
Компьютерлік қызметтер (компьютерлерді жөндеу және техникалық қызмет көрсетуді қосқанда), оның ішінде:</w:t>
            </w:r>
          </w:p>
          <w:bookmarkEnd w:id="2375"/>
          <w:p>
            <w:pPr>
              <w:spacing w:after="20"/>
              <w:ind w:left="20"/>
              <w:jc w:val="both"/>
            </w:pPr>
            <w:r>
              <w:rPr>
                <w:rFonts w:ascii="Times New Roman"/>
                <w:b w:val="false"/>
                <w:i w:val="false"/>
                <w:color w:val="000000"/>
                <w:sz w:val="20"/>
              </w:rPr>
              <w:t>
Компьютерные услуги (включая ремонт и техническое обслуживание компьютеров),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376"/>
          <w:p>
            <w:pPr>
              <w:spacing w:after="20"/>
              <w:ind w:left="20"/>
              <w:jc w:val="both"/>
            </w:pPr>
            <w:r>
              <w:rPr>
                <w:rFonts w:ascii="Times New Roman"/>
                <w:b w:val="false"/>
                <w:i w:val="false"/>
                <w:color w:val="000000"/>
                <w:sz w:val="20"/>
              </w:rPr>
              <w:t>
компьютерлік бағдарламалық қамтамасыз ету</w:t>
            </w:r>
          </w:p>
          <w:bookmarkEnd w:id="2376"/>
          <w:p>
            <w:pPr>
              <w:spacing w:after="20"/>
              <w:ind w:left="20"/>
              <w:jc w:val="both"/>
            </w:pPr>
            <w:r>
              <w:rPr>
                <w:rFonts w:ascii="Times New Roman"/>
                <w:b w:val="false"/>
                <w:i w:val="false"/>
                <w:color w:val="000000"/>
                <w:sz w:val="20"/>
              </w:rPr>
              <w:t>
компьютерное программное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377"/>
          <w:p>
            <w:pPr>
              <w:spacing w:after="20"/>
              <w:ind w:left="20"/>
              <w:jc w:val="both"/>
            </w:pPr>
            <w:r>
              <w:rPr>
                <w:rFonts w:ascii="Times New Roman"/>
                <w:b w:val="false"/>
                <w:i w:val="false"/>
                <w:color w:val="000000"/>
                <w:sz w:val="20"/>
              </w:rPr>
              <w:t xml:space="preserve">
жөндеуші тарап ұсынатын қосалқы бөлшектер мен материалдар </w:t>
            </w:r>
          </w:p>
          <w:bookmarkEnd w:id="2377"/>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378"/>
          <w:p>
            <w:pPr>
              <w:spacing w:after="20"/>
              <w:ind w:left="20"/>
              <w:jc w:val="both"/>
            </w:pPr>
            <w:r>
              <w:rPr>
                <w:rFonts w:ascii="Times New Roman"/>
                <w:b w:val="false"/>
                <w:i w:val="false"/>
                <w:color w:val="000000"/>
                <w:sz w:val="20"/>
              </w:rPr>
              <w:t>
өзге компьютерлік қызметтер</w:t>
            </w:r>
          </w:p>
          <w:bookmarkEnd w:id="2378"/>
          <w:p>
            <w:pPr>
              <w:spacing w:after="20"/>
              <w:ind w:left="20"/>
              <w:jc w:val="both"/>
            </w:pPr>
            <w:r>
              <w:rPr>
                <w:rFonts w:ascii="Times New Roman"/>
                <w:b w:val="false"/>
                <w:i w:val="false"/>
                <w:color w:val="000000"/>
                <w:sz w:val="20"/>
              </w:rPr>
              <w:t>
прочие компьютерные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379"/>
          <w:p>
            <w:pPr>
              <w:spacing w:after="20"/>
              <w:ind w:left="20"/>
              <w:jc w:val="both"/>
            </w:pPr>
            <w:r>
              <w:rPr>
                <w:rFonts w:ascii="Times New Roman"/>
                <w:b w:val="false"/>
                <w:i w:val="false"/>
                <w:color w:val="000000"/>
                <w:sz w:val="20"/>
              </w:rPr>
              <w:t>
Ақпараттық қызметтер</w:t>
            </w:r>
          </w:p>
          <w:bookmarkEnd w:id="2379"/>
          <w:p>
            <w:pPr>
              <w:spacing w:after="20"/>
              <w:ind w:left="20"/>
              <w:jc w:val="both"/>
            </w:pPr>
            <w:r>
              <w:rPr>
                <w:rFonts w:ascii="Times New Roman"/>
                <w:b w:val="false"/>
                <w:i w:val="false"/>
                <w:color w:val="000000"/>
                <w:sz w:val="20"/>
              </w:rPr>
              <w:t>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380"/>
          <w:p>
            <w:pPr>
              <w:spacing w:after="20"/>
              <w:ind w:left="20"/>
              <w:jc w:val="both"/>
            </w:pPr>
            <w:r>
              <w:rPr>
                <w:rFonts w:ascii="Times New Roman"/>
                <w:b w:val="false"/>
                <w:i w:val="false"/>
                <w:color w:val="000000"/>
                <w:sz w:val="20"/>
              </w:rPr>
              <w:t>
ақпараттық агенттіктердің қызметтері</w:t>
            </w:r>
          </w:p>
          <w:bookmarkEnd w:id="2380"/>
          <w:p>
            <w:pPr>
              <w:spacing w:after="20"/>
              <w:ind w:left="20"/>
              <w:jc w:val="both"/>
            </w:pPr>
            <w:r>
              <w:rPr>
                <w:rFonts w:ascii="Times New Roman"/>
                <w:b w:val="false"/>
                <w:i w:val="false"/>
                <w:color w:val="000000"/>
                <w:sz w:val="20"/>
              </w:rPr>
              <w:t>
услуги информационных агентств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381"/>
          <w:p>
            <w:pPr>
              <w:spacing w:after="20"/>
              <w:ind w:left="20"/>
              <w:jc w:val="both"/>
            </w:pPr>
            <w:r>
              <w:rPr>
                <w:rFonts w:ascii="Times New Roman"/>
                <w:b w:val="false"/>
                <w:i w:val="false"/>
                <w:color w:val="000000"/>
                <w:sz w:val="20"/>
              </w:rPr>
              <w:t>
өзге ақпараттық қызметтер</w:t>
            </w:r>
          </w:p>
          <w:bookmarkEnd w:id="2381"/>
          <w:p>
            <w:pPr>
              <w:spacing w:after="20"/>
              <w:ind w:left="20"/>
              <w:jc w:val="both"/>
            </w:pPr>
            <w:r>
              <w:rPr>
                <w:rFonts w:ascii="Times New Roman"/>
                <w:b w:val="false"/>
                <w:i w:val="false"/>
                <w:color w:val="000000"/>
                <w:sz w:val="20"/>
              </w:rPr>
              <w:t>
прочие информационные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382"/>
          <w:p>
            <w:pPr>
              <w:spacing w:after="20"/>
              <w:ind w:left="20"/>
              <w:jc w:val="both"/>
            </w:pPr>
            <w:r>
              <w:rPr>
                <w:rFonts w:ascii="Times New Roman"/>
                <w:b w:val="false"/>
                <w:i w:val="false"/>
                <w:color w:val="000000"/>
                <w:sz w:val="20"/>
              </w:rPr>
              <w:t>
Пошталық қызметтер және курьерлік байланыс қызметтері (Қазақстаннан жіберілген хаттарды, мерзімдік және баспасөз басылымдарын, жіберілімдер және бандерольдарды басқа елдерде жинау, тасымалдау және жеткізу)</w:t>
            </w:r>
          </w:p>
          <w:bookmarkEnd w:id="2382"/>
          <w:p>
            <w:pPr>
              <w:spacing w:after="20"/>
              <w:ind w:left="20"/>
              <w:jc w:val="both"/>
            </w:pPr>
            <w:r>
              <w:rPr>
                <w:rFonts w:ascii="Times New Roman"/>
                <w:b w:val="false"/>
                <w:i w:val="false"/>
                <w:color w:val="000000"/>
                <w:sz w:val="20"/>
              </w:rPr>
              <w:t>
Почтовые услуги и услуги курьерской связи (сбор, транспортировка и доставка в других странах отправленных из Казахстана писем, периодических и печатных изданий, посылок и бандеролей)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383"/>
          <w:p>
            <w:pPr>
              <w:spacing w:after="20"/>
              <w:ind w:left="20"/>
              <w:jc w:val="both"/>
            </w:pPr>
            <w:r>
              <w:rPr>
                <w:rFonts w:ascii="Times New Roman"/>
                <w:b w:val="false"/>
                <w:i w:val="false"/>
                <w:color w:val="000000"/>
                <w:sz w:val="20"/>
              </w:rPr>
              <w:t>
Тауарларды қайта өңдеу бойынша қызметтер</w:t>
            </w:r>
          </w:p>
          <w:bookmarkEnd w:id="2383"/>
          <w:p>
            <w:pPr>
              <w:spacing w:after="20"/>
              <w:ind w:left="20"/>
              <w:jc w:val="both"/>
            </w:pPr>
            <w:r>
              <w:rPr>
                <w:rFonts w:ascii="Times New Roman"/>
                <w:b w:val="false"/>
                <w:i w:val="false"/>
                <w:color w:val="000000"/>
                <w:sz w:val="20"/>
              </w:rPr>
              <w:t>
Услуги по переработке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384"/>
          <w:p>
            <w:pPr>
              <w:spacing w:after="20"/>
              <w:ind w:left="20"/>
              <w:jc w:val="both"/>
            </w:pPr>
            <w:r>
              <w:rPr>
                <w:rFonts w:ascii="Times New Roman"/>
                <w:b w:val="false"/>
                <w:i w:val="false"/>
                <w:color w:val="000000"/>
                <w:sz w:val="20"/>
              </w:rPr>
              <w:t xml:space="preserve">
Басқа санатқа жатпайтын жөндеу және техникалық қызметтер бойынша қызметтер, оның ішінде: </w:t>
            </w:r>
          </w:p>
          <w:bookmarkEnd w:id="2384"/>
          <w:p>
            <w:pPr>
              <w:spacing w:after="20"/>
              <w:ind w:left="20"/>
              <w:jc w:val="both"/>
            </w:pPr>
            <w:r>
              <w:rPr>
                <w:rFonts w:ascii="Times New Roman"/>
                <w:b w:val="false"/>
                <w:i w:val="false"/>
                <w:color w:val="000000"/>
                <w:sz w:val="20"/>
              </w:rPr>
              <w:t>
Услуги по ремонту и техническому обслуживанию, не отнесенные к другим категориям,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385"/>
          <w:p>
            <w:pPr>
              <w:spacing w:after="20"/>
              <w:ind w:left="20"/>
              <w:jc w:val="both"/>
            </w:pPr>
            <w:r>
              <w:rPr>
                <w:rFonts w:ascii="Times New Roman"/>
                <w:b w:val="false"/>
                <w:i w:val="false"/>
                <w:color w:val="000000"/>
                <w:sz w:val="20"/>
              </w:rPr>
              <w:t>
шетелде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қоса алғанда жөндеу</w:t>
            </w:r>
          </w:p>
          <w:bookmarkEnd w:id="2385"/>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за границей,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386"/>
          <w:p>
            <w:pPr>
              <w:spacing w:after="20"/>
              <w:ind w:left="20"/>
              <w:jc w:val="both"/>
            </w:pPr>
            <w:r>
              <w:rPr>
                <w:rFonts w:ascii="Times New Roman"/>
                <w:b w:val="false"/>
                <w:i w:val="false"/>
                <w:color w:val="000000"/>
                <w:sz w:val="20"/>
              </w:rPr>
              <w:t>
Қазақстанда темір жолдарды, теңіз порттарында және әуежайларда конструкцияларды және құрылымдарды, оның ішінде қосалқы бөлшектер мен жөндеуге арналған материалдарды жөндеу</w:t>
            </w:r>
          </w:p>
          <w:bookmarkEnd w:id="2386"/>
          <w:p>
            <w:pPr>
              <w:spacing w:after="20"/>
              <w:ind w:left="20"/>
              <w:jc w:val="both"/>
            </w:pPr>
            <w:r>
              <w:rPr>
                <w:rFonts w:ascii="Times New Roman"/>
                <w:b w:val="false"/>
                <w:i w:val="false"/>
                <w:color w:val="000000"/>
                <w:sz w:val="20"/>
              </w:rPr>
              <w:t>
ремонт железнодорожных путей и конструкций и сооружений в морских портах и аэропортах в Казахстане, включая запасные части и материалы для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387"/>
          <w:p>
            <w:pPr>
              <w:spacing w:after="20"/>
              <w:ind w:left="20"/>
              <w:jc w:val="both"/>
            </w:pPr>
            <w:r>
              <w:rPr>
                <w:rFonts w:ascii="Times New Roman"/>
                <w:b w:val="false"/>
                <w:i w:val="false"/>
                <w:color w:val="000000"/>
                <w:sz w:val="20"/>
              </w:rPr>
              <w:t>
басқа да жөндеу және техникалық қызмет көрсету бойынша жұмыстар</w:t>
            </w:r>
          </w:p>
          <w:bookmarkEnd w:id="2387"/>
          <w:p>
            <w:pPr>
              <w:spacing w:after="20"/>
              <w:ind w:left="20"/>
              <w:jc w:val="both"/>
            </w:pPr>
            <w:r>
              <w:rPr>
                <w:rFonts w:ascii="Times New Roman"/>
                <w:b w:val="false"/>
                <w:i w:val="false"/>
                <w:color w:val="000000"/>
                <w:sz w:val="20"/>
              </w:rPr>
              <w:t>
работы по прочему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388"/>
          <w:p>
            <w:pPr>
              <w:spacing w:after="20"/>
              <w:ind w:left="20"/>
              <w:jc w:val="both"/>
            </w:pPr>
            <w:r>
              <w:rPr>
                <w:rFonts w:ascii="Times New Roman"/>
                <w:b w:val="false"/>
                <w:i w:val="false"/>
                <w:color w:val="000000"/>
                <w:sz w:val="20"/>
              </w:rPr>
              <w:t xml:space="preserve">
басқа да жөндеу және техникалық қызмет көрсету үшін жөндеуші жақпен ұсынылған қосалқы бөлшектер мен материалдар </w:t>
            </w:r>
          </w:p>
          <w:bookmarkEnd w:id="2388"/>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 при прочем ремонте и техническом обслуживании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389"/>
          <w:p>
            <w:pPr>
              <w:spacing w:after="20"/>
              <w:ind w:left="20"/>
              <w:jc w:val="both"/>
            </w:pPr>
            <w:r>
              <w:rPr>
                <w:rFonts w:ascii="Times New Roman"/>
                <w:b w:val="false"/>
                <w:i w:val="false"/>
                <w:color w:val="000000"/>
                <w:sz w:val="20"/>
              </w:rPr>
              <w:t>
Зияткерлік меншікті пайдалану үшін төлем, оның ішінде:</w:t>
            </w:r>
          </w:p>
          <w:bookmarkEnd w:id="2389"/>
          <w:p>
            <w:pPr>
              <w:spacing w:after="20"/>
              <w:ind w:left="20"/>
              <w:jc w:val="both"/>
            </w:pPr>
            <w:r>
              <w:rPr>
                <w:rFonts w:ascii="Times New Roman"/>
                <w:b w:val="false"/>
                <w:i w:val="false"/>
                <w:color w:val="000000"/>
                <w:sz w:val="20"/>
              </w:rPr>
              <w:t>
Плата за использование интеллектуальной собственности,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390"/>
          <w:p>
            <w:pPr>
              <w:spacing w:after="20"/>
              <w:ind w:left="20"/>
              <w:jc w:val="both"/>
            </w:pPr>
            <w:r>
              <w:rPr>
                <w:rFonts w:ascii="Times New Roman"/>
                <w:b w:val="false"/>
                <w:i w:val="false"/>
                <w:color w:val="000000"/>
                <w:sz w:val="20"/>
              </w:rPr>
              <w:t>
франшиза және тауарлық белгілер үшін алымдар</w:t>
            </w:r>
          </w:p>
          <w:bookmarkEnd w:id="2390"/>
          <w:p>
            <w:pPr>
              <w:spacing w:after="20"/>
              <w:ind w:left="20"/>
              <w:jc w:val="both"/>
            </w:pPr>
            <w:r>
              <w:rPr>
                <w:rFonts w:ascii="Times New Roman"/>
                <w:b w:val="false"/>
                <w:i w:val="false"/>
                <w:color w:val="000000"/>
                <w:sz w:val="20"/>
              </w:rPr>
              <w:t>
сборы за франшизы и товарные знаки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391"/>
          <w:p>
            <w:pPr>
              <w:spacing w:after="20"/>
              <w:ind w:left="20"/>
              <w:jc w:val="both"/>
            </w:pPr>
            <w:r>
              <w:rPr>
                <w:rFonts w:ascii="Times New Roman"/>
                <w:b w:val="false"/>
                <w:i w:val="false"/>
                <w:color w:val="000000"/>
                <w:sz w:val="20"/>
              </w:rPr>
              <w:t>
ғылыми зерттеулер мен зерттемелердің нәтижелерін пайдалану үшін лицензиялар</w:t>
            </w:r>
          </w:p>
          <w:bookmarkEnd w:id="2391"/>
          <w:p>
            <w:pPr>
              <w:spacing w:after="20"/>
              <w:ind w:left="20"/>
              <w:jc w:val="both"/>
            </w:pPr>
            <w:r>
              <w:rPr>
                <w:rFonts w:ascii="Times New Roman"/>
                <w:b w:val="false"/>
                <w:i w:val="false"/>
                <w:color w:val="000000"/>
                <w:sz w:val="20"/>
              </w:rPr>
              <w:t>
лицензии за использование результатов научных исследований и разработок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392"/>
          <w:p>
            <w:pPr>
              <w:spacing w:after="20"/>
              <w:ind w:left="20"/>
              <w:jc w:val="both"/>
            </w:pPr>
            <w:r>
              <w:rPr>
                <w:rFonts w:ascii="Times New Roman"/>
                <w:b w:val="false"/>
                <w:i w:val="false"/>
                <w:color w:val="000000"/>
                <w:sz w:val="20"/>
              </w:rPr>
              <w:t>
бағдарламалық қамтамасыз етуді қайта жаңғыртуға және (немесе) таратуға лицензиялар</w:t>
            </w:r>
          </w:p>
          <w:bookmarkEnd w:id="2392"/>
          <w:p>
            <w:pPr>
              <w:spacing w:after="20"/>
              <w:ind w:left="20"/>
              <w:jc w:val="both"/>
            </w:pPr>
            <w:r>
              <w:rPr>
                <w:rFonts w:ascii="Times New Roman"/>
                <w:b w:val="false"/>
                <w:i w:val="false"/>
                <w:color w:val="000000"/>
                <w:sz w:val="20"/>
              </w:rPr>
              <w:t>
лицензии на воспроизведение и (или) распространения программного обеспечения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393"/>
          <w:p>
            <w:pPr>
              <w:spacing w:after="20"/>
              <w:ind w:left="20"/>
              <w:jc w:val="both"/>
            </w:pPr>
            <w:r>
              <w:rPr>
                <w:rFonts w:ascii="Times New Roman"/>
                <w:b w:val="false"/>
                <w:i w:val="false"/>
                <w:color w:val="000000"/>
                <w:sz w:val="20"/>
              </w:rPr>
              <w:t>
аудиовизуалды және онымен байланысты өнімдерді қайта жаңғыртуға және (немесе) таратуға лицензиялар</w:t>
            </w:r>
          </w:p>
          <w:bookmarkEnd w:id="2393"/>
          <w:p>
            <w:pPr>
              <w:spacing w:after="20"/>
              <w:ind w:left="20"/>
              <w:jc w:val="both"/>
            </w:pPr>
            <w:r>
              <w:rPr>
                <w:rFonts w:ascii="Times New Roman"/>
                <w:b w:val="false"/>
                <w:i w:val="false"/>
                <w:color w:val="000000"/>
                <w:sz w:val="20"/>
              </w:rPr>
              <w:t>
лицензии на воспроизведение и (или) распространения аудиовизуальных и связанных с ними продуктов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394"/>
          <w:p>
            <w:pPr>
              <w:spacing w:after="20"/>
              <w:ind w:left="20"/>
              <w:jc w:val="both"/>
            </w:pPr>
            <w:r>
              <w:rPr>
                <w:rFonts w:ascii="Times New Roman"/>
                <w:b w:val="false"/>
                <w:i w:val="false"/>
                <w:color w:val="000000"/>
                <w:sz w:val="20"/>
              </w:rPr>
              <w:t>
зияткерлік меншікті пайдалану үшін өзге алымдар</w:t>
            </w:r>
          </w:p>
          <w:bookmarkEnd w:id="2394"/>
          <w:p>
            <w:pPr>
              <w:spacing w:after="20"/>
              <w:ind w:left="20"/>
              <w:jc w:val="both"/>
            </w:pPr>
            <w:r>
              <w:rPr>
                <w:rFonts w:ascii="Times New Roman"/>
                <w:b w:val="false"/>
                <w:i w:val="false"/>
                <w:color w:val="000000"/>
                <w:sz w:val="20"/>
              </w:rPr>
              <w:t>
прочие сборы за использование интеллектуальной собственности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395"/>
          <w:p>
            <w:pPr>
              <w:spacing w:after="20"/>
              <w:ind w:left="20"/>
              <w:jc w:val="both"/>
            </w:pPr>
            <w:r>
              <w:rPr>
                <w:rFonts w:ascii="Times New Roman"/>
                <w:b w:val="false"/>
                <w:i w:val="false"/>
                <w:color w:val="000000"/>
                <w:sz w:val="20"/>
              </w:rPr>
              <w:t>
Әртүрлі іскерлік қызметтер, оның ішінде:</w:t>
            </w:r>
          </w:p>
          <w:bookmarkEnd w:id="2395"/>
          <w:p>
            <w:pPr>
              <w:spacing w:after="20"/>
              <w:ind w:left="20"/>
              <w:jc w:val="both"/>
            </w:pPr>
            <w:r>
              <w:rPr>
                <w:rFonts w:ascii="Times New Roman"/>
                <w:b w:val="false"/>
                <w:i w:val="false"/>
                <w:color w:val="000000"/>
                <w:sz w:val="20"/>
              </w:rPr>
              <w:t>
Разные деловые услуги,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396"/>
          <w:p>
            <w:pPr>
              <w:spacing w:after="20"/>
              <w:ind w:left="20"/>
              <w:jc w:val="both"/>
            </w:pPr>
            <w:r>
              <w:rPr>
                <w:rFonts w:ascii="Times New Roman"/>
                <w:b w:val="false"/>
                <w:i w:val="false"/>
                <w:color w:val="000000"/>
                <w:sz w:val="20"/>
              </w:rPr>
              <w:t>
ғылыми-зерттеу және тәжірибелік-конструкторлық әзірлемелер, және олардың нәтижесінде пайда болатын меншіктік құқықтар</w:t>
            </w:r>
          </w:p>
          <w:bookmarkEnd w:id="2396"/>
          <w:p>
            <w:pPr>
              <w:spacing w:after="20"/>
              <w:ind w:left="20"/>
              <w:jc w:val="both"/>
            </w:pPr>
            <w:r>
              <w:rPr>
                <w:rFonts w:ascii="Times New Roman"/>
                <w:b w:val="false"/>
                <w:i w:val="false"/>
                <w:color w:val="000000"/>
                <w:sz w:val="20"/>
              </w:rPr>
              <w:t>
научно-исследовательские и опытно-конструкторские разработки, включая права собственности, возникающие в их результате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397"/>
          <w:p>
            <w:pPr>
              <w:spacing w:after="20"/>
              <w:ind w:left="20"/>
              <w:jc w:val="both"/>
            </w:pPr>
            <w:r>
              <w:rPr>
                <w:rFonts w:ascii="Times New Roman"/>
                <w:b w:val="false"/>
                <w:i w:val="false"/>
                <w:color w:val="000000"/>
                <w:sz w:val="20"/>
              </w:rPr>
              <w:t>
заңгерлік</w:t>
            </w:r>
          </w:p>
          <w:bookmarkEnd w:id="2397"/>
          <w:p>
            <w:pPr>
              <w:spacing w:after="20"/>
              <w:ind w:left="20"/>
              <w:jc w:val="both"/>
            </w:pPr>
            <w:r>
              <w:rPr>
                <w:rFonts w:ascii="Times New Roman"/>
                <w:b w:val="false"/>
                <w:i w:val="false"/>
                <w:color w:val="000000"/>
                <w:sz w:val="20"/>
              </w:rPr>
              <w:t>
юридические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398"/>
          <w:p>
            <w:pPr>
              <w:spacing w:after="20"/>
              <w:ind w:left="20"/>
              <w:jc w:val="both"/>
            </w:pPr>
            <w:r>
              <w:rPr>
                <w:rFonts w:ascii="Times New Roman"/>
                <w:b w:val="false"/>
                <w:i w:val="false"/>
                <w:color w:val="000000"/>
                <w:sz w:val="20"/>
              </w:rPr>
              <w:t xml:space="preserve">
бухгалтерлік, аудиторлық </w:t>
            </w:r>
          </w:p>
          <w:bookmarkEnd w:id="2398"/>
          <w:p>
            <w:pPr>
              <w:spacing w:after="20"/>
              <w:ind w:left="20"/>
              <w:jc w:val="both"/>
            </w:pPr>
            <w:r>
              <w:rPr>
                <w:rFonts w:ascii="Times New Roman"/>
                <w:b w:val="false"/>
                <w:i w:val="false"/>
                <w:color w:val="000000"/>
                <w:sz w:val="20"/>
              </w:rPr>
              <w:t>
бухгалтерские, аудиторские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399"/>
          <w:p>
            <w:pPr>
              <w:spacing w:after="20"/>
              <w:ind w:left="20"/>
              <w:jc w:val="both"/>
            </w:pPr>
            <w:r>
              <w:rPr>
                <w:rFonts w:ascii="Times New Roman"/>
                <w:b w:val="false"/>
                <w:i w:val="false"/>
                <w:color w:val="000000"/>
                <w:sz w:val="20"/>
              </w:rPr>
              <w:t>
бизнес және басқару бойынша консультациялық қызметтер</w:t>
            </w:r>
          </w:p>
          <w:bookmarkEnd w:id="2399"/>
          <w:p>
            <w:pPr>
              <w:spacing w:after="20"/>
              <w:ind w:left="20"/>
              <w:jc w:val="both"/>
            </w:pPr>
            <w:r>
              <w:rPr>
                <w:rFonts w:ascii="Times New Roman"/>
                <w:b w:val="false"/>
                <w:i w:val="false"/>
                <w:color w:val="000000"/>
                <w:sz w:val="20"/>
              </w:rPr>
              <w:t>
услуги по консультации бизнеса и управления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400"/>
          <w:p>
            <w:pPr>
              <w:spacing w:after="20"/>
              <w:ind w:left="20"/>
              <w:jc w:val="both"/>
            </w:pPr>
            <w:r>
              <w:rPr>
                <w:rFonts w:ascii="Times New Roman"/>
                <w:b w:val="false"/>
                <w:i w:val="false"/>
                <w:color w:val="000000"/>
                <w:sz w:val="20"/>
              </w:rPr>
              <w:t>
конференцияларды, сауда жәрмеңкелерін және көрмелерін ұйымдастыру бойынша жарнама және нарық коньюнктурасын зерделеу саласындағы қызметтер</w:t>
            </w:r>
          </w:p>
          <w:bookmarkEnd w:id="2400"/>
          <w:p>
            <w:pPr>
              <w:spacing w:after="20"/>
              <w:ind w:left="20"/>
              <w:jc w:val="both"/>
            </w:pPr>
            <w:r>
              <w:rPr>
                <w:rFonts w:ascii="Times New Roman"/>
                <w:b w:val="false"/>
                <w:i w:val="false"/>
                <w:color w:val="000000"/>
                <w:sz w:val="20"/>
              </w:rPr>
              <w:t>
услуги в области рекламы и изучения конъюнктуры рынка, по организации конференций, торговых ярмарок и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401"/>
          <w:p>
            <w:pPr>
              <w:spacing w:after="20"/>
              <w:ind w:left="20"/>
              <w:jc w:val="both"/>
            </w:pPr>
            <w:r>
              <w:rPr>
                <w:rFonts w:ascii="Times New Roman"/>
                <w:b w:val="false"/>
                <w:i w:val="false"/>
                <w:color w:val="000000"/>
                <w:sz w:val="20"/>
              </w:rPr>
              <w:t>
сәулет, инженерлік және басқа да техникалық қызметтер</w:t>
            </w:r>
          </w:p>
          <w:bookmarkEnd w:id="2401"/>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402"/>
          <w:p>
            <w:pPr>
              <w:spacing w:after="20"/>
              <w:ind w:left="20"/>
              <w:jc w:val="both"/>
            </w:pPr>
            <w:r>
              <w:rPr>
                <w:rFonts w:ascii="Times New Roman"/>
                <w:b w:val="false"/>
                <w:i w:val="false"/>
                <w:color w:val="000000"/>
                <w:sz w:val="20"/>
              </w:rPr>
              <w:t>
қалдықтарды қайта өңдеу және қоршаған ортаны тазарту</w:t>
            </w:r>
          </w:p>
          <w:bookmarkEnd w:id="2402"/>
          <w:p>
            <w:pPr>
              <w:spacing w:after="20"/>
              <w:ind w:left="20"/>
              <w:jc w:val="both"/>
            </w:pPr>
            <w:r>
              <w:rPr>
                <w:rFonts w:ascii="Times New Roman"/>
                <w:b w:val="false"/>
                <w:i w:val="false"/>
                <w:color w:val="000000"/>
                <w:sz w:val="20"/>
              </w:rPr>
              <w:t>
переработка отходов и очистка окружающей среды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403"/>
          <w:p>
            <w:pPr>
              <w:spacing w:after="20"/>
              <w:ind w:left="20"/>
              <w:jc w:val="both"/>
            </w:pPr>
            <w:r>
              <w:rPr>
                <w:rFonts w:ascii="Times New Roman"/>
                <w:b w:val="false"/>
                <w:i w:val="false"/>
                <w:color w:val="000000"/>
                <w:sz w:val="20"/>
              </w:rPr>
              <w:t>
ауыл шаруашылығы саласындағы қызметтер</w:t>
            </w:r>
          </w:p>
          <w:bookmarkEnd w:id="2403"/>
          <w:p>
            <w:pPr>
              <w:spacing w:after="20"/>
              <w:ind w:left="20"/>
              <w:jc w:val="both"/>
            </w:pPr>
            <w:r>
              <w:rPr>
                <w:rFonts w:ascii="Times New Roman"/>
                <w:b w:val="false"/>
                <w:i w:val="false"/>
                <w:color w:val="000000"/>
                <w:sz w:val="20"/>
              </w:rPr>
              <w:t>
услуги в области сельского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404"/>
          <w:p>
            <w:pPr>
              <w:spacing w:after="20"/>
              <w:ind w:left="20"/>
              <w:jc w:val="both"/>
            </w:pPr>
            <w:r>
              <w:rPr>
                <w:rFonts w:ascii="Times New Roman"/>
                <w:b w:val="false"/>
                <w:i w:val="false"/>
                <w:color w:val="000000"/>
                <w:sz w:val="20"/>
              </w:rPr>
              <w:t xml:space="preserve">
жабдықтардың қызметкерсіз операциялық лизингі (жалдау) (жолаушыларды, жүктерді тасымалдау үшін көлік құралдарын жалға беруді қоса алғанда) </w:t>
            </w:r>
          </w:p>
          <w:bookmarkEnd w:id="2404"/>
          <w:p>
            <w:pPr>
              <w:spacing w:after="20"/>
              <w:ind w:left="20"/>
              <w:jc w:val="both"/>
            </w:pPr>
            <w:r>
              <w:rPr>
                <w:rFonts w:ascii="Times New Roman"/>
                <w:b w:val="false"/>
                <w:i w:val="false"/>
                <w:color w:val="000000"/>
                <w:sz w:val="20"/>
              </w:rPr>
              <w:t>
операционный лизинг (аренда) оборудования без персонала (включая аренду транспортных средств для перевозки пассажиров,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405"/>
          <w:p>
            <w:pPr>
              <w:spacing w:after="20"/>
              <w:ind w:left="20"/>
              <w:jc w:val="both"/>
            </w:pPr>
            <w:r>
              <w:rPr>
                <w:rFonts w:ascii="Times New Roman"/>
                <w:b w:val="false"/>
                <w:i w:val="false"/>
                <w:color w:val="000000"/>
                <w:sz w:val="20"/>
              </w:rPr>
              <w:t>
трейдерлердің, биржалық тауарлар брокерлерінің, дилерлердің, аукционшылардың және делдалдардың саудамен байланысты қызметтері (қаржылық құралдар бойынша қызметтерді қоспағанда)</w:t>
            </w:r>
          </w:p>
          <w:bookmarkEnd w:id="2405"/>
          <w:p>
            <w:pPr>
              <w:spacing w:after="20"/>
              <w:ind w:left="20"/>
              <w:jc w:val="both"/>
            </w:pPr>
            <w:r>
              <w:rPr>
                <w:rFonts w:ascii="Times New Roman"/>
                <w:b w:val="false"/>
                <w:i w:val="false"/>
                <w:color w:val="000000"/>
                <w:sz w:val="20"/>
              </w:rPr>
              <w:t>
связанные с торговлей услуги трейдеров, брокеров биржевых товаров, дилеров, аукционистов и комиссионеров (кроме услуг по финансовым инструментам)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406"/>
          <w:p>
            <w:pPr>
              <w:spacing w:after="20"/>
              <w:ind w:left="20"/>
              <w:jc w:val="both"/>
            </w:pPr>
            <w:r>
              <w:rPr>
                <w:rFonts w:ascii="Times New Roman"/>
                <w:b w:val="false"/>
                <w:i w:val="false"/>
                <w:color w:val="000000"/>
                <w:sz w:val="20"/>
              </w:rPr>
              <w:t>
үлестіру желілерінің, жұмысқа орналастыру және басқа да іскерлік қызметтер</w:t>
            </w:r>
          </w:p>
          <w:bookmarkEnd w:id="2406"/>
          <w:p>
            <w:pPr>
              <w:spacing w:after="20"/>
              <w:ind w:left="20"/>
              <w:jc w:val="both"/>
            </w:pPr>
            <w:r>
              <w:rPr>
                <w:rFonts w:ascii="Times New Roman"/>
                <w:b w:val="false"/>
                <w:i w:val="false"/>
                <w:color w:val="000000"/>
                <w:sz w:val="20"/>
              </w:rPr>
              <w:t>
услуги распределительных сетей, трудоустройства и прочие деловые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407"/>
          <w:p>
            <w:pPr>
              <w:spacing w:after="20"/>
              <w:ind w:left="20"/>
              <w:jc w:val="both"/>
            </w:pPr>
            <w:r>
              <w:rPr>
                <w:rFonts w:ascii="Times New Roman"/>
                <w:b w:val="false"/>
                <w:i w:val="false"/>
                <w:color w:val="000000"/>
                <w:sz w:val="20"/>
              </w:rPr>
              <w:t>
пайдалы қазбаларды өндіру саласындағы қызметтер</w:t>
            </w:r>
          </w:p>
          <w:bookmarkEnd w:id="2407"/>
          <w:p>
            <w:pPr>
              <w:spacing w:after="20"/>
              <w:ind w:left="20"/>
              <w:jc w:val="both"/>
            </w:pPr>
            <w:r>
              <w:rPr>
                <w:rFonts w:ascii="Times New Roman"/>
                <w:b w:val="false"/>
                <w:i w:val="false"/>
                <w:color w:val="000000"/>
                <w:sz w:val="20"/>
              </w:rPr>
              <w:t>
услуги в области добычи полезных ископаемых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408"/>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қызметтер, оның ішінде:</w:t>
            </w:r>
          </w:p>
          <w:bookmarkEnd w:id="2408"/>
          <w:p>
            <w:pPr>
              <w:spacing w:after="20"/>
              <w:ind w:left="20"/>
              <w:jc w:val="both"/>
            </w:pPr>
            <w:r>
              <w:rPr>
                <w:rFonts w:ascii="Times New Roman"/>
                <w:b w:val="false"/>
                <w:i w:val="false"/>
                <w:color w:val="000000"/>
                <w:sz w:val="20"/>
              </w:rPr>
              <w:t>
Услуги частным лицам и услуги в сфере культуры и отдыха,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409"/>
          <w:p>
            <w:pPr>
              <w:spacing w:after="20"/>
              <w:ind w:left="20"/>
              <w:jc w:val="both"/>
            </w:pPr>
            <w:r>
              <w:rPr>
                <w:rFonts w:ascii="Times New Roman"/>
                <w:b w:val="false"/>
                <w:i w:val="false"/>
                <w:color w:val="000000"/>
                <w:sz w:val="20"/>
              </w:rPr>
              <w:t>
актерлердің, режиссерлердің және Сіздің ұйымыңыздың қызметкерлері болып табылмайтын басқа қызметкерлердің еңбекақысын қосқандағы аудиовизуалды өнімдерді (көркем фильмдер, радио- және телевизиялық бағдарламалар, музыкалық шығармалар) жасау, аудиовизуалды өнімдерді жалға алу, кабельді және жерсеріктік теледидар қызметтері</w:t>
            </w:r>
          </w:p>
          <w:bookmarkEnd w:id="2409"/>
          <w:p>
            <w:pPr>
              <w:spacing w:after="20"/>
              <w:ind w:left="20"/>
              <w:jc w:val="both"/>
            </w:pPr>
            <w:r>
              <w:rPr>
                <w:rFonts w:ascii="Times New Roman"/>
                <w:b w:val="false"/>
                <w:i w:val="false"/>
                <w:color w:val="000000"/>
                <w:sz w:val="20"/>
              </w:rPr>
              <w:t>
производство аудиовизуальных продуктов (художественных фильмов, радио- и телевизионных программ, музыкальных произведений), включая оплату актерам, режиссерам и другим работникам, не являющимся сотрудниками Вашей организации, аренда аудиовизуальных продуктов, услуги кабельного и спутникового телевидения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410"/>
          <w:p>
            <w:pPr>
              <w:spacing w:after="20"/>
              <w:ind w:left="20"/>
              <w:jc w:val="both"/>
            </w:pPr>
            <w:r>
              <w:rPr>
                <w:rFonts w:ascii="Times New Roman"/>
                <w:b w:val="false"/>
                <w:i w:val="false"/>
                <w:color w:val="000000"/>
                <w:sz w:val="20"/>
              </w:rPr>
              <w:t>
әртістердің және Сіздің ұйымыңыздың қызметкерлері болып табылмайтын басқа қызметкерлердің еңбекақысын қосқандағы мәдени және спорттық іс-шараларын жарнамалау және ұйымдастыру</w:t>
            </w:r>
          </w:p>
          <w:bookmarkEnd w:id="2410"/>
          <w:p>
            <w:pPr>
              <w:spacing w:after="20"/>
              <w:ind w:left="20"/>
              <w:jc w:val="both"/>
            </w:pPr>
            <w:r>
              <w:rPr>
                <w:rFonts w:ascii="Times New Roman"/>
                <w:b w:val="false"/>
                <w:i w:val="false"/>
                <w:color w:val="000000"/>
                <w:sz w:val="20"/>
              </w:rPr>
              <w:t>
организация и реклама культурных и спортивных мероприятий, включая оплату артистам и другим работникам, не являющимся сотрудниками Вашей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411"/>
          <w:p>
            <w:pPr>
              <w:spacing w:after="20"/>
              <w:ind w:left="20"/>
              <w:jc w:val="both"/>
            </w:pPr>
            <w:r>
              <w:rPr>
                <w:rFonts w:ascii="Times New Roman"/>
                <w:b w:val="false"/>
                <w:i w:val="false"/>
                <w:color w:val="000000"/>
                <w:sz w:val="20"/>
              </w:rPr>
              <w:t>
кітаптарды, әдеби және өзге өнер туындыларының түпнұсқаларына, радио- және телевизиялық бағдарламалар, кинофильмдер бейнежазбаларының және дыбысжазбаларының түпнұсқаларына меншіктік құқықтарды сатып алу, сату</w:t>
            </w:r>
          </w:p>
          <w:bookmarkEnd w:id="2411"/>
          <w:p>
            <w:pPr>
              <w:spacing w:after="20"/>
              <w:ind w:left="20"/>
              <w:jc w:val="both"/>
            </w:pPr>
            <w:r>
              <w:rPr>
                <w:rFonts w:ascii="Times New Roman"/>
                <w:b w:val="false"/>
                <w:i w:val="false"/>
                <w:color w:val="000000"/>
                <w:sz w:val="20"/>
              </w:rPr>
              <w:t>
покупка, продажа книг, прав собственности на оригиналы литературных и прочих произведений искусства, на оригиналы видеозаписей и звукозаписей радио- и телевезионных программ, кинофильмов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412"/>
          <w:p>
            <w:pPr>
              <w:spacing w:after="20"/>
              <w:ind w:left="20"/>
              <w:jc w:val="both"/>
            </w:pPr>
            <w:r>
              <w:rPr>
                <w:rFonts w:ascii="Times New Roman"/>
                <w:b w:val="false"/>
                <w:i w:val="false"/>
                <w:color w:val="000000"/>
                <w:sz w:val="20"/>
              </w:rPr>
              <w:t>
шетелдегі резиденттерді оқыту</w:t>
            </w:r>
          </w:p>
          <w:bookmarkEnd w:id="2412"/>
          <w:p>
            <w:pPr>
              <w:spacing w:after="20"/>
              <w:ind w:left="20"/>
              <w:jc w:val="both"/>
            </w:pPr>
            <w:r>
              <w:rPr>
                <w:rFonts w:ascii="Times New Roman"/>
                <w:b w:val="false"/>
                <w:i w:val="false"/>
                <w:color w:val="000000"/>
                <w:sz w:val="20"/>
              </w:rPr>
              <w:t>
обучение резидентов, находящихся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413"/>
          <w:p>
            <w:pPr>
              <w:spacing w:after="20"/>
              <w:ind w:left="20"/>
              <w:jc w:val="both"/>
            </w:pPr>
            <w:r>
              <w:rPr>
                <w:rFonts w:ascii="Times New Roman"/>
                <w:b w:val="false"/>
                <w:i w:val="false"/>
                <w:color w:val="000000"/>
                <w:sz w:val="20"/>
              </w:rPr>
              <w:t>
Қазақстан аумағындағы резиденттерді оқыту (қашықтан, шетелдік оқытушылардың келуі)</w:t>
            </w:r>
          </w:p>
          <w:bookmarkEnd w:id="2413"/>
          <w:p>
            <w:pPr>
              <w:spacing w:after="20"/>
              <w:ind w:left="20"/>
              <w:jc w:val="both"/>
            </w:pPr>
            <w:r>
              <w:rPr>
                <w:rFonts w:ascii="Times New Roman"/>
                <w:b w:val="false"/>
                <w:i w:val="false"/>
                <w:color w:val="000000"/>
                <w:sz w:val="20"/>
              </w:rPr>
              <w:t>
обучение резидентов, находящихся на территории Казахстана (дистанционно, приезд иностранных преподавателей)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414"/>
          <w:p>
            <w:pPr>
              <w:spacing w:after="20"/>
              <w:ind w:left="20"/>
              <w:jc w:val="both"/>
            </w:pPr>
            <w:r>
              <w:rPr>
                <w:rFonts w:ascii="Times New Roman"/>
                <w:b w:val="false"/>
                <w:i w:val="false"/>
                <w:color w:val="000000"/>
                <w:sz w:val="20"/>
              </w:rPr>
              <w:t>
шетелдегі резиденттерге көрсетілген денсаулық сақтау қызметтері</w:t>
            </w:r>
          </w:p>
          <w:bookmarkEnd w:id="2414"/>
          <w:p>
            <w:pPr>
              <w:spacing w:after="20"/>
              <w:ind w:left="20"/>
              <w:jc w:val="both"/>
            </w:pPr>
            <w:r>
              <w:rPr>
                <w:rFonts w:ascii="Times New Roman"/>
                <w:b w:val="false"/>
                <w:i w:val="false"/>
                <w:color w:val="000000"/>
                <w:sz w:val="20"/>
              </w:rPr>
              <w:t>
услуги здравоохранения, предоставленные резидентам, находящимся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415"/>
          <w:p>
            <w:pPr>
              <w:spacing w:after="20"/>
              <w:ind w:left="20"/>
              <w:jc w:val="both"/>
            </w:pPr>
            <w:r>
              <w:rPr>
                <w:rFonts w:ascii="Times New Roman"/>
                <w:b w:val="false"/>
                <w:i w:val="false"/>
                <w:color w:val="000000"/>
                <w:sz w:val="20"/>
              </w:rPr>
              <w:t>
Қазақстан аумағындағы резиденттерге көрсетілген денсаулық сақтау қызметтері (қашықтан, шетелдік медициналық қызметкерлердің келуі)</w:t>
            </w:r>
          </w:p>
          <w:bookmarkEnd w:id="2415"/>
          <w:p>
            <w:pPr>
              <w:spacing w:after="20"/>
              <w:ind w:left="20"/>
              <w:jc w:val="both"/>
            </w:pPr>
            <w:r>
              <w:rPr>
                <w:rFonts w:ascii="Times New Roman"/>
                <w:b w:val="false"/>
                <w:i w:val="false"/>
                <w:color w:val="000000"/>
                <w:sz w:val="20"/>
              </w:rPr>
              <w:t>
услуги здравоохранения, предоставленные резидентам, находящимся на территории Казахстана (дистанционно, приезд иностранных медицинских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416"/>
          <w:p>
            <w:pPr>
              <w:spacing w:after="20"/>
              <w:ind w:left="20"/>
              <w:jc w:val="both"/>
            </w:pPr>
            <w:r>
              <w:rPr>
                <w:rFonts w:ascii="Times New Roman"/>
                <w:b w:val="false"/>
                <w:i w:val="false"/>
                <w:color w:val="000000"/>
                <w:sz w:val="20"/>
              </w:rPr>
              <w:t>
төлемдер мен сыйлықтарды, оның ішінде спортшыларға берілетіндерін есептегенде мұражайларға және мәдениет, спорт, құмар ойындар мен демалыс саласындағы өзге қызмет түрлеріне жататын басқа қызметтер</w:t>
            </w:r>
          </w:p>
          <w:bookmarkEnd w:id="2416"/>
          <w:p>
            <w:pPr>
              <w:spacing w:after="20"/>
              <w:ind w:left="20"/>
              <w:jc w:val="both"/>
            </w:pPr>
            <w:r>
              <w:rPr>
                <w:rFonts w:ascii="Times New Roman"/>
                <w:b w:val="false"/>
                <w:i w:val="false"/>
                <w:color w:val="000000"/>
                <w:sz w:val="20"/>
              </w:rPr>
              <w:t>
услуги, относящиеся к музеям и прочим видам деятельности в области культуры, спорта, азартных игр и отдыха, включая платежи и призы, в том числе спортсменам-нерезидентам, и прочие услуги частным лицам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417"/>
          <w:p>
            <w:pPr>
              <w:spacing w:after="20"/>
              <w:ind w:left="20"/>
              <w:jc w:val="both"/>
            </w:pPr>
            <w:r>
              <w:rPr>
                <w:rFonts w:ascii="Times New Roman"/>
                <w:b w:val="false"/>
                <w:i w:val="false"/>
                <w:color w:val="000000"/>
                <w:sz w:val="20"/>
              </w:rPr>
              <w:t>
Сіздің ұйыммен резидент еместерден алынған басқа қызметтер (толық көрсетіңіз)</w:t>
            </w:r>
          </w:p>
          <w:bookmarkEnd w:id="2417"/>
          <w:p>
            <w:pPr>
              <w:spacing w:after="20"/>
              <w:ind w:left="20"/>
              <w:jc w:val="both"/>
            </w:pPr>
            <w:r>
              <w:rPr>
                <w:rFonts w:ascii="Times New Roman"/>
                <w:b w:val="false"/>
                <w:i w:val="false"/>
                <w:color w:val="000000"/>
                <w:sz w:val="20"/>
              </w:rPr>
              <w:t>
Прочие услуги, полученные Вашей организацией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0" w:id="2418"/>
      <w:r>
        <w:rPr>
          <w:rFonts w:ascii="Times New Roman"/>
          <w:b w:val="false"/>
          <w:i w:val="false"/>
          <w:color w:val="000000"/>
          <w:sz w:val="28"/>
        </w:rPr>
        <w:t>
      В-бөлік. Резидент еместерге көрсетілген денсаулық сақтау қызметтері (тұтастай алғанда Қазақстан бойынша "Әлеуметтік медициналық сақтандыру қоры" акционерлік қоғамы толтырады)</w:t>
      </w:r>
    </w:p>
    <w:bookmarkEnd w:id="2418"/>
    <w:p>
      <w:pPr>
        <w:spacing w:after="0"/>
        <w:ind w:left="0"/>
        <w:jc w:val="both"/>
      </w:pPr>
      <w:r>
        <w:rPr>
          <w:rFonts w:ascii="Times New Roman"/>
          <w:b w:val="false"/>
          <w:i w:val="false"/>
          <w:color w:val="000000"/>
          <w:sz w:val="28"/>
        </w:rPr>
        <w:t>Часть В. Услуги здравоохранения, оказанные нерезидентам (заполняется акционерным обществом "Фонд социального медицинского страхования" в целом по Казахстану)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419"/>
          <w:p>
            <w:pPr>
              <w:spacing w:after="20"/>
              <w:ind w:left="20"/>
              <w:jc w:val="both"/>
            </w:pPr>
            <w:r>
              <w:rPr>
                <w:rFonts w:ascii="Times New Roman"/>
                <w:b w:val="false"/>
                <w:i w:val="false"/>
                <w:color w:val="000000"/>
                <w:sz w:val="20"/>
              </w:rPr>
              <w:t>
Көрсеткіштің атауы</w:t>
            </w:r>
          </w:p>
          <w:bookmarkEnd w:id="2419"/>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420"/>
          <w:p>
            <w:pPr>
              <w:spacing w:after="20"/>
              <w:ind w:left="20"/>
              <w:jc w:val="both"/>
            </w:pPr>
            <w:r>
              <w:rPr>
                <w:rFonts w:ascii="Times New Roman"/>
                <w:b w:val="false"/>
                <w:i w:val="false"/>
                <w:color w:val="000000"/>
                <w:sz w:val="20"/>
              </w:rPr>
              <w:t>
Көрсеткіш коды</w:t>
            </w:r>
          </w:p>
          <w:bookmarkEnd w:id="2420"/>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421"/>
          <w:p>
            <w:pPr>
              <w:spacing w:after="20"/>
              <w:ind w:left="20"/>
              <w:jc w:val="both"/>
            </w:pPr>
            <w:r>
              <w:rPr>
                <w:rFonts w:ascii="Times New Roman"/>
                <w:b w:val="false"/>
                <w:i w:val="false"/>
                <w:color w:val="000000"/>
                <w:sz w:val="20"/>
              </w:rPr>
              <w:t>
Барлығы</w:t>
            </w:r>
          </w:p>
          <w:bookmarkEnd w:id="2421"/>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422"/>
          <w:p>
            <w:pPr>
              <w:spacing w:after="20"/>
              <w:ind w:left="20"/>
              <w:jc w:val="both"/>
            </w:pPr>
            <w:r>
              <w:rPr>
                <w:rFonts w:ascii="Times New Roman"/>
                <w:b w:val="false"/>
                <w:i w:val="false"/>
                <w:color w:val="000000"/>
                <w:sz w:val="20"/>
              </w:rPr>
              <w:t>
Оның ішінде әріптес-елдер бойынша</w:t>
            </w:r>
          </w:p>
          <w:bookmarkEnd w:id="242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423"/>
          <w:p>
            <w:pPr>
              <w:spacing w:after="20"/>
              <w:ind w:left="20"/>
              <w:jc w:val="both"/>
            </w:pPr>
            <w:r>
              <w:rPr>
                <w:rFonts w:ascii="Times New Roman"/>
                <w:b w:val="false"/>
                <w:i w:val="false"/>
                <w:color w:val="000000"/>
                <w:sz w:val="20"/>
              </w:rPr>
              <w:t>
Қазақстан аумағындағы резидент еместерге көрсетілген денсаулық сақтау қызметтері, оның ішінде Қазақстан аймақтары бойынша:</w:t>
            </w:r>
          </w:p>
          <w:bookmarkEnd w:id="2423"/>
          <w:p>
            <w:pPr>
              <w:spacing w:after="20"/>
              <w:ind w:left="20"/>
              <w:jc w:val="both"/>
            </w:pPr>
            <w:r>
              <w:rPr>
                <w:rFonts w:ascii="Times New Roman"/>
                <w:b w:val="false"/>
                <w:i w:val="false"/>
                <w:color w:val="000000"/>
                <w:sz w:val="20"/>
              </w:rPr>
              <w:t>
Услуги здравоохранения, оказанные нерезидентам, находящимся на территории Казахстана,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424"/>
          <w:p>
            <w:pPr>
              <w:spacing w:after="20"/>
              <w:ind w:left="20"/>
              <w:jc w:val="both"/>
            </w:pPr>
            <w:r>
              <w:rPr>
                <w:rFonts w:ascii="Times New Roman"/>
                <w:b w:val="false"/>
                <w:i w:val="false"/>
                <w:color w:val="000000"/>
                <w:sz w:val="20"/>
              </w:rPr>
              <w:t>
Ақмола облысы</w:t>
            </w:r>
          </w:p>
          <w:bookmarkEnd w:id="2424"/>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425"/>
          <w:p>
            <w:pPr>
              <w:spacing w:after="20"/>
              <w:ind w:left="20"/>
              <w:jc w:val="both"/>
            </w:pPr>
            <w:r>
              <w:rPr>
                <w:rFonts w:ascii="Times New Roman"/>
                <w:b w:val="false"/>
                <w:i w:val="false"/>
                <w:color w:val="000000"/>
                <w:sz w:val="20"/>
              </w:rPr>
              <w:t>
Ақтөбе облысы</w:t>
            </w:r>
          </w:p>
          <w:bookmarkEnd w:id="2425"/>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426"/>
          <w:p>
            <w:pPr>
              <w:spacing w:after="20"/>
              <w:ind w:left="20"/>
              <w:jc w:val="both"/>
            </w:pPr>
            <w:r>
              <w:rPr>
                <w:rFonts w:ascii="Times New Roman"/>
                <w:b w:val="false"/>
                <w:i w:val="false"/>
                <w:color w:val="000000"/>
                <w:sz w:val="20"/>
              </w:rPr>
              <w:t>
Алматы облысы</w:t>
            </w:r>
          </w:p>
          <w:bookmarkEnd w:id="2426"/>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427"/>
          <w:p>
            <w:pPr>
              <w:spacing w:after="20"/>
              <w:ind w:left="20"/>
              <w:jc w:val="both"/>
            </w:pPr>
            <w:r>
              <w:rPr>
                <w:rFonts w:ascii="Times New Roman"/>
                <w:b w:val="false"/>
                <w:i w:val="false"/>
                <w:color w:val="000000"/>
                <w:sz w:val="20"/>
              </w:rPr>
              <w:t>
Атырау облысы</w:t>
            </w:r>
          </w:p>
          <w:bookmarkEnd w:id="2427"/>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428"/>
          <w:p>
            <w:pPr>
              <w:spacing w:after="20"/>
              <w:ind w:left="20"/>
              <w:jc w:val="both"/>
            </w:pPr>
            <w:r>
              <w:rPr>
                <w:rFonts w:ascii="Times New Roman"/>
                <w:b w:val="false"/>
                <w:i w:val="false"/>
                <w:color w:val="000000"/>
                <w:sz w:val="20"/>
              </w:rPr>
              <w:t>
Батыс Қазақстан облысы</w:t>
            </w:r>
          </w:p>
          <w:bookmarkEnd w:id="2428"/>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429"/>
          <w:p>
            <w:pPr>
              <w:spacing w:after="20"/>
              <w:ind w:left="20"/>
              <w:jc w:val="both"/>
            </w:pPr>
            <w:r>
              <w:rPr>
                <w:rFonts w:ascii="Times New Roman"/>
                <w:b w:val="false"/>
                <w:i w:val="false"/>
                <w:color w:val="000000"/>
                <w:sz w:val="20"/>
              </w:rPr>
              <w:t>
Жамбыл облысы</w:t>
            </w:r>
          </w:p>
          <w:bookmarkEnd w:id="2429"/>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430"/>
          <w:p>
            <w:pPr>
              <w:spacing w:after="20"/>
              <w:ind w:left="20"/>
              <w:jc w:val="both"/>
            </w:pPr>
            <w:r>
              <w:rPr>
                <w:rFonts w:ascii="Times New Roman"/>
                <w:b w:val="false"/>
                <w:i w:val="false"/>
                <w:color w:val="000000"/>
                <w:sz w:val="20"/>
              </w:rPr>
              <w:t>
Қарағанды облысы</w:t>
            </w:r>
          </w:p>
          <w:bookmarkEnd w:id="2430"/>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431"/>
          <w:p>
            <w:pPr>
              <w:spacing w:after="20"/>
              <w:ind w:left="20"/>
              <w:jc w:val="both"/>
            </w:pPr>
            <w:r>
              <w:rPr>
                <w:rFonts w:ascii="Times New Roman"/>
                <w:b w:val="false"/>
                <w:i w:val="false"/>
                <w:color w:val="000000"/>
                <w:sz w:val="20"/>
              </w:rPr>
              <w:t>
Қостанай облысы</w:t>
            </w:r>
          </w:p>
          <w:bookmarkEnd w:id="2431"/>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432"/>
          <w:p>
            <w:pPr>
              <w:spacing w:after="20"/>
              <w:ind w:left="20"/>
              <w:jc w:val="both"/>
            </w:pPr>
            <w:r>
              <w:rPr>
                <w:rFonts w:ascii="Times New Roman"/>
                <w:b w:val="false"/>
                <w:i w:val="false"/>
                <w:color w:val="000000"/>
                <w:sz w:val="20"/>
              </w:rPr>
              <w:t>
Қызылорда облысы</w:t>
            </w:r>
          </w:p>
          <w:bookmarkEnd w:id="2432"/>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433"/>
          <w:p>
            <w:pPr>
              <w:spacing w:after="20"/>
              <w:ind w:left="20"/>
              <w:jc w:val="both"/>
            </w:pPr>
            <w:r>
              <w:rPr>
                <w:rFonts w:ascii="Times New Roman"/>
                <w:b w:val="false"/>
                <w:i w:val="false"/>
                <w:color w:val="000000"/>
                <w:sz w:val="20"/>
              </w:rPr>
              <w:t>
Маңғыстау облысы</w:t>
            </w:r>
          </w:p>
          <w:bookmarkEnd w:id="2433"/>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434"/>
          <w:p>
            <w:pPr>
              <w:spacing w:after="20"/>
              <w:ind w:left="20"/>
              <w:jc w:val="both"/>
            </w:pPr>
            <w:r>
              <w:rPr>
                <w:rFonts w:ascii="Times New Roman"/>
                <w:b w:val="false"/>
                <w:i w:val="false"/>
                <w:color w:val="000000"/>
                <w:sz w:val="20"/>
              </w:rPr>
              <w:t>
Павлодар облысы</w:t>
            </w:r>
          </w:p>
          <w:bookmarkEnd w:id="2434"/>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435"/>
          <w:p>
            <w:pPr>
              <w:spacing w:after="20"/>
              <w:ind w:left="20"/>
              <w:jc w:val="both"/>
            </w:pPr>
            <w:r>
              <w:rPr>
                <w:rFonts w:ascii="Times New Roman"/>
                <w:b w:val="false"/>
                <w:i w:val="false"/>
                <w:color w:val="000000"/>
                <w:sz w:val="20"/>
              </w:rPr>
              <w:t>
Солтүстік Қазақстан облысы</w:t>
            </w:r>
          </w:p>
          <w:bookmarkEnd w:id="2435"/>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436"/>
          <w:p>
            <w:pPr>
              <w:spacing w:after="20"/>
              <w:ind w:left="20"/>
              <w:jc w:val="both"/>
            </w:pPr>
            <w:r>
              <w:rPr>
                <w:rFonts w:ascii="Times New Roman"/>
                <w:b w:val="false"/>
                <w:i w:val="false"/>
                <w:color w:val="000000"/>
                <w:sz w:val="20"/>
              </w:rPr>
              <w:t>
Түркістан облысы</w:t>
            </w:r>
          </w:p>
          <w:bookmarkEnd w:id="2436"/>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437"/>
          <w:p>
            <w:pPr>
              <w:spacing w:after="20"/>
              <w:ind w:left="20"/>
              <w:jc w:val="both"/>
            </w:pPr>
            <w:r>
              <w:rPr>
                <w:rFonts w:ascii="Times New Roman"/>
                <w:b w:val="false"/>
                <w:i w:val="false"/>
                <w:color w:val="000000"/>
                <w:sz w:val="20"/>
              </w:rPr>
              <w:t>
Шығыс Қазақстан облысы</w:t>
            </w:r>
          </w:p>
          <w:bookmarkEnd w:id="2437"/>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438"/>
          <w:p>
            <w:pPr>
              <w:spacing w:after="20"/>
              <w:ind w:left="20"/>
              <w:jc w:val="both"/>
            </w:pPr>
            <w:r>
              <w:rPr>
                <w:rFonts w:ascii="Times New Roman"/>
                <w:b w:val="false"/>
                <w:i w:val="false"/>
                <w:color w:val="000000"/>
                <w:sz w:val="20"/>
              </w:rPr>
              <w:t>
Нұр-Сұлтан қаласы</w:t>
            </w:r>
          </w:p>
          <w:bookmarkEnd w:id="2438"/>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439"/>
          <w:p>
            <w:pPr>
              <w:spacing w:after="20"/>
              <w:ind w:left="20"/>
              <w:jc w:val="both"/>
            </w:pPr>
            <w:r>
              <w:rPr>
                <w:rFonts w:ascii="Times New Roman"/>
                <w:b w:val="false"/>
                <w:i w:val="false"/>
                <w:color w:val="000000"/>
                <w:sz w:val="20"/>
              </w:rPr>
              <w:t>
Алматы қаласы</w:t>
            </w:r>
          </w:p>
          <w:bookmarkEnd w:id="2439"/>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440"/>
          <w:p>
            <w:pPr>
              <w:spacing w:after="20"/>
              <w:ind w:left="20"/>
              <w:jc w:val="both"/>
            </w:pPr>
            <w:r>
              <w:rPr>
                <w:rFonts w:ascii="Times New Roman"/>
                <w:b w:val="false"/>
                <w:i w:val="false"/>
                <w:color w:val="000000"/>
                <w:sz w:val="20"/>
              </w:rPr>
              <w:t>
Шымкент қаласы</w:t>
            </w:r>
          </w:p>
          <w:bookmarkEnd w:id="2440"/>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441"/>
          <w:p>
            <w:pPr>
              <w:spacing w:after="20"/>
              <w:ind w:left="20"/>
              <w:jc w:val="both"/>
            </w:pPr>
            <w:r>
              <w:rPr>
                <w:rFonts w:ascii="Times New Roman"/>
                <w:b w:val="false"/>
                <w:i w:val="false"/>
                <w:color w:val="000000"/>
                <w:sz w:val="20"/>
              </w:rPr>
              <w:t>
Шетелдегі резидент еместерге көрсетілген денсаулық сақтау қызметтері (қашықтан, қазақстандық медициналық жұмысшылардың шығуы), оның ішінде Қазақстан аймақтары бойынша:</w:t>
            </w:r>
          </w:p>
          <w:bookmarkEnd w:id="2441"/>
          <w:p>
            <w:pPr>
              <w:spacing w:after="20"/>
              <w:ind w:left="20"/>
              <w:jc w:val="both"/>
            </w:pPr>
            <w:r>
              <w:rPr>
                <w:rFonts w:ascii="Times New Roman"/>
                <w:b w:val="false"/>
                <w:i w:val="false"/>
                <w:color w:val="000000"/>
                <w:sz w:val="20"/>
              </w:rPr>
              <w:t>
Услуги здравоохранения, оказанные нерезидентам, находящимся за рубежом (дистанционно, выезд казахстанских медицинских работников), в том числе по регионам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442"/>
          <w:p>
            <w:pPr>
              <w:spacing w:after="20"/>
              <w:ind w:left="20"/>
              <w:jc w:val="both"/>
            </w:pPr>
            <w:r>
              <w:rPr>
                <w:rFonts w:ascii="Times New Roman"/>
                <w:b w:val="false"/>
                <w:i w:val="false"/>
                <w:color w:val="000000"/>
                <w:sz w:val="20"/>
              </w:rPr>
              <w:t>
Ақмола облысы</w:t>
            </w:r>
          </w:p>
          <w:bookmarkEnd w:id="2442"/>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443"/>
          <w:p>
            <w:pPr>
              <w:spacing w:after="20"/>
              <w:ind w:left="20"/>
              <w:jc w:val="both"/>
            </w:pPr>
            <w:r>
              <w:rPr>
                <w:rFonts w:ascii="Times New Roman"/>
                <w:b w:val="false"/>
                <w:i w:val="false"/>
                <w:color w:val="000000"/>
                <w:sz w:val="20"/>
              </w:rPr>
              <w:t>
Ақтөбе облысы</w:t>
            </w:r>
          </w:p>
          <w:bookmarkEnd w:id="2443"/>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444"/>
          <w:p>
            <w:pPr>
              <w:spacing w:after="20"/>
              <w:ind w:left="20"/>
              <w:jc w:val="both"/>
            </w:pPr>
            <w:r>
              <w:rPr>
                <w:rFonts w:ascii="Times New Roman"/>
                <w:b w:val="false"/>
                <w:i w:val="false"/>
                <w:color w:val="000000"/>
                <w:sz w:val="20"/>
              </w:rPr>
              <w:t>
Алматы облысы</w:t>
            </w:r>
          </w:p>
          <w:bookmarkEnd w:id="2444"/>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445"/>
          <w:p>
            <w:pPr>
              <w:spacing w:after="20"/>
              <w:ind w:left="20"/>
              <w:jc w:val="both"/>
            </w:pPr>
            <w:r>
              <w:rPr>
                <w:rFonts w:ascii="Times New Roman"/>
                <w:b w:val="false"/>
                <w:i w:val="false"/>
                <w:color w:val="000000"/>
                <w:sz w:val="20"/>
              </w:rPr>
              <w:t>
Атырау облысы</w:t>
            </w:r>
          </w:p>
          <w:bookmarkEnd w:id="2445"/>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446"/>
          <w:p>
            <w:pPr>
              <w:spacing w:after="20"/>
              <w:ind w:left="20"/>
              <w:jc w:val="both"/>
            </w:pPr>
            <w:r>
              <w:rPr>
                <w:rFonts w:ascii="Times New Roman"/>
                <w:b w:val="false"/>
                <w:i w:val="false"/>
                <w:color w:val="000000"/>
                <w:sz w:val="20"/>
              </w:rPr>
              <w:t>
Батыс Қазақстан облысы</w:t>
            </w:r>
          </w:p>
          <w:bookmarkEnd w:id="2446"/>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447"/>
          <w:p>
            <w:pPr>
              <w:spacing w:after="20"/>
              <w:ind w:left="20"/>
              <w:jc w:val="both"/>
            </w:pPr>
            <w:r>
              <w:rPr>
                <w:rFonts w:ascii="Times New Roman"/>
                <w:b w:val="false"/>
                <w:i w:val="false"/>
                <w:color w:val="000000"/>
                <w:sz w:val="20"/>
              </w:rPr>
              <w:t>
Жамбыл облысы</w:t>
            </w:r>
          </w:p>
          <w:bookmarkEnd w:id="2447"/>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448"/>
          <w:p>
            <w:pPr>
              <w:spacing w:after="20"/>
              <w:ind w:left="20"/>
              <w:jc w:val="both"/>
            </w:pPr>
            <w:r>
              <w:rPr>
                <w:rFonts w:ascii="Times New Roman"/>
                <w:b w:val="false"/>
                <w:i w:val="false"/>
                <w:color w:val="000000"/>
                <w:sz w:val="20"/>
              </w:rPr>
              <w:t>
Қарағанды облысы</w:t>
            </w:r>
          </w:p>
          <w:bookmarkEnd w:id="2448"/>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449"/>
          <w:p>
            <w:pPr>
              <w:spacing w:after="20"/>
              <w:ind w:left="20"/>
              <w:jc w:val="both"/>
            </w:pPr>
            <w:r>
              <w:rPr>
                <w:rFonts w:ascii="Times New Roman"/>
                <w:b w:val="false"/>
                <w:i w:val="false"/>
                <w:color w:val="000000"/>
                <w:sz w:val="20"/>
              </w:rPr>
              <w:t>
Қостанай облысы</w:t>
            </w:r>
          </w:p>
          <w:bookmarkEnd w:id="2449"/>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450"/>
          <w:p>
            <w:pPr>
              <w:spacing w:after="20"/>
              <w:ind w:left="20"/>
              <w:jc w:val="both"/>
            </w:pPr>
            <w:r>
              <w:rPr>
                <w:rFonts w:ascii="Times New Roman"/>
                <w:b w:val="false"/>
                <w:i w:val="false"/>
                <w:color w:val="000000"/>
                <w:sz w:val="20"/>
              </w:rPr>
              <w:t>
Қызылорда облысы</w:t>
            </w:r>
          </w:p>
          <w:bookmarkEnd w:id="2450"/>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451"/>
          <w:p>
            <w:pPr>
              <w:spacing w:after="20"/>
              <w:ind w:left="20"/>
              <w:jc w:val="both"/>
            </w:pPr>
            <w:r>
              <w:rPr>
                <w:rFonts w:ascii="Times New Roman"/>
                <w:b w:val="false"/>
                <w:i w:val="false"/>
                <w:color w:val="000000"/>
                <w:sz w:val="20"/>
              </w:rPr>
              <w:t>
Маңғыстау облысы</w:t>
            </w:r>
          </w:p>
          <w:bookmarkEnd w:id="2451"/>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452"/>
          <w:p>
            <w:pPr>
              <w:spacing w:after="20"/>
              <w:ind w:left="20"/>
              <w:jc w:val="both"/>
            </w:pPr>
            <w:r>
              <w:rPr>
                <w:rFonts w:ascii="Times New Roman"/>
                <w:b w:val="false"/>
                <w:i w:val="false"/>
                <w:color w:val="000000"/>
                <w:sz w:val="20"/>
              </w:rPr>
              <w:t>
Павлодар облысы</w:t>
            </w:r>
          </w:p>
          <w:bookmarkEnd w:id="2452"/>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453"/>
          <w:p>
            <w:pPr>
              <w:spacing w:after="20"/>
              <w:ind w:left="20"/>
              <w:jc w:val="both"/>
            </w:pPr>
            <w:r>
              <w:rPr>
                <w:rFonts w:ascii="Times New Roman"/>
                <w:b w:val="false"/>
                <w:i w:val="false"/>
                <w:color w:val="000000"/>
                <w:sz w:val="20"/>
              </w:rPr>
              <w:t>
Солтүстік Қазақстан облысы</w:t>
            </w:r>
          </w:p>
          <w:bookmarkEnd w:id="2453"/>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454"/>
          <w:p>
            <w:pPr>
              <w:spacing w:after="20"/>
              <w:ind w:left="20"/>
              <w:jc w:val="both"/>
            </w:pPr>
            <w:r>
              <w:rPr>
                <w:rFonts w:ascii="Times New Roman"/>
                <w:b w:val="false"/>
                <w:i w:val="false"/>
                <w:color w:val="000000"/>
                <w:sz w:val="20"/>
              </w:rPr>
              <w:t>
Түркістан облысы</w:t>
            </w:r>
          </w:p>
          <w:bookmarkEnd w:id="2454"/>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455"/>
          <w:p>
            <w:pPr>
              <w:spacing w:after="20"/>
              <w:ind w:left="20"/>
              <w:jc w:val="both"/>
            </w:pPr>
            <w:r>
              <w:rPr>
                <w:rFonts w:ascii="Times New Roman"/>
                <w:b w:val="false"/>
                <w:i w:val="false"/>
                <w:color w:val="000000"/>
                <w:sz w:val="20"/>
              </w:rPr>
              <w:t>
Шығыс Қазақстан облысы</w:t>
            </w:r>
          </w:p>
          <w:bookmarkEnd w:id="2455"/>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456"/>
          <w:p>
            <w:pPr>
              <w:spacing w:after="20"/>
              <w:ind w:left="20"/>
              <w:jc w:val="both"/>
            </w:pPr>
            <w:r>
              <w:rPr>
                <w:rFonts w:ascii="Times New Roman"/>
                <w:b w:val="false"/>
                <w:i w:val="false"/>
                <w:color w:val="000000"/>
                <w:sz w:val="20"/>
              </w:rPr>
              <w:t>
Нұр-Сұлтан қаласы</w:t>
            </w:r>
          </w:p>
          <w:bookmarkEnd w:id="2456"/>
          <w:p>
            <w:pPr>
              <w:spacing w:after="20"/>
              <w:ind w:left="20"/>
              <w:jc w:val="both"/>
            </w:pPr>
            <w:r>
              <w:rPr>
                <w:rFonts w:ascii="Times New Roman"/>
                <w:b w:val="false"/>
                <w:i w:val="false"/>
                <w:color w:val="000000"/>
                <w:sz w:val="20"/>
              </w:rPr>
              <w:t>
город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457"/>
          <w:p>
            <w:pPr>
              <w:spacing w:after="20"/>
              <w:ind w:left="20"/>
              <w:jc w:val="both"/>
            </w:pPr>
            <w:r>
              <w:rPr>
                <w:rFonts w:ascii="Times New Roman"/>
                <w:b w:val="false"/>
                <w:i w:val="false"/>
                <w:color w:val="000000"/>
                <w:sz w:val="20"/>
              </w:rPr>
              <w:t>
Алматы қаласы</w:t>
            </w:r>
          </w:p>
          <w:bookmarkEnd w:id="2457"/>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458"/>
          <w:p>
            <w:pPr>
              <w:spacing w:after="20"/>
              <w:ind w:left="20"/>
              <w:jc w:val="both"/>
            </w:pPr>
            <w:r>
              <w:rPr>
                <w:rFonts w:ascii="Times New Roman"/>
                <w:b w:val="false"/>
                <w:i w:val="false"/>
                <w:color w:val="000000"/>
                <w:sz w:val="20"/>
              </w:rPr>
              <w:t>
Шымкент қаласы</w:t>
            </w:r>
          </w:p>
          <w:bookmarkEnd w:id="2458"/>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1" w:id="2459"/>
    <w:p>
      <w:pPr>
        <w:spacing w:after="0"/>
        <w:ind w:left="0"/>
        <w:jc w:val="left"/>
      </w:pPr>
      <w:r>
        <w:rPr>
          <w:rFonts w:ascii="Times New Roman"/>
          <w:b/>
          <w:i w:val="false"/>
          <w:color w:val="000000"/>
        </w:rPr>
        <w:t xml:space="preserve"> 2-бөлім. Жолаушылар көлігі қызметтері және қосалқы көлік қызметтері, мың АҚШ доллары</w:t>
      </w:r>
      <w:r>
        <w:br/>
      </w:r>
      <w:r>
        <w:rPr>
          <w:rFonts w:ascii="Times New Roman"/>
          <w:b/>
          <w:i w:val="false"/>
          <w:color w:val="000000"/>
        </w:rPr>
        <w:t>Раздел 2. Услуги пассажирского транспорта и вспомогательные транспортные услуги, тысяч долларов США</w:t>
      </w:r>
    </w:p>
    <w:bookmarkEnd w:id="2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460"/>
          <w:p>
            <w:pPr>
              <w:spacing w:after="20"/>
              <w:ind w:left="20"/>
              <w:jc w:val="both"/>
            </w:pPr>
            <w:r>
              <w:rPr>
                <w:rFonts w:ascii="Times New Roman"/>
                <w:b w:val="false"/>
                <w:i w:val="false"/>
                <w:color w:val="000000"/>
                <w:sz w:val="20"/>
              </w:rPr>
              <w:t>
Көрсеткіштің атауы</w:t>
            </w:r>
          </w:p>
          <w:bookmarkEnd w:id="2460"/>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461"/>
          <w:p>
            <w:pPr>
              <w:spacing w:after="20"/>
              <w:ind w:left="20"/>
              <w:jc w:val="both"/>
            </w:pPr>
            <w:r>
              <w:rPr>
                <w:rFonts w:ascii="Times New Roman"/>
                <w:b w:val="false"/>
                <w:i w:val="false"/>
                <w:color w:val="000000"/>
                <w:sz w:val="20"/>
              </w:rPr>
              <w:t>
Көрсеткіш коды</w:t>
            </w:r>
          </w:p>
          <w:bookmarkEnd w:id="2461"/>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462"/>
          <w:p>
            <w:pPr>
              <w:spacing w:after="20"/>
              <w:ind w:left="20"/>
              <w:jc w:val="both"/>
            </w:pPr>
            <w:r>
              <w:rPr>
                <w:rFonts w:ascii="Times New Roman"/>
                <w:b w:val="false"/>
                <w:i w:val="false"/>
                <w:color w:val="000000"/>
                <w:sz w:val="20"/>
              </w:rPr>
              <w:t>
Барлығы</w:t>
            </w:r>
          </w:p>
          <w:bookmarkEnd w:id="2462"/>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463"/>
          <w:p>
            <w:pPr>
              <w:spacing w:after="20"/>
              <w:ind w:left="20"/>
              <w:jc w:val="both"/>
            </w:pPr>
            <w:r>
              <w:rPr>
                <w:rFonts w:ascii="Times New Roman"/>
                <w:b w:val="false"/>
                <w:i w:val="false"/>
                <w:color w:val="000000"/>
                <w:sz w:val="20"/>
              </w:rPr>
              <w:t>
Оның ішінде әріптес-елдер бойынша</w:t>
            </w:r>
          </w:p>
          <w:bookmarkEnd w:id="2463"/>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464"/>
          <w:p>
            <w:pPr>
              <w:spacing w:after="20"/>
              <w:ind w:left="20"/>
              <w:jc w:val="both"/>
            </w:pPr>
            <w:r>
              <w:rPr>
                <w:rFonts w:ascii="Times New Roman"/>
                <w:b w:val="false"/>
                <w:i w:val="false"/>
                <w:color w:val="000000"/>
                <w:sz w:val="20"/>
              </w:rPr>
              <w:t>
Сіздің ұйымыңыздың резидент емес көлік кәсіпорындарының сапарына резидент еместерден және (немесе) резидент емес көлік кәсіпорындардың интернет-ресурсында сатып алған билет құны (қайтарылған билеттер құнын шегерумен), оның ішінде көлік түрлері бойынша:</w:t>
            </w:r>
          </w:p>
          <w:bookmarkEnd w:id="2464"/>
          <w:p>
            <w:pPr>
              <w:spacing w:after="20"/>
              <w:ind w:left="20"/>
              <w:jc w:val="both"/>
            </w:pPr>
            <w:r>
              <w:rPr>
                <w:rFonts w:ascii="Times New Roman"/>
                <w:b w:val="false"/>
                <w:i w:val="false"/>
                <w:color w:val="000000"/>
                <w:sz w:val="20"/>
              </w:rPr>
              <w:t>
Стоимость билетов на рейсы транспортных предприятий-нерезидентов, купленных Вашей организацией у нерезидентов и (или) на интернет-ресурсе транспортных предприятий-нерезидентов (минус стоимость возвращенных билетов),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465"/>
          <w:p>
            <w:pPr>
              <w:spacing w:after="20"/>
              <w:ind w:left="20"/>
              <w:jc w:val="both"/>
            </w:pPr>
            <w:r>
              <w:rPr>
                <w:rFonts w:ascii="Times New Roman"/>
                <w:b w:val="false"/>
                <w:i w:val="false"/>
                <w:color w:val="000000"/>
                <w:sz w:val="20"/>
              </w:rPr>
              <w:t>
теңіз</w:t>
            </w:r>
          </w:p>
          <w:bookmarkEnd w:id="2465"/>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466"/>
          <w:p>
            <w:pPr>
              <w:spacing w:after="20"/>
              <w:ind w:left="20"/>
              <w:jc w:val="both"/>
            </w:pPr>
            <w:r>
              <w:rPr>
                <w:rFonts w:ascii="Times New Roman"/>
                <w:b w:val="false"/>
                <w:i w:val="false"/>
                <w:color w:val="000000"/>
                <w:sz w:val="20"/>
              </w:rPr>
              <w:t>
әуе</w:t>
            </w:r>
          </w:p>
          <w:bookmarkEnd w:id="2466"/>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467"/>
          <w:p>
            <w:pPr>
              <w:spacing w:after="20"/>
              <w:ind w:left="20"/>
              <w:jc w:val="both"/>
            </w:pPr>
            <w:r>
              <w:rPr>
                <w:rFonts w:ascii="Times New Roman"/>
                <w:b w:val="false"/>
                <w:i w:val="false"/>
                <w:color w:val="000000"/>
                <w:sz w:val="20"/>
              </w:rPr>
              <w:t>
теміржол</w:t>
            </w:r>
          </w:p>
          <w:bookmarkEnd w:id="2467"/>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468"/>
          <w:p>
            <w:pPr>
              <w:spacing w:after="20"/>
              <w:ind w:left="20"/>
              <w:jc w:val="both"/>
            </w:pPr>
            <w:r>
              <w:rPr>
                <w:rFonts w:ascii="Times New Roman"/>
                <w:b w:val="false"/>
                <w:i w:val="false"/>
                <w:color w:val="000000"/>
                <w:sz w:val="20"/>
              </w:rPr>
              <w:t>
автокөлік</w:t>
            </w:r>
          </w:p>
          <w:bookmarkEnd w:id="2468"/>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469"/>
          <w:p>
            <w:pPr>
              <w:spacing w:after="20"/>
              <w:ind w:left="20"/>
              <w:jc w:val="both"/>
            </w:pPr>
            <w:r>
              <w:rPr>
                <w:rFonts w:ascii="Times New Roman"/>
                <w:b w:val="false"/>
                <w:i w:val="false"/>
                <w:color w:val="000000"/>
                <w:sz w:val="20"/>
              </w:rPr>
              <w:t>
Сіздің ұйым резидент еместерден жолаушылар тасымалы үшін көлік құралдарын экипажымен жалға алуы, оның ішінде көлік түрлері бойынша:</w:t>
            </w:r>
          </w:p>
          <w:bookmarkEnd w:id="2469"/>
          <w:p>
            <w:pPr>
              <w:spacing w:after="20"/>
              <w:ind w:left="20"/>
              <w:jc w:val="both"/>
            </w:pPr>
            <w:r>
              <w:rPr>
                <w:rFonts w:ascii="Times New Roman"/>
                <w:b w:val="false"/>
                <w:i w:val="false"/>
                <w:color w:val="000000"/>
                <w:sz w:val="20"/>
              </w:rPr>
              <w:t>
Аренда Вашей организацией у нерезидентов транспортных средств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470"/>
          <w:p>
            <w:pPr>
              <w:spacing w:after="20"/>
              <w:ind w:left="20"/>
              <w:jc w:val="both"/>
            </w:pPr>
            <w:r>
              <w:rPr>
                <w:rFonts w:ascii="Times New Roman"/>
                <w:b w:val="false"/>
                <w:i w:val="false"/>
                <w:color w:val="000000"/>
                <w:sz w:val="20"/>
              </w:rPr>
              <w:t>
теңіз</w:t>
            </w:r>
          </w:p>
          <w:bookmarkEnd w:id="2470"/>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471"/>
          <w:p>
            <w:pPr>
              <w:spacing w:after="20"/>
              <w:ind w:left="20"/>
              <w:jc w:val="both"/>
            </w:pPr>
            <w:r>
              <w:rPr>
                <w:rFonts w:ascii="Times New Roman"/>
                <w:b w:val="false"/>
                <w:i w:val="false"/>
                <w:color w:val="000000"/>
                <w:sz w:val="20"/>
              </w:rPr>
              <w:t>
әуе</w:t>
            </w:r>
          </w:p>
          <w:bookmarkEnd w:id="2471"/>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472"/>
          <w:p>
            <w:pPr>
              <w:spacing w:after="20"/>
              <w:ind w:left="20"/>
              <w:jc w:val="both"/>
            </w:pPr>
            <w:r>
              <w:rPr>
                <w:rFonts w:ascii="Times New Roman"/>
                <w:b w:val="false"/>
                <w:i w:val="false"/>
                <w:color w:val="000000"/>
                <w:sz w:val="20"/>
              </w:rPr>
              <w:t>
автокөлік</w:t>
            </w:r>
          </w:p>
          <w:bookmarkEnd w:id="2472"/>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473"/>
          <w:p>
            <w:pPr>
              <w:spacing w:after="20"/>
              <w:ind w:left="20"/>
              <w:jc w:val="both"/>
            </w:pPr>
            <w:r>
              <w:rPr>
                <w:rFonts w:ascii="Times New Roman"/>
                <w:b w:val="false"/>
                <w:i w:val="false"/>
                <w:color w:val="000000"/>
                <w:sz w:val="20"/>
              </w:rPr>
              <w:t>
Резидент агенттерге билеттер сатылымы үшін, көлік құралдарын жалға бергені үшін комиссиялық сыйақы, оның ішінде көлік түрлері бойынша:</w:t>
            </w:r>
          </w:p>
          <w:bookmarkEnd w:id="2473"/>
          <w:p>
            <w:pPr>
              <w:spacing w:after="20"/>
              <w:ind w:left="20"/>
              <w:jc w:val="both"/>
            </w:pPr>
            <w:r>
              <w:rPr>
                <w:rFonts w:ascii="Times New Roman"/>
                <w:b w:val="false"/>
                <w:i w:val="false"/>
                <w:color w:val="000000"/>
                <w:sz w:val="20"/>
              </w:rPr>
              <w:t>
Комиссионное вознаграждение агентам-нерезидентам за продажу билетов, за аренду транспортных средств у нерезидентов,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474"/>
          <w:p>
            <w:pPr>
              <w:spacing w:after="20"/>
              <w:ind w:left="20"/>
              <w:jc w:val="both"/>
            </w:pPr>
            <w:r>
              <w:rPr>
                <w:rFonts w:ascii="Times New Roman"/>
                <w:b w:val="false"/>
                <w:i w:val="false"/>
                <w:color w:val="000000"/>
                <w:sz w:val="20"/>
              </w:rPr>
              <w:t>
теңіз</w:t>
            </w:r>
          </w:p>
          <w:bookmarkEnd w:id="2474"/>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475"/>
          <w:p>
            <w:pPr>
              <w:spacing w:after="20"/>
              <w:ind w:left="20"/>
              <w:jc w:val="both"/>
            </w:pPr>
            <w:r>
              <w:rPr>
                <w:rFonts w:ascii="Times New Roman"/>
                <w:b w:val="false"/>
                <w:i w:val="false"/>
                <w:color w:val="000000"/>
                <w:sz w:val="20"/>
              </w:rPr>
              <w:t>
әуе</w:t>
            </w:r>
          </w:p>
          <w:bookmarkEnd w:id="2475"/>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476"/>
          <w:p>
            <w:pPr>
              <w:spacing w:after="20"/>
              <w:ind w:left="20"/>
              <w:jc w:val="both"/>
            </w:pPr>
            <w:r>
              <w:rPr>
                <w:rFonts w:ascii="Times New Roman"/>
                <w:b w:val="false"/>
                <w:i w:val="false"/>
                <w:color w:val="000000"/>
                <w:sz w:val="20"/>
              </w:rPr>
              <w:t>
теміржол</w:t>
            </w:r>
          </w:p>
          <w:bookmarkEnd w:id="2476"/>
          <w:p>
            <w:pPr>
              <w:spacing w:after="20"/>
              <w:ind w:left="20"/>
              <w:jc w:val="both"/>
            </w:pPr>
            <w:r>
              <w:rPr>
                <w:rFonts w:ascii="Times New Roman"/>
                <w:b w:val="false"/>
                <w:i w:val="false"/>
                <w:color w:val="000000"/>
                <w:sz w:val="20"/>
              </w:rPr>
              <w:t>
железнодорожный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477"/>
          <w:p>
            <w:pPr>
              <w:spacing w:after="20"/>
              <w:ind w:left="20"/>
              <w:jc w:val="both"/>
            </w:pPr>
            <w:r>
              <w:rPr>
                <w:rFonts w:ascii="Times New Roman"/>
                <w:b w:val="false"/>
                <w:i w:val="false"/>
                <w:color w:val="000000"/>
                <w:sz w:val="20"/>
              </w:rPr>
              <w:t>
автокөлік</w:t>
            </w:r>
          </w:p>
          <w:bookmarkEnd w:id="2477"/>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478"/>
          <w:p>
            <w:pPr>
              <w:spacing w:after="20"/>
              <w:ind w:left="20"/>
              <w:jc w:val="both"/>
            </w:pPr>
            <w:r>
              <w:rPr>
                <w:rFonts w:ascii="Times New Roman"/>
                <w:b w:val="false"/>
                <w:i w:val="false"/>
                <w:color w:val="000000"/>
                <w:sz w:val="20"/>
              </w:rPr>
              <w:t>
Сіздің ұйымыңыздың кемелеріне, ұшақтарына, автокөліктік құралдарына резидент еместердің қызмет көрсетуі, оның ішінде:</w:t>
            </w:r>
          </w:p>
          <w:bookmarkEnd w:id="2478"/>
          <w:p>
            <w:pPr>
              <w:spacing w:after="20"/>
              <w:ind w:left="20"/>
              <w:jc w:val="both"/>
            </w:pPr>
            <w:r>
              <w:rPr>
                <w:rFonts w:ascii="Times New Roman"/>
                <w:b w:val="false"/>
                <w:i w:val="false"/>
                <w:color w:val="000000"/>
                <w:sz w:val="20"/>
              </w:rPr>
              <w:t>
Услуги по обслуживанию нерезидентами судов, самолетов, автотранспортных средств Вашей организации,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479"/>
          <w:p>
            <w:pPr>
              <w:spacing w:after="20"/>
              <w:ind w:left="20"/>
              <w:jc w:val="both"/>
            </w:pPr>
            <w:r>
              <w:rPr>
                <w:rFonts w:ascii="Times New Roman"/>
                <w:b w:val="false"/>
                <w:i w:val="false"/>
                <w:color w:val="000000"/>
                <w:sz w:val="20"/>
              </w:rPr>
              <w:t xml:space="preserve">
көліктік құралдарды сүйрету, лоцмандық алып өту, тұрақ, навигациялық қолдау, әуе реттеуші, өзге де порттық және ұқсас алымдар </w:t>
            </w:r>
          </w:p>
          <w:bookmarkEnd w:id="2479"/>
          <w:p>
            <w:pPr>
              <w:spacing w:after="20"/>
              <w:ind w:left="20"/>
              <w:jc w:val="both"/>
            </w:pPr>
            <w:r>
              <w:rPr>
                <w:rFonts w:ascii="Times New Roman"/>
                <w:b w:val="false"/>
                <w:i w:val="false"/>
                <w:color w:val="000000"/>
                <w:sz w:val="20"/>
              </w:rPr>
              <w:t>
буксировка, лоцманская проводка, стоянка, навигационная поддержка, авиадиспетчерские и прочие портовые и аналогичные сборы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480"/>
          <w:p>
            <w:pPr>
              <w:spacing w:after="20"/>
              <w:ind w:left="20"/>
              <w:jc w:val="both"/>
            </w:pPr>
            <w:r>
              <w:rPr>
                <w:rFonts w:ascii="Times New Roman"/>
                <w:b w:val="false"/>
                <w:i w:val="false"/>
                <w:color w:val="000000"/>
                <w:sz w:val="20"/>
              </w:rPr>
              <w:t>
порттарда көлік құралдарын жинау және тазалау, тиеу-түсіру жұмыстары, сақтау және қоймада сақтау, орау және қайта орау</w:t>
            </w:r>
          </w:p>
          <w:bookmarkEnd w:id="2480"/>
          <w:p>
            <w:pPr>
              <w:spacing w:after="20"/>
              <w:ind w:left="20"/>
              <w:jc w:val="both"/>
            </w:pPr>
            <w:r>
              <w:rPr>
                <w:rFonts w:ascii="Times New Roman"/>
                <w:b w:val="false"/>
                <w:i w:val="false"/>
                <w:color w:val="000000"/>
                <w:sz w:val="20"/>
              </w:rPr>
              <w:t>
уборка и очистка транспортных средств, погрузочно-разгрузочные работы, хранение и складирование, упаковка и переупаковка в портах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481"/>
          <w:p>
            <w:pPr>
              <w:spacing w:after="20"/>
              <w:ind w:left="20"/>
              <w:jc w:val="both"/>
            </w:pPr>
            <w:r>
              <w:rPr>
                <w:rFonts w:ascii="Times New Roman"/>
                <w:b w:val="false"/>
                <w:i w:val="false"/>
                <w:color w:val="000000"/>
                <w:sz w:val="20"/>
              </w:rPr>
              <w:t>
жөндеу және техникалық қызмет көрсету, оның ішінде:</w:t>
            </w:r>
          </w:p>
          <w:bookmarkEnd w:id="2481"/>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482"/>
          <w:p>
            <w:pPr>
              <w:spacing w:after="20"/>
              <w:ind w:left="20"/>
              <w:jc w:val="both"/>
            </w:pPr>
            <w:r>
              <w:rPr>
                <w:rFonts w:ascii="Times New Roman"/>
                <w:b w:val="false"/>
                <w:i w:val="false"/>
                <w:color w:val="000000"/>
                <w:sz w:val="20"/>
              </w:rPr>
              <w:t>
жөндеу және техникалық қызмет көрсету бойынша жұмыстар</w:t>
            </w:r>
          </w:p>
          <w:bookmarkEnd w:id="2482"/>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483"/>
          <w:p>
            <w:pPr>
              <w:spacing w:after="20"/>
              <w:ind w:left="20"/>
              <w:jc w:val="both"/>
            </w:pPr>
            <w:r>
              <w:rPr>
                <w:rFonts w:ascii="Times New Roman"/>
                <w:b w:val="false"/>
                <w:i w:val="false"/>
                <w:color w:val="000000"/>
                <w:sz w:val="20"/>
              </w:rPr>
              <w:t xml:space="preserve">
жөндеуші тарап ұсынатын қосалқы бөлшектер мен материалдар </w:t>
            </w:r>
          </w:p>
          <w:bookmarkEnd w:id="2483"/>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484"/>
          <w:p>
            <w:pPr>
              <w:spacing w:after="20"/>
              <w:ind w:left="20"/>
              <w:jc w:val="both"/>
            </w:pPr>
            <w:r>
              <w:rPr>
                <w:rFonts w:ascii="Times New Roman"/>
                <w:b w:val="false"/>
                <w:i w:val="false"/>
                <w:color w:val="000000"/>
                <w:sz w:val="20"/>
              </w:rPr>
              <w:t>
көлік құралына жеткізілетін тауарлар (отын, тамақ, борттық материалдар, балласт және бекітпе материалдары)</w:t>
            </w:r>
          </w:p>
          <w:bookmarkEnd w:id="2484"/>
          <w:p>
            <w:pPr>
              <w:spacing w:after="20"/>
              <w:ind w:left="20"/>
              <w:jc w:val="both"/>
            </w:pPr>
            <w:r>
              <w:rPr>
                <w:rFonts w:ascii="Times New Roman"/>
                <w:b w:val="false"/>
                <w:i w:val="false"/>
                <w:color w:val="000000"/>
                <w:sz w:val="20"/>
              </w:rPr>
              <w:t>
товары, доставляемые на транспортное средство (топливо, продовольствие, бортовые запасы, балласт и крепежные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485"/>
          <w:p>
            <w:pPr>
              <w:spacing w:after="20"/>
              <w:ind w:left="20"/>
              <w:jc w:val="both"/>
            </w:pPr>
            <w:r>
              <w:rPr>
                <w:rFonts w:ascii="Times New Roman"/>
                <w:b w:val="false"/>
                <w:i w:val="false"/>
                <w:color w:val="000000"/>
                <w:sz w:val="20"/>
              </w:rPr>
              <w:t>
көлік құралдарына қызмет көрсету бойынша өзге қызметтер</w:t>
            </w:r>
          </w:p>
          <w:bookmarkEnd w:id="2485"/>
          <w:p>
            <w:pPr>
              <w:spacing w:after="20"/>
              <w:ind w:left="20"/>
              <w:jc w:val="both"/>
            </w:pPr>
            <w:r>
              <w:rPr>
                <w:rFonts w:ascii="Times New Roman"/>
                <w:b w:val="false"/>
                <w:i w:val="false"/>
                <w:color w:val="000000"/>
                <w:sz w:val="20"/>
              </w:rPr>
              <w:t>
прочие услуги по обслуживанию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486"/>
          <w:p>
            <w:pPr>
              <w:spacing w:after="20"/>
              <w:ind w:left="20"/>
              <w:jc w:val="both"/>
            </w:pPr>
            <w:r>
              <w:rPr>
                <w:rFonts w:ascii="Times New Roman"/>
                <w:b w:val="false"/>
                <w:i w:val="false"/>
                <w:color w:val="000000"/>
                <w:sz w:val="20"/>
              </w:rPr>
              <w:t>
Резидент еместердің Сіздің ұйымыңыздың кемелер, ұшақтар, көлік құралдарын жолаушыларды тасымалдау үшін экипажымен жалға алуы, соның ішінде көлік түрлері бойынша:</w:t>
            </w:r>
          </w:p>
          <w:bookmarkEnd w:id="2486"/>
          <w:p>
            <w:pPr>
              <w:spacing w:after="20"/>
              <w:ind w:left="20"/>
              <w:jc w:val="both"/>
            </w:pPr>
            <w:r>
              <w:rPr>
                <w:rFonts w:ascii="Times New Roman"/>
                <w:b w:val="false"/>
                <w:i w:val="false"/>
                <w:color w:val="000000"/>
                <w:sz w:val="20"/>
              </w:rPr>
              <w:t>
Аренда нерезидентами судов, самолетов, автотранспортных средств Вашей организации с экипажем для перевозки пассажиров,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487"/>
          <w:p>
            <w:pPr>
              <w:spacing w:after="20"/>
              <w:ind w:left="20"/>
              <w:jc w:val="both"/>
            </w:pPr>
            <w:r>
              <w:rPr>
                <w:rFonts w:ascii="Times New Roman"/>
                <w:b w:val="false"/>
                <w:i w:val="false"/>
                <w:color w:val="000000"/>
                <w:sz w:val="20"/>
              </w:rPr>
              <w:t>
теңіз</w:t>
            </w:r>
          </w:p>
          <w:bookmarkEnd w:id="2487"/>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2488"/>
          <w:p>
            <w:pPr>
              <w:spacing w:after="20"/>
              <w:ind w:left="20"/>
              <w:jc w:val="both"/>
            </w:pPr>
            <w:r>
              <w:rPr>
                <w:rFonts w:ascii="Times New Roman"/>
                <w:b w:val="false"/>
                <w:i w:val="false"/>
                <w:color w:val="000000"/>
                <w:sz w:val="20"/>
              </w:rPr>
              <w:t>
әуе</w:t>
            </w:r>
          </w:p>
          <w:bookmarkEnd w:id="2488"/>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489"/>
          <w:p>
            <w:pPr>
              <w:spacing w:after="20"/>
              <w:ind w:left="20"/>
              <w:jc w:val="both"/>
            </w:pPr>
            <w:r>
              <w:rPr>
                <w:rFonts w:ascii="Times New Roman"/>
                <w:b w:val="false"/>
                <w:i w:val="false"/>
                <w:color w:val="000000"/>
                <w:sz w:val="20"/>
              </w:rPr>
              <w:t>
автокөлік</w:t>
            </w:r>
          </w:p>
          <w:bookmarkEnd w:id="2489"/>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490"/>
          <w:p>
            <w:pPr>
              <w:spacing w:after="20"/>
              <w:ind w:left="20"/>
              <w:jc w:val="both"/>
            </w:pPr>
            <w:r>
              <w:rPr>
                <w:rFonts w:ascii="Times New Roman"/>
                <w:b w:val="false"/>
                <w:i w:val="false"/>
                <w:color w:val="000000"/>
                <w:sz w:val="20"/>
              </w:rPr>
              <w:t>
Резидент емес-агенттерге Сіздің ұйымыңыздың көлік құралдарын жалға алу үшін комиссиялық сыйақы, оның ішінде көлік түрлері бойынша:</w:t>
            </w:r>
          </w:p>
          <w:bookmarkEnd w:id="2490"/>
          <w:p>
            <w:pPr>
              <w:spacing w:after="20"/>
              <w:ind w:left="20"/>
              <w:jc w:val="both"/>
            </w:pPr>
            <w:r>
              <w:rPr>
                <w:rFonts w:ascii="Times New Roman"/>
                <w:b w:val="false"/>
                <w:i w:val="false"/>
                <w:color w:val="000000"/>
                <w:sz w:val="20"/>
              </w:rPr>
              <w:t>
Комиссионное вознаграждение агентам-нерезидентам за аренду нерезидентами транспортных средств Вашей организации, в том числе по видам транспорта: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491"/>
          <w:p>
            <w:pPr>
              <w:spacing w:after="20"/>
              <w:ind w:left="20"/>
              <w:jc w:val="both"/>
            </w:pPr>
            <w:r>
              <w:rPr>
                <w:rFonts w:ascii="Times New Roman"/>
                <w:b w:val="false"/>
                <w:i w:val="false"/>
                <w:color w:val="000000"/>
                <w:sz w:val="20"/>
              </w:rPr>
              <w:t>
теңіз</w:t>
            </w:r>
          </w:p>
          <w:bookmarkEnd w:id="2491"/>
          <w:p>
            <w:pPr>
              <w:spacing w:after="20"/>
              <w:ind w:left="20"/>
              <w:jc w:val="both"/>
            </w:pPr>
            <w:r>
              <w:rPr>
                <w:rFonts w:ascii="Times New Roman"/>
                <w:b w:val="false"/>
                <w:i w:val="false"/>
                <w:color w:val="000000"/>
                <w:sz w:val="20"/>
              </w:rPr>
              <w:t>
морской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492"/>
          <w:p>
            <w:pPr>
              <w:spacing w:after="20"/>
              <w:ind w:left="20"/>
              <w:jc w:val="both"/>
            </w:pPr>
            <w:r>
              <w:rPr>
                <w:rFonts w:ascii="Times New Roman"/>
                <w:b w:val="false"/>
                <w:i w:val="false"/>
                <w:color w:val="000000"/>
                <w:sz w:val="20"/>
              </w:rPr>
              <w:t>
әуе</w:t>
            </w:r>
          </w:p>
          <w:bookmarkEnd w:id="2492"/>
          <w:p>
            <w:pPr>
              <w:spacing w:after="20"/>
              <w:ind w:left="20"/>
              <w:jc w:val="both"/>
            </w:pPr>
            <w:r>
              <w:rPr>
                <w:rFonts w:ascii="Times New Roman"/>
                <w:b w:val="false"/>
                <w:i w:val="false"/>
                <w:color w:val="000000"/>
                <w:sz w:val="20"/>
              </w:rPr>
              <w:t>
воздушный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493"/>
          <w:p>
            <w:pPr>
              <w:spacing w:after="20"/>
              <w:ind w:left="20"/>
              <w:jc w:val="both"/>
            </w:pPr>
            <w:r>
              <w:rPr>
                <w:rFonts w:ascii="Times New Roman"/>
                <w:b w:val="false"/>
                <w:i w:val="false"/>
                <w:color w:val="000000"/>
                <w:sz w:val="20"/>
              </w:rPr>
              <w:t>
автокөлік</w:t>
            </w:r>
          </w:p>
          <w:bookmarkEnd w:id="2493"/>
          <w:p>
            <w:pPr>
              <w:spacing w:after="20"/>
              <w:ind w:left="20"/>
              <w:jc w:val="both"/>
            </w:pPr>
            <w:r>
              <w:rPr>
                <w:rFonts w:ascii="Times New Roman"/>
                <w:b w:val="false"/>
                <w:i w:val="false"/>
                <w:color w:val="000000"/>
                <w:sz w:val="20"/>
              </w:rPr>
              <w:t>
автомобильный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494"/>
          <w:p>
            <w:pPr>
              <w:spacing w:after="20"/>
              <w:ind w:left="20"/>
              <w:jc w:val="both"/>
            </w:pPr>
            <w:r>
              <w:rPr>
                <w:rFonts w:ascii="Times New Roman"/>
                <w:b w:val="false"/>
                <w:i w:val="false"/>
                <w:color w:val="000000"/>
                <w:sz w:val="20"/>
              </w:rPr>
              <w:t>
Резидент еместерге көрсетілген өзге де қызметтер (толық көрсетіңіз)</w:t>
            </w:r>
          </w:p>
          <w:bookmarkEnd w:id="2494"/>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495"/>
          <w:p>
            <w:pPr>
              <w:spacing w:after="20"/>
              <w:ind w:left="20"/>
              <w:jc w:val="both"/>
            </w:pPr>
            <w:r>
              <w:rPr>
                <w:rFonts w:ascii="Times New Roman"/>
                <w:b w:val="false"/>
                <w:i w:val="false"/>
                <w:color w:val="000000"/>
                <w:sz w:val="20"/>
              </w:rPr>
              <w:t>
Резидент еместерден алынған өзге де қызметтер (толық көрсетіңіз)</w:t>
            </w:r>
          </w:p>
          <w:bookmarkEnd w:id="2495"/>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8" w:id="2496"/>
    <w:p>
      <w:pPr>
        <w:spacing w:after="0"/>
        <w:ind w:left="0"/>
        <w:jc w:val="left"/>
      </w:pPr>
      <w:r>
        <w:rPr>
          <w:rFonts w:ascii="Times New Roman"/>
          <w:b/>
          <w:i w:val="false"/>
          <w:color w:val="000000"/>
        </w:rPr>
        <w:t xml:space="preserve"> 3-бөлім. Қазақстанда орналасқан халықаралық ұйымдарға, шетел елшіліктеріне, консулдықтарына және басқа да шетел дипломатиялық және ресми өкілдіктерге ұсынған тауарлары мен қызметтері, мың АҚШ доллары</w:t>
      </w:r>
      <w:r>
        <w:br/>
      </w:r>
      <w:r>
        <w:rPr>
          <w:rFonts w:ascii="Times New Roman"/>
          <w:b/>
          <w:i w:val="false"/>
          <w:color w:val="000000"/>
        </w:rPr>
        <w:t>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 тысяч долларов США</w:t>
      </w:r>
    </w:p>
    <w:bookmarkEnd w:id="2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497"/>
          <w:p>
            <w:pPr>
              <w:spacing w:after="20"/>
              <w:ind w:left="20"/>
              <w:jc w:val="both"/>
            </w:pPr>
            <w:r>
              <w:rPr>
                <w:rFonts w:ascii="Times New Roman"/>
                <w:b w:val="false"/>
                <w:i w:val="false"/>
                <w:color w:val="000000"/>
                <w:sz w:val="20"/>
              </w:rPr>
              <w:t>
Көрсеткіштің атауы</w:t>
            </w:r>
          </w:p>
          <w:bookmarkEnd w:id="2497"/>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498"/>
          <w:p>
            <w:pPr>
              <w:spacing w:after="20"/>
              <w:ind w:left="20"/>
              <w:jc w:val="both"/>
            </w:pPr>
            <w:r>
              <w:rPr>
                <w:rFonts w:ascii="Times New Roman"/>
                <w:b w:val="false"/>
                <w:i w:val="false"/>
                <w:color w:val="000000"/>
                <w:sz w:val="20"/>
              </w:rPr>
              <w:t>
Көрсеткіш коды</w:t>
            </w:r>
          </w:p>
          <w:bookmarkEnd w:id="2498"/>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499"/>
          <w:p>
            <w:pPr>
              <w:spacing w:after="20"/>
              <w:ind w:left="20"/>
              <w:jc w:val="both"/>
            </w:pPr>
            <w:r>
              <w:rPr>
                <w:rFonts w:ascii="Times New Roman"/>
                <w:b w:val="false"/>
                <w:i w:val="false"/>
                <w:color w:val="000000"/>
                <w:sz w:val="20"/>
              </w:rPr>
              <w:t>
Барлығы</w:t>
            </w:r>
          </w:p>
          <w:bookmarkEnd w:id="2499"/>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500"/>
          <w:p>
            <w:pPr>
              <w:spacing w:after="20"/>
              <w:ind w:left="20"/>
              <w:jc w:val="both"/>
            </w:pPr>
            <w:r>
              <w:rPr>
                <w:rFonts w:ascii="Times New Roman"/>
                <w:b w:val="false"/>
                <w:i w:val="false"/>
                <w:color w:val="000000"/>
                <w:sz w:val="20"/>
              </w:rPr>
              <w:t>
Оның ішінде халықаралық ұйымдардың, дипломатиялық және ресми өкілдіктердің елдері бойынша</w:t>
            </w:r>
          </w:p>
          <w:bookmarkEnd w:id="2500"/>
          <w:p>
            <w:pPr>
              <w:spacing w:after="20"/>
              <w:ind w:left="20"/>
              <w:jc w:val="both"/>
            </w:pPr>
            <w:r>
              <w:rPr>
                <w:rFonts w:ascii="Times New Roman"/>
                <w:b w:val="false"/>
                <w:i w:val="false"/>
                <w:color w:val="000000"/>
                <w:sz w:val="20"/>
              </w:rPr>
              <w:t>
В том числе по странам международных организаций, дипломатических и официальных представительств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501"/>
          <w:p>
            <w:pPr>
              <w:spacing w:after="20"/>
              <w:ind w:left="20"/>
              <w:jc w:val="both"/>
            </w:pPr>
            <w:r>
              <w:rPr>
                <w:rFonts w:ascii="Times New Roman"/>
                <w:b w:val="false"/>
                <w:i w:val="false"/>
                <w:color w:val="000000"/>
                <w:sz w:val="20"/>
              </w:rPr>
              <w:t>
Электр және жылу энергиясымен, сумен, газбен қамтамасыз ету</w:t>
            </w:r>
          </w:p>
          <w:bookmarkEnd w:id="2501"/>
          <w:p>
            <w:pPr>
              <w:spacing w:after="20"/>
              <w:ind w:left="20"/>
              <w:jc w:val="both"/>
            </w:pPr>
            <w:r>
              <w:rPr>
                <w:rFonts w:ascii="Times New Roman"/>
                <w:b w:val="false"/>
                <w:i w:val="false"/>
                <w:color w:val="000000"/>
                <w:sz w:val="20"/>
              </w:rPr>
              <w:t>
Снабжение электро и теплоэнергией, водой, газом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502"/>
          <w:p>
            <w:pPr>
              <w:spacing w:after="20"/>
              <w:ind w:left="20"/>
              <w:jc w:val="both"/>
            </w:pPr>
            <w:r>
              <w:rPr>
                <w:rFonts w:ascii="Times New Roman"/>
                <w:b w:val="false"/>
                <w:i w:val="false"/>
                <w:color w:val="000000"/>
                <w:sz w:val="20"/>
              </w:rPr>
              <w:t>
Жылжымайтын мүлік объектілерін сату</w:t>
            </w:r>
          </w:p>
          <w:bookmarkEnd w:id="2502"/>
          <w:p>
            <w:pPr>
              <w:spacing w:after="20"/>
              <w:ind w:left="20"/>
              <w:jc w:val="both"/>
            </w:pPr>
            <w:r>
              <w:rPr>
                <w:rFonts w:ascii="Times New Roman"/>
                <w:b w:val="false"/>
                <w:i w:val="false"/>
                <w:color w:val="000000"/>
                <w:sz w:val="20"/>
              </w:rPr>
              <w:t>
Продажа объектов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503"/>
          <w:p>
            <w:pPr>
              <w:spacing w:after="20"/>
              <w:ind w:left="20"/>
              <w:jc w:val="both"/>
            </w:pPr>
            <w:r>
              <w:rPr>
                <w:rFonts w:ascii="Times New Roman"/>
                <w:b w:val="false"/>
                <w:i w:val="false"/>
                <w:color w:val="000000"/>
                <w:sz w:val="20"/>
              </w:rPr>
              <w:t>
Жылжымайтын мүлік жалдау</w:t>
            </w:r>
          </w:p>
          <w:bookmarkEnd w:id="2503"/>
          <w:p>
            <w:pPr>
              <w:spacing w:after="20"/>
              <w:ind w:left="20"/>
              <w:jc w:val="both"/>
            </w:pPr>
            <w:r>
              <w:rPr>
                <w:rFonts w:ascii="Times New Roman"/>
                <w:b w:val="false"/>
                <w:i w:val="false"/>
                <w:color w:val="000000"/>
                <w:sz w:val="20"/>
              </w:rPr>
              <w:t>
Аренда недвижимости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504"/>
          <w:p>
            <w:pPr>
              <w:spacing w:after="20"/>
              <w:ind w:left="20"/>
              <w:jc w:val="both"/>
            </w:pPr>
            <w:r>
              <w:rPr>
                <w:rFonts w:ascii="Times New Roman"/>
                <w:b w:val="false"/>
                <w:i w:val="false"/>
                <w:color w:val="000000"/>
                <w:sz w:val="20"/>
              </w:rPr>
              <w:t>
Құрылыс қызметін көрсету</w:t>
            </w:r>
          </w:p>
          <w:bookmarkEnd w:id="2504"/>
          <w:p>
            <w:pPr>
              <w:spacing w:after="20"/>
              <w:ind w:left="20"/>
              <w:jc w:val="both"/>
            </w:pPr>
            <w:r>
              <w:rPr>
                <w:rFonts w:ascii="Times New Roman"/>
                <w:b w:val="false"/>
                <w:i w:val="false"/>
                <w:color w:val="000000"/>
                <w:sz w:val="20"/>
              </w:rPr>
              <w:t>
Строительные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505"/>
          <w:p>
            <w:pPr>
              <w:spacing w:after="20"/>
              <w:ind w:left="20"/>
              <w:jc w:val="both"/>
            </w:pPr>
            <w:r>
              <w:rPr>
                <w:rFonts w:ascii="Times New Roman"/>
                <w:b w:val="false"/>
                <w:i w:val="false"/>
                <w:color w:val="000000"/>
                <w:sz w:val="20"/>
              </w:rPr>
              <w:t>
Жөндеу және техникалық қызмет көрсету, оның ішінде:</w:t>
            </w:r>
          </w:p>
          <w:bookmarkEnd w:id="2505"/>
          <w:p>
            <w:pPr>
              <w:spacing w:after="20"/>
              <w:ind w:left="20"/>
              <w:jc w:val="both"/>
            </w:pPr>
            <w:r>
              <w:rPr>
                <w:rFonts w:ascii="Times New Roman"/>
                <w:b w:val="false"/>
                <w:i w:val="false"/>
                <w:color w:val="000000"/>
                <w:sz w:val="20"/>
              </w:rPr>
              <w:t>
Услуги по ремонту и техническому обслуживанию,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506"/>
          <w:p>
            <w:pPr>
              <w:spacing w:after="20"/>
              <w:ind w:left="20"/>
              <w:jc w:val="both"/>
            </w:pPr>
            <w:r>
              <w:rPr>
                <w:rFonts w:ascii="Times New Roman"/>
                <w:b w:val="false"/>
                <w:i w:val="false"/>
                <w:color w:val="000000"/>
                <w:sz w:val="20"/>
              </w:rPr>
              <w:t>
жөндеу және техникалық қызмет көрсету жұмыстары</w:t>
            </w:r>
          </w:p>
          <w:bookmarkEnd w:id="2506"/>
          <w:p>
            <w:pPr>
              <w:spacing w:after="20"/>
              <w:ind w:left="20"/>
              <w:jc w:val="both"/>
            </w:pPr>
            <w:r>
              <w:rPr>
                <w:rFonts w:ascii="Times New Roman"/>
                <w:b w:val="false"/>
                <w:i w:val="false"/>
                <w:color w:val="000000"/>
                <w:sz w:val="20"/>
              </w:rPr>
              <w:t>
работы по ремонту и техническому обслуживанию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507"/>
          <w:p>
            <w:pPr>
              <w:spacing w:after="20"/>
              <w:ind w:left="20"/>
              <w:jc w:val="both"/>
            </w:pPr>
            <w:r>
              <w:rPr>
                <w:rFonts w:ascii="Times New Roman"/>
                <w:b w:val="false"/>
                <w:i w:val="false"/>
                <w:color w:val="000000"/>
                <w:sz w:val="20"/>
              </w:rPr>
              <w:t>
жөндеуші тарап ұсынатын қосалқы бөлшектер мен материалдар</w:t>
            </w:r>
          </w:p>
          <w:bookmarkEnd w:id="2507"/>
          <w:p>
            <w:pPr>
              <w:spacing w:after="20"/>
              <w:ind w:left="20"/>
              <w:jc w:val="both"/>
            </w:pPr>
            <w:r>
              <w:rPr>
                <w:rFonts w:ascii="Times New Roman"/>
                <w:b w:val="false"/>
                <w:i w:val="false"/>
                <w:color w:val="000000"/>
                <w:sz w:val="20"/>
              </w:rPr>
              <w:t>
запасные части и материалы, предоставляемые ремонтирующей стороной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508"/>
          <w:p>
            <w:pPr>
              <w:spacing w:after="20"/>
              <w:ind w:left="20"/>
              <w:jc w:val="both"/>
            </w:pPr>
            <w:r>
              <w:rPr>
                <w:rFonts w:ascii="Times New Roman"/>
                <w:b w:val="false"/>
                <w:i w:val="false"/>
                <w:color w:val="000000"/>
                <w:sz w:val="20"/>
              </w:rPr>
              <w:t>
Басқа да тауарлар мен қызмет көрсетулер (толық көрсетіңіз)</w:t>
            </w:r>
          </w:p>
          <w:bookmarkEnd w:id="2508"/>
          <w:p>
            <w:pPr>
              <w:spacing w:after="20"/>
              <w:ind w:left="20"/>
              <w:jc w:val="both"/>
            </w:pPr>
            <w:r>
              <w:rPr>
                <w:rFonts w:ascii="Times New Roman"/>
                <w:b w:val="false"/>
                <w:i w:val="false"/>
                <w:color w:val="000000"/>
                <w:sz w:val="20"/>
              </w:rPr>
              <w:t>
Прочие товары и услуги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1" w:id="2509"/>
    <w:p>
      <w:pPr>
        <w:spacing w:after="0"/>
        <w:ind w:left="0"/>
        <w:jc w:val="left"/>
      </w:pPr>
      <w:r>
        <w:rPr>
          <w:rFonts w:ascii="Times New Roman"/>
          <w:b/>
          <w:i w:val="false"/>
          <w:color w:val="000000"/>
        </w:rPr>
        <w:t xml:space="preserve"> 4-бөлім. Жүк көлігінің қызметтері (жүкті сақтандыруды есептемегенде), мың АҚШ доллары</w:t>
      </w:r>
      <w:r>
        <w:br/>
      </w:r>
      <w:r>
        <w:rPr>
          <w:rFonts w:ascii="Times New Roman"/>
          <w:b/>
          <w:i w:val="false"/>
          <w:color w:val="000000"/>
        </w:rPr>
        <w:t>Раздел 4. Услуги грузового транспорта (без учета страхования грузов), тысяч долларов США</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510"/>
          <w:p>
            <w:pPr>
              <w:spacing w:after="20"/>
              <w:ind w:left="20"/>
              <w:jc w:val="both"/>
            </w:pPr>
            <w:r>
              <w:rPr>
                <w:rFonts w:ascii="Times New Roman"/>
                <w:b w:val="false"/>
                <w:i w:val="false"/>
                <w:color w:val="000000"/>
                <w:sz w:val="20"/>
              </w:rPr>
              <w:t>
Көрсеткіштің атауы</w:t>
            </w:r>
          </w:p>
          <w:bookmarkEnd w:id="2510"/>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511"/>
          <w:p>
            <w:pPr>
              <w:spacing w:after="20"/>
              <w:ind w:left="20"/>
              <w:jc w:val="both"/>
            </w:pPr>
            <w:r>
              <w:rPr>
                <w:rFonts w:ascii="Times New Roman"/>
                <w:b w:val="false"/>
                <w:i w:val="false"/>
                <w:color w:val="000000"/>
                <w:sz w:val="20"/>
              </w:rPr>
              <w:t>
Көрсеткіш коды</w:t>
            </w:r>
          </w:p>
          <w:bookmarkEnd w:id="2511"/>
          <w:p>
            <w:pPr>
              <w:spacing w:after="20"/>
              <w:ind w:left="20"/>
              <w:jc w:val="both"/>
            </w:pPr>
            <w:r>
              <w:rPr>
                <w:rFonts w:ascii="Times New Roman"/>
                <w:b w:val="false"/>
                <w:i w:val="false"/>
                <w:color w:val="000000"/>
                <w:sz w:val="20"/>
              </w:rPr>
              <w:t>
Код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512"/>
          <w:p>
            <w:pPr>
              <w:spacing w:after="20"/>
              <w:ind w:left="20"/>
              <w:jc w:val="both"/>
            </w:pPr>
            <w:r>
              <w:rPr>
                <w:rFonts w:ascii="Times New Roman"/>
                <w:b w:val="false"/>
                <w:i w:val="false"/>
                <w:color w:val="000000"/>
                <w:sz w:val="20"/>
              </w:rPr>
              <w:t>
Барлығы</w:t>
            </w:r>
          </w:p>
          <w:bookmarkEnd w:id="2512"/>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513"/>
          <w:p>
            <w:pPr>
              <w:spacing w:after="20"/>
              <w:ind w:left="20"/>
              <w:jc w:val="both"/>
            </w:pPr>
            <w:r>
              <w:rPr>
                <w:rFonts w:ascii="Times New Roman"/>
                <w:b w:val="false"/>
                <w:i w:val="false"/>
                <w:color w:val="000000"/>
                <w:sz w:val="20"/>
              </w:rPr>
              <w:t xml:space="preserve">
Оның ішінде көлік түрлері бойынша </w:t>
            </w:r>
          </w:p>
          <w:bookmarkEnd w:id="2513"/>
          <w:p>
            <w:pPr>
              <w:spacing w:after="20"/>
              <w:ind w:left="20"/>
              <w:jc w:val="both"/>
            </w:pPr>
            <w:r>
              <w:rPr>
                <w:rFonts w:ascii="Times New Roman"/>
                <w:b w:val="false"/>
                <w:i w:val="false"/>
                <w:color w:val="000000"/>
                <w:sz w:val="20"/>
              </w:rPr>
              <w:t>
В том числе по видам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514"/>
          <w:p>
            <w:pPr>
              <w:spacing w:after="20"/>
              <w:ind w:left="20"/>
              <w:jc w:val="both"/>
            </w:pPr>
            <w:r>
              <w:rPr>
                <w:rFonts w:ascii="Times New Roman"/>
                <w:b w:val="false"/>
                <w:i w:val="false"/>
                <w:color w:val="000000"/>
                <w:sz w:val="20"/>
              </w:rPr>
              <w:t>
автокөлік</w:t>
            </w:r>
          </w:p>
          <w:bookmarkEnd w:id="2514"/>
          <w:p>
            <w:pPr>
              <w:spacing w:after="20"/>
              <w:ind w:left="20"/>
              <w:jc w:val="both"/>
            </w:pPr>
            <w:r>
              <w:rPr>
                <w:rFonts w:ascii="Times New Roman"/>
                <w:b w:val="false"/>
                <w:i w:val="false"/>
                <w:color w:val="000000"/>
                <w:sz w:val="20"/>
              </w:rPr>
              <w:t>
автомобильный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515"/>
          <w:p>
            <w:pPr>
              <w:spacing w:after="20"/>
              <w:ind w:left="20"/>
              <w:jc w:val="both"/>
            </w:pPr>
            <w:r>
              <w:rPr>
                <w:rFonts w:ascii="Times New Roman"/>
                <w:b w:val="false"/>
                <w:i w:val="false"/>
                <w:color w:val="000000"/>
                <w:sz w:val="20"/>
              </w:rPr>
              <w:t xml:space="preserve">
әуе </w:t>
            </w:r>
          </w:p>
          <w:bookmarkEnd w:id="2515"/>
          <w:p>
            <w:pPr>
              <w:spacing w:after="20"/>
              <w:ind w:left="20"/>
              <w:jc w:val="both"/>
            </w:pPr>
            <w:r>
              <w:rPr>
                <w:rFonts w:ascii="Times New Roman"/>
                <w:b w:val="false"/>
                <w:i w:val="false"/>
                <w:color w:val="000000"/>
                <w:sz w:val="20"/>
              </w:rPr>
              <w:t>
воздушный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516"/>
          <w:p>
            <w:pPr>
              <w:spacing w:after="20"/>
              <w:ind w:left="20"/>
              <w:jc w:val="both"/>
            </w:pPr>
            <w:r>
              <w:rPr>
                <w:rFonts w:ascii="Times New Roman"/>
                <w:b w:val="false"/>
                <w:i w:val="false"/>
                <w:color w:val="000000"/>
                <w:sz w:val="20"/>
              </w:rPr>
              <w:t>
теміржол</w:t>
            </w:r>
          </w:p>
          <w:bookmarkEnd w:id="2516"/>
          <w:p>
            <w:pPr>
              <w:spacing w:after="20"/>
              <w:ind w:left="20"/>
              <w:jc w:val="both"/>
            </w:pPr>
            <w:r>
              <w:rPr>
                <w:rFonts w:ascii="Times New Roman"/>
                <w:b w:val="false"/>
                <w:i w:val="false"/>
                <w:color w:val="000000"/>
                <w:sz w:val="20"/>
              </w:rPr>
              <w:t>
железнодорожный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517"/>
          <w:p>
            <w:pPr>
              <w:spacing w:after="20"/>
              <w:ind w:left="20"/>
              <w:jc w:val="both"/>
            </w:pPr>
            <w:r>
              <w:rPr>
                <w:rFonts w:ascii="Times New Roman"/>
                <w:b w:val="false"/>
                <w:i w:val="false"/>
                <w:color w:val="000000"/>
                <w:sz w:val="20"/>
              </w:rPr>
              <w:t>
құбыр</w:t>
            </w:r>
          </w:p>
          <w:bookmarkEnd w:id="2517"/>
          <w:p>
            <w:pPr>
              <w:spacing w:after="20"/>
              <w:ind w:left="20"/>
              <w:jc w:val="both"/>
            </w:pPr>
            <w:r>
              <w:rPr>
                <w:rFonts w:ascii="Times New Roman"/>
                <w:b w:val="false"/>
                <w:i w:val="false"/>
                <w:color w:val="000000"/>
                <w:sz w:val="20"/>
              </w:rPr>
              <w:t>
трубопроводный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518"/>
          <w:p>
            <w:pPr>
              <w:spacing w:after="20"/>
              <w:ind w:left="20"/>
              <w:jc w:val="both"/>
            </w:pPr>
            <w:r>
              <w:rPr>
                <w:rFonts w:ascii="Times New Roman"/>
                <w:b w:val="false"/>
                <w:i w:val="false"/>
                <w:color w:val="000000"/>
                <w:sz w:val="20"/>
              </w:rPr>
              <w:t>
теңіз</w:t>
            </w:r>
          </w:p>
          <w:bookmarkEnd w:id="2518"/>
          <w:p>
            <w:pPr>
              <w:spacing w:after="20"/>
              <w:ind w:left="20"/>
              <w:jc w:val="both"/>
            </w:pPr>
            <w:r>
              <w:rPr>
                <w:rFonts w:ascii="Times New Roman"/>
                <w:b w:val="false"/>
                <w:i w:val="false"/>
                <w:color w:val="000000"/>
                <w:sz w:val="20"/>
              </w:rPr>
              <w:t>
морской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519"/>
          <w:p>
            <w:pPr>
              <w:spacing w:after="20"/>
              <w:ind w:left="20"/>
              <w:jc w:val="both"/>
            </w:pPr>
            <w:r>
              <w:rPr>
                <w:rFonts w:ascii="Times New Roman"/>
                <w:b w:val="false"/>
                <w:i w:val="false"/>
                <w:color w:val="000000"/>
                <w:sz w:val="20"/>
              </w:rPr>
              <w:t xml:space="preserve">
Сіздің ұйымыңыздың Қазақстанның экспорттық тауарларын тасымалдау шығыстары </w:t>
            </w:r>
          </w:p>
          <w:bookmarkEnd w:id="2519"/>
          <w:p>
            <w:pPr>
              <w:spacing w:after="20"/>
              <w:ind w:left="20"/>
              <w:jc w:val="both"/>
            </w:pPr>
            <w:r>
              <w:rPr>
                <w:rFonts w:ascii="Times New Roman"/>
                <w:b w:val="false"/>
                <w:i w:val="false"/>
                <w:color w:val="000000"/>
                <w:sz w:val="20"/>
              </w:rPr>
              <w:t>
Расходы Вашей организации на транспортировку экспортных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520"/>
          <w:p>
            <w:pPr>
              <w:spacing w:after="20"/>
              <w:ind w:left="20"/>
              <w:jc w:val="both"/>
            </w:pPr>
            <w:r>
              <w:rPr>
                <w:rFonts w:ascii="Times New Roman"/>
                <w:b w:val="false"/>
                <w:i w:val="false"/>
                <w:color w:val="000000"/>
                <w:sz w:val="20"/>
              </w:rPr>
              <w:t>
резиденттердің</w:t>
            </w:r>
          </w:p>
          <w:bookmarkEnd w:id="2520"/>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521"/>
          <w:p>
            <w:pPr>
              <w:spacing w:after="20"/>
              <w:ind w:left="20"/>
              <w:jc w:val="both"/>
            </w:pPr>
            <w:r>
              <w:rPr>
                <w:rFonts w:ascii="Times New Roman"/>
                <w:b w:val="false"/>
                <w:i w:val="false"/>
                <w:color w:val="000000"/>
                <w:sz w:val="20"/>
              </w:rPr>
              <w:t>
резидент еместердің</w:t>
            </w:r>
          </w:p>
          <w:bookmarkEnd w:id="2521"/>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522"/>
          <w:p>
            <w:pPr>
              <w:spacing w:after="20"/>
              <w:ind w:left="20"/>
              <w:jc w:val="both"/>
            </w:pPr>
            <w:r>
              <w:rPr>
                <w:rFonts w:ascii="Times New Roman"/>
                <w:b w:val="false"/>
                <w:i w:val="false"/>
                <w:color w:val="000000"/>
                <w:sz w:val="20"/>
              </w:rPr>
              <w:t xml:space="preserve">
Сіздің ұйымыңыздың Қазақстанның импорттық тауарларын тасымалдау шығыстары </w:t>
            </w:r>
          </w:p>
          <w:bookmarkEnd w:id="2522"/>
          <w:p>
            <w:pPr>
              <w:spacing w:after="20"/>
              <w:ind w:left="20"/>
              <w:jc w:val="both"/>
            </w:pPr>
            <w:r>
              <w:rPr>
                <w:rFonts w:ascii="Times New Roman"/>
                <w:b w:val="false"/>
                <w:i w:val="false"/>
                <w:color w:val="000000"/>
                <w:sz w:val="20"/>
              </w:rPr>
              <w:t>
Расходы Вашей организации на транспортировку импортных товаров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523"/>
          <w:p>
            <w:pPr>
              <w:spacing w:after="20"/>
              <w:ind w:left="20"/>
              <w:jc w:val="both"/>
            </w:pPr>
            <w:r>
              <w:rPr>
                <w:rFonts w:ascii="Times New Roman"/>
                <w:b w:val="false"/>
                <w:i w:val="false"/>
                <w:color w:val="000000"/>
                <w:sz w:val="20"/>
              </w:rPr>
              <w:t>
резиденттердің</w:t>
            </w:r>
          </w:p>
          <w:bookmarkEnd w:id="2523"/>
          <w:p>
            <w:pPr>
              <w:spacing w:after="20"/>
              <w:ind w:left="20"/>
              <w:jc w:val="both"/>
            </w:pPr>
            <w:r>
              <w:rPr>
                <w:rFonts w:ascii="Times New Roman"/>
                <w:b w:val="false"/>
                <w:i w:val="false"/>
                <w:color w:val="000000"/>
                <w:sz w:val="20"/>
              </w:rPr>
              <w:t>
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524"/>
          <w:p>
            <w:pPr>
              <w:spacing w:after="20"/>
              <w:ind w:left="20"/>
              <w:jc w:val="both"/>
            </w:pPr>
            <w:r>
              <w:rPr>
                <w:rFonts w:ascii="Times New Roman"/>
                <w:b w:val="false"/>
                <w:i w:val="false"/>
                <w:color w:val="000000"/>
                <w:sz w:val="20"/>
              </w:rPr>
              <w:t>
резидент еместердің</w:t>
            </w:r>
          </w:p>
          <w:bookmarkEnd w:id="2524"/>
          <w:p>
            <w:pPr>
              <w:spacing w:after="20"/>
              <w:ind w:left="20"/>
              <w:jc w:val="both"/>
            </w:pPr>
            <w:r>
              <w:rPr>
                <w:rFonts w:ascii="Times New Roman"/>
                <w:b w:val="false"/>
                <w:i w:val="false"/>
                <w:color w:val="000000"/>
                <w:sz w:val="20"/>
              </w:rPr>
              <w:t>
нерезидентами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525"/>
          <w:p>
            <w:pPr>
              <w:spacing w:after="20"/>
              <w:ind w:left="20"/>
              <w:jc w:val="both"/>
            </w:pPr>
            <w:r>
              <w:rPr>
                <w:rFonts w:ascii="Times New Roman"/>
                <w:b w:val="false"/>
                <w:i w:val="false"/>
                <w:color w:val="000000"/>
                <w:sz w:val="20"/>
              </w:rPr>
              <w:t>
Резидент еместерге көрсетілген өзге де қызметтер (толық көрсетіңіз)</w:t>
            </w:r>
          </w:p>
          <w:bookmarkEnd w:id="2525"/>
          <w:p>
            <w:pPr>
              <w:spacing w:after="20"/>
              <w:ind w:left="20"/>
              <w:jc w:val="both"/>
            </w:pPr>
            <w:r>
              <w:rPr>
                <w:rFonts w:ascii="Times New Roman"/>
                <w:b w:val="false"/>
                <w:i w:val="false"/>
                <w:color w:val="000000"/>
                <w:sz w:val="20"/>
              </w:rPr>
              <w:t>
Прочие услуги, оказанные нерезидентам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526"/>
          <w:p>
            <w:pPr>
              <w:spacing w:after="20"/>
              <w:ind w:left="20"/>
              <w:jc w:val="both"/>
            </w:pPr>
            <w:r>
              <w:rPr>
                <w:rFonts w:ascii="Times New Roman"/>
                <w:b w:val="false"/>
                <w:i w:val="false"/>
                <w:color w:val="000000"/>
                <w:sz w:val="20"/>
              </w:rPr>
              <w:t>
Резидент еместерден алынған өзге де қызметтер (толық көрсетіңіз)</w:t>
            </w:r>
          </w:p>
          <w:bookmarkEnd w:id="2526"/>
          <w:p>
            <w:pPr>
              <w:spacing w:after="20"/>
              <w:ind w:left="20"/>
              <w:jc w:val="both"/>
            </w:pPr>
            <w:r>
              <w:rPr>
                <w:rFonts w:ascii="Times New Roman"/>
                <w:b w:val="false"/>
                <w:i w:val="false"/>
                <w:color w:val="000000"/>
                <w:sz w:val="20"/>
              </w:rPr>
              <w:t>
Прочие услуги, полученные от нерезидентов (расшифровать)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9" w:id="2527"/>
    <w:p>
      <w:pPr>
        <w:spacing w:after="0"/>
        <w:ind w:left="0"/>
        <w:jc w:val="left"/>
      </w:pPr>
      <w:r>
        <w:rPr>
          <w:rFonts w:ascii="Times New Roman"/>
          <w:b/>
          <w:i w:val="false"/>
          <w:color w:val="000000"/>
        </w:rPr>
        <w:t xml:space="preserve"> 5-бөлім. Материалдық емес активтермен және табиғи ресурстарды жалдаумен операциялар, мың АҚШ доллары</w:t>
      </w:r>
      <w:r>
        <w:br/>
      </w:r>
      <w:r>
        <w:rPr>
          <w:rFonts w:ascii="Times New Roman"/>
          <w:b/>
          <w:i w:val="false"/>
          <w:color w:val="000000"/>
        </w:rPr>
        <w:t>Раздел 5. Операции с нематериальными активами и арендой природных ресурсов, тысяч долларов США</w:t>
      </w:r>
    </w:p>
    <w:bookmarkEnd w:id="2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528"/>
          <w:p>
            <w:pPr>
              <w:spacing w:after="20"/>
              <w:ind w:left="20"/>
              <w:jc w:val="both"/>
            </w:pPr>
            <w:r>
              <w:rPr>
                <w:rFonts w:ascii="Times New Roman"/>
                <w:b w:val="false"/>
                <w:i w:val="false"/>
                <w:color w:val="000000"/>
                <w:sz w:val="20"/>
              </w:rPr>
              <w:t>
Көрсеткіштің атауы</w:t>
            </w:r>
          </w:p>
          <w:bookmarkEnd w:id="2528"/>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529"/>
          <w:p>
            <w:pPr>
              <w:spacing w:after="20"/>
              <w:ind w:left="20"/>
              <w:jc w:val="both"/>
            </w:pPr>
            <w:r>
              <w:rPr>
                <w:rFonts w:ascii="Times New Roman"/>
                <w:b w:val="false"/>
                <w:i w:val="false"/>
                <w:color w:val="000000"/>
                <w:sz w:val="20"/>
              </w:rPr>
              <w:t>
Көрсеткіш коды</w:t>
            </w:r>
          </w:p>
          <w:bookmarkEnd w:id="2529"/>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530"/>
          <w:p>
            <w:pPr>
              <w:spacing w:after="20"/>
              <w:ind w:left="20"/>
              <w:jc w:val="both"/>
            </w:pPr>
            <w:r>
              <w:rPr>
                <w:rFonts w:ascii="Times New Roman"/>
                <w:b w:val="false"/>
                <w:i w:val="false"/>
                <w:color w:val="000000"/>
                <w:sz w:val="20"/>
              </w:rPr>
              <w:t>
Барлығы</w:t>
            </w:r>
          </w:p>
          <w:bookmarkEnd w:id="2530"/>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531"/>
          <w:p>
            <w:pPr>
              <w:spacing w:after="20"/>
              <w:ind w:left="20"/>
              <w:jc w:val="both"/>
            </w:pPr>
            <w:r>
              <w:rPr>
                <w:rFonts w:ascii="Times New Roman"/>
                <w:b w:val="false"/>
                <w:i w:val="false"/>
                <w:color w:val="000000"/>
                <w:sz w:val="20"/>
              </w:rPr>
              <w:t>
Оның ішінде әріптес-елдер бойынша</w:t>
            </w:r>
          </w:p>
          <w:bookmarkEnd w:id="2531"/>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532"/>
          <w:p>
            <w:pPr>
              <w:spacing w:after="20"/>
              <w:ind w:left="20"/>
              <w:jc w:val="both"/>
            </w:pPr>
            <w:r>
              <w:rPr>
                <w:rFonts w:ascii="Times New Roman"/>
                <w:b w:val="false"/>
                <w:i w:val="false"/>
                <w:color w:val="000000"/>
                <w:sz w:val="20"/>
              </w:rPr>
              <w:t>
Резидент еместерге материалдық емес активтерді сатудан түскен түсімдер</w:t>
            </w:r>
          </w:p>
          <w:bookmarkEnd w:id="2532"/>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533"/>
          <w:p>
            <w:pPr>
              <w:spacing w:after="20"/>
              <w:ind w:left="20"/>
              <w:jc w:val="both"/>
            </w:pPr>
            <w:r>
              <w:rPr>
                <w:rFonts w:ascii="Times New Roman"/>
                <w:b w:val="false"/>
                <w:i w:val="false"/>
                <w:color w:val="000000"/>
                <w:sz w:val="20"/>
              </w:rPr>
              <w:t>
Резидент еместерге сатып алынған материалдық емес активтер үшін төлемдер</w:t>
            </w:r>
          </w:p>
          <w:bookmarkEnd w:id="2533"/>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534"/>
          <w:p>
            <w:pPr>
              <w:spacing w:after="20"/>
              <w:ind w:left="20"/>
              <w:jc w:val="both"/>
            </w:pPr>
            <w:r>
              <w:rPr>
                <w:rFonts w:ascii="Times New Roman"/>
                <w:b w:val="false"/>
                <w:i w:val="false"/>
                <w:color w:val="000000"/>
                <w:sz w:val="20"/>
              </w:rPr>
              <w:t>
Резидент еместерге табиғи ресурстарды жалға беруден (пайдаланудан) түскен түсімдер</w:t>
            </w:r>
          </w:p>
          <w:bookmarkEnd w:id="2534"/>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535"/>
          <w:p>
            <w:pPr>
              <w:spacing w:after="20"/>
              <w:ind w:left="20"/>
              <w:jc w:val="both"/>
            </w:pPr>
            <w:r>
              <w:rPr>
                <w:rFonts w:ascii="Times New Roman"/>
                <w:b w:val="false"/>
                <w:i w:val="false"/>
                <w:color w:val="000000"/>
                <w:sz w:val="20"/>
              </w:rPr>
              <w:t>
Резидент еместерге табиғи ресурстарды жалдау үшін (пайдалану) төлемдер</w:t>
            </w:r>
          </w:p>
          <w:bookmarkEnd w:id="2535"/>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8" w:id="2536"/>
    <w:p>
      <w:pPr>
        <w:spacing w:after="0"/>
        <w:ind w:left="0"/>
        <w:jc w:val="left"/>
      </w:pPr>
      <w:r>
        <w:rPr>
          <w:rFonts w:ascii="Times New Roman"/>
          <w:b/>
          <w:i w:val="false"/>
          <w:color w:val="000000"/>
        </w:rPr>
        <w:t xml:space="preserve"> 6-бөлім. Қайта өңдеуге, жөндеуге және қайта сатуға арналған тауарлар, тауарлардың реэкспорты және реимпорты, мың АҚШ доллары</w:t>
      </w:r>
      <w:r>
        <w:br/>
      </w:r>
      <w:r>
        <w:rPr>
          <w:rFonts w:ascii="Times New Roman"/>
          <w:b/>
          <w:i w:val="false"/>
          <w:color w:val="000000"/>
        </w:rPr>
        <w:t>Раздел 6. Товары для переработки, ремонта и перепродажи, реэкспорт и реимпорт товаров, тысяч долларов США</w:t>
      </w:r>
    </w:p>
    <w:bookmarkEnd w:id="2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537"/>
          <w:p>
            <w:pPr>
              <w:spacing w:after="20"/>
              <w:ind w:left="20"/>
              <w:jc w:val="both"/>
            </w:pPr>
            <w:r>
              <w:rPr>
                <w:rFonts w:ascii="Times New Roman"/>
                <w:b w:val="false"/>
                <w:i w:val="false"/>
                <w:color w:val="000000"/>
                <w:sz w:val="20"/>
              </w:rPr>
              <w:t>
Көрсеткіштің атауы</w:t>
            </w:r>
          </w:p>
          <w:bookmarkEnd w:id="2537"/>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538"/>
          <w:p>
            <w:pPr>
              <w:spacing w:after="20"/>
              <w:ind w:left="20"/>
              <w:jc w:val="both"/>
            </w:pPr>
            <w:r>
              <w:rPr>
                <w:rFonts w:ascii="Times New Roman"/>
                <w:b w:val="false"/>
                <w:i w:val="false"/>
                <w:color w:val="000000"/>
                <w:sz w:val="20"/>
              </w:rPr>
              <w:t>
Көрсеткіш коды</w:t>
            </w:r>
          </w:p>
          <w:bookmarkEnd w:id="2538"/>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539"/>
          <w:p>
            <w:pPr>
              <w:spacing w:after="20"/>
              <w:ind w:left="20"/>
              <w:jc w:val="both"/>
            </w:pPr>
            <w:r>
              <w:rPr>
                <w:rFonts w:ascii="Times New Roman"/>
                <w:b w:val="false"/>
                <w:i w:val="false"/>
                <w:color w:val="000000"/>
                <w:sz w:val="20"/>
              </w:rPr>
              <w:t>
Барлығы</w:t>
            </w:r>
          </w:p>
          <w:bookmarkEnd w:id="2539"/>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540"/>
          <w:p>
            <w:pPr>
              <w:spacing w:after="20"/>
              <w:ind w:left="20"/>
              <w:jc w:val="both"/>
            </w:pPr>
            <w:r>
              <w:rPr>
                <w:rFonts w:ascii="Times New Roman"/>
                <w:b w:val="false"/>
                <w:i w:val="false"/>
                <w:color w:val="000000"/>
                <w:sz w:val="20"/>
              </w:rPr>
              <w:t>
Оның ішінде әріптес-елдер бойынша</w:t>
            </w:r>
          </w:p>
          <w:bookmarkEnd w:id="2540"/>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541"/>
          <w:p>
            <w:pPr>
              <w:spacing w:after="20"/>
              <w:ind w:left="20"/>
              <w:jc w:val="both"/>
            </w:pPr>
            <w:r>
              <w:rPr>
                <w:rFonts w:ascii="Times New Roman"/>
                <w:b w:val="false"/>
                <w:i w:val="false"/>
                <w:color w:val="000000"/>
                <w:sz w:val="20"/>
              </w:rPr>
              <w:t>
Қазақстанда қайта өңдеуге және жөндеуге арналған тауарлар</w:t>
            </w:r>
          </w:p>
          <w:bookmarkEnd w:id="2541"/>
          <w:p>
            <w:pPr>
              <w:spacing w:after="20"/>
              <w:ind w:left="20"/>
              <w:jc w:val="both"/>
            </w:pPr>
            <w:r>
              <w:rPr>
                <w:rFonts w:ascii="Times New Roman"/>
                <w:b w:val="false"/>
                <w:i w:val="false"/>
                <w:color w:val="000000"/>
                <w:sz w:val="20"/>
              </w:rPr>
              <w:t>
Товары для переработки и ремонта в Казахстане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542"/>
          <w:p>
            <w:pPr>
              <w:spacing w:after="20"/>
              <w:ind w:left="20"/>
              <w:jc w:val="both"/>
            </w:pPr>
            <w:r>
              <w:rPr>
                <w:rFonts w:ascii="Times New Roman"/>
                <w:b w:val="false"/>
                <w:i w:val="false"/>
                <w:color w:val="000000"/>
                <w:sz w:val="20"/>
              </w:rPr>
              <w:t>
Қайта өңдеу үшін шетелден алынған тауарлар1</w:t>
            </w:r>
          </w:p>
          <w:bookmarkEnd w:id="2542"/>
          <w:p>
            <w:pPr>
              <w:spacing w:after="20"/>
              <w:ind w:left="20"/>
              <w:jc w:val="both"/>
            </w:pPr>
            <w:r>
              <w:rPr>
                <w:rFonts w:ascii="Times New Roman"/>
                <w:b w:val="false"/>
                <w:i w:val="false"/>
                <w:color w:val="000000"/>
                <w:sz w:val="20"/>
              </w:rPr>
              <w:t>
Товары, полученные из-за рубежа для переработки1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543"/>
          <w:p>
            <w:pPr>
              <w:spacing w:after="20"/>
              <w:ind w:left="20"/>
              <w:jc w:val="both"/>
            </w:pPr>
            <w:r>
              <w:rPr>
                <w:rFonts w:ascii="Times New Roman"/>
                <w:b w:val="false"/>
                <w:i w:val="false"/>
                <w:color w:val="000000"/>
                <w:sz w:val="20"/>
              </w:rPr>
              <w:t>
Қайта өңдеуден кейін шетелге жіберілген тауарлар2</w:t>
            </w:r>
          </w:p>
          <w:bookmarkEnd w:id="2543"/>
          <w:p>
            <w:pPr>
              <w:spacing w:after="20"/>
              <w:ind w:left="20"/>
              <w:jc w:val="both"/>
            </w:pPr>
            <w:r>
              <w:rPr>
                <w:rFonts w:ascii="Times New Roman"/>
                <w:b w:val="false"/>
                <w:i w:val="false"/>
                <w:color w:val="000000"/>
                <w:sz w:val="20"/>
              </w:rPr>
              <w:t>
Товары, отправленные за рубеж после переработки2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544"/>
          <w:p>
            <w:pPr>
              <w:spacing w:after="20"/>
              <w:ind w:left="20"/>
              <w:jc w:val="both"/>
            </w:pPr>
            <w:r>
              <w:rPr>
                <w:rFonts w:ascii="Times New Roman"/>
                <w:b w:val="false"/>
                <w:i w:val="false"/>
                <w:color w:val="000000"/>
                <w:sz w:val="20"/>
              </w:rPr>
              <w:t>
Жөндеу үшін шетелден алынған тауарлар1</w:t>
            </w:r>
          </w:p>
          <w:bookmarkEnd w:id="2544"/>
          <w:p>
            <w:pPr>
              <w:spacing w:after="20"/>
              <w:ind w:left="20"/>
              <w:jc w:val="both"/>
            </w:pPr>
            <w:r>
              <w:rPr>
                <w:rFonts w:ascii="Times New Roman"/>
                <w:b w:val="false"/>
                <w:i w:val="false"/>
                <w:color w:val="000000"/>
                <w:sz w:val="20"/>
              </w:rPr>
              <w:t>
Товары, полученные из-за рубежа для ремонта1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545"/>
          <w:p>
            <w:pPr>
              <w:spacing w:after="20"/>
              <w:ind w:left="20"/>
              <w:jc w:val="both"/>
            </w:pPr>
            <w:r>
              <w:rPr>
                <w:rFonts w:ascii="Times New Roman"/>
                <w:b w:val="false"/>
                <w:i w:val="false"/>
                <w:color w:val="000000"/>
                <w:sz w:val="20"/>
              </w:rPr>
              <w:t>
Жөндеуден кейін шетелге жіберілген тауарлар2</w:t>
            </w:r>
          </w:p>
          <w:bookmarkEnd w:id="2545"/>
          <w:p>
            <w:pPr>
              <w:spacing w:after="20"/>
              <w:ind w:left="20"/>
              <w:jc w:val="both"/>
            </w:pPr>
            <w:r>
              <w:rPr>
                <w:rFonts w:ascii="Times New Roman"/>
                <w:b w:val="false"/>
                <w:i w:val="false"/>
                <w:color w:val="000000"/>
                <w:sz w:val="20"/>
              </w:rPr>
              <w:t>
Товары, отправленные за рубеж после ремонта2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546"/>
          <w:p>
            <w:pPr>
              <w:spacing w:after="20"/>
              <w:ind w:left="20"/>
              <w:jc w:val="both"/>
            </w:pPr>
            <w:r>
              <w:rPr>
                <w:rFonts w:ascii="Times New Roman"/>
                <w:b w:val="false"/>
                <w:i w:val="false"/>
                <w:color w:val="000000"/>
                <w:sz w:val="20"/>
              </w:rPr>
              <w:t>
Шетелде қайта өңдеуге және жөндеуге арналған тауарлар</w:t>
            </w:r>
          </w:p>
          <w:bookmarkEnd w:id="2546"/>
          <w:p>
            <w:pPr>
              <w:spacing w:after="20"/>
              <w:ind w:left="20"/>
              <w:jc w:val="both"/>
            </w:pPr>
            <w:r>
              <w:rPr>
                <w:rFonts w:ascii="Times New Roman"/>
                <w:b w:val="false"/>
                <w:i w:val="false"/>
                <w:color w:val="000000"/>
                <w:sz w:val="20"/>
              </w:rPr>
              <w:t>
Товары для переработки и ремонта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547"/>
          <w:p>
            <w:pPr>
              <w:spacing w:after="20"/>
              <w:ind w:left="20"/>
              <w:jc w:val="both"/>
            </w:pPr>
            <w:r>
              <w:rPr>
                <w:rFonts w:ascii="Times New Roman"/>
                <w:b w:val="false"/>
                <w:i w:val="false"/>
                <w:color w:val="000000"/>
                <w:sz w:val="20"/>
              </w:rPr>
              <w:t>
Қайта өңдеу үшін шетелге жіберілген тауарлар1</w:t>
            </w:r>
          </w:p>
          <w:bookmarkEnd w:id="2547"/>
          <w:p>
            <w:pPr>
              <w:spacing w:after="20"/>
              <w:ind w:left="20"/>
              <w:jc w:val="both"/>
            </w:pPr>
            <w:r>
              <w:rPr>
                <w:rFonts w:ascii="Times New Roman"/>
                <w:b w:val="false"/>
                <w:i w:val="false"/>
                <w:color w:val="000000"/>
                <w:sz w:val="20"/>
              </w:rPr>
              <w:t>
Товары, отправленные за рубеж для переработки1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548"/>
          <w:p>
            <w:pPr>
              <w:spacing w:after="20"/>
              <w:ind w:left="20"/>
              <w:jc w:val="both"/>
            </w:pPr>
            <w:r>
              <w:rPr>
                <w:rFonts w:ascii="Times New Roman"/>
                <w:b w:val="false"/>
                <w:i w:val="false"/>
                <w:color w:val="000000"/>
                <w:sz w:val="20"/>
              </w:rPr>
              <w:t>
Қайта өңдеуден кейін шетелден алынған тауарлар2</w:t>
            </w:r>
          </w:p>
          <w:bookmarkEnd w:id="2548"/>
          <w:p>
            <w:pPr>
              <w:spacing w:after="20"/>
              <w:ind w:left="20"/>
              <w:jc w:val="both"/>
            </w:pPr>
            <w:r>
              <w:rPr>
                <w:rFonts w:ascii="Times New Roman"/>
                <w:b w:val="false"/>
                <w:i w:val="false"/>
                <w:color w:val="000000"/>
                <w:sz w:val="20"/>
              </w:rPr>
              <w:t>
Товары, полученные из-за рубежа после переработки2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549"/>
          <w:p>
            <w:pPr>
              <w:spacing w:after="20"/>
              <w:ind w:left="20"/>
              <w:jc w:val="both"/>
            </w:pPr>
            <w:r>
              <w:rPr>
                <w:rFonts w:ascii="Times New Roman"/>
                <w:b w:val="false"/>
                <w:i w:val="false"/>
                <w:color w:val="000000"/>
                <w:sz w:val="20"/>
              </w:rPr>
              <w:t>
Жөндеу үшін шетелге жіберілген тауарлар1</w:t>
            </w:r>
          </w:p>
          <w:bookmarkEnd w:id="2549"/>
          <w:p>
            <w:pPr>
              <w:spacing w:after="20"/>
              <w:ind w:left="20"/>
              <w:jc w:val="both"/>
            </w:pPr>
            <w:r>
              <w:rPr>
                <w:rFonts w:ascii="Times New Roman"/>
                <w:b w:val="false"/>
                <w:i w:val="false"/>
                <w:color w:val="000000"/>
                <w:sz w:val="20"/>
              </w:rPr>
              <w:t>
Товары, отправленные за рубеж для ремонта1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550"/>
          <w:p>
            <w:pPr>
              <w:spacing w:after="20"/>
              <w:ind w:left="20"/>
              <w:jc w:val="both"/>
            </w:pPr>
            <w:r>
              <w:rPr>
                <w:rFonts w:ascii="Times New Roman"/>
                <w:b w:val="false"/>
                <w:i w:val="false"/>
                <w:color w:val="000000"/>
                <w:sz w:val="20"/>
              </w:rPr>
              <w:t>
Жөндеуден кейін шетелден алынған тауарлар2</w:t>
            </w:r>
          </w:p>
          <w:bookmarkEnd w:id="2550"/>
          <w:p>
            <w:pPr>
              <w:spacing w:after="20"/>
              <w:ind w:left="20"/>
              <w:jc w:val="both"/>
            </w:pPr>
            <w:r>
              <w:rPr>
                <w:rFonts w:ascii="Times New Roman"/>
                <w:b w:val="false"/>
                <w:i w:val="false"/>
                <w:color w:val="000000"/>
                <w:sz w:val="20"/>
              </w:rPr>
              <w:t>
Товары, полученные из-за рубежа после ремонта2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551"/>
          <w:p>
            <w:pPr>
              <w:spacing w:after="20"/>
              <w:ind w:left="20"/>
              <w:jc w:val="both"/>
            </w:pPr>
            <w:r>
              <w:rPr>
                <w:rFonts w:ascii="Times New Roman"/>
                <w:b w:val="false"/>
                <w:i w:val="false"/>
                <w:color w:val="000000"/>
                <w:sz w:val="20"/>
              </w:rPr>
              <w:t>
Шетелде тауарларды қайта сату</w:t>
            </w:r>
          </w:p>
          <w:bookmarkEnd w:id="2551"/>
          <w:p>
            <w:pPr>
              <w:spacing w:after="20"/>
              <w:ind w:left="20"/>
              <w:jc w:val="both"/>
            </w:pPr>
            <w:r>
              <w:rPr>
                <w:rFonts w:ascii="Times New Roman"/>
                <w:b w:val="false"/>
                <w:i w:val="false"/>
                <w:color w:val="000000"/>
                <w:sz w:val="20"/>
              </w:rPr>
              <w:t>
Перепродажа товаров за рубежом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552"/>
          <w:p>
            <w:pPr>
              <w:spacing w:after="20"/>
              <w:ind w:left="20"/>
              <w:jc w:val="both"/>
            </w:pPr>
            <w:r>
              <w:rPr>
                <w:rFonts w:ascii="Times New Roman"/>
                <w:b w:val="false"/>
                <w:i w:val="false"/>
                <w:color w:val="000000"/>
                <w:sz w:val="20"/>
              </w:rPr>
              <w:t>
Шетелде қайта сату үшін, Қазақстан аумағына әкелусіз шетелден тауар сатып алу1</w:t>
            </w:r>
          </w:p>
          <w:bookmarkEnd w:id="2552"/>
          <w:p>
            <w:pPr>
              <w:spacing w:after="20"/>
              <w:ind w:left="20"/>
              <w:jc w:val="both"/>
            </w:pPr>
            <w:r>
              <w:rPr>
                <w:rFonts w:ascii="Times New Roman"/>
                <w:b w:val="false"/>
                <w:i w:val="false"/>
                <w:color w:val="000000"/>
                <w:sz w:val="20"/>
              </w:rPr>
              <w:t>
Приобретение товаров за рубежом без их ввоза на территорию Казахстана, для последующей перепродажи за рубежом1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553"/>
          <w:p>
            <w:pPr>
              <w:spacing w:after="20"/>
              <w:ind w:left="20"/>
              <w:jc w:val="both"/>
            </w:pPr>
            <w:r>
              <w:rPr>
                <w:rFonts w:ascii="Times New Roman"/>
                <w:b w:val="false"/>
                <w:i w:val="false"/>
                <w:color w:val="000000"/>
                <w:sz w:val="20"/>
              </w:rPr>
              <w:t>
Қазақстан аумағына әкелусіз шетелде бұрынырақ сатып алынған тауарларды шетелде сату1</w:t>
            </w:r>
          </w:p>
          <w:bookmarkEnd w:id="2553"/>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554"/>
          <w:p>
            <w:pPr>
              <w:spacing w:after="20"/>
              <w:ind w:left="20"/>
              <w:jc w:val="both"/>
            </w:pPr>
            <w:r>
              <w:rPr>
                <w:rFonts w:ascii="Times New Roman"/>
                <w:b w:val="false"/>
                <w:i w:val="false"/>
                <w:color w:val="000000"/>
                <w:sz w:val="20"/>
              </w:rPr>
              <w:t>
Тауарлардың кері экспорты және кері импорты</w:t>
            </w:r>
          </w:p>
          <w:bookmarkEnd w:id="2554"/>
          <w:p>
            <w:pPr>
              <w:spacing w:after="20"/>
              <w:ind w:left="20"/>
              <w:jc w:val="both"/>
            </w:pPr>
            <w:r>
              <w:rPr>
                <w:rFonts w:ascii="Times New Roman"/>
                <w:b w:val="false"/>
                <w:i w:val="false"/>
                <w:color w:val="000000"/>
                <w:sz w:val="20"/>
              </w:rPr>
              <w:t>
Реэкспорт и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555"/>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экспорты)1</w:t>
            </w:r>
          </w:p>
          <w:bookmarkEnd w:id="2555"/>
          <w:p>
            <w:pPr>
              <w:spacing w:after="20"/>
              <w:ind w:left="20"/>
              <w:jc w:val="both"/>
            </w:pPr>
            <w:r>
              <w:rPr>
                <w:rFonts w:ascii="Times New Roman"/>
                <w:b w:val="false"/>
                <w:i w:val="false"/>
                <w:color w:val="000000"/>
                <w:sz w:val="20"/>
              </w:rPr>
              <w:t>
Экспорт ранее импортированных товаров иностранного производства без изменения их первоначального состояния (реэкспорт товаров)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556"/>
          <w:p>
            <w:pPr>
              <w:spacing w:after="20"/>
              <w:ind w:left="20"/>
              <w:jc w:val="both"/>
            </w:pPr>
            <w:r>
              <w:rPr>
                <w:rFonts w:ascii="Times New Roman"/>
                <w:b w:val="false"/>
                <w:i w:val="false"/>
                <w:color w:val="000000"/>
                <w:sz w:val="20"/>
              </w:rPr>
              <w:t>
Бастапқы жағдайының өзгеруінсіз шетелде өндірілген бұрынырақ импортталған тауарлардың экспорты (тауарлардың кері импорты)1</w:t>
            </w:r>
          </w:p>
          <w:bookmarkEnd w:id="2556"/>
          <w:p>
            <w:pPr>
              <w:spacing w:after="20"/>
              <w:ind w:left="20"/>
              <w:jc w:val="both"/>
            </w:pPr>
            <w:r>
              <w:rPr>
                <w:rFonts w:ascii="Times New Roman"/>
                <w:b w:val="false"/>
                <w:i w:val="false"/>
                <w:color w:val="000000"/>
                <w:sz w:val="20"/>
              </w:rPr>
              <w:t>
Импорт ранее экспортированных товаров казахстанского производства без изменения их первоначального состояния (реимпорт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9" w:id="2557"/>
      <w:r>
        <w:rPr>
          <w:rFonts w:ascii="Times New Roman"/>
          <w:b w:val="false"/>
          <w:i w:val="false"/>
          <w:color w:val="000000"/>
          <w:sz w:val="28"/>
        </w:rPr>
        <w:t>
      Ескертпе:</w:t>
      </w:r>
    </w:p>
    <w:bookmarkEnd w:id="255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Тауарлардың шартты құны көрсетіледі</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Отражается контрактная стоимость товара</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тауарларды қайта өңдеу (жөндеу) үшін алынған (жіберілген) тауарлардың құны және оны қайта өңдеу (жөндеу) бойынша қызмет көрсету құны көрсетіледі</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отражается стоимость товара, включающая стоимость полученного (отправленного) для переработки (ремонта) товара и стоимость услуг по его переработке (ремонту)</w:t>
      </w:r>
    </w:p>
    <w:bookmarkStart w:name="z2580" w:id="2558"/>
    <w:p>
      <w:pPr>
        <w:spacing w:after="0"/>
        <w:ind w:left="0"/>
        <w:jc w:val="left"/>
      </w:pPr>
      <w:r>
        <w:rPr>
          <w:rFonts w:ascii="Times New Roman"/>
          <w:b/>
          <w:i w:val="false"/>
          <w:color w:val="000000"/>
        </w:rPr>
        <w:t xml:space="preserve"> 7-бөлім. Резидент емес қызметкерлерге төленген жалақы, мың АҚШ доллары</w:t>
      </w:r>
      <w:r>
        <w:br/>
      </w:r>
      <w:r>
        <w:rPr>
          <w:rFonts w:ascii="Times New Roman"/>
          <w:b/>
          <w:i w:val="false"/>
          <w:color w:val="000000"/>
        </w:rPr>
        <w:t>Раздел 7. Заработная плата, выплаченная работникам-нерезидентам, тысяч долларов США</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559"/>
          <w:p>
            <w:pPr>
              <w:spacing w:after="20"/>
              <w:ind w:left="20"/>
              <w:jc w:val="both"/>
            </w:pPr>
            <w:r>
              <w:rPr>
                <w:rFonts w:ascii="Times New Roman"/>
                <w:b w:val="false"/>
                <w:i w:val="false"/>
                <w:color w:val="000000"/>
                <w:sz w:val="20"/>
              </w:rPr>
              <w:t>
Көрсеткіштің атауы</w:t>
            </w:r>
          </w:p>
          <w:bookmarkEnd w:id="2559"/>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560"/>
          <w:p>
            <w:pPr>
              <w:spacing w:after="20"/>
              <w:ind w:left="20"/>
              <w:jc w:val="both"/>
            </w:pPr>
            <w:r>
              <w:rPr>
                <w:rFonts w:ascii="Times New Roman"/>
                <w:b w:val="false"/>
                <w:i w:val="false"/>
                <w:color w:val="000000"/>
                <w:sz w:val="20"/>
              </w:rPr>
              <w:t>
Көрсеткіш коды</w:t>
            </w:r>
          </w:p>
          <w:bookmarkEnd w:id="2560"/>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561"/>
          <w:p>
            <w:pPr>
              <w:spacing w:after="20"/>
              <w:ind w:left="20"/>
              <w:jc w:val="both"/>
            </w:pPr>
            <w:r>
              <w:rPr>
                <w:rFonts w:ascii="Times New Roman"/>
                <w:b w:val="false"/>
                <w:i w:val="false"/>
                <w:color w:val="000000"/>
                <w:sz w:val="20"/>
              </w:rPr>
              <w:t>
Барлығы</w:t>
            </w:r>
          </w:p>
          <w:bookmarkEnd w:id="2561"/>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562"/>
          <w:p>
            <w:pPr>
              <w:spacing w:after="20"/>
              <w:ind w:left="20"/>
              <w:jc w:val="both"/>
            </w:pPr>
            <w:r>
              <w:rPr>
                <w:rFonts w:ascii="Times New Roman"/>
                <w:b w:val="false"/>
                <w:i w:val="false"/>
                <w:color w:val="000000"/>
                <w:sz w:val="20"/>
              </w:rPr>
              <w:t>
Оның ішінде әріптес-елдер бойынша</w:t>
            </w:r>
          </w:p>
          <w:bookmarkEnd w:id="2562"/>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563"/>
          <w:p>
            <w:pPr>
              <w:spacing w:after="20"/>
              <w:ind w:left="20"/>
              <w:jc w:val="both"/>
            </w:pPr>
            <w:r>
              <w:rPr>
                <w:rFonts w:ascii="Times New Roman"/>
                <w:b w:val="false"/>
                <w:i w:val="false"/>
                <w:color w:val="000000"/>
                <w:sz w:val="20"/>
              </w:rPr>
              <w:t>
Резидент емес қызметкерлерге ақшалай түрде төленген жалақы және басқа да төлемдер</w:t>
            </w:r>
          </w:p>
          <w:bookmarkEnd w:id="2563"/>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564"/>
          <w:p>
            <w:pPr>
              <w:spacing w:after="20"/>
              <w:ind w:left="20"/>
              <w:jc w:val="both"/>
            </w:pPr>
            <w:r>
              <w:rPr>
                <w:rFonts w:ascii="Times New Roman"/>
                <w:b w:val="false"/>
                <w:i w:val="false"/>
                <w:color w:val="000000"/>
                <w:sz w:val="20"/>
              </w:rPr>
              <w:t>
Резидент емес қызметкерлерге заттай түрде төленген жалақы</w:t>
            </w:r>
          </w:p>
          <w:bookmarkEnd w:id="2564"/>
          <w:p>
            <w:pPr>
              <w:spacing w:after="20"/>
              <w:ind w:left="20"/>
              <w:jc w:val="both"/>
            </w:pPr>
            <w:r>
              <w:rPr>
                <w:rFonts w:ascii="Times New Roman"/>
                <w:b w:val="false"/>
                <w:i w:val="false"/>
                <w:color w:val="000000"/>
                <w:sz w:val="20"/>
              </w:rPr>
              <w:t>
Заработная плата работникам-нерезидентам в натуральной форме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565"/>
          <w:p>
            <w:pPr>
              <w:spacing w:after="20"/>
              <w:ind w:left="20"/>
              <w:jc w:val="both"/>
            </w:pPr>
            <w:r>
              <w:rPr>
                <w:rFonts w:ascii="Times New Roman"/>
                <w:b w:val="false"/>
                <w:i w:val="false"/>
                <w:color w:val="000000"/>
                <w:sz w:val="20"/>
              </w:rPr>
              <w:t>
Резидент еместердің жалақысынан мемлекет атынан ұсталатын жеке табыс салығы</w:t>
            </w:r>
          </w:p>
          <w:bookmarkEnd w:id="2565"/>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566"/>
          <w:p>
            <w:pPr>
              <w:spacing w:after="20"/>
              <w:ind w:left="20"/>
              <w:jc w:val="both"/>
            </w:pPr>
            <w:r>
              <w:rPr>
                <w:rFonts w:ascii="Times New Roman"/>
                <w:b w:val="false"/>
                <w:i w:val="false"/>
                <w:color w:val="000000"/>
                <w:sz w:val="20"/>
              </w:rPr>
              <w:t>
Резидент емес қызметкерлердің табысынан есептелген әлеуметтік салық</w:t>
            </w:r>
          </w:p>
          <w:bookmarkEnd w:id="2566"/>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9" w:id="2567"/>
    <w:p>
      <w:pPr>
        <w:spacing w:after="0"/>
        <w:ind w:left="0"/>
        <w:jc w:val="left"/>
      </w:pPr>
      <w:r>
        <w:rPr>
          <w:rFonts w:ascii="Times New Roman"/>
          <w:b/>
          <w:i w:val="false"/>
          <w:color w:val="000000"/>
        </w:rPr>
        <w:t xml:space="preserve"> 8-бөлім. Ағымдағы және күрделі трансферттер, коммерциялық емес ұйымдарға мүшелік жарналар, мың АҚШ доллары</w:t>
      </w:r>
      <w:r>
        <w:br/>
      </w:r>
      <w:r>
        <w:rPr>
          <w:rFonts w:ascii="Times New Roman"/>
          <w:b/>
          <w:i w:val="false"/>
          <w:color w:val="000000"/>
        </w:rPr>
        <w:t>Раздел 8. Текущие и капитальные трансферты, членские взносы в некоммерческие организации, тысяч долларов США</w:t>
      </w:r>
    </w:p>
    <w:bookmarkEnd w:id="2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568"/>
          <w:p>
            <w:pPr>
              <w:spacing w:after="20"/>
              <w:ind w:left="20"/>
              <w:jc w:val="both"/>
            </w:pPr>
            <w:r>
              <w:rPr>
                <w:rFonts w:ascii="Times New Roman"/>
                <w:b w:val="false"/>
                <w:i w:val="false"/>
                <w:color w:val="000000"/>
                <w:sz w:val="20"/>
              </w:rPr>
              <w:t>
Көрсеткіштің атауы</w:t>
            </w:r>
          </w:p>
          <w:bookmarkEnd w:id="2568"/>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569"/>
          <w:p>
            <w:pPr>
              <w:spacing w:after="20"/>
              <w:ind w:left="20"/>
              <w:jc w:val="both"/>
            </w:pPr>
            <w:r>
              <w:rPr>
                <w:rFonts w:ascii="Times New Roman"/>
                <w:b w:val="false"/>
                <w:i w:val="false"/>
                <w:color w:val="000000"/>
                <w:sz w:val="20"/>
              </w:rPr>
              <w:t>
Көрсеткіш коды</w:t>
            </w:r>
          </w:p>
          <w:bookmarkEnd w:id="2569"/>
          <w:p>
            <w:pPr>
              <w:spacing w:after="20"/>
              <w:ind w:left="20"/>
              <w:jc w:val="both"/>
            </w:pPr>
            <w:r>
              <w:rPr>
                <w:rFonts w:ascii="Times New Roman"/>
                <w:b w:val="false"/>
                <w:i w:val="false"/>
                <w:color w:val="000000"/>
                <w:sz w:val="20"/>
              </w:rPr>
              <w:t>
Код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570"/>
          <w:p>
            <w:pPr>
              <w:spacing w:after="20"/>
              <w:ind w:left="20"/>
              <w:jc w:val="both"/>
            </w:pPr>
            <w:r>
              <w:rPr>
                <w:rFonts w:ascii="Times New Roman"/>
                <w:b w:val="false"/>
                <w:i w:val="false"/>
                <w:color w:val="000000"/>
                <w:sz w:val="20"/>
              </w:rPr>
              <w:t>
Барлығы</w:t>
            </w:r>
          </w:p>
          <w:bookmarkEnd w:id="2570"/>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571"/>
          <w:p>
            <w:pPr>
              <w:spacing w:after="20"/>
              <w:ind w:left="20"/>
              <w:jc w:val="both"/>
            </w:pPr>
            <w:r>
              <w:rPr>
                <w:rFonts w:ascii="Times New Roman"/>
                <w:b w:val="false"/>
                <w:i w:val="false"/>
                <w:color w:val="000000"/>
                <w:sz w:val="20"/>
              </w:rPr>
              <w:t>
Оның ішінде әріптес-елдер бойынша</w:t>
            </w:r>
          </w:p>
          <w:bookmarkEnd w:id="2571"/>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572"/>
          <w:p>
            <w:pPr>
              <w:spacing w:after="20"/>
              <w:ind w:left="20"/>
              <w:jc w:val="both"/>
            </w:pPr>
            <w:r>
              <w:rPr>
                <w:rFonts w:ascii="Times New Roman"/>
                <w:b w:val="false"/>
                <w:i w:val="false"/>
                <w:color w:val="000000"/>
                <w:sz w:val="20"/>
              </w:rPr>
              <w:t>
Резидент еместерге төленген салықтар</w:t>
            </w:r>
          </w:p>
          <w:bookmarkEnd w:id="2572"/>
          <w:p>
            <w:pPr>
              <w:spacing w:after="20"/>
              <w:ind w:left="20"/>
              <w:jc w:val="both"/>
            </w:pPr>
            <w:r>
              <w:rPr>
                <w:rFonts w:ascii="Times New Roman"/>
                <w:b w:val="false"/>
                <w:i w:val="false"/>
                <w:color w:val="000000"/>
                <w:sz w:val="20"/>
              </w:rPr>
              <w:t>
Налоги, уплаченные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573"/>
          <w:p>
            <w:pPr>
              <w:spacing w:after="20"/>
              <w:ind w:left="20"/>
              <w:jc w:val="both"/>
            </w:pPr>
            <w:r>
              <w:rPr>
                <w:rFonts w:ascii="Times New Roman"/>
                <w:b w:val="false"/>
                <w:i w:val="false"/>
                <w:color w:val="000000"/>
                <w:sz w:val="20"/>
              </w:rPr>
              <w:t>
Резидент еместерден өсімпұл, айыппұл төлемдері және басқа да ағымдағы трансферттер түріндегі түсімдер</w:t>
            </w:r>
          </w:p>
          <w:bookmarkEnd w:id="2573"/>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574"/>
          <w:p>
            <w:pPr>
              <w:spacing w:after="20"/>
              <w:ind w:left="20"/>
              <w:jc w:val="both"/>
            </w:pPr>
            <w:r>
              <w:rPr>
                <w:rFonts w:ascii="Times New Roman"/>
                <w:b w:val="false"/>
                <w:i w:val="false"/>
                <w:color w:val="000000"/>
                <w:sz w:val="20"/>
              </w:rPr>
              <w:t xml:space="preserve">
Резидент еместерге өсімпұл, айыппұл төлемдері және басқа да ағымдағы трансферттер түріндегі төлемдер </w:t>
            </w:r>
          </w:p>
          <w:bookmarkEnd w:id="2574"/>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575"/>
          <w:p>
            <w:pPr>
              <w:spacing w:after="20"/>
              <w:ind w:left="20"/>
              <w:jc w:val="both"/>
            </w:pPr>
            <w:r>
              <w:rPr>
                <w:rFonts w:ascii="Times New Roman"/>
                <w:b w:val="false"/>
                <w:i w:val="false"/>
                <w:color w:val="000000"/>
                <w:sz w:val="20"/>
              </w:rPr>
              <w:t>
Сіздің ұйымға мүшелік жарналар немесе қатысуға жазылудағы резидент еместерден түскен түсімдер (коммерциялық емес ұйымдармен, оның ішінде сауда палаталарымен, салалық қауымдастықтармен толтырылады)</w:t>
            </w:r>
          </w:p>
          <w:bookmarkEnd w:id="2575"/>
          <w:p>
            <w:pPr>
              <w:spacing w:after="20"/>
              <w:ind w:left="20"/>
              <w:jc w:val="both"/>
            </w:pPr>
            <w:r>
              <w:rPr>
                <w:rFonts w:ascii="Times New Roman"/>
                <w:b w:val="false"/>
                <w:i w:val="false"/>
                <w:color w:val="000000"/>
                <w:sz w:val="20"/>
              </w:rPr>
              <w:t>
Поступления от нерезидентов членских взносов или подписка на участие в Вашей организации (заполняется некоммерческими организациями, в том числе торговыми палатами, отраслевыми ассоциациями)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576"/>
          <w:p>
            <w:pPr>
              <w:spacing w:after="20"/>
              <w:ind w:left="20"/>
              <w:jc w:val="both"/>
            </w:pPr>
            <w:r>
              <w:rPr>
                <w:rFonts w:ascii="Times New Roman"/>
                <w:b w:val="false"/>
                <w:i w:val="false"/>
                <w:color w:val="000000"/>
                <w:sz w:val="20"/>
              </w:rPr>
              <w:t xml:space="preserve">
Резидент еместердің сауда палаталарына, салалық қауымдастықтарына кіретін коммерциялық емес ұйымдарға мүшелік жарналар немесе қатысуға жазылудағы резидент еместерге төленген төлемдер </w:t>
            </w:r>
          </w:p>
          <w:bookmarkEnd w:id="2576"/>
          <w:p>
            <w:pPr>
              <w:spacing w:after="20"/>
              <w:ind w:left="20"/>
              <w:jc w:val="both"/>
            </w:pPr>
            <w:r>
              <w:rPr>
                <w:rFonts w:ascii="Times New Roman"/>
                <w:b w:val="false"/>
                <w:i w:val="false"/>
                <w:color w:val="000000"/>
                <w:sz w:val="20"/>
              </w:rPr>
              <w:t>
Платежи нерезидентам членских взносов или подписка на участие в некоммерческих организациях-нерезидентах, включающих торговые палаты, отраслевые ассоциации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577"/>
          <w:p>
            <w:pPr>
              <w:spacing w:after="20"/>
              <w:ind w:left="20"/>
              <w:jc w:val="both"/>
            </w:pPr>
            <w:r>
              <w:rPr>
                <w:rFonts w:ascii="Times New Roman"/>
                <w:b w:val="false"/>
                <w:i w:val="false"/>
                <w:color w:val="000000"/>
                <w:sz w:val="20"/>
              </w:rPr>
              <w:t>
Резидент еместерден алынған күрделі трансферттер</w:t>
            </w:r>
          </w:p>
          <w:bookmarkEnd w:id="2577"/>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578"/>
          <w:p>
            <w:pPr>
              <w:spacing w:after="20"/>
              <w:ind w:left="20"/>
              <w:jc w:val="both"/>
            </w:pPr>
            <w:r>
              <w:rPr>
                <w:rFonts w:ascii="Times New Roman"/>
                <w:b w:val="false"/>
                <w:i w:val="false"/>
                <w:color w:val="000000"/>
                <w:sz w:val="20"/>
              </w:rPr>
              <w:t>
Резидент еместерге ұсынылған күрделі трансферттер</w:t>
            </w:r>
          </w:p>
          <w:bookmarkEnd w:id="2578"/>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1" w:id="2579"/>
      <w:r>
        <w:rPr>
          <w:rFonts w:ascii="Times New Roman"/>
          <w:b w:val="false"/>
          <w:i w:val="false"/>
          <w:color w:val="000000"/>
          <w:sz w:val="28"/>
        </w:rPr>
        <w:t>
      Атауы Мекенжайы (респонденттің)</w:t>
      </w:r>
    </w:p>
    <w:bookmarkEnd w:id="2579"/>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 ____________________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602" w:id="2580"/>
      <w:r>
        <w:rPr>
          <w:rFonts w:ascii="Times New Roman"/>
          <w:b w:val="false"/>
          <w:i w:val="false"/>
          <w:color w:val="000000"/>
          <w:sz w:val="28"/>
        </w:rPr>
        <w:t>
      Электрондық пошта мекенжайы (респонденттің)</w:t>
      </w:r>
    </w:p>
    <w:bookmarkEnd w:id="2580"/>
    <w:p>
      <w:pPr>
        <w:spacing w:after="0"/>
        <w:ind w:left="0"/>
        <w:jc w:val="both"/>
      </w:pPr>
      <w:r>
        <w:rPr>
          <w:rFonts w:ascii="Times New Roman"/>
          <w:b w:val="false"/>
          <w:i w:val="false"/>
          <w:color w:val="000000"/>
          <w:sz w:val="28"/>
        </w:rPr>
        <w:t>Адрес электронной почты (респондента) _______________________________________</w:t>
      </w:r>
    </w:p>
    <w:p>
      <w:pPr>
        <w:spacing w:after="0"/>
        <w:ind w:left="0"/>
        <w:jc w:val="both"/>
      </w:pPr>
      <w:r>
        <w:rPr>
          <w:rFonts w:ascii="Times New Roman"/>
          <w:b w:val="false"/>
          <w:i w:val="false"/>
          <w:color w:val="000000"/>
          <w:sz w:val="28"/>
        </w:rPr>
        <w:t>Орындаушы Исполнитель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 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2604" w:id="2581"/>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международных операциях с нерезидентами"</w:t>
      </w:r>
      <w:r>
        <w:br/>
      </w:r>
      <w:r>
        <w:rPr>
          <w:rFonts w:ascii="Times New Roman"/>
          <w:b/>
          <w:i w:val="false"/>
          <w:color w:val="000000"/>
        </w:rPr>
        <w:t>(индекс 10-ПБ, периодичность квартальная)</w:t>
      </w:r>
    </w:p>
    <w:bookmarkEnd w:id="2581"/>
    <w:bookmarkStart w:name="z2605" w:id="25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международных операциях с нерезидентами" (индекс 10-ПБ, периодичность квартальная) (далее – статистическая форма).</w:t>
      </w:r>
    </w:p>
    <w:bookmarkEnd w:id="2582"/>
    <w:bookmarkStart w:name="z2606" w:id="2583"/>
    <w:p>
      <w:pPr>
        <w:spacing w:after="0"/>
        <w:ind w:left="0"/>
        <w:jc w:val="both"/>
      </w:pPr>
      <w:r>
        <w:rPr>
          <w:rFonts w:ascii="Times New Roman"/>
          <w:b w:val="false"/>
          <w:i w:val="false"/>
          <w:color w:val="000000"/>
          <w:sz w:val="28"/>
        </w:rPr>
        <w:t>
      Статистическую форму представляют юридические лица, включенные в перечень респондентов. Перечень респондентов на предстоящий год формируется Национальным Банком Республики Казахстан и размещается на интернет-ресурсе Национального Банка Республики Казахстан.</w:t>
      </w:r>
    </w:p>
    <w:bookmarkEnd w:id="2583"/>
    <w:bookmarkStart w:name="z2607" w:id="2584"/>
    <w:p>
      <w:pPr>
        <w:spacing w:after="0"/>
        <w:ind w:left="0"/>
        <w:jc w:val="both"/>
      </w:pPr>
      <w:r>
        <w:rPr>
          <w:rFonts w:ascii="Times New Roman"/>
          <w:b w:val="false"/>
          <w:i w:val="false"/>
          <w:color w:val="000000"/>
          <w:sz w:val="28"/>
        </w:rPr>
        <w:t>
      2. Информация, запрашиваемая в данной статистической форме, предназначена для составления платежного баланса Республики Казахстан.</w:t>
      </w:r>
    </w:p>
    <w:bookmarkEnd w:id="2584"/>
    <w:bookmarkStart w:name="z2608" w:id="2585"/>
    <w:p>
      <w:pPr>
        <w:spacing w:after="0"/>
        <w:ind w:left="0"/>
        <w:jc w:val="both"/>
      </w:pPr>
      <w:r>
        <w:rPr>
          <w:rFonts w:ascii="Times New Roman"/>
          <w:b w:val="false"/>
          <w:i w:val="false"/>
          <w:color w:val="000000"/>
          <w:sz w:val="28"/>
        </w:rPr>
        <w:t>
      3. Статистическая форма представляется на бумажном носителе либо в электронном виде посредством использования информационных систем с соблюдением процедур подтверждения электронной цифровой подписью. Статистическая форма, представленная иным способом, требует последующего подтверждения на бумажном носителе либо в электронном виде посредством использования информационных систем с соблюдением процедур подтверждения электронной цифровой подписью. При представлении статистической формы разными способами датой представления считается ранняя из дат.</w:t>
      </w:r>
    </w:p>
    <w:bookmarkEnd w:id="2585"/>
    <w:bookmarkStart w:name="z2609" w:id="2586"/>
    <w:p>
      <w:pPr>
        <w:spacing w:after="0"/>
        <w:ind w:left="0"/>
        <w:jc w:val="both"/>
      </w:pPr>
      <w:r>
        <w:rPr>
          <w:rFonts w:ascii="Times New Roman"/>
          <w:b w:val="false"/>
          <w:i w:val="false"/>
          <w:color w:val="000000"/>
          <w:sz w:val="28"/>
        </w:rPr>
        <w:t>
      При представлении статистической формы на бумажных носителях допускается представление только тех разделов (частей) статистической формы, по которым заполнена информация. При этом в содержании статистической формы указывается наличие заполненных разделов (частей).</w:t>
      </w:r>
    </w:p>
    <w:bookmarkEnd w:id="2586"/>
    <w:bookmarkStart w:name="z2610" w:id="2587"/>
    <w:p>
      <w:pPr>
        <w:spacing w:after="0"/>
        <w:ind w:left="0"/>
        <w:jc w:val="both"/>
      </w:pPr>
      <w:r>
        <w:rPr>
          <w:rFonts w:ascii="Times New Roman"/>
          <w:b w:val="false"/>
          <w:i w:val="false"/>
          <w:color w:val="000000"/>
          <w:sz w:val="28"/>
        </w:rPr>
        <w:t>
      Корректировки (исправления, дополнения) в статистическую форму вносятся в течение шести месяцев после завершения отчетного периода.</w:t>
      </w:r>
    </w:p>
    <w:bookmarkEnd w:id="2587"/>
    <w:bookmarkStart w:name="z2611" w:id="2588"/>
    <w:p>
      <w:pPr>
        <w:spacing w:after="0"/>
        <w:ind w:left="0"/>
        <w:jc w:val="both"/>
      </w:pPr>
      <w:r>
        <w:rPr>
          <w:rFonts w:ascii="Times New Roman"/>
          <w:b w:val="false"/>
          <w:i w:val="false"/>
          <w:color w:val="000000"/>
          <w:sz w:val="28"/>
        </w:rPr>
        <w:t>
      4. Следующие определения применяются в целях заполнения данной статистической формы:</w:t>
      </w:r>
    </w:p>
    <w:bookmarkEnd w:id="2588"/>
    <w:bookmarkStart w:name="z2612" w:id="2589"/>
    <w:p>
      <w:pPr>
        <w:spacing w:after="0"/>
        <w:ind w:left="0"/>
        <w:jc w:val="both"/>
      </w:pPr>
      <w:r>
        <w:rPr>
          <w:rFonts w:ascii="Times New Roman"/>
          <w:b w:val="false"/>
          <w:i w:val="false"/>
          <w:color w:val="000000"/>
          <w:sz w:val="28"/>
        </w:rPr>
        <w:t>
      1) резиденты:</w:t>
      </w:r>
    </w:p>
    <w:bookmarkEnd w:id="2589"/>
    <w:bookmarkStart w:name="z2613" w:id="2590"/>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590"/>
    <w:bookmarkStart w:name="z2614" w:id="2591"/>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591"/>
    <w:bookmarkStart w:name="z2615" w:id="2592"/>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Республики Казахстан;</w:t>
      </w:r>
    </w:p>
    <w:bookmarkEnd w:id="2592"/>
    <w:bookmarkStart w:name="z2616" w:id="2593"/>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593"/>
    <w:bookmarkStart w:name="z2617" w:id="2594"/>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594"/>
    <w:bookmarkStart w:name="z2618" w:id="2595"/>
    <w:p>
      <w:pPr>
        <w:spacing w:after="0"/>
        <w:ind w:left="0"/>
        <w:jc w:val="both"/>
      </w:pPr>
      <w:r>
        <w:rPr>
          <w:rFonts w:ascii="Times New Roman"/>
          <w:b w:val="false"/>
          <w:i w:val="false"/>
          <w:color w:val="000000"/>
          <w:sz w:val="28"/>
        </w:rPr>
        <w:t>
      2) нерезиденты:</w:t>
      </w:r>
    </w:p>
    <w:bookmarkEnd w:id="2595"/>
    <w:bookmarkStart w:name="z2619" w:id="2596"/>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 Граждане иностранных государств, привлеченные на работу в Казахстане вахтовым методом, являются нерезидентами независимо от сроков их пребывания на территории республики;</w:t>
      </w:r>
    </w:p>
    <w:bookmarkEnd w:id="2596"/>
    <w:bookmarkStart w:name="z2620" w:id="2597"/>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597"/>
    <w:bookmarkStart w:name="z2621" w:id="2598"/>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598"/>
    <w:bookmarkStart w:name="z2622" w:id="2599"/>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599"/>
    <w:bookmarkStart w:name="z2623" w:id="2600"/>
    <w:p>
      <w:pPr>
        <w:spacing w:after="0"/>
        <w:ind w:left="0"/>
        <w:jc w:val="both"/>
      </w:pPr>
      <w:r>
        <w:rPr>
          <w:rFonts w:ascii="Times New Roman"/>
          <w:b w:val="false"/>
          <w:i w:val="false"/>
          <w:color w:val="000000"/>
          <w:sz w:val="28"/>
        </w:rPr>
        <w:t>
      5. Стоимость операций отражается на момент ее начисления (на дату фактического осуществления операций), а не по времени фактической оплаты. Датой фактического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предоставления услуг считается дата выставления счета-фактуры (инвойса).</w:t>
      </w:r>
    </w:p>
    <w:bookmarkEnd w:id="2600"/>
    <w:bookmarkStart w:name="z2624" w:id="2601"/>
    <w:p>
      <w:pPr>
        <w:spacing w:after="0"/>
        <w:ind w:left="0"/>
        <w:jc w:val="both"/>
      </w:pPr>
      <w:r>
        <w:rPr>
          <w:rFonts w:ascii="Times New Roman"/>
          <w:b w:val="false"/>
          <w:i w:val="false"/>
          <w:color w:val="000000"/>
          <w:sz w:val="28"/>
        </w:rPr>
        <w:t>
      6. Все операции отражаются в тысячах долларов Соединенных Штатов Америки (далее – США). Операции в иных иностранных валютах переводятся сначала в тенге, а затем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При этом для конвертации операций используются соответствующие курсы на дату совершения операций. Суммы, выраженные в тенге, переводятся также в доллары США на дату совершения операций.</w:t>
      </w:r>
    </w:p>
    <w:bookmarkEnd w:id="2601"/>
    <w:bookmarkStart w:name="z2625" w:id="2602"/>
    <w:p>
      <w:pPr>
        <w:spacing w:after="0"/>
        <w:ind w:left="0"/>
        <w:jc w:val="both"/>
      </w:pPr>
      <w:r>
        <w:rPr>
          <w:rFonts w:ascii="Times New Roman"/>
          <w:b w:val="false"/>
          <w:i w:val="false"/>
          <w:color w:val="000000"/>
          <w:sz w:val="28"/>
        </w:rPr>
        <w:t>
      7. Все операции отражаются в разбивке по странам-партнерам, начиная с графы 2 статистической формы и далее. Если количество стран-партнеров превышает имеющееся в статистической форме количество граф, добавляются недостающие графы на дополнительных листах.</w:t>
      </w:r>
    </w:p>
    <w:bookmarkEnd w:id="2602"/>
    <w:bookmarkStart w:name="z2626" w:id="2603"/>
    <w:p>
      <w:pPr>
        <w:spacing w:after="0"/>
        <w:ind w:left="0"/>
        <w:jc w:val="both"/>
      </w:pPr>
      <w:r>
        <w:rPr>
          <w:rFonts w:ascii="Times New Roman"/>
          <w:b w:val="false"/>
          <w:i w:val="false"/>
          <w:color w:val="000000"/>
          <w:sz w:val="28"/>
        </w:rPr>
        <w:t xml:space="preserve">
      По стране указывается двухбуквенный код страны согласно национальному классификатору НК РК 06 ISО 3166-1-2016 "Коды для представления названий стран и единиц их административно-территориальных подразделений. Часть 1. Коды стран". </w:t>
      </w:r>
    </w:p>
    <w:bookmarkEnd w:id="2603"/>
    <w:bookmarkStart w:name="z2627" w:id="2604"/>
    <w:p>
      <w:pPr>
        <w:spacing w:after="0"/>
        <w:ind w:left="0"/>
        <w:jc w:val="both"/>
      </w:pPr>
      <w:r>
        <w:rPr>
          <w:rFonts w:ascii="Times New Roman"/>
          <w:b w:val="false"/>
          <w:i w:val="false"/>
          <w:color w:val="000000"/>
          <w:sz w:val="28"/>
        </w:rPr>
        <w:t>
      Операции с международными организациями отражаются в графе "Международные организации".</w:t>
      </w:r>
    </w:p>
    <w:bookmarkEnd w:id="2604"/>
    <w:bookmarkStart w:name="z2628" w:id="2605"/>
    <w:p>
      <w:pPr>
        <w:spacing w:after="0"/>
        <w:ind w:left="0"/>
        <w:jc w:val="both"/>
      </w:pPr>
      <w:r>
        <w:rPr>
          <w:rFonts w:ascii="Times New Roman"/>
          <w:b w:val="false"/>
          <w:i w:val="false"/>
          <w:color w:val="000000"/>
          <w:sz w:val="28"/>
        </w:rPr>
        <w:t>
      8. Описание отдельных показателей статистической формы:</w:t>
      </w:r>
    </w:p>
    <w:bookmarkEnd w:id="2605"/>
    <w:bookmarkStart w:name="z2629" w:id="2606"/>
    <w:p>
      <w:pPr>
        <w:spacing w:after="0"/>
        <w:ind w:left="0"/>
        <w:jc w:val="both"/>
      </w:pPr>
      <w:r>
        <w:rPr>
          <w:rFonts w:ascii="Times New Roman"/>
          <w:b w:val="false"/>
          <w:i w:val="false"/>
          <w:color w:val="000000"/>
          <w:sz w:val="28"/>
        </w:rPr>
        <w:t>
      строительные услуги (строки 10, 18, 19, 110)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управление строительным проектом, строительный ремонт;</w:t>
      </w:r>
    </w:p>
    <w:bookmarkEnd w:id="2606"/>
    <w:bookmarkStart w:name="z2630" w:id="2607"/>
    <w:p>
      <w:pPr>
        <w:spacing w:after="0"/>
        <w:ind w:left="0"/>
        <w:jc w:val="both"/>
      </w:pPr>
      <w:r>
        <w:rPr>
          <w:rFonts w:ascii="Times New Roman"/>
          <w:b w:val="false"/>
          <w:i w:val="false"/>
          <w:color w:val="000000"/>
          <w:sz w:val="28"/>
        </w:rPr>
        <w:t>
      финансовые услуги (строки 20, 120) включают комиссионное вознаграждение посредников по финансовым сделкам (за исключением услуг страховых компаний и пенсионных фондов), в том числе: комиссию по кредитам, комиссию профучастников рынка ценных бумаг.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ссудам и займам в финансовые услуги не включаются;</w:t>
      </w:r>
    </w:p>
    <w:bookmarkEnd w:id="2607"/>
    <w:bookmarkStart w:name="z2631" w:id="2608"/>
    <w:p>
      <w:pPr>
        <w:spacing w:after="0"/>
        <w:ind w:left="0"/>
        <w:jc w:val="both"/>
      </w:pPr>
      <w:r>
        <w:rPr>
          <w:rFonts w:ascii="Times New Roman"/>
          <w:b w:val="false"/>
          <w:i w:val="false"/>
          <w:color w:val="000000"/>
          <w:sz w:val="28"/>
        </w:rPr>
        <w:t>
      телекоммуникационные услуги (строки 21, 121)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w:t>
      </w:r>
    </w:p>
    <w:bookmarkEnd w:id="2608"/>
    <w:bookmarkStart w:name="z2632" w:id="2609"/>
    <w:p>
      <w:pPr>
        <w:spacing w:after="0"/>
        <w:ind w:left="0"/>
        <w:jc w:val="both"/>
      </w:pPr>
      <w:r>
        <w:rPr>
          <w:rFonts w:ascii="Times New Roman"/>
          <w:b w:val="false"/>
          <w:i w:val="false"/>
          <w:color w:val="000000"/>
          <w:sz w:val="28"/>
        </w:rPr>
        <w:t>
      страховые услуги (строки 130, 131, 132, 133, 134, 135) охватывают обеспечение различными видами страховых услуг страховыми компаниями, а также дополнительные услуги по страхованию, такие как комиссионные страховых агентов, консультации по страхованию и пенсионному обеспечению;</w:t>
      </w:r>
    </w:p>
    <w:bookmarkEnd w:id="2609"/>
    <w:bookmarkStart w:name="z2633" w:id="2610"/>
    <w:p>
      <w:pPr>
        <w:spacing w:after="0"/>
        <w:ind w:left="0"/>
        <w:jc w:val="both"/>
      </w:pPr>
      <w:r>
        <w:rPr>
          <w:rFonts w:ascii="Times New Roman"/>
          <w:b w:val="false"/>
          <w:i w:val="false"/>
          <w:color w:val="000000"/>
          <w:sz w:val="28"/>
        </w:rPr>
        <w:t>
      компьютерные услуги (строки 30, 140) включают: продажу (приобретение) заказного и незаказного (массового производства) программного обеспечения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покупку и продажу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 разработанные для конкретного пользователя учебные компьютерные курсы (услуги частным лицам в сфере культуры и отдыха);</w:t>
      </w:r>
    </w:p>
    <w:bookmarkEnd w:id="2610"/>
    <w:bookmarkStart w:name="z2634" w:id="2611"/>
    <w:p>
      <w:pPr>
        <w:spacing w:after="0"/>
        <w:ind w:left="0"/>
        <w:jc w:val="both"/>
      </w:pPr>
      <w:r>
        <w:rPr>
          <w:rFonts w:ascii="Times New Roman"/>
          <w:b w:val="false"/>
          <w:i w:val="false"/>
          <w:color w:val="000000"/>
          <w:sz w:val="28"/>
        </w:rPr>
        <w:t>
      информационные услуги (строки 40, 150)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2611"/>
    <w:bookmarkStart w:name="z2635" w:id="2612"/>
    <w:p>
      <w:pPr>
        <w:spacing w:after="0"/>
        <w:ind w:left="0"/>
        <w:jc w:val="both"/>
      </w:pPr>
      <w:r>
        <w:rPr>
          <w:rFonts w:ascii="Times New Roman"/>
          <w:b w:val="false"/>
          <w:i w:val="false"/>
          <w:color w:val="000000"/>
          <w:sz w:val="28"/>
        </w:rPr>
        <w:t>
      почтовые услуги и услуги курьерской связи (строки 45, 155) включают сбор, транспортировку и доставку писем, периодических печатных изданий, посылок и бандеролей;</w:t>
      </w:r>
    </w:p>
    <w:bookmarkEnd w:id="2612"/>
    <w:bookmarkStart w:name="z2636" w:id="2613"/>
    <w:p>
      <w:pPr>
        <w:spacing w:after="0"/>
        <w:ind w:left="0"/>
        <w:jc w:val="both"/>
      </w:pPr>
      <w:r>
        <w:rPr>
          <w:rFonts w:ascii="Times New Roman"/>
          <w:b w:val="false"/>
          <w:i w:val="false"/>
          <w:color w:val="000000"/>
          <w:sz w:val="28"/>
        </w:rPr>
        <w:t xml:space="preserve">
      услуги по переработке товаров (строки 50, 160) включают обработку, сборку материальных ресурсов. К данным услугам относятся: переработка сырой нефти, природного газа, металлических руд и концентратов; пошив одежды, сборка электроники и другие виды сборки, за исключением сборки готовых строительных конструкций (строительные услуги); </w:t>
      </w:r>
    </w:p>
    <w:bookmarkEnd w:id="2613"/>
    <w:bookmarkStart w:name="z2637" w:id="2614"/>
    <w:p>
      <w:pPr>
        <w:spacing w:after="0"/>
        <w:ind w:left="0"/>
        <w:jc w:val="both"/>
      </w:pPr>
      <w:r>
        <w:rPr>
          <w:rFonts w:ascii="Times New Roman"/>
          <w:b w:val="false"/>
          <w:i w:val="false"/>
          <w:color w:val="000000"/>
          <w:sz w:val="28"/>
        </w:rPr>
        <w:t>
      услуги по ремонту и техническому обслуживанию (строки 60; 170) включают капитальный и текущий ремонт и техническое обслуживание морских и воздушных судов и других транспортных средств, а также других товаров, за исключением строительного ремонта, ремонта компьютеров, ремонта нефтяных и газовых скважин, а также чистки и уборки транспортных средств (прочие транспортные услуги);</w:t>
      </w:r>
    </w:p>
    <w:bookmarkEnd w:id="2614"/>
    <w:bookmarkStart w:name="z2638" w:id="2615"/>
    <w:p>
      <w:pPr>
        <w:spacing w:after="0"/>
        <w:ind w:left="0"/>
        <w:jc w:val="both"/>
      </w:pPr>
      <w:r>
        <w:rPr>
          <w:rFonts w:ascii="Times New Roman"/>
          <w:b w:val="false"/>
          <w:i w:val="false"/>
          <w:color w:val="000000"/>
          <w:sz w:val="28"/>
        </w:rPr>
        <w:t>
      плата за использование интеллектуальной собственности (строки 70, 180) включает плату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bookmarkEnd w:id="2615"/>
    <w:bookmarkStart w:name="z2639" w:id="2616"/>
    <w:p>
      <w:pPr>
        <w:spacing w:after="0"/>
        <w:ind w:left="0"/>
        <w:jc w:val="both"/>
      </w:pPr>
      <w:r>
        <w:rPr>
          <w:rFonts w:ascii="Times New Roman"/>
          <w:b w:val="false"/>
          <w:i w:val="false"/>
          <w:color w:val="000000"/>
          <w:sz w:val="28"/>
        </w:rPr>
        <w:t xml:space="preserve">
      научно-исследовательские работы и опытно-конструкторские разработки (далее–НИОКР) (строки 81, 191) охватывают фундаментальные и прикладные исследования в области естественных и гуманитарных наук, опытные разработки новых продуктов и технологий, разработку операционных систем, представляющих собой технические нововведения, а также покупку и продажу результатов НИОКР (таких как патенты, авторские права, технологические процессы); </w:t>
      </w:r>
    </w:p>
    <w:bookmarkEnd w:id="2616"/>
    <w:bookmarkStart w:name="z2640" w:id="2617"/>
    <w:p>
      <w:pPr>
        <w:spacing w:after="0"/>
        <w:ind w:left="0"/>
        <w:jc w:val="both"/>
      </w:pPr>
      <w:r>
        <w:rPr>
          <w:rFonts w:ascii="Times New Roman"/>
          <w:b w:val="false"/>
          <w:i w:val="false"/>
          <w:color w:val="000000"/>
          <w:sz w:val="28"/>
        </w:rPr>
        <w:t>
      юридические услуги (строки 82, 192)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bookmarkEnd w:id="2617"/>
    <w:bookmarkStart w:name="z2641" w:id="2618"/>
    <w:p>
      <w:pPr>
        <w:spacing w:after="0"/>
        <w:ind w:left="0"/>
        <w:jc w:val="both"/>
      </w:pPr>
      <w:r>
        <w:rPr>
          <w:rFonts w:ascii="Times New Roman"/>
          <w:b w:val="false"/>
          <w:i w:val="false"/>
          <w:color w:val="000000"/>
          <w:sz w:val="28"/>
        </w:rPr>
        <w:t xml:space="preserve">
      бухгалтерские, аудиторские услуги (строки 83, 193) охватывают консультационные услуги по бухгалтерскому учету, счетоводству, аудиту и налогообложению, составление финансовой отчетности; </w:t>
      </w:r>
    </w:p>
    <w:bookmarkEnd w:id="2618"/>
    <w:bookmarkStart w:name="z2642" w:id="2619"/>
    <w:p>
      <w:pPr>
        <w:spacing w:after="0"/>
        <w:ind w:left="0"/>
        <w:jc w:val="both"/>
      </w:pPr>
      <w:r>
        <w:rPr>
          <w:rFonts w:ascii="Times New Roman"/>
          <w:b w:val="false"/>
          <w:i w:val="false"/>
          <w:color w:val="000000"/>
          <w:sz w:val="28"/>
        </w:rPr>
        <w:t>
      услуги по консультации бизнеса и управления (строки 84, 194)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оперативную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bookmarkEnd w:id="2619"/>
    <w:bookmarkStart w:name="z2643" w:id="2620"/>
    <w:p>
      <w:pPr>
        <w:spacing w:after="0"/>
        <w:ind w:left="0"/>
        <w:jc w:val="both"/>
      </w:pPr>
      <w:r>
        <w:rPr>
          <w:rFonts w:ascii="Times New Roman"/>
          <w:b w:val="false"/>
          <w:i w:val="false"/>
          <w:color w:val="000000"/>
          <w:sz w:val="28"/>
        </w:rPr>
        <w:t>
      услуги в области рекламы и изучения конъюнктуры рынка (строки 85, 195) включают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2620"/>
    <w:bookmarkStart w:name="z2644" w:id="2621"/>
    <w:p>
      <w:pPr>
        <w:spacing w:after="0"/>
        <w:ind w:left="0"/>
        <w:jc w:val="both"/>
      </w:pPr>
      <w:r>
        <w:rPr>
          <w:rFonts w:ascii="Times New Roman"/>
          <w:b w:val="false"/>
          <w:i w:val="false"/>
          <w:color w:val="000000"/>
          <w:sz w:val="28"/>
        </w:rPr>
        <w:t>
      архитектурные, инженерные и прочие технические услуги (строки 86, 196) включают разработку архитектурных и строительных проектов; геологическую разведку и изыскания, картографию; метеорологические услуги; проверку и сертификацию качества продукции, технические испытания и анализы, технический контроль; инженерные консультации и консультации по окружающей среде. Горнодобывающая инженерия отражается в услугах, связанных с добычей полезных ископаемых;</w:t>
      </w:r>
    </w:p>
    <w:bookmarkEnd w:id="2621"/>
    <w:bookmarkStart w:name="z2645" w:id="2622"/>
    <w:p>
      <w:pPr>
        <w:spacing w:after="0"/>
        <w:ind w:left="0"/>
        <w:jc w:val="both"/>
      </w:pPr>
      <w:r>
        <w:rPr>
          <w:rFonts w:ascii="Times New Roman"/>
          <w:b w:val="false"/>
          <w:i w:val="false"/>
          <w:color w:val="000000"/>
          <w:sz w:val="28"/>
        </w:rPr>
        <w:t>
      переработка отходов и очистка окружающей среды (строки 87, 197) включает переработку радиоактивных и других отходов; услуги, связанные с очисткой и реставрацией окружающей среды; санитарные услуги;</w:t>
      </w:r>
    </w:p>
    <w:bookmarkEnd w:id="2622"/>
    <w:bookmarkStart w:name="z2646" w:id="2623"/>
    <w:p>
      <w:pPr>
        <w:spacing w:after="0"/>
        <w:ind w:left="0"/>
        <w:jc w:val="both"/>
      </w:pPr>
      <w:r>
        <w:rPr>
          <w:rFonts w:ascii="Times New Roman"/>
          <w:b w:val="false"/>
          <w:i w:val="false"/>
          <w:color w:val="000000"/>
          <w:sz w:val="28"/>
        </w:rPr>
        <w:t xml:space="preserve">
      услуги в области сельского хозяйства (строки 88, 198) включают услуги по выращиванию сельскохозяйственных культур (защита растений от болезней и вредителей, повышение урожайности); лесоводству и рыболовству; </w:t>
      </w:r>
    </w:p>
    <w:bookmarkEnd w:id="2623"/>
    <w:bookmarkStart w:name="z2647" w:id="2624"/>
    <w:p>
      <w:pPr>
        <w:spacing w:after="0"/>
        <w:ind w:left="0"/>
        <w:jc w:val="both"/>
      </w:pPr>
      <w:r>
        <w:rPr>
          <w:rFonts w:ascii="Times New Roman"/>
          <w:b w:val="false"/>
          <w:i w:val="false"/>
          <w:color w:val="000000"/>
          <w:sz w:val="28"/>
        </w:rPr>
        <w:t>
      операционный лизинг (аренда) оборудования без персонала (строки 89, 199) охватывает аренду оборудования без персонала, аренду транспортных средств без экипажа, аренду недвижимости, включая аренду подвижных буровых платформ и плавучих судов для добычи, хранения и выгрузки.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2624"/>
    <w:bookmarkStart w:name="z2648" w:id="2625"/>
    <w:p>
      <w:pPr>
        <w:spacing w:after="0"/>
        <w:ind w:left="0"/>
        <w:jc w:val="both"/>
      </w:pPr>
      <w:r>
        <w:rPr>
          <w:rFonts w:ascii="Times New Roman"/>
          <w:b w:val="false"/>
          <w:i w:val="false"/>
          <w:color w:val="000000"/>
          <w:sz w:val="28"/>
        </w:rPr>
        <w:t>
      связанные с торговлей услуги (строки 90, 200) включают комиссионное вознаграждение по операциям с товарами и услугами, подлежащее выплате трейдерам, брокерам биржевых товаров, дилерам, аукционистам. Исключаются брокерские услуги по финансовым инструментам (финансовые услуги) и комиссионное вознаграждение агентов, связанное с грузовыми и пассажирскими перевозками (прочие транспортные услуги);</w:t>
      </w:r>
    </w:p>
    <w:bookmarkEnd w:id="2625"/>
    <w:bookmarkStart w:name="z2649" w:id="2626"/>
    <w:p>
      <w:pPr>
        <w:spacing w:after="0"/>
        <w:ind w:left="0"/>
        <w:jc w:val="both"/>
      </w:pPr>
      <w:r>
        <w:rPr>
          <w:rFonts w:ascii="Times New Roman"/>
          <w:b w:val="false"/>
          <w:i w:val="false"/>
          <w:color w:val="000000"/>
          <w:sz w:val="28"/>
        </w:rPr>
        <w:t>
      прочие деловые услуги (строки 91, 201) включают услуги по распределению электроэнергии, воды, газа и так далее; подбор кадров, охрану, устный и письменный перевод, фотографические услуги, уборку помещений, организацию питания, риэлтерские услуги, издательские услуги, ветеринарные услуги и другие деловые услуги, которые не включены в вышеперечисленные услуги;</w:t>
      </w:r>
    </w:p>
    <w:bookmarkEnd w:id="2626"/>
    <w:bookmarkStart w:name="z2650" w:id="2627"/>
    <w:p>
      <w:pPr>
        <w:spacing w:after="0"/>
        <w:ind w:left="0"/>
        <w:jc w:val="both"/>
      </w:pPr>
      <w:r>
        <w:rPr>
          <w:rFonts w:ascii="Times New Roman"/>
          <w:b w:val="false"/>
          <w:i w:val="false"/>
          <w:color w:val="000000"/>
          <w:sz w:val="28"/>
        </w:rPr>
        <w:t xml:space="preserve">
      услуги в области добычи полезных ископаемых (строки 92, 202) включают услуги, связанные с добычей нефти, газа и других полезных ископаемых, включая буровые работы (бурение, постройка буровых вышек, ремонт, демонтаж и цементирование нефтяных и газовых скважин; горнодобывающая инженерия); </w:t>
      </w:r>
    </w:p>
    <w:bookmarkEnd w:id="2627"/>
    <w:bookmarkStart w:name="z2651" w:id="2628"/>
    <w:p>
      <w:pPr>
        <w:spacing w:after="0"/>
        <w:ind w:left="0"/>
        <w:jc w:val="both"/>
      </w:pPr>
      <w:r>
        <w:rPr>
          <w:rFonts w:ascii="Times New Roman"/>
          <w:b w:val="false"/>
          <w:i w:val="false"/>
          <w:color w:val="000000"/>
          <w:sz w:val="28"/>
        </w:rPr>
        <w:t>
      услуги частным лицам и услуги в сфере культуры и отдыха (строки 100; 210) охватывают услуги, связанные с производством фильмов, радио- и телепрограмм и записью музыкальных произведений; оплату труда актеров, режиссеров и так далее в связи с гастролями, созданием театральных постановок, музыкальных, спортивных и цирковых программ; плату за аренду видео- и звукозаписей, за право пользования (демонстрации) видео- и звукозаписями, за доступ к телеканалам; платежи и поступления от проката; покупку и продажу оригиналов и массового производства рукописей, видео- и звукозаписей; услуги, связанные с работой музеев, библиотек, архивов; услуги по организации спортивных мероприятий; услуги преподавателей и медицинских работников за пределами своей страны, включая услуги, предоставляемые дистанционно;</w:t>
      </w:r>
    </w:p>
    <w:bookmarkEnd w:id="2628"/>
    <w:bookmarkStart w:name="z2652" w:id="2629"/>
    <w:p>
      <w:pPr>
        <w:spacing w:after="0"/>
        <w:ind w:left="0"/>
        <w:jc w:val="both"/>
      </w:pPr>
      <w:r>
        <w:rPr>
          <w:rFonts w:ascii="Times New Roman"/>
          <w:b w:val="false"/>
          <w:i w:val="false"/>
          <w:color w:val="000000"/>
          <w:sz w:val="28"/>
        </w:rPr>
        <w:t>
      услуги пассажирского транспорта (строки 231, 236, 261) включают услуги транспортных организаций по перевозке пассажиров с учетом стоимости провоза избыточного багажа (сверх установленной нормы провоза) и другого принадлежащего пассажиру имущества; аренду транспортных средств с экипажем для перевозки пассажиров;</w:t>
      </w:r>
    </w:p>
    <w:bookmarkEnd w:id="2629"/>
    <w:bookmarkStart w:name="z2653" w:id="2630"/>
    <w:p>
      <w:pPr>
        <w:spacing w:after="0"/>
        <w:ind w:left="0"/>
        <w:jc w:val="both"/>
      </w:pPr>
      <w:r>
        <w:rPr>
          <w:rFonts w:ascii="Times New Roman"/>
          <w:b w:val="false"/>
          <w:i w:val="false"/>
          <w:color w:val="000000"/>
          <w:sz w:val="28"/>
        </w:rPr>
        <w:t>
      услуги грузового транспорта (строки 350, 370, 373, 376) включают услуги транспортных организаций по перевозке грузов;</w:t>
      </w:r>
    </w:p>
    <w:bookmarkEnd w:id="2630"/>
    <w:bookmarkStart w:name="z2654" w:id="2631"/>
    <w:p>
      <w:pPr>
        <w:spacing w:after="0"/>
        <w:ind w:left="0"/>
        <w:jc w:val="both"/>
      </w:pPr>
      <w:r>
        <w:rPr>
          <w:rFonts w:ascii="Times New Roman"/>
          <w:b w:val="false"/>
          <w:i w:val="false"/>
          <w:color w:val="000000"/>
          <w:sz w:val="28"/>
        </w:rPr>
        <w:t>
      вспомогательные транспортные услуги (строки 241, 251, 265) включают погрузочно-разгрузочные работы, хранение и складирование, упаковку, вспомогательное обслуживание транспортных средств, комиссионное вознаграждение агентов, связанное с грузовыми и пассажирскими перевозками; услуги по экспедированию грузов;</w:t>
      </w:r>
    </w:p>
    <w:bookmarkEnd w:id="2631"/>
    <w:bookmarkStart w:name="z2655" w:id="2632"/>
    <w:p>
      <w:pPr>
        <w:spacing w:after="0"/>
        <w:ind w:left="0"/>
        <w:jc w:val="both"/>
      </w:pPr>
      <w:r>
        <w:rPr>
          <w:rFonts w:ascii="Times New Roman"/>
          <w:b w:val="false"/>
          <w:i w:val="false"/>
          <w:color w:val="000000"/>
          <w:sz w:val="28"/>
        </w:rPr>
        <w:t>
      операции с нематериальными активами (строки 380, 390) включают продажу и приобретение маркетинговых активов, таких как названия брендов, заголовки периодических изданий, торговые марки, логотипы и имена доменов; плату за трансферт за переход спортсмена из одного клуба в другой;</w:t>
      </w:r>
    </w:p>
    <w:bookmarkEnd w:id="2632"/>
    <w:bookmarkStart w:name="z2656" w:id="2633"/>
    <w:p>
      <w:pPr>
        <w:spacing w:after="0"/>
        <w:ind w:left="0"/>
        <w:jc w:val="both"/>
      </w:pPr>
      <w:r>
        <w:rPr>
          <w:rFonts w:ascii="Times New Roman"/>
          <w:b w:val="false"/>
          <w:i w:val="false"/>
          <w:color w:val="000000"/>
          <w:sz w:val="28"/>
        </w:rPr>
        <w:t>
      аренда природных ресурсов (строки 400, 410) включает плату за предоставление во временное пользование природных ресурсов, таких как земля, леса, заповедники, водоемы; за предоставление права на добычу полезных ископаемых и ловлю рыбы; за право пролета над территорией;</w:t>
      </w:r>
    </w:p>
    <w:bookmarkEnd w:id="2633"/>
    <w:bookmarkStart w:name="z2657" w:id="2634"/>
    <w:p>
      <w:pPr>
        <w:spacing w:after="0"/>
        <w:ind w:left="0"/>
        <w:jc w:val="both"/>
      </w:pPr>
      <w:r>
        <w:rPr>
          <w:rFonts w:ascii="Times New Roman"/>
          <w:b w:val="false"/>
          <w:i w:val="false"/>
          <w:color w:val="000000"/>
          <w:sz w:val="28"/>
        </w:rPr>
        <w:t>
      заработная плата работников-нерезидентов (строки 530, 540) включает оплату труда в денежной и натуральной форме иностранных работников, нанятых на работу на срок менее года, и иностранных работников, привлеченных на работу вахтовым методом. Заработная плата в натуральной форме состоит из выплат в форме товаров и услуг, таких как питание, жилье, транспортные средства, бесплатный проезд, перевозка на работу и с работы, услуги спортивных центров и домов отдыха, опционы на акции;</w:t>
      </w:r>
    </w:p>
    <w:bookmarkEnd w:id="2634"/>
    <w:bookmarkStart w:name="z2658" w:id="2635"/>
    <w:p>
      <w:pPr>
        <w:spacing w:after="0"/>
        <w:ind w:left="0"/>
        <w:jc w:val="both"/>
      </w:pPr>
      <w:r>
        <w:rPr>
          <w:rFonts w:ascii="Times New Roman"/>
          <w:b w:val="false"/>
          <w:i w:val="false"/>
          <w:color w:val="000000"/>
          <w:sz w:val="28"/>
        </w:rPr>
        <w:t>
      прочие текущие трансферты (строки 580, 590) включают выплаты компенсаций за нанесенные травмы или ущерб имуществу, которые не являются выплатами страховых возмещений, а также дарения и пожертвования, не связанные с финансированием накопления основного капитала;</w:t>
      </w:r>
    </w:p>
    <w:bookmarkEnd w:id="2635"/>
    <w:bookmarkStart w:name="z2659" w:id="2636"/>
    <w:p>
      <w:pPr>
        <w:spacing w:after="0"/>
        <w:ind w:left="0"/>
        <w:jc w:val="both"/>
      </w:pPr>
      <w:r>
        <w:rPr>
          <w:rFonts w:ascii="Times New Roman"/>
          <w:b w:val="false"/>
          <w:i w:val="false"/>
          <w:color w:val="000000"/>
          <w:sz w:val="28"/>
        </w:rPr>
        <w:t>
      капитальные трансферты (строки 600, 610) включают компенсационные выплаты за нанесение масштабного ущерба капитальным активам (например, в связи с разливом нефти, сильными взрывами, побочными эффектами от фармацевтической продукции и так далее), а также крупные подарки и пожертвования на цели финансирования накопления основного капитала, например, дарения университетам на покрытие расходов по строительству новых учебных помещений;</w:t>
      </w:r>
    </w:p>
    <w:bookmarkEnd w:id="2636"/>
    <w:bookmarkStart w:name="z2660" w:id="2637"/>
    <w:p>
      <w:pPr>
        <w:spacing w:after="0"/>
        <w:ind w:left="0"/>
        <w:jc w:val="both"/>
      </w:pPr>
      <w:r>
        <w:rPr>
          <w:rFonts w:ascii="Times New Roman"/>
          <w:b w:val="false"/>
          <w:i w:val="false"/>
          <w:color w:val="000000"/>
          <w:sz w:val="28"/>
        </w:rPr>
        <w:t>
      9. Услуги здравоохранения, оказанные нерезидентам (строки 221, 222) заполняется акционерным обществом "Фонд социального медицинского страхования" в целом по Казахстану.</w:t>
      </w:r>
    </w:p>
    <w:bookmarkEnd w:id="2637"/>
    <w:bookmarkStart w:name="z2661" w:id="2638"/>
    <w:p>
      <w:pPr>
        <w:spacing w:after="0"/>
        <w:ind w:left="0"/>
        <w:jc w:val="both"/>
      </w:pPr>
      <w:r>
        <w:rPr>
          <w:rFonts w:ascii="Times New Roman"/>
          <w:b w:val="false"/>
          <w:i w:val="false"/>
          <w:color w:val="000000"/>
          <w:sz w:val="28"/>
        </w:rPr>
        <w:t>
      Если услуги здравоохранения получены от нерезидентов через Корпоративный Фонд University Medical Center, то строки 216, 217 заполняются Корпоративным Фондом University Medical Center, в противном случае - строки 216, 217 заполняется респондентом самостоятельно.</w:t>
      </w:r>
    </w:p>
    <w:bookmarkEnd w:id="2638"/>
    <w:bookmarkStart w:name="z2662" w:id="2639"/>
    <w:p>
      <w:pPr>
        <w:spacing w:after="0"/>
        <w:ind w:left="0"/>
        <w:jc w:val="both"/>
      </w:pPr>
      <w:r>
        <w:rPr>
          <w:rFonts w:ascii="Times New Roman"/>
          <w:b w:val="false"/>
          <w:i w:val="false"/>
          <w:color w:val="000000"/>
          <w:sz w:val="28"/>
        </w:rPr>
        <w:t>
      10. В комментариях к отчету приводятся:</w:t>
      </w:r>
    </w:p>
    <w:bookmarkEnd w:id="2639"/>
    <w:bookmarkStart w:name="z2663" w:id="2640"/>
    <w:p>
      <w:pPr>
        <w:spacing w:after="0"/>
        <w:ind w:left="0"/>
        <w:jc w:val="both"/>
      </w:pPr>
      <w:r>
        <w:rPr>
          <w:rFonts w:ascii="Times New Roman"/>
          <w:b w:val="false"/>
          <w:i w:val="false"/>
          <w:color w:val="000000"/>
          <w:sz w:val="28"/>
        </w:rPr>
        <w:t>
      1) краткое описание прочих видов услуг, требующих расшифровки (строки 109, 219, 271, 275, 330, 373, 376);</w:t>
      </w:r>
    </w:p>
    <w:bookmarkEnd w:id="2640"/>
    <w:bookmarkStart w:name="z2664" w:id="2641"/>
    <w:p>
      <w:pPr>
        <w:spacing w:after="0"/>
        <w:ind w:left="0"/>
        <w:jc w:val="both"/>
      </w:pPr>
      <w:r>
        <w:rPr>
          <w:rFonts w:ascii="Times New Roman"/>
          <w:b w:val="false"/>
          <w:i w:val="false"/>
          <w:color w:val="000000"/>
          <w:sz w:val="28"/>
        </w:rPr>
        <w:t>
      2) информация, которую респондент считает необходимым отразить.</w:t>
      </w:r>
    </w:p>
    <w:bookmarkEnd w:id="2641"/>
    <w:bookmarkStart w:name="z2665" w:id="2642"/>
    <w:p>
      <w:pPr>
        <w:spacing w:after="0"/>
        <w:ind w:left="0"/>
        <w:jc w:val="both"/>
      </w:pPr>
      <w:r>
        <w:rPr>
          <w:rFonts w:ascii="Times New Roman"/>
          <w:b w:val="false"/>
          <w:i w:val="false"/>
          <w:color w:val="000000"/>
          <w:sz w:val="28"/>
        </w:rPr>
        <w:t>
      11. Арифметико-логический контроль:</w:t>
      </w:r>
    </w:p>
    <w:bookmarkEnd w:id="2642"/>
    <w:bookmarkStart w:name="z2666" w:id="2643"/>
    <w:p>
      <w:pPr>
        <w:spacing w:after="0"/>
        <w:ind w:left="0"/>
        <w:jc w:val="both"/>
      </w:pPr>
      <w:r>
        <w:rPr>
          <w:rFonts w:ascii="Times New Roman"/>
          <w:b w:val="false"/>
          <w:i w:val="false"/>
          <w:color w:val="000000"/>
          <w:sz w:val="28"/>
        </w:rPr>
        <w:t>
      1) Раздел 1, часть А. "Услуги, оказанные нерезидентам":</w:t>
      </w:r>
    </w:p>
    <w:bookmarkEnd w:id="2643"/>
    <w:bookmarkStart w:name="z2667" w:id="2644"/>
    <w:p>
      <w:pPr>
        <w:spacing w:after="0"/>
        <w:ind w:left="0"/>
        <w:jc w:val="both"/>
      </w:pPr>
      <w:r>
        <w:rPr>
          <w:rFonts w:ascii="Times New Roman"/>
          <w:b w:val="false"/>
          <w:i w:val="false"/>
          <w:color w:val="000000"/>
          <w:sz w:val="28"/>
        </w:rPr>
        <w:t>
      строка 10 = сумме строк 11 + 12 + 13 + 14 + 15 + 16 + 17 для каждой графы;</w:t>
      </w:r>
    </w:p>
    <w:bookmarkEnd w:id="2644"/>
    <w:bookmarkStart w:name="z2668" w:id="2645"/>
    <w:p>
      <w:pPr>
        <w:spacing w:after="0"/>
        <w:ind w:left="0"/>
        <w:jc w:val="both"/>
      </w:pPr>
      <w:r>
        <w:rPr>
          <w:rFonts w:ascii="Times New Roman"/>
          <w:b w:val="false"/>
          <w:i w:val="false"/>
          <w:color w:val="000000"/>
          <w:sz w:val="28"/>
        </w:rPr>
        <w:t>
      строка 21 = сумме строк 22 + 23 + 24 + 25 + 26 + 27 + 28 для каждой графы;</w:t>
      </w:r>
    </w:p>
    <w:bookmarkEnd w:id="2645"/>
    <w:bookmarkStart w:name="z2669" w:id="2646"/>
    <w:p>
      <w:pPr>
        <w:spacing w:after="0"/>
        <w:ind w:left="0"/>
        <w:jc w:val="both"/>
      </w:pPr>
      <w:r>
        <w:rPr>
          <w:rFonts w:ascii="Times New Roman"/>
          <w:b w:val="false"/>
          <w:i w:val="false"/>
          <w:color w:val="000000"/>
          <w:sz w:val="28"/>
        </w:rPr>
        <w:t>
      строка 30 = сумме строк 31 + 32 + 33 для каждой графы;</w:t>
      </w:r>
    </w:p>
    <w:bookmarkEnd w:id="2646"/>
    <w:bookmarkStart w:name="z2670" w:id="2647"/>
    <w:p>
      <w:pPr>
        <w:spacing w:after="0"/>
        <w:ind w:left="0"/>
        <w:jc w:val="both"/>
      </w:pPr>
      <w:r>
        <w:rPr>
          <w:rFonts w:ascii="Times New Roman"/>
          <w:b w:val="false"/>
          <w:i w:val="false"/>
          <w:color w:val="000000"/>
          <w:sz w:val="28"/>
        </w:rPr>
        <w:t>
      строка 40 = сумме строк 41+ 42 для каждой графы;</w:t>
      </w:r>
    </w:p>
    <w:bookmarkEnd w:id="2647"/>
    <w:bookmarkStart w:name="z2671" w:id="2648"/>
    <w:p>
      <w:pPr>
        <w:spacing w:after="0"/>
        <w:ind w:left="0"/>
        <w:jc w:val="both"/>
      </w:pPr>
      <w:r>
        <w:rPr>
          <w:rFonts w:ascii="Times New Roman"/>
          <w:b w:val="false"/>
          <w:i w:val="false"/>
          <w:color w:val="000000"/>
          <w:sz w:val="28"/>
        </w:rPr>
        <w:t>
      строка 60 = сумме строк 61 + 62 + 63 + 64 для каждой графы;</w:t>
      </w:r>
    </w:p>
    <w:bookmarkEnd w:id="2648"/>
    <w:bookmarkStart w:name="z2672" w:id="2649"/>
    <w:p>
      <w:pPr>
        <w:spacing w:after="0"/>
        <w:ind w:left="0"/>
        <w:jc w:val="both"/>
      </w:pPr>
      <w:r>
        <w:rPr>
          <w:rFonts w:ascii="Times New Roman"/>
          <w:b w:val="false"/>
          <w:i w:val="false"/>
          <w:color w:val="000000"/>
          <w:sz w:val="28"/>
        </w:rPr>
        <w:t>
      строка 70 = сумме строк 71 + 72 + 73 + 74 + 75 для каждой графы;</w:t>
      </w:r>
    </w:p>
    <w:bookmarkEnd w:id="2649"/>
    <w:bookmarkStart w:name="z2673" w:id="2650"/>
    <w:p>
      <w:pPr>
        <w:spacing w:after="0"/>
        <w:ind w:left="0"/>
        <w:jc w:val="both"/>
      </w:pPr>
      <w:r>
        <w:rPr>
          <w:rFonts w:ascii="Times New Roman"/>
          <w:b w:val="false"/>
          <w:i w:val="false"/>
          <w:color w:val="000000"/>
          <w:sz w:val="28"/>
        </w:rPr>
        <w:t>
      строка 80 = сумме строк 81 + 82 + 83 + 84 + 85 + 86 + 87 + 88 + 89 + 90 + 91 + 92 для каждой графы;</w:t>
      </w:r>
    </w:p>
    <w:bookmarkEnd w:id="2650"/>
    <w:bookmarkStart w:name="z2674" w:id="2651"/>
    <w:p>
      <w:pPr>
        <w:spacing w:after="0"/>
        <w:ind w:left="0"/>
        <w:jc w:val="both"/>
      </w:pPr>
      <w:r>
        <w:rPr>
          <w:rFonts w:ascii="Times New Roman"/>
          <w:b w:val="false"/>
          <w:i w:val="false"/>
          <w:color w:val="000000"/>
          <w:sz w:val="28"/>
        </w:rPr>
        <w:t>
      строка 100 = сумме строк 101 +102 +103 +104 +105 + 108 для каждой графы;</w:t>
      </w:r>
    </w:p>
    <w:bookmarkEnd w:id="2651"/>
    <w:bookmarkStart w:name="z2675" w:id="2652"/>
    <w:p>
      <w:pPr>
        <w:spacing w:after="0"/>
        <w:ind w:left="0"/>
        <w:jc w:val="both"/>
      </w:pPr>
      <w:r>
        <w:rPr>
          <w:rFonts w:ascii="Times New Roman"/>
          <w:b w:val="false"/>
          <w:i w:val="false"/>
          <w:color w:val="000000"/>
          <w:sz w:val="28"/>
        </w:rPr>
        <w:t>
      2) Раздел 1, часть Б. "Услуги, полученные от нерезидентов":</w:t>
      </w:r>
    </w:p>
    <w:bookmarkEnd w:id="2652"/>
    <w:bookmarkStart w:name="z2676" w:id="2653"/>
    <w:p>
      <w:pPr>
        <w:spacing w:after="0"/>
        <w:ind w:left="0"/>
        <w:jc w:val="both"/>
      </w:pPr>
      <w:r>
        <w:rPr>
          <w:rFonts w:ascii="Times New Roman"/>
          <w:b w:val="false"/>
          <w:i w:val="false"/>
          <w:color w:val="000000"/>
          <w:sz w:val="28"/>
        </w:rPr>
        <w:t>
      строка 110 = сумме строк 111 + 112 для каждой графы;</w:t>
      </w:r>
    </w:p>
    <w:bookmarkEnd w:id="2653"/>
    <w:bookmarkStart w:name="z2677" w:id="2654"/>
    <w:p>
      <w:pPr>
        <w:spacing w:after="0"/>
        <w:ind w:left="0"/>
        <w:jc w:val="both"/>
      </w:pPr>
      <w:r>
        <w:rPr>
          <w:rFonts w:ascii="Times New Roman"/>
          <w:b w:val="false"/>
          <w:i w:val="false"/>
          <w:color w:val="000000"/>
          <w:sz w:val="28"/>
        </w:rPr>
        <w:t>
      строка 121 = сумме строк 122 + 123 + 124 + 125 + 126 + 127 для каждой графы;</w:t>
      </w:r>
    </w:p>
    <w:bookmarkEnd w:id="2654"/>
    <w:bookmarkStart w:name="z2678" w:id="2655"/>
    <w:p>
      <w:pPr>
        <w:spacing w:after="0"/>
        <w:ind w:left="0"/>
        <w:jc w:val="both"/>
      </w:pPr>
      <w:r>
        <w:rPr>
          <w:rFonts w:ascii="Times New Roman"/>
          <w:b w:val="false"/>
          <w:i w:val="false"/>
          <w:color w:val="000000"/>
          <w:sz w:val="28"/>
        </w:rPr>
        <w:t>
      строка 140 = сумме строк 141 + 142 + 143 для каждой графы;</w:t>
      </w:r>
    </w:p>
    <w:bookmarkEnd w:id="2655"/>
    <w:bookmarkStart w:name="z2679" w:id="2656"/>
    <w:p>
      <w:pPr>
        <w:spacing w:after="0"/>
        <w:ind w:left="0"/>
        <w:jc w:val="both"/>
      </w:pPr>
      <w:r>
        <w:rPr>
          <w:rFonts w:ascii="Times New Roman"/>
          <w:b w:val="false"/>
          <w:i w:val="false"/>
          <w:color w:val="000000"/>
          <w:sz w:val="28"/>
        </w:rPr>
        <w:t>
      строка 150 = сумме строк 151 + 152 для каждой графы;</w:t>
      </w:r>
    </w:p>
    <w:bookmarkEnd w:id="2656"/>
    <w:bookmarkStart w:name="z2680" w:id="2657"/>
    <w:p>
      <w:pPr>
        <w:spacing w:after="0"/>
        <w:ind w:left="0"/>
        <w:jc w:val="both"/>
      </w:pPr>
      <w:r>
        <w:rPr>
          <w:rFonts w:ascii="Times New Roman"/>
          <w:b w:val="false"/>
          <w:i w:val="false"/>
          <w:color w:val="000000"/>
          <w:sz w:val="28"/>
        </w:rPr>
        <w:t>
      строка 170 = сумме строк 171 + 172 + 173 + 174 для каждой графы;</w:t>
      </w:r>
    </w:p>
    <w:bookmarkEnd w:id="2657"/>
    <w:bookmarkStart w:name="z2681" w:id="2658"/>
    <w:p>
      <w:pPr>
        <w:spacing w:after="0"/>
        <w:ind w:left="0"/>
        <w:jc w:val="both"/>
      </w:pPr>
      <w:r>
        <w:rPr>
          <w:rFonts w:ascii="Times New Roman"/>
          <w:b w:val="false"/>
          <w:i w:val="false"/>
          <w:color w:val="000000"/>
          <w:sz w:val="28"/>
        </w:rPr>
        <w:t>
      строка 180 = сумме строк 181 + 182 + 183 + 184 + 185 для каждой графы;</w:t>
      </w:r>
    </w:p>
    <w:bookmarkEnd w:id="2658"/>
    <w:bookmarkStart w:name="z2682" w:id="2659"/>
    <w:p>
      <w:pPr>
        <w:spacing w:after="0"/>
        <w:ind w:left="0"/>
        <w:jc w:val="both"/>
      </w:pPr>
      <w:r>
        <w:rPr>
          <w:rFonts w:ascii="Times New Roman"/>
          <w:b w:val="false"/>
          <w:i w:val="false"/>
          <w:color w:val="000000"/>
          <w:sz w:val="28"/>
        </w:rPr>
        <w:t>
      строка 190 = сумме строк 191 + 192 + 193 + 194 + 195 + 196 + 197 + 198 + 199 + 200 + 201 + 202 для каждой графы;</w:t>
      </w:r>
    </w:p>
    <w:bookmarkEnd w:id="2659"/>
    <w:bookmarkStart w:name="z2683" w:id="2660"/>
    <w:p>
      <w:pPr>
        <w:spacing w:after="0"/>
        <w:ind w:left="0"/>
        <w:jc w:val="both"/>
      </w:pPr>
      <w:r>
        <w:rPr>
          <w:rFonts w:ascii="Times New Roman"/>
          <w:b w:val="false"/>
          <w:i w:val="false"/>
          <w:color w:val="000000"/>
          <w:sz w:val="28"/>
        </w:rPr>
        <w:t>
      строка 210 = сумме строк 211 + 212 + 213 + 214 + 215 + 216 + 217 + 218 для каждой графы;</w:t>
      </w:r>
    </w:p>
    <w:bookmarkEnd w:id="2660"/>
    <w:bookmarkStart w:name="z2684" w:id="2661"/>
    <w:p>
      <w:pPr>
        <w:spacing w:after="0"/>
        <w:ind w:left="0"/>
        <w:jc w:val="both"/>
      </w:pPr>
      <w:r>
        <w:rPr>
          <w:rFonts w:ascii="Times New Roman"/>
          <w:b w:val="false"/>
          <w:i w:val="false"/>
          <w:color w:val="000000"/>
          <w:sz w:val="28"/>
        </w:rPr>
        <w:t>
      3) Раздел 1, часть В. "Услуги здравоохранения, предоставленные нерезидентам (заполняется акционерным обществом "Фонд социального медицинского страхования" в целом по Казахстану):</w:t>
      </w:r>
    </w:p>
    <w:bookmarkEnd w:id="2661"/>
    <w:bookmarkStart w:name="z2685" w:id="2662"/>
    <w:p>
      <w:pPr>
        <w:spacing w:after="0"/>
        <w:ind w:left="0"/>
        <w:jc w:val="both"/>
      </w:pPr>
      <w:r>
        <w:rPr>
          <w:rFonts w:ascii="Times New Roman"/>
          <w:b w:val="false"/>
          <w:i w:val="false"/>
          <w:color w:val="000000"/>
          <w:sz w:val="28"/>
        </w:rPr>
        <w:t>
      строка 221 = сумме строк 221/11 +221/15 + 221/19 + 221/23 + 221/27 + 221/31 + 221/35 + 221/39 + 221/43 + 221/47 + 221/55 + 221/59 + 221/61 + 221/63 + 221/71 + 221/71 + 221/75 + 221/79 для каждой графы;</w:t>
      </w:r>
    </w:p>
    <w:bookmarkEnd w:id="2662"/>
    <w:bookmarkStart w:name="z2686" w:id="2663"/>
    <w:p>
      <w:pPr>
        <w:spacing w:after="0"/>
        <w:ind w:left="0"/>
        <w:jc w:val="both"/>
      </w:pPr>
      <w:r>
        <w:rPr>
          <w:rFonts w:ascii="Times New Roman"/>
          <w:b w:val="false"/>
          <w:i w:val="false"/>
          <w:color w:val="000000"/>
          <w:sz w:val="28"/>
        </w:rPr>
        <w:t>
      строка 222 = сумме строк 222/11 +222/15 + 222/19 + 222/23 + 222/27 + 222/31 + 222/35 + 222/39 + 222/43 + 222/47 + 222/55 + 222/59 + 222/61 + 222/63 + 222/71 + 222/71 + 222/75 + 222/79 для каждой графы;</w:t>
      </w:r>
    </w:p>
    <w:bookmarkEnd w:id="2663"/>
    <w:bookmarkStart w:name="z2687" w:id="2664"/>
    <w:p>
      <w:pPr>
        <w:spacing w:after="0"/>
        <w:ind w:left="0"/>
        <w:jc w:val="both"/>
      </w:pPr>
      <w:r>
        <w:rPr>
          <w:rFonts w:ascii="Times New Roman"/>
          <w:b w:val="false"/>
          <w:i w:val="false"/>
          <w:color w:val="000000"/>
          <w:sz w:val="28"/>
        </w:rPr>
        <w:t>
      4) Раздел 2. "Услуги пассажирского транспорта и вспомогательные транспортные услуги":</w:t>
      </w:r>
    </w:p>
    <w:bookmarkEnd w:id="2664"/>
    <w:bookmarkStart w:name="z2688" w:id="2665"/>
    <w:p>
      <w:pPr>
        <w:spacing w:after="0"/>
        <w:ind w:left="0"/>
        <w:jc w:val="both"/>
      </w:pPr>
      <w:r>
        <w:rPr>
          <w:rFonts w:ascii="Times New Roman"/>
          <w:b w:val="false"/>
          <w:i w:val="false"/>
          <w:color w:val="000000"/>
          <w:sz w:val="28"/>
        </w:rPr>
        <w:t>
      строка 231 = сумме строк 232 + 233 + 234 + 235 для каждой графы;</w:t>
      </w:r>
    </w:p>
    <w:bookmarkEnd w:id="2665"/>
    <w:bookmarkStart w:name="z2689" w:id="2666"/>
    <w:p>
      <w:pPr>
        <w:spacing w:after="0"/>
        <w:ind w:left="0"/>
        <w:jc w:val="both"/>
      </w:pPr>
      <w:r>
        <w:rPr>
          <w:rFonts w:ascii="Times New Roman"/>
          <w:b w:val="false"/>
          <w:i w:val="false"/>
          <w:color w:val="000000"/>
          <w:sz w:val="28"/>
        </w:rPr>
        <w:t>
      строка 236 = сумме строк 237 + 238 + 239 для каждой графы;</w:t>
      </w:r>
    </w:p>
    <w:bookmarkEnd w:id="2666"/>
    <w:bookmarkStart w:name="z2690" w:id="2667"/>
    <w:p>
      <w:pPr>
        <w:spacing w:after="0"/>
        <w:ind w:left="0"/>
        <w:jc w:val="both"/>
      </w:pPr>
      <w:r>
        <w:rPr>
          <w:rFonts w:ascii="Times New Roman"/>
          <w:b w:val="false"/>
          <w:i w:val="false"/>
          <w:color w:val="000000"/>
          <w:sz w:val="28"/>
        </w:rPr>
        <w:t>
      строка 241 = сумме строк 242 + 243 + 244 + 245 для каждой графы;</w:t>
      </w:r>
    </w:p>
    <w:bookmarkEnd w:id="2667"/>
    <w:bookmarkStart w:name="z2691" w:id="2668"/>
    <w:p>
      <w:pPr>
        <w:spacing w:after="0"/>
        <w:ind w:left="0"/>
        <w:jc w:val="both"/>
      </w:pPr>
      <w:r>
        <w:rPr>
          <w:rFonts w:ascii="Times New Roman"/>
          <w:b w:val="false"/>
          <w:i w:val="false"/>
          <w:color w:val="000000"/>
          <w:sz w:val="28"/>
        </w:rPr>
        <w:t>
      строка 251 = сумме строк 252 + 253 + 254 + 257 + 258 для каждой графы;</w:t>
      </w:r>
    </w:p>
    <w:bookmarkEnd w:id="2668"/>
    <w:bookmarkStart w:name="z2692" w:id="2669"/>
    <w:p>
      <w:pPr>
        <w:spacing w:after="0"/>
        <w:ind w:left="0"/>
        <w:jc w:val="both"/>
      </w:pPr>
      <w:r>
        <w:rPr>
          <w:rFonts w:ascii="Times New Roman"/>
          <w:b w:val="false"/>
          <w:i w:val="false"/>
          <w:color w:val="000000"/>
          <w:sz w:val="28"/>
        </w:rPr>
        <w:t>
      строка 254 = сумме строк 255 + 256 для каждой графы;</w:t>
      </w:r>
    </w:p>
    <w:bookmarkEnd w:id="2669"/>
    <w:bookmarkStart w:name="z2693" w:id="2670"/>
    <w:p>
      <w:pPr>
        <w:spacing w:after="0"/>
        <w:ind w:left="0"/>
        <w:jc w:val="both"/>
      </w:pPr>
      <w:r>
        <w:rPr>
          <w:rFonts w:ascii="Times New Roman"/>
          <w:b w:val="false"/>
          <w:i w:val="false"/>
          <w:color w:val="000000"/>
          <w:sz w:val="28"/>
        </w:rPr>
        <w:t>
      строка 261 = сумме строк 262 + 263 + 264 для каждой графы;</w:t>
      </w:r>
    </w:p>
    <w:bookmarkEnd w:id="2670"/>
    <w:bookmarkStart w:name="z2694" w:id="2671"/>
    <w:p>
      <w:pPr>
        <w:spacing w:after="0"/>
        <w:ind w:left="0"/>
        <w:jc w:val="both"/>
      </w:pPr>
      <w:r>
        <w:rPr>
          <w:rFonts w:ascii="Times New Roman"/>
          <w:b w:val="false"/>
          <w:i w:val="false"/>
          <w:color w:val="000000"/>
          <w:sz w:val="28"/>
        </w:rPr>
        <w:t>
      строка 265 = сумме строк 266 + 267 + 268 для каждой графы;</w:t>
      </w:r>
    </w:p>
    <w:bookmarkEnd w:id="2671"/>
    <w:bookmarkStart w:name="z2695" w:id="2672"/>
    <w:p>
      <w:pPr>
        <w:spacing w:after="0"/>
        <w:ind w:left="0"/>
        <w:jc w:val="both"/>
      </w:pPr>
      <w:r>
        <w:rPr>
          <w:rFonts w:ascii="Times New Roman"/>
          <w:b w:val="false"/>
          <w:i w:val="false"/>
          <w:color w:val="000000"/>
          <w:sz w:val="28"/>
        </w:rPr>
        <w:t>
      5) Раздел 3. "Товары и услуги, оказанные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bookmarkEnd w:id="2672"/>
    <w:bookmarkStart w:name="z2696" w:id="2673"/>
    <w:p>
      <w:pPr>
        <w:spacing w:after="0"/>
        <w:ind w:left="0"/>
        <w:jc w:val="both"/>
      </w:pPr>
      <w:r>
        <w:rPr>
          <w:rFonts w:ascii="Times New Roman"/>
          <w:b w:val="false"/>
          <w:i w:val="false"/>
          <w:color w:val="000000"/>
          <w:sz w:val="28"/>
        </w:rPr>
        <w:t>
      строка 320 = сумме строк 321 + 322 для каждой графы;</w:t>
      </w:r>
    </w:p>
    <w:bookmarkEnd w:id="2673"/>
    <w:bookmarkStart w:name="z2697" w:id="2674"/>
    <w:p>
      <w:pPr>
        <w:spacing w:after="0"/>
        <w:ind w:left="0"/>
        <w:jc w:val="both"/>
      </w:pPr>
      <w:r>
        <w:rPr>
          <w:rFonts w:ascii="Times New Roman"/>
          <w:b w:val="false"/>
          <w:i w:val="false"/>
          <w:color w:val="000000"/>
          <w:sz w:val="28"/>
        </w:rPr>
        <w:t>
      6) Раздел 4. "Услуги грузового транспорта (без учета страхования грузов)":</w:t>
      </w:r>
    </w:p>
    <w:bookmarkEnd w:id="2674"/>
    <w:bookmarkStart w:name="z2698" w:id="2675"/>
    <w:p>
      <w:pPr>
        <w:spacing w:after="0"/>
        <w:ind w:left="0"/>
        <w:jc w:val="both"/>
      </w:pPr>
      <w:r>
        <w:rPr>
          <w:rFonts w:ascii="Times New Roman"/>
          <w:b w:val="false"/>
          <w:i w:val="false"/>
          <w:color w:val="000000"/>
          <w:sz w:val="28"/>
        </w:rPr>
        <w:t>
      строка 350 = сумме строк 351 + 352 для каждой графы;</w:t>
      </w:r>
    </w:p>
    <w:bookmarkEnd w:id="2675"/>
    <w:bookmarkStart w:name="z2699" w:id="2676"/>
    <w:p>
      <w:pPr>
        <w:spacing w:after="0"/>
        <w:ind w:left="0"/>
        <w:jc w:val="both"/>
      </w:pPr>
      <w:r>
        <w:rPr>
          <w:rFonts w:ascii="Times New Roman"/>
          <w:b w:val="false"/>
          <w:i w:val="false"/>
          <w:color w:val="000000"/>
          <w:sz w:val="28"/>
        </w:rPr>
        <w:t>
      строка 370 = сумме строк 371 + 372 для каждой графы;</w:t>
      </w:r>
    </w:p>
    <w:bookmarkEnd w:id="2676"/>
    <w:bookmarkStart w:name="z2700" w:id="2677"/>
    <w:p>
      <w:pPr>
        <w:spacing w:after="0"/>
        <w:ind w:left="0"/>
        <w:jc w:val="both"/>
      </w:pPr>
      <w:r>
        <w:rPr>
          <w:rFonts w:ascii="Times New Roman"/>
          <w:b w:val="false"/>
          <w:i w:val="false"/>
          <w:color w:val="000000"/>
          <w:sz w:val="28"/>
        </w:rPr>
        <w:t>
      7) Для всех частей (разделов):</w:t>
      </w:r>
    </w:p>
    <w:bookmarkEnd w:id="2677"/>
    <w:bookmarkStart w:name="z2701" w:id="2678"/>
    <w:p>
      <w:pPr>
        <w:spacing w:after="0"/>
        <w:ind w:left="0"/>
        <w:jc w:val="both"/>
      </w:pPr>
      <w:r>
        <w:rPr>
          <w:rFonts w:ascii="Times New Roman"/>
          <w:b w:val="false"/>
          <w:i w:val="false"/>
          <w:color w:val="000000"/>
          <w:sz w:val="28"/>
        </w:rPr>
        <w:t>
      графа 1 = сумме граф 2 + 3 +…+ n для всех строк.</w:t>
      </w:r>
    </w:p>
    <w:bookmarkEnd w:id="2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679"/>
          <w:p>
            <w:pPr>
              <w:spacing w:after="20"/>
              <w:ind w:left="20"/>
              <w:jc w:val="both"/>
            </w:pPr>
          </w:p>
          <w:bookmarkEnd w:id="2679"/>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680"/>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2680"/>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681"/>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2681"/>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682"/>
          <w:p>
            <w:pPr>
              <w:spacing w:after="20"/>
              <w:ind w:left="20"/>
              <w:jc w:val="both"/>
            </w:pPr>
            <w:r>
              <w:rPr>
                <w:rFonts w:ascii="Times New Roman"/>
                <w:b w:val="false"/>
                <w:i w:val="false"/>
                <w:color w:val="000000"/>
                <w:sz w:val="20"/>
              </w:rPr>
              <w:t>
Қазақстан Республикасының Ұлттық Банкіне ұсынылады</w:t>
            </w:r>
          </w:p>
          <w:bookmarkEnd w:id="2682"/>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683"/>
          <w:p>
            <w:pPr>
              <w:spacing w:after="20"/>
              <w:ind w:left="20"/>
              <w:jc w:val="both"/>
            </w:pPr>
            <w:r>
              <w:rPr>
                <w:rFonts w:ascii="Times New Roman"/>
                <w:b w:val="false"/>
                <w:i w:val="false"/>
                <w:color w:val="000000"/>
                <w:sz w:val="20"/>
              </w:rPr>
              <w:t>
Индексі</w:t>
            </w:r>
          </w:p>
          <w:bookmarkEnd w:id="2683"/>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684"/>
          <w:p>
            <w:pPr>
              <w:spacing w:after="20"/>
              <w:ind w:left="20"/>
              <w:jc w:val="both"/>
            </w:pPr>
            <w:r>
              <w:rPr>
                <w:rFonts w:ascii="Times New Roman"/>
                <w:b w:val="false"/>
                <w:i w:val="false"/>
                <w:color w:val="000000"/>
                <w:sz w:val="20"/>
              </w:rPr>
              <w:t>
11-ТБ-ЖС</w:t>
            </w:r>
          </w:p>
          <w:bookmarkEnd w:id="2684"/>
          <w:p>
            <w:pPr>
              <w:spacing w:after="20"/>
              <w:ind w:left="20"/>
              <w:jc w:val="both"/>
            </w:pPr>
            <w:r>
              <w:rPr>
                <w:rFonts w:ascii="Times New Roman"/>
                <w:b w:val="false"/>
                <w:i w:val="false"/>
                <w:color w:val="000000"/>
                <w:sz w:val="20"/>
              </w:rPr>
              <w:t>
11-ПБ-ОС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685"/>
          <w:p>
            <w:pPr>
              <w:spacing w:after="20"/>
              <w:ind w:left="20"/>
              <w:jc w:val="both"/>
            </w:pPr>
            <w:r>
              <w:rPr>
                <w:rFonts w:ascii="Times New Roman"/>
                <w:b w:val="false"/>
                <w:i w:val="false"/>
                <w:color w:val="000000"/>
                <w:sz w:val="20"/>
              </w:rPr>
              <w:t>
тоқсандық</w:t>
            </w:r>
          </w:p>
          <w:bookmarkEnd w:id="2685"/>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686"/>
          <w:p>
            <w:pPr>
              <w:spacing w:after="20"/>
              <w:ind w:left="20"/>
              <w:jc w:val="both"/>
            </w:pPr>
            <w:r>
              <w:rPr>
                <w:rFonts w:ascii="Times New Roman"/>
                <w:b w:val="false"/>
                <w:i w:val="false"/>
                <w:color w:val="000000"/>
                <w:sz w:val="20"/>
              </w:rPr>
              <w:t>
есепті кезең</w:t>
            </w:r>
          </w:p>
          <w:bookmarkEnd w:id="2686"/>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687"/>
          <w:p>
            <w:pPr>
              <w:spacing w:after="20"/>
              <w:ind w:left="20"/>
              <w:jc w:val="both"/>
            </w:pPr>
            <w:r>
              <w:rPr>
                <w:rFonts w:ascii="Times New Roman"/>
                <w:b w:val="false"/>
                <w:i w:val="false"/>
                <w:color w:val="000000"/>
                <w:sz w:val="20"/>
              </w:rPr>
              <w:t>
тоқсан</w:t>
            </w:r>
          </w:p>
          <w:bookmarkEnd w:id="2687"/>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688"/>
          <w:p>
            <w:pPr>
              <w:spacing w:after="20"/>
              <w:ind w:left="20"/>
              <w:jc w:val="both"/>
            </w:pPr>
            <w:r>
              <w:rPr>
                <w:rFonts w:ascii="Times New Roman"/>
                <w:b w:val="false"/>
                <w:i w:val="false"/>
                <w:color w:val="000000"/>
                <w:sz w:val="20"/>
              </w:rPr>
              <w:t>
жыл</w:t>
            </w:r>
          </w:p>
          <w:bookmarkEnd w:id="2688"/>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689"/>
          <w:p>
            <w:pPr>
              <w:spacing w:after="20"/>
              <w:ind w:left="20"/>
              <w:jc w:val="both"/>
            </w:pPr>
            <w:r>
              <w:rPr>
                <w:rFonts w:ascii="Times New Roman"/>
                <w:b w:val="false"/>
                <w:i w:val="false"/>
                <w:color w:val="000000"/>
                <w:sz w:val="20"/>
              </w:rPr>
              <w:t xml:space="preserve">
"Жалпы сақтандыру" саласы бойынша лицензия негізінде өз қызметін жүзеге асыратын сақтандыру ұйымдары, резидент емес сақтандыру (қайта сақтандыру) ұйымдарының филиалдары ұсынады </w:t>
            </w:r>
          </w:p>
          <w:bookmarkEnd w:id="2689"/>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690"/>
          <w:p>
            <w:pPr>
              <w:spacing w:after="20"/>
              <w:ind w:left="20"/>
              <w:jc w:val="both"/>
            </w:pPr>
            <w:r>
              <w:rPr>
                <w:rFonts w:ascii="Times New Roman"/>
                <w:b w:val="false"/>
                <w:i w:val="false"/>
                <w:color w:val="000000"/>
                <w:sz w:val="20"/>
              </w:rPr>
              <w:t xml:space="preserve">
Ұсыну мерзімі – есептік кезеңнен кейінгі бірінші айдың 20-нан кешіктірмей </w:t>
            </w:r>
          </w:p>
          <w:bookmarkEnd w:id="2690"/>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691"/>
          <w:p>
            <w:pPr>
              <w:spacing w:after="20"/>
              <w:ind w:left="20"/>
              <w:jc w:val="both"/>
            </w:pPr>
            <w:r>
              <w:rPr>
                <w:rFonts w:ascii="Times New Roman"/>
                <w:b w:val="false"/>
                <w:i w:val="false"/>
                <w:color w:val="000000"/>
                <w:sz w:val="20"/>
              </w:rPr>
              <w:t>
БСН коды</w:t>
            </w:r>
          </w:p>
          <w:bookmarkEnd w:id="2691"/>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2716" w:id="2692"/>
    <w:p>
      <w:pPr>
        <w:spacing w:after="0"/>
        <w:ind w:left="0"/>
        <w:jc w:val="left"/>
      </w:pPr>
      <w:r>
        <w:rPr>
          <w:rFonts w:ascii="Times New Roman"/>
          <w:b/>
          <w:i w:val="false"/>
          <w:color w:val="000000"/>
        </w:rPr>
        <w:t xml:space="preserve"> 1. Резидент еместерді тікелей сақтандыру, мың Америка Құрама Штаттарының (бұдан әрі – АҚШ) доллары</w:t>
      </w:r>
      <w:r>
        <w:br/>
      </w:r>
      <w:r>
        <w:rPr>
          <w:rFonts w:ascii="Times New Roman"/>
          <w:b/>
          <w:i w:val="false"/>
          <w:color w:val="000000"/>
        </w:rPr>
        <w:t>Прямое страхование нерезидентов, тысяч долларов Соединенных Штатов Америки (далее – США)</w:t>
      </w:r>
    </w:p>
    <w:bookmarkEnd w:id="2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693"/>
          <w:p>
            <w:pPr>
              <w:spacing w:after="20"/>
              <w:ind w:left="20"/>
              <w:jc w:val="both"/>
            </w:pPr>
            <w:r>
              <w:rPr>
                <w:rFonts w:ascii="Times New Roman"/>
                <w:b w:val="false"/>
                <w:i w:val="false"/>
                <w:color w:val="000000"/>
                <w:sz w:val="20"/>
              </w:rPr>
              <w:t>
Көрсеткіштің атауы</w:t>
            </w:r>
          </w:p>
          <w:bookmarkEnd w:id="2693"/>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694"/>
          <w:p>
            <w:pPr>
              <w:spacing w:after="20"/>
              <w:ind w:left="20"/>
              <w:jc w:val="both"/>
            </w:pPr>
            <w:r>
              <w:rPr>
                <w:rFonts w:ascii="Times New Roman"/>
                <w:b w:val="false"/>
                <w:i w:val="false"/>
                <w:color w:val="000000"/>
                <w:sz w:val="20"/>
              </w:rPr>
              <w:t>
Жол коды</w:t>
            </w:r>
          </w:p>
          <w:bookmarkEnd w:id="2694"/>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695"/>
          <w:p>
            <w:pPr>
              <w:spacing w:after="20"/>
              <w:ind w:left="20"/>
              <w:jc w:val="both"/>
            </w:pPr>
            <w:r>
              <w:rPr>
                <w:rFonts w:ascii="Times New Roman"/>
                <w:b w:val="false"/>
                <w:i w:val="false"/>
                <w:color w:val="000000"/>
                <w:sz w:val="20"/>
              </w:rPr>
              <w:t>
Барлығы</w:t>
            </w:r>
          </w:p>
          <w:bookmarkEnd w:id="2695"/>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696"/>
          <w:p>
            <w:pPr>
              <w:spacing w:after="20"/>
              <w:ind w:left="20"/>
              <w:jc w:val="both"/>
            </w:pPr>
            <w:r>
              <w:rPr>
                <w:rFonts w:ascii="Times New Roman"/>
                <w:b w:val="false"/>
                <w:i w:val="false"/>
                <w:color w:val="000000"/>
                <w:sz w:val="20"/>
              </w:rPr>
              <w:t>
Сақтанушы елдің атауы</w:t>
            </w:r>
          </w:p>
          <w:bookmarkEnd w:id="2696"/>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697"/>
          <w:p>
            <w:pPr>
              <w:spacing w:after="20"/>
              <w:ind w:left="20"/>
              <w:jc w:val="both"/>
            </w:pPr>
            <w:r>
              <w:rPr>
                <w:rFonts w:ascii="Times New Roman"/>
                <w:b w:val="false"/>
                <w:i w:val="false"/>
                <w:color w:val="000000"/>
                <w:sz w:val="20"/>
              </w:rPr>
              <w:t xml:space="preserve">
1.1-бөлік. Есепті кезеңнің операциялары </w:t>
            </w:r>
          </w:p>
          <w:bookmarkEnd w:id="2697"/>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698"/>
          <w:p>
            <w:pPr>
              <w:spacing w:after="20"/>
              <w:ind w:left="20"/>
              <w:jc w:val="both"/>
            </w:pPr>
            <w:r>
              <w:rPr>
                <w:rFonts w:ascii="Times New Roman"/>
                <w:b w:val="false"/>
                <w:i w:val="false"/>
                <w:color w:val="000000"/>
                <w:sz w:val="20"/>
              </w:rPr>
              <w:t xml:space="preserve">
Резидент еместермен сақтандыру шарттары бойынша қабылданған сақтандыру сыйлықақылары </w:t>
            </w:r>
          </w:p>
          <w:bookmarkEnd w:id="2698"/>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699"/>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bookmarkEnd w:id="2699"/>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700"/>
          <w:p>
            <w:pPr>
              <w:spacing w:after="20"/>
              <w:ind w:left="20"/>
              <w:jc w:val="both"/>
            </w:pPr>
            <w:r>
              <w:rPr>
                <w:rFonts w:ascii="Times New Roman"/>
                <w:b w:val="false"/>
                <w:i w:val="false"/>
                <w:color w:val="000000"/>
                <w:sz w:val="20"/>
              </w:rPr>
              <w:t xml:space="preserve">
оның ішінде ірі сақтандыру төлемдері </w:t>
            </w:r>
          </w:p>
          <w:bookmarkEnd w:id="2700"/>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701"/>
          <w:p>
            <w:pPr>
              <w:spacing w:after="20"/>
              <w:ind w:left="20"/>
              <w:jc w:val="both"/>
            </w:pPr>
            <w:r>
              <w:rPr>
                <w:rFonts w:ascii="Times New Roman"/>
                <w:b w:val="false"/>
                <w:i w:val="false"/>
                <w:color w:val="000000"/>
                <w:sz w:val="20"/>
              </w:rPr>
              <w:t>
Сақтандыру резервтерін инвестициялаудан кіріс (резидент еместермен сақтандыру шарттары бойынша, қайта сақтандырушының үлесін қоспағанда)</w:t>
            </w:r>
          </w:p>
          <w:bookmarkEnd w:id="2701"/>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702"/>
          <w:p>
            <w:pPr>
              <w:spacing w:after="20"/>
              <w:ind w:left="20"/>
              <w:jc w:val="both"/>
            </w:pPr>
            <w:r>
              <w:rPr>
                <w:rFonts w:ascii="Times New Roman"/>
                <w:b w:val="false"/>
                <w:i w:val="false"/>
                <w:color w:val="000000"/>
                <w:sz w:val="20"/>
              </w:rPr>
              <w:t>
1.2-бөлік. Резидент еместермен сақтандыру шарттары бойынша резервтер бойынша қалдықтар (позициялар) (қайта сақтандырушының үлесін қоспағанда)</w:t>
            </w:r>
          </w:p>
          <w:bookmarkEnd w:id="2702"/>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703"/>
          <w:p>
            <w:pPr>
              <w:spacing w:after="20"/>
              <w:ind w:left="20"/>
              <w:jc w:val="both"/>
            </w:pPr>
            <w:r>
              <w:rPr>
                <w:rFonts w:ascii="Times New Roman"/>
                <w:b w:val="false"/>
                <w:i w:val="false"/>
                <w:color w:val="000000"/>
                <w:sz w:val="20"/>
              </w:rPr>
              <w:t>
Еңбегі сіңбеген сыйлықақы резерві</w:t>
            </w:r>
          </w:p>
          <w:bookmarkEnd w:id="2703"/>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704"/>
          <w:p>
            <w:pPr>
              <w:spacing w:after="20"/>
              <w:ind w:left="20"/>
              <w:jc w:val="both"/>
            </w:pPr>
            <w:r>
              <w:rPr>
                <w:rFonts w:ascii="Times New Roman"/>
                <w:b w:val="false"/>
                <w:i w:val="false"/>
                <w:color w:val="000000"/>
                <w:sz w:val="20"/>
              </w:rPr>
              <w:t>
есепті кезеңнің басына</w:t>
            </w:r>
          </w:p>
          <w:bookmarkEnd w:id="2704"/>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705"/>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2705"/>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706"/>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2706"/>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707"/>
          <w:p>
            <w:pPr>
              <w:spacing w:after="20"/>
              <w:ind w:left="20"/>
              <w:jc w:val="both"/>
            </w:pPr>
            <w:r>
              <w:rPr>
                <w:rFonts w:ascii="Times New Roman"/>
                <w:b w:val="false"/>
                <w:i w:val="false"/>
                <w:color w:val="000000"/>
                <w:sz w:val="20"/>
              </w:rPr>
              <w:t>
резидент емес тел компанияларды сақтандыру бойынша</w:t>
            </w:r>
          </w:p>
          <w:bookmarkEnd w:id="2707"/>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708"/>
          <w:p>
            <w:pPr>
              <w:spacing w:after="20"/>
              <w:ind w:left="20"/>
              <w:jc w:val="both"/>
            </w:pPr>
            <w:r>
              <w:rPr>
                <w:rFonts w:ascii="Times New Roman"/>
                <w:b w:val="false"/>
                <w:i w:val="false"/>
                <w:color w:val="000000"/>
                <w:sz w:val="20"/>
              </w:rPr>
              <w:t xml:space="preserve">
басқа резидент еместерді сақтандыру бойынша </w:t>
            </w:r>
          </w:p>
          <w:bookmarkEnd w:id="2708"/>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709"/>
          <w:p>
            <w:pPr>
              <w:spacing w:after="20"/>
              <w:ind w:left="20"/>
              <w:jc w:val="both"/>
            </w:pPr>
            <w:r>
              <w:rPr>
                <w:rFonts w:ascii="Times New Roman"/>
                <w:b w:val="false"/>
                <w:i w:val="false"/>
                <w:color w:val="000000"/>
                <w:sz w:val="20"/>
              </w:rPr>
              <w:t>
есепті кезеңнің соңына</w:t>
            </w:r>
          </w:p>
          <w:bookmarkEnd w:id="2709"/>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710"/>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2710"/>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711"/>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2711"/>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712"/>
          <w:p>
            <w:pPr>
              <w:spacing w:after="20"/>
              <w:ind w:left="20"/>
              <w:jc w:val="both"/>
            </w:pPr>
            <w:r>
              <w:rPr>
                <w:rFonts w:ascii="Times New Roman"/>
                <w:b w:val="false"/>
                <w:i w:val="false"/>
                <w:color w:val="000000"/>
                <w:sz w:val="20"/>
              </w:rPr>
              <w:t>
резидент емес тел компанияларды сақтандыру бойынша</w:t>
            </w:r>
          </w:p>
          <w:bookmarkEnd w:id="2712"/>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713"/>
          <w:p>
            <w:pPr>
              <w:spacing w:after="20"/>
              <w:ind w:left="20"/>
              <w:jc w:val="both"/>
            </w:pPr>
            <w:r>
              <w:rPr>
                <w:rFonts w:ascii="Times New Roman"/>
                <w:b w:val="false"/>
                <w:i w:val="false"/>
                <w:color w:val="000000"/>
                <w:sz w:val="20"/>
              </w:rPr>
              <w:t xml:space="preserve">
басқа резидент еместерді сақтандыру бойынша </w:t>
            </w:r>
          </w:p>
          <w:bookmarkEnd w:id="2713"/>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714"/>
          <w:p>
            <w:pPr>
              <w:spacing w:after="20"/>
              <w:ind w:left="20"/>
              <w:jc w:val="both"/>
            </w:pPr>
            <w:r>
              <w:rPr>
                <w:rFonts w:ascii="Times New Roman"/>
                <w:b w:val="false"/>
                <w:i w:val="false"/>
                <w:color w:val="000000"/>
                <w:sz w:val="20"/>
              </w:rPr>
              <w:t>
Шығындар резерві</w:t>
            </w:r>
          </w:p>
          <w:bookmarkEnd w:id="2714"/>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715"/>
          <w:p>
            <w:pPr>
              <w:spacing w:after="20"/>
              <w:ind w:left="20"/>
              <w:jc w:val="both"/>
            </w:pPr>
            <w:r>
              <w:rPr>
                <w:rFonts w:ascii="Times New Roman"/>
                <w:b w:val="false"/>
                <w:i w:val="false"/>
                <w:color w:val="000000"/>
                <w:sz w:val="20"/>
              </w:rPr>
              <w:t>
есепті кезеңнің басына</w:t>
            </w:r>
          </w:p>
          <w:bookmarkEnd w:id="2715"/>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716"/>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2716"/>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717"/>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2717"/>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718"/>
          <w:p>
            <w:pPr>
              <w:spacing w:after="20"/>
              <w:ind w:left="20"/>
              <w:jc w:val="both"/>
            </w:pPr>
            <w:r>
              <w:rPr>
                <w:rFonts w:ascii="Times New Roman"/>
                <w:b w:val="false"/>
                <w:i w:val="false"/>
                <w:color w:val="000000"/>
                <w:sz w:val="20"/>
              </w:rPr>
              <w:t>
резидент емес тел компанияларды сақтандыру бойынша</w:t>
            </w:r>
          </w:p>
          <w:bookmarkEnd w:id="2718"/>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719"/>
          <w:p>
            <w:pPr>
              <w:spacing w:after="20"/>
              <w:ind w:left="20"/>
              <w:jc w:val="both"/>
            </w:pPr>
            <w:r>
              <w:rPr>
                <w:rFonts w:ascii="Times New Roman"/>
                <w:b w:val="false"/>
                <w:i w:val="false"/>
                <w:color w:val="000000"/>
                <w:sz w:val="20"/>
              </w:rPr>
              <w:t xml:space="preserve">
басқа резидент еместерді сақтандыру бойынша </w:t>
            </w:r>
          </w:p>
          <w:bookmarkEnd w:id="2719"/>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720"/>
          <w:p>
            <w:pPr>
              <w:spacing w:after="20"/>
              <w:ind w:left="20"/>
              <w:jc w:val="both"/>
            </w:pPr>
            <w:r>
              <w:rPr>
                <w:rFonts w:ascii="Times New Roman"/>
                <w:b w:val="false"/>
                <w:i w:val="false"/>
                <w:color w:val="000000"/>
                <w:sz w:val="20"/>
              </w:rPr>
              <w:t>
есепті кезеңнің соңына</w:t>
            </w:r>
          </w:p>
          <w:bookmarkEnd w:id="2720"/>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721"/>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2721"/>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722"/>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2722"/>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723"/>
          <w:p>
            <w:pPr>
              <w:spacing w:after="20"/>
              <w:ind w:left="20"/>
              <w:jc w:val="both"/>
            </w:pPr>
            <w:r>
              <w:rPr>
                <w:rFonts w:ascii="Times New Roman"/>
                <w:b w:val="false"/>
                <w:i w:val="false"/>
                <w:color w:val="000000"/>
                <w:sz w:val="20"/>
              </w:rPr>
              <w:t>
резидент емес тел компанияларды сақтандыру бойынша</w:t>
            </w:r>
          </w:p>
          <w:bookmarkEnd w:id="2723"/>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724"/>
          <w:p>
            <w:pPr>
              <w:spacing w:after="20"/>
              <w:ind w:left="20"/>
              <w:jc w:val="both"/>
            </w:pPr>
            <w:r>
              <w:rPr>
                <w:rFonts w:ascii="Times New Roman"/>
                <w:b w:val="false"/>
                <w:i w:val="false"/>
                <w:color w:val="000000"/>
                <w:sz w:val="20"/>
              </w:rPr>
              <w:t xml:space="preserve">
басқа резидент еместерді сақтандыру бойынша </w:t>
            </w:r>
          </w:p>
          <w:bookmarkEnd w:id="2724"/>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9" w:id="2725"/>
    <w:p>
      <w:pPr>
        <w:spacing w:after="0"/>
        <w:ind w:left="0"/>
        <w:jc w:val="left"/>
      </w:pPr>
      <w:r>
        <w:rPr>
          <w:rFonts w:ascii="Times New Roman"/>
          <w:b/>
          <w:i w:val="false"/>
          <w:color w:val="000000"/>
        </w:rPr>
        <w:t xml:space="preserve"> 2. Резидент еместерді қайта сақтандыру (кіріс қайта сақтандыруы), мың АҚШ доллары</w:t>
      </w:r>
      <w:r>
        <w:br/>
      </w:r>
      <w:r>
        <w:rPr>
          <w:rFonts w:ascii="Times New Roman"/>
          <w:b/>
          <w:i w:val="false"/>
          <w:color w:val="000000"/>
        </w:rPr>
        <w:t>Перестрахование нерезидентов (входящее перестрахование), тысяч долларов США</w:t>
      </w:r>
    </w:p>
    <w:bookmarkEnd w:id="2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726"/>
          <w:p>
            <w:pPr>
              <w:spacing w:after="20"/>
              <w:ind w:left="20"/>
              <w:jc w:val="both"/>
            </w:pPr>
            <w:r>
              <w:rPr>
                <w:rFonts w:ascii="Times New Roman"/>
                <w:b w:val="false"/>
                <w:i w:val="false"/>
                <w:color w:val="000000"/>
                <w:sz w:val="20"/>
              </w:rPr>
              <w:t>
Көрсеткіштің атауы</w:t>
            </w:r>
          </w:p>
          <w:bookmarkEnd w:id="2726"/>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727"/>
          <w:p>
            <w:pPr>
              <w:spacing w:after="20"/>
              <w:ind w:left="20"/>
              <w:jc w:val="both"/>
            </w:pPr>
            <w:r>
              <w:rPr>
                <w:rFonts w:ascii="Times New Roman"/>
                <w:b w:val="false"/>
                <w:i w:val="false"/>
                <w:color w:val="000000"/>
                <w:sz w:val="20"/>
              </w:rPr>
              <w:t>
Жол коды</w:t>
            </w:r>
          </w:p>
          <w:bookmarkEnd w:id="2727"/>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728"/>
          <w:p>
            <w:pPr>
              <w:spacing w:after="20"/>
              <w:ind w:left="20"/>
              <w:jc w:val="both"/>
            </w:pPr>
            <w:r>
              <w:rPr>
                <w:rFonts w:ascii="Times New Roman"/>
                <w:b w:val="false"/>
                <w:i w:val="false"/>
                <w:color w:val="000000"/>
                <w:sz w:val="20"/>
              </w:rPr>
              <w:t xml:space="preserve">
Барлығы </w:t>
            </w:r>
          </w:p>
          <w:bookmarkEnd w:id="2728"/>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729"/>
          <w:p>
            <w:pPr>
              <w:spacing w:after="20"/>
              <w:ind w:left="20"/>
              <w:jc w:val="both"/>
            </w:pPr>
            <w:r>
              <w:rPr>
                <w:rFonts w:ascii="Times New Roman"/>
                <w:b w:val="false"/>
                <w:i w:val="false"/>
                <w:color w:val="000000"/>
                <w:sz w:val="20"/>
              </w:rPr>
              <w:t>
Қайта сақтанушы елдің атауы</w:t>
            </w:r>
          </w:p>
          <w:bookmarkEnd w:id="2729"/>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730"/>
          <w:p>
            <w:pPr>
              <w:spacing w:after="20"/>
              <w:ind w:left="20"/>
              <w:jc w:val="both"/>
            </w:pPr>
            <w:r>
              <w:rPr>
                <w:rFonts w:ascii="Times New Roman"/>
                <w:b w:val="false"/>
                <w:i w:val="false"/>
                <w:color w:val="000000"/>
                <w:sz w:val="20"/>
              </w:rPr>
              <w:t xml:space="preserve">
2.1-бөлік. Есепті кезеңнің операциялары </w:t>
            </w:r>
          </w:p>
          <w:bookmarkEnd w:id="2730"/>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731"/>
          <w:p>
            <w:pPr>
              <w:spacing w:after="20"/>
              <w:ind w:left="20"/>
              <w:jc w:val="both"/>
            </w:pPr>
            <w:r>
              <w:rPr>
                <w:rFonts w:ascii="Times New Roman"/>
                <w:b w:val="false"/>
                <w:i w:val="false"/>
                <w:color w:val="000000"/>
                <w:sz w:val="20"/>
              </w:rPr>
              <w:t>
Резидент еместермен қайта сақтандыру шарттары бойынша қабылданған сақтандыру сыйлықақылары</w:t>
            </w:r>
          </w:p>
          <w:bookmarkEnd w:id="2731"/>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732"/>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bookmarkEnd w:id="2732"/>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733"/>
          <w:p>
            <w:pPr>
              <w:spacing w:after="20"/>
              <w:ind w:left="20"/>
              <w:jc w:val="both"/>
            </w:pPr>
            <w:r>
              <w:rPr>
                <w:rFonts w:ascii="Times New Roman"/>
                <w:b w:val="false"/>
                <w:i w:val="false"/>
                <w:color w:val="000000"/>
                <w:sz w:val="20"/>
              </w:rPr>
              <w:t xml:space="preserve">
оның ішінде ірі сақтандыру төлемдері </w:t>
            </w:r>
          </w:p>
          <w:bookmarkEnd w:id="2733"/>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734"/>
          <w:p>
            <w:pPr>
              <w:spacing w:after="20"/>
              <w:ind w:left="20"/>
              <w:jc w:val="both"/>
            </w:pPr>
            <w:r>
              <w:rPr>
                <w:rFonts w:ascii="Times New Roman"/>
                <w:b w:val="false"/>
                <w:i w:val="false"/>
                <w:color w:val="000000"/>
                <w:sz w:val="20"/>
              </w:rPr>
              <w:t>
Қайта сақтандыру резервтерін инвестициялаудан кіріс (резидент еместермен қайта сақтандыру шарттары бойынша)</w:t>
            </w:r>
          </w:p>
          <w:bookmarkEnd w:id="2734"/>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735"/>
          <w:p>
            <w:pPr>
              <w:spacing w:after="20"/>
              <w:ind w:left="20"/>
              <w:jc w:val="both"/>
            </w:pPr>
            <w:r>
              <w:rPr>
                <w:rFonts w:ascii="Times New Roman"/>
                <w:b w:val="false"/>
                <w:i w:val="false"/>
                <w:color w:val="000000"/>
                <w:sz w:val="20"/>
              </w:rPr>
              <w:t>
төленуге жататын комиссиялар</w:t>
            </w:r>
          </w:p>
          <w:bookmarkEnd w:id="2735"/>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736"/>
          <w:p>
            <w:pPr>
              <w:spacing w:after="20"/>
              <w:ind w:left="20"/>
              <w:jc w:val="both"/>
            </w:pPr>
            <w:r>
              <w:rPr>
                <w:rFonts w:ascii="Times New Roman"/>
                <w:b w:val="false"/>
                <w:i w:val="false"/>
                <w:color w:val="000000"/>
                <w:sz w:val="20"/>
              </w:rPr>
              <w:t>
теңбе-тең қайта сақтандыру болған жағдайда</w:t>
            </w:r>
          </w:p>
          <w:bookmarkEnd w:id="2736"/>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737"/>
          <w:p>
            <w:pPr>
              <w:spacing w:after="20"/>
              <w:ind w:left="20"/>
              <w:jc w:val="both"/>
            </w:pPr>
            <w:r>
              <w:rPr>
                <w:rFonts w:ascii="Times New Roman"/>
                <w:b w:val="false"/>
                <w:i w:val="false"/>
                <w:color w:val="000000"/>
                <w:sz w:val="20"/>
              </w:rPr>
              <w:t>
теңбе-тең емес қайта сақтандыру болған жағдайда</w:t>
            </w:r>
          </w:p>
          <w:bookmarkEnd w:id="2737"/>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738"/>
          <w:p>
            <w:pPr>
              <w:spacing w:after="20"/>
              <w:ind w:left="20"/>
              <w:jc w:val="both"/>
            </w:pPr>
            <w:r>
              <w:rPr>
                <w:rFonts w:ascii="Times New Roman"/>
                <w:b w:val="false"/>
                <w:i w:val="false"/>
                <w:color w:val="000000"/>
                <w:sz w:val="20"/>
              </w:rPr>
              <w:t>
2.2-бөлік. Резидент еместермен сақтандыру шарттары бойынша резервтер бойынша қалдықтар (позициялар) (қайта сақтандырушының үлесі)</w:t>
            </w:r>
          </w:p>
          <w:bookmarkEnd w:id="2738"/>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739"/>
          <w:p>
            <w:pPr>
              <w:spacing w:after="20"/>
              <w:ind w:left="20"/>
              <w:jc w:val="both"/>
            </w:pPr>
            <w:r>
              <w:rPr>
                <w:rFonts w:ascii="Times New Roman"/>
                <w:b w:val="false"/>
                <w:i w:val="false"/>
                <w:color w:val="000000"/>
                <w:sz w:val="20"/>
              </w:rPr>
              <w:t>
еңбегі сіңбеген сыйлықақы</w:t>
            </w:r>
          </w:p>
          <w:bookmarkEnd w:id="2739"/>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740"/>
          <w:p>
            <w:pPr>
              <w:spacing w:after="20"/>
              <w:ind w:left="20"/>
              <w:jc w:val="both"/>
            </w:pPr>
            <w:r>
              <w:rPr>
                <w:rFonts w:ascii="Times New Roman"/>
                <w:b w:val="false"/>
                <w:i w:val="false"/>
                <w:color w:val="000000"/>
                <w:sz w:val="20"/>
              </w:rPr>
              <w:t>
есепті кезеңнің басына</w:t>
            </w:r>
          </w:p>
          <w:bookmarkEnd w:id="2740"/>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741"/>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2741"/>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742"/>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2742"/>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743"/>
          <w:p>
            <w:pPr>
              <w:spacing w:after="20"/>
              <w:ind w:left="20"/>
              <w:jc w:val="both"/>
            </w:pPr>
            <w:r>
              <w:rPr>
                <w:rFonts w:ascii="Times New Roman"/>
                <w:b w:val="false"/>
                <w:i w:val="false"/>
                <w:color w:val="000000"/>
                <w:sz w:val="20"/>
              </w:rPr>
              <w:t>
резидент емес тел компанияларды сақтандыру бойынша</w:t>
            </w:r>
          </w:p>
          <w:bookmarkEnd w:id="2743"/>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744"/>
          <w:p>
            <w:pPr>
              <w:spacing w:after="20"/>
              <w:ind w:left="20"/>
              <w:jc w:val="both"/>
            </w:pPr>
            <w:r>
              <w:rPr>
                <w:rFonts w:ascii="Times New Roman"/>
                <w:b w:val="false"/>
                <w:i w:val="false"/>
                <w:color w:val="000000"/>
                <w:sz w:val="20"/>
              </w:rPr>
              <w:t xml:space="preserve">
басқа резидент еместерді сақтандыру бойынша </w:t>
            </w:r>
          </w:p>
          <w:bookmarkEnd w:id="2744"/>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745"/>
          <w:p>
            <w:pPr>
              <w:spacing w:after="20"/>
              <w:ind w:left="20"/>
              <w:jc w:val="both"/>
            </w:pPr>
            <w:r>
              <w:rPr>
                <w:rFonts w:ascii="Times New Roman"/>
                <w:b w:val="false"/>
                <w:i w:val="false"/>
                <w:color w:val="000000"/>
                <w:sz w:val="20"/>
              </w:rPr>
              <w:t>
есепті кезеңнің соңына</w:t>
            </w:r>
          </w:p>
          <w:bookmarkEnd w:id="2745"/>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746"/>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2746"/>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747"/>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2747"/>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748"/>
          <w:p>
            <w:pPr>
              <w:spacing w:after="20"/>
              <w:ind w:left="20"/>
              <w:jc w:val="both"/>
            </w:pPr>
            <w:r>
              <w:rPr>
                <w:rFonts w:ascii="Times New Roman"/>
                <w:b w:val="false"/>
                <w:i w:val="false"/>
                <w:color w:val="000000"/>
                <w:sz w:val="20"/>
              </w:rPr>
              <w:t>
резидент емес тел компанияларды сақтандыру бойынша</w:t>
            </w:r>
          </w:p>
          <w:bookmarkEnd w:id="2748"/>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749"/>
          <w:p>
            <w:pPr>
              <w:spacing w:after="20"/>
              <w:ind w:left="20"/>
              <w:jc w:val="both"/>
            </w:pPr>
            <w:r>
              <w:rPr>
                <w:rFonts w:ascii="Times New Roman"/>
                <w:b w:val="false"/>
                <w:i w:val="false"/>
                <w:color w:val="000000"/>
                <w:sz w:val="20"/>
              </w:rPr>
              <w:t xml:space="preserve">
басқа резидент еместерді сақтандыру бойынша </w:t>
            </w:r>
          </w:p>
          <w:bookmarkEnd w:id="2749"/>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750"/>
          <w:p>
            <w:pPr>
              <w:spacing w:after="20"/>
              <w:ind w:left="20"/>
              <w:jc w:val="both"/>
            </w:pPr>
            <w:r>
              <w:rPr>
                <w:rFonts w:ascii="Times New Roman"/>
                <w:b w:val="false"/>
                <w:i w:val="false"/>
                <w:color w:val="000000"/>
                <w:sz w:val="20"/>
              </w:rPr>
              <w:t>
шығындар резерві</w:t>
            </w:r>
          </w:p>
          <w:bookmarkEnd w:id="2750"/>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751"/>
          <w:p>
            <w:pPr>
              <w:spacing w:after="20"/>
              <w:ind w:left="20"/>
              <w:jc w:val="both"/>
            </w:pPr>
            <w:r>
              <w:rPr>
                <w:rFonts w:ascii="Times New Roman"/>
                <w:b w:val="false"/>
                <w:i w:val="false"/>
                <w:color w:val="000000"/>
                <w:sz w:val="20"/>
              </w:rPr>
              <w:t>
есепті кезеңнің басына</w:t>
            </w:r>
          </w:p>
          <w:bookmarkEnd w:id="2751"/>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752"/>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2752"/>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753"/>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2753"/>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754"/>
          <w:p>
            <w:pPr>
              <w:spacing w:after="20"/>
              <w:ind w:left="20"/>
              <w:jc w:val="both"/>
            </w:pPr>
            <w:r>
              <w:rPr>
                <w:rFonts w:ascii="Times New Roman"/>
                <w:b w:val="false"/>
                <w:i w:val="false"/>
                <w:color w:val="000000"/>
                <w:sz w:val="20"/>
              </w:rPr>
              <w:t>
резидент емес тел компанияларды сақтандыру бойынша</w:t>
            </w:r>
          </w:p>
          <w:bookmarkEnd w:id="2754"/>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755"/>
          <w:p>
            <w:pPr>
              <w:spacing w:after="20"/>
              <w:ind w:left="20"/>
              <w:jc w:val="both"/>
            </w:pPr>
            <w:r>
              <w:rPr>
                <w:rFonts w:ascii="Times New Roman"/>
                <w:b w:val="false"/>
                <w:i w:val="false"/>
                <w:color w:val="000000"/>
                <w:sz w:val="20"/>
              </w:rPr>
              <w:t xml:space="preserve">
басқа резидент еместерді сақтандыру бойынша </w:t>
            </w:r>
          </w:p>
          <w:bookmarkEnd w:id="2755"/>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756"/>
          <w:p>
            <w:pPr>
              <w:spacing w:after="20"/>
              <w:ind w:left="20"/>
              <w:jc w:val="both"/>
            </w:pPr>
            <w:r>
              <w:rPr>
                <w:rFonts w:ascii="Times New Roman"/>
                <w:b w:val="false"/>
                <w:i w:val="false"/>
                <w:color w:val="000000"/>
                <w:sz w:val="20"/>
              </w:rPr>
              <w:t>
есепті кезеңнің соңына</w:t>
            </w:r>
          </w:p>
          <w:bookmarkEnd w:id="2756"/>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757"/>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bookmarkEnd w:id="2757"/>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758"/>
          <w:p>
            <w:pPr>
              <w:spacing w:after="20"/>
              <w:ind w:left="20"/>
              <w:jc w:val="both"/>
            </w:pPr>
            <w:r>
              <w:rPr>
                <w:rFonts w:ascii="Times New Roman"/>
                <w:b w:val="false"/>
                <w:i w:val="false"/>
                <w:color w:val="000000"/>
                <w:sz w:val="20"/>
              </w:rPr>
              <w:t>
резидент емес тікелей инвесторларды сақтандыру бойынша</w:t>
            </w:r>
          </w:p>
          <w:bookmarkEnd w:id="2758"/>
          <w:p>
            <w:pPr>
              <w:spacing w:after="20"/>
              <w:ind w:left="20"/>
              <w:jc w:val="both"/>
            </w:pPr>
            <w:r>
              <w:rPr>
                <w:rFonts w:ascii="Times New Roman"/>
                <w:b w:val="false"/>
                <w:i w:val="false"/>
                <w:color w:val="000000"/>
                <w:sz w:val="20"/>
              </w:rPr>
              <w:t>
по страхованию прямых инвесторов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759"/>
          <w:p>
            <w:pPr>
              <w:spacing w:after="20"/>
              <w:ind w:left="20"/>
              <w:jc w:val="both"/>
            </w:pPr>
            <w:r>
              <w:rPr>
                <w:rFonts w:ascii="Times New Roman"/>
                <w:b w:val="false"/>
                <w:i w:val="false"/>
                <w:color w:val="000000"/>
                <w:sz w:val="20"/>
              </w:rPr>
              <w:t>
резидент емес тел компанияларды сақтандыру бойынша</w:t>
            </w:r>
          </w:p>
          <w:bookmarkEnd w:id="2759"/>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760"/>
          <w:p>
            <w:pPr>
              <w:spacing w:after="20"/>
              <w:ind w:left="20"/>
              <w:jc w:val="both"/>
            </w:pPr>
            <w:r>
              <w:rPr>
                <w:rFonts w:ascii="Times New Roman"/>
                <w:b w:val="false"/>
                <w:i w:val="false"/>
                <w:color w:val="000000"/>
                <w:sz w:val="20"/>
              </w:rPr>
              <w:t xml:space="preserve">
басқа резидент еместерді сақтандыру бойынша </w:t>
            </w:r>
          </w:p>
          <w:bookmarkEnd w:id="2760"/>
          <w:p>
            <w:pPr>
              <w:spacing w:after="20"/>
              <w:ind w:left="20"/>
              <w:jc w:val="both"/>
            </w:pPr>
            <w:r>
              <w:rPr>
                <w:rFonts w:ascii="Times New Roman"/>
                <w:b w:val="false"/>
                <w:i w:val="false"/>
                <w:color w:val="000000"/>
                <w:sz w:val="20"/>
              </w:rPr>
              <w:t>
по страхованию прочих нерезидентов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5" w:id="2761"/>
    <w:p>
      <w:pPr>
        <w:spacing w:after="0"/>
        <w:ind w:left="0"/>
        <w:jc w:val="left"/>
      </w:pPr>
      <w:r>
        <w:rPr>
          <w:rFonts w:ascii="Times New Roman"/>
          <w:b/>
          <w:i w:val="false"/>
          <w:color w:val="000000"/>
        </w:rPr>
        <w:t xml:space="preserve"> 3. Резидент еместердің қайта сақтандыруы (шығыс қайта сақтандыруы), мың АҚШ доллары</w:t>
      </w:r>
      <w:r>
        <w:br/>
      </w:r>
      <w:r>
        <w:rPr>
          <w:rFonts w:ascii="Times New Roman"/>
          <w:b/>
          <w:i w:val="false"/>
          <w:color w:val="000000"/>
        </w:rPr>
        <w:t>Перестрахование нерезидентами (исходящее перестрахование), тысяч долларов США</w:t>
      </w:r>
    </w:p>
    <w:bookmarkEnd w:id="2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762"/>
          <w:p>
            <w:pPr>
              <w:spacing w:after="20"/>
              <w:ind w:left="20"/>
              <w:jc w:val="both"/>
            </w:pPr>
            <w:r>
              <w:rPr>
                <w:rFonts w:ascii="Times New Roman"/>
                <w:b w:val="false"/>
                <w:i w:val="false"/>
                <w:color w:val="000000"/>
                <w:sz w:val="20"/>
              </w:rPr>
              <w:t>
Көрсеткіштің атауы</w:t>
            </w:r>
          </w:p>
          <w:bookmarkEnd w:id="2762"/>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763"/>
          <w:p>
            <w:pPr>
              <w:spacing w:after="20"/>
              <w:ind w:left="20"/>
              <w:jc w:val="both"/>
            </w:pPr>
            <w:r>
              <w:rPr>
                <w:rFonts w:ascii="Times New Roman"/>
                <w:b w:val="false"/>
                <w:i w:val="false"/>
                <w:color w:val="000000"/>
                <w:sz w:val="20"/>
              </w:rPr>
              <w:t>
Жол коды</w:t>
            </w:r>
          </w:p>
          <w:bookmarkEnd w:id="2763"/>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764"/>
          <w:p>
            <w:pPr>
              <w:spacing w:after="20"/>
              <w:ind w:left="20"/>
              <w:jc w:val="both"/>
            </w:pPr>
            <w:r>
              <w:rPr>
                <w:rFonts w:ascii="Times New Roman"/>
                <w:b w:val="false"/>
                <w:i w:val="false"/>
                <w:color w:val="000000"/>
                <w:sz w:val="20"/>
              </w:rPr>
              <w:t xml:space="preserve">
Барлығы </w:t>
            </w:r>
          </w:p>
          <w:bookmarkEnd w:id="276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765"/>
          <w:p>
            <w:pPr>
              <w:spacing w:after="20"/>
              <w:ind w:left="20"/>
              <w:jc w:val="both"/>
            </w:pPr>
            <w:r>
              <w:rPr>
                <w:rFonts w:ascii="Times New Roman"/>
                <w:b w:val="false"/>
                <w:i w:val="false"/>
                <w:color w:val="000000"/>
                <w:sz w:val="20"/>
              </w:rPr>
              <w:t>
Қайта сақтандырушы елдің атауы</w:t>
            </w:r>
          </w:p>
          <w:bookmarkEnd w:id="2765"/>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766"/>
          <w:p>
            <w:pPr>
              <w:spacing w:after="20"/>
              <w:ind w:left="20"/>
              <w:jc w:val="both"/>
            </w:pPr>
            <w:r>
              <w:rPr>
                <w:rFonts w:ascii="Times New Roman"/>
                <w:b w:val="false"/>
                <w:i w:val="false"/>
                <w:color w:val="000000"/>
                <w:sz w:val="20"/>
              </w:rPr>
              <w:t>
3.1-бөлік. Есепті кезеңнің операциялары</w:t>
            </w:r>
          </w:p>
          <w:bookmarkEnd w:id="2766"/>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767"/>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bookmarkEnd w:id="2767"/>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768"/>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bookmarkEnd w:id="2768"/>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769"/>
          <w:p>
            <w:pPr>
              <w:spacing w:after="20"/>
              <w:ind w:left="20"/>
              <w:jc w:val="both"/>
            </w:pPr>
            <w:r>
              <w:rPr>
                <w:rFonts w:ascii="Times New Roman"/>
                <w:b w:val="false"/>
                <w:i w:val="false"/>
                <w:color w:val="000000"/>
                <w:sz w:val="20"/>
              </w:rPr>
              <w:t>
алынуға жататын комиссиялар</w:t>
            </w:r>
          </w:p>
          <w:bookmarkEnd w:id="2769"/>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770"/>
          <w:p>
            <w:pPr>
              <w:spacing w:after="20"/>
              <w:ind w:left="20"/>
              <w:jc w:val="both"/>
            </w:pPr>
            <w:r>
              <w:rPr>
                <w:rFonts w:ascii="Times New Roman"/>
                <w:b w:val="false"/>
                <w:i w:val="false"/>
                <w:color w:val="000000"/>
                <w:sz w:val="20"/>
              </w:rPr>
              <w:t>
теңбе-тең қайта сақтандыру болған жағдайда</w:t>
            </w:r>
          </w:p>
          <w:bookmarkEnd w:id="2770"/>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771"/>
          <w:p>
            <w:pPr>
              <w:spacing w:after="20"/>
              <w:ind w:left="20"/>
              <w:jc w:val="both"/>
            </w:pPr>
            <w:r>
              <w:rPr>
                <w:rFonts w:ascii="Times New Roman"/>
                <w:b w:val="false"/>
                <w:i w:val="false"/>
                <w:color w:val="000000"/>
                <w:sz w:val="20"/>
              </w:rPr>
              <w:t>
теңбе-тең емес қайта сақтандыру болған жағдайда</w:t>
            </w:r>
          </w:p>
          <w:bookmarkEnd w:id="2771"/>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6" w:id="2772"/>
    <w:p>
      <w:pPr>
        <w:spacing w:after="0"/>
        <w:ind w:left="0"/>
        <w:jc w:val="left"/>
      </w:pPr>
      <w:r>
        <w:rPr>
          <w:rFonts w:ascii="Times New Roman"/>
          <w:b/>
          <w:i w:val="false"/>
          <w:color w:val="000000"/>
        </w:rPr>
        <w:t xml:space="preserve"> 4. Сақтандыру брокерлерінің және резидент емес сақтандыру агенттерінің (делдалдық қызмет) қатысуымен сақтандыру (қайта сақтандыру), мың АҚШ доллары</w:t>
      </w:r>
      <w:r>
        <w:br/>
      </w:r>
      <w:r>
        <w:rPr>
          <w:rFonts w:ascii="Times New Roman"/>
          <w:b/>
          <w:i w:val="false"/>
          <w:color w:val="000000"/>
        </w:rPr>
        <w:t>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2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773"/>
          <w:p>
            <w:pPr>
              <w:spacing w:after="20"/>
              <w:ind w:left="20"/>
              <w:jc w:val="both"/>
            </w:pPr>
            <w:r>
              <w:rPr>
                <w:rFonts w:ascii="Times New Roman"/>
                <w:b w:val="false"/>
                <w:i w:val="false"/>
                <w:color w:val="000000"/>
                <w:sz w:val="20"/>
              </w:rPr>
              <w:t>
Көрсеткіштің атауы</w:t>
            </w:r>
          </w:p>
          <w:bookmarkEnd w:id="2773"/>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774"/>
          <w:p>
            <w:pPr>
              <w:spacing w:after="20"/>
              <w:ind w:left="20"/>
              <w:jc w:val="both"/>
            </w:pPr>
            <w:r>
              <w:rPr>
                <w:rFonts w:ascii="Times New Roman"/>
                <w:b w:val="false"/>
                <w:i w:val="false"/>
                <w:color w:val="000000"/>
                <w:sz w:val="20"/>
              </w:rPr>
              <w:t>
Жол коды</w:t>
            </w:r>
          </w:p>
          <w:bookmarkEnd w:id="2774"/>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775"/>
          <w:p>
            <w:pPr>
              <w:spacing w:after="20"/>
              <w:ind w:left="20"/>
              <w:jc w:val="both"/>
            </w:pPr>
            <w:r>
              <w:rPr>
                <w:rFonts w:ascii="Times New Roman"/>
                <w:b w:val="false"/>
                <w:i w:val="false"/>
                <w:color w:val="000000"/>
                <w:sz w:val="20"/>
              </w:rPr>
              <w:t xml:space="preserve">
Барлығы </w:t>
            </w:r>
          </w:p>
          <w:bookmarkEnd w:id="2775"/>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776"/>
          <w:p>
            <w:pPr>
              <w:spacing w:after="20"/>
              <w:ind w:left="20"/>
              <w:jc w:val="both"/>
            </w:pPr>
            <w:r>
              <w:rPr>
                <w:rFonts w:ascii="Times New Roman"/>
                <w:b w:val="false"/>
                <w:i w:val="false"/>
                <w:color w:val="000000"/>
                <w:sz w:val="20"/>
              </w:rPr>
              <w:t>
Брокер (агент) елдің атауы</w:t>
            </w:r>
          </w:p>
          <w:bookmarkEnd w:id="2776"/>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777"/>
          <w:p>
            <w:pPr>
              <w:spacing w:after="20"/>
              <w:ind w:left="20"/>
              <w:jc w:val="both"/>
            </w:pPr>
            <w:r>
              <w:rPr>
                <w:rFonts w:ascii="Times New Roman"/>
                <w:b w:val="false"/>
                <w:i w:val="false"/>
                <w:color w:val="000000"/>
                <w:sz w:val="20"/>
              </w:rPr>
              <w:t>
4.1-бөлік. Есепті кезеңнің операциялары</w:t>
            </w:r>
          </w:p>
          <w:bookmarkEnd w:id="2777"/>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778"/>
          <w:p>
            <w:pPr>
              <w:spacing w:after="20"/>
              <w:ind w:left="20"/>
              <w:jc w:val="both"/>
            </w:pPr>
            <w:r>
              <w:rPr>
                <w:rFonts w:ascii="Times New Roman"/>
                <w:b w:val="false"/>
                <w:i w:val="false"/>
                <w:color w:val="000000"/>
                <w:sz w:val="20"/>
              </w:rPr>
              <w:t xml:space="preserve">
Резидент емес сақтандыру брокеріне немесе резидент емес сақтандыру агентіне алынған қызметтер үшін төленген комиссия </w:t>
            </w:r>
          </w:p>
          <w:bookmarkEnd w:id="2778"/>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3" w:id="2779"/>
      <w:r>
        <w:rPr>
          <w:rFonts w:ascii="Times New Roman"/>
          <w:b w:val="false"/>
          <w:i w:val="false"/>
          <w:color w:val="000000"/>
          <w:sz w:val="28"/>
        </w:rPr>
        <w:t>
      Атауы Мекенжайы (респонденттің)</w:t>
      </w:r>
    </w:p>
    <w:bookmarkEnd w:id="2779"/>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(респондента)_____________________________ _________________________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04" w:id="2780"/>
      <w:r>
        <w:rPr>
          <w:rFonts w:ascii="Times New Roman"/>
          <w:b w:val="false"/>
          <w:i w:val="false"/>
          <w:color w:val="000000"/>
          <w:sz w:val="28"/>
        </w:rPr>
        <w:t>
      Электрондық пошта мекенжайы (респонденттің)</w:t>
      </w:r>
    </w:p>
    <w:bookmarkEnd w:id="2780"/>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2806" w:id="2781"/>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w:t>
      </w:r>
      <w:r>
        <w:br/>
      </w:r>
      <w:r>
        <w:rPr>
          <w:rFonts w:ascii="Times New Roman"/>
          <w:b/>
          <w:i w:val="false"/>
          <w:color w:val="000000"/>
        </w:rPr>
        <w:t>"Отчет о страховании (перестраховании) нерезидентов и перестраховании рисков у нерезидентов по отрасли "общее страхование"</w:t>
      </w:r>
      <w:r>
        <w:br/>
      </w:r>
      <w:r>
        <w:rPr>
          <w:rFonts w:ascii="Times New Roman"/>
          <w:b/>
          <w:i w:val="false"/>
          <w:color w:val="000000"/>
        </w:rPr>
        <w:t>(индекс 11-ПБ-ОС, периодичность квартальная)</w:t>
      </w:r>
    </w:p>
    <w:bookmarkEnd w:id="2781"/>
    <w:bookmarkStart w:name="z2807" w:id="27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11-ПБ-OC,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"общее страхование" (индекс 11-ПБ-OC, периодичность квартальная) (далее – статистическая форма).</w:t>
      </w:r>
    </w:p>
    <w:bookmarkEnd w:id="2782"/>
    <w:bookmarkStart w:name="z2808" w:id="2783"/>
    <w:p>
      <w:pPr>
        <w:spacing w:after="0"/>
        <w:ind w:left="0"/>
        <w:jc w:val="both"/>
      </w:pPr>
      <w:r>
        <w:rPr>
          <w:rFonts w:ascii="Times New Roman"/>
          <w:b w:val="false"/>
          <w:i w:val="false"/>
          <w:color w:val="000000"/>
          <w:sz w:val="28"/>
        </w:rPr>
        <w:t xml:space="preserve">
      2. Статистическую форму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 </w:t>
      </w:r>
    </w:p>
    <w:bookmarkEnd w:id="2783"/>
    <w:bookmarkStart w:name="z2809" w:id="2784"/>
    <w:p>
      <w:pPr>
        <w:spacing w:after="0"/>
        <w:ind w:left="0"/>
        <w:jc w:val="both"/>
      </w:pPr>
      <w:r>
        <w:rPr>
          <w:rFonts w:ascii="Times New Roman"/>
          <w:b w:val="false"/>
          <w:i w:val="false"/>
          <w:color w:val="000000"/>
          <w:sz w:val="28"/>
        </w:rPr>
        <w:t>
      3. Следующие определения применяются в целях заполнения данной статистической формы:</w:t>
      </w:r>
    </w:p>
    <w:bookmarkEnd w:id="2784"/>
    <w:bookmarkStart w:name="z2810" w:id="2785"/>
    <w:p>
      <w:pPr>
        <w:spacing w:after="0"/>
        <w:ind w:left="0"/>
        <w:jc w:val="both"/>
      </w:pPr>
      <w:r>
        <w:rPr>
          <w:rFonts w:ascii="Times New Roman"/>
          <w:b w:val="false"/>
          <w:i w:val="false"/>
          <w:color w:val="000000"/>
          <w:sz w:val="28"/>
        </w:rPr>
        <w:t>
      1) резиденты:</w:t>
      </w:r>
    </w:p>
    <w:bookmarkEnd w:id="2785"/>
    <w:bookmarkStart w:name="z2811" w:id="2786"/>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2786"/>
    <w:bookmarkStart w:name="z2812" w:id="2787"/>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2787"/>
    <w:bookmarkStart w:name="z2813" w:id="2788"/>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2788"/>
    <w:bookmarkStart w:name="z2814" w:id="2789"/>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2789"/>
    <w:bookmarkStart w:name="z2815" w:id="2790"/>
    <w:p>
      <w:pPr>
        <w:spacing w:after="0"/>
        <w:ind w:left="0"/>
        <w:jc w:val="both"/>
      </w:pPr>
      <w:r>
        <w:rPr>
          <w:rFonts w:ascii="Times New Roman"/>
          <w:b w:val="false"/>
          <w:i w:val="false"/>
          <w:color w:val="000000"/>
          <w:sz w:val="28"/>
        </w:rPr>
        <w:t>
      2) нерезиденты:</w:t>
      </w:r>
    </w:p>
    <w:bookmarkEnd w:id="2790"/>
    <w:bookmarkStart w:name="z2816" w:id="2791"/>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2791"/>
    <w:bookmarkStart w:name="z2817" w:id="2792"/>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2792"/>
    <w:bookmarkStart w:name="z2818" w:id="2793"/>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2793"/>
    <w:bookmarkStart w:name="z2819" w:id="2794"/>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2794"/>
    <w:bookmarkStart w:name="z2820" w:id="2795"/>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статистики внешнего сектора Республики Казахстан. По данной статистической форме собирается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2795"/>
    <w:bookmarkStart w:name="z2821" w:id="2796"/>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2796"/>
    <w:bookmarkStart w:name="z2822" w:id="2797"/>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2797"/>
    <w:bookmarkStart w:name="z2823" w:id="2798"/>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2798"/>
    <w:bookmarkStart w:name="z2824" w:id="2799"/>
    <w:p>
      <w:pPr>
        <w:spacing w:after="0"/>
        <w:ind w:left="0"/>
        <w:jc w:val="both"/>
      </w:pPr>
      <w:r>
        <w:rPr>
          <w:rFonts w:ascii="Times New Roman"/>
          <w:b w:val="false"/>
          <w:i w:val="false"/>
          <w:color w:val="000000"/>
          <w:sz w:val="28"/>
        </w:rPr>
        <w:t>
      5. Все операции за отчетный период, перечисленные в частях 1.1, 2.1, 3.1, 4,1 статистической формы (коды строк 11100, 11200, 11210, 11300, 12100, 12200, 12210, 12300, 12400, 12440, 12450, 13100, 13200, 13400, 13440, 13450, 14400), отражаются в соответствии с методом начисления.</w:t>
      </w:r>
    </w:p>
    <w:bookmarkEnd w:id="2799"/>
    <w:bookmarkStart w:name="z2825" w:id="2800"/>
    <w:p>
      <w:pPr>
        <w:spacing w:after="0"/>
        <w:ind w:left="0"/>
        <w:jc w:val="both"/>
      </w:pPr>
      <w:r>
        <w:rPr>
          <w:rFonts w:ascii="Times New Roman"/>
          <w:b w:val="false"/>
          <w:i w:val="false"/>
          <w:color w:val="000000"/>
          <w:sz w:val="28"/>
        </w:rPr>
        <w:t>
      Крупные страховые выплаты (коды строк 11210, 12210)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2800"/>
    <w:bookmarkStart w:name="z2826" w:id="2801"/>
    <w:p>
      <w:pPr>
        <w:spacing w:after="0"/>
        <w:ind w:left="0"/>
        <w:jc w:val="both"/>
      </w:pPr>
      <w:r>
        <w:rPr>
          <w:rFonts w:ascii="Times New Roman"/>
          <w:b w:val="false"/>
          <w:i w:val="false"/>
          <w:color w:val="000000"/>
          <w:sz w:val="28"/>
        </w:rPr>
        <w:t>
      В доходах от инвестирования (коды строк 11300, 12300) отражаются доходы, начисленные к получению в отчетном периоде от инвестирования в финансовые активы страховых резервов по договорам входящего страхования (перестрахования) с нерезидентами по соответствующим странам.</w:t>
      </w:r>
    </w:p>
    <w:bookmarkEnd w:id="2801"/>
    <w:bookmarkStart w:name="z2827" w:id="2802"/>
    <w:p>
      <w:pPr>
        <w:spacing w:after="0"/>
        <w:ind w:left="0"/>
        <w:jc w:val="both"/>
      </w:pPr>
      <w:r>
        <w:rPr>
          <w:rFonts w:ascii="Times New Roman"/>
          <w:b w:val="false"/>
          <w:i w:val="false"/>
          <w:color w:val="000000"/>
          <w:sz w:val="28"/>
        </w:rPr>
        <w:t>
      6.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2802"/>
    <w:bookmarkStart w:name="z2828" w:id="2803"/>
    <w:p>
      <w:pPr>
        <w:spacing w:after="0"/>
        <w:ind w:left="0"/>
        <w:jc w:val="both"/>
      </w:pPr>
      <w:r>
        <w:rPr>
          <w:rFonts w:ascii="Times New Roman"/>
          <w:b w:val="false"/>
          <w:i w:val="false"/>
          <w:color w:val="000000"/>
          <w:sz w:val="28"/>
        </w:rPr>
        <w:t xml:space="preserve">
      7. Все суммы отражаются в тысячах долларов Соединенных Штатов Америки (далее – США) с точностью до одного знака после запятой. </w:t>
      </w:r>
    </w:p>
    <w:bookmarkEnd w:id="2803"/>
    <w:bookmarkStart w:name="z2829" w:id="2804"/>
    <w:p>
      <w:pPr>
        <w:spacing w:after="0"/>
        <w:ind w:left="0"/>
        <w:jc w:val="both"/>
      </w:pPr>
      <w:r>
        <w:rPr>
          <w:rFonts w:ascii="Times New Roman"/>
          <w:b w:val="false"/>
          <w:i w:val="false"/>
          <w:color w:val="000000"/>
          <w:sz w:val="28"/>
        </w:rPr>
        <w:t xml:space="preserve">
      Суммы, выраженные в тенге, переводятся в доллары США. Суммы, выраженные в иных иностранных валютах, переводятся сначала в тенге, а затем в доллары США. </w:t>
      </w:r>
    </w:p>
    <w:bookmarkEnd w:id="2804"/>
    <w:bookmarkStart w:name="z2830" w:id="2805"/>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2805"/>
    <w:bookmarkStart w:name="z2831" w:id="2806"/>
    <w:p>
      <w:pPr>
        <w:spacing w:after="0"/>
        <w:ind w:left="0"/>
        <w:jc w:val="both"/>
      </w:pPr>
      <w:r>
        <w:rPr>
          <w:rFonts w:ascii="Times New Roman"/>
          <w:b w:val="false"/>
          <w:i w:val="false"/>
          <w:color w:val="000000"/>
          <w:sz w:val="28"/>
        </w:rPr>
        <w:t>
      8.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1-4. Если количество стран партнеров респондента превышает имеющееся в разделах формы количество граф, добавляются недостающие графы.</w:t>
      </w:r>
    </w:p>
    <w:bookmarkEnd w:id="2806"/>
    <w:bookmarkStart w:name="z2832" w:id="2807"/>
    <w:p>
      <w:pPr>
        <w:spacing w:after="0"/>
        <w:ind w:left="0"/>
        <w:jc w:val="both"/>
      </w:pPr>
      <w:r>
        <w:rPr>
          <w:rFonts w:ascii="Times New Roman"/>
          <w:b w:val="false"/>
          <w:i w:val="false"/>
          <w:color w:val="000000"/>
          <w:sz w:val="28"/>
        </w:rPr>
        <w:t>
      9. Остатки по страховым резервам на начало отчетного периода равны их остаткам на конец предыдущего периода и заполняются в следующей разбивке:</w:t>
      </w:r>
    </w:p>
    <w:bookmarkEnd w:id="2807"/>
    <w:bookmarkStart w:name="z2833" w:id="2808"/>
    <w:p>
      <w:pPr>
        <w:spacing w:after="0"/>
        <w:ind w:left="0"/>
        <w:jc w:val="both"/>
      </w:pPr>
      <w:r>
        <w:rPr>
          <w:rFonts w:ascii="Times New Roman"/>
          <w:b w:val="false"/>
          <w:i w:val="false"/>
          <w:color w:val="000000"/>
          <w:sz w:val="28"/>
        </w:rPr>
        <w:t xml:space="preserve">
      1) по страхованию объектов прямого инвестирования – объектов, в отношении которых респондент является прямым инвестором; </w:t>
      </w:r>
    </w:p>
    <w:bookmarkEnd w:id="2808"/>
    <w:bookmarkStart w:name="z2834" w:id="2809"/>
    <w:p>
      <w:pPr>
        <w:spacing w:after="0"/>
        <w:ind w:left="0"/>
        <w:jc w:val="both"/>
      </w:pPr>
      <w:r>
        <w:rPr>
          <w:rFonts w:ascii="Times New Roman"/>
          <w:b w:val="false"/>
          <w:i w:val="false"/>
          <w:color w:val="000000"/>
          <w:sz w:val="28"/>
        </w:rPr>
        <w:t>
      2) по страхованию прямых инвесторов – лиц, владеющих (напрямую или косвенно) десятью и более процентами голосующих акций. Прямыми инвесторами являются физические лица (домашние хозяйства), юридические лица, международные организации, а также иные субъекты без образования юридического лица;</w:t>
      </w:r>
    </w:p>
    <w:bookmarkEnd w:id="2809"/>
    <w:bookmarkStart w:name="z2835" w:id="2810"/>
    <w:p>
      <w:pPr>
        <w:spacing w:after="0"/>
        <w:ind w:left="0"/>
        <w:jc w:val="both"/>
      </w:pPr>
      <w:r>
        <w:rPr>
          <w:rFonts w:ascii="Times New Roman"/>
          <w:b w:val="false"/>
          <w:i w:val="false"/>
          <w:color w:val="000000"/>
          <w:sz w:val="28"/>
        </w:rPr>
        <w:t>
      3) по страхованию сестринских компаний – организаций, которые имеют общего с респондентом прямого инвестора, но ни данная организация, ни респондент не обладают 10 процентами или более инструментов участия в капитале друг друга.</w:t>
      </w:r>
    </w:p>
    <w:bookmarkEnd w:id="2810"/>
    <w:bookmarkStart w:name="z2836" w:id="2811"/>
    <w:p>
      <w:pPr>
        <w:spacing w:after="0"/>
        <w:ind w:left="0"/>
        <w:jc w:val="both"/>
      </w:pPr>
      <w:r>
        <w:rPr>
          <w:rFonts w:ascii="Times New Roman"/>
          <w:b w:val="false"/>
          <w:i w:val="false"/>
          <w:color w:val="000000"/>
          <w:sz w:val="28"/>
        </w:rPr>
        <w:t>
      10. Статистическая форма представляется в электронном виде посредством каналов связи с соблюдением процедур подтверждения электронной цифровой подписи.</w:t>
      </w:r>
    </w:p>
    <w:bookmarkEnd w:id="2811"/>
    <w:bookmarkStart w:name="z2837" w:id="2812"/>
    <w:p>
      <w:pPr>
        <w:spacing w:after="0"/>
        <w:ind w:left="0"/>
        <w:jc w:val="both"/>
      </w:pPr>
      <w:r>
        <w:rPr>
          <w:rFonts w:ascii="Times New Roman"/>
          <w:b w:val="false"/>
          <w:i w:val="false"/>
          <w:color w:val="000000"/>
          <w:sz w:val="28"/>
        </w:rPr>
        <w:t>
      Исправления в статистическую форму вносятся респондентом в течение шести месяцев после завершения отчетного периода.</w:t>
      </w:r>
    </w:p>
    <w:bookmarkEnd w:id="2812"/>
    <w:bookmarkStart w:name="z2838" w:id="2813"/>
    <w:p>
      <w:pPr>
        <w:spacing w:after="0"/>
        <w:ind w:left="0"/>
        <w:jc w:val="both"/>
      </w:pPr>
      <w:r>
        <w:rPr>
          <w:rFonts w:ascii="Times New Roman"/>
          <w:b w:val="false"/>
          <w:i w:val="false"/>
          <w:color w:val="000000"/>
          <w:sz w:val="28"/>
        </w:rPr>
        <w:t>
      11. Арифметико-логический контроль:</w:t>
      </w:r>
    </w:p>
    <w:bookmarkEnd w:id="2813"/>
    <w:bookmarkStart w:name="z2839" w:id="2814"/>
    <w:p>
      <w:pPr>
        <w:spacing w:after="0"/>
        <w:ind w:left="0"/>
        <w:jc w:val="both"/>
      </w:pPr>
      <w:r>
        <w:rPr>
          <w:rFonts w:ascii="Times New Roman"/>
          <w:b w:val="false"/>
          <w:i w:val="false"/>
          <w:color w:val="000000"/>
          <w:sz w:val="28"/>
        </w:rPr>
        <w:t>
      строка 11520 = строка 11530 статистической формы за предыдущий период для каждой графы;</w:t>
      </w:r>
    </w:p>
    <w:bookmarkEnd w:id="2814"/>
    <w:bookmarkStart w:name="z2840" w:id="2815"/>
    <w:p>
      <w:pPr>
        <w:spacing w:after="0"/>
        <w:ind w:left="0"/>
        <w:jc w:val="both"/>
      </w:pPr>
      <w:r>
        <w:rPr>
          <w:rFonts w:ascii="Times New Roman"/>
          <w:b w:val="false"/>
          <w:i w:val="false"/>
          <w:color w:val="000000"/>
          <w:sz w:val="28"/>
        </w:rPr>
        <w:t>
      строка 11521 = строка 11531 статистической формы за предыдущий период для каждой графы;</w:t>
      </w:r>
    </w:p>
    <w:bookmarkEnd w:id="2815"/>
    <w:bookmarkStart w:name="z2841" w:id="2816"/>
    <w:p>
      <w:pPr>
        <w:spacing w:after="0"/>
        <w:ind w:left="0"/>
        <w:jc w:val="both"/>
      </w:pPr>
      <w:r>
        <w:rPr>
          <w:rFonts w:ascii="Times New Roman"/>
          <w:b w:val="false"/>
          <w:i w:val="false"/>
          <w:color w:val="000000"/>
          <w:sz w:val="28"/>
        </w:rPr>
        <w:t>
      строка 11522 = строка 11532 статистической формы за предыдущий период для каждой графы;</w:t>
      </w:r>
    </w:p>
    <w:bookmarkEnd w:id="2816"/>
    <w:bookmarkStart w:name="z2842" w:id="2817"/>
    <w:p>
      <w:pPr>
        <w:spacing w:after="0"/>
        <w:ind w:left="0"/>
        <w:jc w:val="both"/>
      </w:pPr>
      <w:r>
        <w:rPr>
          <w:rFonts w:ascii="Times New Roman"/>
          <w:b w:val="false"/>
          <w:i w:val="false"/>
          <w:color w:val="000000"/>
          <w:sz w:val="28"/>
        </w:rPr>
        <w:t>
      строка 11523 = строка 11533 статистической формы за предыдущий период для каждой графы;</w:t>
      </w:r>
    </w:p>
    <w:bookmarkEnd w:id="2817"/>
    <w:bookmarkStart w:name="z2843" w:id="2818"/>
    <w:p>
      <w:pPr>
        <w:spacing w:after="0"/>
        <w:ind w:left="0"/>
        <w:jc w:val="both"/>
      </w:pPr>
      <w:r>
        <w:rPr>
          <w:rFonts w:ascii="Times New Roman"/>
          <w:b w:val="false"/>
          <w:i w:val="false"/>
          <w:color w:val="000000"/>
          <w:sz w:val="28"/>
        </w:rPr>
        <w:t>
      строка 11524 = строка 11534 статистической формы за предыдущий период для каждой графы;</w:t>
      </w:r>
    </w:p>
    <w:bookmarkEnd w:id="2818"/>
    <w:bookmarkStart w:name="z2844" w:id="2819"/>
    <w:p>
      <w:pPr>
        <w:spacing w:after="0"/>
        <w:ind w:left="0"/>
        <w:jc w:val="both"/>
      </w:pPr>
      <w:r>
        <w:rPr>
          <w:rFonts w:ascii="Times New Roman"/>
          <w:b w:val="false"/>
          <w:i w:val="false"/>
          <w:color w:val="000000"/>
          <w:sz w:val="28"/>
        </w:rPr>
        <w:t>
      строка 11620 = строка 11630 статистической формы за предыдущий период для каждой графы;</w:t>
      </w:r>
    </w:p>
    <w:bookmarkEnd w:id="2819"/>
    <w:bookmarkStart w:name="z2845" w:id="2820"/>
    <w:p>
      <w:pPr>
        <w:spacing w:after="0"/>
        <w:ind w:left="0"/>
        <w:jc w:val="both"/>
      </w:pPr>
      <w:r>
        <w:rPr>
          <w:rFonts w:ascii="Times New Roman"/>
          <w:b w:val="false"/>
          <w:i w:val="false"/>
          <w:color w:val="000000"/>
          <w:sz w:val="28"/>
        </w:rPr>
        <w:t>
      строка 11621 = строка 11631 статистической формы за предыдущий период для каждой графы;</w:t>
      </w:r>
    </w:p>
    <w:bookmarkEnd w:id="2820"/>
    <w:bookmarkStart w:name="z2846" w:id="2821"/>
    <w:p>
      <w:pPr>
        <w:spacing w:after="0"/>
        <w:ind w:left="0"/>
        <w:jc w:val="both"/>
      </w:pPr>
      <w:r>
        <w:rPr>
          <w:rFonts w:ascii="Times New Roman"/>
          <w:b w:val="false"/>
          <w:i w:val="false"/>
          <w:color w:val="000000"/>
          <w:sz w:val="28"/>
        </w:rPr>
        <w:t>
      строка 11622 = строка 11632 статистической формы за предыдущий период для каждой графы;</w:t>
      </w:r>
    </w:p>
    <w:bookmarkEnd w:id="2821"/>
    <w:bookmarkStart w:name="z2847" w:id="2822"/>
    <w:p>
      <w:pPr>
        <w:spacing w:after="0"/>
        <w:ind w:left="0"/>
        <w:jc w:val="both"/>
      </w:pPr>
      <w:r>
        <w:rPr>
          <w:rFonts w:ascii="Times New Roman"/>
          <w:b w:val="false"/>
          <w:i w:val="false"/>
          <w:color w:val="000000"/>
          <w:sz w:val="28"/>
        </w:rPr>
        <w:t>
      строка 11623 = строка 11633 статистической формы за предыдущий период для каждой графы;</w:t>
      </w:r>
    </w:p>
    <w:bookmarkEnd w:id="2822"/>
    <w:bookmarkStart w:name="z2848" w:id="2823"/>
    <w:p>
      <w:pPr>
        <w:spacing w:after="0"/>
        <w:ind w:left="0"/>
        <w:jc w:val="both"/>
      </w:pPr>
      <w:r>
        <w:rPr>
          <w:rFonts w:ascii="Times New Roman"/>
          <w:b w:val="false"/>
          <w:i w:val="false"/>
          <w:color w:val="000000"/>
          <w:sz w:val="28"/>
        </w:rPr>
        <w:t>
      строка 11624 = строка 11634 статистической формы за предыдущий период для каждой графы;</w:t>
      </w:r>
    </w:p>
    <w:bookmarkEnd w:id="2823"/>
    <w:bookmarkStart w:name="z2849" w:id="2824"/>
    <w:p>
      <w:pPr>
        <w:spacing w:after="0"/>
        <w:ind w:left="0"/>
        <w:jc w:val="both"/>
      </w:pPr>
      <w:r>
        <w:rPr>
          <w:rFonts w:ascii="Times New Roman"/>
          <w:b w:val="false"/>
          <w:i w:val="false"/>
          <w:color w:val="000000"/>
          <w:sz w:val="28"/>
        </w:rPr>
        <w:t>
      строка 12520 = строка 12530 статистической формы за предыдущий период для каждой графы;</w:t>
      </w:r>
    </w:p>
    <w:bookmarkEnd w:id="2824"/>
    <w:bookmarkStart w:name="z2850" w:id="2825"/>
    <w:p>
      <w:pPr>
        <w:spacing w:after="0"/>
        <w:ind w:left="0"/>
        <w:jc w:val="both"/>
      </w:pPr>
      <w:r>
        <w:rPr>
          <w:rFonts w:ascii="Times New Roman"/>
          <w:b w:val="false"/>
          <w:i w:val="false"/>
          <w:color w:val="000000"/>
          <w:sz w:val="28"/>
        </w:rPr>
        <w:t>
      строка 12521 = строка 12531 статистической формы за предыдущий период для каждой графы;</w:t>
      </w:r>
    </w:p>
    <w:bookmarkEnd w:id="2825"/>
    <w:bookmarkStart w:name="z2851" w:id="2826"/>
    <w:p>
      <w:pPr>
        <w:spacing w:after="0"/>
        <w:ind w:left="0"/>
        <w:jc w:val="both"/>
      </w:pPr>
      <w:r>
        <w:rPr>
          <w:rFonts w:ascii="Times New Roman"/>
          <w:b w:val="false"/>
          <w:i w:val="false"/>
          <w:color w:val="000000"/>
          <w:sz w:val="28"/>
        </w:rPr>
        <w:t>
      строка 12522 = строка 12532 статистической формы за предыдущий период для каждой графы;</w:t>
      </w:r>
    </w:p>
    <w:bookmarkEnd w:id="2826"/>
    <w:bookmarkStart w:name="z2852" w:id="2827"/>
    <w:p>
      <w:pPr>
        <w:spacing w:after="0"/>
        <w:ind w:left="0"/>
        <w:jc w:val="both"/>
      </w:pPr>
      <w:r>
        <w:rPr>
          <w:rFonts w:ascii="Times New Roman"/>
          <w:b w:val="false"/>
          <w:i w:val="false"/>
          <w:color w:val="000000"/>
          <w:sz w:val="28"/>
        </w:rPr>
        <w:t>
      строка 12523 = строка 12533 статистической формы за предыдущий период для каждой графы;</w:t>
      </w:r>
    </w:p>
    <w:bookmarkEnd w:id="2827"/>
    <w:bookmarkStart w:name="z2853" w:id="2828"/>
    <w:p>
      <w:pPr>
        <w:spacing w:after="0"/>
        <w:ind w:left="0"/>
        <w:jc w:val="both"/>
      </w:pPr>
      <w:r>
        <w:rPr>
          <w:rFonts w:ascii="Times New Roman"/>
          <w:b w:val="false"/>
          <w:i w:val="false"/>
          <w:color w:val="000000"/>
          <w:sz w:val="28"/>
        </w:rPr>
        <w:t>
      строка 12524 = строка 12534 статистической формы за предыдущий период для каждой графы;</w:t>
      </w:r>
    </w:p>
    <w:bookmarkEnd w:id="2828"/>
    <w:bookmarkStart w:name="z2854" w:id="2829"/>
    <w:p>
      <w:pPr>
        <w:spacing w:after="0"/>
        <w:ind w:left="0"/>
        <w:jc w:val="both"/>
      </w:pPr>
      <w:r>
        <w:rPr>
          <w:rFonts w:ascii="Times New Roman"/>
          <w:b w:val="false"/>
          <w:i w:val="false"/>
          <w:color w:val="000000"/>
          <w:sz w:val="28"/>
        </w:rPr>
        <w:t>
      строка 12620 = строка 12630 статистической формы за предыдущий период для каждой графы;</w:t>
      </w:r>
    </w:p>
    <w:bookmarkEnd w:id="2829"/>
    <w:bookmarkStart w:name="z2855" w:id="2830"/>
    <w:p>
      <w:pPr>
        <w:spacing w:after="0"/>
        <w:ind w:left="0"/>
        <w:jc w:val="both"/>
      </w:pPr>
      <w:r>
        <w:rPr>
          <w:rFonts w:ascii="Times New Roman"/>
          <w:b w:val="false"/>
          <w:i w:val="false"/>
          <w:color w:val="000000"/>
          <w:sz w:val="28"/>
        </w:rPr>
        <w:t>
      строка 12621 = строка 12631 статистической формы за предыдущий период для каждой графы;</w:t>
      </w:r>
    </w:p>
    <w:bookmarkEnd w:id="2830"/>
    <w:bookmarkStart w:name="z2856" w:id="2831"/>
    <w:p>
      <w:pPr>
        <w:spacing w:after="0"/>
        <w:ind w:left="0"/>
        <w:jc w:val="both"/>
      </w:pPr>
      <w:r>
        <w:rPr>
          <w:rFonts w:ascii="Times New Roman"/>
          <w:b w:val="false"/>
          <w:i w:val="false"/>
          <w:color w:val="000000"/>
          <w:sz w:val="28"/>
        </w:rPr>
        <w:t>
      строка 12622 = строка 12632 статистической формы за предыдущий период для каждой графы;</w:t>
      </w:r>
    </w:p>
    <w:bookmarkEnd w:id="2831"/>
    <w:bookmarkStart w:name="z2857" w:id="2832"/>
    <w:p>
      <w:pPr>
        <w:spacing w:after="0"/>
        <w:ind w:left="0"/>
        <w:jc w:val="both"/>
      </w:pPr>
      <w:r>
        <w:rPr>
          <w:rFonts w:ascii="Times New Roman"/>
          <w:b w:val="false"/>
          <w:i w:val="false"/>
          <w:color w:val="000000"/>
          <w:sz w:val="28"/>
        </w:rPr>
        <w:t>
      строка 12623 = строка 12633 статистической формы за предыдущий период для каждой графы;</w:t>
      </w:r>
    </w:p>
    <w:bookmarkEnd w:id="2832"/>
    <w:bookmarkStart w:name="z2858" w:id="2833"/>
    <w:p>
      <w:pPr>
        <w:spacing w:after="0"/>
        <w:ind w:left="0"/>
        <w:jc w:val="both"/>
      </w:pPr>
      <w:r>
        <w:rPr>
          <w:rFonts w:ascii="Times New Roman"/>
          <w:b w:val="false"/>
          <w:i w:val="false"/>
          <w:color w:val="000000"/>
          <w:sz w:val="28"/>
        </w:rPr>
        <w:t>
      строка 12624 = строка 12634 статистической формы за предыдущий период для каждой графы;</w:t>
      </w:r>
    </w:p>
    <w:bookmarkEnd w:id="2833"/>
    <w:bookmarkStart w:name="z2859" w:id="2834"/>
    <w:p>
      <w:pPr>
        <w:spacing w:after="0"/>
        <w:ind w:left="0"/>
        <w:jc w:val="both"/>
      </w:pPr>
      <w:r>
        <w:rPr>
          <w:rFonts w:ascii="Times New Roman"/>
          <w:b w:val="false"/>
          <w:i w:val="false"/>
          <w:color w:val="000000"/>
          <w:sz w:val="28"/>
        </w:rPr>
        <w:t>
      строка 12400 = строка 12440 + строка 12450 для каждой графы;</w:t>
      </w:r>
    </w:p>
    <w:bookmarkEnd w:id="2834"/>
    <w:bookmarkStart w:name="z2860" w:id="2835"/>
    <w:p>
      <w:pPr>
        <w:spacing w:after="0"/>
        <w:ind w:left="0"/>
        <w:jc w:val="both"/>
      </w:pPr>
      <w:r>
        <w:rPr>
          <w:rFonts w:ascii="Times New Roman"/>
          <w:b w:val="false"/>
          <w:i w:val="false"/>
          <w:color w:val="000000"/>
          <w:sz w:val="28"/>
        </w:rPr>
        <w:t>
      строка 13400 = строка 13440 + строка 13450 для каждой графы;</w:t>
      </w:r>
    </w:p>
    <w:bookmarkEnd w:id="2835"/>
    <w:bookmarkStart w:name="z2861" w:id="2836"/>
    <w:p>
      <w:pPr>
        <w:spacing w:after="0"/>
        <w:ind w:left="0"/>
        <w:jc w:val="both"/>
      </w:pPr>
      <w:r>
        <w:rPr>
          <w:rFonts w:ascii="Times New Roman"/>
          <w:b w:val="false"/>
          <w:i w:val="false"/>
          <w:color w:val="000000"/>
          <w:sz w:val="28"/>
        </w:rPr>
        <w:t>
      строка 11520 = строка 11521 + строка 11522 + строка 11523 + + строка 11524 для каждой графы;</w:t>
      </w:r>
    </w:p>
    <w:bookmarkEnd w:id="2836"/>
    <w:bookmarkStart w:name="z2862" w:id="2837"/>
    <w:p>
      <w:pPr>
        <w:spacing w:after="0"/>
        <w:ind w:left="0"/>
        <w:jc w:val="both"/>
      </w:pPr>
      <w:r>
        <w:rPr>
          <w:rFonts w:ascii="Times New Roman"/>
          <w:b w:val="false"/>
          <w:i w:val="false"/>
          <w:color w:val="000000"/>
          <w:sz w:val="28"/>
        </w:rPr>
        <w:t>
      строка 11530 = строка 11531 + строка 11532 + строка 11533 + + строка 11534 для каждой графы;</w:t>
      </w:r>
    </w:p>
    <w:bookmarkEnd w:id="2837"/>
    <w:bookmarkStart w:name="z2863" w:id="2838"/>
    <w:p>
      <w:pPr>
        <w:spacing w:after="0"/>
        <w:ind w:left="0"/>
        <w:jc w:val="both"/>
      </w:pPr>
      <w:r>
        <w:rPr>
          <w:rFonts w:ascii="Times New Roman"/>
          <w:b w:val="false"/>
          <w:i w:val="false"/>
          <w:color w:val="000000"/>
          <w:sz w:val="28"/>
        </w:rPr>
        <w:t>
      строка 11620 = строка 11621 + строка 11622 + строка 11623 + + строка 11624 для каждой графы;</w:t>
      </w:r>
    </w:p>
    <w:bookmarkEnd w:id="2838"/>
    <w:bookmarkStart w:name="z2864" w:id="2839"/>
    <w:p>
      <w:pPr>
        <w:spacing w:after="0"/>
        <w:ind w:left="0"/>
        <w:jc w:val="both"/>
      </w:pPr>
      <w:r>
        <w:rPr>
          <w:rFonts w:ascii="Times New Roman"/>
          <w:b w:val="false"/>
          <w:i w:val="false"/>
          <w:color w:val="000000"/>
          <w:sz w:val="28"/>
        </w:rPr>
        <w:t>
      строка 11630 = строка 11631 + строка 11632 + строка 11633 + + строка 11634 для каждой графы;</w:t>
      </w:r>
    </w:p>
    <w:bookmarkEnd w:id="2839"/>
    <w:bookmarkStart w:name="z2865" w:id="2840"/>
    <w:p>
      <w:pPr>
        <w:spacing w:after="0"/>
        <w:ind w:left="0"/>
        <w:jc w:val="both"/>
      </w:pPr>
      <w:r>
        <w:rPr>
          <w:rFonts w:ascii="Times New Roman"/>
          <w:b w:val="false"/>
          <w:i w:val="false"/>
          <w:color w:val="000000"/>
          <w:sz w:val="28"/>
        </w:rPr>
        <w:t>
      строка 12520 = строка 12521 + строка 12522 + строка 12523 + + строка 12524 для каждой графы;</w:t>
      </w:r>
    </w:p>
    <w:bookmarkEnd w:id="2840"/>
    <w:bookmarkStart w:name="z2866" w:id="2841"/>
    <w:p>
      <w:pPr>
        <w:spacing w:after="0"/>
        <w:ind w:left="0"/>
        <w:jc w:val="both"/>
      </w:pPr>
      <w:r>
        <w:rPr>
          <w:rFonts w:ascii="Times New Roman"/>
          <w:b w:val="false"/>
          <w:i w:val="false"/>
          <w:color w:val="000000"/>
          <w:sz w:val="28"/>
        </w:rPr>
        <w:t>
      строка 12530 = строка 12531 + строка 12532 + строка 12533 + + строка 12534 для каждой графы;</w:t>
      </w:r>
    </w:p>
    <w:bookmarkEnd w:id="2841"/>
    <w:bookmarkStart w:name="z2867" w:id="2842"/>
    <w:p>
      <w:pPr>
        <w:spacing w:after="0"/>
        <w:ind w:left="0"/>
        <w:jc w:val="both"/>
      </w:pPr>
      <w:r>
        <w:rPr>
          <w:rFonts w:ascii="Times New Roman"/>
          <w:b w:val="false"/>
          <w:i w:val="false"/>
          <w:color w:val="000000"/>
          <w:sz w:val="28"/>
        </w:rPr>
        <w:t>
      строка 12620 = строка 12621 + строка 12622 + строка 12623 + + строка 12624 для каждой графы;</w:t>
      </w:r>
    </w:p>
    <w:bookmarkEnd w:id="2842"/>
    <w:bookmarkStart w:name="z2868" w:id="2843"/>
    <w:p>
      <w:pPr>
        <w:spacing w:after="0"/>
        <w:ind w:left="0"/>
        <w:jc w:val="both"/>
      </w:pPr>
      <w:r>
        <w:rPr>
          <w:rFonts w:ascii="Times New Roman"/>
          <w:b w:val="false"/>
          <w:i w:val="false"/>
          <w:color w:val="000000"/>
          <w:sz w:val="28"/>
        </w:rPr>
        <w:t>
      строка 12630 = строка 12631 + строка 12632 + строка 12633 + + строка 12634 для каждой графы.</w:t>
      </w:r>
    </w:p>
    <w:bookmarkEnd w:id="2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844"/>
          <w:p>
            <w:pPr>
              <w:spacing w:after="20"/>
              <w:ind w:left="20"/>
              <w:jc w:val="both"/>
            </w:pPr>
          </w:p>
          <w:bookmarkEnd w:id="2844"/>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845"/>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2845"/>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846"/>
          <w:p>
            <w:pPr>
              <w:spacing w:after="20"/>
              <w:ind w:left="20"/>
              <w:jc w:val="both"/>
            </w:pPr>
            <w:r>
              <w:rPr>
                <w:rFonts w:ascii="Times New Roman"/>
                <w:b w:val="false"/>
                <w:i w:val="false"/>
                <w:color w:val="000000"/>
                <w:sz w:val="20"/>
              </w:rPr>
              <w:t>
Ведомстволық статистикалық байқаудың статистикалық нысаны</w:t>
            </w:r>
          </w:p>
          <w:bookmarkEnd w:id="2846"/>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847"/>
          <w:p>
            <w:pPr>
              <w:spacing w:after="20"/>
              <w:ind w:left="20"/>
              <w:jc w:val="both"/>
            </w:pPr>
            <w:r>
              <w:rPr>
                <w:rFonts w:ascii="Times New Roman"/>
                <w:b w:val="false"/>
                <w:i w:val="false"/>
                <w:color w:val="000000"/>
                <w:sz w:val="20"/>
              </w:rPr>
              <w:t xml:space="preserve">
Қазақстан Республикасы Ұлттық Банкіне ұсынылады </w:t>
            </w:r>
          </w:p>
          <w:bookmarkEnd w:id="2847"/>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848"/>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bookmarkEnd w:id="2848"/>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849"/>
          <w:p>
            <w:pPr>
              <w:spacing w:after="20"/>
              <w:ind w:left="20"/>
              <w:jc w:val="both"/>
            </w:pPr>
            <w:r>
              <w:rPr>
                <w:rFonts w:ascii="Times New Roman"/>
                <w:b w:val="false"/>
                <w:i w:val="false"/>
                <w:color w:val="000000"/>
                <w:sz w:val="20"/>
              </w:rPr>
              <w:t>
Индексі</w:t>
            </w:r>
          </w:p>
          <w:bookmarkEnd w:id="2849"/>
          <w:p>
            <w:pPr>
              <w:spacing w:after="20"/>
              <w:ind w:left="20"/>
              <w:jc w:val="both"/>
            </w:pPr>
            <w:r>
              <w:rPr>
                <w:rFonts w:ascii="Times New Roman"/>
                <w:b w:val="false"/>
                <w:i w:val="false"/>
                <w:color w:val="000000"/>
                <w:sz w:val="20"/>
              </w:rPr>
              <w:t xml:space="preserve">
Индекс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850"/>
          <w:p>
            <w:pPr>
              <w:spacing w:after="20"/>
              <w:ind w:left="20"/>
              <w:jc w:val="both"/>
            </w:pPr>
            <w:r>
              <w:rPr>
                <w:rFonts w:ascii="Times New Roman"/>
                <w:b w:val="false"/>
                <w:i w:val="false"/>
                <w:color w:val="000000"/>
                <w:sz w:val="20"/>
              </w:rPr>
              <w:t>
14-ТБ</w:t>
            </w:r>
          </w:p>
          <w:bookmarkEnd w:id="2850"/>
          <w:p>
            <w:pPr>
              <w:spacing w:after="20"/>
              <w:ind w:left="20"/>
              <w:jc w:val="both"/>
            </w:pPr>
            <w:r>
              <w:rPr>
                <w:rFonts w:ascii="Times New Roman"/>
                <w:b w:val="false"/>
                <w:i w:val="false"/>
                <w:color w:val="000000"/>
                <w:sz w:val="20"/>
              </w:rPr>
              <w:t>
14-ПБ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851"/>
          <w:p>
            <w:pPr>
              <w:spacing w:after="20"/>
              <w:ind w:left="20"/>
              <w:jc w:val="both"/>
            </w:pPr>
            <w:r>
              <w:rPr>
                <w:rFonts w:ascii="Times New Roman"/>
                <w:b w:val="false"/>
                <w:i w:val="false"/>
                <w:color w:val="000000"/>
                <w:sz w:val="20"/>
              </w:rPr>
              <w:t>
тоқсандық</w:t>
            </w:r>
          </w:p>
          <w:bookmarkEnd w:id="2851"/>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852"/>
          <w:p>
            <w:pPr>
              <w:spacing w:after="20"/>
              <w:ind w:left="20"/>
              <w:jc w:val="both"/>
            </w:pPr>
            <w:r>
              <w:rPr>
                <w:rFonts w:ascii="Times New Roman"/>
                <w:b w:val="false"/>
                <w:i w:val="false"/>
                <w:color w:val="000000"/>
                <w:sz w:val="20"/>
              </w:rPr>
              <w:t>
есептік кезең</w:t>
            </w:r>
          </w:p>
          <w:bookmarkEnd w:id="2852"/>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853"/>
          <w:p>
            <w:pPr>
              <w:spacing w:after="20"/>
              <w:ind w:left="20"/>
              <w:jc w:val="both"/>
            </w:pPr>
            <w:r>
              <w:rPr>
                <w:rFonts w:ascii="Times New Roman"/>
                <w:b w:val="false"/>
                <w:i w:val="false"/>
                <w:color w:val="000000"/>
                <w:sz w:val="20"/>
              </w:rPr>
              <w:t>
тоқсан</w:t>
            </w:r>
          </w:p>
          <w:bookmarkEnd w:id="2853"/>
          <w:p>
            <w:pPr>
              <w:spacing w:after="20"/>
              <w:ind w:left="20"/>
              <w:jc w:val="both"/>
            </w:pPr>
            <w:r>
              <w:rPr>
                <w:rFonts w:ascii="Times New Roman"/>
                <w:b w:val="false"/>
                <w:i w:val="false"/>
                <w:color w:val="000000"/>
                <w:sz w:val="20"/>
              </w:rPr>
              <w:t>
квартал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854"/>
          <w:p>
            <w:pPr>
              <w:spacing w:after="20"/>
              <w:ind w:left="20"/>
              <w:jc w:val="both"/>
            </w:pPr>
            <w:r>
              <w:rPr>
                <w:rFonts w:ascii="Times New Roman"/>
                <w:b w:val="false"/>
                <w:i w:val="false"/>
                <w:color w:val="000000"/>
                <w:sz w:val="20"/>
              </w:rPr>
              <w:t>
жыл</w:t>
            </w:r>
          </w:p>
          <w:bookmarkEnd w:id="2854"/>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855"/>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тапсырады, Қазақстан Республикасының Қаржы министрлігі Қазақстан Республикасының Ұлттық Банкіне тапсырады</w:t>
            </w:r>
          </w:p>
          <w:bookmarkEnd w:id="2855"/>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856"/>
          <w:p>
            <w:pPr>
              <w:spacing w:after="20"/>
              <w:ind w:left="20"/>
              <w:jc w:val="both"/>
            </w:pPr>
            <w:r>
              <w:rPr>
                <w:rFonts w:ascii="Times New Roman"/>
                <w:b w:val="false"/>
                <w:i w:val="false"/>
                <w:color w:val="000000"/>
                <w:sz w:val="20"/>
              </w:rPr>
              <w:t>
Ұсыну мерзімі: есепті кезеңнен кейінгі бірінші айдың 30-нан кешіктірмей</w:t>
            </w:r>
          </w:p>
          <w:bookmarkEnd w:id="2856"/>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857"/>
          <w:p>
            <w:pPr>
              <w:spacing w:after="20"/>
              <w:ind w:left="20"/>
              <w:jc w:val="both"/>
            </w:pPr>
            <w:r>
              <w:rPr>
                <w:rFonts w:ascii="Times New Roman"/>
                <w:b w:val="false"/>
                <w:i w:val="false"/>
                <w:color w:val="000000"/>
                <w:sz w:val="20"/>
              </w:rPr>
              <w:t>
БСН коды</w:t>
            </w:r>
          </w:p>
          <w:bookmarkEnd w:id="2857"/>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2884" w:id="2858"/>
    <w:p>
      <w:pPr>
        <w:spacing w:after="0"/>
        <w:ind w:left="0"/>
        <w:jc w:val="left"/>
      </w:pPr>
      <w:r>
        <w:rPr>
          <w:rFonts w:ascii="Times New Roman"/>
          <w:b/>
          <w:i w:val="false"/>
          <w:color w:val="000000"/>
        </w:rPr>
        <w:t xml:space="preserve"> 1-бөлім. Мемлекеттік және мемлекет кепілдік берген сыртқы қарыздар туралы мәліметтер</w:t>
      </w:r>
      <w:r>
        <w:br/>
      </w:r>
      <w:r>
        <w:rPr>
          <w:rFonts w:ascii="Times New Roman"/>
          <w:b/>
          <w:i w:val="false"/>
          <w:color w:val="000000"/>
        </w:rPr>
        <w:t>Раздел 1. Сведения о государственных и гарантированных государством внешних займах</w:t>
      </w:r>
    </w:p>
    <w:bookmarkEnd w:id="2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859"/>
          <w:p>
            <w:pPr>
              <w:spacing w:after="20"/>
              <w:ind w:left="20"/>
              <w:jc w:val="both"/>
            </w:pPr>
            <w:r>
              <w:rPr>
                <w:rFonts w:ascii="Times New Roman"/>
                <w:b w:val="false"/>
                <w:i w:val="false"/>
                <w:color w:val="000000"/>
                <w:sz w:val="20"/>
              </w:rPr>
              <w:t>
Қарыз беруші- нің атауы</w:t>
            </w:r>
          </w:p>
          <w:bookmarkEnd w:id="2859"/>
          <w:p>
            <w:pPr>
              <w:spacing w:after="20"/>
              <w:ind w:left="20"/>
              <w:jc w:val="both"/>
            </w:pPr>
            <w:r>
              <w:rPr>
                <w:rFonts w:ascii="Times New Roman"/>
                <w:b w:val="false"/>
                <w:i w:val="false"/>
                <w:color w:val="000000"/>
                <w:sz w:val="20"/>
              </w:rPr>
              <w:t>
Наименование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860"/>
          <w:p>
            <w:pPr>
              <w:spacing w:after="20"/>
              <w:ind w:left="20"/>
              <w:jc w:val="both"/>
            </w:pPr>
            <w:r>
              <w:rPr>
                <w:rFonts w:ascii="Times New Roman"/>
                <w:b w:val="false"/>
                <w:i w:val="false"/>
                <w:color w:val="000000"/>
                <w:sz w:val="20"/>
              </w:rPr>
              <w:t>
Қарыз берушінің елі</w:t>
            </w:r>
          </w:p>
          <w:bookmarkEnd w:id="2860"/>
          <w:p>
            <w:pPr>
              <w:spacing w:after="20"/>
              <w:ind w:left="20"/>
              <w:jc w:val="both"/>
            </w:pPr>
            <w:r>
              <w:rPr>
                <w:rFonts w:ascii="Times New Roman"/>
                <w:b w:val="false"/>
                <w:i w:val="false"/>
                <w:color w:val="000000"/>
                <w:sz w:val="20"/>
              </w:rPr>
              <w:t>
Страна кредитора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861"/>
          <w:p>
            <w:pPr>
              <w:spacing w:after="20"/>
              <w:ind w:left="20"/>
              <w:jc w:val="both"/>
            </w:pPr>
            <w:r>
              <w:rPr>
                <w:rFonts w:ascii="Times New Roman"/>
                <w:b w:val="false"/>
                <w:i w:val="false"/>
                <w:color w:val="000000"/>
                <w:sz w:val="20"/>
              </w:rPr>
              <w:t>
Қарыздың нөмірі</w:t>
            </w:r>
          </w:p>
          <w:bookmarkEnd w:id="2861"/>
          <w:p>
            <w:pPr>
              <w:spacing w:after="20"/>
              <w:ind w:left="20"/>
              <w:jc w:val="both"/>
            </w:pPr>
            <w:r>
              <w:rPr>
                <w:rFonts w:ascii="Times New Roman"/>
                <w:b w:val="false"/>
                <w:i w:val="false"/>
                <w:color w:val="000000"/>
                <w:sz w:val="20"/>
              </w:rPr>
              <w:t>
Номер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862"/>
          <w:p>
            <w:pPr>
              <w:spacing w:after="20"/>
              <w:ind w:left="20"/>
              <w:jc w:val="both"/>
            </w:pPr>
            <w:r>
              <w:rPr>
                <w:rFonts w:ascii="Times New Roman"/>
                <w:b w:val="false"/>
                <w:i w:val="false"/>
                <w:color w:val="000000"/>
                <w:sz w:val="20"/>
              </w:rPr>
              <w:t>
Қарыздың мақсаты</w:t>
            </w:r>
          </w:p>
          <w:bookmarkEnd w:id="2862"/>
          <w:p>
            <w:pPr>
              <w:spacing w:after="20"/>
              <w:ind w:left="20"/>
              <w:jc w:val="both"/>
            </w:pPr>
            <w:r>
              <w:rPr>
                <w:rFonts w:ascii="Times New Roman"/>
                <w:b w:val="false"/>
                <w:i w:val="false"/>
                <w:color w:val="000000"/>
                <w:sz w:val="20"/>
              </w:rPr>
              <w:t>
Цель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863"/>
          <w:p>
            <w:pPr>
              <w:spacing w:after="20"/>
              <w:ind w:left="20"/>
              <w:jc w:val="both"/>
            </w:pPr>
            <w:r>
              <w:rPr>
                <w:rFonts w:ascii="Times New Roman"/>
                <w:b w:val="false"/>
                <w:i w:val="false"/>
                <w:color w:val="000000"/>
                <w:sz w:val="20"/>
              </w:rPr>
              <w:t>
Қарызды соңғы алушы ұйымның, кәсіпорын-ның атауы</w:t>
            </w:r>
          </w:p>
          <w:bookmarkEnd w:id="2863"/>
          <w:p>
            <w:pPr>
              <w:spacing w:after="20"/>
              <w:ind w:left="20"/>
              <w:jc w:val="both"/>
            </w:pPr>
            <w:r>
              <w:rPr>
                <w:rFonts w:ascii="Times New Roman"/>
                <w:b w:val="false"/>
                <w:i w:val="false"/>
                <w:color w:val="000000"/>
                <w:sz w:val="20"/>
              </w:rPr>
              <w:t>
Наименование организации, предприятия - конечного получателя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864"/>
          <w:p>
            <w:pPr>
              <w:spacing w:after="20"/>
              <w:ind w:left="20"/>
              <w:jc w:val="both"/>
            </w:pPr>
            <w:r>
              <w:rPr>
                <w:rFonts w:ascii="Times New Roman"/>
                <w:b w:val="false"/>
                <w:i w:val="false"/>
                <w:color w:val="000000"/>
                <w:sz w:val="20"/>
              </w:rPr>
              <w:t>
Қарыздың сомасы (қарыз валютасының мың бірлігі)</w:t>
            </w:r>
          </w:p>
          <w:bookmarkEnd w:id="2864"/>
          <w:p>
            <w:pPr>
              <w:spacing w:after="20"/>
              <w:ind w:left="20"/>
              <w:jc w:val="both"/>
            </w:pPr>
            <w:r>
              <w:rPr>
                <w:rFonts w:ascii="Times New Roman"/>
                <w:b w:val="false"/>
                <w:i w:val="false"/>
                <w:color w:val="000000"/>
                <w:sz w:val="20"/>
              </w:rPr>
              <w:t>
Сумма займа (тысяч единиц валюты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865"/>
          <w:p>
            <w:pPr>
              <w:spacing w:after="20"/>
              <w:ind w:left="20"/>
              <w:jc w:val="both"/>
            </w:pPr>
            <w:r>
              <w:rPr>
                <w:rFonts w:ascii="Times New Roman"/>
                <w:b w:val="false"/>
                <w:i w:val="false"/>
                <w:color w:val="000000"/>
                <w:sz w:val="20"/>
              </w:rPr>
              <w:t>
Қарыздың валютасы</w:t>
            </w:r>
          </w:p>
          <w:bookmarkEnd w:id="2865"/>
          <w:p>
            <w:pPr>
              <w:spacing w:after="20"/>
              <w:ind w:left="20"/>
              <w:jc w:val="both"/>
            </w:pPr>
            <w:r>
              <w:rPr>
                <w:rFonts w:ascii="Times New Roman"/>
                <w:b w:val="false"/>
                <w:i w:val="false"/>
                <w:color w:val="000000"/>
                <w:sz w:val="20"/>
              </w:rPr>
              <w:t>
Валюта займа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866"/>
          <w:p>
            <w:pPr>
              <w:spacing w:after="20"/>
              <w:ind w:left="20"/>
              <w:jc w:val="both"/>
            </w:pPr>
            <w:r>
              <w:rPr>
                <w:rFonts w:ascii="Times New Roman"/>
                <w:b w:val="false"/>
                <w:i w:val="false"/>
                <w:color w:val="000000"/>
                <w:sz w:val="20"/>
              </w:rPr>
              <w:t xml:space="preserve">
А Бөлігі. Қазақстан Республикасының мемлекеттік сыртқы қарыздары </w:t>
            </w:r>
          </w:p>
          <w:bookmarkEnd w:id="2866"/>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867"/>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bookmarkEnd w:id="2867"/>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4" w:id="2868"/>
    <w:p>
      <w:pPr>
        <w:spacing w:after="0"/>
        <w:ind w:left="0"/>
        <w:jc w:val="both"/>
      </w:pPr>
      <w:r>
        <w:rPr>
          <w:rFonts w:ascii="Times New Roman"/>
          <w:b w:val="false"/>
          <w:i w:val="false"/>
          <w:color w:val="000000"/>
          <w:sz w:val="28"/>
        </w:rPr>
        <w:t>
      Продолжение таблицы</w:t>
      </w:r>
    </w:p>
    <w:bookmarkEnd w:id="2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869"/>
          <w:p>
            <w:pPr>
              <w:spacing w:after="20"/>
              <w:ind w:left="20"/>
              <w:jc w:val="both"/>
            </w:pPr>
            <w:r>
              <w:rPr>
                <w:rFonts w:ascii="Times New Roman"/>
                <w:b w:val="false"/>
                <w:i w:val="false"/>
                <w:color w:val="000000"/>
                <w:sz w:val="20"/>
              </w:rPr>
              <w:t>
Сыйақы мөлшерлемесінің түрі</w:t>
            </w:r>
          </w:p>
          <w:bookmarkEnd w:id="2869"/>
          <w:p>
            <w:pPr>
              <w:spacing w:after="20"/>
              <w:ind w:left="20"/>
              <w:jc w:val="both"/>
            </w:pPr>
            <w:r>
              <w:rPr>
                <w:rFonts w:ascii="Times New Roman"/>
                <w:b w:val="false"/>
                <w:i w:val="false"/>
                <w:color w:val="000000"/>
                <w:sz w:val="20"/>
              </w:rPr>
              <w:t>
Вид ставки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870"/>
          <w:p>
            <w:pPr>
              <w:spacing w:after="20"/>
              <w:ind w:left="20"/>
              <w:jc w:val="both"/>
            </w:pPr>
            <w:r>
              <w:rPr>
                <w:rFonts w:ascii="Times New Roman"/>
                <w:b w:val="false"/>
                <w:i w:val="false"/>
                <w:color w:val="000000"/>
                <w:sz w:val="20"/>
              </w:rPr>
              <w:t>
Сыйақы мөлшер-лемесінің көлемі</w:t>
            </w:r>
          </w:p>
          <w:bookmarkEnd w:id="2870"/>
          <w:p>
            <w:pPr>
              <w:spacing w:after="20"/>
              <w:ind w:left="20"/>
              <w:jc w:val="both"/>
            </w:pPr>
            <w:r>
              <w:rPr>
                <w:rFonts w:ascii="Times New Roman"/>
                <w:b w:val="false"/>
                <w:i w:val="false"/>
                <w:color w:val="000000"/>
                <w:sz w:val="20"/>
              </w:rPr>
              <w:t>
Размер ставки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871"/>
          <w:p>
            <w:pPr>
              <w:spacing w:after="20"/>
              <w:ind w:left="20"/>
              <w:jc w:val="both"/>
            </w:pPr>
            <w:r>
              <w:rPr>
                <w:rFonts w:ascii="Times New Roman"/>
                <w:b w:val="false"/>
                <w:i w:val="false"/>
                <w:color w:val="000000"/>
                <w:sz w:val="20"/>
              </w:rPr>
              <w:t>
Ілеспе төлемдер</w:t>
            </w:r>
          </w:p>
          <w:bookmarkEnd w:id="2871"/>
          <w:p>
            <w:pPr>
              <w:spacing w:after="20"/>
              <w:ind w:left="20"/>
              <w:jc w:val="both"/>
            </w:pPr>
            <w:r>
              <w:rPr>
                <w:rFonts w:ascii="Times New Roman"/>
                <w:b w:val="false"/>
                <w:i w:val="false"/>
                <w:color w:val="000000"/>
                <w:sz w:val="20"/>
              </w:rPr>
              <w:t>
Сопутствующие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872"/>
          <w:p>
            <w:pPr>
              <w:spacing w:after="20"/>
              <w:ind w:left="20"/>
              <w:jc w:val="both"/>
            </w:pPr>
            <w:r>
              <w:rPr>
                <w:rFonts w:ascii="Times New Roman"/>
                <w:b w:val="false"/>
                <w:i w:val="false"/>
                <w:color w:val="000000"/>
                <w:sz w:val="20"/>
              </w:rPr>
              <w:t>
Қарыз игеру кезеңі</w:t>
            </w:r>
          </w:p>
          <w:bookmarkEnd w:id="2872"/>
          <w:p>
            <w:pPr>
              <w:spacing w:after="20"/>
              <w:ind w:left="20"/>
              <w:jc w:val="both"/>
            </w:pPr>
            <w:r>
              <w:rPr>
                <w:rFonts w:ascii="Times New Roman"/>
                <w:b w:val="false"/>
                <w:i w:val="false"/>
                <w:color w:val="000000"/>
                <w:sz w:val="20"/>
              </w:rPr>
              <w:t>
Период освоения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873"/>
          <w:p>
            <w:pPr>
              <w:spacing w:after="20"/>
              <w:ind w:left="20"/>
              <w:jc w:val="both"/>
            </w:pPr>
            <w:r>
              <w:rPr>
                <w:rFonts w:ascii="Times New Roman"/>
                <w:b w:val="false"/>
                <w:i w:val="false"/>
                <w:color w:val="000000"/>
                <w:sz w:val="20"/>
              </w:rPr>
              <w:t>
Жеңіл-дік кезеңі</w:t>
            </w:r>
          </w:p>
          <w:bookmarkEnd w:id="2873"/>
          <w:p>
            <w:pPr>
              <w:spacing w:after="20"/>
              <w:ind w:left="20"/>
              <w:jc w:val="both"/>
            </w:pPr>
            <w:r>
              <w:rPr>
                <w:rFonts w:ascii="Times New Roman"/>
                <w:b w:val="false"/>
                <w:i w:val="false"/>
                <w:color w:val="000000"/>
                <w:sz w:val="20"/>
              </w:rPr>
              <w:t>
Льготный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874"/>
          <w:p>
            <w:pPr>
              <w:spacing w:after="20"/>
              <w:ind w:left="20"/>
              <w:jc w:val="both"/>
            </w:pPr>
            <w:r>
              <w:rPr>
                <w:rFonts w:ascii="Times New Roman"/>
                <w:b w:val="false"/>
                <w:i w:val="false"/>
                <w:color w:val="000000"/>
                <w:sz w:val="20"/>
              </w:rPr>
              <w:t xml:space="preserve">
Төлемдердің күндері (қарызды өтеудің соңғы күнін қоса.) </w:t>
            </w:r>
          </w:p>
          <w:bookmarkEnd w:id="2874"/>
          <w:p>
            <w:pPr>
              <w:spacing w:after="20"/>
              <w:ind w:left="20"/>
              <w:jc w:val="both"/>
            </w:pPr>
            <w:r>
              <w:rPr>
                <w:rFonts w:ascii="Times New Roman"/>
                <w:b w:val="false"/>
                <w:i w:val="false"/>
                <w:color w:val="000000"/>
                <w:sz w:val="20"/>
              </w:rPr>
              <w:t>
Даты платежей (включая последнюю дату погашения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875"/>
          <w:p>
            <w:pPr>
              <w:spacing w:after="20"/>
              <w:ind w:left="20"/>
              <w:jc w:val="both"/>
            </w:pPr>
            <w:r>
              <w:rPr>
                <w:rFonts w:ascii="Times New Roman"/>
                <w:b w:val="false"/>
                <w:i w:val="false"/>
                <w:color w:val="000000"/>
                <w:sz w:val="20"/>
              </w:rPr>
              <w:t>
Ескерт-пе</w:t>
            </w:r>
          </w:p>
          <w:bookmarkEnd w:id="2875"/>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876"/>
          <w:p>
            <w:pPr>
              <w:spacing w:after="20"/>
              <w:ind w:left="20"/>
              <w:jc w:val="both"/>
            </w:pPr>
            <w:r>
              <w:rPr>
                <w:rFonts w:ascii="Times New Roman"/>
                <w:b w:val="false"/>
                <w:i w:val="false"/>
                <w:color w:val="000000"/>
                <w:sz w:val="20"/>
              </w:rPr>
              <w:t xml:space="preserve">
А Бөлігі. Қазақстан Республикасының мемлекеттік сыртқы қарыздары </w:t>
            </w:r>
          </w:p>
          <w:bookmarkEnd w:id="2876"/>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877"/>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bookmarkEnd w:id="2877"/>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4" w:id="2878"/>
    <w:p>
      <w:pPr>
        <w:spacing w:after="0"/>
        <w:ind w:left="0"/>
        <w:jc w:val="left"/>
      </w:pPr>
      <w:r>
        <w:rPr>
          <w:rFonts w:ascii="Times New Roman"/>
          <w:b/>
          <w:i w:val="false"/>
          <w:color w:val="000000"/>
        </w:rPr>
        <w:t xml:space="preserve"> 2-бөлім. Мемлекеттің кепілгерлігімен тартылған қарыздар туралы мәліметтер</w:t>
      </w:r>
      <w:r>
        <w:br/>
      </w:r>
      <w:r>
        <w:rPr>
          <w:rFonts w:ascii="Times New Roman"/>
          <w:b/>
          <w:i w:val="false"/>
          <w:color w:val="000000"/>
        </w:rPr>
        <w:t>Раздел 2. Сведения о займах, привлеченных под поручительство государства</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879"/>
          <w:p>
            <w:pPr>
              <w:spacing w:after="20"/>
              <w:ind w:left="20"/>
              <w:jc w:val="both"/>
            </w:pPr>
            <w:r>
              <w:rPr>
                <w:rFonts w:ascii="Times New Roman"/>
                <w:b w:val="false"/>
                <w:i w:val="false"/>
                <w:color w:val="000000"/>
                <w:sz w:val="20"/>
              </w:rPr>
              <w:t>
Эмиссия аңдатпасының Ұлттық сәйкестендіру нөмірі (ҰСН)</w:t>
            </w:r>
          </w:p>
          <w:bookmarkEnd w:id="2879"/>
          <w:p>
            <w:pPr>
              <w:spacing w:after="20"/>
              <w:ind w:left="20"/>
              <w:jc w:val="both"/>
            </w:pPr>
            <w:r>
              <w:rPr>
                <w:rFonts w:ascii="Times New Roman"/>
                <w:b w:val="false"/>
                <w:i w:val="false"/>
                <w:color w:val="000000"/>
                <w:sz w:val="20"/>
              </w:rPr>
              <w:t>
Национальный идентификационный номер (НИН) проспекта эмиссии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880"/>
          <w:p>
            <w:pPr>
              <w:spacing w:after="20"/>
              <w:ind w:left="20"/>
              <w:jc w:val="both"/>
            </w:pPr>
            <w:r>
              <w:rPr>
                <w:rFonts w:ascii="Times New Roman"/>
                <w:b w:val="false"/>
                <w:i w:val="false"/>
                <w:color w:val="000000"/>
                <w:sz w:val="20"/>
              </w:rPr>
              <w:t>
Эмитенттің атауы</w:t>
            </w:r>
          </w:p>
          <w:bookmarkEnd w:id="2880"/>
          <w:p>
            <w:pPr>
              <w:spacing w:after="20"/>
              <w:ind w:left="20"/>
              <w:jc w:val="both"/>
            </w:pPr>
            <w:r>
              <w:rPr>
                <w:rFonts w:ascii="Times New Roman"/>
                <w:b w:val="false"/>
                <w:i w:val="false"/>
                <w:color w:val="000000"/>
                <w:sz w:val="20"/>
              </w:rPr>
              <w:t>
Наименование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881"/>
          <w:p>
            <w:pPr>
              <w:spacing w:after="20"/>
              <w:ind w:left="20"/>
              <w:jc w:val="both"/>
            </w:pPr>
            <w:r>
              <w:rPr>
                <w:rFonts w:ascii="Times New Roman"/>
                <w:b w:val="false"/>
                <w:i w:val="false"/>
                <w:color w:val="000000"/>
                <w:sz w:val="20"/>
              </w:rPr>
              <w:t>
Эмитенттің Бизнес-сәйкестендіру нөмері (БСН)</w:t>
            </w:r>
          </w:p>
          <w:bookmarkEnd w:id="2881"/>
          <w:p>
            <w:pPr>
              <w:spacing w:after="20"/>
              <w:ind w:left="20"/>
              <w:jc w:val="both"/>
            </w:pPr>
            <w:r>
              <w:rPr>
                <w:rFonts w:ascii="Times New Roman"/>
                <w:b w:val="false"/>
                <w:i w:val="false"/>
                <w:color w:val="000000"/>
                <w:sz w:val="20"/>
              </w:rPr>
              <w:t>
Бизнес-идентификационный номер (БИН) эмитента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882"/>
          <w:p>
            <w:pPr>
              <w:spacing w:after="20"/>
              <w:ind w:left="20"/>
              <w:jc w:val="both"/>
            </w:pPr>
            <w:r>
              <w:rPr>
                <w:rFonts w:ascii="Times New Roman"/>
                <w:b w:val="false"/>
                <w:i w:val="false"/>
                <w:color w:val="000000"/>
                <w:sz w:val="20"/>
              </w:rPr>
              <w:t>
Шығарудың мақсаты</w:t>
            </w:r>
          </w:p>
          <w:bookmarkEnd w:id="2882"/>
          <w:p>
            <w:pPr>
              <w:spacing w:after="20"/>
              <w:ind w:left="20"/>
              <w:jc w:val="both"/>
            </w:pPr>
            <w:r>
              <w:rPr>
                <w:rFonts w:ascii="Times New Roman"/>
                <w:b w:val="false"/>
                <w:i w:val="false"/>
                <w:color w:val="000000"/>
                <w:sz w:val="20"/>
              </w:rPr>
              <w:t>
Цель выпуска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883"/>
          <w:p>
            <w:pPr>
              <w:spacing w:after="20"/>
              <w:ind w:left="20"/>
              <w:jc w:val="both"/>
            </w:pPr>
            <w:r>
              <w:rPr>
                <w:rFonts w:ascii="Times New Roman"/>
                <w:b w:val="false"/>
                <w:i w:val="false"/>
                <w:color w:val="000000"/>
                <w:sz w:val="20"/>
              </w:rPr>
              <w:t>
Эмиссияның сомасы</w:t>
            </w:r>
          </w:p>
          <w:bookmarkEnd w:id="2883"/>
          <w:p>
            <w:pPr>
              <w:spacing w:after="20"/>
              <w:ind w:left="20"/>
              <w:jc w:val="both"/>
            </w:pPr>
            <w:r>
              <w:rPr>
                <w:rFonts w:ascii="Times New Roman"/>
                <w:b w:val="false"/>
                <w:i w:val="false"/>
                <w:color w:val="000000"/>
                <w:sz w:val="20"/>
              </w:rPr>
              <w:t>
Сумма эмиссии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884"/>
          <w:p>
            <w:pPr>
              <w:spacing w:after="20"/>
              <w:ind w:left="20"/>
              <w:jc w:val="both"/>
            </w:pPr>
            <w:r>
              <w:rPr>
                <w:rFonts w:ascii="Times New Roman"/>
                <w:b w:val="false"/>
                <w:i w:val="false"/>
                <w:color w:val="000000"/>
                <w:sz w:val="20"/>
              </w:rPr>
              <w:t>
Эмиссияның валютасы</w:t>
            </w:r>
          </w:p>
          <w:bookmarkEnd w:id="2884"/>
          <w:p>
            <w:pPr>
              <w:spacing w:after="20"/>
              <w:ind w:left="20"/>
              <w:jc w:val="both"/>
            </w:pPr>
            <w:r>
              <w:rPr>
                <w:rFonts w:ascii="Times New Roman"/>
                <w:b w:val="false"/>
                <w:i w:val="false"/>
                <w:color w:val="000000"/>
                <w:sz w:val="20"/>
              </w:rPr>
              <w:t>
Валюта эмиссии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885"/>
          <w:p>
            <w:pPr>
              <w:spacing w:after="20"/>
              <w:ind w:left="20"/>
              <w:jc w:val="both"/>
            </w:pPr>
            <w:r>
              <w:rPr>
                <w:rFonts w:ascii="Times New Roman"/>
                <w:b w:val="false"/>
                <w:i w:val="false"/>
                <w:color w:val="000000"/>
                <w:sz w:val="20"/>
              </w:rPr>
              <w:t>
Мемлекет кепілгерлігінің сомасы</w:t>
            </w:r>
          </w:p>
          <w:bookmarkEnd w:id="2885"/>
          <w:p>
            <w:pPr>
              <w:spacing w:after="20"/>
              <w:ind w:left="20"/>
              <w:jc w:val="both"/>
            </w:pPr>
            <w:r>
              <w:rPr>
                <w:rFonts w:ascii="Times New Roman"/>
                <w:b w:val="false"/>
                <w:i w:val="false"/>
                <w:color w:val="000000"/>
                <w:sz w:val="20"/>
              </w:rPr>
              <w:t>
Сумма поручительства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886"/>
          <w:p>
            <w:pPr>
              <w:spacing w:after="20"/>
              <w:ind w:left="20"/>
              <w:jc w:val="both"/>
            </w:pPr>
            <w:r>
              <w:rPr>
                <w:rFonts w:ascii="Times New Roman"/>
                <w:b w:val="false"/>
                <w:i w:val="false"/>
                <w:color w:val="000000"/>
                <w:sz w:val="20"/>
              </w:rPr>
              <w:t>
Ескертпе</w:t>
            </w:r>
          </w:p>
          <w:bookmarkEnd w:id="2886"/>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3" w:id="2887"/>
    <w:p>
      <w:pPr>
        <w:spacing w:after="0"/>
        <w:ind w:left="0"/>
        <w:jc w:val="left"/>
      </w:pPr>
      <w:r>
        <w:rPr>
          <w:rFonts w:ascii="Times New Roman"/>
          <w:b/>
          <w:i w:val="false"/>
          <w:color w:val="000000"/>
        </w:rPr>
        <w:t xml:space="preserve"> 3-бөлім. Мемлекеттік және мемлекет кепілдік берген сыртқы қарыздарды игеру және өтеу туралы есебі</w:t>
      </w:r>
      <w:r>
        <w:br/>
      </w:r>
      <w:r>
        <w:rPr>
          <w:rFonts w:ascii="Times New Roman"/>
          <w:b/>
          <w:i w:val="false"/>
          <w:color w:val="000000"/>
        </w:rPr>
        <w:t>Раздел 3. Отчет об освоении и погашении государственных и гарантированных государством внешних займов</w:t>
      </w:r>
    </w:p>
    <w:bookmarkEnd w:id="2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888"/>
          <w:p>
            <w:pPr>
              <w:spacing w:after="20"/>
              <w:ind w:left="20"/>
              <w:jc w:val="both"/>
            </w:pPr>
            <w:r>
              <w:rPr>
                <w:rFonts w:ascii="Times New Roman"/>
                <w:b w:val="false"/>
                <w:i w:val="false"/>
                <w:color w:val="000000"/>
                <w:sz w:val="20"/>
              </w:rPr>
              <w:t>
Қарыз берушінің атауы</w:t>
            </w:r>
          </w:p>
          <w:bookmarkEnd w:id="2888"/>
          <w:p>
            <w:pPr>
              <w:spacing w:after="20"/>
              <w:ind w:left="20"/>
              <w:jc w:val="both"/>
            </w:pPr>
            <w:r>
              <w:rPr>
                <w:rFonts w:ascii="Times New Roman"/>
                <w:b w:val="false"/>
                <w:i w:val="false"/>
                <w:color w:val="000000"/>
                <w:sz w:val="20"/>
              </w:rPr>
              <w:t>
Наименование кредитора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889"/>
          <w:p>
            <w:pPr>
              <w:spacing w:after="20"/>
              <w:ind w:left="20"/>
              <w:jc w:val="both"/>
            </w:pPr>
            <w:r>
              <w:rPr>
                <w:rFonts w:ascii="Times New Roman"/>
                <w:b w:val="false"/>
                <w:i w:val="false"/>
                <w:color w:val="000000"/>
                <w:sz w:val="20"/>
              </w:rPr>
              <w:t>
Қарыздың нөмірі</w:t>
            </w:r>
          </w:p>
          <w:bookmarkEnd w:id="2889"/>
          <w:p>
            <w:pPr>
              <w:spacing w:after="20"/>
              <w:ind w:left="20"/>
              <w:jc w:val="both"/>
            </w:pPr>
            <w:r>
              <w:rPr>
                <w:rFonts w:ascii="Times New Roman"/>
                <w:b w:val="false"/>
                <w:i w:val="false"/>
                <w:color w:val="000000"/>
                <w:sz w:val="20"/>
              </w:rPr>
              <w:t>
Номер займа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890"/>
          <w:p>
            <w:pPr>
              <w:spacing w:after="20"/>
              <w:ind w:left="20"/>
              <w:jc w:val="both"/>
            </w:pPr>
            <w:r>
              <w:rPr>
                <w:rFonts w:ascii="Times New Roman"/>
                <w:b w:val="false"/>
                <w:i w:val="false"/>
                <w:color w:val="000000"/>
                <w:sz w:val="20"/>
              </w:rPr>
              <w:t>
Жол коды</w:t>
            </w:r>
          </w:p>
          <w:bookmarkEnd w:id="2890"/>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891"/>
          <w:p>
            <w:pPr>
              <w:spacing w:after="20"/>
              <w:ind w:left="20"/>
              <w:jc w:val="both"/>
            </w:pPr>
            <w:r>
              <w:rPr>
                <w:rFonts w:ascii="Times New Roman"/>
                <w:b w:val="false"/>
                <w:i w:val="false"/>
                <w:color w:val="000000"/>
                <w:sz w:val="20"/>
              </w:rPr>
              <w:t>
Негізгі қарыз</w:t>
            </w:r>
          </w:p>
          <w:bookmarkEnd w:id="2891"/>
          <w:p>
            <w:pPr>
              <w:spacing w:after="20"/>
              <w:ind w:left="20"/>
              <w:jc w:val="both"/>
            </w:pPr>
            <w:r>
              <w:rPr>
                <w:rFonts w:ascii="Times New Roman"/>
                <w:b w:val="false"/>
                <w:i w:val="false"/>
                <w:color w:val="000000"/>
                <w:sz w:val="20"/>
              </w:rPr>
              <w:t>
Основной долг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892"/>
          <w:p>
            <w:pPr>
              <w:spacing w:after="20"/>
              <w:ind w:left="20"/>
              <w:jc w:val="both"/>
            </w:pPr>
            <w:r>
              <w:rPr>
                <w:rFonts w:ascii="Times New Roman"/>
                <w:b w:val="false"/>
                <w:i w:val="false"/>
                <w:color w:val="000000"/>
                <w:sz w:val="20"/>
              </w:rPr>
              <w:t>
Есептік кезеңнің басындағы қалдық</w:t>
            </w:r>
          </w:p>
          <w:bookmarkEnd w:id="2892"/>
          <w:p>
            <w:pPr>
              <w:spacing w:after="20"/>
              <w:ind w:left="20"/>
              <w:jc w:val="both"/>
            </w:pPr>
            <w:r>
              <w:rPr>
                <w:rFonts w:ascii="Times New Roman"/>
                <w:b w:val="false"/>
                <w:i w:val="false"/>
                <w:color w:val="000000"/>
                <w:sz w:val="20"/>
              </w:rPr>
              <w:t>
Остаток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893"/>
          <w:p>
            <w:pPr>
              <w:spacing w:after="20"/>
              <w:ind w:left="20"/>
              <w:jc w:val="both"/>
            </w:pPr>
            <w:r>
              <w:rPr>
                <w:rFonts w:ascii="Times New Roman"/>
                <w:b w:val="false"/>
                <w:i w:val="false"/>
                <w:color w:val="000000"/>
                <w:sz w:val="20"/>
              </w:rPr>
              <w:t>
Игеру, сыйақыны капиталға айналдыру</w:t>
            </w:r>
          </w:p>
          <w:bookmarkEnd w:id="2893"/>
          <w:p>
            <w:pPr>
              <w:spacing w:after="20"/>
              <w:ind w:left="20"/>
              <w:jc w:val="both"/>
            </w:pPr>
            <w:r>
              <w:rPr>
                <w:rFonts w:ascii="Times New Roman"/>
                <w:b w:val="false"/>
                <w:i w:val="false"/>
                <w:color w:val="000000"/>
                <w:sz w:val="20"/>
              </w:rPr>
              <w:t>
Освоение, капитализация вознаграждения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894"/>
          <w:p>
            <w:pPr>
              <w:spacing w:after="20"/>
              <w:ind w:left="20"/>
              <w:jc w:val="both"/>
            </w:pPr>
            <w:r>
              <w:rPr>
                <w:rFonts w:ascii="Times New Roman"/>
                <w:b w:val="false"/>
                <w:i w:val="false"/>
                <w:color w:val="000000"/>
                <w:sz w:val="20"/>
              </w:rPr>
              <w:t>
оның ішінде, қайтарым</w:t>
            </w:r>
          </w:p>
          <w:bookmarkEnd w:id="2894"/>
          <w:p>
            <w:pPr>
              <w:spacing w:after="20"/>
              <w:ind w:left="20"/>
              <w:jc w:val="both"/>
            </w:pPr>
            <w:r>
              <w:rPr>
                <w:rFonts w:ascii="Times New Roman"/>
                <w:b w:val="false"/>
                <w:i w:val="false"/>
                <w:color w:val="000000"/>
                <w:sz w:val="20"/>
              </w:rPr>
              <w:t>
в т.ч. возврат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895"/>
          <w:p>
            <w:pPr>
              <w:spacing w:after="20"/>
              <w:ind w:left="20"/>
              <w:jc w:val="both"/>
            </w:pPr>
            <w:r>
              <w:rPr>
                <w:rFonts w:ascii="Times New Roman"/>
                <w:b w:val="false"/>
                <w:i w:val="false"/>
                <w:color w:val="000000"/>
                <w:sz w:val="20"/>
              </w:rPr>
              <w:t>
Өтеу</w:t>
            </w:r>
          </w:p>
          <w:bookmarkEnd w:id="2895"/>
          <w:p>
            <w:pPr>
              <w:spacing w:after="20"/>
              <w:ind w:left="20"/>
              <w:jc w:val="both"/>
            </w:pPr>
            <w:r>
              <w:rPr>
                <w:rFonts w:ascii="Times New Roman"/>
                <w:b w:val="false"/>
                <w:i w:val="false"/>
                <w:color w:val="000000"/>
                <w:sz w:val="20"/>
              </w:rPr>
              <w:t>
Погашение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896"/>
          <w:p>
            <w:pPr>
              <w:spacing w:after="20"/>
              <w:ind w:left="20"/>
              <w:jc w:val="both"/>
            </w:pPr>
            <w:r>
              <w:rPr>
                <w:rFonts w:ascii="Times New Roman"/>
                <w:b w:val="false"/>
                <w:i w:val="false"/>
                <w:color w:val="000000"/>
                <w:sz w:val="20"/>
              </w:rPr>
              <w:t xml:space="preserve">
А Бөлігі. Қазақстан Республикасының мемлекеттік сыртқы қарыздары </w:t>
            </w:r>
          </w:p>
          <w:bookmarkEnd w:id="2896"/>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897"/>
          <w:p>
            <w:pPr>
              <w:spacing w:after="20"/>
              <w:ind w:left="20"/>
              <w:jc w:val="both"/>
            </w:pPr>
            <w:r>
              <w:rPr>
                <w:rFonts w:ascii="Times New Roman"/>
                <w:b w:val="false"/>
                <w:i w:val="false"/>
                <w:color w:val="000000"/>
                <w:sz w:val="20"/>
              </w:rPr>
              <w:t>
1 Қарыз беруші</w:t>
            </w:r>
          </w:p>
          <w:bookmarkEnd w:id="2897"/>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898"/>
          <w:p>
            <w:pPr>
              <w:spacing w:after="20"/>
              <w:ind w:left="20"/>
              <w:jc w:val="both"/>
            </w:pPr>
            <w:r>
              <w:rPr>
                <w:rFonts w:ascii="Times New Roman"/>
                <w:b w:val="false"/>
                <w:i w:val="false"/>
                <w:color w:val="000000"/>
                <w:sz w:val="20"/>
              </w:rPr>
              <w:t>
1 Қарызы</w:t>
            </w:r>
          </w:p>
          <w:bookmarkEnd w:id="2898"/>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899"/>
          <w:p>
            <w:pPr>
              <w:spacing w:after="20"/>
              <w:ind w:left="20"/>
              <w:jc w:val="both"/>
            </w:pPr>
            <w:r>
              <w:rPr>
                <w:rFonts w:ascii="Times New Roman"/>
                <w:b w:val="false"/>
                <w:i w:val="false"/>
                <w:color w:val="000000"/>
                <w:sz w:val="20"/>
              </w:rPr>
              <w:t>
оның ішінде, мерзімі өткен берешек</w:t>
            </w:r>
          </w:p>
          <w:bookmarkEnd w:id="2899"/>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900"/>
          <w:p>
            <w:pPr>
              <w:spacing w:after="20"/>
              <w:ind w:left="20"/>
              <w:jc w:val="both"/>
            </w:pPr>
            <w:r>
              <w:rPr>
                <w:rFonts w:ascii="Times New Roman"/>
                <w:b w:val="false"/>
                <w:i w:val="false"/>
                <w:color w:val="000000"/>
                <w:sz w:val="20"/>
              </w:rPr>
              <w:t>
2 Қарызы</w:t>
            </w:r>
          </w:p>
          <w:bookmarkEnd w:id="2900"/>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901"/>
          <w:p>
            <w:pPr>
              <w:spacing w:after="20"/>
              <w:ind w:left="20"/>
              <w:jc w:val="both"/>
            </w:pPr>
            <w:r>
              <w:rPr>
                <w:rFonts w:ascii="Times New Roman"/>
                <w:b w:val="false"/>
                <w:i w:val="false"/>
                <w:color w:val="000000"/>
                <w:sz w:val="20"/>
              </w:rPr>
              <w:t>
оның ішінде, мерзімі өткен берешек</w:t>
            </w:r>
          </w:p>
          <w:bookmarkEnd w:id="2901"/>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902"/>
          <w:p>
            <w:pPr>
              <w:spacing w:after="20"/>
              <w:ind w:left="20"/>
              <w:jc w:val="both"/>
            </w:pPr>
            <w:r>
              <w:rPr>
                <w:rFonts w:ascii="Times New Roman"/>
                <w:b w:val="false"/>
                <w:i w:val="false"/>
                <w:color w:val="000000"/>
                <w:sz w:val="20"/>
              </w:rPr>
              <w:t>
1 Қарыз беруші бойынша жиынтығы</w:t>
            </w:r>
          </w:p>
          <w:bookmarkEnd w:id="2902"/>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903"/>
          <w:p>
            <w:pPr>
              <w:spacing w:after="20"/>
              <w:ind w:left="20"/>
              <w:jc w:val="both"/>
            </w:pPr>
            <w:r>
              <w:rPr>
                <w:rFonts w:ascii="Times New Roman"/>
                <w:b w:val="false"/>
                <w:i w:val="false"/>
                <w:color w:val="000000"/>
                <w:sz w:val="20"/>
              </w:rPr>
              <w:t>
оның ішінде, мерзімі өткен берешек</w:t>
            </w:r>
          </w:p>
          <w:bookmarkEnd w:id="2903"/>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904"/>
          <w:p>
            <w:pPr>
              <w:spacing w:after="20"/>
              <w:ind w:left="20"/>
              <w:jc w:val="both"/>
            </w:pPr>
            <w:r>
              <w:rPr>
                <w:rFonts w:ascii="Times New Roman"/>
                <w:b w:val="false"/>
                <w:i w:val="false"/>
                <w:color w:val="000000"/>
                <w:sz w:val="20"/>
              </w:rPr>
              <w:t>
2 Қарыз беруші</w:t>
            </w:r>
          </w:p>
          <w:bookmarkEnd w:id="2904"/>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905"/>
          <w:p>
            <w:pPr>
              <w:spacing w:after="20"/>
              <w:ind w:left="20"/>
              <w:jc w:val="both"/>
            </w:pPr>
            <w:r>
              <w:rPr>
                <w:rFonts w:ascii="Times New Roman"/>
                <w:b w:val="false"/>
                <w:i w:val="false"/>
                <w:color w:val="000000"/>
                <w:sz w:val="20"/>
              </w:rPr>
              <w:t>
1 Қарызы</w:t>
            </w:r>
          </w:p>
          <w:bookmarkEnd w:id="2905"/>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906"/>
          <w:p>
            <w:pPr>
              <w:spacing w:after="20"/>
              <w:ind w:left="20"/>
              <w:jc w:val="both"/>
            </w:pPr>
            <w:r>
              <w:rPr>
                <w:rFonts w:ascii="Times New Roman"/>
                <w:b w:val="false"/>
                <w:i w:val="false"/>
                <w:color w:val="000000"/>
                <w:sz w:val="20"/>
              </w:rPr>
              <w:t>
оның ішінде, мерзімі өткен берешек</w:t>
            </w:r>
          </w:p>
          <w:bookmarkEnd w:id="2906"/>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907"/>
          <w:p>
            <w:pPr>
              <w:spacing w:after="20"/>
              <w:ind w:left="20"/>
              <w:jc w:val="both"/>
            </w:pPr>
            <w:r>
              <w:rPr>
                <w:rFonts w:ascii="Times New Roman"/>
                <w:b w:val="false"/>
                <w:i w:val="false"/>
                <w:color w:val="000000"/>
                <w:sz w:val="20"/>
              </w:rPr>
              <w:t>
2 Қарызы</w:t>
            </w:r>
          </w:p>
          <w:bookmarkEnd w:id="2907"/>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908"/>
          <w:p>
            <w:pPr>
              <w:spacing w:after="20"/>
              <w:ind w:left="20"/>
              <w:jc w:val="both"/>
            </w:pPr>
            <w:r>
              <w:rPr>
                <w:rFonts w:ascii="Times New Roman"/>
                <w:b w:val="false"/>
                <w:i w:val="false"/>
                <w:color w:val="000000"/>
                <w:sz w:val="20"/>
              </w:rPr>
              <w:t>
оның ішінде, мерзімі өткен берешек</w:t>
            </w:r>
          </w:p>
          <w:bookmarkEnd w:id="2908"/>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909"/>
          <w:p>
            <w:pPr>
              <w:spacing w:after="20"/>
              <w:ind w:left="20"/>
              <w:jc w:val="both"/>
            </w:pPr>
            <w:r>
              <w:rPr>
                <w:rFonts w:ascii="Times New Roman"/>
                <w:b w:val="false"/>
                <w:i w:val="false"/>
                <w:color w:val="000000"/>
                <w:sz w:val="20"/>
              </w:rPr>
              <w:t>
2 Қарыз беруші бойынша жиынтығы</w:t>
            </w:r>
          </w:p>
          <w:bookmarkEnd w:id="2909"/>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910"/>
          <w:p>
            <w:pPr>
              <w:spacing w:after="20"/>
              <w:ind w:left="20"/>
              <w:jc w:val="both"/>
            </w:pPr>
            <w:r>
              <w:rPr>
                <w:rFonts w:ascii="Times New Roman"/>
                <w:b w:val="false"/>
                <w:i w:val="false"/>
                <w:color w:val="000000"/>
                <w:sz w:val="20"/>
              </w:rPr>
              <w:t>
оның ішінде, мерзімі өткен берешек</w:t>
            </w:r>
          </w:p>
          <w:bookmarkEnd w:id="2910"/>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911"/>
          <w:p>
            <w:pPr>
              <w:spacing w:after="20"/>
              <w:ind w:left="20"/>
              <w:jc w:val="both"/>
            </w:pPr>
            <w:r>
              <w:rPr>
                <w:rFonts w:ascii="Times New Roman"/>
                <w:b w:val="false"/>
                <w:i w:val="false"/>
                <w:color w:val="000000"/>
                <w:sz w:val="20"/>
              </w:rPr>
              <w:t>
А Бөлігі бойынша жиынтығы</w:t>
            </w:r>
          </w:p>
          <w:bookmarkEnd w:id="2911"/>
          <w:p>
            <w:pPr>
              <w:spacing w:after="20"/>
              <w:ind w:left="20"/>
              <w:jc w:val="both"/>
            </w:pPr>
            <w:r>
              <w:rPr>
                <w:rFonts w:ascii="Times New Roman"/>
                <w:b w:val="false"/>
                <w:i w:val="false"/>
                <w:color w:val="000000"/>
                <w:sz w:val="20"/>
              </w:rPr>
              <w:t>
Итогопо части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912"/>
          <w:p>
            <w:pPr>
              <w:spacing w:after="20"/>
              <w:ind w:left="20"/>
              <w:jc w:val="both"/>
            </w:pPr>
            <w:r>
              <w:rPr>
                <w:rFonts w:ascii="Times New Roman"/>
                <w:b w:val="false"/>
                <w:i w:val="false"/>
                <w:color w:val="000000"/>
                <w:sz w:val="20"/>
              </w:rPr>
              <w:t>
оның ішінде, мерзімі өткен берешек</w:t>
            </w:r>
          </w:p>
          <w:bookmarkEnd w:id="2912"/>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913"/>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bookmarkEnd w:id="2913"/>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914"/>
          <w:p>
            <w:pPr>
              <w:spacing w:after="20"/>
              <w:ind w:left="20"/>
              <w:jc w:val="both"/>
            </w:pPr>
            <w:r>
              <w:rPr>
                <w:rFonts w:ascii="Times New Roman"/>
                <w:b w:val="false"/>
                <w:i w:val="false"/>
                <w:color w:val="000000"/>
                <w:sz w:val="20"/>
              </w:rPr>
              <w:t>
1 Қарыз беруші</w:t>
            </w:r>
          </w:p>
          <w:bookmarkEnd w:id="2914"/>
          <w:p>
            <w:pPr>
              <w:spacing w:after="20"/>
              <w:ind w:left="20"/>
              <w:jc w:val="both"/>
            </w:pPr>
            <w:r>
              <w:rPr>
                <w:rFonts w:ascii="Times New Roman"/>
                <w:b w:val="false"/>
                <w:i w:val="false"/>
                <w:color w:val="000000"/>
                <w:sz w:val="20"/>
              </w:rPr>
              <w:t>
Кредитор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915"/>
          <w:p>
            <w:pPr>
              <w:spacing w:after="20"/>
              <w:ind w:left="20"/>
              <w:jc w:val="both"/>
            </w:pPr>
            <w:r>
              <w:rPr>
                <w:rFonts w:ascii="Times New Roman"/>
                <w:b w:val="false"/>
                <w:i w:val="false"/>
                <w:color w:val="000000"/>
                <w:sz w:val="20"/>
              </w:rPr>
              <w:t>
1 Қарызы</w:t>
            </w:r>
          </w:p>
          <w:bookmarkEnd w:id="2915"/>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916"/>
          <w:p>
            <w:pPr>
              <w:spacing w:after="20"/>
              <w:ind w:left="20"/>
              <w:jc w:val="both"/>
            </w:pPr>
            <w:r>
              <w:rPr>
                <w:rFonts w:ascii="Times New Roman"/>
                <w:b w:val="false"/>
                <w:i w:val="false"/>
                <w:color w:val="000000"/>
                <w:sz w:val="20"/>
              </w:rPr>
              <w:t>
оның ішінде, мерзімі өткен берешек</w:t>
            </w:r>
          </w:p>
          <w:bookmarkEnd w:id="2916"/>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917"/>
          <w:p>
            <w:pPr>
              <w:spacing w:after="20"/>
              <w:ind w:left="20"/>
              <w:jc w:val="both"/>
            </w:pPr>
            <w:r>
              <w:rPr>
                <w:rFonts w:ascii="Times New Roman"/>
                <w:b w:val="false"/>
                <w:i w:val="false"/>
                <w:color w:val="000000"/>
                <w:sz w:val="20"/>
              </w:rPr>
              <w:t>
2 Қарызы</w:t>
            </w:r>
          </w:p>
          <w:bookmarkEnd w:id="2917"/>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918"/>
          <w:p>
            <w:pPr>
              <w:spacing w:after="20"/>
              <w:ind w:left="20"/>
              <w:jc w:val="both"/>
            </w:pPr>
            <w:r>
              <w:rPr>
                <w:rFonts w:ascii="Times New Roman"/>
                <w:b w:val="false"/>
                <w:i w:val="false"/>
                <w:color w:val="000000"/>
                <w:sz w:val="20"/>
              </w:rPr>
              <w:t>
оның ішінде, мерзімі өткен берешек</w:t>
            </w:r>
          </w:p>
          <w:bookmarkEnd w:id="2918"/>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919"/>
          <w:p>
            <w:pPr>
              <w:spacing w:after="20"/>
              <w:ind w:left="20"/>
              <w:jc w:val="both"/>
            </w:pPr>
            <w:r>
              <w:rPr>
                <w:rFonts w:ascii="Times New Roman"/>
                <w:b w:val="false"/>
                <w:i w:val="false"/>
                <w:color w:val="000000"/>
                <w:sz w:val="20"/>
              </w:rPr>
              <w:t>
1 Қарыз беруші бойынша жиынтығы</w:t>
            </w:r>
          </w:p>
          <w:bookmarkEnd w:id="2919"/>
          <w:p>
            <w:pPr>
              <w:spacing w:after="20"/>
              <w:ind w:left="20"/>
              <w:jc w:val="both"/>
            </w:pPr>
            <w:r>
              <w:rPr>
                <w:rFonts w:ascii="Times New Roman"/>
                <w:b w:val="false"/>
                <w:i w:val="false"/>
                <w:color w:val="000000"/>
                <w:sz w:val="20"/>
              </w:rPr>
              <w:t>
Итого по Кредитору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920"/>
          <w:p>
            <w:pPr>
              <w:spacing w:after="20"/>
              <w:ind w:left="20"/>
              <w:jc w:val="both"/>
            </w:pPr>
            <w:r>
              <w:rPr>
                <w:rFonts w:ascii="Times New Roman"/>
                <w:b w:val="false"/>
                <w:i w:val="false"/>
                <w:color w:val="000000"/>
                <w:sz w:val="20"/>
              </w:rPr>
              <w:t>
оның ішінде, мерзімі өткен берешек</w:t>
            </w:r>
          </w:p>
          <w:bookmarkEnd w:id="2920"/>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921"/>
          <w:p>
            <w:pPr>
              <w:spacing w:after="20"/>
              <w:ind w:left="20"/>
              <w:jc w:val="both"/>
            </w:pPr>
            <w:r>
              <w:rPr>
                <w:rFonts w:ascii="Times New Roman"/>
                <w:b w:val="false"/>
                <w:i w:val="false"/>
                <w:color w:val="000000"/>
                <w:sz w:val="20"/>
              </w:rPr>
              <w:t>
2 Қарыз беруші</w:t>
            </w:r>
          </w:p>
          <w:bookmarkEnd w:id="2921"/>
          <w:p>
            <w:pPr>
              <w:spacing w:after="20"/>
              <w:ind w:left="20"/>
              <w:jc w:val="both"/>
            </w:pPr>
            <w:r>
              <w:rPr>
                <w:rFonts w:ascii="Times New Roman"/>
                <w:b w:val="false"/>
                <w:i w:val="false"/>
                <w:color w:val="000000"/>
                <w:sz w:val="20"/>
              </w:rPr>
              <w:t>
Кредитор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922"/>
          <w:p>
            <w:pPr>
              <w:spacing w:after="20"/>
              <w:ind w:left="20"/>
              <w:jc w:val="both"/>
            </w:pPr>
            <w:r>
              <w:rPr>
                <w:rFonts w:ascii="Times New Roman"/>
                <w:b w:val="false"/>
                <w:i w:val="false"/>
                <w:color w:val="000000"/>
                <w:sz w:val="20"/>
              </w:rPr>
              <w:t>
1 Қарызы</w:t>
            </w:r>
          </w:p>
          <w:bookmarkEnd w:id="2922"/>
          <w:p>
            <w:pPr>
              <w:spacing w:after="20"/>
              <w:ind w:left="20"/>
              <w:jc w:val="both"/>
            </w:pPr>
            <w:r>
              <w:rPr>
                <w:rFonts w:ascii="Times New Roman"/>
                <w:b w:val="false"/>
                <w:i w:val="false"/>
                <w:color w:val="000000"/>
                <w:sz w:val="20"/>
              </w:rPr>
              <w:t>
Заем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923"/>
          <w:p>
            <w:pPr>
              <w:spacing w:after="20"/>
              <w:ind w:left="20"/>
              <w:jc w:val="both"/>
            </w:pPr>
            <w:r>
              <w:rPr>
                <w:rFonts w:ascii="Times New Roman"/>
                <w:b w:val="false"/>
                <w:i w:val="false"/>
                <w:color w:val="000000"/>
                <w:sz w:val="20"/>
              </w:rPr>
              <w:t>
оның ішінде, мерзімі өткен берешек</w:t>
            </w:r>
          </w:p>
          <w:bookmarkEnd w:id="2923"/>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924"/>
          <w:p>
            <w:pPr>
              <w:spacing w:after="20"/>
              <w:ind w:left="20"/>
              <w:jc w:val="both"/>
            </w:pPr>
            <w:r>
              <w:rPr>
                <w:rFonts w:ascii="Times New Roman"/>
                <w:b w:val="false"/>
                <w:i w:val="false"/>
                <w:color w:val="000000"/>
                <w:sz w:val="20"/>
              </w:rPr>
              <w:t>
2 Қарызы</w:t>
            </w:r>
          </w:p>
          <w:bookmarkEnd w:id="2924"/>
          <w:p>
            <w:pPr>
              <w:spacing w:after="20"/>
              <w:ind w:left="20"/>
              <w:jc w:val="both"/>
            </w:pPr>
            <w:r>
              <w:rPr>
                <w:rFonts w:ascii="Times New Roman"/>
                <w:b w:val="false"/>
                <w:i w:val="false"/>
                <w:color w:val="000000"/>
                <w:sz w:val="20"/>
              </w:rPr>
              <w:t>
Заем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925"/>
          <w:p>
            <w:pPr>
              <w:spacing w:after="20"/>
              <w:ind w:left="20"/>
              <w:jc w:val="both"/>
            </w:pPr>
            <w:r>
              <w:rPr>
                <w:rFonts w:ascii="Times New Roman"/>
                <w:b w:val="false"/>
                <w:i w:val="false"/>
                <w:color w:val="000000"/>
                <w:sz w:val="20"/>
              </w:rPr>
              <w:t>
оның ішінде, мерзімі өткен берешек</w:t>
            </w:r>
          </w:p>
          <w:bookmarkEnd w:id="2925"/>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926"/>
          <w:p>
            <w:pPr>
              <w:spacing w:after="20"/>
              <w:ind w:left="20"/>
              <w:jc w:val="both"/>
            </w:pPr>
            <w:r>
              <w:rPr>
                <w:rFonts w:ascii="Times New Roman"/>
                <w:b w:val="false"/>
                <w:i w:val="false"/>
                <w:color w:val="000000"/>
                <w:sz w:val="20"/>
              </w:rPr>
              <w:t>
2 Қарыз беруші бойынша жиынтығы</w:t>
            </w:r>
          </w:p>
          <w:bookmarkEnd w:id="2926"/>
          <w:p>
            <w:pPr>
              <w:spacing w:after="20"/>
              <w:ind w:left="20"/>
              <w:jc w:val="both"/>
            </w:pPr>
            <w:r>
              <w:rPr>
                <w:rFonts w:ascii="Times New Roman"/>
                <w:b w:val="false"/>
                <w:i w:val="false"/>
                <w:color w:val="000000"/>
                <w:sz w:val="20"/>
              </w:rPr>
              <w:t>
Итого по Кредитору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927"/>
          <w:p>
            <w:pPr>
              <w:spacing w:after="20"/>
              <w:ind w:left="20"/>
              <w:jc w:val="both"/>
            </w:pPr>
            <w:r>
              <w:rPr>
                <w:rFonts w:ascii="Times New Roman"/>
                <w:b w:val="false"/>
                <w:i w:val="false"/>
                <w:color w:val="000000"/>
                <w:sz w:val="20"/>
              </w:rPr>
              <w:t>
оның ішінде, мерзімі өткен берешек</w:t>
            </w:r>
          </w:p>
          <w:bookmarkEnd w:id="2927"/>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928"/>
          <w:p>
            <w:pPr>
              <w:spacing w:after="20"/>
              <w:ind w:left="20"/>
              <w:jc w:val="both"/>
            </w:pPr>
            <w:r>
              <w:rPr>
                <w:rFonts w:ascii="Times New Roman"/>
                <w:b w:val="false"/>
                <w:i w:val="false"/>
                <w:color w:val="000000"/>
                <w:sz w:val="20"/>
              </w:rPr>
              <w:t>
Б Бөлігі бойынша жиынтығы</w:t>
            </w:r>
          </w:p>
          <w:bookmarkEnd w:id="2928"/>
          <w:p>
            <w:pPr>
              <w:spacing w:after="20"/>
              <w:ind w:left="20"/>
              <w:jc w:val="both"/>
            </w:pPr>
            <w:r>
              <w:rPr>
                <w:rFonts w:ascii="Times New Roman"/>
                <w:b w:val="false"/>
                <w:i w:val="false"/>
                <w:color w:val="000000"/>
                <w:sz w:val="20"/>
              </w:rPr>
              <w:t>
Итогопо части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929"/>
          <w:p>
            <w:pPr>
              <w:spacing w:after="20"/>
              <w:ind w:left="20"/>
              <w:jc w:val="both"/>
            </w:pPr>
            <w:r>
              <w:rPr>
                <w:rFonts w:ascii="Times New Roman"/>
                <w:b w:val="false"/>
                <w:i w:val="false"/>
                <w:color w:val="000000"/>
                <w:sz w:val="20"/>
              </w:rPr>
              <w:t>
оның ішінде, мерзімі өткен берешек</w:t>
            </w:r>
          </w:p>
          <w:bookmarkEnd w:id="2929"/>
          <w:p>
            <w:pPr>
              <w:spacing w:after="20"/>
              <w:ind w:left="20"/>
              <w:jc w:val="both"/>
            </w:pPr>
            <w:r>
              <w:rPr>
                <w:rFonts w:ascii="Times New Roman"/>
                <w:b w:val="false"/>
                <w:i w:val="false"/>
                <w:color w:val="000000"/>
                <w:sz w:val="20"/>
              </w:rPr>
              <w:t>
в том числе просроченная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6" w:id="2930"/>
    <w:p>
      <w:pPr>
        <w:spacing w:after="0"/>
        <w:ind w:left="0"/>
        <w:jc w:val="both"/>
      </w:pPr>
      <w:r>
        <w:rPr>
          <w:rFonts w:ascii="Times New Roman"/>
          <w:b w:val="false"/>
          <w:i w:val="false"/>
          <w:color w:val="000000"/>
          <w:sz w:val="28"/>
        </w:rPr>
        <w:t>
      Продолжение таблицы</w:t>
      </w:r>
    </w:p>
    <w:bookmarkEnd w:id="2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931"/>
          <w:p>
            <w:pPr>
              <w:spacing w:after="20"/>
              <w:ind w:left="20"/>
              <w:jc w:val="both"/>
            </w:pPr>
            <w:r>
              <w:rPr>
                <w:rFonts w:ascii="Times New Roman"/>
                <w:b w:val="false"/>
                <w:i w:val="false"/>
                <w:color w:val="000000"/>
                <w:sz w:val="20"/>
              </w:rPr>
              <w:t>
Негізгі қарыз</w:t>
            </w:r>
          </w:p>
          <w:bookmarkEnd w:id="2931"/>
          <w:p>
            <w:pPr>
              <w:spacing w:after="20"/>
              <w:ind w:left="20"/>
              <w:jc w:val="both"/>
            </w:pPr>
            <w:r>
              <w:rPr>
                <w:rFonts w:ascii="Times New Roman"/>
                <w:b w:val="false"/>
                <w:i w:val="false"/>
                <w:color w:val="000000"/>
                <w:sz w:val="20"/>
              </w:rPr>
              <w:t>
Основной долг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932"/>
          <w:p>
            <w:pPr>
              <w:spacing w:after="20"/>
              <w:ind w:left="20"/>
              <w:jc w:val="both"/>
            </w:pPr>
            <w:r>
              <w:rPr>
                <w:rFonts w:ascii="Times New Roman"/>
                <w:b w:val="false"/>
                <w:i w:val="false"/>
                <w:color w:val="000000"/>
                <w:sz w:val="20"/>
              </w:rPr>
              <w:t>
Есептік кезеңде төледі:</w:t>
            </w:r>
          </w:p>
          <w:bookmarkEnd w:id="2932"/>
          <w:p>
            <w:pPr>
              <w:spacing w:after="20"/>
              <w:ind w:left="20"/>
              <w:jc w:val="both"/>
            </w:pPr>
            <w:r>
              <w:rPr>
                <w:rFonts w:ascii="Times New Roman"/>
                <w:b w:val="false"/>
                <w:i w:val="false"/>
                <w:color w:val="000000"/>
                <w:sz w:val="20"/>
              </w:rPr>
              <w:t>
Оплачено в отчетном периоде: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933"/>
          <w:p>
            <w:pPr>
              <w:spacing w:after="20"/>
              <w:ind w:left="20"/>
              <w:jc w:val="both"/>
            </w:pPr>
            <w:r>
              <w:rPr>
                <w:rFonts w:ascii="Times New Roman"/>
                <w:b w:val="false"/>
                <w:i w:val="false"/>
                <w:color w:val="000000"/>
                <w:sz w:val="20"/>
              </w:rPr>
              <w:t>
Ескертпе</w:t>
            </w:r>
          </w:p>
          <w:bookmarkEnd w:id="2933"/>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934"/>
          <w:p>
            <w:pPr>
              <w:spacing w:after="20"/>
              <w:ind w:left="20"/>
              <w:jc w:val="both"/>
            </w:pPr>
            <w:r>
              <w:rPr>
                <w:rFonts w:ascii="Times New Roman"/>
                <w:b w:val="false"/>
                <w:i w:val="false"/>
                <w:color w:val="000000"/>
                <w:sz w:val="20"/>
              </w:rPr>
              <w:t>
Құндық ауытқулар</w:t>
            </w:r>
          </w:p>
          <w:bookmarkEnd w:id="2934"/>
          <w:p>
            <w:pPr>
              <w:spacing w:after="20"/>
              <w:ind w:left="20"/>
              <w:jc w:val="both"/>
            </w:pPr>
            <w:r>
              <w:rPr>
                <w:rFonts w:ascii="Times New Roman"/>
                <w:b w:val="false"/>
                <w:i w:val="false"/>
                <w:color w:val="000000"/>
                <w:sz w:val="20"/>
              </w:rPr>
              <w:t>
Стоимостные колебания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935"/>
          <w:p>
            <w:pPr>
              <w:spacing w:after="20"/>
              <w:ind w:left="20"/>
              <w:jc w:val="both"/>
            </w:pPr>
            <w:r>
              <w:rPr>
                <w:rFonts w:ascii="Times New Roman"/>
                <w:b w:val="false"/>
                <w:i w:val="false"/>
                <w:color w:val="000000"/>
                <w:sz w:val="20"/>
              </w:rPr>
              <w:t>
Басқа да түзетулер</w:t>
            </w:r>
          </w:p>
          <w:bookmarkEnd w:id="2935"/>
          <w:p>
            <w:pPr>
              <w:spacing w:after="20"/>
              <w:ind w:left="20"/>
              <w:jc w:val="both"/>
            </w:pPr>
            <w:r>
              <w:rPr>
                <w:rFonts w:ascii="Times New Roman"/>
                <w:b w:val="false"/>
                <w:i w:val="false"/>
                <w:color w:val="000000"/>
                <w:sz w:val="20"/>
              </w:rPr>
              <w:t>
Прочие корректировки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936"/>
          <w:p>
            <w:pPr>
              <w:spacing w:after="20"/>
              <w:ind w:left="20"/>
              <w:jc w:val="both"/>
            </w:pPr>
            <w:r>
              <w:rPr>
                <w:rFonts w:ascii="Times New Roman"/>
                <w:b w:val="false"/>
                <w:i w:val="false"/>
                <w:color w:val="000000"/>
                <w:sz w:val="20"/>
              </w:rPr>
              <w:t>
Есептік кезеңнің соңын-дағы қалдық</w:t>
            </w:r>
          </w:p>
          <w:bookmarkEnd w:id="2936"/>
          <w:p>
            <w:pPr>
              <w:spacing w:after="20"/>
              <w:ind w:left="20"/>
              <w:jc w:val="both"/>
            </w:pPr>
            <w:r>
              <w:rPr>
                <w:rFonts w:ascii="Times New Roman"/>
                <w:b w:val="false"/>
                <w:i w:val="false"/>
                <w:color w:val="000000"/>
                <w:sz w:val="20"/>
              </w:rPr>
              <w:t>
Остаток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937"/>
          <w:p>
            <w:pPr>
              <w:spacing w:after="20"/>
              <w:ind w:left="20"/>
              <w:jc w:val="both"/>
            </w:pPr>
            <w:r>
              <w:rPr>
                <w:rFonts w:ascii="Times New Roman"/>
                <w:b w:val="false"/>
                <w:i w:val="false"/>
                <w:color w:val="000000"/>
                <w:sz w:val="20"/>
              </w:rPr>
              <w:t>
Сыйақы</w:t>
            </w:r>
          </w:p>
          <w:bookmarkEnd w:id="2937"/>
          <w:p>
            <w:pPr>
              <w:spacing w:after="20"/>
              <w:ind w:left="20"/>
              <w:jc w:val="both"/>
            </w:pPr>
            <w:r>
              <w:rPr>
                <w:rFonts w:ascii="Times New Roman"/>
                <w:b w:val="false"/>
                <w:i w:val="false"/>
                <w:color w:val="000000"/>
                <w:sz w:val="20"/>
              </w:rPr>
              <w:t>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938"/>
          <w:p>
            <w:pPr>
              <w:spacing w:after="20"/>
              <w:ind w:left="20"/>
              <w:jc w:val="both"/>
            </w:pPr>
            <w:r>
              <w:rPr>
                <w:rFonts w:ascii="Times New Roman"/>
                <w:b w:val="false"/>
                <w:i w:val="false"/>
                <w:color w:val="000000"/>
                <w:sz w:val="20"/>
              </w:rPr>
              <w:t>
Делдал төлемдер</w:t>
            </w:r>
          </w:p>
          <w:bookmarkEnd w:id="2938"/>
          <w:p>
            <w:pPr>
              <w:spacing w:after="20"/>
              <w:ind w:left="20"/>
              <w:jc w:val="both"/>
            </w:pPr>
            <w:r>
              <w:rPr>
                <w:rFonts w:ascii="Times New Roman"/>
                <w:b w:val="false"/>
                <w:i w:val="false"/>
                <w:color w:val="000000"/>
                <w:sz w:val="20"/>
              </w:rPr>
              <w:t>
Комиссионные платежи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939"/>
          <w:p>
            <w:pPr>
              <w:spacing w:after="20"/>
              <w:ind w:left="20"/>
              <w:jc w:val="both"/>
            </w:pPr>
            <w:r>
              <w:rPr>
                <w:rFonts w:ascii="Times New Roman"/>
                <w:b w:val="false"/>
                <w:i w:val="false"/>
                <w:color w:val="000000"/>
                <w:sz w:val="20"/>
              </w:rPr>
              <w:t>
Басқа да ілеспе төлемдер</w:t>
            </w:r>
          </w:p>
          <w:bookmarkEnd w:id="2939"/>
          <w:p>
            <w:pPr>
              <w:spacing w:after="20"/>
              <w:ind w:left="20"/>
              <w:jc w:val="both"/>
            </w:pPr>
            <w:r>
              <w:rPr>
                <w:rFonts w:ascii="Times New Roman"/>
                <w:b w:val="false"/>
                <w:i w:val="false"/>
                <w:color w:val="000000"/>
                <w:sz w:val="20"/>
              </w:rPr>
              <w:t>
Прочие сопутствующие платежи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940"/>
          <w:p>
            <w:pPr>
              <w:spacing w:after="20"/>
              <w:ind w:left="20"/>
              <w:jc w:val="both"/>
            </w:pPr>
            <w:r>
              <w:rPr>
                <w:rFonts w:ascii="Times New Roman"/>
                <w:b w:val="false"/>
                <w:i w:val="false"/>
                <w:color w:val="000000"/>
                <w:sz w:val="20"/>
              </w:rPr>
              <w:t xml:space="preserve">
А Бөлігі. Қазақстан Республикасының мемлекеттік сыртқы қарыздары </w:t>
            </w:r>
          </w:p>
          <w:bookmarkEnd w:id="2940"/>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941"/>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bookmarkEnd w:id="2941"/>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8" w:id="2942"/>
      <w:r>
        <w:rPr>
          <w:rFonts w:ascii="Times New Roman"/>
          <w:b w:val="false"/>
          <w:i w:val="false"/>
          <w:color w:val="000000"/>
          <w:sz w:val="28"/>
        </w:rPr>
        <w:t>
      Атауы Мекенжайы (респонденттің)</w:t>
      </w:r>
    </w:p>
    <w:bookmarkEnd w:id="2942"/>
    <w:p>
      <w:pPr>
        <w:spacing w:after="0"/>
        <w:ind w:left="0"/>
        <w:jc w:val="both"/>
      </w:pPr>
      <w:r>
        <w:rPr>
          <w:rFonts w:ascii="Times New Roman"/>
          <w:b w:val="false"/>
          <w:i w:val="false"/>
          <w:color w:val="000000"/>
          <w:sz w:val="28"/>
        </w:rPr>
        <w:t>Наименование____________________________________________________________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w:t>
      </w:r>
    </w:p>
    <w:p>
      <w:pPr>
        <w:spacing w:after="0"/>
        <w:ind w:left="0"/>
        <w:jc w:val="both"/>
      </w:pPr>
      <w:r>
        <w:rPr>
          <w:rFonts w:ascii="Times New Roman"/>
          <w:b w:val="false"/>
          <w:i w:val="false"/>
          <w:color w:val="000000"/>
          <w:sz w:val="28"/>
        </w:rPr>
        <w:t>_______________________________ 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 ____________________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p>
            <w:pPr>
              <w:spacing w:after="20"/>
              <w:ind w:left="20"/>
              <w:jc w:val="both"/>
            </w:pPr>
            <w:r>
              <w:rPr>
                <w:rFonts w:ascii="Times New Roman"/>
                <w:b w:val="false"/>
                <w:i w:val="false"/>
                <w:color w:val="000000"/>
                <w:sz w:val="20"/>
              </w:rPr>
              <w:t>________________________________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969" w:id="2943"/>
      <w:r>
        <w:rPr>
          <w:rFonts w:ascii="Times New Roman"/>
          <w:b w:val="false"/>
          <w:i w:val="false"/>
          <w:color w:val="000000"/>
          <w:sz w:val="28"/>
        </w:rPr>
        <w:t>
      Электрондық пошта мекенжайы (респонденттің)</w:t>
      </w:r>
    </w:p>
    <w:bookmarkEnd w:id="2943"/>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2971" w:id="294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внешних государственных, гарантированных государством займах и займах, привлеченных под поручительство Республики Казахстан"</w:t>
      </w:r>
      <w:r>
        <w:br/>
      </w:r>
      <w:r>
        <w:rPr>
          <w:rFonts w:ascii="Times New Roman"/>
          <w:b/>
          <w:i w:val="false"/>
          <w:color w:val="000000"/>
        </w:rPr>
        <w:t>(индекс 14-ПБ, периодичность квартальная)</w:t>
      </w:r>
    </w:p>
    <w:bookmarkEnd w:id="2944"/>
    <w:bookmarkStart w:name="z2972" w:id="294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внешних государственных, гарантированных государством займах и займах, привлеченных под поручительство Республики Казахстан" (индекс 14-ПБ, периодичность квартальная) (далее – статистическая форма).</w:t>
      </w:r>
    </w:p>
    <w:bookmarkEnd w:id="2945"/>
    <w:bookmarkStart w:name="z2973" w:id="2946"/>
    <w:p>
      <w:pPr>
        <w:spacing w:after="0"/>
        <w:ind w:left="0"/>
        <w:jc w:val="both"/>
      </w:pPr>
      <w:r>
        <w:rPr>
          <w:rFonts w:ascii="Times New Roman"/>
          <w:b w:val="false"/>
          <w:i w:val="false"/>
          <w:color w:val="000000"/>
          <w:sz w:val="28"/>
        </w:rPr>
        <w:t>
      2. Данная статистическая форма заполняется ежеквартально Национальным Банком Республики Казахстан и Министерством финансов Республики Казахстан и предназначена для учета задолженности, освоения и погашения по внешним государственным и гарантированным государством займам, а также – по займам, привлеченным под поручительство государства.</w:t>
      </w:r>
    </w:p>
    <w:bookmarkEnd w:id="2946"/>
    <w:bookmarkStart w:name="z2974" w:id="2947"/>
    <w:p>
      <w:pPr>
        <w:spacing w:after="0"/>
        <w:ind w:left="0"/>
        <w:jc w:val="both"/>
      </w:pPr>
      <w:r>
        <w:rPr>
          <w:rFonts w:ascii="Times New Roman"/>
          <w:b w:val="false"/>
          <w:i w:val="false"/>
          <w:color w:val="000000"/>
          <w:sz w:val="28"/>
        </w:rPr>
        <w:t>
      В случае отсутствия привлеченных внешних займов Национальный Банк Республики Казахстан не представляет статистическую форму в Министерство финансов Республики Казахстан.</w:t>
      </w:r>
    </w:p>
    <w:bookmarkEnd w:id="2947"/>
    <w:bookmarkStart w:name="z2975" w:id="2948"/>
    <w:p>
      <w:pPr>
        <w:spacing w:after="0"/>
        <w:ind w:left="0"/>
        <w:jc w:val="both"/>
      </w:pPr>
      <w:r>
        <w:rPr>
          <w:rFonts w:ascii="Times New Roman"/>
          <w:b w:val="false"/>
          <w:i w:val="false"/>
          <w:color w:val="000000"/>
          <w:sz w:val="28"/>
        </w:rPr>
        <w:t>
      3. Отчет предоставляется на бумажном носителе либо в электронном виде посредством системы электронного документооборота между государственными органами.</w:t>
      </w:r>
    </w:p>
    <w:bookmarkEnd w:id="2948"/>
    <w:bookmarkStart w:name="z2976" w:id="2949"/>
    <w:p>
      <w:pPr>
        <w:spacing w:after="0"/>
        <w:ind w:left="0"/>
        <w:jc w:val="both"/>
      </w:pPr>
      <w:r>
        <w:rPr>
          <w:rFonts w:ascii="Times New Roman"/>
          <w:b w:val="false"/>
          <w:i w:val="false"/>
          <w:color w:val="000000"/>
          <w:sz w:val="28"/>
        </w:rPr>
        <w:t>
      4. Отчет состоит из 3-х разделов:</w:t>
      </w:r>
    </w:p>
    <w:bookmarkEnd w:id="2949"/>
    <w:bookmarkStart w:name="z2977" w:id="2950"/>
    <w:p>
      <w:pPr>
        <w:spacing w:after="0"/>
        <w:ind w:left="0"/>
        <w:jc w:val="both"/>
      </w:pPr>
      <w:r>
        <w:rPr>
          <w:rFonts w:ascii="Times New Roman"/>
          <w:b w:val="false"/>
          <w:i w:val="false"/>
          <w:color w:val="000000"/>
          <w:sz w:val="28"/>
        </w:rPr>
        <w:t>
      раздел 1 – сведения о государственных и гарантированных государством внешних займах;</w:t>
      </w:r>
    </w:p>
    <w:bookmarkEnd w:id="2950"/>
    <w:bookmarkStart w:name="z2978" w:id="2951"/>
    <w:p>
      <w:pPr>
        <w:spacing w:after="0"/>
        <w:ind w:left="0"/>
        <w:jc w:val="both"/>
      </w:pPr>
      <w:r>
        <w:rPr>
          <w:rFonts w:ascii="Times New Roman"/>
          <w:b w:val="false"/>
          <w:i w:val="false"/>
          <w:color w:val="000000"/>
          <w:sz w:val="28"/>
        </w:rPr>
        <w:t>
      раздел 2 – сведения о займах, привлеченных под поручительство государства;</w:t>
      </w:r>
    </w:p>
    <w:bookmarkEnd w:id="2951"/>
    <w:bookmarkStart w:name="z2979" w:id="2952"/>
    <w:p>
      <w:pPr>
        <w:spacing w:after="0"/>
        <w:ind w:left="0"/>
        <w:jc w:val="both"/>
      </w:pPr>
      <w:r>
        <w:rPr>
          <w:rFonts w:ascii="Times New Roman"/>
          <w:b w:val="false"/>
          <w:i w:val="false"/>
          <w:color w:val="000000"/>
          <w:sz w:val="28"/>
        </w:rPr>
        <w:t>
      раздел 3 – отчет об освоении и погашении государственных и гарантированных государством внешних займов.</w:t>
      </w:r>
    </w:p>
    <w:bookmarkEnd w:id="2952"/>
    <w:bookmarkStart w:name="z2980" w:id="2953"/>
    <w:p>
      <w:pPr>
        <w:spacing w:after="0"/>
        <w:ind w:left="0"/>
        <w:jc w:val="both"/>
      </w:pPr>
      <w:r>
        <w:rPr>
          <w:rFonts w:ascii="Times New Roman"/>
          <w:b w:val="false"/>
          <w:i w:val="false"/>
          <w:color w:val="000000"/>
          <w:sz w:val="28"/>
        </w:rPr>
        <w:t>
      Разделы 1 и 2 представляются в случае изменения реквизитов по существующим инструментам, а также – в случае появления новых государственных и гарантированных государством внешних займов и займов, привлеченных под поручительство государства.</w:t>
      </w:r>
    </w:p>
    <w:bookmarkEnd w:id="2953"/>
    <w:bookmarkStart w:name="z2981" w:id="2954"/>
    <w:p>
      <w:pPr>
        <w:spacing w:after="0"/>
        <w:ind w:left="0"/>
        <w:jc w:val="both"/>
      </w:pPr>
      <w:r>
        <w:rPr>
          <w:rFonts w:ascii="Times New Roman"/>
          <w:b w:val="false"/>
          <w:i w:val="false"/>
          <w:color w:val="000000"/>
          <w:sz w:val="28"/>
        </w:rPr>
        <w:t>
      5. Раздел 1 заполняется отдельно в разрезе по каждому займу в соответствии с соглашением (договором) о займе.</w:t>
      </w:r>
    </w:p>
    <w:bookmarkEnd w:id="2954"/>
    <w:bookmarkStart w:name="z2982" w:id="2955"/>
    <w:p>
      <w:pPr>
        <w:spacing w:after="0"/>
        <w:ind w:left="0"/>
        <w:jc w:val="both"/>
      </w:pPr>
      <w:r>
        <w:rPr>
          <w:rFonts w:ascii="Times New Roman"/>
          <w:b w:val="false"/>
          <w:i w:val="false"/>
          <w:color w:val="000000"/>
          <w:sz w:val="28"/>
        </w:rPr>
        <w:t>
      В случае, если заем предоставлен консорциумом кредиторов (синдицированный заем), в графах 1 и 2 указывается наименование и страна агента займа (банка-агента).</w:t>
      </w:r>
    </w:p>
    <w:bookmarkEnd w:id="2955"/>
    <w:bookmarkStart w:name="z2983" w:id="2956"/>
    <w:p>
      <w:pPr>
        <w:spacing w:after="0"/>
        <w:ind w:left="0"/>
        <w:jc w:val="both"/>
      </w:pPr>
      <w:r>
        <w:rPr>
          <w:rFonts w:ascii="Times New Roman"/>
          <w:b w:val="false"/>
          <w:i w:val="false"/>
          <w:color w:val="000000"/>
          <w:sz w:val="28"/>
        </w:rPr>
        <w:t xml:space="preserve">
      В случае, если донором (кредитором) является международная финансовая организация, в графе 2 указывается "МФО". </w:t>
      </w:r>
    </w:p>
    <w:bookmarkEnd w:id="2956"/>
    <w:bookmarkStart w:name="z2984" w:id="2957"/>
    <w:p>
      <w:pPr>
        <w:spacing w:after="0"/>
        <w:ind w:left="0"/>
        <w:jc w:val="both"/>
      </w:pPr>
      <w:r>
        <w:rPr>
          <w:rFonts w:ascii="Times New Roman"/>
          <w:b w:val="false"/>
          <w:i w:val="false"/>
          <w:color w:val="000000"/>
          <w:sz w:val="28"/>
        </w:rPr>
        <w:t>
      В графе 4 указывается наименование проекта, для целей финансирования которого привлечен внешний государственный и гарантированный государством заем.</w:t>
      </w:r>
    </w:p>
    <w:bookmarkEnd w:id="2957"/>
    <w:bookmarkStart w:name="z2985" w:id="2958"/>
    <w:p>
      <w:pPr>
        <w:spacing w:after="0"/>
        <w:ind w:left="0"/>
        <w:jc w:val="both"/>
      </w:pPr>
      <w:r>
        <w:rPr>
          <w:rFonts w:ascii="Times New Roman"/>
          <w:b w:val="false"/>
          <w:i w:val="false"/>
          <w:color w:val="000000"/>
          <w:sz w:val="28"/>
        </w:rPr>
        <w:t>
      Графа 5 для части А не заполняется.</w:t>
      </w:r>
    </w:p>
    <w:bookmarkEnd w:id="2958"/>
    <w:bookmarkStart w:name="z2986" w:id="2959"/>
    <w:p>
      <w:pPr>
        <w:spacing w:after="0"/>
        <w:ind w:left="0"/>
        <w:jc w:val="both"/>
      </w:pPr>
      <w:r>
        <w:rPr>
          <w:rFonts w:ascii="Times New Roman"/>
          <w:b w:val="false"/>
          <w:i w:val="false"/>
          <w:color w:val="000000"/>
          <w:sz w:val="28"/>
        </w:rPr>
        <w:t xml:space="preserve">
      В графе 8 указывается вид ставки вознаграждения – фиксированная или плавающая. </w:t>
      </w:r>
    </w:p>
    <w:bookmarkEnd w:id="2959"/>
    <w:bookmarkStart w:name="z2987" w:id="2960"/>
    <w:p>
      <w:pPr>
        <w:spacing w:after="0"/>
        <w:ind w:left="0"/>
        <w:jc w:val="both"/>
      </w:pPr>
      <w:r>
        <w:rPr>
          <w:rFonts w:ascii="Times New Roman"/>
          <w:b w:val="false"/>
          <w:i w:val="false"/>
          <w:color w:val="000000"/>
          <w:sz w:val="28"/>
        </w:rPr>
        <w:t>
      В графе 9, если ставка фиксированная, указывается значение ставки (например, 7,5%), если плавающая - база ее расчета и маржа (например, ЛИБОР 6 мес. USD + 1,5%).</w:t>
      </w:r>
    </w:p>
    <w:bookmarkEnd w:id="2960"/>
    <w:bookmarkStart w:name="z2988" w:id="2961"/>
    <w:p>
      <w:pPr>
        <w:spacing w:after="0"/>
        <w:ind w:left="0"/>
        <w:jc w:val="both"/>
      </w:pPr>
      <w:r>
        <w:rPr>
          <w:rFonts w:ascii="Times New Roman"/>
          <w:b w:val="false"/>
          <w:i w:val="false"/>
          <w:color w:val="000000"/>
          <w:sz w:val="28"/>
        </w:rPr>
        <w:t>
      В графе 10 указываются предусмотренные соглашением (договором) о займе комиссии (за резервирование займа, разовый комиссионный сбор и т.д.), премии, штрафы, пени и т.д. с указанием процента от займа или суммы и срока выплаты.</w:t>
      </w:r>
    </w:p>
    <w:bookmarkEnd w:id="2961"/>
    <w:bookmarkStart w:name="z2989" w:id="2962"/>
    <w:p>
      <w:pPr>
        <w:spacing w:after="0"/>
        <w:ind w:left="0"/>
        <w:jc w:val="both"/>
      </w:pPr>
      <w:r>
        <w:rPr>
          <w:rFonts w:ascii="Times New Roman"/>
          <w:b w:val="false"/>
          <w:i w:val="false"/>
          <w:color w:val="000000"/>
          <w:sz w:val="28"/>
        </w:rPr>
        <w:t xml:space="preserve">
      В графе 12 при наличии указывается льготный период по выплате основного долга и (или) вознаграждения. </w:t>
      </w:r>
    </w:p>
    <w:bookmarkEnd w:id="2962"/>
    <w:bookmarkStart w:name="z2990" w:id="2963"/>
    <w:p>
      <w:pPr>
        <w:spacing w:after="0"/>
        <w:ind w:left="0"/>
        <w:jc w:val="both"/>
      </w:pPr>
      <w:r>
        <w:rPr>
          <w:rFonts w:ascii="Times New Roman"/>
          <w:b w:val="false"/>
          <w:i w:val="false"/>
          <w:color w:val="000000"/>
          <w:sz w:val="28"/>
        </w:rPr>
        <w:t>
      В графе 13 указываются оговоренные соглашением (договором) о займе даты погашения основного долга и выплаты вознаграждения (например, ежегодно 15 июля и 15 января), а также – последняя дата погашения займа.</w:t>
      </w:r>
    </w:p>
    <w:bookmarkEnd w:id="2963"/>
    <w:bookmarkStart w:name="z2991" w:id="2964"/>
    <w:p>
      <w:pPr>
        <w:spacing w:after="0"/>
        <w:ind w:left="0"/>
        <w:jc w:val="both"/>
      </w:pPr>
      <w:r>
        <w:rPr>
          <w:rFonts w:ascii="Times New Roman"/>
          <w:b w:val="false"/>
          <w:i w:val="false"/>
          <w:color w:val="000000"/>
          <w:sz w:val="28"/>
        </w:rPr>
        <w:t>
      В графе 14 при наличии указывается возможность и условия капитализации вознаграждения и иные специфические условия займа, в том числе данные об аннулировании средств займа.</w:t>
      </w:r>
    </w:p>
    <w:bookmarkEnd w:id="2964"/>
    <w:bookmarkStart w:name="z2992" w:id="2965"/>
    <w:p>
      <w:pPr>
        <w:spacing w:after="0"/>
        <w:ind w:left="0"/>
        <w:jc w:val="both"/>
      </w:pPr>
      <w:r>
        <w:rPr>
          <w:rFonts w:ascii="Times New Roman"/>
          <w:b w:val="false"/>
          <w:i w:val="false"/>
          <w:color w:val="000000"/>
          <w:sz w:val="28"/>
        </w:rPr>
        <w:t>
      6. Раздел 2 заполняется отдельно в разрезе по каждому проспекту эмиссии инфраструктурных облигаций.</w:t>
      </w:r>
    </w:p>
    <w:bookmarkEnd w:id="2965"/>
    <w:bookmarkStart w:name="z2993" w:id="2966"/>
    <w:p>
      <w:pPr>
        <w:spacing w:after="0"/>
        <w:ind w:left="0"/>
        <w:jc w:val="both"/>
      </w:pPr>
      <w:r>
        <w:rPr>
          <w:rFonts w:ascii="Times New Roman"/>
          <w:b w:val="false"/>
          <w:i w:val="false"/>
          <w:color w:val="000000"/>
          <w:sz w:val="28"/>
        </w:rPr>
        <w:t>
      7. Раздел 3 заполняется в разрезе донора (кредитора) по каждому внешнему займу. Все суммы в отчете отражаются в тысячах долларов США, в целых числах. Суммы в тенге и в иных иностранных валютах переводятся в доллары США. Для конвертации используются рыночные курсы обмена валют, применяемые в целях формирования финансовой отчетности в соответствии с законодательством Республики Казахстан. Для конвертации операций используются соответствующие курсы на дату совершения операций. Для конвертации запасов (остатков) на конец отчетного периода используются соответствующие курсы на конец отчетного периода.</w:t>
      </w:r>
    </w:p>
    <w:bookmarkEnd w:id="2966"/>
    <w:bookmarkStart w:name="z2994" w:id="2967"/>
    <w:p>
      <w:pPr>
        <w:spacing w:after="0"/>
        <w:ind w:left="0"/>
        <w:jc w:val="both"/>
      </w:pPr>
      <w:r>
        <w:rPr>
          <w:rFonts w:ascii="Times New Roman"/>
          <w:b w:val="false"/>
          <w:i w:val="false"/>
          <w:color w:val="000000"/>
          <w:sz w:val="28"/>
        </w:rPr>
        <w:t>
      В графе 2А отражается объем ранее освоенных средств, возвращенных кредитору в отчетном периоде.</w:t>
      </w:r>
    </w:p>
    <w:bookmarkEnd w:id="2967"/>
    <w:bookmarkStart w:name="z2995" w:id="2968"/>
    <w:p>
      <w:pPr>
        <w:spacing w:after="0"/>
        <w:ind w:left="0"/>
        <w:jc w:val="both"/>
      </w:pPr>
      <w:r>
        <w:rPr>
          <w:rFonts w:ascii="Times New Roman"/>
          <w:b w:val="false"/>
          <w:i w:val="false"/>
          <w:color w:val="000000"/>
          <w:sz w:val="28"/>
        </w:rPr>
        <w:t xml:space="preserve">
      В случае, если выплаты были начислены в текущем периоде, но не оплачены (или оплачены частично), возникшее обязательство по выплате основного долга также указывается в строке "в том числе, просроченная задолженность". </w:t>
      </w:r>
    </w:p>
    <w:bookmarkEnd w:id="2968"/>
    <w:bookmarkStart w:name="z2996" w:id="2969"/>
    <w:p>
      <w:pPr>
        <w:spacing w:after="0"/>
        <w:ind w:left="0"/>
        <w:jc w:val="both"/>
      </w:pPr>
      <w:r>
        <w:rPr>
          <w:rFonts w:ascii="Times New Roman"/>
          <w:b w:val="false"/>
          <w:i w:val="false"/>
          <w:color w:val="000000"/>
          <w:sz w:val="28"/>
        </w:rPr>
        <w:t>
      В графе 4 отражается изменение за отчетный период стоимости займа в результате изменения курсов валют.</w:t>
      </w:r>
    </w:p>
    <w:bookmarkEnd w:id="2969"/>
    <w:bookmarkStart w:name="z2997" w:id="2970"/>
    <w:p>
      <w:pPr>
        <w:spacing w:after="0"/>
        <w:ind w:left="0"/>
        <w:jc w:val="both"/>
      </w:pPr>
      <w:r>
        <w:rPr>
          <w:rFonts w:ascii="Times New Roman"/>
          <w:b w:val="false"/>
          <w:i w:val="false"/>
          <w:color w:val="000000"/>
          <w:sz w:val="28"/>
        </w:rPr>
        <w:t>
      В графе 5 отражаются изменения за отчетный период стоимости займа, произошедшей в одностороннем порядке (списание задолженности кредитором, изменение резидентства партнера и так далее), а также - исправление ранее допущенных ошибок при заполнении отчета.</w:t>
      </w:r>
    </w:p>
    <w:bookmarkEnd w:id="2970"/>
    <w:bookmarkStart w:name="z2998" w:id="2971"/>
    <w:p>
      <w:pPr>
        <w:spacing w:after="0"/>
        <w:ind w:left="0"/>
        <w:jc w:val="both"/>
      </w:pPr>
      <w:r>
        <w:rPr>
          <w:rFonts w:ascii="Times New Roman"/>
          <w:b w:val="false"/>
          <w:i w:val="false"/>
          <w:color w:val="000000"/>
          <w:sz w:val="28"/>
        </w:rPr>
        <w:t xml:space="preserve">
      Графы 4 и 5 могут составить в отчетном периоде как положительное, так и отрицательное значение. </w:t>
      </w:r>
    </w:p>
    <w:bookmarkEnd w:id="2971"/>
    <w:bookmarkStart w:name="z2999" w:id="2972"/>
    <w:p>
      <w:pPr>
        <w:spacing w:after="0"/>
        <w:ind w:left="0"/>
        <w:jc w:val="both"/>
      </w:pPr>
      <w:r>
        <w:rPr>
          <w:rFonts w:ascii="Times New Roman"/>
          <w:b w:val="false"/>
          <w:i w:val="false"/>
          <w:color w:val="000000"/>
          <w:sz w:val="28"/>
        </w:rPr>
        <w:t>
      В случае выплаты просроченного обязательства по вознаграждению, комиссионным и прочим сопутствующим платежам заполняются графы 7, 8 и/или 9, соответственно, строки "в том числе, просроченная задолженность".</w:t>
      </w:r>
    </w:p>
    <w:bookmarkEnd w:id="2972"/>
    <w:bookmarkStart w:name="z3000" w:id="2973"/>
    <w:p>
      <w:pPr>
        <w:spacing w:after="0"/>
        <w:ind w:left="0"/>
        <w:jc w:val="both"/>
      </w:pPr>
      <w:r>
        <w:rPr>
          <w:rFonts w:ascii="Times New Roman"/>
          <w:b w:val="false"/>
          <w:i w:val="false"/>
          <w:color w:val="000000"/>
          <w:sz w:val="28"/>
        </w:rPr>
        <w:t>
      Если по донору (кредитору) заполняется информация более, чем по одному займу, то по всем числовым графам статистической формы рассчитываются и заполняются строки "Итого по донору" и "в том числе, просроченная задолженность".</w:t>
      </w:r>
    </w:p>
    <w:bookmarkEnd w:id="2973"/>
    <w:bookmarkStart w:name="z3001" w:id="2974"/>
    <w:p>
      <w:pPr>
        <w:spacing w:after="0"/>
        <w:ind w:left="0"/>
        <w:jc w:val="both"/>
      </w:pPr>
      <w:r>
        <w:rPr>
          <w:rFonts w:ascii="Times New Roman"/>
          <w:b w:val="false"/>
          <w:i w:val="false"/>
          <w:color w:val="000000"/>
          <w:sz w:val="28"/>
        </w:rPr>
        <w:t xml:space="preserve">
      Графа 9 "Примечание" заполняется в случае необходимости указания дополнительных сведений (уточнения сумм, вида операции и так далее). </w:t>
      </w:r>
    </w:p>
    <w:bookmarkEnd w:id="2974"/>
    <w:bookmarkStart w:name="z3002" w:id="2975"/>
    <w:p>
      <w:pPr>
        <w:spacing w:after="0"/>
        <w:ind w:left="0"/>
        <w:jc w:val="both"/>
      </w:pPr>
      <w:r>
        <w:rPr>
          <w:rFonts w:ascii="Times New Roman"/>
          <w:b w:val="false"/>
          <w:i w:val="false"/>
          <w:color w:val="000000"/>
          <w:sz w:val="28"/>
        </w:rPr>
        <w:t>
      По частям А и Б рассчитываются и заполняются строки "Итого по разделу" и "в том числе, просроченная задолженность".</w:t>
      </w:r>
    </w:p>
    <w:bookmarkEnd w:id="2975"/>
    <w:bookmarkStart w:name="z3003" w:id="2976"/>
    <w:p>
      <w:pPr>
        <w:spacing w:after="0"/>
        <w:ind w:left="0"/>
        <w:jc w:val="both"/>
      </w:pPr>
      <w:r>
        <w:rPr>
          <w:rFonts w:ascii="Times New Roman"/>
          <w:b w:val="false"/>
          <w:i w:val="false"/>
          <w:color w:val="000000"/>
          <w:sz w:val="28"/>
        </w:rPr>
        <w:t>
      8. Арифметико-логический контроль:</w:t>
      </w:r>
    </w:p>
    <w:bookmarkEnd w:id="2976"/>
    <w:bookmarkStart w:name="z3004" w:id="2977"/>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bookmarkEnd w:id="2977"/>
    <w:bookmarkStart w:name="z3005" w:id="2978"/>
    <w:p>
      <w:pPr>
        <w:spacing w:after="0"/>
        <w:ind w:left="0"/>
        <w:jc w:val="both"/>
      </w:pPr>
      <w:r>
        <w:rPr>
          <w:rFonts w:ascii="Times New Roman"/>
          <w:b w:val="false"/>
          <w:i w:val="false"/>
          <w:color w:val="000000"/>
          <w:sz w:val="28"/>
        </w:rPr>
        <w:t>
      графа 6 = графа 1 + графа 2 – графа 2А – графа 3 + графа 4 + графа 5для каждой строки;</w:t>
      </w:r>
    </w:p>
    <w:bookmarkEnd w:id="2978"/>
    <w:bookmarkStart w:name="z3006" w:id="2979"/>
    <w:p>
      <w:pPr>
        <w:spacing w:after="0"/>
        <w:ind w:left="0"/>
        <w:jc w:val="both"/>
      </w:pPr>
      <w:r>
        <w:rPr>
          <w:rFonts w:ascii="Times New Roman"/>
          <w:b w:val="false"/>
          <w:i w:val="false"/>
          <w:color w:val="000000"/>
          <w:sz w:val="28"/>
        </w:rPr>
        <w:t>
      графа 1 = графа 6 предыдущего периода для каждой строки.</w:t>
      </w:r>
    </w:p>
    <w:bookmarkEnd w:id="2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980"/>
          <w:p>
            <w:pPr>
              <w:spacing w:after="20"/>
              <w:ind w:left="20"/>
              <w:jc w:val="both"/>
            </w:pPr>
          </w:p>
          <w:bookmarkEnd w:id="2980"/>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981"/>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2981"/>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982"/>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2982"/>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983"/>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bookmarkEnd w:id="2983"/>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984"/>
          <w:p>
            <w:pPr>
              <w:spacing w:after="20"/>
              <w:ind w:left="20"/>
              <w:jc w:val="both"/>
            </w:pPr>
            <w:r>
              <w:rPr>
                <w:rFonts w:ascii="Times New Roman"/>
                <w:b w:val="false"/>
                <w:i w:val="false"/>
                <w:color w:val="000000"/>
                <w:sz w:val="20"/>
              </w:rPr>
              <w:t>
Индексі</w:t>
            </w:r>
          </w:p>
          <w:bookmarkEnd w:id="2984"/>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985"/>
          <w:p>
            <w:pPr>
              <w:spacing w:after="20"/>
              <w:ind w:left="20"/>
              <w:jc w:val="both"/>
            </w:pPr>
            <w:r>
              <w:rPr>
                <w:rFonts w:ascii="Times New Roman"/>
                <w:b w:val="false"/>
                <w:i w:val="false"/>
                <w:color w:val="000000"/>
                <w:sz w:val="20"/>
              </w:rPr>
              <w:t>
15-ТБ</w:t>
            </w:r>
          </w:p>
          <w:bookmarkEnd w:id="2985"/>
          <w:p>
            <w:pPr>
              <w:spacing w:after="20"/>
              <w:ind w:left="20"/>
              <w:jc w:val="both"/>
            </w:pPr>
            <w:r>
              <w:rPr>
                <w:rFonts w:ascii="Times New Roman"/>
                <w:b w:val="false"/>
                <w:i w:val="false"/>
                <w:color w:val="000000"/>
                <w:sz w:val="20"/>
              </w:rPr>
              <w:t>
15-ПБ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986"/>
          <w:p>
            <w:pPr>
              <w:spacing w:after="20"/>
              <w:ind w:left="20"/>
              <w:jc w:val="both"/>
            </w:pPr>
            <w:r>
              <w:rPr>
                <w:rFonts w:ascii="Times New Roman"/>
                <w:b w:val="false"/>
                <w:i w:val="false"/>
                <w:color w:val="000000"/>
                <w:sz w:val="20"/>
              </w:rPr>
              <w:t>
тоқсандық</w:t>
            </w:r>
          </w:p>
          <w:bookmarkEnd w:id="2986"/>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987"/>
          <w:p>
            <w:pPr>
              <w:spacing w:after="20"/>
              <w:ind w:left="20"/>
              <w:jc w:val="both"/>
            </w:pPr>
            <w:r>
              <w:rPr>
                <w:rFonts w:ascii="Times New Roman"/>
                <w:b w:val="false"/>
                <w:i w:val="false"/>
                <w:color w:val="000000"/>
                <w:sz w:val="20"/>
              </w:rPr>
              <w:t>
есепті кезең</w:t>
            </w:r>
          </w:p>
          <w:bookmarkEnd w:id="2987"/>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988"/>
          <w:p>
            <w:pPr>
              <w:spacing w:after="20"/>
              <w:ind w:left="20"/>
              <w:jc w:val="both"/>
            </w:pPr>
            <w:r>
              <w:rPr>
                <w:rFonts w:ascii="Times New Roman"/>
                <w:b w:val="false"/>
                <w:i w:val="false"/>
                <w:color w:val="000000"/>
                <w:sz w:val="20"/>
              </w:rPr>
              <w:t>
тоқсан</w:t>
            </w:r>
          </w:p>
          <w:bookmarkEnd w:id="2988"/>
          <w:p>
            <w:pPr>
              <w:spacing w:after="20"/>
              <w:ind w:left="20"/>
              <w:jc w:val="both"/>
            </w:pPr>
            <w:r>
              <w:rPr>
                <w:rFonts w:ascii="Times New Roman"/>
                <w:b w:val="false"/>
                <w:i w:val="false"/>
                <w:color w:val="000000"/>
                <w:sz w:val="20"/>
              </w:rPr>
              <w:t>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989"/>
          <w:p>
            <w:pPr>
              <w:spacing w:after="20"/>
              <w:ind w:left="20"/>
              <w:jc w:val="both"/>
            </w:pPr>
            <w:r>
              <w:rPr>
                <w:rFonts w:ascii="Times New Roman"/>
                <w:b w:val="false"/>
                <w:i w:val="false"/>
                <w:color w:val="000000"/>
                <w:sz w:val="20"/>
              </w:rPr>
              <w:t>
жыл</w:t>
            </w:r>
          </w:p>
          <w:bookmarkEnd w:id="2989"/>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990"/>
          <w:p>
            <w:pPr>
              <w:spacing w:after="20"/>
              <w:ind w:left="20"/>
              <w:jc w:val="both"/>
            </w:pPr>
            <w:r>
              <w:rPr>
                <w:rFonts w:ascii="Times New Roman"/>
                <w:b w:val="false"/>
                <w:i w:val="false"/>
                <w:color w:val="000000"/>
                <w:sz w:val="20"/>
              </w:rPr>
              <w:t>
Екінші деңгейдегі банктер, Қазақстан Республикасында бейрезидент банктердің филиалдар және "Қазақстан Даму Банкі" акционерлік қоғамы;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bookmarkEnd w:id="2990"/>
          <w:p>
            <w:pPr>
              <w:spacing w:after="20"/>
              <w:ind w:left="20"/>
              <w:jc w:val="both"/>
            </w:pPr>
            <w:r>
              <w:rPr>
                <w:rFonts w:ascii="Times New Roman"/>
                <w:b w:val="false"/>
                <w:i w:val="false"/>
                <w:color w:val="000000"/>
                <w:sz w:val="20"/>
              </w:rPr>
              <w:t>
Представляется банками второго уровня, филиалами банков-нерезидентов в Республике Казахстан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991"/>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bookmarkEnd w:id="2991"/>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992"/>
          <w:p>
            <w:pPr>
              <w:spacing w:after="20"/>
              <w:ind w:left="20"/>
              <w:jc w:val="both"/>
            </w:pPr>
            <w:r>
              <w:rPr>
                <w:rFonts w:ascii="Times New Roman"/>
                <w:b w:val="false"/>
                <w:i w:val="false"/>
                <w:color w:val="000000"/>
                <w:sz w:val="20"/>
              </w:rPr>
              <w:t>
БСН коды</w:t>
            </w:r>
          </w:p>
          <w:bookmarkEnd w:id="2992"/>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3023" w:id="2993"/>
    <w:p>
      <w:pPr>
        <w:spacing w:after="0"/>
        <w:ind w:left="0"/>
        <w:jc w:val="left"/>
      </w:pPr>
      <w:r>
        <w:rPr>
          <w:rFonts w:ascii="Times New Roman"/>
          <w:b/>
          <w:i w:val="false"/>
          <w:color w:val="000000"/>
        </w:rPr>
        <w:t xml:space="preserve"> 1. Қазақстан Республикасында эмиссияланған бағалы қағаздар (бұдан әрі – БҚ)</w:t>
      </w:r>
      <w:r>
        <w:br/>
      </w:r>
      <w:r>
        <w:rPr>
          <w:rFonts w:ascii="Times New Roman"/>
          <w:b/>
          <w:i w:val="false"/>
          <w:color w:val="000000"/>
        </w:rPr>
        <w:t>Ценные бумаги(далее – ЦБ), эмитированные в Республике Казахстан</w:t>
      </w:r>
    </w:p>
    <w:bookmarkEnd w:id="2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994"/>
          <w:p>
            <w:pPr>
              <w:spacing w:after="20"/>
              <w:ind w:left="20"/>
              <w:jc w:val="both"/>
            </w:pPr>
            <w:r>
              <w:rPr>
                <w:rFonts w:ascii="Times New Roman"/>
                <w:b w:val="false"/>
                <w:i w:val="false"/>
                <w:color w:val="000000"/>
                <w:sz w:val="20"/>
              </w:rPr>
              <w:t>
№</w:t>
            </w:r>
          </w:p>
          <w:bookmarkEnd w:id="2994"/>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995"/>
          <w:p>
            <w:pPr>
              <w:spacing w:after="20"/>
              <w:ind w:left="20"/>
              <w:jc w:val="both"/>
            </w:pPr>
            <w:r>
              <w:rPr>
                <w:rFonts w:ascii="Times New Roman"/>
                <w:b w:val="false"/>
                <w:i w:val="false"/>
                <w:color w:val="000000"/>
                <w:sz w:val="20"/>
              </w:rPr>
              <w:t>
Операцияның коды</w:t>
            </w:r>
          </w:p>
          <w:bookmarkEnd w:id="2995"/>
          <w:p>
            <w:pPr>
              <w:spacing w:after="20"/>
              <w:ind w:left="20"/>
              <w:jc w:val="both"/>
            </w:pPr>
            <w:r>
              <w:rPr>
                <w:rFonts w:ascii="Times New Roman"/>
                <w:b w:val="false"/>
                <w:i w:val="false"/>
                <w:color w:val="000000"/>
                <w:sz w:val="20"/>
              </w:rPr>
              <w:t>
Код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996"/>
          <w:p>
            <w:pPr>
              <w:spacing w:after="20"/>
              <w:ind w:left="20"/>
              <w:jc w:val="both"/>
            </w:pPr>
            <w:r>
              <w:rPr>
                <w:rFonts w:ascii="Times New Roman"/>
                <w:b w:val="false"/>
                <w:i w:val="false"/>
                <w:color w:val="000000"/>
                <w:sz w:val="20"/>
              </w:rPr>
              <w:t>
Халықаралық сәйкестендіру нөмірі (бұдан әрі –ХСН)</w:t>
            </w:r>
          </w:p>
          <w:bookmarkEnd w:id="2996"/>
          <w:p>
            <w:pPr>
              <w:spacing w:after="20"/>
              <w:ind w:left="20"/>
              <w:jc w:val="both"/>
            </w:pPr>
            <w:r>
              <w:rPr>
                <w:rFonts w:ascii="Times New Roman"/>
                <w:b w:val="false"/>
                <w:i w:val="false"/>
                <w:color w:val="000000"/>
                <w:sz w:val="20"/>
              </w:rPr>
              <w:t>
Международный идентификационный номер (далее –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997"/>
          <w:p>
            <w:pPr>
              <w:spacing w:after="20"/>
              <w:ind w:left="20"/>
              <w:jc w:val="both"/>
            </w:pPr>
            <w:r>
              <w:rPr>
                <w:rFonts w:ascii="Times New Roman"/>
                <w:b w:val="false"/>
                <w:i w:val="false"/>
                <w:color w:val="000000"/>
                <w:sz w:val="20"/>
              </w:rPr>
              <w:t>
Шот иесі типінің коды</w:t>
            </w:r>
          </w:p>
          <w:bookmarkEnd w:id="2997"/>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998"/>
          <w:p>
            <w:pPr>
              <w:spacing w:after="20"/>
              <w:ind w:left="20"/>
              <w:jc w:val="both"/>
            </w:pPr>
            <w:r>
              <w:rPr>
                <w:rFonts w:ascii="Times New Roman"/>
                <w:b w:val="false"/>
                <w:i w:val="false"/>
                <w:color w:val="000000"/>
                <w:sz w:val="20"/>
              </w:rPr>
              <w:t>
Есептік кезеңнің басында</w:t>
            </w:r>
          </w:p>
          <w:bookmarkEnd w:id="2998"/>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999"/>
          <w:p>
            <w:pPr>
              <w:spacing w:after="20"/>
              <w:ind w:left="20"/>
              <w:jc w:val="both"/>
            </w:pPr>
            <w:r>
              <w:rPr>
                <w:rFonts w:ascii="Times New Roman"/>
                <w:b w:val="false"/>
                <w:i w:val="false"/>
                <w:color w:val="000000"/>
                <w:sz w:val="20"/>
              </w:rPr>
              <w:t>
саны, дана</w:t>
            </w:r>
          </w:p>
          <w:bookmarkEnd w:id="2999"/>
          <w:p>
            <w:pPr>
              <w:spacing w:after="20"/>
              <w:ind w:left="20"/>
              <w:jc w:val="both"/>
            </w:pPr>
            <w:r>
              <w:rPr>
                <w:rFonts w:ascii="Times New Roman"/>
                <w:b w:val="false"/>
                <w:i w:val="false"/>
                <w:color w:val="000000"/>
                <w:sz w:val="20"/>
              </w:rPr>
              <w:t>
количество,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3000"/>
          <w:p>
            <w:pPr>
              <w:spacing w:after="20"/>
              <w:ind w:left="20"/>
              <w:jc w:val="both"/>
            </w:pPr>
            <w:r>
              <w:rPr>
                <w:rFonts w:ascii="Times New Roman"/>
                <w:b w:val="false"/>
                <w:i w:val="false"/>
                <w:color w:val="000000"/>
                <w:sz w:val="20"/>
              </w:rPr>
              <w:t>
БҚ құны</w:t>
            </w:r>
          </w:p>
          <w:bookmarkEnd w:id="3000"/>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3001"/>
          <w:p>
            <w:pPr>
              <w:spacing w:after="20"/>
              <w:ind w:left="20"/>
              <w:jc w:val="both"/>
            </w:pPr>
            <w:r>
              <w:rPr>
                <w:rFonts w:ascii="Times New Roman"/>
                <w:b w:val="false"/>
                <w:i w:val="false"/>
                <w:color w:val="000000"/>
                <w:sz w:val="20"/>
              </w:rPr>
              <w:t>
Елдің коды</w:t>
            </w:r>
          </w:p>
          <w:bookmarkEnd w:id="3001"/>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3002"/>
          <w:p>
            <w:pPr>
              <w:spacing w:after="20"/>
              <w:ind w:left="20"/>
              <w:jc w:val="both"/>
            </w:pPr>
            <w:r>
              <w:rPr>
                <w:rFonts w:ascii="Times New Roman"/>
                <w:b w:val="false"/>
                <w:i w:val="false"/>
                <w:color w:val="000000"/>
                <w:sz w:val="20"/>
              </w:rPr>
              <w:t>
Экономика секторының коды</w:t>
            </w:r>
          </w:p>
          <w:bookmarkEnd w:id="3002"/>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033" w:id="3003"/>
    <w:p>
      <w:pPr>
        <w:spacing w:after="0"/>
        <w:ind w:left="0"/>
        <w:jc w:val="both"/>
      </w:pPr>
      <w:r>
        <w:rPr>
          <w:rFonts w:ascii="Times New Roman"/>
          <w:b w:val="false"/>
          <w:i w:val="false"/>
          <w:color w:val="000000"/>
          <w:sz w:val="28"/>
        </w:rPr>
        <w:t>
      Продолжение таблицы</w:t>
      </w:r>
    </w:p>
    <w:bookmarkEnd w:id="3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3004"/>
          <w:p>
            <w:pPr>
              <w:spacing w:after="20"/>
              <w:ind w:left="20"/>
              <w:jc w:val="both"/>
            </w:pPr>
            <w:r>
              <w:rPr>
                <w:rFonts w:ascii="Times New Roman"/>
                <w:b w:val="false"/>
                <w:i w:val="false"/>
                <w:color w:val="000000"/>
                <w:sz w:val="20"/>
              </w:rPr>
              <w:t>
Қаржылық операциялар</w:t>
            </w:r>
          </w:p>
          <w:bookmarkEnd w:id="3004"/>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3005"/>
          <w:p>
            <w:pPr>
              <w:spacing w:after="20"/>
              <w:ind w:left="20"/>
              <w:jc w:val="both"/>
            </w:pPr>
            <w:r>
              <w:rPr>
                <w:rFonts w:ascii="Times New Roman"/>
                <w:b w:val="false"/>
                <w:i w:val="false"/>
                <w:color w:val="000000"/>
                <w:sz w:val="20"/>
              </w:rPr>
              <w:t>
бастапқы нарықта сатып алу</w:t>
            </w:r>
          </w:p>
          <w:bookmarkEnd w:id="3005"/>
          <w:p>
            <w:pPr>
              <w:spacing w:after="20"/>
              <w:ind w:left="20"/>
              <w:jc w:val="both"/>
            </w:pPr>
            <w:r>
              <w:rPr>
                <w:rFonts w:ascii="Times New Roman"/>
                <w:b w:val="false"/>
                <w:i w:val="false"/>
                <w:color w:val="000000"/>
                <w:sz w:val="20"/>
              </w:rPr>
              <w:t>
покупка на первичном рынке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3006"/>
          <w:p>
            <w:pPr>
              <w:spacing w:after="20"/>
              <w:ind w:left="20"/>
              <w:jc w:val="both"/>
            </w:pPr>
            <w:r>
              <w:rPr>
                <w:rFonts w:ascii="Times New Roman"/>
                <w:b w:val="false"/>
                <w:i w:val="false"/>
                <w:color w:val="000000"/>
                <w:sz w:val="20"/>
              </w:rPr>
              <w:t>
эмитенттің өтеуі (сатып алуы)</w:t>
            </w:r>
          </w:p>
          <w:bookmarkEnd w:id="3006"/>
          <w:p>
            <w:pPr>
              <w:spacing w:after="20"/>
              <w:ind w:left="20"/>
              <w:jc w:val="both"/>
            </w:pPr>
            <w:r>
              <w:rPr>
                <w:rFonts w:ascii="Times New Roman"/>
                <w:b w:val="false"/>
                <w:i w:val="false"/>
                <w:color w:val="000000"/>
                <w:sz w:val="20"/>
              </w:rPr>
              <w:t>
погашение (выкуп) эмитентом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3007"/>
          <w:p>
            <w:pPr>
              <w:spacing w:after="20"/>
              <w:ind w:left="20"/>
              <w:jc w:val="both"/>
            </w:pPr>
            <w:r>
              <w:rPr>
                <w:rFonts w:ascii="Times New Roman"/>
                <w:b w:val="false"/>
                <w:i w:val="false"/>
                <w:color w:val="000000"/>
                <w:sz w:val="20"/>
              </w:rPr>
              <w:t>
қосалқы нарықта сатып алу</w:t>
            </w:r>
          </w:p>
          <w:bookmarkEnd w:id="3007"/>
          <w:p>
            <w:pPr>
              <w:spacing w:after="20"/>
              <w:ind w:left="20"/>
              <w:jc w:val="both"/>
            </w:pPr>
            <w:r>
              <w:rPr>
                <w:rFonts w:ascii="Times New Roman"/>
                <w:b w:val="false"/>
                <w:i w:val="false"/>
                <w:color w:val="000000"/>
                <w:sz w:val="20"/>
              </w:rPr>
              <w:t>
покупка на вторичном рынке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3008"/>
          <w:p>
            <w:pPr>
              <w:spacing w:after="20"/>
              <w:ind w:left="20"/>
              <w:jc w:val="both"/>
            </w:pPr>
            <w:r>
              <w:rPr>
                <w:rFonts w:ascii="Times New Roman"/>
                <w:b w:val="false"/>
                <w:i w:val="false"/>
                <w:color w:val="000000"/>
                <w:sz w:val="20"/>
              </w:rPr>
              <w:t>
қосалқы нарықта сату</w:t>
            </w:r>
          </w:p>
          <w:bookmarkEnd w:id="3008"/>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3009"/>
          <w:p>
            <w:pPr>
              <w:spacing w:after="20"/>
              <w:ind w:left="20"/>
              <w:jc w:val="both"/>
            </w:pPr>
            <w:r>
              <w:rPr>
                <w:rFonts w:ascii="Times New Roman"/>
                <w:b w:val="false"/>
                <w:i w:val="false"/>
                <w:color w:val="000000"/>
                <w:sz w:val="20"/>
              </w:rPr>
              <w:t>
саны, дана</w:t>
            </w:r>
          </w:p>
          <w:bookmarkEnd w:id="3009"/>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3010"/>
          <w:p>
            <w:pPr>
              <w:spacing w:after="20"/>
              <w:ind w:left="20"/>
              <w:jc w:val="both"/>
            </w:pPr>
            <w:r>
              <w:rPr>
                <w:rFonts w:ascii="Times New Roman"/>
                <w:b w:val="false"/>
                <w:i w:val="false"/>
                <w:color w:val="000000"/>
                <w:sz w:val="20"/>
              </w:rPr>
              <w:t>
БҚ құны</w:t>
            </w:r>
          </w:p>
          <w:bookmarkEnd w:id="3010"/>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3011"/>
          <w:p>
            <w:pPr>
              <w:spacing w:after="20"/>
              <w:ind w:left="20"/>
              <w:jc w:val="both"/>
            </w:pPr>
            <w:r>
              <w:rPr>
                <w:rFonts w:ascii="Times New Roman"/>
                <w:b w:val="false"/>
                <w:i w:val="false"/>
                <w:color w:val="000000"/>
                <w:sz w:val="20"/>
              </w:rPr>
              <w:t>
саны, дана</w:t>
            </w:r>
          </w:p>
          <w:bookmarkEnd w:id="3011"/>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3012"/>
          <w:p>
            <w:pPr>
              <w:spacing w:after="20"/>
              <w:ind w:left="20"/>
              <w:jc w:val="both"/>
            </w:pPr>
            <w:r>
              <w:rPr>
                <w:rFonts w:ascii="Times New Roman"/>
                <w:b w:val="false"/>
                <w:i w:val="false"/>
                <w:color w:val="000000"/>
                <w:sz w:val="20"/>
              </w:rPr>
              <w:t>
БҚ құны</w:t>
            </w:r>
          </w:p>
          <w:bookmarkEnd w:id="3012"/>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3013"/>
          <w:p>
            <w:pPr>
              <w:spacing w:after="20"/>
              <w:ind w:left="20"/>
              <w:jc w:val="both"/>
            </w:pPr>
            <w:r>
              <w:rPr>
                <w:rFonts w:ascii="Times New Roman"/>
                <w:b w:val="false"/>
                <w:i w:val="false"/>
                <w:color w:val="000000"/>
                <w:sz w:val="20"/>
              </w:rPr>
              <w:t>
саны, дана</w:t>
            </w:r>
          </w:p>
          <w:bookmarkEnd w:id="3013"/>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3014"/>
          <w:p>
            <w:pPr>
              <w:spacing w:after="20"/>
              <w:ind w:left="20"/>
              <w:jc w:val="both"/>
            </w:pPr>
            <w:r>
              <w:rPr>
                <w:rFonts w:ascii="Times New Roman"/>
                <w:b w:val="false"/>
                <w:i w:val="false"/>
                <w:color w:val="000000"/>
                <w:sz w:val="20"/>
              </w:rPr>
              <w:t>
БҚ құны</w:t>
            </w:r>
          </w:p>
          <w:bookmarkEnd w:id="3014"/>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3015"/>
          <w:p>
            <w:pPr>
              <w:spacing w:after="20"/>
              <w:ind w:left="20"/>
              <w:jc w:val="both"/>
            </w:pPr>
            <w:r>
              <w:rPr>
                <w:rFonts w:ascii="Times New Roman"/>
                <w:b w:val="false"/>
                <w:i w:val="false"/>
                <w:color w:val="000000"/>
                <w:sz w:val="20"/>
              </w:rPr>
              <w:t>
саны, дана</w:t>
            </w:r>
          </w:p>
          <w:bookmarkEnd w:id="3015"/>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3016"/>
          <w:p>
            <w:pPr>
              <w:spacing w:after="20"/>
              <w:ind w:left="20"/>
              <w:jc w:val="both"/>
            </w:pPr>
            <w:r>
              <w:rPr>
                <w:rFonts w:ascii="Times New Roman"/>
                <w:b w:val="false"/>
                <w:i w:val="false"/>
                <w:color w:val="000000"/>
                <w:sz w:val="20"/>
              </w:rPr>
              <w:t>
БҚ құны</w:t>
            </w:r>
          </w:p>
          <w:bookmarkEnd w:id="3016"/>
          <w:p>
            <w:pPr>
              <w:spacing w:after="20"/>
              <w:ind w:left="20"/>
              <w:jc w:val="both"/>
            </w:pPr>
            <w:r>
              <w:rPr>
                <w:rFonts w:ascii="Times New Roman"/>
                <w:b w:val="false"/>
                <w:i w:val="false"/>
                <w:color w:val="000000"/>
                <w:sz w:val="20"/>
              </w:rPr>
              <w:t>
стоимость ЦБ</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3017"/>
          <w:p>
            <w:pPr>
              <w:spacing w:after="20"/>
              <w:ind w:left="20"/>
              <w:jc w:val="both"/>
            </w:pPr>
            <w:r>
              <w:rPr>
                <w:rFonts w:ascii="Times New Roman"/>
                <w:b w:val="false"/>
                <w:i w:val="false"/>
                <w:color w:val="000000"/>
                <w:sz w:val="20"/>
              </w:rPr>
              <w:t>
Басқа операциялар</w:t>
            </w:r>
          </w:p>
          <w:bookmarkEnd w:id="3017"/>
          <w:p>
            <w:pPr>
              <w:spacing w:after="20"/>
              <w:ind w:left="20"/>
              <w:jc w:val="both"/>
            </w:pPr>
            <w:r>
              <w:rPr>
                <w:rFonts w:ascii="Times New Roman"/>
                <w:b w:val="false"/>
                <w:i w:val="false"/>
                <w:color w:val="000000"/>
                <w:sz w:val="20"/>
              </w:rPr>
              <w:t>
Прочие операции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3018"/>
          <w:p>
            <w:pPr>
              <w:spacing w:after="20"/>
              <w:ind w:left="20"/>
              <w:jc w:val="both"/>
            </w:pPr>
            <w:r>
              <w:rPr>
                <w:rFonts w:ascii="Times New Roman"/>
                <w:b w:val="false"/>
                <w:i w:val="false"/>
                <w:color w:val="000000"/>
                <w:sz w:val="20"/>
              </w:rPr>
              <w:t>
Құны бойынша өзгерістер</w:t>
            </w:r>
          </w:p>
          <w:bookmarkEnd w:id="3018"/>
          <w:p>
            <w:pPr>
              <w:spacing w:after="20"/>
              <w:ind w:left="20"/>
              <w:jc w:val="both"/>
            </w:pPr>
            <w:r>
              <w:rPr>
                <w:rFonts w:ascii="Times New Roman"/>
                <w:b w:val="false"/>
                <w:i w:val="false"/>
                <w:color w:val="000000"/>
                <w:sz w:val="20"/>
              </w:rPr>
              <w:t>
Стоимостные изменения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3019"/>
          <w:p>
            <w:pPr>
              <w:spacing w:after="20"/>
              <w:ind w:left="20"/>
              <w:jc w:val="both"/>
            </w:pPr>
            <w:r>
              <w:rPr>
                <w:rFonts w:ascii="Times New Roman"/>
                <w:b w:val="false"/>
                <w:i w:val="false"/>
                <w:color w:val="000000"/>
                <w:sz w:val="20"/>
              </w:rPr>
              <w:t>
Есептік кезеңнің аяғында</w:t>
            </w:r>
          </w:p>
          <w:bookmarkEnd w:id="3019"/>
          <w:p>
            <w:pPr>
              <w:spacing w:after="20"/>
              <w:ind w:left="20"/>
              <w:jc w:val="both"/>
            </w:pPr>
            <w:r>
              <w:rPr>
                <w:rFonts w:ascii="Times New Roman"/>
                <w:b w:val="false"/>
                <w:i w:val="false"/>
                <w:color w:val="000000"/>
                <w:sz w:val="20"/>
              </w:rPr>
              <w:t>
На конец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3020"/>
          <w:p>
            <w:pPr>
              <w:spacing w:after="20"/>
              <w:ind w:left="20"/>
              <w:jc w:val="both"/>
            </w:pPr>
            <w:r>
              <w:rPr>
                <w:rFonts w:ascii="Times New Roman"/>
                <w:b w:val="false"/>
                <w:i w:val="false"/>
                <w:color w:val="000000"/>
                <w:sz w:val="20"/>
              </w:rPr>
              <w:t>
Инвестициялық кіріс</w:t>
            </w:r>
          </w:p>
          <w:bookmarkEnd w:id="3020"/>
          <w:p>
            <w:pPr>
              <w:spacing w:after="20"/>
              <w:ind w:left="20"/>
              <w:jc w:val="both"/>
            </w:pPr>
            <w:r>
              <w:rPr>
                <w:rFonts w:ascii="Times New Roman"/>
                <w:b w:val="false"/>
                <w:i w:val="false"/>
                <w:color w:val="000000"/>
                <w:sz w:val="20"/>
              </w:rPr>
              <w:t>
Инвестиционный доход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3021"/>
          <w:p>
            <w:pPr>
              <w:spacing w:after="20"/>
              <w:ind w:left="20"/>
              <w:jc w:val="both"/>
            </w:pPr>
            <w:r>
              <w:rPr>
                <w:rFonts w:ascii="Times New Roman"/>
                <w:b w:val="false"/>
                <w:i w:val="false"/>
                <w:color w:val="000000"/>
                <w:sz w:val="20"/>
              </w:rPr>
              <w:t>
Алынған комиссиялықалымдар</w:t>
            </w:r>
          </w:p>
          <w:bookmarkEnd w:id="3021"/>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3022"/>
          <w:p>
            <w:pPr>
              <w:spacing w:after="20"/>
              <w:ind w:left="20"/>
              <w:jc w:val="both"/>
            </w:pPr>
            <w:r>
              <w:rPr>
                <w:rFonts w:ascii="Times New Roman"/>
                <w:b w:val="false"/>
                <w:i w:val="false"/>
                <w:color w:val="000000"/>
                <w:sz w:val="20"/>
              </w:rPr>
              <w:t>
БҚ есептеу бойынша</w:t>
            </w:r>
          </w:p>
          <w:bookmarkEnd w:id="3022"/>
          <w:p>
            <w:pPr>
              <w:spacing w:after="20"/>
              <w:ind w:left="20"/>
              <w:jc w:val="both"/>
            </w:pPr>
            <w:r>
              <w:rPr>
                <w:rFonts w:ascii="Times New Roman"/>
                <w:b w:val="false"/>
                <w:i w:val="false"/>
                <w:color w:val="000000"/>
                <w:sz w:val="20"/>
              </w:rPr>
              <w:t>
по зачислению ЦБ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3023"/>
          <w:p>
            <w:pPr>
              <w:spacing w:after="20"/>
              <w:ind w:left="20"/>
              <w:jc w:val="both"/>
            </w:pPr>
            <w:r>
              <w:rPr>
                <w:rFonts w:ascii="Times New Roman"/>
                <w:b w:val="false"/>
                <w:i w:val="false"/>
                <w:color w:val="000000"/>
                <w:sz w:val="20"/>
              </w:rPr>
              <w:t>
БҚ есептен шығарубойынша</w:t>
            </w:r>
          </w:p>
          <w:bookmarkEnd w:id="3023"/>
          <w:p>
            <w:pPr>
              <w:spacing w:after="20"/>
              <w:ind w:left="20"/>
              <w:jc w:val="both"/>
            </w:pPr>
            <w:r>
              <w:rPr>
                <w:rFonts w:ascii="Times New Roman"/>
                <w:b w:val="false"/>
                <w:i w:val="false"/>
                <w:color w:val="000000"/>
                <w:sz w:val="20"/>
              </w:rPr>
              <w:t>
по списанию ЦБ</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3024"/>
          <w:p>
            <w:pPr>
              <w:spacing w:after="20"/>
              <w:ind w:left="20"/>
              <w:jc w:val="both"/>
            </w:pPr>
            <w:r>
              <w:rPr>
                <w:rFonts w:ascii="Times New Roman"/>
                <w:b w:val="false"/>
                <w:i w:val="false"/>
                <w:color w:val="000000"/>
                <w:sz w:val="20"/>
              </w:rPr>
              <w:t>
саны, дана</w:t>
            </w:r>
          </w:p>
          <w:bookmarkEnd w:id="3024"/>
          <w:p>
            <w:pPr>
              <w:spacing w:after="20"/>
              <w:ind w:left="20"/>
              <w:jc w:val="both"/>
            </w:pPr>
            <w:r>
              <w:rPr>
                <w:rFonts w:ascii="Times New Roman"/>
                <w:b w:val="false"/>
                <w:i w:val="false"/>
                <w:color w:val="000000"/>
                <w:sz w:val="20"/>
              </w:rPr>
              <w:t>
количество, штук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3025"/>
          <w:p>
            <w:pPr>
              <w:spacing w:after="20"/>
              <w:ind w:left="20"/>
              <w:jc w:val="both"/>
            </w:pPr>
            <w:r>
              <w:rPr>
                <w:rFonts w:ascii="Times New Roman"/>
                <w:b w:val="false"/>
                <w:i w:val="false"/>
                <w:color w:val="000000"/>
                <w:sz w:val="20"/>
              </w:rPr>
              <w:t>
БҚ құны</w:t>
            </w:r>
          </w:p>
          <w:bookmarkEnd w:id="3025"/>
          <w:p>
            <w:pPr>
              <w:spacing w:after="20"/>
              <w:ind w:left="20"/>
              <w:jc w:val="both"/>
            </w:pPr>
            <w:r>
              <w:rPr>
                <w:rFonts w:ascii="Times New Roman"/>
                <w:b w:val="false"/>
                <w:i w:val="false"/>
                <w:color w:val="000000"/>
                <w:sz w:val="20"/>
              </w:rPr>
              <w:t>
стоимость ЦБ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3026"/>
          <w:p>
            <w:pPr>
              <w:spacing w:after="20"/>
              <w:ind w:left="20"/>
              <w:jc w:val="both"/>
            </w:pPr>
            <w:r>
              <w:rPr>
                <w:rFonts w:ascii="Times New Roman"/>
                <w:b w:val="false"/>
                <w:i w:val="false"/>
                <w:color w:val="000000"/>
                <w:sz w:val="20"/>
              </w:rPr>
              <w:t>
Есеп беру кезеңінде есептелгені</w:t>
            </w:r>
          </w:p>
          <w:bookmarkEnd w:id="3026"/>
          <w:p>
            <w:pPr>
              <w:spacing w:after="20"/>
              <w:ind w:left="20"/>
              <w:jc w:val="both"/>
            </w:pPr>
            <w:r>
              <w:rPr>
                <w:rFonts w:ascii="Times New Roman"/>
                <w:b w:val="false"/>
                <w:i w:val="false"/>
                <w:color w:val="000000"/>
                <w:sz w:val="20"/>
              </w:rPr>
              <w:t>
Начислено в отчетном 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3027"/>
          <w:p>
            <w:pPr>
              <w:spacing w:after="20"/>
              <w:ind w:left="20"/>
              <w:jc w:val="both"/>
            </w:pPr>
            <w:r>
              <w:rPr>
                <w:rFonts w:ascii="Times New Roman"/>
                <w:b w:val="false"/>
                <w:i w:val="false"/>
                <w:color w:val="000000"/>
                <w:sz w:val="20"/>
              </w:rPr>
              <w:t>
Есеп беру кезеңінде алынғаны</w:t>
            </w:r>
          </w:p>
          <w:bookmarkEnd w:id="3027"/>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3028"/>
          <w:p>
            <w:pPr>
              <w:spacing w:after="20"/>
              <w:ind w:left="20"/>
              <w:jc w:val="both"/>
            </w:pPr>
            <w:r>
              <w:rPr>
                <w:rFonts w:ascii="Times New Roman"/>
                <w:b w:val="false"/>
                <w:i w:val="false"/>
                <w:color w:val="000000"/>
                <w:sz w:val="20"/>
              </w:rPr>
              <w:t>
саны, дана</w:t>
            </w:r>
          </w:p>
          <w:bookmarkEnd w:id="3028"/>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3029"/>
          <w:p>
            <w:pPr>
              <w:spacing w:after="20"/>
              <w:ind w:left="20"/>
              <w:jc w:val="both"/>
            </w:pPr>
            <w:r>
              <w:rPr>
                <w:rFonts w:ascii="Times New Roman"/>
                <w:b w:val="false"/>
                <w:i w:val="false"/>
                <w:color w:val="000000"/>
                <w:sz w:val="20"/>
              </w:rPr>
              <w:t>
БҚ құны</w:t>
            </w:r>
          </w:p>
          <w:bookmarkEnd w:id="3029"/>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3030"/>
          <w:p>
            <w:pPr>
              <w:spacing w:after="20"/>
              <w:ind w:left="20"/>
              <w:jc w:val="both"/>
            </w:pPr>
            <w:r>
              <w:rPr>
                <w:rFonts w:ascii="Times New Roman"/>
                <w:b w:val="false"/>
                <w:i w:val="false"/>
                <w:color w:val="000000"/>
                <w:sz w:val="20"/>
              </w:rPr>
              <w:t>
саны, дана</w:t>
            </w:r>
          </w:p>
          <w:bookmarkEnd w:id="3030"/>
          <w:p>
            <w:pPr>
              <w:spacing w:after="20"/>
              <w:ind w:left="20"/>
              <w:jc w:val="both"/>
            </w:pPr>
            <w:r>
              <w:rPr>
                <w:rFonts w:ascii="Times New Roman"/>
                <w:b w:val="false"/>
                <w:i w:val="false"/>
                <w:color w:val="000000"/>
                <w:sz w:val="20"/>
              </w:rPr>
              <w:t>
количество, штук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3031"/>
          <w:p>
            <w:pPr>
              <w:spacing w:after="20"/>
              <w:ind w:left="20"/>
              <w:jc w:val="both"/>
            </w:pPr>
            <w:r>
              <w:rPr>
                <w:rFonts w:ascii="Times New Roman"/>
                <w:b w:val="false"/>
                <w:i w:val="false"/>
                <w:color w:val="000000"/>
                <w:sz w:val="20"/>
              </w:rPr>
              <w:t>
БҚ құны</w:t>
            </w:r>
          </w:p>
          <w:bookmarkEnd w:id="3031"/>
          <w:p>
            <w:pPr>
              <w:spacing w:after="20"/>
              <w:ind w:left="20"/>
              <w:jc w:val="both"/>
            </w:pPr>
            <w:r>
              <w:rPr>
                <w:rFonts w:ascii="Times New Roman"/>
                <w:b w:val="false"/>
                <w:i w:val="false"/>
                <w:color w:val="000000"/>
                <w:sz w:val="20"/>
              </w:rPr>
              <w:t>
стоимость ЦБ</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2" w:id="3032"/>
      <w:r>
        <w:rPr>
          <w:rFonts w:ascii="Times New Roman"/>
          <w:b w:val="false"/>
          <w:i w:val="false"/>
          <w:color w:val="000000"/>
          <w:sz w:val="28"/>
        </w:rPr>
        <w:t>
      1.1 Теңгемен номинирленген бағалы қағаздар</w:t>
      </w:r>
    </w:p>
    <w:bookmarkEnd w:id="3032"/>
    <w:p>
      <w:pPr>
        <w:spacing w:after="0"/>
        <w:ind w:left="0"/>
        <w:jc w:val="both"/>
      </w:pPr>
      <w:r>
        <w:rPr>
          <w:rFonts w:ascii="Times New Roman"/>
          <w:b w:val="false"/>
          <w:i w:val="false"/>
          <w:color w:val="000000"/>
          <w:sz w:val="28"/>
        </w:rPr>
        <w:t>Ценные бумаги, номинированные в тенге</w:t>
      </w:r>
    </w:p>
    <w:p>
      <w:pPr>
        <w:spacing w:after="0"/>
        <w:ind w:left="0"/>
        <w:jc w:val="both"/>
      </w:pPr>
      <w:r>
        <w:rPr>
          <w:rFonts w:ascii="Times New Roman"/>
          <w:b w:val="false"/>
          <w:i w:val="false"/>
          <w:color w:val="000000"/>
          <w:sz w:val="28"/>
        </w:rPr>
        <w:t>1.1.1 Резиденттер эмиссиялаған және резидент еместерге тиесілі бағалы қағаздар, мың теңгемен</w:t>
      </w:r>
    </w:p>
    <w:bookmarkStart w:name="z3063" w:id="3033"/>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тенге</w:t>
      </w:r>
    </w:p>
    <w:bookmarkEnd w:id="3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4" w:id="3034"/>
    <w:p>
      <w:pPr>
        <w:spacing w:after="0"/>
        <w:ind w:left="0"/>
        <w:jc w:val="both"/>
      </w:pPr>
      <w:r>
        <w:rPr>
          <w:rFonts w:ascii="Times New Roman"/>
          <w:b w:val="false"/>
          <w:i w:val="false"/>
          <w:color w:val="000000"/>
          <w:sz w:val="28"/>
        </w:rPr>
        <w:t>
      1.1.2 Резидент еместер эмиссиялаған және резиденттерге тиесілі бағалы қағаздар, мың теңгемен</w:t>
      </w:r>
    </w:p>
    <w:bookmarkEnd w:id="3034"/>
    <w:bookmarkStart w:name="z3065" w:id="3035"/>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тенге</w:t>
      </w:r>
    </w:p>
    <w:bookmarkEnd w:id="3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bookmarkStart w:name="z3066" w:id="3036"/>
      <w:r>
        <w:rPr>
          <w:rFonts w:ascii="Times New Roman"/>
          <w:b w:val="false"/>
          <w:i w:val="false"/>
          <w:color w:val="000000"/>
          <w:sz w:val="28"/>
        </w:rPr>
        <w:t>
      1.2 Шетел валютасымен номинирленген бағалы қағаздар</w:t>
      </w:r>
    </w:p>
    <w:bookmarkEnd w:id="3036"/>
    <w:p>
      <w:pPr>
        <w:spacing w:after="0"/>
        <w:ind w:left="0"/>
        <w:jc w:val="both"/>
      </w:pPr>
      <w:r>
        <w:rPr>
          <w:rFonts w:ascii="Times New Roman"/>
          <w:b w:val="false"/>
          <w:i w:val="false"/>
          <w:color w:val="000000"/>
          <w:sz w:val="28"/>
        </w:rPr>
        <w:t>Ценные бумаги, номинированные в иностранной валюте</w:t>
      </w:r>
    </w:p>
    <w:p>
      <w:pPr>
        <w:spacing w:after="0"/>
        <w:ind w:left="0"/>
        <w:jc w:val="both"/>
      </w:pPr>
      <w:r>
        <w:rPr>
          <w:rFonts w:ascii="Times New Roman"/>
          <w:b w:val="false"/>
          <w:i w:val="false"/>
          <w:color w:val="000000"/>
          <w:sz w:val="28"/>
        </w:rPr>
        <w:t>1.2.1 Резиденттер эмиссиялаған және резидент еместерге тиесілі бағалы қағаздар, мың Америка Құрама Штаттарының (бұдан әрі – АҚШ) долларымен</w:t>
      </w:r>
    </w:p>
    <w:p>
      <w:pPr>
        <w:spacing w:after="0"/>
        <w:ind w:left="0"/>
        <w:jc w:val="both"/>
      </w:pPr>
      <w:r>
        <w:rPr>
          <w:rFonts w:ascii="Times New Roman"/>
          <w:b w:val="false"/>
          <w:i w:val="false"/>
          <w:color w:val="000000"/>
          <w:sz w:val="28"/>
        </w:rPr>
        <w:t>Ценные бумаги, эмитированные резидентами и принадлежащие нерезидентам,в тысячах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7" w:id="3037"/>
    <w:p>
      <w:pPr>
        <w:spacing w:after="0"/>
        <w:ind w:left="0"/>
        <w:jc w:val="both"/>
      </w:pPr>
      <w:r>
        <w:rPr>
          <w:rFonts w:ascii="Times New Roman"/>
          <w:b w:val="false"/>
          <w:i w:val="false"/>
          <w:color w:val="000000"/>
          <w:sz w:val="28"/>
        </w:rPr>
        <w:t>
      1.2.2 Резидент еместер эмиссиялаған және резиденттерге тиесілі бағалы қағаздар , мың АҚШ долларымен</w:t>
      </w:r>
    </w:p>
    <w:bookmarkEnd w:id="3037"/>
    <w:bookmarkStart w:name="z3068" w:id="3038"/>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долларов США</w:t>
      </w:r>
    </w:p>
    <w:bookmarkEnd w:id="3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069" w:id="3039"/>
    <w:p>
      <w:pPr>
        <w:spacing w:after="0"/>
        <w:ind w:left="0"/>
        <w:jc w:val="left"/>
      </w:pPr>
      <w:r>
        <w:rPr>
          <w:rFonts w:ascii="Times New Roman"/>
          <w:b/>
          <w:i w:val="false"/>
          <w:color w:val="000000"/>
        </w:rPr>
        <w:t xml:space="preserve"> 2. Басқа мемлекеттердің заңнамасына сәйкес және солардың аумағында шығарылған бағалы қағаздар</w:t>
      </w:r>
      <w:r>
        <w:br/>
      </w:r>
      <w:r>
        <w:rPr>
          <w:rFonts w:ascii="Times New Roman"/>
          <w:b/>
          <w:i w:val="false"/>
          <w:color w:val="000000"/>
        </w:rPr>
        <w:t>Ценные бумаги, выпущенные в соответствии с законодательством других государств и на их территории</w:t>
      </w:r>
    </w:p>
    <w:bookmarkEnd w:id="3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3040"/>
          <w:p>
            <w:pPr>
              <w:spacing w:after="20"/>
              <w:ind w:left="20"/>
              <w:jc w:val="both"/>
            </w:pPr>
            <w:r>
              <w:rPr>
                <w:rFonts w:ascii="Times New Roman"/>
                <w:b w:val="false"/>
                <w:i w:val="false"/>
                <w:color w:val="000000"/>
                <w:sz w:val="20"/>
              </w:rPr>
              <w:t>
№</w:t>
            </w:r>
          </w:p>
          <w:bookmarkEnd w:id="3040"/>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3041"/>
          <w:p>
            <w:pPr>
              <w:spacing w:after="20"/>
              <w:ind w:left="20"/>
              <w:jc w:val="both"/>
            </w:pPr>
            <w:r>
              <w:rPr>
                <w:rFonts w:ascii="Times New Roman"/>
                <w:b w:val="false"/>
                <w:i w:val="false"/>
                <w:color w:val="000000"/>
                <w:sz w:val="20"/>
              </w:rPr>
              <w:t>
Операцияның коды</w:t>
            </w:r>
          </w:p>
          <w:bookmarkEnd w:id="3041"/>
          <w:p>
            <w:pPr>
              <w:spacing w:after="20"/>
              <w:ind w:left="20"/>
              <w:jc w:val="both"/>
            </w:pPr>
            <w:r>
              <w:rPr>
                <w:rFonts w:ascii="Times New Roman"/>
                <w:b w:val="false"/>
                <w:i w:val="false"/>
                <w:color w:val="000000"/>
                <w:sz w:val="20"/>
              </w:rPr>
              <w:t>
Код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3042"/>
          <w:p>
            <w:pPr>
              <w:spacing w:after="20"/>
              <w:ind w:left="20"/>
              <w:jc w:val="both"/>
            </w:pPr>
            <w:r>
              <w:rPr>
                <w:rFonts w:ascii="Times New Roman"/>
                <w:b w:val="false"/>
                <w:i w:val="false"/>
                <w:color w:val="000000"/>
                <w:sz w:val="20"/>
              </w:rPr>
              <w:t>
ХСН</w:t>
            </w:r>
          </w:p>
          <w:bookmarkEnd w:id="3042"/>
          <w:p>
            <w:pPr>
              <w:spacing w:after="20"/>
              <w:ind w:left="20"/>
              <w:jc w:val="both"/>
            </w:pPr>
            <w:r>
              <w:rPr>
                <w:rFonts w:ascii="Times New Roman"/>
                <w:b w:val="false"/>
                <w:i w:val="false"/>
                <w:color w:val="000000"/>
                <w:sz w:val="20"/>
              </w:rPr>
              <w:t>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3043"/>
          <w:p>
            <w:pPr>
              <w:spacing w:after="20"/>
              <w:ind w:left="20"/>
              <w:jc w:val="both"/>
            </w:pPr>
            <w:r>
              <w:rPr>
                <w:rFonts w:ascii="Times New Roman"/>
                <w:b w:val="false"/>
                <w:i w:val="false"/>
                <w:color w:val="000000"/>
                <w:sz w:val="20"/>
              </w:rPr>
              <w:t>
Шот иесі типінің коды</w:t>
            </w:r>
          </w:p>
          <w:bookmarkEnd w:id="3043"/>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3044"/>
          <w:p>
            <w:pPr>
              <w:spacing w:after="20"/>
              <w:ind w:left="20"/>
              <w:jc w:val="both"/>
            </w:pPr>
            <w:r>
              <w:rPr>
                <w:rFonts w:ascii="Times New Roman"/>
                <w:b w:val="false"/>
                <w:i w:val="false"/>
                <w:color w:val="000000"/>
                <w:sz w:val="20"/>
              </w:rPr>
              <w:t>
Есептік кезеңнің басында</w:t>
            </w:r>
          </w:p>
          <w:bookmarkEnd w:id="3044"/>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3045"/>
          <w:p>
            <w:pPr>
              <w:spacing w:after="20"/>
              <w:ind w:left="20"/>
              <w:jc w:val="both"/>
            </w:pPr>
            <w:r>
              <w:rPr>
                <w:rFonts w:ascii="Times New Roman"/>
                <w:b w:val="false"/>
                <w:i w:val="false"/>
                <w:color w:val="000000"/>
                <w:sz w:val="20"/>
              </w:rPr>
              <w:t>
саны, дана</w:t>
            </w:r>
          </w:p>
          <w:bookmarkEnd w:id="3045"/>
          <w:p>
            <w:pPr>
              <w:spacing w:after="20"/>
              <w:ind w:left="20"/>
              <w:jc w:val="both"/>
            </w:pPr>
            <w:r>
              <w:rPr>
                <w:rFonts w:ascii="Times New Roman"/>
                <w:b w:val="false"/>
                <w:i w:val="false"/>
                <w:color w:val="000000"/>
                <w:sz w:val="20"/>
              </w:rPr>
              <w:t>
количество,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3046"/>
          <w:p>
            <w:pPr>
              <w:spacing w:after="20"/>
              <w:ind w:left="20"/>
              <w:jc w:val="both"/>
            </w:pPr>
            <w:r>
              <w:rPr>
                <w:rFonts w:ascii="Times New Roman"/>
                <w:b w:val="false"/>
                <w:i w:val="false"/>
                <w:color w:val="000000"/>
                <w:sz w:val="20"/>
              </w:rPr>
              <w:t>
БҚқұны</w:t>
            </w:r>
          </w:p>
          <w:bookmarkEnd w:id="3046"/>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3047"/>
          <w:p>
            <w:pPr>
              <w:spacing w:after="20"/>
              <w:ind w:left="20"/>
              <w:jc w:val="both"/>
            </w:pPr>
            <w:r>
              <w:rPr>
                <w:rFonts w:ascii="Times New Roman"/>
                <w:b w:val="false"/>
                <w:i w:val="false"/>
                <w:color w:val="000000"/>
                <w:sz w:val="20"/>
              </w:rPr>
              <w:t>
Елдің коды</w:t>
            </w:r>
          </w:p>
          <w:bookmarkEnd w:id="3047"/>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3048"/>
          <w:p>
            <w:pPr>
              <w:spacing w:after="20"/>
              <w:ind w:left="20"/>
              <w:jc w:val="both"/>
            </w:pPr>
            <w:r>
              <w:rPr>
                <w:rFonts w:ascii="Times New Roman"/>
                <w:b w:val="false"/>
                <w:i w:val="false"/>
                <w:color w:val="000000"/>
                <w:sz w:val="20"/>
              </w:rPr>
              <w:t>
Экономика секторының коды</w:t>
            </w:r>
          </w:p>
          <w:bookmarkEnd w:id="3048"/>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079" w:id="3049"/>
    <w:p>
      <w:pPr>
        <w:spacing w:after="0"/>
        <w:ind w:left="0"/>
        <w:jc w:val="both"/>
      </w:pPr>
      <w:r>
        <w:rPr>
          <w:rFonts w:ascii="Times New Roman"/>
          <w:b w:val="false"/>
          <w:i w:val="false"/>
          <w:color w:val="000000"/>
          <w:sz w:val="28"/>
        </w:rPr>
        <w:t>
      Продолжение таблицы</w:t>
      </w:r>
    </w:p>
    <w:bookmarkEnd w:id="3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3050"/>
          <w:p>
            <w:pPr>
              <w:spacing w:after="20"/>
              <w:ind w:left="20"/>
              <w:jc w:val="both"/>
            </w:pPr>
            <w:r>
              <w:rPr>
                <w:rFonts w:ascii="Times New Roman"/>
                <w:b w:val="false"/>
                <w:i w:val="false"/>
                <w:color w:val="000000"/>
                <w:sz w:val="20"/>
              </w:rPr>
              <w:t>
Қаржылық операциялар</w:t>
            </w:r>
          </w:p>
          <w:bookmarkEnd w:id="3050"/>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3051"/>
          <w:p>
            <w:pPr>
              <w:spacing w:after="20"/>
              <w:ind w:left="20"/>
              <w:jc w:val="both"/>
            </w:pPr>
            <w:r>
              <w:rPr>
                <w:rFonts w:ascii="Times New Roman"/>
                <w:b w:val="false"/>
                <w:i w:val="false"/>
                <w:color w:val="000000"/>
                <w:sz w:val="20"/>
              </w:rPr>
              <w:t>
Бастапқы нарықта сатып алу</w:t>
            </w:r>
          </w:p>
          <w:bookmarkEnd w:id="3051"/>
          <w:p>
            <w:pPr>
              <w:spacing w:after="20"/>
              <w:ind w:left="20"/>
              <w:jc w:val="both"/>
            </w:pPr>
            <w:r>
              <w:rPr>
                <w:rFonts w:ascii="Times New Roman"/>
                <w:b w:val="false"/>
                <w:i w:val="false"/>
                <w:color w:val="000000"/>
                <w:sz w:val="20"/>
              </w:rPr>
              <w:t>
покупка на первичном рынке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3052"/>
          <w:p>
            <w:pPr>
              <w:spacing w:after="20"/>
              <w:ind w:left="20"/>
              <w:jc w:val="both"/>
            </w:pPr>
            <w:r>
              <w:rPr>
                <w:rFonts w:ascii="Times New Roman"/>
                <w:b w:val="false"/>
                <w:i w:val="false"/>
                <w:color w:val="000000"/>
                <w:sz w:val="20"/>
              </w:rPr>
              <w:t>
эмитенттің өтеуі (сатып алуы)</w:t>
            </w:r>
          </w:p>
          <w:bookmarkEnd w:id="3052"/>
          <w:p>
            <w:pPr>
              <w:spacing w:after="20"/>
              <w:ind w:left="20"/>
              <w:jc w:val="both"/>
            </w:pPr>
            <w:r>
              <w:rPr>
                <w:rFonts w:ascii="Times New Roman"/>
                <w:b w:val="false"/>
                <w:i w:val="false"/>
                <w:color w:val="000000"/>
                <w:sz w:val="20"/>
              </w:rPr>
              <w:t>
погашение (выкуп) эмитентом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3053"/>
          <w:p>
            <w:pPr>
              <w:spacing w:after="20"/>
              <w:ind w:left="20"/>
              <w:jc w:val="both"/>
            </w:pPr>
            <w:r>
              <w:rPr>
                <w:rFonts w:ascii="Times New Roman"/>
                <w:b w:val="false"/>
                <w:i w:val="false"/>
                <w:color w:val="000000"/>
                <w:sz w:val="20"/>
              </w:rPr>
              <w:t>
қосалқы нарықта сатып алу</w:t>
            </w:r>
          </w:p>
          <w:bookmarkEnd w:id="3053"/>
          <w:p>
            <w:pPr>
              <w:spacing w:after="20"/>
              <w:ind w:left="20"/>
              <w:jc w:val="both"/>
            </w:pPr>
            <w:r>
              <w:rPr>
                <w:rFonts w:ascii="Times New Roman"/>
                <w:b w:val="false"/>
                <w:i w:val="false"/>
                <w:color w:val="000000"/>
                <w:sz w:val="20"/>
              </w:rPr>
              <w:t>
покупка на вторичном рынке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3054"/>
          <w:p>
            <w:pPr>
              <w:spacing w:after="20"/>
              <w:ind w:left="20"/>
              <w:jc w:val="both"/>
            </w:pPr>
            <w:r>
              <w:rPr>
                <w:rFonts w:ascii="Times New Roman"/>
                <w:b w:val="false"/>
                <w:i w:val="false"/>
                <w:color w:val="000000"/>
                <w:sz w:val="20"/>
              </w:rPr>
              <w:t>
қосалқы нарықта сату</w:t>
            </w:r>
          </w:p>
          <w:bookmarkEnd w:id="3054"/>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3055"/>
          <w:p>
            <w:pPr>
              <w:spacing w:after="20"/>
              <w:ind w:left="20"/>
              <w:jc w:val="both"/>
            </w:pPr>
            <w:r>
              <w:rPr>
                <w:rFonts w:ascii="Times New Roman"/>
                <w:b w:val="false"/>
                <w:i w:val="false"/>
                <w:color w:val="000000"/>
                <w:sz w:val="20"/>
              </w:rPr>
              <w:t>
саны, дана</w:t>
            </w:r>
          </w:p>
          <w:bookmarkEnd w:id="3055"/>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3056"/>
          <w:p>
            <w:pPr>
              <w:spacing w:after="20"/>
              <w:ind w:left="20"/>
              <w:jc w:val="both"/>
            </w:pPr>
            <w:r>
              <w:rPr>
                <w:rFonts w:ascii="Times New Roman"/>
                <w:b w:val="false"/>
                <w:i w:val="false"/>
                <w:color w:val="000000"/>
                <w:sz w:val="20"/>
              </w:rPr>
              <w:t>
БҚ құны</w:t>
            </w:r>
          </w:p>
          <w:bookmarkEnd w:id="3056"/>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3057"/>
          <w:p>
            <w:pPr>
              <w:spacing w:after="20"/>
              <w:ind w:left="20"/>
              <w:jc w:val="both"/>
            </w:pPr>
            <w:r>
              <w:rPr>
                <w:rFonts w:ascii="Times New Roman"/>
                <w:b w:val="false"/>
                <w:i w:val="false"/>
                <w:color w:val="000000"/>
                <w:sz w:val="20"/>
              </w:rPr>
              <w:t>
саны, дана</w:t>
            </w:r>
          </w:p>
          <w:bookmarkEnd w:id="3057"/>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3058"/>
          <w:p>
            <w:pPr>
              <w:spacing w:after="20"/>
              <w:ind w:left="20"/>
              <w:jc w:val="both"/>
            </w:pPr>
            <w:r>
              <w:rPr>
                <w:rFonts w:ascii="Times New Roman"/>
                <w:b w:val="false"/>
                <w:i w:val="false"/>
                <w:color w:val="000000"/>
                <w:sz w:val="20"/>
              </w:rPr>
              <w:t>
БҚ құны</w:t>
            </w:r>
          </w:p>
          <w:bookmarkEnd w:id="3058"/>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3059"/>
          <w:p>
            <w:pPr>
              <w:spacing w:after="20"/>
              <w:ind w:left="20"/>
              <w:jc w:val="both"/>
            </w:pPr>
            <w:r>
              <w:rPr>
                <w:rFonts w:ascii="Times New Roman"/>
                <w:b w:val="false"/>
                <w:i w:val="false"/>
                <w:color w:val="000000"/>
                <w:sz w:val="20"/>
              </w:rPr>
              <w:t>
саны, дана</w:t>
            </w:r>
          </w:p>
          <w:bookmarkEnd w:id="3059"/>
          <w:p>
            <w:pPr>
              <w:spacing w:after="20"/>
              <w:ind w:left="20"/>
              <w:jc w:val="both"/>
            </w:pPr>
            <w:r>
              <w:rPr>
                <w:rFonts w:ascii="Times New Roman"/>
                <w:b w:val="false"/>
                <w:i w:val="false"/>
                <w:color w:val="000000"/>
                <w:sz w:val="20"/>
              </w:rPr>
              <w:t>
количество,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3060"/>
          <w:p>
            <w:pPr>
              <w:spacing w:after="20"/>
              <w:ind w:left="20"/>
              <w:jc w:val="both"/>
            </w:pPr>
            <w:r>
              <w:rPr>
                <w:rFonts w:ascii="Times New Roman"/>
                <w:b w:val="false"/>
                <w:i w:val="false"/>
                <w:color w:val="000000"/>
                <w:sz w:val="20"/>
              </w:rPr>
              <w:t>
БҚ құны</w:t>
            </w:r>
          </w:p>
          <w:bookmarkEnd w:id="3060"/>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3061"/>
          <w:p>
            <w:pPr>
              <w:spacing w:after="20"/>
              <w:ind w:left="20"/>
              <w:jc w:val="both"/>
            </w:pPr>
            <w:r>
              <w:rPr>
                <w:rFonts w:ascii="Times New Roman"/>
                <w:b w:val="false"/>
                <w:i w:val="false"/>
                <w:color w:val="000000"/>
                <w:sz w:val="20"/>
              </w:rPr>
              <w:t>
саны, дана</w:t>
            </w:r>
          </w:p>
          <w:bookmarkEnd w:id="3061"/>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3062"/>
          <w:p>
            <w:pPr>
              <w:spacing w:after="20"/>
              <w:ind w:left="20"/>
              <w:jc w:val="both"/>
            </w:pPr>
            <w:r>
              <w:rPr>
                <w:rFonts w:ascii="Times New Roman"/>
                <w:b w:val="false"/>
                <w:i w:val="false"/>
                <w:color w:val="000000"/>
                <w:sz w:val="20"/>
              </w:rPr>
              <w:t>
БҚ құны</w:t>
            </w:r>
          </w:p>
          <w:bookmarkEnd w:id="3062"/>
          <w:p>
            <w:pPr>
              <w:spacing w:after="20"/>
              <w:ind w:left="20"/>
              <w:jc w:val="both"/>
            </w:pPr>
            <w:r>
              <w:rPr>
                <w:rFonts w:ascii="Times New Roman"/>
                <w:b w:val="false"/>
                <w:i w:val="false"/>
                <w:color w:val="000000"/>
                <w:sz w:val="20"/>
              </w:rPr>
              <w:t>
стоимость ЦБ</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3063"/>
          <w:p>
            <w:pPr>
              <w:spacing w:after="20"/>
              <w:ind w:left="20"/>
              <w:jc w:val="both"/>
            </w:pPr>
            <w:r>
              <w:rPr>
                <w:rFonts w:ascii="Times New Roman"/>
                <w:b w:val="false"/>
                <w:i w:val="false"/>
                <w:color w:val="000000"/>
                <w:sz w:val="20"/>
              </w:rPr>
              <w:t>
Басқа операциялар</w:t>
            </w:r>
          </w:p>
          <w:bookmarkEnd w:id="3063"/>
          <w:p>
            <w:pPr>
              <w:spacing w:after="20"/>
              <w:ind w:left="20"/>
              <w:jc w:val="both"/>
            </w:pPr>
            <w:r>
              <w:rPr>
                <w:rFonts w:ascii="Times New Roman"/>
                <w:b w:val="false"/>
                <w:i w:val="false"/>
                <w:color w:val="000000"/>
                <w:sz w:val="20"/>
              </w:rPr>
              <w:t>
Прочие операции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3064"/>
          <w:p>
            <w:pPr>
              <w:spacing w:after="20"/>
              <w:ind w:left="20"/>
              <w:jc w:val="both"/>
            </w:pPr>
            <w:r>
              <w:rPr>
                <w:rFonts w:ascii="Times New Roman"/>
                <w:b w:val="false"/>
                <w:i w:val="false"/>
                <w:color w:val="000000"/>
                <w:sz w:val="20"/>
              </w:rPr>
              <w:t>
Құны бойынша өзгерістер</w:t>
            </w:r>
          </w:p>
          <w:bookmarkEnd w:id="3064"/>
          <w:p>
            <w:pPr>
              <w:spacing w:after="20"/>
              <w:ind w:left="20"/>
              <w:jc w:val="both"/>
            </w:pPr>
            <w:r>
              <w:rPr>
                <w:rFonts w:ascii="Times New Roman"/>
                <w:b w:val="false"/>
                <w:i w:val="false"/>
                <w:color w:val="000000"/>
                <w:sz w:val="20"/>
              </w:rPr>
              <w:t>
Стоимостные изменения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3065"/>
          <w:p>
            <w:pPr>
              <w:spacing w:after="20"/>
              <w:ind w:left="20"/>
              <w:jc w:val="both"/>
            </w:pPr>
            <w:r>
              <w:rPr>
                <w:rFonts w:ascii="Times New Roman"/>
                <w:b w:val="false"/>
                <w:i w:val="false"/>
                <w:color w:val="000000"/>
                <w:sz w:val="20"/>
              </w:rPr>
              <w:t>
Есептік кезеңнің аяғында</w:t>
            </w:r>
          </w:p>
          <w:bookmarkEnd w:id="3065"/>
          <w:p>
            <w:pPr>
              <w:spacing w:after="20"/>
              <w:ind w:left="20"/>
              <w:jc w:val="both"/>
            </w:pPr>
            <w:r>
              <w:rPr>
                <w:rFonts w:ascii="Times New Roman"/>
                <w:b w:val="false"/>
                <w:i w:val="false"/>
                <w:color w:val="000000"/>
                <w:sz w:val="20"/>
              </w:rPr>
              <w:t>
На конец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3066"/>
          <w:p>
            <w:pPr>
              <w:spacing w:after="20"/>
              <w:ind w:left="20"/>
              <w:jc w:val="both"/>
            </w:pPr>
            <w:r>
              <w:rPr>
                <w:rFonts w:ascii="Times New Roman"/>
                <w:b w:val="false"/>
                <w:i w:val="false"/>
                <w:color w:val="000000"/>
                <w:sz w:val="20"/>
              </w:rPr>
              <w:t>
Инвестициялық кіріс</w:t>
            </w:r>
          </w:p>
          <w:bookmarkEnd w:id="3066"/>
          <w:p>
            <w:pPr>
              <w:spacing w:after="20"/>
              <w:ind w:left="20"/>
              <w:jc w:val="both"/>
            </w:pPr>
            <w:r>
              <w:rPr>
                <w:rFonts w:ascii="Times New Roman"/>
                <w:b w:val="false"/>
                <w:i w:val="false"/>
                <w:color w:val="000000"/>
                <w:sz w:val="20"/>
              </w:rPr>
              <w:t>
Инвестиционный доход</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3067"/>
          <w:p>
            <w:pPr>
              <w:spacing w:after="20"/>
              <w:ind w:left="20"/>
              <w:jc w:val="both"/>
            </w:pPr>
            <w:r>
              <w:rPr>
                <w:rFonts w:ascii="Times New Roman"/>
                <w:b w:val="false"/>
                <w:i w:val="false"/>
                <w:color w:val="000000"/>
                <w:sz w:val="20"/>
              </w:rPr>
              <w:t>
Алынған комиссиялықалымдар</w:t>
            </w:r>
          </w:p>
          <w:bookmarkEnd w:id="3067"/>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3068"/>
          <w:p>
            <w:pPr>
              <w:spacing w:after="20"/>
              <w:ind w:left="20"/>
              <w:jc w:val="both"/>
            </w:pPr>
            <w:r>
              <w:rPr>
                <w:rFonts w:ascii="Times New Roman"/>
                <w:b w:val="false"/>
                <w:i w:val="false"/>
                <w:color w:val="000000"/>
                <w:sz w:val="20"/>
              </w:rPr>
              <w:t>
БҚ есептеу бойынша</w:t>
            </w:r>
          </w:p>
          <w:bookmarkEnd w:id="3068"/>
          <w:p>
            <w:pPr>
              <w:spacing w:after="20"/>
              <w:ind w:left="20"/>
              <w:jc w:val="both"/>
            </w:pPr>
            <w:r>
              <w:rPr>
                <w:rFonts w:ascii="Times New Roman"/>
                <w:b w:val="false"/>
                <w:i w:val="false"/>
                <w:color w:val="000000"/>
                <w:sz w:val="20"/>
              </w:rPr>
              <w:t>
по зачислению ЦБ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3069"/>
          <w:p>
            <w:pPr>
              <w:spacing w:after="20"/>
              <w:ind w:left="20"/>
              <w:jc w:val="both"/>
            </w:pPr>
            <w:r>
              <w:rPr>
                <w:rFonts w:ascii="Times New Roman"/>
                <w:b w:val="false"/>
                <w:i w:val="false"/>
                <w:color w:val="000000"/>
                <w:sz w:val="20"/>
              </w:rPr>
              <w:t>
БҚ есептен шығарубойынша</w:t>
            </w:r>
          </w:p>
          <w:bookmarkEnd w:id="3069"/>
          <w:p>
            <w:pPr>
              <w:spacing w:after="20"/>
              <w:ind w:left="20"/>
              <w:jc w:val="both"/>
            </w:pPr>
            <w:r>
              <w:rPr>
                <w:rFonts w:ascii="Times New Roman"/>
                <w:b w:val="false"/>
                <w:i w:val="false"/>
                <w:color w:val="000000"/>
                <w:sz w:val="20"/>
              </w:rPr>
              <w:t>
по списанию ЦБ</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3070"/>
          <w:p>
            <w:pPr>
              <w:spacing w:after="20"/>
              <w:ind w:left="20"/>
              <w:jc w:val="both"/>
            </w:pPr>
            <w:r>
              <w:rPr>
                <w:rFonts w:ascii="Times New Roman"/>
                <w:b w:val="false"/>
                <w:i w:val="false"/>
                <w:color w:val="000000"/>
                <w:sz w:val="20"/>
              </w:rPr>
              <w:t>
саны, дана</w:t>
            </w:r>
          </w:p>
          <w:bookmarkEnd w:id="3070"/>
          <w:p>
            <w:pPr>
              <w:spacing w:after="20"/>
              <w:ind w:left="20"/>
              <w:jc w:val="both"/>
            </w:pPr>
            <w:r>
              <w:rPr>
                <w:rFonts w:ascii="Times New Roman"/>
                <w:b w:val="false"/>
                <w:i w:val="false"/>
                <w:color w:val="000000"/>
                <w:sz w:val="20"/>
              </w:rPr>
              <w:t>
количество, штук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3071"/>
          <w:p>
            <w:pPr>
              <w:spacing w:after="20"/>
              <w:ind w:left="20"/>
              <w:jc w:val="both"/>
            </w:pPr>
            <w:r>
              <w:rPr>
                <w:rFonts w:ascii="Times New Roman"/>
                <w:b w:val="false"/>
                <w:i w:val="false"/>
                <w:color w:val="000000"/>
                <w:sz w:val="20"/>
              </w:rPr>
              <w:t>
БҚ құны</w:t>
            </w:r>
          </w:p>
          <w:bookmarkEnd w:id="3071"/>
          <w:p>
            <w:pPr>
              <w:spacing w:after="20"/>
              <w:ind w:left="20"/>
              <w:jc w:val="both"/>
            </w:pPr>
            <w:r>
              <w:rPr>
                <w:rFonts w:ascii="Times New Roman"/>
                <w:b w:val="false"/>
                <w:i w:val="false"/>
                <w:color w:val="000000"/>
                <w:sz w:val="20"/>
              </w:rPr>
              <w:t>
стоимость ЦБ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072"/>
          <w:p>
            <w:pPr>
              <w:spacing w:after="20"/>
              <w:ind w:left="20"/>
              <w:jc w:val="both"/>
            </w:pPr>
            <w:r>
              <w:rPr>
                <w:rFonts w:ascii="Times New Roman"/>
                <w:b w:val="false"/>
                <w:i w:val="false"/>
                <w:color w:val="000000"/>
                <w:sz w:val="20"/>
              </w:rPr>
              <w:t>
Есеп беру кезеңінде есептелгені</w:t>
            </w:r>
          </w:p>
          <w:bookmarkEnd w:id="3072"/>
          <w:p>
            <w:pPr>
              <w:spacing w:after="20"/>
              <w:ind w:left="20"/>
              <w:jc w:val="both"/>
            </w:pPr>
            <w:r>
              <w:rPr>
                <w:rFonts w:ascii="Times New Roman"/>
                <w:b w:val="false"/>
                <w:i w:val="false"/>
                <w:color w:val="000000"/>
                <w:sz w:val="20"/>
              </w:rPr>
              <w:t>
Начислено в отчетном 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3073"/>
          <w:p>
            <w:pPr>
              <w:spacing w:after="20"/>
              <w:ind w:left="20"/>
              <w:jc w:val="both"/>
            </w:pPr>
            <w:r>
              <w:rPr>
                <w:rFonts w:ascii="Times New Roman"/>
                <w:b w:val="false"/>
                <w:i w:val="false"/>
                <w:color w:val="000000"/>
                <w:sz w:val="20"/>
              </w:rPr>
              <w:t>
Есеп беру кезеңінде алынғаны</w:t>
            </w:r>
          </w:p>
          <w:bookmarkEnd w:id="3073"/>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3074"/>
          <w:p>
            <w:pPr>
              <w:spacing w:after="20"/>
              <w:ind w:left="20"/>
              <w:jc w:val="both"/>
            </w:pPr>
            <w:r>
              <w:rPr>
                <w:rFonts w:ascii="Times New Roman"/>
                <w:b w:val="false"/>
                <w:i w:val="false"/>
                <w:color w:val="000000"/>
                <w:sz w:val="20"/>
              </w:rPr>
              <w:t>
саны, дана</w:t>
            </w:r>
          </w:p>
          <w:bookmarkEnd w:id="3074"/>
          <w:p>
            <w:pPr>
              <w:spacing w:after="20"/>
              <w:ind w:left="20"/>
              <w:jc w:val="both"/>
            </w:pPr>
            <w:r>
              <w:rPr>
                <w:rFonts w:ascii="Times New Roman"/>
                <w:b w:val="false"/>
                <w:i w:val="false"/>
                <w:color w:val="000000"/>
                <w:sz w:val="20"/>
              </w:rPr>
              <w:t>
количество,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3075"/>
          <w:p>
            <w:pPr>
              <w:spacing w:after="20"/>
              <w:ind w:left="20"/>
              <w:jc w:val="both"/>
            </w:pPr>
            <w:r>
              <w:rPr>
                <w:rFonts w:ascii="Times New Roman"/>
                <w:b w:val="false"/>
                <w:i w:val="false"/>
                <w:color w:val="000000"/>
                <w:sz w:val="20"/>
              </w:rPr>
              <w:t>
БҚ құны</w:t>
            </w:r>
          </w:p>
          <w:bookmarkEnd w:id="3075"/>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3076"/>
          <w:p>
            <w:pPr>
              <w:spacing w:after="20"/>
              <w:ind w:left="20"/>
              <w:jc w:val="both"/>
            </w:pPr>
            <w:r>
              <w:rPr>
                <w:rFonts w:ascii="Times New Roman"/>
                <w:b w:val="false"/>
                <w:i w:val="false"/>
                <w:color w:val="000000"/>
                <w:sz w:val="20"/>
              </w:rPr>
              <w:t>
саны, дана</w:t>
            </w:r>
          </w:p>
          <w:bookmarkEnd w:id="3076"/>
          <w:p>
            <w:pPr>
              <w:spacing w:after="20"/>
              <w:ind w:left="20"/>
              <w:jc w:val="both"/>
            </w:pPr>
            <w:r>
              <w:rPr>
                <w:rFonts w:ascii="Times New Roman"/>
                <w:b w:val="false"/>
                <w:i w:val="false"/>
                <w:color w:val="000000"/>
                <w:sz w:val="20"/>
              </w:rPr>
              <w:t>
количество, штук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3077"/>
          <w:p>
            <w:pPr>
              <w:spacing w:after="20"/>
              <w:ind w:left="20"/>
              <w:jc w:val="both"/>
            </w:pPr>
            <w:r>
              <w:rPr>
                <w:rFonts w:ascii="Times New Roman"/>
                <w:b w:val="false"/>
                <w:i w:val="false"/>
                <w:color w:val="000000"/>
                <w:sz w:val="20"/>
              </w:rPr>
              <w:t>
БҚ құны</w:t>
            </w:r>
          </w:p>
          <w:bookmarkEnd w:id="3077"/>
          <w:p>
            <w:pPr>
              <w:spacing w:after="20"/>
              <w:ind w:left="20"/>
              <w:jc w:val="both"/>
            </w:pPr>
            <w:r>
              <w:rPr>
                <w:rFonts w:ascii="Times New Roman"/>
                <w:b w:val="false"/>
                <w:i w:val="false"/>
                <w:color w:val="000000"/>
                <w:sz w:val="20"/>
              </w:rPr>
              <w:t>
стоимость ЦБ</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108" w:id="3078"/>
    <w:p>
      <w:pPr>
        <w:spacing w:after="0"/>
        <w:ind w:left="0"/>
        <w:jc w:val="both"/>
      </w:pPr>
      <w:r>
        <w:rPr>
          <w:rFonts w:ascii="Times New Roman"/>
          <w:b w:val="false"/>
          <w:i w:val="false"/>
          <w:color w:val="000000"/>
          <w:sz w:val="28"/>
        </w:rPr>
        <w:t>
      2.1 Резиденттер эмиссиялаған және резидент еместерге тиесілі бағалы қағаздар, мың АҚШ долларымен</w:t>
      </w:r>
    </w:p>
    <w:bookmarkEnd w:id="3078"/>
    <w:bookmarkStart w:name="z3109" w:id="3079"/>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нерезидентам,в тысячах долларов США</w:t>
      </w:r>
    </w:p>
    <w:bookmarkEnd w:id="3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0" w:id="3080"/>
    <w:p>
      <w:pPr>
        <w:spacing w:after="0"/>
        <w:ind w:left="0"/>
        <w:jc w:val="both"/>
      </w:pPr>
      <w:r>
        <w:rPr>
          <w:rFonts w:ascii="Times New Roman"/>
          <w:b w:val="false"/>
          <w:i w:val="false"/>
          <w:color w:val="000000"/>
          <w:sz w:val="28"/>
        </w:rPr>
        <w:t>
      2.2 Резидент еместер эмиссиялаған және резиденттерге тиесілі бағалы қағаздар, мың АҚШ долларымен</w:t>
      </w:r>
    </w:p>
    <w:bookmarkEnd w:id="3080"/>
    <w:bookmarkStart w:name="z3111" w:id="3081"/>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резидентам,в тысячах долларов США</w:t>
      </w:r>
    </w:p>
    <w:bookmarkEnd w:id="3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3112" w:id="3082"/>
    <w:p>
      <w:pPr>
        <w:spacing w:after="0"/>
        <w:ind w:left="0"/>
        <w:jc w:val="both"/>
      </w:pPr>
      <w:r>
        <w:rPr>
          <w:rFonts w:ascii="Times New Roman"/>
          <w:b w:val="false"/>
          <w:i w:val="false"/>
          <w:color w:val="000000"/>
          <w:sz w:val="28"/>
        </w:rPr>
        <w:t>
      1.3 Резиденттер эмиссиялаған және резиденттерге тиесілі бағалы қағаздар, мың АҚШ долларымен</w:t>
      </w:r>
    </w:p>
    <w:bookmarkEnd w:id="3082"/>
    <w:bookmarkStart w:name="z3113" w:id="3083"/>
    <w:p>
      <w:pPr>
        <w:spacing w:after="0"/>
        <w:ind w:left="0"/>
        <w:jc w:val="both"/>
      </w:pPr>
      <w:r>
        <w:rPr>
          <w:rFonts w:ascii="Times New Roman"/>
          <w:b w:val="false"/>
          <w:i w:val="false"/>
          <w:color w:val="000000"/>
          <w:sz w:val="28"/>
        </w:rPr>
        <w:t xml:space="preserve">
      Ценные бумаги, эмитированные резидентами и принадлежащие резидентам, в тысячах долларов США </w:t>
      </w:r>
    </w:p>
    <w:bookmarkEnd w:id="3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bookmarkStart w:name="z3114" w:id="3084"/>
      <w:r>
        <w:rPr>
          <w:rFonts w:ascii="Times New Roman"/>
          <w:b w:val="false"/>
          <w:i w:val="false"/>
          <w:color w:val="000000"/>
          <w:sz w:val="28"/>
        </w:rPr>
        <w:t>
      Атауы Мекенжайы(респонденттің)</w:t>
      </w:r>
    </w:p>
    <w:bookmarkEnd w:id="3084"/>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Адрес (респондента)__________________ 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 ________________________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3085"/>
          <w:p>
            <w:pPr>
              <w:spacing w:after="20"/>
              <w:ind w:left="20"/>
              <w:jc w:val="both"/>
            </w:pPr>
            <w:r>
              <w:rPr>
                <w:rFonts w:ascii="Times New Roman"/>
                <w:b w:val="false"/>
                <w:i w:val="false"/>
                <w:color w:val="000000"/>
                <w:sz w:val="20"/>
              </w:rPr>
              <w:t>
Алғашқы статистикалық деректерді таратуға келісеміз*</w:t>
            </w:r>
          </w:p>
          <w:bookmarkEnd w:id="3085"/>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3086"/>
          <w:p>
            <w:pPr>
              <w:spacing w:after="20"/>
              <w:ind w:left="20"/>
              <w:jc w:val="both"/>
            </w:pPr>
            <w:r>
              <w:rPr>
                <w:rFonts w:ascii="Times New Roman"/>
                <w:b w:val="false"/>
                <w:i w:val="false"/>
                <w:color w:val="000000"/>
                <w:sz w:val="20"/>
              </w:rPr>
              <w:t>
Алғашқы статистикалық деректерді таратуға келіспейміз*</w:t>
            </w:r>
          </w:p>
          <w:bookmarkEnd w:id="3086"/>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117" w:id="3087"/>
      <w:r>
        <w:rPr>
          <w:rFonts w:ascii="Times New Roman"/>
          <w:b w:val="false"/>
          <w:i w:val="false"/>
          <w:color w:val="000000"/>
          <w:sz w:val="28"/>
        </w:rPr>
        <w:t>
      Электрондық пошта мекенжайы (респонденттің)</w:t>
      </w:r>
    </w:p>
    <w:bookmarkEnd w:id="3087"/>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bookmarkStart w:name="z3118" w:id="3088"/>
      <w:r>
        <w:rPr>
          <w:rFonts w:ascii="Times New Roman"/>
          <w:b w:val="false"/>
          <w:i w:val="false"/>
          <w:color w:val="000000"/>
          <w:sz w:val="28"/>
        </w:rPr>
        <w:t>
      Ескертпе:</w:t>
      </w:r>
    </w:p>
    <w:bookmarkEnd w:id="308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both"/>
      </w:pPr>
      <w:bookmarkStart w:name="z3119" w:id="3089"/>
      <w:r>
        <w:rPr>
          <w:rFonts w:ascii="Times New Roman"/>
          <w:b w:val="false"/>
          <w:i w:val="false"/>
          <w:color w:val="000000"/>
          <w:sz w:val="28"/>
        </w:rPr>
        <w:t>
      Орындаушы</w:t>
      </w:r>
    </w:p>
    <w:bookmarkEnd w:id="3089"/>
    <w:p>
      <w:pPr>
        <w:spacing w:after="0"/>
        <w:ind w:left="0"/>
        <w:jc w:val="both"/>
      </w:pPr>
      <w:r>
        <w:rPr>
          <w:rFonts w:ascii="Times New Roman"/>
          <w:b w:val="false"/>
          <w:i w:val="false"/>
          <w:color w:val="000000"/>
          <w:sz w:val="28"/>
        </w:rPr>
        <w:t>Исполнитель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bookmarkStart w:name="z3120" w:id="3090"/>
      <w:r>
        <w:rPr>
          <w:rFonts w:ascii="Times New Roman"/>
          <w:b w:val="false"/>
          <w:i w:val="false"/>
          <w:color w:val="000000"/>
          <w:sz w:val="28"/>
        </w:rPr>
        <w:t>
      Бас бухгалтер немесе оның міндетін атқарушы тұлға</w:t>
      </w:r>
    </w:p>
    <w:bookmarkEnd w:id="3090"/>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 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3121" w:id="3091"/>
      <w:r>
        <w:rPr>
          <w:rFonts w:ascii="Times New Roman"/>
          <w:b w:val="false"/>
          <w:i w:val="false"/>
          <w:color w:val="000000"/>
          <w:sz w:val="28"/>
        </w:rPr>
        <w:t>
      Ескертпе:</w:t>
      </w:r>
    </w:p>
    <w:bookmarkEnd w:id="309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3123" w:id="3092"/>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международных операциях по ценным бумагам с нерезидентами"</w:t>
      </w:r>
      <w:r>
        <w:br/>
      </w:r>
      <w:r>
        <w:rPr>
          <w:rFonts w:ascii="Times New Roman"/>
          <w:b/>
          <w:i w:val="false"/>
          <w:color w:val="000000"/>
        </w:rPr>
        <w:t>(индекс 15-ПБ, периодичность квартальная)</w:t>
      </w:r>
    </w:p>
    <w:bookmarkEnd w:id="3092"/>
    <w:bookmarkStart w:name="z3124" w:id="309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международных операциях по ценным бумагам с нерезидентами" (индекс 15-ПБ,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ведомственного статистического наблюдения "Отчет о международных операциях по ценным бумагам с нерезидентами" (индекс 15-ПБ, периодичность квартальная) (далее – статистическая форма).</w:t>
      </w:r>
    </w:p>
    <w:bookmarkEnd w:id="3093"/>
    <w:bookmarkStart w:name="z3125" w:id="3094"/>
    <w:p>
      <w:pPr>
        <w:spacing w:after="0"/>
        <w:ind w:left="0"/>
        <w:jc w:val="both"/>
      </w:pPr>
      <w:r>
        <w:rPr>
          <w:rFonts w:ascii="Times New Roman"/>
          <w:b w:val="false"/>
          <w:i w:val="false"/>
          <w:color w:val="000000"/>
          <w:sz w:val="28"/>
        </w:rPr>
        <w:t>
      Статистическую форму представляют банки второго уровня, филиалы банков-нерезидентов в Республике Казахстан и акционерное общество "Банк Развития Казахстана"; брокеры и (или) дилеры; организации по управлению инвестиционным портфелем; номинальные держатели и регистраторы ценных бумаг; организации, осуществляющие инвестиционное управление пенсионными активами; единый накопительный пенсионный фонд - по собственным активам и по пенсионным активам, находящимся в доверительном управлении Национального Банка Республики Казахстан; добровольный накопительный пенсионный фонд.</w:t>
      </w:r>
    </w:p>
    <w:bookmarkEnd w:id="3094"/>
    <w:bookmarkStart w:name="z3126" w:id="309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095"/>
    <w:bookmarkStart w:name="z3127" w:id="3096"/>
    <w:p>
      <w:pPr>
        <w:spacing w:after="0"/>
        <w:ind w:left="0"/>
        <w:jc w:val="both"/>
      </w:pPr>
      <w:r>
        <w:rPr>
          <w:rFonts w:ascii="Times New Roman"/>
          <w:b w:val="false"/>
          <w:i w:val="false"/>
          <w:color w:val="000000"/>
          <w:sz w:val="28"/>
        </w:rPr>
        <w:t>
      1) резиденты:</w:t>
      </w:r>
    </w:p>
    <w:bookmarkEnd w:id="3096"/>
    <w:bookmarkStart w:name="z3128" w:id="3097"/>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097"/>
    <w:bookmarkStart w:name="z3129" w:id="3098"/>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098"/>
    <w:bookmarkStart w:name="z3130" w:id="3099"/>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099"/>
    <w:bookmarkStart w:name="z3131" w:id="3100"/>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100"/>
    <w:bookmarkStart w:name="z3132" w:id="3101"/>
    <w:p>
      <w:pPr>
        <w:spacing w:after="0"/>
        <w:ind w:left="0"/>
        <w:jc w:val="both"/>
      </w:pPr>
      <w:r>
        <w:rPr>
          <w:rFonts w:ascii="Times New Roman"/>
          <w:b w:val="false"/>
          <w:i w:val="false"/>
          <w:color w:val="000000"/>
          <w:sz w:val="28"/>
        </w:rPr>
        <w:t>
      2) нерезиденты:</w:t>
      </w:r>
    </w:p>
    <w:bookmarkEnd w:id="3101"/>
    <w:bookmarkStart w:name="z3133" w:id="3102"/>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102"/>
    <w:bookmarkStart w:name="z3134" w:id="3103"/>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103"/>
    <w:bookmarkStart w:name="z3135" w:id="3104"/>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104"/>
    <w:bookmarkStart w:name="z3136" w:id="3105"/>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3105"/>
    <w:bookmarkStart w:name="z3137" w:id="3106"/>
    <w:p>
      <w:pPr>
        <w:spacing w:after="0"/>
        <w:ind w:left="0"/>
        <w:jc w:val="both"/>
      </w:pPr>
      <w:r>
        <w:rPr>
          <w:rFonts w:ascii="Times New Roman"/>
          <w:b w:val="false"/>
          <w:i w:val="false"/>
          <w:color w:val="000000"/>
          <w:sz w:val="28"/>
        </w:rPr>
        <w:t>
      3.Статистическая форма представляется респондентами по собственным операциям и операциям клиентов респондента:</w:t>
      </w:r>
    </w:p>
    <w:bookmarkEnd w:id="3106"/>
    <w:bookmarkStart w:name="z3138" w:id="3107"/>
    <w:p>
      <w:pPr>
        <w:spacing w:after="0"/>
        <w:ind w:left="0"/>
        <w:jc w:val="both"/>
      </w:pPr>
      <w:r>
        <w:rPr>
          <w:rFonts w:ascii="Times New Roman"/>
          <w:b w:val="false"/>
          <w:i w:val="false"/>
          <w:color w:val="000000"/>
          <w:sz w:val="28"/>
        </w:rPr>
        <w:t>
      1) с ценными бумагами, эмитированными резидентами и принадлежащими клиенту-нерезиденту респондента (части 1.1.1, 1.2.1, 2.1);</w:t>
      </w:r>
    </w:p>
    <w:bookmarkEnd w:id="3107"/>
    <w:bookmarkStart w:name="z3139" w:id="3108"/>
    <w:p>
      <w:pPr>
        <w:spacing w:after="0"/>
        <w:ind w:left="0"/>
        <w:jc w:val="both"/>
      </w:pPr>
      <w:r>
        <w:rPr>
          <w:rFonts w:ascii="Times New Roman"/>
          <w:b w:val="false"/>
          <w:i w:val="false"/>
          <w:color w:val="000000"/>
          <w:sz w:val="28"/>
        </w:rPr>
        <w:t>
      2) с ценными бумагами, эмитированными нерезидентами и принадлежащими респонденту или клиенту-резиденту респондента (части 1.1.2, 1.2.2, 2.2);</w:t>
      </w:r>
    </w:p>
    <w:bookmarkEnd w:id="3108"/>
    <w:bookmarkStart w:name="z3140" w:id="3109"/>
    <w:p>
      <w:pPr>
        <w:spacing w:after="0"/>
        <w:ind w:left="0"/>
        <w:jc w:val="both"/>
      </w:pPr>
      <w:r>
        <w:rPr>
          <w:rFonts w:ascii="Times New Roman"/>
          <w:b w:val="false"/>
          <w:i w:val="false"/>
          <w:color w:val="000000"/>
          <w:sz w:val="28"/>
        </w:rPr>
        <w:t>
      3) с ценными бумагами, эмитированными резидентами за рубежом и принадлежащими респонденту или клиенту-резиденту респондента (часть 2.3).</w:t>
      </w:r>
    </w:p>
    <w:bookmarkEnd w:id="3109"/>
    <w:bookmarkStart w:name="z3141" w:id="3110"/>
    <w:p>
      <w:pPr>
        <w:spacing w:after="0"/>
        <w:ind w:left="0"/>
        <w:jc w:val="both"/>
      </w:pPr>
      <w:r>
        <w:rPr>
          <w:rFonts w:ascii="Times New Roman"/>
          <w:b w:val="false"/>
          <w:i w:val="false"/>
          <w:color w:val="000000"/>
          <w:sz w:val="28"/>
        </w:rPr>
        <w:t>
      4. Допускается представление отдельной статистической формы по ценным бумагам, принадлежащим респонденту, и ценным бумагам, принадлежащим его клиентам. Для организаций, осуществляющих несколько видов деятельности на рынке ценных бумаг, допускается представление отдельной статистической формы по каждому виду деятельности. В указанных случаях в комментарии указывается специфика представленной статистической формы.</w:t>
      </w:r>
    </w:p>
    <w:bookmarkEnd w:id="3110"/>
    <w:bookmarkStart w:name="z3142" w:id="3111"/>
    <w:p>
      <w:pPr>
        <w:spacing w:after="0"/>
        <w:ind w:left="0"/>
        <w:jc w:val="both"/>
      </w:pPr>
      <w:r>
        <w:rPr>
          <w:rFonts w:ascii="Times New Roman"/>
          <w:b w:val="false"/>
          <w:i w:val="false"/>
          <w:color w:val="000000"/>
          <w:sz w:val="28"/>
        </w:rPr>
        <w:t>
      5. В статистической форме отражаются данные по проведенным с нерезидентами (от своего имени и от имени клиентов) за отчетный период операциям со всеми ценными бумагами, эмитированными в Республике Казахстан и за рубежом, за исключением государственных ценных бумаг, эмитированных в Республике Казахстан. Также предоставляются данные по количеству ценных бумаг, их стоимости на начало и конец отчетного периода, инвестиционному доходу от владения ценными бумагами и комиссионным сборам за обслуживание, в том числе в случае отсутствия в отчетном периоде операций.</w:t>
      </w:r>
    </w:p>
    <w:bookmarkEnd w:id="3111"/>
    <w:bookmarkStart w:name="z3143" w:id="3112"/>
    <w:p>
      <w:pPr>
        <w:spacing w:after="0"/>
        <w:ind w:left="0"/>
        <w:jc w:val="both"/>
      </w:pPr>
      <w:r>
        <w:rPr>
          <w:rFonts w:ascii="Times New Roman"/>
          <w:b w:val="false"/>
          <w:i w:val="false"/>
          <w:color w:val="000000"/>
          <w:sz w:val="28"/>
        </w:rPr>
        <w:t>
      Данные представляются отдельно по каждому виду ценной бумаги и каждому владельцу.</w:t>
      </w:r>
    </w:p>
    <w:bookmarkEnd w:id="3112"/>
    <w:bookmarkStart w:name="z3144" w:id="3113"/>
    <w:p>
      <w:pPr>
        <w:spacing w:after="0"/>
        <w:ind w:left="0"/>
        <w:jc w:val="both"/>
      </w:pPr>
      <w:r>
        <w:rPr>
          <w:rFonts w:ascii="Times New Roman"/>
          <w:b w:val="false"/>
          <w:i w:val="false"/>
          <w:color w:val="000000"/>
          <w:sz w:val="28"/>
        </w:rPr>
        <w:t>
      Операции обратной покупки ценных бумаг в форме не отражаются. Данные на начало и конец отчетного периода по ценной бумаге, задействованной в соглашениях об обратной покупке, отражаются по первоначальному владельцу ценной бумаги.</w:t>
      </w:r>
    </w:p>
    <w:bookmarkEnd w:id="3113"/>
    <w:bookmarkStart w:name="z3145" w:id="3114"/>
    <w:p>
      <w:pPr>
        <w:spacing w:after="0"/>
        <w:ind w:left="0"/>
        <w:jc w:val="both"/>
      </w:pPr>
      <w:r>
        <w:rPr>
          <w:rFonts w:ascii="Times New Roman"/>
          <w:b w:val="false"/>
          <w:i w:val="false"/>
          <w:color w:val="000000"/>
          <w:sz w:val="28"/>
        </w:rPr>
        <w:t>
      6. В графе 1 отражается порядковый номер записи. Нумерация записи для каждой части определенного раздела осуществляется самостоятельно.</w:t>
      </w:r>
    </w:p>
    <w:bookmarkEnd w:id="3114"/>
    <w:bookmarkStart w:name="z3146" w:id="3115"/>
    <w:p>
      <w:pPr>
        <w:spacing w:after="0"/>
        <w:ind w:left="0"/>
        <w:jc w:val="both"/>
      </w:pPr>
      <w:r>
        <w:rPr>
          <w:rFonts w:ascii="Times New Roman"/>
          <w:b w:val="false"/>
          <w:i w:val="false"/>
          <w:color w:val="000000"/>
          <w:sz w:val="28"/>
        </w:rPr>
        <w:t>
      7. В графе 2 по каждой строке всегда проставляется код операции в соответствии со следующими частями формы для части:</w:t>
      </w:r>
    </w:p>
    <w:bookmarkEnd w:id="3115"/>
    <w:bookmarkStart w:name="z3147" w:id="3116"/>
    <w:p>
      <w:pPr>
        <w:spacing w:after="0"/>
        <w:ind w:left="0"/>
        <w:jc w:val="both"/>
      </w:pPr>
      <w:r>
        <w:rPr>
          <w:rFonts w:ascii="Times New Roman"/>
          <w:b w:val="false"/>
          <w:i w:val="false"/>
          <w:color w:val="000000"/>
          <w:sz w:val="28"/>
        </w:rPr>
        <w:t>
      1.1.1 – код 1111;</w:t>
      </w:r>
    </w:p>
    <w:bookmarkEnd w:id="3116"/>
    <w:bookmarkStart w:name="z3148" w:id="3117"/>
    <w:p>
      <w:pPr>
        <w:spacing w:after="0"/>
        <w:ind w:left="0"/>
        <w:jc w:val="both"/>
      </w:pPr>
      <w:r>
        <w:rPr>
          <w:rFonts w:ascii="Times New Roman"/>
          <w:b w:val="false"/>
          <w:i w:val="false"/>
          <w:color w:val="000000"/>
          <w:sz w:val="28"/>
        </w:rPr>
        <w:t>
      1.1.2 – код 1210;</w:t>
      </w:r>
    </w:p>
    <w:bookmarkEnd w:id="3117"/>
    <w:bookmarkStart w:name="z3149" w:id="3118"/>
    <w:p>
      <w:pPr>
        <w:spacing w:after="0"/>
        <w:ind w:left="0"/>
        <w:jc w:val="both"/>
      </w:pPr>
      <w:r>
        <w:rPr>
          <w:rFonts w:ascii="Times New Roman"/>
          <w:b w:val="false"/>
          <w:i w:val="false"/>
          <w:color w:val="000000"/>
          <w:sz w:val="28"/>
        </w:rPr>
        <w:t>
      1.2.1 – код 1121;</w:t>
      </w:r>
    </w:p>
    <w:bookmarkEnd w:id="3118"/>
    <w:bookmarkStart w:name="z3150" w:id="3119"/>
    <w:p>
      <w:pPr>
        <w:spacing w:after="0"/>
        <w:ind w:left="0"/>
        <w:jc w:val="both"/>
      </w:pPr>
      <w:r>
        <w:rPr>
          <w:rFonts w:ascii="Times New Roman"/>
          <w:b w:val="false"/>
          <w:i w:val="false"/>
          <w:color w:val="000000"/>
          <w:sz w:val="28"/>
        </w:rPr>
        <w:t>
      1.2.2 – код 1220;</w:t>
      </w:r>
    </w:p>
    <w:bookmarkEnd w:id="3119"/>
    <w:bookmarkStart w:name="z3151" w:id="3120"/>
    <w:p>
      <w:pPr>
        <w:spacing w:after="0"/>
        <w:ind w:left="0"/>
        <w:jc w:val="both"/>
      </w:pPr>
      <w:r>
        <w:rPr>
          <w:rFonts w:ascii="Times New Roman"/>
          <w:b w:val="false"/>
          <w:i w:val="false"/>
          <w:color w:val="000000"/>
          <w:sz w:val="28"/>
        </w:rPr>
        <w:t>
      2.1 – код 2121;</w:t>
      </w:r>
    </w:p>
    <w:bookmarkEnd w:id="3120"/>
    <w:bookmarkStart w:name="z3152" w:id="3121"/>
    <w:p>
      <w:pPr>
        <w:spacing w:after="0"/>
        <w:ind w:left="0"/>
        <w:jc w:val="both"/>
      </w:pPr>
      <w:r>
        <w:rPr>
          <w:rFonts w:ascii="Times New Roman"/>
          <w:b w:val="false"/>
          <w:i w:val="false"/>
          <w:color w:val="000000"/>
          <w:sz w:val="28"/>
        </w:rPr>
        <w:t>
      2.2 – код 2220;</w:t>
      </w:r>
    </w:p>
    <w:bookmarkEnd w:id="3121"/>
    <w:bookmarkStart w:name="z3153" w:id="3122"/>
    <w:p>
      <w:pPr>
        <w:spacing w:after="0"/>
        <w:ind w:left="0"/>
        <w:jc w:val="both"/>
      </w:pPr>
      <w:r>
        <w:rPr>
          <w:rFonts w:ascii="Times New Roman"/>
          <w:b w:val="false"/>
          <w:i w:val="false"/>
          <w:color w:val="000000"/>
          <w:sz w:val="28"/>
        </w:rPr>
        <w:t>
      2.3 – код 2120.</w:t>
      </w:r>
    </w:p>
    <w:bookmarkEnd w:id="3122"/>
    <w:bookmarkStart w:name="z3154" w:id="3123"/>
    <w:p>
      <w:pPr>
        <w:spacing w:after="0"/>
        <w:ind w:left="0"/>
        <w:jc w:val="both"/>
      </w:pPr>
      <w:r>
        <w:rPr>
          <w:rFonts w:ascii="Times New Roman"/>
          <w:b w:val="false"/>
          <w:i w:val="false"/>
          <w:color w:val="000000"/>
          <w:sz w:val="28"/>
        </w:rPr>
        <w:t>
      8. В графе 3 отражается международный идентификационный номер ценной бумаги.</w:t>
      </w:r>
    </w:p>
    <w:bookmarkEnd w:id="3123"/>
    <w:bookmarkStart w:name="z3155" w:id="3124"/>
    <w:p>
      <w:pPr>
        <w:spacing w:after="0"/>
        <w:ind w:left="0"/>
        <w:jc w:val="both"/>
      </w:pPr>
      <w:r>
        <w:rPr>
          <w:rFonts w:ascii="Times New Roman"/>
          <w:b w:val="false"/>
          <w:i w:val="false"/>
          <w:color w:val="000000"/>
          <w:sz w:val="28"/>
        </w:rPr>
        <w:t>
      9. В графах 4 и 5 отражается код типа владельца счета, присваиваемый каждому владельцу:</w:t>
      </w:r>
    </w:p>
    <w:bookmarkEnd w:id="3124"/>
    <w:bookmarkStart w:name="z3156" w:id="3125"/>
    <w:p>
      <w:pPr>
        <w:spacing w:after="0"/>
        <w:ind w:left="0"/>
        <w:jc w:val="both"/>
      </w:pPr>
      <w:r>
        <w:rPr>
          <w:rFonts w:ascii="Times New Roman"/>
          <w:b w:val="false"/>
          <w:i w:val="false"/>
          <w:color w:val="000000"/>
          <w:sz w:val="28"/>
        </w:rPr>
        <w:t>
      1) в графе 4 – трехзначный цифровой код страны владельца счета в соответствии с национальным классификатором Республики Казахстан "Коды для представления названий стран и единиц их административно-территориальных подразделений" (НК РК 06 ИСО 3166.1-2016);</w:t>
      </w:r>
    </w:p>
    <w:bookmarkEnd w:id="3125"/>
    <w:bookmarkStart w:name="z3157" w:id="3126"/>
    <w:p>
      <w:pPr>
        <w:spacing w:after="0"/>
        <w:ind w:left="0"/>
        <w:jc w:val="both"/>
      </w:pPr>
      <w:r>
        <w:rPr>
          <w:rFonts w:ascii="Times New Roman"/>
          <w:b w:val="false"/>
          <w:i w:val="false"/>
          <w:color w:val="000000"/>
          <w:sz w:val="28"/>
        </w:rPr>
        <w:t>
      2) в графе 5 – код сектора владельца счета:</w:t>
      </w:r>
    </w:p>
    <w:bookmarkEnd w:id="3126"/>
    <w:bookmarkStart w:name="z3158" w:id="3127"/>
    <w:p>
      <w:pPr>
        <w:spacing w:after="0"/>
        <w:ind w:left="0"/>
        <w:jc w:val="both"/>
      </w:pPr>
      <w:r>
        <w:rPr>
          <w:rFonts w:ascii="Times New Roman"/>
          <w:b w:val="false"/>
          <w:i w:val="false"/>
          <w:color w:val="000000"/>
          <w:sz w:val="28"/>
        </w:rPr>
        <w:t xml:space="preserve">
      "1" центральное правительство; </w:t>
      </w:r>
    </w:p>
    <w:bookmarkEnd w:id="3127"/>
    <w:bookmarkStart w:name="z3159" w:id="3128"/>
    <w:p>
      <w:pPr>
        <w:spacing w:after="0"/>
        <w:ind w:left="0"/>
        <w:jc w:val="both"/>
      </w:pPr>
      <w:r>
        <w:rPr>
          <w:rFonts w:ascii="Times New Roman"/>
          <w:b w:val="false"/>
          <w:i w:val="false"/>
          <w:color w:val="000000"/>
          <w:sz w:val="28"/>
        </w:rPr>
        <w:t>
      "2" региональные и местные органы управления;</w:t>
      </w:r>
    </w:p>
    <w:bookmarkEnd w:id="3128"/>
    <w:bookmarkStart w:name="z3160" w:id="3129"/>
    <w:p>
      <w:pPr>
        <w:spacing w:after="0"/>
        <w:ind w:left="0"/>
        <w:jc w:val="both"/>
      </w:pPr>
      <w:r>
        <w:rPr>
          <w:rFonts w:ascii="Times New Roman"/>
          <w:b w:val="false"/>
          <w:i w:val="false"/>
          <w:color w:val="000000"/>
          <w:sz w:val="28"/>
        </w:rPr>
        <w:t xml:space="preserve">
      "3" центральные (национальные) банки; </w:t>
      </w:r>
    </w:p>
    <w:bookmarkEnd w:id="3129"/>
    <w:bookmarkStart w:name="z3161" w:id="3130"/>
    <w:p>
      <w:pPr>
        <w:spacing w:after="0"/>
        <w:ind w:left="0"/>
        <w:jc w:val="both"/>
      </w:pPr>
      <w:r>
        <w:rPr>
          <w:rFonts w:ascii="Times New Roman"/>
          <w:b w:val="false"/>
          <w:i w:val="false"/>
          <w:color w:val="000000"/>
          <w:sz w:val="28"/>
        </w:rPr>
        <w:t xml:space="preserve">
      "4" другие депозитные организации; </w:t>
      </w:r>
    </w:p>
    <w:bookmarkEnd w:id="3130"/>
    <w:bookmarkStart w:name="z3162" w:id="3131"/>
    <w:p>
      <w:pPr>
        <w:spacing w:after="0"/>
        <w:ind w:left="0"/>
        <w:jc w:val="both"/>
      </w:pPr>
      <w:r>
        <w:rPr>
          <w:rFonts w:ascii="Times New Roman"/>
          <w:b w:val="false"/>
          <w:i w:val="false"/>
          <w:color w:val="000000"/>
          <w:sz w:val="28"/>
        </w:rPr>
        <w:t xml:space="preserve">
      "5" другие финансовые организации; </w:t>
      </w:r>
    </w:p>
    <w:bookmarkEnd w:id="3131"/>
    <w:bookmarkStart w:name="z3163" w:id="3132"/>
    <w:p>
      <w:pPr>
        <w:spacing w:after="0"/>
        <w:ind w:left="0"/>
        <w:jc w:val="both"/>
      </w:pPr>
      <w:r>
        <w:rPr>
          <w:rFonts w:ascii="Times New Roman"/>
          <w:b w:val="false"/>
          <w:i w:val="false"/>
          <w:color w:val="000000"/>
          <w:sz w:val="28"/>
        </w:rPr>
        <w:t xml:space="preserve">
      "6" государственные нефинансовые организации; </w:t>
      </w:r>
    </w:p>
    <w:bookmarkEnd w:id="3132"/>
    <w:bookmarkStart w:name="z3164" w:id="3133"/>
    <w:p>
      <w:pPr>
        <w:spacing w:after="0"/>
        <w:ind w:left="0"/>
        <w:jc w:val="both"/>
      </w:pPr>
      <w:r>
        <w:rPr>
          <w:rFonts w:ascii="Times New Roman"/>
          <w:b w:val="false"/>
          <w:i w:val="false"/>
          <w:color w:val="000000"/>
          <w:sz w:val="28"/>
        </w:rPr>
        <w:t xml:space="preserve">
      "7" негосударственные нефинансовые организации; </w:t>
      </w:r>
    </w:p>
    <w:bookmarkEnd w:id="3133"/>
    <w:bookmarkStart w:name="z3165" w:id="3134"/>
    <w:p>
      <w:pPr>
        <w:spacing w:after="0"/>
        <w:ind w:left="0"/>
        <w:jc w:val="both"/>
      </w:pPr>
      <w:r>
        <w:rPr>
          <w:rFonts w:ascii="Times New Roman"/>
          <w:b w:val="false"/>
          <w:i w:val="false"/>
          <w:color w:val="000000"/>
          <w:sz w:val="28"/>
        </w:rPr>
        <w:t xml:space="preserve">
      "8" некоммерческие организации, обслуживающие домашние хозяйства; </w:t>
      </w:r>
    </w:p>
    <w:bookmarkEnd w:id="3134"/>
    <w:bookmarkStart w:name="z3166" w:id="3135"/>
    <w:p>
      <w:pPr>
        <w:spacing w:after="0"/>
        <w:ind w:left="0"/>
        <w:jc w:val="both"/>
      </w:pPr>
      <w:r>
        <w:rPr>
          <w:rFonts w:ascii="Times New Roman"/>
          <w:b w:val="false"/>
          <w:i w:val="false"/>
          <w:color w:val="000000"/>
          <w:sz w:val="28"/>
        </w:rPr>
        <w:t xml:space="preserve">
      "9" домашние хозяйства. </w:t>
      </w:r>
    </w:p>
    <w:bookmarkEnd w:id="3135"/>
    <w:bookmarkStart w:name="z3167" w:id="3136"/>
    <w:p>
      <w:pPr>
        <w:spacing w:after="0"/>
        <w:ind w:left="0"/>
        <w:jc w:val="both"/>
      </w:pPr>
      <w:r>
        <w:rPr>
          <w:rFonts w:ascii="Times New Roman"/>
          <w:b w:val="false"/>
          <w:i w:val="false"/>
          <w:color w:val="000000"/>
          <w:sz w:val="28"/>
        </w:rPr>
        <w:t>
      10. Финансовые операции по графам 8, 9, 10, 11, 12, 13, 14 и 15 включают операции между резидентом и нерезидентом, предполагающие смену экономического права собственности ценных бумаг, и отражаются по стоимости, указанной в сделке (в случае отсутствия-по цене, котируемой на рынке на дату соглашения): покупка (продажа) на первичном и вторичном рынках ценных бумаг, получение (передача) ценных бумаг в дар, по наследству.</w:t>
      </w:r>
    </w:p>
    <w:bookmarkEnd w:id="3136"/>
    <w:bookmarkStart w:name="z3168" w:id="3137"/>
    <w:p>
      <w:pPr>
        <w:spacing w:after="0"/>
        <w:ind w:left="0"/>
        <w:jc w:val="both"/>
      </w:pPr>
      <w:r>
        <w:rPr>
          <w:rFonts w:ascii="Times New Roman"/>
          <w:b w:val="false"/>
          <w:i w:val="false"/>
          <w:color w:val="000000"/>
          <w:sz w:val="28"/>
        </w:rPr>
        <w:t>
      11. Прочие операции по графам 16, 17, 18 и 19 включают:</w:t>
      </w:r>
    </w:p>
    <w:bookmarkEnd w:id="3137"/>
    <w:bookmarkStart w:name="z3169" w:id="3138"/>
    <w:p>
      <w:pPr>
        <w:spacing w:after="0"/>
        <w:ind w:left="0"/>
        <w:jc w:val="both"/>
      </w:pPr>
      <w:r>
        <w:rPr>
          <w:rFonts w:ascii="Times New Roman"/>
          <w:b w:val="false"/>
          <w:i w:val="false"/>
          <w:color w:val="000000"/>
          <w:sz w:val="28"/>
        </w:rPr>
        <w:t>
      1) операции между резидентом и нерезидентом, не влекущие в результате передачу права собственности на ценные бумаги (передача ценных бумаг в номинальное держание, переход клиентов от одного номинального держателя или регистратора к другому номинальному держателю или регистратору);</w:t>
      </w:r>
    </w:p>
    <w:bookmarkEnd w:id="3138"/>
    <w:bookmarkStart w:name="z3170" w:id="3139"/>
    <w:p>
      <w:pPr>
        <w:spacing w:after="0"/>
        <w:ind w:left="0"/>
        <w:jc w:val="both"/>
      </w:pPr>
      <w:r>
        <w:rPr>
          <w:rFonts w:ascii="Times New Roman"/>
          <w:b w:val="false"/>
          <w:i w:val="false"/>
          <w:color w:val="000000"/>
          <w:sz w:val="28"/>
        </w:rPr>
        <w:t>
      2) операции между резидентом и нерезидентом с передачей прав собственности, за исключением отнесенных к финансовым операциям: отчуждение ценных бумаг по решению суда;</w:t>
      </w:r>
    </w:p>
    <w:bookmarkEnd w:id="3139"/>
    <w:bookmarkStart w:name="z3171" w:id="3140"/>
    <w:p>
      <w:pPr>
        <w:spacing w:after="0"/>
        <w:ind w:left="0"/>
        <w:jc w:val="both"/>
      </w:pPr>
      <w:r>
        <w:rPr>
          <w:rFonts w:ascii="Times New Roman"/>
          <w:b w:val="false"/>
          <w:i w:val="false"/>
          <w:color w:val="000000"/>
          <w:sz w:val="28"/>
        </w:rPr>
        <w:t>
      3) операции между нерезидентами с передачей прав собственности (покупка на вторичном рынке, продажа на вторичном рынке);</w:t>
      </w:r>
    </w:p>
    <w:bookmarkEnd w:id="3140"/>
    <w:bookmarkStart w:name="z3172" w:id="3141"/>
    <w:p>
      <w:pPr>
        <w:spacing w:after="0"/>
        <w:ind w:left="0"/>
        <w:jc w:val="both"/>
      </w:pPr>
      <w:r>
        <w:rPr>
          <w:rFonts w:ascii="Times New Roman"/>
          <w:b w:val="false"/>
          <w:i w:val="false"/>
          <w:color w:val="000000"/>
          <w:sz w:val="28"/>
        </w:rPr>
        <w:t>
      4) операции между резидентами с передачей прав собственности (покупка на вторичном рынке, продажа на вторичном рынке).</w:t>
      </w:r>
    </w:p>
    <w:bookmarkEnd w:id="3141"/>
    <w:bookmarkStart w:name="z3173" w:id="3142"/>
    <w:p>
      <w:pPr>
        <w:spacing w:after="0"/>
        <w:ind w:left="0"/>
        <w:jc w:val="both"/>
      </w:pPr>
      <w:r>
        <w:rPr>
          <w:rFonts w:ascii="Times New Roman"/>
          <w:b w:val="false"/>
          <w:i w:val="false"/>
          <w:color w:val="000000"/>
          <w:sz w:val="28"/>
        </w:rPr>
        <w:t>
      12. Стоимостные изменения по графе 20 включают изменения в результате колебаний валютного курса (курсовую разницу в случае ценных бумаг, номинированных в иной, чем доллары Соединенных Штатов Америки (далее – США), иностранной валюте), а также рыночной стоимости ценной бумаги.</w:t>
      </w:r>
    </w:p>
    <w:bookmarkEnd w:id="3142"/>
    <w:bookmarkStart w:name="z3174" w:id="3143"/>
    <w:p>
      <w:pPr>
        <w:spacing w:after="0"/>
        <w:ind w:left="0"/>
        <w:jc w:val="both"/>
      </w:pPr>
      <w:r>
        <w:rPr>
          <w:rFonts w:ascii="Times New Roman"/>
          <w:b w:val="false"/>
          <w:i w:val="false"/>
          <w:color w:val="000000"/>
          <w:sz w:val="28"/>
        </w:rPr>
        <w:t>
      13. В графе23 отражаются данные только по долговым ценным бумагам:</w:t>
      </w:r>
    </w:p>
    <w:bookmarkEnd w:id="3143"/>
    <w:bookmarkStart w:name="z3175" w:id="3144"/>
    <w:p>
      <w:pPr>
        <w:spacing w:after="0"/>
        <w:ind w:left="0"/>
        <w:jc w:val="both"/>
      </w:pPr>
      <w:r>
        <w:rPr>
          <w:rFonts w:ascii="Times New Roman"/>
          <w:b w:val="false"/>
          <w:i w:val="false"/>
          <w:color w:val="000000"/>
          <w:sz w:val="28"/>
        </w:rPr>
        <w:t>
      1) начисление объявленного вознаграждения за дни владения респондентом или его клиентом ценной бумагой в отчетном периоде;</w:t>
      </w:r>
    </w:p>
    <w:bookmarkEnd w:id="3144"/>
    <w:bookmarkStart w:name="z3176" w:id="3145"/>
    <w:p>
      <w:pPr>
        <w:spacing w:after="0"/>
        <w:ind w:left="0"/>
        <w:jc w:val="both"/>
      </w:pPr>
      <w:r>
        <w:rPr>
          <w:rFonts w:ascii="Times New Roman"/>
          <w:b w:val="false"/>
          <w:i w:val="false"/>
          <w:color w:val="000000"/>
          <w:sz w:val="28"/>
        </w:rPr>
        <w:t>
      2) амортизация премии или дисконта за дни владения респондентом или его клиентом ценной бумагой в отчетном периоде.</w:t>
      </w:r>
    </w:p>
    <w:bookmarkEnd w:id="3145"/>
    <w:bookmarkStart w:name="z3177" w:id="3146"/>
    <w:p>
      <w:pPr>
        <w:spacing w:after="0"/>
        <w:ind w:left="0"/>
        <w:jc w:val="both"/>
      </w:pPr>
      <w:r>
        <w:rPr>
          <w:rFonts w:ascii="Times New Roman"/>
          <w:b w:val="false"/>
          <w:i w:val="false"/>
          <w:color w:val="000000"/>
          <w:sz w:val="28"/>
        </w:rPr>
        <w:t>
      14. В графе 24 отражаются данные по доходам, полученным в отчетном периоде:</w:t>
      </w:r>
    </w:p>
    <w:bookmarkEnd w:id="3146"/>
    <w:bookmarkStart w:name="z3178" w:id="3147"/>
    <w:p>
      <w:pPr>
        <w:spacing w:after="0"/>
        <w:ind w:left="0"/>
        <w:jc w:val="both"/>
      </w:pPr>
      <w:r>
        <w:rPr>
          <w:rFonts w:ascii="Times New Roman"/>
          <w:b w:val="false"/>
          <w:i w:val="false"/>
          <w:color w:val="000000"/>
          <w:sz w:val="28"/>
        </w:rPr>
        <w:t>
      1) дивиденды, полученные респондентом или его клиентом в отчетном периоде;</w:t>
      </w:r>
    </w:p>
    <w:bookmarkEnd w:id="3147"/>
    <w:bookmarkStart w:name="z3179" w:id="3148"/>
    <w:p>
      <w:pPr>
        <w:spacing w:after="0"/>
        <w:ind w:left="0"/>
        <w:jc w:val="both"/>
      </w:pPr>
      <w:r>
        <w:rPr>
          <w:rFonts w:ascii="Times New Roman"/>
          <w:b w:val="false"/>
          <w:i w:val="false"/>
          <w:color w:val="000000"/>
          <w:sz w:val="28"/>
        </w:rPr>
        <w:t>
      2) вознаграждение, полученное респондентом или его клиентом в отчетном периоде при погашении эмитентом начисленного вознаграждения по долговым ценным бумагам.</w:t>
      </w:r>
    </w:p>
    <w:bookmarkEnd w:id="3148"/>
    <w:bookmarkStart w:name="z3180" w:id="3149"/>
    <w:p>
      <w:pPr>
        <w:spacing w:after="0"/>
        <w:ind w:left="0"/>
        <w:jc w:val="both"/>
      </w:pPr>
      <w:r>
        <w:rPr>
          <w:rFonts w:ascii="Times New Roman"/>
          <w:b w:val="false"/>
          <w:i w:val="false"/>
          <w:color w:val="000000"/>
          <w:sz w:val="28"/>
        </w:rPr>
        <w:t>
      Указанные в настоящем пункте доходы отражаются в сумме, включающей любые удерживаемые с них комиссионные сборы или налоги.</w:t>
      </w:r>
    </w:p>
    <w:bookmarkEnd w:id="3149"/>
    <w:bookmarkStart w:name="z3181" w:id="3150"/>
    <w:p>
      <w:pPr>
        <w:spacing w:after="0"/>
        <w:ind w:left="0"/>
        <w:jc w:val="both"/>
      </w:pPr>
      <w:r>
        <w:rPr>
          <w:rFonts w:ascii="Times New Roman"/>
          <w:b w:val="false"/>
          <w:i w:val="false"/>
          <w:color w:val="000000"/>
          <w:sz w:val="28"/>
        </w:rPr>
        <w:t>
      15. В графе 25 отражаются данные по комиссионному доходу за брокерские услуги, консультативные, информационные, регистраторские и прочие услуги, выплачиваемые клиентом-нерезидентом респонденту.</w:t>
      </w:r>
    </w:p>
    <w:bookmarkEnd w:id="3150"/>
    <w:bookmarkStart w:name="z3182" w:id="3151"/>
    <w:p>
      <w:pPr>
        <w:spacing w:after="0"/>
        <w:ind w:left="0"/>
        <w:jc w:val="both"/>
      </w:pPr>
      <w:r>
        <w:rPr>
          <w:rFonts w:ascii="Times New Roman"/>
          <w:b w:val="false"/>
          <w:i w:val="false"/>
          <w:color w:val="000000"/>
          <w:sz w:val="28"/>
        </w:rPr>
        <w:t>
      16. Покупка и продажа ценных бумаг на вторичном рынке отражаются в графах 13 и 15 по текущей рыночной стоимости, или стоимости, соответствующей цене, указанной клиентом – покупателем или продавцом.</w:t>
      </w:r>
    </w:p>
    <w:bookmarkEnd w:id="3151"/>
    <w:bookmarkStart w:name="z3183" w:id="3152"/>
    <w:p>
      <w:pPr>
        <w:spacing w:after="0"/>
        <w:ind w:left="0"/>
        <w:jc w:val="both"/>
      </w:pPr>
      <w:r>
        <w:rPr>
          <w:rFonts w:ascii="Times New Roman"/>
          <w:b w:val="false"/>
          <w:i w:val="false"/>
          <w:color w:val="000000"/>
          <w:sz w:val="28"/>
        </w:rPr>
        <w:t>
      17. Позиции по ценным бумагам на начало отчетного периода в графах 6 и 7 равны их позициям на конец предыдущего периода.</w:t>
      </w:r>
    </w:p>
    <w:bookmarkEnd w:id="3152"/>
    <w:bookmarkStart w:name="z3184" w:id="3153"/>
    <w:p>
      <w:pPr>
        <w:spacing w:after="0"/>
        <w:ind w:left="0"/>
        <w:jc w:val="both"/>
      </w:pPr>
      <w:r>
        <w:rPr>
          <w:rFonts w:ascii="Times New Roman"/>
          <w:b w:val="false"/>
          <w:i w:val="false"/>
          <w:color w:val="000000"/>
          <w:sz w:val="28"/>
        </w:rPr>
        <w:t>
      Позиция по ценным бумагам на конец отчетного периода в графе 22 определяется исходя из рыночной цены, объявленной на организованном рынке ценных бумаг на конец отчетного периода.</w:t>
      </w:r>
    </w:p>
    <w:bookmarkEnd w:id="3153"/>
    <w:bookmarkStart w:name="z3185" w:id="3154"/>
    <w:p>
      <w:pPr>
        <w:spacing w:after="0"/>
        <w:ind w:left="0"/>
        <w:jc w:val="both"/>
      </w:pPr>
      <w:r>
        <w:rPr>
          <w:rFonts w:ascii="Times New Roman"/>
          <w:b w:val="false"/>
          <w:i w:val="false"/>
          <w:color w:val="000000"/>
          <w:sz w:val="28"/>
        </w:rPr>
        <w:t>
      В случае с ценными бумагами, по которым сделки заключаются на неорганизованном рынке, для оценки позиции по ценным бумагам на конец отчетного периода в графе 22 применяются в порядке предпочтения следующие цены:</w:t>
      </w:r>
    </w:p>
    <w:bookmarkEnd w:id="3154"/>
    <w:bookmarkStart w:name="z3186" w:id="3155"/>
    <w:p>
      <w:pPr>
        <w:spacing w:after="0"/>
        <w:ind w:left="0"/>
        <w:jc w:val="both"/>
      </w:pPr>
      <w:r>
        <w:rPr>
          <w:rFonts w:ascii="Times New Roman"/>
          <w:b w:val="false"/>
          <w:i w:val="false"/>
          <w:color w:val="000000"/>
          <w:sz w:val="28"/>
        </w:rPr>
        <w:t>
      цена ценной бумаги по последней сделке;</w:t>
      </w:r>
    </w:p>
    <w:bookmarkEnd w:id="3155"/>
    <w:bookmarkStart w:name="z3187" w:id="3156"/>
    <w:p>
      <w:pPr>
        <w:spacing w:after="0"/>
        <w:ind w:left="0"/>
        <w:jc w:val="both"/>
      </w:pPr>
      <w:r>
        <w:rPr>
          <w:rFonts w:ascii="Times New Roman"/>
          <w:b w:val="false"/>
          <w:i w:val="false"/>
          <w:color w:val="000000"/>
          <w:sz w:val="28"/>
        </w:rPr>
        <w:t>
      цена ценной бумаги по покупной стоимости, исключая расходы, связанные с приобретением (брокерское вознаграждение, вознаграждение за банковские услуги);</w:t>
      </w:r>
    </w:p>
    <w:bookmarkEnd w:id="3156"/>
    <w:bookmarkStart w:name="z3188" w:id="3157"/>
    <w:p>
      <w:pPr>
        <w:spacing w:after="0"/>
        <w:ind w:left="0"/>
        <w:jc w:val="both"/>
      </w:pPr>
      <w:r>
        <w:rPr>
          <w:rFonts w:ascii="Times New Roman"/>
          <w:b w:val="false"/>
          <w:i w:val="false"/>
          <w:color w:val="000000"/>
          <w:sz w:val="28"/>
        </w:rPr>
        <w:t>
      номинальная стоимость ценной бумаги.</w:t>
      </w:r>
    </w:p>
    <w:bookmarkEnd w:id="3157"/>
    <w:bookmarkStart w:name="z3189" w:id="3158"/>
    <w:p>
      <w:pPr>
        <w:spacing w:after="0"/>
        <w:ind w:left="0"/>
        <w:jc w:val="both"/>
      </w:pPr>
      <w:r>
        <w:rPr>
          <w:rFonts w:ascii="Times New Roman"/>
          <w:b w:val="false"/>
          <w:i w:val="false"/>
          <w:color w:val="000000"/>
          <w:sz w:val="28"/>
        </w:rPr>
        <w:t>
      18. В части 1.1раздела 1 суммы по операциям с ценными бумагами, эмитированными в Республике Казахстан и номинированными в тенге, отражаются в тысячах тенге. В части 1.2 раздела 1 суммы по операциям с ценными бумагами, эмитированными в Республике Казахстан и номинированными в иностранной валюте, отражаются в тысячах долларов США.</w:t>
      </w:r>
    </w:p>
    <w:bookmarkEnd w:id="3158"/>
    <w:bookmarkStart w:name="z3190" w:id="3159"/>
    <w:p>
      <w:pPr>
        <w:spacing w:after="0"/>
        <w:ind w:left="0"/>
        <w:jc w:val="both"/>
      </w:pPr>
      <w:r>
        <w:rPr>
          <w:rFonts w:ascii="Times New Roman"/>
          <w:b w:val="false"/>
          <w:i w:val="false"/>
          <w:color w:val="000000"/>
          <w:sz w:val="28"/>
        </w:rPr>
        <w:t>
      19. В разделе 2 суммы по операциям с ценными бумагами, эмитированными в соответствии с законодательством других государств и на их территории и номинированными в иностранных валютах, отражаются в тысячах долларов США.</w:t>
      </w:r>
    </w:p>
    <w:bookmarkEnd w:id="3159"/>
    <w:bookmarkStart w:name="z3191" w:id="3160"/>
    <w:p>
      <w:pPr>
        <w:spacing w:after="0"/>
        <w:ind w:left="0"/>
        <w:jc w:val="both"/>
      </w:pPr>
      <w:r>
        <w:rPr>
          <w:rFonts w:ascii="Times New Roman"/>
          <w:b w:val="false"/>
          <w:i w:val="false"/>
          <w:color w:val="000000"/>
          <w:sz w:val="28"/>
        </w:rPr>
        <w:t>
      20. Финансовые операции и прочие показатели, выраженные в иных иностранных валютах, переводятся в доллары США по кросс-курсу, определенному следующим образом:</w:t>
      </w:r>
    </w:p>
    <w:bookmarkEnd w:id="3160"/>
    <w:bookmarkStart w:name="z3192" w:id="3161"/>
    <w:p>
      <w:pPr>
        <w:spacing w:after="0"/>
        <w:ind w:left="0"/>
        <w:jc w:val="both"/>
      </w:pPr>
      <w:r>
        <w:rPr>
          <w:rFonts w:ascii="Times New Roman"/>
          <w:b w:val="false"/>
          <w:i w:val="false"/>
          <w:color w:val="000000"/>
          <w:sz w:val="28"/>
        </w:rPr>
        <w:t>
      1) стоимость на начало периода переводится по кросс-курсу на конец предыдущего периода;</w:t>
      </w:r>
    </w:p>
    <w:bookmarkEnd w:id="3161"/>
    <w:bookmarkStart w:name="z3193" w:id="3162"/>
    <w:p>
      <w:pPr>
        <w:spacing w:after="0"/>
        <w:ind w:left="0"/>
        <w:jc w:val="both"/>
      </w:pPr>
      <w:r>
        <w:rPr>
          <w:rFonts w:ascii="Times New Roman"/>
          <w:b w:val="false"/>
          <w:i w:val="false"/>
          <w:color w:val="000000"/>
          <w:sz w:val="28"/>
        </w:rPr>
        <w:t>
      2) стоимость на конец периода – по кросс-курсу на конец отчетного периода;</w:t>
      </w:r>
    </w:p>
    <w:bookmarkEnd w:id="3162"/>
    <w:bookmarkStart w:name="z3194" w:id="3163"/>
    <w:p>
      <w:pPr>
        <w:spacing w:after="0"/>
        <w:ind w:left="0"/>
        <w:jc w:val="both"/>
      </w:pPr>
      <w:r>
        <w:rPr>
          <w:rFonts w:ascii="Times New Roman"/>
          <w:b w:val="false"/>
          <w:i w:val="false"/>
          <w:color w:val="000000"/>
          <w:sz w:val="28"/>
        </w:rPr>
        <w:t>
      3) финансовые и прочие операции, инвестиционный доход и комиссионные – по кросс-курсу на дату проведения операции либо по средневзвешенному кросс-курсу за отчетный период.</w:t>
      </w:r>
    </w:p>
    <w:bookmarkEnd w:id="3163"/>
    <w:bookmarkStart w:name="z3195" w:id="3164"/>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w:t>
      </w:r>
    </w:p>
    <w:bookmarkEnd w:id="3164"/>
    <w:bookmarkStart w:name="z3196" w:id="3165"/>
    <w:p>
      <w:pPr>
        <w:spacing w:after="0"/>
        <w:ind w:left="0"/>
        <w:jc w:val="both"/>
      </w:pPr>
      <w:r>
        <w:rPr>
          <w:rFonts w:ascii="Times New Roman"/>
          <w:b w:val="false"/>
          <w:i w:val="false"/>
          <w:color w:val="000000"/>
          <w:sz w:val="28"/>
        </w:rPr>
        <w:t>
      21. Статистическая форма представляется в электронном виде посредством каналов связи с соблюдением процедур подтверждения электронной цифровой подписи.</w:t>
      </w:r>
    </w:p>
    <w:bookmarkEnd w:id="3165"/>
    <w:bookmarkStart w:name="z3197" w:id="3166"/>
    <w:p>
      <w:pPr>
        <w:spacing w:after="0"/>
        <w:ind w:left="0"/>
        <w:jc w:val="both"/>
      </w:pPr>
      <w:r>
        <w:rPr>
          <w:rFonts w:ascii="Times New Roman"/>
          <w:b w:val="false"/>
          <w:i w:val="false"/>
          <w:color w:val="000000"/>
          <w:sz w:val="28"/>
        </w:rPr>
        <w:t>
      Исправления в статистическую форму вносятся респондентом в течение шести месяцев после завершения отчетного периода.</w:t>
      </w:r>
    </w:p>
    <w:bookmarkEnd w:id="3166"/>
    <w:bookmarkStart w:name="z3198" w:id="3167"/>
    <w:p>
      <w:pPr>
        <w:spacing w:after="0"/>
        <w:ind w:left="0"/>
        <w:jc w:val="both"/>
      </w:pPr>
      <w:r>
        <w:rPr>
          <w:rFonts w:ascii="Times New Roman"/>
          <w:b w:val="false"/>
          <w:i w:val="false"/>
          <w:color w:val="000000"/>
          <w:sz w:val="28"/>
        </w:rPr>
        <w:t>
      В случае отсутствия сведений статистическая форма не представляется.</w:t>
      </w:r>
    </w:p>
    <w:bookmarkEnd w:id="3167"/>
    <w:bookmarkStart w:name="z3199" w:id="3168"/>
    <w:p>
      <w:pPr>
        <w:spacing w:after="0"/>
        <w:ind w:left="0"/>
        <w:jc w:val="both"/>
      </w:pPr>
      <w:r>
        <w:rPr>
          <w:rFonts w:ascii="Times New Roman"/>
          <w:b w:val="false"/>
          <w:i w:val="false"/>
          <w:color w:val="000000"/>
          <w:sz w:val="28"/>
        </w:rPr>
        <w:t>
      22. Арифметико-логический контроль:</w:t>
      </w:r>
    </w:p>
    <w:bookmarkEnd w:id="3168"/>
    <w:bookmarkStart w:name="z3200" w:id="3169"/>
    <w:p>
      <w:pPr>
        <w:spacing w:after="0"/>
        <w:ind w:left="0"/>
        <w:jc w:val="both"/>
      </w:pPr>
      <w:r>
        <w:rPr>
          <w:rFonts w:ascii="Times New Roman"/>
          <w:b w:val="false"/>
          <w:i w:val="false"/>
          <w:color w:val="000000"/>
          <w:sz w:val="28"/>
        </w:rPr>
        <w:t>
      1) по позициям на начало отчетного периода:</w:t>
      </w:r>
    </w:p>
    <w:bookmarkEnd w:id="3169"/>
    <w:bookmarkStart w:name="z3201" w:id="3170"/>
    <w:p>
      <w:pPr>
        <w:spacing w:after="0"/>
        <w:ind w:left="0"/>
        <w:jc w:val="both"/>
      </w:pPr>
      <w:r>
        <w:rPr>
          <w:rFonts w:ascii="Times New Roman"/>
          <w:b w:val="false"/>
          <w:i w:val="false"/>
          <w:color w:val="000000"/>
          <w:sz w:val="28"/>
        </w:rPr>
        <w:t>
      графа 6 = графа 21 статистической формы за предыдущий период;</w:t>
      </w:r>
    </w:p>
    <w:bookmarkEnd w:id="3170"/>
    <w:bookmarkStart w:name="z3202" w:id="3171"/>
    <w:p>
      <w:pPr>
        <w:spacing w:after="0"/>
        <w:ind w:left="0"/>
        <w:jc w:val="both"/>
      </w:pPr>
      <w:r>
        <w:rPr>
          <w:rFonts w:ascii="Times New Roman"/>
          <w:b w:val="false"/>
          <w:i w:val="false"/>
          <w:color w:val="000000"/>
          <w:sz w:val="28"/>
        </w:rPr>
        <w:t>
      графа 7 = графа 22 статистической формы за предыдущий период;</w:t>
      </w:r>
    </w:p>
    <w:bookmarkEnd w:id="3171"/>
    <w:bookmarkStart w:name="z3203" w:id="3172"/>
    <w:p>
      <w:pPr>
        <w:spacing w:after="0"/>
        <w:ind w:left="0"/>
        <w:jc w:val="both"/>
      </w:pPr>
      <w:r>
        <w:rPr>
          <w:rFonts w:ascii="Times New Roman"/>
          <w:b w:val="false"/>
          <w:i w:val="false"/>
          <w:color w:val="000000"/>
          <w:sz w:val="28"/>
        </w:rPr>
        <w:t>
      2) по стоимости ценных бумаг для каждой строки:</w:t>
      </w:r>
    </w:p>
    <w:bookmarkEnd w:id="3172"/>
    <w:bookmarkStart w:name="z3204" w:id="3173"/>
    <w:p>
      <w:pPr>
        <w:spacing w:after="0"/>
        <w:ind w:left="0"/>
        <w:jc w:val="both"/>
      </w:pPr>
      <w:r>
        <w:rPr>
          <w:rFonts w:ascii="Times New Roman"/>
          <w:b w:val="false"/>
          <w:i w:val="false"/>
          <w:color w:val="000000"/>
          <w:sz w:val="28"/>
        </w:rPr>
        <w:t>
      графа 7 = графа 6 * цена ценной бумаги;</w:t>
      </w:r>
    </w:p>
    <w:bookmarkEnd w:id="3173"/>
    <w:bookmarkStart w:name="z3205" w:id="3174"/>
    <w:p>
      <w:pPr>
        <w:spacing w:after="0"/>
        <w:ind w:left="0"/>
        <w:jc w:val="both"/>
      </w:pPr>
      <w:r>
        <w:rPr>
          <w:rFonts w:ascii="Times New Roman"/>
          <w:b w:val="false"/>
          <w:i w:val="false"/>
          <w:color w:val="000000"/>
          <w:sz w:val="28"/>
        </w:rPr>
        <w:t>
      графа 9 = графа 8 * цена ценной бумаги;</w:t>
      </w:r>
    </w:p>
    <w:bookmarkEnd w:id="3174"/>
    <w:bookmarkStart w:name="z3206" w:id="3175"/>
    <w:p>
      <w:pPr>
        <w:spacing w:after="0"/>
        <w:ind w:left="0"/>
        <w:jc w:val="both"/>
      </w:pPr>
      <w:r>
        <w:rPr>
          <w:rFonts w:ascii="Times New Roman"/>
          <w:b w:val="false"/>
          <w:i w:val="false"/>
          <w:color w:val="000000"/>
          <w:sz w:val="28"/>
        </w:rPr>
        <w:t>
      графа 11 = графа 10 * цена ценной бумаги;</w:t>
      </w:r>
    </w:p>
    <w:bookmarkEnd w:id="3175"/>
    <w:bookmarkStart w:name="z3207" w:id="3176"/>
    <w:p>
      <w:pPr>
        <w:spacing w:after="0"/>
        <w:ind w:left="0"/>
        <w:jc w:val="both"/>
      </w:pPr>
      <w:r>
        <w:rPr>
          <w:rFonts w:ascii="Times New Roman"/>
          <w:b w:val="false"/>
          <w:i w:val="false"/>
          <w:color w:val="000000"/>
          <w:sz w:val="28"/>
        </w:rPr>
        <w:t>
      графа 13 = графа 12 * цена ценной бумаги;</w:t>
      </w:r>
    </w:p>
    <w:bookmarkEnd w:id="3176"/>
    <w:bookmarkStart w:name="z3208" w:id="3177"/>
    <w:p>
      <w:pPr>
        <w:spacing w:after="0"/>
        <w:ind w:left="0"/>
        <w:jc w:val="both"/>
      </w:pPr>
      <w:r>
        <w:rPr>
          <w:rFonts w:ascii="Times New Roman"/>
          <w:b w:val="false"/>
          <w:i w:val="false"/>
          <w:color w:val="000000"/>
          <w:sz w:val="28"/>
        </w:rPr>
        <w:t>
      графа 15 = графа 14 * цена ценной бумаги;</w:t>
      </w:r>
    </w:p>
    <w:bookmarkEnd w:id="3177"/>
    <w:bookmarkStart w:name="z3209" w:id="3178"/>
    <w:p>
      <w:pPr>
        <w:spacing w:after="0"/>
        <w:ind w:left="0"/>
        <w:jc w:val="both"/>
      </w:pPr>
      <w:r>
        <w:rPr>
          <w:rFonts w:ascii="Times New Roman"/>
          <w:b w:val="false"/>
          <w:i w:val="false"/>
          <w:color w:val="000000"/>
          <w:sz w:val="28"/>
        </w:rPr>
        <w:t>
      графа 17 = графа 16 * цена ценной бумаги;</w:t>
      </w:r>
    </w:p>
    <w:bookmarkEnd w:id="3178"/>
    <w:bookmarkStart w:name="z3210" w:id="3179"/>
    <w:p>
      <w:pPr>
        <w:spacing w:after="0"/>
        <w:ind w:left="0"/>
        <w:jc w:val="both"/>
      </w:pPr>
      <w:r>
        <w:rPr>
          <w:rFonts w:ascii="Times New Roman"/>
          <w:b w:val="false"/>
          <w:i w:val="false"/>
          <w:color w:val="000000"/>
          <w:sz w:val="28"/>
        </w:rPr>
        <w:t>
      графа 19 = графа 18 * цена ценной бумаги;</w:t>
      </w:r>
    </w:p>
    <w:bookmarkEnd w:id="3179"/>
    <w:bookmarkStart w:name="z3211" w:id="3180"/>
    <w:p>
      <w:pPr>
        <w:spacing w:after="0"/>
        <w:ind w:left="0"/>
        <w:jc w:val="both"/>
      </w:pPr>
      <w:r>
        <w:rPr>
          <w:rFonts w:ascii="Times New Roman"/>
          <w:b w:val="false"/>
          <w:i w:val="false"/>
          <w:color w:val="000000"/>
          <w:sz w:val="28"/>
        </w:rPr>
        <w:t>
      графа 22 = графа 21 * цена ценной бумаги;</w:t>
      </w:r>
    </w:p>
    <w:bookmarkEnd w:id="3180"/>
    <w:bookmarkStart w:name="z3212" w:id="3181"/>
    <w:p>
      <w:pPr>
        <w:spacing w:after="0"/>
        <w:ind w:left="0"/>
        <w:jc w:val="both"/>
      </w:pPr>
      <w:r>
        <w:rPr>
          <w:rFonts w:ascii="Times New Roman"/>
          <w:b w:val="false"/>
          <w:i w:val="false"/>
          <w:color w:val="000000"/>
          <w:sz w:val="28"/>
        </w:rPr>
        <w:t>
      3) по количеству ценных бумаг для каждой строки статистической формы:</w:t>
      </w:r>
    </w:p>
    <w:bookmarkEnd w:id="3181"/>
    <w:bookmarkStart w:name="z3213" w:id="3182"/>
    <w:p>
      <w:pPr>
        <w:spacing w:after="0"/>
        <w:ind w:left="0"/>
        <w:jc w:val="both"/>
      </w:pPr>
      <w:r>
        <w:rPr>
          <w:rFonts w:ascii="Times New Roman"/>
          <w:b w:val="false"/>
          <w:i w:val="false"/>
          <w:color w:val="000000"/>
          <w:sz w:val="28"/>
        </w:rPr>
        <w:t>
      графа 21 = графа 6 + графа 8 – графа 10 + графа 12 – графа 14 + графа 16 – графа 18;</w:t>
      </w:r>
    </w:p>
    <w:bookmarkEnd w:id="3182"/>
    <w:bookmarkStart w:name="z3214" w:id="3183"/>
    <w:p>
      <w:pPr>
        <w:spacing w:after="0"/>
        <w:ind w:left="0"/>
        <w:jc w:val="both"/>
      </w:pPr>
      <w:r>
        <w:rPr>
          <w:rFonts w:ascii="Times New Roman"/>
          <w:b w:val="false"/>
          <w:i w:val="false"/>
          <w:color w:val="000000"/>
          <w:sz w:val="28"/>
        </w:rPr>
        <w:t>
      4) для корректного отражения стоимостных изменений вначале заполняется статистическая форма в валюте номинации, и только затем переводятся потоки и запасы по соответствующим курсам к доллару США. После заполнения всех граф, кроме стоимостных изменений, в валюте учета, графа 20 определяется остаточным методом:</w:t>
      </w:r>
    </w:p>
    <w:bookmarkEnd w:id="3183"/>
    <w:bookmarkStart w:name="z3215" w:id="3184"/>
    <w:p>
      <w:pPr>
        <w:spacing w:after="0"/>
        <w:ind w:left="0"/>
        <w:jc w:val="both"/>
      </w:pPr>
      <w:r>
        <w:rPr>
          <w:rFonts w:ascii="Times New Roman"/>
          <w:b w:val="false"/>
          <w:i w:val="false"/>
          <w:color w:val="000000"/>
          <w:sz w:val="28"/>
        </w:rPr>
        <w:t>
      графа 20 = графа 22 – графа 7 – графа 9 + графа 11 – графа 13 + графа 15 – графа 17 + графа 19 для каждой строки.</w:t>
      </w:r>
    </w:p>
    <w:bookmarkEnd w:id="3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3185"/>
          <w:p>
            <w:pPr>
              <w:spacing w:after="20"/>
              <w:ind w:left="20"/>
              <w:jc w:val="both"/>
            </w:pPr>
          </w:p>
          <w:bookmarkEnd w:id="3185"/>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3186"/>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3186"/>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3187"/>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3187"/>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3188"/>
          <w:p>
            <w:pPr>
              <w:spacing w:after="20"/>
              <w:ind w:left="20"/>
              <w:jc w:val="both"/>
            </w:pPr>
            <w:r>
              <w:rPr>
                <w:rFonts w:ascii="Times New Roman"/>
                <w:b w:val="false"/>
                <w:i w:val="false"/>
                <w:color w:val="000000"/>
                <w:sz w:val="20"/>
              </w:rPr>
              <w:t>
Қазақстан Республикасы Ұлттық Банкіне тапсырылады</w:t>
            </w:r>
          </w:p>
          <w:bookmarkEnd w:id="3188"/>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3189"/>
          <w:p>
            <w:pPr>
              <w:spacing w:after="20"/>
              <w:ind w:left="20"/>
              <w:jc w:val="both"/>
            </w:pPr>
            <w:r>
              <w:rPr>
                <w:rFonts w:ascii="Times New Roman"/>
                <w:b w:val="false"/>
                <w:i w:val="false"/>
                <w:color w:val="000000"/>
                <w:sz w:val="20"/>
              </w:rPr>
              <w:t>
Индексі</w:t>
            </w:r>
          </w:p>
          <w:bookmarkEnd w:id="3189"/>
          <w:p>
            <w:pPr>
              <w:spacing w:after="20"/>
              <w:ind w:left="20"/>
              <w:jc w:val="both"/>
            </w:pPr>
            <w:r>
              <w:rPr>
                <w:rFonts w:ascii="Times New Roman"/>
                <w:b w:val="false"/>
                <w:i w:val="false"/>
                <w:color w:val="000000"/>
                <w:sz w:val="20"/>
              </w:rPr>
              <w:t>
Индекс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3190"/>
          <w:p>
            <w:pPr>
              <w:spacing w:after="20"/>
              <w:ind w:left="20"/>
              <w:jc w:val="both"/>
            </w:pPr>
            <w:r>
              <w:rPr>
                <w:rFonts w:ascii="Times New Roman"/>
                <w:b w:val="false"/>
                <w:i w:val="false"/>
                <w:color w:val="000000"/>
                <w:sz w:val="20"/>
              </w:rPr>
              <w:t>
17-ТБ</w:t>
            </w:r>
          </w:p>
          <w:bookmarkEnd w:id="3190"/>
          <w:p>
            <w:pPr>
              <w:spacing w:after="20"/>
              <w:ind w:left="20"/>
              <w:jc w:val="both"/>
            </w:pPr>
            <w:r>
              <w:rPr>
                <w:rFonts w:ascii="Times New Roman"/>
                <w:b w:val="false"/>
                <w:i w:val="false"/>
                <w:color w:val="000000"/>
                <w:sz w:val="20"/>
              </w:rPr>
              <w:t>
17-ПБ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3191"/>
          <w:p>
            <w:pPr>
              <w:spacing w:after="20"/>
              <w:ind w:left="20"/>
              <w:jc w:val="both"/>
            </w:pPr>
            <w:r>
              <w:rPr>
                <w:rFonts w:ascii="Times New Roman"/>
                <w:b w:val="false"/>
                <w:i w:val="false"/>
                <w:color w:val="000000"/>
                <w:sz w:val="20"/>
              </w:rPr>
              <w:t>
тоқсандық</w:t>
            </w:r>
          </w:p>
          <w:bookmarkEnd w:id="3191"/>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3192"/>
          <w:p>
            <w:pPr>
              <w:spacing w:after="20"/>
              <w:ind w:left="20"/>
              <w:jc w:val="both"/>
            </w:pPr>
            <w:r>
              <w:rPr>
                <w:rFonts w:ascii="Times New Roman"/>
                <w:b w:val="false"/>
                <w:i w:val="false"/>
                <w:color w:val="000000"/>
                <w:sz w:val="20"/>
              </w:rPr>
              <w:t>
есепті кезең</w:t>
            </w:r>
          </w:p>
          <w:bookmarkEnd w:id="3192"/>
          <w:p>
            <w:pPr>
              <w:spacing w:after="20"/>
              <w:ind w:left="20"/>
              <w:jc w:val="both"/>
            </w:pPr>
            <w:r>
              <w:rPr>
                <w:rFonts w:ascii="Times New Roman"/>
                <w:b w:val="false"/>
                <w:i w:val="false"/>
                <w:color w:val="000000"/>
                <w:sz w:val="20"/>
              </w:rPr>
              <w:t>
отчетный период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3193"/>
          <w:p>
            <w:pPr>
              <w:spacing w:after="20"/>
              <w:ind w:left="20"/>
              <w:jc w:val="both"/>
            </w:pPr>
            <w:r>
              <w:rPr>
                <w:rFonts w:ascii="Times New Roman"/>
                <w:b w:val="false"/>
                <w:i w:val="false"/>
                <w:color w:val="000000"/>
                <w:sz w:val="20"/>
              </w:rPr>
              <w:t>
тоқсан</w:t>
            </w:r>
          </w:p>
          <w:bookmarkEnd w:id="3193"/>
          <w:p>
            <w:pPr>
              <w:spacing w:after="20"/>
              <w:ind w:left="20"/>
              <w:jc w:val="both"/>
            </w:pPr>
            <w:r>
              <w:rPr>
                <w:rFonts w:ascii="Times New Roman"/>
                <w:b w:val="false"/>
                <w:i w:val="false"/>
                <w:color w:val="000000"/>
                <w:sz w:val="20"/>
              </w:rPr>
              <w:t>
квартал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3194"/>
          <w:p>
            <w:pPr>
              <w:spacing w:after="20"/>
              <w:ind w:left="20"/>
              <w:jc w:val="both"/>
            </w:pPr>
            <w:r>
              <w:rPr>
                <w:rFonts w:ascii="Times New Roman"/>
                <w:b w:val="false"/>
                <w:i w:val="false"/>
                <w:color w:val="000000"/>
                <w:sz w:val="20"/>
              </w:rPr>
              <w:t>
жыл</w:t>
            </w:r>
          </w:p>
          <w:bookmarkEnd w:id="3194"/>
          <w:p>
            <w:pPr>
              <w:spacing w:after="20"/>
              <w:ind w:left="20"/>
              <w:jc w:val="both"/>
            </w:pPr>
            <w:r>
              <w:rPr>
                <w:rFonts w:ascii="Times New Roman"/>
                <w:b w:val="false"/>
                <w:i w:val="false"/>
                <w:color w:val="000000"/>
                <w:sz w:val="20"/>
              </w:rPr>
              <w:t>
год</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3195"/>
          <w:p>
            <w:pPr>
              <w:spacing w:after="20"/>
              <w:ind w:left="20"/>
              <w:jc w:val="both"/>
            </w:pPr>
            <w:r>
              <w:rPr>
                <w:rFonts w:ascii="Times New Roman"/>
                <w:b w:val="false"/>
                <w:i w:val="false"/>
                <w:color w:val="000000"/>
                <w:sz w:val="20"/>
              </w:rPr>
              <w:t>
"БТА БАНК" акционерлік қоғамы ұсынады.</w:t>
            </w:r>
          </w:p>
          <w:bookmarkEnd w:id="3195"/>
          <w:p>
            <w:pPr>
              <w:spacing w:after="20"/>
              <w:ind w:left="20"/>
              <w:jc w:val="both"/>
            </w:pPr>
            <w:r>
              <w:rPr>
                <w:rFonts w:ascii="Times New Roman"/>
                <w:b w:val="false"/>
                <w:i w:val="false"/>
                <w:color w:val="000000"/>
                <w:sz w:val="20"/>
              </w:rPr>
              <w:t>
Представляется акционерным обществом "БТА БАНК".</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3196"/>
          <w:p>
            <w:pPr>
              <w:spacing w:after="20"/>
              <w:ind w:left="20"/>
              <w:jc w:val="both"/>
            </w:pPr>
            <w:r>
              <w:rPr>
                <w:rFonts w:ascii="Times New Roman"/>
                <w:b w:val="false"/>
                <w:i w:val="false"/>
                <w:color w:val="000000"/>
                <w:sz w:val="20"/>
              </w:rPr>
              <w:t>
Ұсыну мерзімі: есептік кезеңнен кейінгі бірінші айдың 25-нан кешіктірмей</w:t>
            </w:r>
          </w:p>
          <w:bookmarkEnd w:id="3196"/>
          <w:p>
            <w:pPr>
              <w:spacing w:after="20"/>
              <w:ind w:left="20"/>
              <w:jc w:val="both"/>
            </w:pPr>
            <w:r>
              <w:rPr>
                <w:rFonts w:ascii="Times New Roman"/>
                <w:b w:val="false"/>
                <w:i w:val="false"/>
                <w:color w:val="000000"/>
                <w:sz w:val="20"/>
              </w:rPr>
              <w:t>
Срок представления: не позднее 25 числа первого месяца после отчетного периода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3197"/>
          <w:p>
            <w:pPr>
              <w:spacing w:after="20"/>
              <w:ind w:left="20"/>
              <w:jc w:val="both"/>
            </w:pPr>
            <w:r>
              <w:rPr>
                <w:rFonts w:ascii="Times New Roman"/>
                <w:b w:val="false"/>
                <w:i w:val="false"/>
                <w:color w:val="000000"/>
                <w:sz w:val="20"/>
              </w:rPr>
              <w:t>
БСН коды</w:t>
            </w:r>
          </w:p>
          <w:bookmarkEnd w:id="3197"/>
          <w:p>
            <w:pPr>
              <w:spacing w:after="20"/>
              <w:ind w:left="20"/>
              <w:jc w:val="both"/>
            </w:pPr>
            <w:r>
              <w:rPr>
                <w:rFonts w:ascii="Times New Roman"/>
                <w:b w:val="false"/>
                <w:i w:val="false"/>
                <w:color w:val="000000"/>
                <w:sz w:val="20"/>
              </w:rPr>
              <w:t>
Код БИН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3198"/>
          <w:p>
            <w:pPr>
              <w:spacing w:after="20"/>
              <w:ind w:left="20"/>
              <w:jc w:val="both"/>
            </w:pPr>
            <w:r>
              <w:rPr>
                <w:rFonts w:ascii="Times New Roman"/>
                <w:b w:val="false"/>
                <w:i w:val="false"/>
                <w:color w:val="000000"/>
                <w:sz w:val="20"/>
              </w:rPr>
              <w:t>
Р/с №</w:t>
            </w:r>
          </w:p>
          <w:bookmarkEnd w:id="3198"/>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3199"/>
          <w:p>
            <w:pPr>
              <w:spacing w:after="20"/>
              <w:ind w:left="20"/>
              <w:jc w:val="both"/>
            </w:pPr>
            <w:r>
              <w:rPr>
                <w:rFonts w:ascii="Times New Roman"/>
                <w:b w:val="false"/>
                <w:i w:val="false"/>
                <w:color w:val="000000"/>
                <w:sz w:val="20"/>
              </w:rPr>
              <w:t>
Заем алушы туралы ақпарат</w:t>
            </w:r>
          </w:p>
          <w:bookmarkEnd w:id="3199"/>
          <w:p>
            <w:pPr>
              <w:spacing w:after="20"/>
              <w:ind w:left="20"/>
              <w:jc w:val="both"/>
            </w:pPr>
            <w:r>
              <w:rPr>
                <w:rFonts w:ascii="Times New Roman"/>
                <w:b w:val="false"/>
                <w:i w:val="false"/>
                <w:color w:val="000000"/>
                <w:sz w:val="20"/>
              </w:rPr>
              <w:t>
Информация о заемщике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3200"/>
          <w:p>
            <w:pPr>
              <w:spacing w:after="20"/>
              <w:ind w:left="20"/>
              <w:jc w:val="both"/>
            </w:pPr>
            <w:r>
              <w:rPr>
                <w:rFonts w:ascii="Times New Roman"/>
                <w:b w:val="false"/>
                <w:i w:val="false"/>
                <w:color w:val="000000"/>
                <w:sz w:val="20"/>
              </w:rPr>
              <w:t>
Заем шарты туралы ақпарат</w:t>
            </w:r>
          </w:p>
          <w:bookmarkEnd w:id="3200"/>
          <w:p>
            <w:pPr>
              <w:spacing w:after="20"/>
              <w:ind w:left="20"/>
              <w:jc w:val="both"/>
            </w:pPr>
            <w:r>
              <w:rPr>
                <w:rFonts w:ascii="Times New Roman"/>
                <w:b w:val="false"/>
                <w:i w:val="false"/>
                <w:color w:val="000000"/>
                <w:sz w:val="20"/>
              </w:rPr>
              <w:t>
Информация о договоре займа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3201"/>
          <w:p>
            <w:pPr>
              <w:spacing w:after="20"/>
              <w:ind w:left="20"/>
              <w:jc w:val="both"/>
            </w:pPr>
            <w:r>
              <w:rPr>
                <w:rFonts w:ascii="Times New Roman"/>
                <w:b w:val="false"/>
                <w:i w:val="false"/>
                <w:color w:val="000000"/>
                <w:sz w:val="20"/>
              </w:rPr>
              <w:t>
Заем алушының атауы, тегі, аты, әкесінің аты (бар болған жағдайда )</w:t>
            </w:r>
          </w:p>
          <w:bookmarkEnd w:id="3201"/>
          <w:p>
            <w:pPr>
              <w:spacing w:after="20"/>
              <w:ind w:left="20"/>
              <w:jc w:val="both"/>
            </w:pPr>
            <w:r>
              <w:rPr>
                <w:rFonts w:ascii="Times New Roman"/>
                <w:b w:val="false"/>
                <w:i w:val="false"/>
                <w:color w:val="000000"/>
                <w:sz w:val="20"/>
              </w:rPr>
              <w:t>
Наименование, фамилия, имя, отчество (при его наличии) заемщика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3202"/>
          <w:p>
            <w:pPr>
              <w:spacing w:after="20"/>
              <w:ind w:left="20"/>
              <w:jc w:val="both"/>
            </w:pPr>
            <w:r>
              <w:rPr>
                <w:rFonts w:ascii="Times New Roman"/>
                <w:b w:val="false"/>
                <w:i w:val="false"/>
                <w:color w:val="000000"/>
                <w:sz w:val="20"/>
              </w:rPr>
              <w:t>
БСН/ЖСН (бар болған кезде)</w:t>
            </w:r>
          </w:p>
          <w:bookmarkEnd w:id="3202"/>
          <w:p>
            <w:pPr>
              <w:spacing w:after="20"/>
              <w:ind w:left="20"/>
              <w:jc w:val="both"/>
            </w:pPr>
            <w:r>
              <w:rPr>
                <w:rFonts w:ascii="Times New Roman"/>
                <w:b w:val="false"/>
                <w:i w:val="false"/>
                <w:color w:val="000000"/>
                <w:sz w:val="20"/>
              </w:rPr>
              <w:t>
БИН/ИИН (при наличии)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3203"/>
          <w:p>
            <w:pPr>
              <w:spacing w:after="20"/>
              <w:ind w:left="20"/>
              <w:jc w:val="both"/>
            </w:pPr>
            <w:r>
              <w:rPr>
                <w:rFonts w:ascii="Times New Roman"/>
                <w:b w:val="false"/>
                <w:i w:val="false"/>
                <w:color w:val="000000"/>
                <w:sz w:val="20"/>
              </w:rPr>
              <w:t>
Заем алушы елінің атауы</w:t>
            </w:r>
          </w:p>
          <w:bookmarkEnd w:id="3203"/>
          <w:p>
            <w:pPr>
              <w:spacing w:after="20"/>
              <w:ind w:left="20"/>
              <w:jc w:val="both"/>
            </w:pPr>
            <w:r>
              <w:rPr>
                <w:rFonts w:ascii="Times New Roman"/>
                <w:b w:val="false"/>
                <w:i w:val="false"/>
                <w:color w:val="000000"/>
                <w:sz w:val="20"/>
              </w:rPr>
              <w:t>
Наименование страны заемщика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3204"/>
          <w:p>
            <w:pPr>
              <w:spacing w:after="20"/>
              <w:ind w:left="20"/>
              <w:jc w:val="both"/>
            </w:pPr>
            <w:r>
              <w:rPr>
                <w:rFonts w:ascii="Times New Roman"/>
                <w:b w:val="false"/>
                <w:i w:val="false"/>
                <w:color w:val="000000"/>
                <w:sz w:val="20"/>
              </w:rPr>
              <w:t>
Шарттың нөмірі</w:t>
            </w:r>
          </w:p>
          <w:bookmarkEnd w:id="3204"/>
          <w:p>
            <w:pPr>
              <w:spacing w:after="20"/>
              <w:ind w:left="20"/>
              <w:jc w:val="both"/>
            </w:pPr>
            <w:r>
              <w:rPr>
                <w:rFonts w:ascii="Times New Roman"/>
                <w:b w:val="false"/>
                <w:i w:val="false"/>
                <w:color w:val="000000"/>
                <w:sz w:val="20"/>
              </w:rPr>
              <w:t>
Номер договора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3205"/>
          <w:p>
            <w:pPr>
              <w:spacing w:after="20"/>
              <w:ind w:left="20"/>
              <w:jc w:val="both"/>
            </w:pPr>
            <w:r>
              <w:rPr>
                <w:rFonts w:ascii="Times New Roman"/>
                <w:b w:val="false"/>
                <w:i w:val="false"/>
                <w:color w:val="000000"/>
                <w:sz w:val="20"/>
              </w:rPr>
              <w:t xml:space="preserve">
Шарттың күні </w:t>
            </w:r>
          </w:p>
          <w:bookmarkEnd w:id="3205"/>
          <w:p>
            <w:pPr>
              <w:spacing w:after="20"/>
              <w:ind w:left="20"/>
              <w:jc w:val="both"/>
            </w:pPr>
            <w:r>
              <w:rPr>
                <w:rFonts w:ascii="Times New Roman"/>
                <w:b w:val="false"/>
                <w:i w:val="false"/>
                <w:color w:val="000000"/>
                <w:sz w:val="20"/>
              </w:rPr>
              <w:t>
Дата договора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3206"/>
          <w:p>
            <w:pPr>
              <w:spacing w:after="20"/>
              <w:ind w:left="20"/>
              <w:jc w:val="both"/>
            </w:pPr>
            <w:r>
              <w:rPr>
                <w:rFonts w:ascii="Times New Roman"/>
                <w:b w:val="false"/>
                <w:i w:val="false"/>
                <w:color w:val="000000"/>
                <w:sz w:val="20"/>
              </w:rPr>
              <w:t>
Сыйақы мөлшерлемесі (жылдық пайызбен)</w:t>
            </w:r>
          </w:p>
          <w:bookmarkEnd w:id="3206"/>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3207"/>
          <w:p>
            <w:pPr>
              <w:spacing w:after="20"/>
              <w:ind w:left="20"/>
              <w:jc w:val="both"/>
            </w:pPr>
            <w:r>
              <w:rPr>
                <w:rFonts w:ascii="Times New Roman"/>
                <w:b w:val="false"/>
                <w:i w:val="false"/>
                <w:color w:val="000000"/>
                <w:sz w:val="20"/>
              </w:rPr>
              <w:t>
Заем валютасының атауы</w:t>
            </w:r>
          </w:p>
          <w:bookmarkEnd w:id="3207"/>
          <w:p>
            <w:pPr>
              <w:spacing w:after="20"/>
              <w:ind w:left="20"/>
              <w:jc w:val="both"/>
            </w:pPr>
            <w:r>
              <w:rPr>
                <w:rFonts w:ascii="Times New Roman"/>
                <w:b w:val="false"/>
                <w:i w:val="false"/>
                <w:color w:val="000000"/>
                <w:sz w:val="20"/>
              </w:rPr>
              <w:t>
Наименование валюты займа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208"/>
          <w:p>
            <w:pPr>
              <w:spacing w:after="20"/>
              <w:ind w:left="20"/>
              <w:jc w:val="both"/>
            </w:pPr>
            <w:r>
              <w:rPr>
                <w:rFonts w:ascii="Times New Roman"/>
                <w:b w:val="false"/>
                <w:i w:val="false"/>
                <w:color w:val="000000"/>
                <w:sz w:val="20"/>
              </w:rPr>
              <w:t>
Заемның сомасы(шарт валютасының мың бірлігімен)</w:t>
            </w:r>
          </w:p>
          <w:bookmarkEnd w:id="3208"/>
          <w:p>
            <w:pPr>
              <w:spacing w:after="20"/>
              <w:ind w:left="20"/>
              <w:jc w:val="both"/>
            </w:pPr>
            <w:r>
              <w:rPr>
                <w:rFonts w:ascii="Times New Roman"/>
                <w:b w:val="false"/>
                <w:i w:val="false"/>
                <w:color w:val="000000"/>
                <w:sz w:val="20"/>
              </w:rPr>
              <w:t>
Сумма займа (в тысячах единицах. валюты договора)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3209"/>
          <w:p>
            <w:pPr>
              <w:spacing w:after="20"/>
              <w:ind w:left="20"/>
              <w:jc w:val="both"/>
            </w:pPr>
            <w:r>
              <w:rPr>
                <w:rFonts w:ascii="Times New Roman"/>
                <w:b w:val="false"/>
                <w:i w:val="false"/>
                <w:color w:val="000000"/>
                <w:sz w:val="20"/>
              </w:rPr>
              <w:t>
Қолдану кезеңі</w:t>
            </w:r>
          </w:p>
          <w:bookmarkEnd w:id="3209"/>
          <w:p>
            <w:pPr>
              <w:spacing w:after="20"/>
              <w:ind w:left="20"/>
              <w:jc w:val="both"/>
            </w:pPr>
            <w:r>
              <w:rPr>
                <w:rFonts w:ascii="Times New Roman"/>
                <w:b w:val="false"/>
                <w:i w:val="false"/>
                <w:color w:val="000000"/>
                <w:sz w:val="20"/>
              </w:rPr>
              <w:t>
Период действия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3210"/>
          <w:p>
            <w:pPr>
              <w:spacing w:after="20"/>
              <w:ind w:left="20"/>
              <w:jc w:val="both"/>
            </w:pPr>
            <w:r>
              <w:rPr>
                <w:rFonts w:ascii="Times New Roman"/>
                <w:b w:val="false"/>
                <w:i w:val="false"/>
                <w:color w:val="000000"/>
                <w:sz w:val="20"/>
              </w:rPr>
              <w:t>
Заемның нақты берілген күні</w:t>
            </w:r>
          </w:p>
          <w:bookmarkEnd w:id="3210"/>
          <w:p>
            <w:pPr>
              <w:spacing w:after="20"/>
              <w:ind w:left="20"/>
              <w:jc w:val="both"/>
            </w:pPr>
            <w:r>
              <w:rPr>
                <w:rFonts w:ascii="Times New Roman"/>
                <w:b w:val="false"/>
                <w:i w:val="false"/>
                <w:color w:val="000000"/>
                <w:sz w:val="20"/>
              </w:rPr>
              <w:t>
Дата фактической выдачи займа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3211"/>
          <w:p>
            <w:pPr>
              <w:spacing w:after="20"/>
              <w:ind w:left="20"/>
              <w:jc w:val="both"/>
            </w:pPr>
            <w:r>
              <w:rPr>
                <w:rFonts w:ascii="Times New Roman"/>
                <w:b w:val="false"/>
                <w:i w:val="false"/>
                <w:color w:val="000000"/>
                <w:sz w:val="20"/>
              </w:rPr>
              <w:t>
Заемды өтеудің түпкілікті күні</w:t>
            </w:r>
          </w:p>
          <w:bookmarkEnd w:id="3211"/>
          <w:p>
            <w:pPr>
              <w:spacing w:after="20"/>
              <w:ind w:left="20"/>
              <w:jc w:val="both"/>
            </w:pPr>
            <w:r>
              <w:rPr>
                <w:rFonts w:ascii="Times New Roman"/>
                <w:b w:val="false"/>
                <w:i w:val="false"/>
                <w:color w:val="000000"/>
                <w:sz w:val="20"/>
              </w:rPr>
              <w:t>
Дата конечного срока погашения займа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3212"/>
          <w:p>
            <w:pPr>
              <w:spacing w:after="20"/>
              <w:ind w:left="20"/>
              <w:jc w:val="both"/>
            </w:pPr>
            <w:r>
              <w:rPr>
                <w:rFonts w:ascii="Times New Roman"/>
                <w:b w:val="false"/>
                <w:i w:val="false"/>
                <w:color w:val="000000"/>
                <w:sz w:val="20"/>
              </w:rPr>
              <w:t>
Негізгі борыш (мың теңгемен)</w:t>
            </w:r>
          </w:p>
          <w:bookmarkEnd w:id="3212"/>
          <w:p>
            <w:pPr>
              <w:spacing w:after="20"/>
              <w:ind w:left="20"/>
              <w:jc w:val="both"/>
            </w:pPr>
            <w:r>
              <w:rPr>
                <w:rFonts w:ascii="Times New Roman"/>
                <w:b w:val="false"/>
                <w:i w:val="false"/>
                <w:color w:val="000000"/>
                <w:sz w:val="20"/>
              </w:rPr>
              <w:t>
Основной долг (тысячах тенге)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3213"/>
          <w:p>
            <w:pPr>
              <w:spacing w:after="20"/>
              <w:ind w:left="20"/>
              <w:jc w:val="both"/>
            </w:pPr>
            <w:r>
              <w:rPr>
                <w:rFonts w:ascii="Times New Roman"/>
                <w:b w:val="false"/>
                <w:i w:val="false"/>
                <w:color w:val="000000"/>
                <w:sz w:val="20"/>
              </w:rPr>
              <w:t xml:space="preserve">
Есепті кезеңнің басындағы қалдық </w:t>
            </w:r>
          </w:p>
          <w:bookmarkEnd w:id="3213"/>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3214"/>
          <w:p>
            <w:pPr>
              <w:spacing w:after="20"/>
              <w:ind w:left="20"/>
              <w:jc w:val="both"/>
            </w:pPr>
            <w:r>
              <w:rPr>
                <w:rFonts w:ascii="Times New Roman"/>
                <w:b w:val="false"/>
                <w:i w:val="false"/>
                <w:color w:val="000000"/>
                <w:sz w:val="20"/>
              </w:rPr>
              <w:t>
Есепті кезеңдегі өзгерістер</w:t>
            </w:r>
          </w:p>
          <w:bookmarkEnd w:id="3214"/>
          <w:p>
            <w:pPr>
              <w:spacing w:after="20"/>
              <w:ind w:left="20"/>
              <w:jc w:val="both"/>
            </w:pPr>
            <w:r>
              <w:rPr>
                <w:rFonts w:ascii="Times New Roman"/>
                <w:b w:val="false"/>
                <w:i w:val="false"/>
                <w:color w:val="000000"/>
                <w:sz w:val="20"/>
              </w:rPr>
              <w:t>
Изменения за 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3215"/>
          <w:p>
            <w:pPr>
              <w:spacing w:after="20"/>
              <w:ind w:left="20"/>
              <w:jc w:val="both"/>
            </w:pPr>
            <w:r>
              <w:rPr>
                <w:rFonts w:ascii="Times New Roman"/>
                <w:b w:val="false"/>
                <w:i w:val="false"/>
                <w:color w:val="000000"/>
                <w:sz w:val="20"/>
              </w:rPr>
              <w:t>
Есепті кезеңнің соңындағы қалдық</w:t>
            </w:r>
          </w:p>
          <w:bookmarkEnd w:id="3215"/>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3216"/>
          <w:p>
            <w:pPr>
              <w:spacing w:after="20"/>
              <w:ind w:left="20"/>
              <w:jc w:val="both"/>
            </w:pPr>
            <w:r>
              <w:rPr>
                <w:rFonts w:ascii="Times New Roman"/>
                <w:b w:val="false"/>
                <w:i w:val="false"/>
                <w:color w:val="000000"/>
                <w:sz w:val="20"/>
              </w:rPr>
              <w:t>
Ұлғаю (беру, сыйақыны капиталдандыру, қайта ұйымдастыру)</w:t>
            </w:r>
          </w:p>
          <w:bookmarkEnd w:id="3216"/>
          <w:p>
            <w:pPr>
              <w:spacing w:after="20"/>
              <w:ind w:left="20"/>
              <w:jc w:val="both"/>
            </w:pPr>
            <w:r>
              <w:rPr>
                <w:rFonts w:ascii="Times New Roman"/>
                <w:b w:val="false"/>
                <w:i w:val="false"/>
                <w:color w:val="000000"/>
                <w:sz w:val="20"/>
              </w:rPr>
              <w:t>
Увеличение (выдача, капитализация вознаграждения, реорганизация)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3217"/>
          <w:p>
            <w:pPr>
              <w:spacing w:after="20"/>
              <w:ind w:left="20"/>
              <w:jc w:val="both"/>
            </w:pPr>
            <w:r>
              <w:rPr>
                <w:rFonts w:ascii="Times New Roman"/>
                <w:b w:val="false"/>
                <w:i w:val="false"/>
                <w:color w:val="000000"/>
                <w:sz w:val="20"/>
              </w:rPr>
              <w:t>
Азаю (өтеу, қайта ұйымдастыру)</w:t>
            </w:r>
          </w:p>
          <w:bookmarkEnd w:id="3217"/>
          <w:p>
            <w:pPr>
              <w:spacing w:after="20"/>
              <w:ind w:left="20"/>
              <w:jc w:val="both"/>
            </w:pPr>
            <w:r>
              <w:rPr>
                <w:rFonts w:ascii="Times New Roman"/>
                <w:b w:val="false"/>
                <w:i w:val="false"/>
                <w:color w:val="000000"/>
                <w:sz w:val="20"/>
              </w:rPr>
              <w:t>
Уменьшение (погашение, реорганизация)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3218"/>
          <w:p>
            <w:pPr>
              <w:spacing w:after="20"/>
              <w:ind w:left="20"/>
              <w:jc w:val="both"/>
            </w:pPr>
            <w:r>
              <w:rPr>
                <w:rFonts w:ascii="Times New Roman"/>
                <w:b w:val="false"/>
                <w:i w:val="false"/>
                <w:color w:val="000000"/>
                <w:sz w:val="20"/>
              </w:rPr>
              <w:t>
Бағамдық өзгерістер</w:t>
            </w:r>
          </w:p>
          <w:bookmarkEnd w:id="3218"/>
          <w:p>
            <w:pPr>
              <w:spacing w:after="20"/>
              <w:ind w:left="20"/>
              <w:jc w:val="both"/>
            </w:pPr>
            <w:r>
              <w:rPr>
                <w:rFonts w:ascii="Times New Roman"/>
                <w:b w:val="false"/>
                <w:i w:val="false"/>
                <w:color w:val="000000"/>
                <w:sz w:val="20"/>
              </w:rPr>
              <w:t>
Курсовые изменения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219"/>
          <w:p>
            <w:pPr>
              <w:spacing w:after="20"/>
              <w:ind w:left="20"/>
              <w:jc w:val="both"/>
            </w:pPr>
            <w:r>
              <w:rPr>
                <w:rFonts w:ascii="Times New Roman"/>
                <w:b w:val="false"/>
                <w:i w:val="false"/>
                <w:color w:val="000000"/>
                <w:sz w:val="20"/>
              </w:rPr>
              <w:t>
Басқа өзгерістер</w:t>
            </w:r>
          </w:p>
          <w:bookmarkEnd w:id="3219"/>
          <w:p>
            <w:pPr>
              <w:spacing w:after="20"/>
              <w:ind w:left="20"/>
              <w:jc w:val="both"/>
            </w:pPr>
            <w:r>
              <w:rPr>
                <w:rFonts w:ascii="Times New Roman"/>
                <w:b w:val="false"/>
                <w:i w:val="false"/>
                <w:color w:val="000000"/>
                <w:sz w:val="20"/>
              </w:rPr>
              <w:t>
Прочие изменения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3220"/>
          <w:p>
            <w:pPr>
              <w:spacing w:after="20"/>
              <w:ind w:left="20"/>
              <w:jc w:val="both"/>
            </w:pPr>
            <w:r>
              <w:rPr>
                <w:rFonts w:ascii="Times New Roman"/>
                <w:b w:val="false"/>
                <w:i w:val="false"/>
                <w:color w:val="000000"/>
                <w:sz w:val="20"/>
              </w:rPr>
              <w:t>
Сомасы</w:t>
            </w:r>
          </w:p>
          <w:bookmarkEnd w:id="3220"/>
          <w:p>
            <w:pPr>
              <w:spacing w:after="20"/>
              <w:ind w:left="20"/>
              <w:jc w:val="both"/>
            </w:pPr>
            <w:r>
              <w:rPr>
                <w:rFonts w:ascii="Times New Roman"/>
                <w:b w:val="false"/>
                <w:i w:val="false"/>
                <w:color w:val="000000"/>
                <w:sz w:val="20"/>
              </w:rPr>
              <w:t>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3221"/>
          <w:p>
            <w:pPr>
              <w:spacing w:after="20"/>
              <w:ind w:left="20"/>
              <w:jc w:val="both"/>
            </w:pPr>
            <w:r>
              <w:rPr>
                <w:rFonts w:ascii="Times New Roman"/>
                <w:b w:val="false"/>
                <w:i w:val="false"/>
                <w:color w:val="000000"/>
                <w:sz w:val="20"/>
              </w:rPr>
              <w:t>
 Баланстық шоттың нөмірі</w:t>
            </w:r>
          </w:p>
          <w:bookmarkEnd w:id="3221"/>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4" w:id="3222"/>
    <w:p>
      <w:pPr>
        <w:spacing w:after="0"/>
        <w:ind w:left="0"/>
        <w:jc w:val="both"/>
      </w:pPr>
      <w:r>
        <w:rPr>
          <w:rFonts w:ascii="Times New Roman"/>
          <w:b w:val="false"/>
          <w:i w:val="false"/>
          <w:color w:val="000000"/>
          <w:sz w:val="28"/>
        </w:rPr>
        <w:t>
      Продолжение таблицы</w:t>
      </w:r>
    </w:p>
    <w:bookmarkEnd w:id="3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3223"/>
          <w:p>
            <w:pPr>
              <w:spacing w:after="20"/>
              <w:ind w:left="20"/>
              <w:jc w:val="both"/>
            </w:pPr>
            <w:r>
              <w:rPr>
                <w:rFonts w:ascii="Times New Roman"/>
                <w:b w:val="false"/>
                <w:i w:val="false"/>
                <w:color w:val="000000"/>
                <w:sz w:val="20"/>
              </w:rPr>
              <w:t>
Сыйақы (мың теңгемен)</w:t>
            </w:r>
          </w:p>
          <w:bookmarkEnd w:id="3223"/>
          <w:p>
            <w:pPr>
              <w:spacing w:after="20"/>
              <w:ind w:left="20"/>
              <w:jc w:val="both"/>
            </w:pPr>
            <w:r>
              <w:rPr>
                <w:rFonts w:ascii="Times New Roman"/>
                <w:b w:val="false"/>
                <w:i w:val="false"/>
                <w:color w:val="000000"/>
                <w:sz w:val="20"/>
              </w:rPr>
              <w:t>
Вознаграждение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3224"/>
          <w:p>
            <w:pPr>
              <w:spacing w:after="20"/>
              <w:ind w:left="20"/>
              <w:jc w:val="both"/>
            </w:pPr>
            <w:r>
              <w:rPr>
                <w:rFonts w:ascii="Times New Roman"/>
                <w:b w:val="false"/>
                <w:i w:val="false"/>
                <w:color w:val="000000"/>
                <w:sz w:val="20"/>
              </w:rPr>
              <w:t>
Ескертпе</w:t>
            </w:r>
          </w:p>
          <w:bookmarkEnd w:id="3224"/>
          <w:p>
            <w:pPr>
              <w:spacing w:after="20"/>
              <w:ind w:left="20"/>
              <w:jc w:val="both"/>
            </w:pPr>
            <w:r>
              <w:rPr>
                <w:rFonts w:ascii="Times New Roman"/>
                <w:b w:val="false"/>
                <w:i w:val="false"/>
                <w:color w:val="000000"/>
                <w:sz w:val="20"/>
              </w:rPr>
              <w:t>
Примечание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3225"/>
          <w:p>
            <w:pPr>
              <w:spacing w:after="20"/>
              <w:ind w:left="20"/>
              <w:jc w:val="both"/>
            </w:pPr>
            <w:r>
              <w:rPr>
                <w:rFonts w:ascii="Times New Roman"/>
                <w:b w:val="false"/>
                <w:i w:val="false"/>
                <w:color w:val="000000"/>
                <w:sz w:val="20"/>
              </w:rPr>
              <w:t>
Есепті кезеңнің басындағы қалдық</w:t>
            </w:r>
          </w:p>
          <w:bookmarkEnd w:id="3225"/>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3226"/>
          <w:p>
            <w:pPr>
              <w:spacing w:after="20"/>
              <w:ind w:left="20"/>
              <w:jc w:val="both"/>
            </w:pPr>
            <w:r>
              <w:rPr>
                <w:rFonts w:ascii="Times New Roman"/>
                <w:b w:val="false"/>
                <w:i w:val="false"/>
                <w:color w:val="000000"/>
                <w:sz w:val="20"/>
              </w:rPr>
              <w:t>
Есепті кезеңдегі өзгерістер</w:t>
            </w:r>
          </w:p>
          <w:bookmarkEnd w:id="3226"/>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3227"/>
          <w:p>
            <w:pPr>
              <w:spacing w:after="20"/>
              <w:ind w:left="20"/>
              <w:jc w:val="both"/>
            </w:pPr>
            <w:r>
              <w:rPr>
                <w:rFonts w:ascii="Times New Roman"/>
                <w:b w:val="false"/>
                <w:i w:val="false"/>
                <w:color w:val="000000"/>
                <w:sz w:val="20"/>
              </w:rPr>
              <w:t>
Есепті кезеңнің соңына қалдық</w:t>
            </w:r>
          </w:p>
          <w:bookmarkEnd w:id="3227"/>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3228"/>
          <w:p>
            <w:pPr>
              <w:spacing w:after="20"/>
              <w:ind w:left="20"/>
              <w:jc w:val="both"/>
            </w:pPr>
            <w:r>
              <w:rPr>
                <w:rFonts w:ascii="Times New Roman"/>
                <w:b w:val="false"/>
                <w:i w:val="false"/>
                <w:color w:val="000000"/>
                <w:sz w:val="20"/>
              </w:rPr>
              <w:t>
Есептелгені</w:t>
            </w:r>
          </w:p>
          <w:bookmarkEnd w:id="3228"/>
          <w:p>
            <w:pPr>
              <w:spacing w:after="20"/>
              <w:ind w:left="20"/>
              <w:jc w:val="both"/>
            </w:pPr>
            <w:r>
              <w:rPr>
                <w:rFonts w:ascii="Times New Roman"/>
                <w:b w:val="false"/>
                <w:i w:val="false"/>
                <w:color w:val="000000"/>
                <w:sz w:val="20"/>
              </w:rPr>
              <w:t>
Начислено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3229"/>
          <w:p>
            <w:pPr>
              <w:spacing w:after="20"/>
              <w:ind w:left="20"/>
              <w:jc w:val="both"/>
            </w:pPr>
            <w:r>
              <w:rPr>
                <w:rFonts w:ascii="Times New Roman"/>
                <w:b w:val="false"/>
                <w:i w:val="false"/>
                <w:color w:val="000000"/>
                <w:sz w:val="20"/>
              </w:rPr>
              <w:t>
Төленгені (капиталдандыруды қоса алғанда)</w:t>
            </w:r>
          </w:p>
          <w:bookmarkEnd w:id="3229"/>
          <w:p>
            <w:pPr>
              <w:spacing w:after="20"/>
              <w:ind w:left="20"/>
              <w:jc w:val="both"/>
            </w:pPr>
            <w:r>
              <w:rPr>
                <w:rFonts w:ascii="Times New Roman"/>
                <w:b w:val="false"/>
                <w:i w:val="false"/>
                <w:color w:val="000000"/>
                <w:sz w:val="20"/>
              </w:rPr>
              <w:t>
Оплачено (включая капитализацию)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3230"/>
          <w:p>
            <w:pPr>
              <w:spacing w:after="20"/>
              <w:ind w:left="20"/>
              <w:jc w:val="both"/>
            </w:pPr>
            <w:r>
              <w:rPr>
                <w:rFonts w:ascii="Times New Roman"/>
                <w:b w:val="false"/>
                <w:i w:val="false"/>
                <w:color w:val="000000"/>
                <w:sz w:val="20"/>
              </w:rPr>
              <w:t>
Бағамдық өзгерістер</w:t>
            </w:r>
          </w:p>
          <w:bookmarkEnd w:id="3230"/>
          <w:p>
            <w:pPr>
              <w:spacing w:after="20"/>
              <w:ind w:left="20"/>
              <w:jc w:val="both"/>
            </w:pPr>
            <w:r>
              <w:rPr>
                <w:rFonts w:ascii="Times New Roman"/>
                <w:b w:val="false"/>
                <w:i w:val="false"/>
                <w:color w:val="000000"/>
                <w:sz w:val="20"/>
              </w:rPr>
              <w:t>
Курсовые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3231"/>
          <w:p>
            <w:pPr>
              <w:spacing w:after="20"/>
              <w:ind w:left="20"/>
              <w:jc w:val="both"/>
            </w:pPr>
            <w:r>
              <w:rPr>
                <w:rFonts w:ascii="Times New Roman"/>
                <w:b w:val="false"/>
                <w:i w:val="false"/>
                <w:color w:val="000000"/>
                <w:sz w:val="20"/>
              </w:rPr>
              <w:t>
Басқа өзгерістер</w:t>
            </w:r>
          </w:p>
          <w:bookmarkEnd w:id="3231"/>
          <w:p>
            <w:pPr>
              <w:spacing w:after="20"/>
              <w:ind w:left="20"/>
              <w:jc w:val="both"/>
            </w:pPr>
            <w:r>
              <w:rPr>
                <w:rFonts w:ascii="Times New Roman"/>
                <w:b w:val="false"/>
                <w:i w:val="false"/>
                <w:color w:val="000000"/>
                <w:sz w:val="20"/>
              </w:rPr>
              <w:t>
Прочие изменения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3232"/>
          <w:p>
            <w:pPr>
              <w:spacing w:after="20"/>
              <w:ind w:left="20"/>
              <w:jc w:val="both"/>
            </w:pPr>
            <w:r>
              <w:rPr>
                <w:rFonts w:ascii="Times New Roman"/>
                <w:b w:val="false"/>
                <w:i w:val="false"/>
                <w:color w:val="000000"/>
                <w:sz w:val="20"/>
              </w:rPr>
              <w:t>
Сомасы</w:t>
            </w:r>
          </w:p>
          <w:bookmarkEnd w:id="3232"/>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3233"/>
          <w:p>
            <w:pPr>
              <w:spacing w:after="20"/>
              <w:ind w:left="20"/>
              <w:jc w:val="both"/>
            </w:pPr>
            <w:r>
              <w:rPr>
                <w:rFonts w:ascii="Times New Roman"/>
                <w:b w:val="false"/>
                <w:i w:val="false"/>
                <w:color w:val="000000"/>
                <w:sz w:val="20"/>
              </w:rPr>
              <w:t>
Баланстық шоттың нөмірі</w:t>
            </w:r>
          </w:p>
          <w:bookmarkEnd w:id="3233"/>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66" w:id="3234"/>
      <w:r>
        <w:rPr>
          <w:rFonts w:ascii="Times New Roman"/>
          <w:b w:val="false"/>
          <w:i w:val="false"/>
          <w:color w:val="000000"/>
          <w:sz w:val="28"/>
        </w:rPr>
        <w:t>
      Атауы Мекенжайы (респонденттің)</w:t>
      </w:r>
    </w:p>
    <w:bookmarkEnd w:id="3234"/>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________________________________________________________</w:t>
      </w:r>
    </w:p>
    <w:p>
      <w:pPr>
        <w:spacing w:after="0"/>
        <w:ind w:left="0"/>
        <w:jc w:val="both"/>
      </w:pPr>
      <w:r>
        <w:rPr>
          <w:rFonts w:ascii="Times New Roman"/>
          <w:b w:val="false"/>
          <w:i w:val="false"/>
          <w:color w:val="000000"/>
          <w:sz w:val="28"/>
        </w:rPr>
        <w:t>_________________________________________ 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(респондента)_________________________ 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267" w:id="3235"/>
      <w:r>
        <w:rPr>
          <w:rFonts w:ascii="Times New Roman"/>
          <w:b w:val="false"/>
          <w:i w:val="false"/>
          <w:color w:val="000000"/>
          <w:sz w:val="28"/>
        </w:rPr>
        <w:t>
      Электрондық пошта мекенжайы (респонденттің)</w:t>
      </w:r>
    </w:p>
    <w:bookmarkEnd w:id="3235"/>
    <w:p>
      <w:pPr>
        <w:spacing w:after="0"/>
        <w:ind w:left="0"/>
        <w:jc w:val="both"/>
      </w:pPr>
      <w:r>
        <w:rPr>
          <w:rFonts w:ascii="Times New Roman"/>
          <w:b w:val="false"/>
          <w:i w:val="false"/>
          <w:color w:val="000000"/>
          <w:sz w:val="28"/>
        </w:rPr>
        <w:t>Адрес электронной почты (респондента) 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исполняющее его обязанности</w:t>
      </w:r>
    </w:p>
    <w:p>
      <w:pPr>
        <w:spacing w:after="0"/>
        <w:ind w:left="0"/>
        <w:jc w:val="both"/>
      </w:pPr>
      <w:r>
        <w:rPr>
          <w:rFonts w:ascii="Times New Roman"/>
          <w:b w:val="false"/>
          <w:i w:val="false"/>
          <w:color w:val="000000"/>
          <w:sz w:val="28"/>
        </w:rPr>
        <w:t>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3269" w:id="3236"/>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кредитах, выданных нерезидентам"</w:t>
      </w:r>
      <w:r>
        <w:br/>
      </w:r>
      <w:r>
        <w:rPr>
          <w:rFonts w:ascii="Times New Roman"/>
          <w:b/>
          <w:i w:val="false"/>
          <w:color w:val="000000"/>
        </w:rPr>
        <w:t>(индекс 17-ПБ, периодичность квартальная)</w:t>
      </w:r>
    </w:p>
    <w:bookmarkEnd w:id="3236"/>
    <w:bookmarkStart w:name="z3270" w:id="323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кредитах, выданных нерезидентам" (индекс 17-ПБ,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кредитах, выданных нерезидентам" (индекс 17-ПБ, периодичность квартальная) (далее – статистическая форма).</w:t>
      </w:r>
    </w:p>
    <w:bookmarkEnd w:id="3237"/>
    <w:bookmarkStart w:name="z3271" w:id="3238"/>
    <w:p>
      <w:pPr>
        <w:spacing w:after="0"/>
        <w:ind w:left="0"/>
        <w:jc w:val="both"/>
      </w:pPr>
      <w:r>
        <w:rPr>
          <w:rFonts w:ascii="Times New Roman"/>
          <w:b w:val="false"/>
          <w:i w:val="false"/>
          <w:color w:val="000000"/>
          <w:sz w:val="28"/>
        </w:rPr>
        <w:t xml:space="preserve">
      2.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валютном регулировании и валютном контроле".</w:t>
      </w:r>
    </w:p>
    <w:bookmarkEnd w:id="3238"/>
    <w:bookmarkStart w:name="z3272" w:id="3239"/>
    <w:p>
      <w:pPr>
        <w:spacing w:after="0"/>
        <w:ind w:left="0"/>
        <w:jc w:val="both"/>
      </w:pPr>
      <w:r>
        <w:rPr>
          <w:rFonts w:ascii="Times New Roman"/>
          <w:b w:val="false"/>
          <w:i w:val="false"/>
          <w:color w:val="000000"/>
          <w:sz w:val="28"/>
        </w:rPr>
        <w:t>
      3. Данная статистическая форма составляется ежеквартально акционерным обществом "БТА БАНК" (далее – АО "БТА БАНК") по кредитам, выданным нерезидентам, номинированным как в иностранной валюте, так и в тенге, в целом по системе банка (при наличии).</w:t>
      </w:r>
    </w:p>
    <w:bookmarkEnd w:id="3239"/>
    <w:bookmarkStart w:name="z3273" w:id="3240"/>
    <w:p>
      <w:pPr>
        <w:spacing w:after="0"/>
        <w:ind w:left="0"/>
        <w:jc w:val="both"/>
      </w:pPr>
      <w:r>
        <w:rPr>
          <w:rFonts w:ascii="Times New Roman"/>
          <w:b w:val="false"/>
          <w:i w:val="false"/>
          <w:color w:val="000000"/>
          <w:sz w:val="28"/>
        </w:rPr>
        <w:t xml:space="preserve">
      4. Статистическая форма представляется в электронном виде посредством каналов связи с соблюдением процедур подтверждения электронной цифровой подписи либо посредством транспортной системы "Финансовой автоматизированной системы транспортировки информации" с использованием криптографических средств защиты. </w:t>
      </w:r>
    </w:p>
    <w:bookmarkEnd w:id="3240"/>
    <w:bookmarkStart w:name="z3274" w:id="3241"/>
    <w:p>
      <w:pPr>
        <w:spacing w:after="0"/>
        <w:ind w:left="0"/>
        <w:jc w:val="both"/>
      </w:pPr>
      <w:r>
        <w:rPr>
          <w:rFonts w:ascii="Times New Roman"/>
          <w:b w:val="false"/>
          <w:i w:val="false"/>
          <w:color w:val="000000"/>
          <w:sz w:val="28"/>
        </w:rPr>
        <w:t xml:space="preserve">
      5. АО "БТА БАНК" в статистической форме отражает информацию по каждому кредиту, выданному нерезиденту и непогашенному на начало и (или) конец отчетного периода, включая кредиты, вынесенные на счета просроченной задолженности. В форме не отражается информация по кредитам, которым присвоены учетные номера или на которые оформлены регистрационные свидетельства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3241"/>
    <w:bookmarkStart w:name="z3275" w:id="3242"/>
    <w:p>
      <w:pPr>
        <w:spacing w:after="0"/>
        <w:ind w:left="0"/>
        <w:jc w:val="both"/>
      </w:pPr>
      <w:r>
        <w:rPr>
          <w:rFonts w:ascii="Times New Roman"/>
          <w:b w:val="false"/>
          <w:i w:val="false"/>
          <w:color w:val="000000"/>
          <w:sz w:val="28"/>
        </w:rPr>
        <w:t>
      В графах А-Л отражается информация о заемщике-нерезиденте и об условиях его кредитования. В графах 1-15 отражается информация об освоении, погашении и обслуживании кредитов в отчетном периоде.</w:t>
      </w:r>
    </w:p>
    <w:bookmarkEnd w:id="3242"/>
    <w:bookmarkStart w:name="z3276" w:id="3243"/>
    <w:p>
      <w:pPr>
        <w:spacing w:after="0"/>
        <w:ind w:left="0"/>
        <w:jc w:val="both"/>
      </w:pPr>
      <w:r>
        <w:rPr>
          <w:rFonts w:ascii="Times New Roman"/>
          <w:b w:val="false"/>
          <w:i w:val="false"/>
          <w:color w:val="000000"/>
          <w:sz w:val="28"/>
        </w:rPr>
        <w:t>
      Все суммы в графах 1-6, 8-13 указываются в тысячах тенге, в целых числах.</w:t>
      </w:r>
    </w:p>
    <w:bookmarkEnd w:id="3243"/>
    <w:bookmarkStart w:name="z3277" w:id="3244"/>
    <w:p>
      <w:pPr>
        <w:spacing w:after="0"/>
        <w:ind w:left="0"/>
        <w:jc w:val="both"/>
      </w:pPr>
      <w:r>
        <w:rPr>
          <w:rFonts w:ascii="Times New Roman"/>
          <w:b w:val="false"/>
          <w:i w:val="false"/>
          <w:color w:val="000000"/>
          <w:sz w:val="28"/>
        </w:rPr>
        <w:t>
      6. В графе 1 отражается непогашенный основной долг на начало отчетного периода, включая просроченный.</w:t>
      </w:r>
    </w:p>
    <w:bookmarkEnd w:id="3244"/>
    <w:bookmarkStart w:name="z3278" w:id="3245"/>
    <w:p>
      <w:pPr>
        <w:spacing w:after="0"/>
        <w:ind w:left="0"/>
        <w:jc w:val="both"/>
      </w:pPr>
      <w:r>
        <w:rPr>
          <w:rFonts w:ascii="Times New Roman"/>
          <w:b w:val="false"/>
          <w:i w:val="false"/>
          <w:color w:val="000000"/>
          <w:sz w:val="28"/>
        </w:rPr>
        <w:t>
      В графе 2 отражается увеличение в отчетном периоде основного долга за счет выдачи кредита, капитализации вознаграждения и реорганизации долга.</w:t>
      </w:r>
    </w:p>
    <w:bookmarkEnd w:id="3245"/>
    <w:bookmarkStart w:name="z3279" w:id="3246"/>
    <w:p>
      <w:pPr>
        <w:spacing w:after="0"/>
        <w:ind w:left="0"/>
        <w:jc w:val="both"/>
      </w:pPr>
      <w:r>
        <w:rPr>
          <w:rFonts w:ascii="Times New Roman"/>
          <w:b w:val="false"/>
          <w:i w:val="false"/>
          <w:color w:val="000000"/>
          <w:sz w:val="28"/>
        </w:rPr>
        <w:t>
      В графе 3 отражается уменьшение в отчетном периоде основного долга, в том числе просроченного, за счет погашения и реорганизации долга.</w:t>
      </w:r>
    </w:p>
    <w:bookmarkEnd w:id="3246"/>
    <w:bookmarkStart w:name="z3280" w:id="3247"/>
    <w:p>
      <w:pPr>
        <w:spacing w:after="0"/>
        <w:ind w:left="0"/>
        <w:jc w:val="both"/>
      </w:pPr>
      <w:r>
        <w:rPr>
          <w:rFonts w:ascii="Times New Roman"/>
          <w:b w:val="false"/>
          <w:i w:val="false"/>
          <w:color w:val="000000"/>
          <w:sz w:val="28"/>
        </w:rPr>
        <w:t>
      В графе 4 отражается изменение стоимости (объема) основного долга в результате изменения курса валют, в графе 5 – в результате прочих изменений.</w:t>
      </w:r>
    </w:p>
    <w:bookmarkEnd w:id="3247"/>
    <w:bookmarkStart w:name="z3281" w:id="3248"/>
    <w:p>
      <w:pPr>
        <w:spacing w:after="0"/>
        <w:ind w:left="0"/>
        <w:jc w:val="both"/>
      </w:pPr>
      <w:r>
        <w:rPr>
          <w:rFonts w:ascii="Times New Roman"/>
          <w:b w:val="false"/>
          <w:i w:val="false"/>
          <w:color w:val="000000"/>
          <w:sz w:val="28"/>
        </w:rPr>
        <w:t xml:space="preserve">
      В графе 6 отражается непогашенный на конец отчетного периода основной долг, включая просроченный. </w:t>
      </w:r>
    </w:p>
    <w:bookmarkEnd w:id="3248"/>
    <w:bookmarkStart w:name="z3282" w:id="3249"/>
    <w:p>
      <w:pPr>
        <w:spacing w:after="0"/>
        <w:ind w:left="0"/>
        <w:jc w:val="both"/>
      </w:pPr>
      <w:r>
        <w:rPr>
          <w:rFonts w:ascii="Times New Roman"/>
          <w:b w:val="false"/>
          <w:i w:val="false"/>
          <w:color w:val="000000"/>
          <w:sz w:val="28"/>
        </w:rPr>
        <w:t>
      В графе 8 отражается задолженность по вознаграждению на начало отчетного периода, включая просроченную задолженность по вознаграждению.</w:t>
      </w:r>
    </w:p>
    <w:bookmarkEnd w:id="3249"/>
    <w:bookmarkStart w:name="z3283" w:id="3250"/>
    <w:p>
      <w:pPr>
        <w:spacing w:after="0"/>
        <w:ind w:left="0"/>
        <w:jc w:val="both"/>
      </w:pPr>
      <w:r>
        <w:rPr>
          <w:rFonts w:ascii="Times New Roman"/>
          <w:b w:val="false"/>
          <w:i w:val="false"/>
          <w:color w:val="000000"/>
          <w:sz w:val="28"/>
        </w:rPr>
        <w:t xml:space="preserve">
      В графе 9 отражается начисление в отчетном периоде банком вознаграждения. </w:t>
      </w:r>
    </w:p>
    <w:bookmarkEnd w:id="3250"/>
    <w:bookmarkStart w:name="z3284" w:id="3251"/>
    <w:p>
      <w:pPr>
        <w:spacing w:after="0"/>
        <w:ind w:left="0"/>
        <w:jc w:val="both"/>
      </w:pPr>
      <w:r>
        <w:rPr>
          <w:rFonts w:ascii="Times New Roman"/>
          <w:b w:val="false"/>
          <w:i w:val="false"/>
          <w:color w:val="000000"/>
          <w:sz w:val="28"/>
        </w:rPr>
        <w:t>
      В графе 10 отражаются оплаченные платежи по вознаграждению и капитализированные вознаграждения.</w:t>
      </w:r>
    </w:p>
    <w:bookmarkEnd w:id="3251"/>
    <w:bookmarkStart w:name="z3285" w:id="3252"/>
    <w:p>
      <w:pPr>
        <w:spacing w:after="0"/>
        <w:ind w:left="0"/>
        <w:jc w:val="both"/>
      </w:pPr>
      <w:r>
        <w:rPr>
          <w:rFonts w:ascii="Times New Roman"/>
          <w:b w:val="false"/>
          <w:i w:val="false"/>
          <w:color w:val="000000"/>
          <w:sz w:val="28"/>
        </w:rPr>
        <w:t>
      В графе 11 отражается изменение стоимости (объема) вознаграждения в результате изменения курса валют, в графе 12 – в результате прочих изменений.</w:t>
      </w:r>
    </w:p>
    <w:bookmarkEnd w:id="3252"/>
    <w:bookmarkStart w:name="z3286" w:id="3253"/>
    <w:p>
      <w:pPr>
        <w:spacing w:after="0"/>
        <w:ind w:left="0"/>
        <w:jc w:val="both"/>
      </w:pPr>
      <w:r>
        <w:rPr>
          <w:rFonts w:ascii="Times New Roman"/>
          <w:b w:val="false"/>
          <w:i w:val="false"/>
          <w:color w:val="000000"/>
          <w:sz w:val="28"/>
        </w:rPr>
        <w:t>
      В графе 13 указывается задолженность по вознаграждению, включая просроченную, на конец отчетного периода.</w:t>
      </w:r>
    </w:p>
    <w:bookmarkEnd w:id="3253"/>
    <w:bookmarkStart w:name="z3287" w:id="3254"/>
    <w:p>
      <w:pPr>
        <w:spacing w:after="0"/>
        <w:ind w:left="0"/>
        <w:jc w:val="both"/>
      </w:pPr>
      <w:r>
        <w:rPr>
          <w:rFonts w:ascii="Times New Roman"/>
          <w:b w:val="false"/>
          <w:i w:val="false"/>
          <w:color w:val="000000"/>
          <w:sz w:val="28"/>
        </w:rPr>
        <w:t>
      В графе 15 расшифровывается информация об условиях реорганизации долга, а также о других изменениях стоимости (объема) основного долга, вознаграждения, в том числе, указанных в графах 5 и (или) 12.</w:t>
      </w:r>
    </w:p>
    <w:bookmarkEnd w:id="3254"/>
    <w:bookmarkStart w:name="z3288" w:id="3255"/>
    <w:p>
      <w:pPr>
        <w:spacing w:after="0"/>
        <w:ind w:left="0"/>
        <w:jc w:val="both"/>
      </w:pPr>
      <w:r>
        <w:rPr>
          <w:rFonts w:ascii="Times New Roman"/>
          <w:b w:val="false"/>
          <w:i w:val="false"/>
          <w:color w:val="000000"/>
          <w:sz w:val="28"/>
        </w:rPr>
        <w:t>
      7. Основными видами реорганизации долга являются досрочное погашение, прощение, изменение основных условий кредитования (в том числе валюты, ставки вознаграждения),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 уступка требования (перевод долга) в случаях, когда новый кредитор является нерезидентом (новый должник является резидентом).</w:t>
      </w:r>
    </w:p>
    <w:bookmarkEnd w:id="3255"/>
    <w:bookmarkStart w:name="z3289" w:id="3256"/>
    <w:p>
      <w:pPr>
        <w:spacing w:after="0"/>
        <w:ind w:left="0"/>
        <w:jc w:val="both"/>
      </w:pPr>
      <w:r>
        <w:rPr>
          <w:rFonts w:ascii="Times New Roman"/>
          <w:b w:val="false"/>
          <w:i w:val="false"/>
          <w:color w:val="000000"/>
          <w:sz w:val="28"/>
        </w:rPr>
        <w:t>
      8. К прочим изменениям стоимости (объема) основного долга, вознаграждения относятся изменения, вызванные изменением резидентной принадлежности заемщика, за счет списания задолженности "за баланс" в одностороннем порядке, за счет уступки требований к заемщику другому резиденту Республики Казахстан, перевода долга заемщиком другому нерезиденту Республики Казахстан, принятие вознаграждения по договорам уступки требований (перевода долга).</w:t>
      </w:r>
    </w:p>
    <w:bookmarkEnd w:id="3256"/>
    <w:bookmarkStart w:name="z3290" w:id="3257"/>
    <w:p>
      <w:pPr>
        <w:spacing w:after="0"/>
        <w:ind w:left="0"/>
        <w:jc w:val="both"/>
      </w:pPr>
      <w:r>
        <w:rPr>
          <w:rFonts w:ascii="Times New Roman"/>
          <w:b w:val="false"/>
          <w:i w:val="false"/>
          <w:color w:val="000000"/>
          <w:sz w:val="28"/>
        </w:rPr>
        <w:t>
      9. Отсутствие уточняющей информации в графе 15 не является нарушением.</w:t>
      </w:r>
    </w:p>
    <w:bookmarkEnd w:id="3257"/>
    <w:bookmarkStart w:name="z3291" w:id="3258"/>
    <w:p>
      <w:pPr>
        <w:spacing w:after="0"/>
        <w:ind w:left="0"/>
        <w:jc w:val="both"/>
      </w:pPr>
      <w:r>
        <w:rPr>
          <w:rFonts w:ascii="Times New Roman"/>
          <w:b w:val="false"/>
          <w:i w:val="false"/>
          <w:color w:val="000000"/>
          <w:sz w:val="28"/>
        </w:rPr>
        <w:t>
      10. Исправления в статистическую формувносятся в течение шести месяцев после завершения отчетного периода.</w:t>
      </w:r>
    </w:p>
    <w:bookmarkEnd w:id="3258"/>
    <w:bookmarkStart w:name="z3292" w:id="3259"/>
    <w:p>
      <w:pPr>
        <w:spacing w:after="0"/>
        <w:ind w:left="0"/>
        <w:jc w:val="both"/>
      </w:pPr>
      <w:r>
        <w:rPr>
          <w:rFonts w:ascii="Times New Roman"/>
          <w:b w:val="false"/>
          <w:i w:val="false"/>
          <w:color w:val="000000"/>
          <w:sz w:val="28"/>
        </w:rPr>
        <w:t>
      11. Арифметико-логический контроль:</w:t>
      </w:r>
    </w:p>
    <w:bookmarkEnd w:id="3259"/>
    <w:bookmarkStart w:name="z3293" w:id="3260"/>
    <w:p>
      <w:pPr>
        <w:spacing w:after="0"/>
        <w:ind w:left="0"/>
        <w:jc w:val="both"/>
      </w:pPr>
      <w:r>
        <w:rPr>
          <w:rFonts w:ascii="Times New Roman"/>
          <w:b w:val="false"/>
          <w:i w:val="false"/>
          <w:color w:val="000000"/>
          <w:sz w:val="28"/>
        </w:rPr>
        <w:t>
      графа 1 = графа 6 статистической формы за предыдущий квартал;</w:t>
      </w:r>
    </w:p>
    <w:bookmarkEnd w:id="3260"/>
    <w:bookmarkStart w:name="z3294" w:id="3261"/>
    <w:p>
      <w:pPr>
        <w:spacing w:after="0"/>
        <w:ind w:left="0"/>
        <w:jc w:val="both"/>
      </w:pPr>
      <w:r>
        <w:rPr>
          <w:rFonts w:ascii="Times New Roman"/>
          <w:b w:val="false"/>
          <w:i w:val="false"/>
          <w:color w:val="000000"/>
          <w:sz w:val="28"/>
        </w:rPr>
        <w:t>
      графа 6 = графа 1 + графа 2 – графа 3 + графа 4 + графа 5;</w:t>
      </w:r>
    </w:p>
    <w:bookmarkEnd w:id="3261"/>
    <w:bookmarkStart w:name="z3295" w:id="3262"/>
    <w:p>
      <w:pPr>
        <w:spacing w:after="0"/>
        <w:ind w:left="0"/>
        <w:jc w:val="both"/>
      </w:pPr>
      <w:r>
        <w:rPr>
          <w:rFonts w:ascii="Times New Roman"/>
          <w:b w:val="false"/>
          <w:i w:val="false"/>
          <w:color w:val="000000"/>
          <w:sz w:val="28"/>
        </w:rPr>
        <w:t>
      графа 8 = графа 13 статистической формы за предыдущий квартал;</w:t>
      </w:r>
    </w:p>
    <w:bookmarkEnd w:id="3262"/>
    <w:bookmarkStart w:name="z3296" w:id="3263"/>
    <w:p>
      <w:pPr>
        <w:spacing w:after="0"/>
        <w:ind w:left="0"/>
        <w:jc w:val="both"/>
      </w:pPr>
      <w:r>
        <w:rPr>
          <w:rFonts w:ascii="Times New Roman"/>
          <w:b w:val="false"/>
          <w:i w:val="false"/>
          <w:color w:val="000000"/>
          <w:sz w:val="28"/>
        </w:rPr>
        <w:t>
      графа 13 = графа 8 + графа 9 – графа 10 + графа 11 + графа 12.</w:t>
      </w:r>
    </w:p>
    <w:bookmarkEnd w:id="3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3264"/>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3264"/>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265"/>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3265"/>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Ұлттық Банкінің аумақтық органына респонденттің орналасқан жері бойынша ұсынылады </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266"/>
          <w:p>
            <w:pPr>
              <w:spacing w:after="20"/>
              <w:ind w:left="20"/>
              <w:jc w:val="both"/>
            </w:pPr>
            <w:r>
              <w:rPr>
                <w:rFonts w:ascii="Times New Roman"/>
                <w:b w:val="false"/>
                <w:i w:val="false"/>
                <w:color w:val="000000"/>
                <w:sz w:val="20"/>
              </w:rPr>
              <w:t>
Кәсіпорындарды төлем балансы бойынша тексеру сауалнамасы</w:t>
            </w:r>
          </w:p>
          <w:bookmarkEnd w:id="3266"/>
          <w:p>
            <w:pPr>
              <w:spacing w:after="20"/>
              <w:ind w:left="20"/>
              <w:jc w:val="both"/>
            </w:pPr>
            <w:r>
              <w:rPr>
                <w:rFonts w:ascii="Times New Roman"/>
                <w:b w:val="false"/>
                <w:i w:val="false"/>
                <w:color w:val="000000"/>
                <w:sz w:val="20"/>
              </w:rPr>
              <w:t>
Анкета обследования предприятий по платежному балансу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3267"/>
          <w:p>
            <w:pPr>
              <w:spacing w:after="20"/>
              <w:ind w:left="20"/>
              <w:jc w:val="both"/>
            </w:pPr>
            <w:r>
              <w:rPr>
                <w:rFonts w:ascii="Times New Roman"/>
                <w:b w:val="false"/>
                <w:i w:val="false"/>
                <w:color w:val="000000"/>
                <w:sz w:val="20"/>
              </w:rPr>
              <w:t>
Индексі</w:t>
            </w:r>
          </w:p>
          <w:bookmarkEnd w:id="3267"/>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268"/>
          <w:p>
            <w:pPr>
              <w:spacing w:after="20"/>
              <w:ind w:left="20"/>
              <w:jc w:val="both"/>
            </w:pPr>
            <w:r>
              <w:rPr>
                <w:rFonts w:ascii="Times New Roman"/>
                <w:b w:val="false"/>
                <w:i w:val="false"/>
                <w:color w:val="000000"/>
                <w:sz w:val="20"/>
              </w:rPr>
              <w:t>
ТБЗ-1</w:t>
            </w:r>
          </w:p>
          <w:bookmarkEnd w:id="3268"/>
          <w:p>
            <w:pPr>
              <w:spacing w:after="20"/>
              <w:ind w:left="20"/>
              <w:jc w:val="both"/>
            </w:pPr>
            <w:r>
              <w:rPr>
                <w:rFonts w:ascii="Times New Roman"/>
                <w:b w:val="false"/>
                <w:i w:val="false"/>
                <w:color w:val="000000"/>
                <w:sz w:val="20"/>
              </w:rPr>
              <w:t>
ОПБ-1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269"/>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bookmarkEnd w:id="3269"/>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270"/>
          <w:p>
            <w:pPr>
              <w:spacing w:after="20"/>
              <w:ind w:left="20"/>
              <w:jc w:val="both"/>
            </w:pPr>
            <w:r>
              <w:rPr>
                <w:rFonts w:ascii="Times New Roman"/>
                <w:b w:val="false"/>
                <w:i w:val="false"/>
                <w:color w:val="000000"/>
                <w:sz w:val="20"/>
              </w:rPr>
              <w:t>
 есепті кезең</w:t>
            </w:r>
          </w:p>
          <w:bookmarkEnd w:id="3270"/>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271"/>
          <w:p>
            <w:pPr>
              <w:spacing w:after="20"/>
              <w:ind w:left="20"/>
              <w:jc w:val="both"/>
            </w:pPr>
            <w:r>
              <w:rPr>
                <w:rFonts w:ascii="Times New Roman"/>
                <w:b w:val="false"/>
                <w:i w:val="false"/>
                <w:color w:val="000000"/>
                <w:sz w:val="20"/>
              </w:rPr>
              <w:t>
жыл</w:t>
            </w:r>
          </w:p>
          <w:bookmarkEnd w:id="3271"/>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272"/>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 органдары және банктер ұсынбайды</w:t>
            </w:r>
          </w:p>
          <w:bookmarkEnd w:id="3272"/>
          <w:p>
            <w:pPr>
              <w:spacing w:after="20"/>
              <w:ind w:left="20"/>
              <w:jc w:val="both"/>
            </w:pPr>
            <w:r>
              <w:rPr>
                <w:rFonts w:ascii="Times New Roman"/>
                <w:b w:val="false"/>
                <w:i w:val="false"/>
                <w:color w:val="000000"/>
                <w:sz w:val="20"/>
              </w:rPr>
              <w:t>
Представляют юридические лица, попавшие в выборку. Не представляют статистическую форму органы государственного управления и банки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273"/>
          <w:p>
            <w:pPr>
              <w:spacing w:after="20"/>
              <w:ind w:left="20"/>
              <w:jc w:val="both"/>
            </w:pPr>
            <w:r>
              <w:rPr>
                <w:rFonts w:ascii="Times New Roman"/>
                <w:b w:val="false"/>
                <w:i w:val="false"/>
                <w:color w:val="000000"/>
                <w:sz w:val="20"/>
              </w:rPr>
              <w:t>
Ұсыну мерзімі – сауалнамада көрсетілген күнге дейін</w:t>
            </w:r>
          </w:p>
          <w:bookmarkEnd w:id="3273"/>
          <w:p>
            <w:pPr>
              <w:spacing w:after="20"/>
              <w:ind w:left="20"/>
              <w:jc w:val="both"/>
            </w:pPr>
            <w:r>
              <w:rPr>
                <w:rFonts w:ascii="Times New Roman"/>
                <w:b w:val="false"/>
                <w:i w:val="false"/>
                <w:color w:val="000000"/>
                <w:sz w:val="20"/>
              </w:rPr>
              <w:t>
Срок представления – до даты, указанной в анкете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274"/>
          <w:p>
            <w:pPr>
              <w:spacing w:after="20"/>
              <w:ind w:left="20"/>
              <w:jc w:val="both"/>
            </w:pPr>
            <w:r>
              <w:rPr>
                <w:rFonts w:ascii="Times New Roman"/>
                <w:b w:val="false"/>
                <w:i w:val="false"/>
                <w:color w:val="000000"/>
                <w:sz w:val="20"/>
              </w:rPr>
              <w:t>
БСН коды</w:t>
            </w:r>
          </w:p>
          <w:bookmarkEnd w:id="3274"/>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3311" w:id="3275"/>
    <w:p>
      <w:pPr>
        <w:spacing w:after="0"/>
        <w:ind w:left="0"/>
        <w:jc w:val="left"/>
      </w:pPr>
      <w:r>
        <w:rPr>
          <w:rFonts w:ascii="Times New Roman"/>
          <w:b/>
          <w:i w:val="false"/>
          <w:color w:val="000000"/>
        </w:rPr>
        <w:t xml:space="preserve"> Кұрметтi респондент!</w:t>
      </w:r>
      <w:r>
        <w:br/>
      </w:r>
      <w:r>
        <w:rPr>
          <w:rFonts w:ascii="Times New Roman"/>
          <w:b/>
          <w:i w:val="false"/>
          <w:color w:val="000000"/>
        </w:rPr>
        <w:t>Уважаемый респондент!</w:t>
      </w:r>
      <w:r>
        <w:br/>
      </w:r>
      <w:r>
        <w:rPr>
          <w:rFonts w:ascii="Times New Roman"/>
          <w:b/>
          <w:i w:val="false"/>
          <w:color w:val="000000"/>
        </w:rPr>
        <w:t>Толтырылған статистикалық нысанды 20___ жылдың _____________ дейін қайтаруды сұраймыз.</w:t>
      </w:r>
      <w:r>
        <w:br/>
      </w:r>
      <w:r>
        <w:rPr>
          <w:rFonts w:ascii="Times New Roman"/>
          <w:b/>
          <w:i w:val="false"/>
          <w:color w:val="000000"/>
        </w:rPr>
        <w:t>Пожалуйста, возвратите заполненную статистическую форму до ____________20___ года.</w:t>
      </w:r>
    </w:p>
    <w:bookmarkEnd w:id="3275"/>
    <w:bookmarkStart w:name="z3312" w:id="3276"/>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инвестициялау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bookmarkEnd w:id="3276"/>
    <w:bookmarkStart w:name="z3313" w:id="3277"/>
    <w:p>
      <w:pPr>
        <w:spacing w:after="0"/>
        <w:ind w:left="0"/>
        <w:jc w:val="both"/>
      </w:pPr>
      <w:r>
        <w:rPr>
          <w:rFonts w:ascii="Times New Roman"/>
          <w:b w:val="false"/>
          <w:i w:val="false"/>
          <w:color w:val="000000"/>
          <w:sz w:val="28"/>
        </w:rPr>
        <w:t>
      Тиісті жауаптарға "√" немесе "х" белгісін қоюды және ұсынылған кестелерді толтыруды сұраймыз.</w:t>
      </w:r>
    </w:p>
    <w:bookmarkEnd w:id="3277"/>
    <w:bookmarkStart w:name="z3314" w:id="3278"/>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включаются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bookmarkEnd w:id="3278"/>
    <w:bookmarkStart w:name="z3315" w:id="3279"/>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bookmarkEnd w:id="3279"/>
    <w:bookmarkStart w:name="z3316" w:id="3280"/>
    <w:p>
      <w:pPr>
        <w:spacing w:after="0"/>
        <w:ind w:left="0"/>
        <w:jc w:val="left"/>
      </w:pPr>
      <w:r>
        <w:rPr>
          <w:rFonts w:ascii="Times New Roman"/>
          <w:b/>
          <w:i w:val="false"/>
          <w:color w:val="000000"/>
        </w:rPr>
        <w:t xml:space="preserve"> Нысанның келесі бөлімдерін толтыруға/жаңартуға сұраймыз</w:t>
      </w:r>
      <w:r>
        <w:br/>
      </w:r>
      <w:r>
        <w:rPr>
          <w:rFonts w:ascii="Times New Roman"/>
          <w:b/>
          <w:i w:val="false"/>
          <w:color w:val="000000"/>
        </w:rPr>
        <w:t>Пожалуйста, заполните/обновите следующие разделы формы</w:t>
      </w:r>
    </w:p>
    <w:bookmarkEnd w:id="3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3281"/>
          <w:p>
            <w:pPr>
              <w:spacing w:after="20"/>
              <w:ind w:left="20"/>
              <w:jc w:val="both"/>
            </w:pPr>
            <w:r>
              <w:rPr>
                <w:rFonts w:ascii="Times New Roman"/>
                <w:b w:val="false"/>
                <w:i w:val="false"/>
                <w:color w:val="000000"/>
                <w:sz w:val="20"/>
              </w:rPr>
              <w:t>
Бөлімдер</w:t>
            </w:r>
          </w:p>
          <w:bookmarkEnd w:id="3281"/>
          <w:p>
            <w:pPr>
              <w:spacing w:after="20"/>
              <w:ind w:left="20"/>
              <w:jc w:val="both"/>
            </w:pPr>
            <w:r>
              <w:rPr>
                <w:rFonts w:ascii="Times New Roman"/>
                <w:b w:val="false"/>
                <w:i w:val="false"/>
                <w:color w:val="000000"/>
                <w:sz w:val="20"/>
              </w:rPr>
              <w:t>
Разделы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 ; 3 ☐ ; 4 ☐; 5 ☐ ; 6 ☐</w:t>
            </w:r>
          </w:p>
        </w:tc>
      </w:tr>
    </w:tbl>
    <w:bookmarkStart w:name="z3318" w:id="3282"/>
    <w:p>
      <w:pPr>
        <w:spacing w:after="0"/>
        <w:ind w:left="0"/>
        <w:jc w:val="left"/>
      </w:pPr>
      <w:r>
        <w:rPr>
          <w:rFonts w:ascii="Times New Roman"/>
          <w:b/>
          <w:i w:val="false"/>
          <w:color w:val="000000"/>
        </w:rPr>
        <w:t xml:space="preserve"> (Қазақстан Республикасы Ұлттық Банкі (бұдан әрі – Ұлттық Банк) толтырады)</w:t>
      </w:r>
      <w:r>
        <w:br/>
      </w:r>
      <w:r>
        <w:rPr>
          <w:rFonts w:ascii="Times New Roman"/>
          <w:b/>
          <w:i w:val="false"/>
          <w:color w:val="000000"/>
        </w:rPr>
        <w:t>(заполняется Национальным Банком Республики Казахстан (далее –Национальный Банк))</w:t>
      </w:r>
      <w:r>
        <w:br/>
      </w:r>
      <w:r>
        <w:rPr>
          <w:rFonts w:ascii="Times New Roman"/>
          <w:b/>
          <w:i w:val="false"/>
          <w:color w:val="000000"/>
        </w:rPr>
        <w:t>---------------------------------------------------------------------------------------------------------------</w:t>
      </w:r>
    </w:p>
    <w:bookmarkEnd w:id="3282"/>
    <w:bookmarkStart w:name="z3319" w:id="3283"/>
    <w:p>
      <w:pPr>
        <w:spacing w:after="0"/>
        <w:ind w:left="0"/>
        <w:jc w:val="left"/>
      </w:pPr>
      <w:r>
        <w:rPr>
          <w:rFonts w:ascii="Times New Roman"/>
          <w:b/>
          <w:i w:val="false"/>
          <w:color w:val="000000"/>
        </w:rPr>
        <w:t xml:space="preserve"> 1-бөлім.Сіздің ұйымыңыз туралы жалпы ақпарат</w:t>
      </w:r>
      <w:r>
        <w:br/>
      </w:r>
      <w:r>
        <w:rPr>
          <w:rFonts w:ascii="Times New Roman"/>
          <w:b/>
          <w:i w:val="false"/>
          <w:color w:val="000000"/>
        </w:rPr>
        <w:t>Раздел 1. Общая информация о Вашей организации</w:t>
      </w:r>
    </w:p>
    <w:bookmarkEnd w:id="3283"/>
    <w:p>
      <w:pPr>
        <w:spacing w:after="0"/>
        <w:ind w:left="0"/>
        <w:jc w:val="both"/>
      </w:pPr>
      <w:bookmarkStart w:name="z3320" w:id="3284"/>
      <w:r>
        <w:rPr>
          <w:rFonts w:ascii="Times New Roman"/>
          <w:b w:val="false"/>
          <w:i w:val="false"/>
          <w:color w:val="000000"/>
          <w:sz w:val="28"/>
        </w:rPr>
        <w:t>
      1.1 Келесі мәліметтерді көрсетіңіз</w:t>
      </w:r>
    </w:p>
    <w:bookmarkEnd w:id="3284"/>
    <w:p>
      <w:pPr>
        <w:spacing w:after="0"/>
        <w:ind w:left="0"/>
        <w:jc w:val="both"/>
      </w:pPr>
      <w:r>
        <w:rPr>
          <w:rFonts w:ascii="Times New Roman"/>
          <w:b w:val="false"/>
          <w:i w:val="false"/>
          <w:color w:val="000000"/>
          <w:sz w:val="28"/>
        </w:rPr>
        <w:t>Укажите следующие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3285"/>
          <w:p>
            <w:pPr>
              <w:spacing w:after="20"/>
              <w:ind w:left="20"/>
              <w:jc w:val="both"/>
            </w:pPr>
            <w:r>
              <w:rPr>
                <w:rFonts w:ascii="Times New Roman"/>
                <w:b w:val="false"/>
                <w:i w:val="false"/>
                <w:color w:val="000000"/>
                <w:sz w:val="20"/>
              </w:rPr>
              <w:t>
Пошталық индексі</w:t>
            </w:r>
          </w:p>
          <w:bookmarkEnd w:id="3285"/>
          <w:p>
            <w:pPr>
              <w:spacing w:after="20"/>
              <w:ind w:left="20"/>
              <w:jc w:val="both"/>
            </w:pPr>
            <w:r>
              <w:rPr>
                <w:rFonts w:ascii="Times New Roman"/>
                <w:b w:val="false"/>
                <w:i w:val="false"/>
                <w:color w:val="000000"/>
                <w:sz w:val="20"/>
              </w:rPr>
              <w:t>
Почтовый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3286"/>
          <w:p>
            <w:pPr>
              <w:spacing w:after="20"/>
              <w:ind w:left="20"/>
              <w:jc w:val="both"/>
            </w:pPr>
            <w:r>
              <w:rPr>
                <w:rFonts w:ascii="Times New Roman"/>
                <w:b w:val="false"/>
                <w:i w:val="false"/>
                <w:color w:val="000000"/>
                <w:sz w:val="20"/>
              </w:rPr>
              <w:t>
Облысы</w:t>
            </w:r>
          </w:p>
          <w:bookmarkEnd w:id="3286"/>
          <w:p>
            <w:pPr>
              <w:spacing w:after="20"/>
              <w:ind w:left="20"/>
              <w:jc w:val="both"/>
            </w:pPr>
            <w:r>
              <w:rPr>
                <w:rFonts w:ascii="Times New Roman"/>
                <w:b w:val="false"/>
                <w:i w:val="false"/>
                <w:color w:val="000000"/>
                <w:sz w:val="20"/>
              </w:rPr>
              <w:t>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3287"/>
          <w:p>
            <w:pPr>
              <w:spacing w:after="20"/>
              <w:ind w:left="20"/>
              <w:jc w:val="both"/>
            </w:pPr>
            <w:r>
              <w:rPr>
                <w:rFonts w:ascii="Times New Roman"/>
                <w:b w:val="false"/>
                <w:i w:val="false"/>
                <w:color w:val="000000"/>
                <w:sz w:val="20"/>
              </w:rPr>
              <w:t>
Қаласы, ауданы (немесеқаланың ауданы)</w:t>
            </w:r>
          </w:p>
          <w:bookmarkEnd w:id="3287"/>
          <w:p>
            <w:pPr>
              <w:spacing w:after="20"/>
              <w:ind w:left="20"/>
              <w:jc w:val="both"/>
            </w:pPr>
            <w:r>
              <w:rPr>
                <w:rFonts w:ascii="Times New Roman"/>
                <w:b w:val="false"/>
                <w:i w:val="false"/>
                <w:color w:val="000000"/>
                <w:sz w:val="20"/>
              </w:rPr>
              <w:t>
Город, район (или район города)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288"/>
          <w:p>
            <w:pPr>
              <w:spacing w:after="20"/>
              <w:ind w:left="20"/>
              <w:jc w:val="both"/>
            </w:pPr>
            <w:r>
              <w:rPr>
                <w:rFonts w:ascii="Times New Roman"/>
                <w:b w:val="false"/>
                <w:i w:val="false"/>
                <w:color w:val="000000"/>
                <w:sz w:val="20"/>
              </w:rPr>
              <w:t>
Елді мекен (ауыл)</w:t>
            </w:r>
          </w:p>
          <w:bookmarkEnd w:id="3288"/>
          <w:p>
            <w:pPr>
              <w:spacing w:after="20"/>
              <w:ind w:left="20"/>
              <w:jc w:val="both"/>
            </w:pPr>
            <w:r>
              <w:rPr>
                <w:rFonts w:ascii="Times New Roman"/>
                <w:b w:val="false"/>
                <w:i w:val="false"/>
                <w:color w:val="000000"/>
                <w:sz w:val="20"/>
              </w:rPr>
              <w:t>
Населенный пункт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289"/>
          <w:p>
            <w:pPr>
              <w:spacing w:after="20"/>
              <w:ind w:left="20"/>
              <w:jc w:val="both"/>
            </w:pPr>
            <w:r>
              <w:rPr>
                <w:rFonts w:ascii="Times New Roman"/>
                <w:b w:val="false"/>
                <w:i w:val="false"/>
                <w:color w:val="000000"/>
                <w:sz w:val="20"/>
              </w:rPr>
              <w:t>
Мекенжайы (көшесі, даңғылы)</w:t>
            </w:r>
          </w:p>
          <w:bookmarkEnd w:id="3289"/>
          <w:p>
            <w:pPr>
              <w:spacing w:after="20"/>
              <w:ind w:left="20"/>
              <w:jc w:val="both"/>
            </w:pPr>
            <w:r>
              <w:rPr>
                <w:rFonts w:ascii="Times New Roman"/>
                <w:b w:val="false"/>
                <w:i w:val="false"/>
                <w:color w:val="000000"/>
                <w:sz w:val="20"/>
              </w:rPr>
              <w:t>
Местонахождение (улица, проспект)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290"/>
          <w:p>
            <w:pPr>
              <w:spacing w:after="20"/>
              <w:ind w:left="20"/>
              <w:jc w:val="both"/>
            </w:pPr>
            <w:r>
              <w:rPr>
                <w:rFonts w:ascii="Times New Roman"/>
                <w:b w:val="false"/>
                <w:i w:val="false"/>
                <w:color w:val="000000"/>
                <w:sz w:val="20"/>
              </w:rPr>
              <w:t>
Үйдің және офистің (пәтердің) номері</w:t>
            </w:r>
          </w:p>
          <w:bookmarkEnd w:id="3290"/>
          <w:p>
            <w:pPr>
              <w:spacing w:after="20"/>
              <w:ind w:left="20"/>
              <w:jc w:val="both"/>
            </w:pPr>
            <w:r>
              <w:rPr>
                <w:rFonts w:ascii="Times New Roman"/>
                <w:b w:val="false"/>
                <w:i w:val="false"/>
                <w:color w:val="000000"/>
                <w:sz w:val="20"/>
              </w:rPr>
              <w:t>
Номер дома и офиса (квартиры)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3291"/>
          <w:p>
            <w:pPr>
              <w:spacing w:after="20"/>
              <w:ind w:left="20"/>
              <w:jc w:val="both"/>
            </w:pPr>
            <w:r>
              <w:rPr>
                <w:rFonts w:ascii="Times New Roman"/>
                <w:b w:val="false"/>
                <w:i w:val="false"/>
                <w:color w:val="000000"/>
                <w:sz w:val="20"/>
              </w:rPr>
              <w:t>
Телефоны</w:t>
            </w:r>
          </w:p>
          <w:bookmarkEnd w:id="3291"/>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292"/>
          <w:p>
            <w:pPr>
              <w:spacing w:after="20"/>
              <w:ind w:left="20"/>
              <w:jc w:val="both"/>
            </w:pPr>
            <w:r>
              <w:rPr>
                <w:rFonts w:ascii="Times New Roman"/>
                <w:b w:val="false"/>
                <w:i w:val="false"/>
                <w:color w:val="000000"/>
                <w:sz w:val="20"/>
              </w:rPr>
              <w:t>
Электрондық поштаның мекенжайы</w:t>
            </w:r>
          </w:p>
          <w:bookmarkEnd w:id="3292"/>
          <w:p>
            <w:pPr>
              <w:spacing w:after="20"/>
              <w:ind w:left="20"/>
              <w:jc w:val="both"/>
            </w:pPr>
            <w:r>
              <w:rPr>
                <w:rFonts w:ascii="Times New Roman"/>
                <w:b w:val="false"/>
                <w:i w:val="false"/>
                <w:color w:val="000000"/>
                <w:sz w:val="20"/>
              </w:rPr>
              <w:t>
Почтовый электронный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3293"/>
          <w:p>
            <w:pPr>
              <w:spacing w:after="20"/>
              <w:ind w:left="20"/>
              <w:jc w:val="both"/>
            </w:pPr>
            <w:r>
              <w:rPr>
                <w:rFonts w:ascii="Times New Roman"/>
                <w:b w:val="false"/>
                <w:i w:val="false"/>
                <w:color w:val="000000"/>
                <w:sz w:val="20"/>
              </w:rPr>
              <w:t>
Ұйымның ресми сайты (бар болған жағдайда)</w:t>
            </w:r>
          </w:p>
          <w:bookmarkEnd w:id="3293"/>
          <w:p>
            <w:pPr>
              <w:spacing w:after="20"/>
              <w:ind w:left="20"/>
              <w:jc w:val="both"/>
            </w:pPr>
            <w:r>
              <w:rPr>
                <w:rFonts w:ascii="Times New Roman"/>
                <w:b w:val="false"/>
                <w:i w:val="false"/>
                <w:color w:val="000000"/>
                <w:sz w:val="20"/>
              </w:rPr>
              <w:t>
Официальный сайт организации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0" w:id="3294"/>
    <w:p>
      <w:pPr>
        <w:spacing w:after="0"/>
        <w:ind w:left="0"/>
        <w:jc w:val="left"/>
      </w:pPr>
      <w:r>
        <w:rPr>
          <w:rFonts w:ascii="Times New Roman"/>
          <w:b/>
          <w:i w:val="false"/>
          <w:color w:val="000000"/>
        </w:rPr>
        <w:t xml:space="preserve"> 1.2 Есептілікті Ұлттық Банкке ұсыну</w:t>
      </w:r>
    </w:p>
    <w:bookmarkEnd w:id="3294"/>
    <w:bookmarkStart w:name="z3331" w:id="3295"/>
    <w:p>
      <w:pPr>
        <w:spacing w:after="0"/>
        <w:ind w:left="0"/>
        <w:jc w:val="both"/>
      </w:pPr>
      <w:r>
        <w:rPr>
          <w:rFonts w:ascii="Times New Roman"/>
          <w:b w:val="false"/>
          <w:i w:val="false"/>
          <w:color w:val="000000"/>
          <w:sz w:val="28"/>
        </w:rPr>
        <w:t>
      Представление отчетности в Национальный Банк</w:t>
      </w:r>
    </w:p>
    <w:bookmarkEnd w:id="3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3296"/>
          <w:p>
            <w:pPr>
              <w:spacing w:after="20"/>
              <w:ind w:left="20"/>
              <w:jc w:val="both"/>
            </w:pPr>
            <w:r>
              <w:rPr>
                <w:rFonts w:ascii="Times New Roman"/>
                <w:b w:val="false"/>
                <w:i w:val="false"/>
                <w:color w:val="000000"/>
                <w:sz w:val="20"/>
              </w:rPr>
              <w:t>
1.2.1 Сізге ыңғайлы есептілікті ұсыну тәсілдерін көрсетуді сұраймыз (бірнеше жауаптарды таңдауға болады)</w:t>
            </w:r>
          </w:p>
          <w:bookmarkEnd w:id="3296"/>
          <w:p>
            <w:pPr>
              <w:spacing w:after="20"/>
              <w:ind w:left="20"/>
              <w:jc w:val="both"/>
            </w:pPr>
            <w:r>
              <w:rPr>
                <w:rFonts w:ascii="Times New Roman"/>
                <w:b w:val="false"/>
                <w:i w:val="false"/>
                <w:color w:val="000000"/>
                <w:sz w:val="20"/>
              </w:rPr>
              <w:t>
Укажите, пожалуйста, удобные варианты представления отчетности (можно выбрать несколько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297"/>
          <w:p>
            <w:pPr>
              <w:spacing w:after="20"/>
              <w:ind w:left="20"/>
              <w:jc w:val="both"/>
            </w:pPr>
            <w:r>
              <w:rPr>
                <w:rFonts w:ascii="Times New Roman"/>
                <w:b w:val="false"/>
                <w:i w:val="false"/>
                <w:color w:val="000000"/>
                <w:sz w:val="20"/>
              </w:rPr>
              <w:t>
Электрондық цифрлық қолтаңбамен (бұдан әрі – ЭЦҚ) растау рәсімдерін сақтай отырып, Интернет желісі арқылы электрондық түрде</w:t>
            </w:r>
          </w:p>
          <w:bookmarkEnd w:id="3297"/>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3298"/>
          <w:p>
            <w:pPr>
              <w:spacing w:after="20"/>
              <w:ind w:left="20"/>
              <w:jc w:val="both"/>
            </w:pPr>
            <w:r>
              <w:rPr>
                <w:rFonts w:ascii="Times New Roman"/>
                <w:b w:val="false"/>
                <w:i w:val="false"/>
                <w:color w:val="000000"/>
                <w:sz w:val="20"/>
              </w:rPr>
              <w:t>
Қағаз тасығышта</w:t>
            </w:r>
          </w:p>
          <w:bookmarkEnd w:id="3298"/>
          <w:p>
            <w:pPr>
              <w:spacing w:after="20"/>
              <w:ind w:left="20"/>
              <w:jc w:val="both"/>
            </w:pPr>
            <w:r>
              <w:rPr>
                <w:rFonts w:ascii="Times New Roman"/>
                <w:b w:val="false"/>
                <w:i w:val="false"/>
                <w:color w:val="000000"/>
                <w:sz w:val="20"/>
              </w:rPr>
              <w:t>
На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3299"/>
          <w:p>
            <w:pPr>
              <w:spacing w:after="20"/>
              <w:ind w:left="20"/>
              <w:jc w:val="both"/>
            </w:pPr>
            <w:r>
              <w:rPr>
                <w:rFonts w:ascii="Times New Roman"/>
                <w:b w:val="false"/>
                <w:i w:val="false"/>
                <w:color w:val="000000"/>
                <w:sz w:val="20"/>
              </w:rPr>
              <w:t>
Басқа (көрсетіңіз)</w:t>
            </w:r>
          </w:p>
          <w:bookmarkEnd w:id="3299"/>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3300"/>
          <w:p>
            <w:pPr>
              <w:spacing w:after="20"/>
              <w:ind w:left="20"/>
              <w:jc w:val="both"/>
            </w:pPr>
            <w:r>
              <w:rPr>
                <w:rFonts w:ascii="Times New Roman"/>
                <w:b w:val="false"/>
                <w:i w:val="false"/>
                <w:color w:val="000000"/>
                <w:sz w:val="20"/>
              </w:rPr>
              <w:t>
1.2.2 Сіздің ұйымыңыз Интернет желісіне шығуға мүмкіндігіңіз бар ма?</w:t>
            </w:r>
          </w:p>
          <w:bookmarkEnd w:id="3300"/>
          <w:p>
            <w:pPr>
              <w:spacing w:after="20"/>
              <w:ind w:left="20"/>
              <w:jc w:val="both"/>
            </w:pPr>
            <w:r>
              <w:rPr>
                <w:rFonts w:ascii="Times New Roman"/>
                <w:b w:val="false"/>
                <w:i w:val="false"/>
                <w:color w:val="000000"/>
                <w:sz w:val="20"/>
              </w:rPr>
              <w:t>
Имеет ли Ваша организация доступ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301"/>
          <w:p>
            <w:pPr>
              <w:spacing w:after="20"/>
              <w:ind w:left="20"/>
              <w:jc w:val="both"/>
            </w:pPr>
            <w:r>
              <w:rPr>
                <w:rFonts w:ascii="Times New Roman"/>
                <w:b w:val="false"/>
                <w:i w:val="false"/>
                <w:color w:val="000000"/>
                <w:sz w:val="20"/>
              </w:rPr>
              <w:t>
1.2.3 Сіздің ұйымыңыздың ЭЦҚ-ңыз бар ма?</w:t>
            </w:r>
          </w:p>
          <w:bookmarkEnd w:id="3301"/>
          <w:p>
            <w:pPr>
              <w:spacing w:after="20"/>
              <w:ind w:left="20"/>
              <w:jc w:val="both"/>
            </w:pPr>
            <w:r>
              <w:rPr>
                <w:rFonts w:ascii="Times New Roman"/>
                <w:b w:val="false"/>
                <w:i w:val="false"/>
                <w:color w:val="000000"/>
                <w:sz w:val="20"/>
              </w:rPr>
              <w:t>
Имеет ли Ваша организация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3302"/>
          <w:p>
            <w:pPr>
              <w:spacing w:after="20"/>
              <w:ind w:left="20"/>
              <w:jc w:val="both"/>
            </w:pPr>
            <w:r>
              <w:rPr>
                <w:rFonts w:ascii="Times New Roman"/>
                <w:b w:val="false"/>
                <w:i w:val="false"/>
                <w:color w:val="000000"/>
                <w:sz w:val="20"/>
              </w:rPr>
              <w:t>
1.2.4 Сіздің ұйымыңыз үшін қай органның ЭЦҚ-сы арқылы есепті ұсыну ыңғайлы?</w:t>
            </w:r>
          </w:p>
          <w:bookmarkEnd w:id="3302"/>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3303"/>
          <w:p>
            <w:pPr>
              <w:spacing w:after="20"/>
              <w:ind w:left="20"/>
              <w:jc w:val="both"/>
            </w:pPr>
            <w:r>
              <w:rPr>
                <w:rFonts w:ascii="Times New Roman"/>
                <w:b w:val="false"/>
                <w:i w:val="false"/>
                <w:color w:val="000000"/>
                <w:sz w:val="20"/>
              </w:rPr>
              <w:t>
Қазақстан Республикасы Ұлттық куәландырушы орталығының (бұдан әрі – ҰКО) ЭЦҚ-сы</w:t>
            </w:r>
          </w:p>
          <w:bookmarkEnd w:id="3303"/>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НУЦ)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304"/>
          <w:p>
            <w:pPr>
              <w:spacing w:after="20"/>
              <w:ind w:left="20"/>
              <w:jc w:val="both"/>
            </w:pPr>
            <w:r>
              <w:rPr>
                <w:rFonts w:ascii="Times New Roman"/>
                <w:b w:val="false"/>
                <w:i w:val="false"/>
                <w:color w:val="000000"/>
                <w:sz w:val="20"/>
              </w:rPr>
              <w:t>
 </w:t>
            </w:r>
          </w:p>
          <w:bookmarkEnd w:id="3304"/>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Республикалық мемлекеттік кәсіпорнының ЭЦҚ-сы</w:t>
            </w:r>
          </w:p>
          <w:p>
            <w:pPr>
              <w:spacing w:after="20"/>
              <w:ind w:left="20"/>
              <w:jc w:val="both"/>
            </w:pPr>
            <w:r>
              <w:rPr>
                <w:rFonts w:ascii="Times New Roman"/>
                <w:b w:val="false"/>
                <w:i w:val="false"/>
                <w:color w:val="000000"/>
                <w:sz w:val="20"/>
              </w:rPr>
              <w:t>
ЭЦП Республиканского государственного предприятия "Казахстанский центр межбанковских расчетов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3305"/>
          <w:p>
            <w:pPr>
              <w:spacing w:after="20"/>
              <w:ind w:left="20"/>
              <w:jc w:val="both"/>
            </w:pPr>
            <w:r>
              <w:rPr>
                <w:rFonts w:ascii="Times New Roman"/>
                <w:b w:val="false"/>
                <w:i w:val="false"/>
                <w:color w:val="000000"/>
                <w:sz w:val="20"/>
              </w:rPr>
              <w:t>
Басқа (көрсетіңіз)</w:t>
            </w:r>
          </w:p>
          <w:bookmarkEnd w:id="3305"/>
          <w:p>
            <w:pPr>
              <w:spacing w:after="20"/>
              <w:ind w:left="20"/>
              <w:jc w:val="both"/>
            </w:pPr>
            <w:r>
              <w:rPr>
                <w:rFonts w:ascii="Times New Roman"/>
                <w:b w:val="false"/>
                <w:i w:val="false"/>
                <w:color w:val="000000"/>
                <w:sz w:val="20"/>
              </w:rPr>
              <w:t>
</w:t>
            </w:r>
            <w:r>
              <w:rPr>
                <w:rFonts w:ascii="Times New Roman"/>
                <w:b w:val="false"/>
                <w:i w:val="false"/>
                <w:color w:val="000000"/>
                <w:sz w:val="20"/>
              </w:rPr>
              <w:t>Иное (укажите)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46" w:id="3306"/>
    <w:p>
      <w:pPr>
        <w:spacing w:after="0"/>
        <w:ind w:left="0"/>
        <w:jc w:val="left"/>
      </w:pPr>
      <w:r>
        <w:rPr>
          <w:rFonts w:ascii="Times New Roman"/>
          <w:b/>
          <w:i w:val="false"/>
          <w:color w:val="000000"/>
        </w:rPr>
        <w:t xml:space="preserve"> 2-бөлім. Сіздің ұйымыңыздың инвесторлары және инвестициялау объектілері, филиалдары, өкілдіктері мен тел ұйымдары туралы ақпарат</w:t>
      </w:r>
      <w:r>
        <w:br/>
      </w:r>
      <w:r>
        <w:rPr>
          <w:rFonts w:ascii="Times New Roman"/>
          <w:b/>
          <w:i w:val="false"/>
          <w:color w:val="000000"/>
        </w:rPr>
        <w:t>Раздел 2. Информация об инвесторах и объектах инвестирования, филиалах, представительствах и сестринских организациях Вашей организации</w:t>
      </w:r>
    </w:p>
    <w:bookmarkEnd w:id="3306"/>
    <w:bookmarkStart w:name="z3347" w:id="3307"/>
    <w:p>
      <w:pPr>
        <w:spacing w:after="0"/>
        <w:ind w:left="0"/>
        <w:jc w:val="both"/>
      </w:pPr>
      <w:r>
        <w:rPr>
          <w:rFonts w:ascii="Times New Roman"/>
          <w:b w:val="false"/>
          <w:i w:val="false"/>
          <w:color w:val="000000"/>
          <w:sz w:val="28"/>
        </w:rPr>
        <w:t>
      2.1 Сіздің ұйымыңыздың тура инвесторлары туралы ақпарат</w:t>
      </w:r>
    </w:p>
    <w:bookmarkEnd w:id="3307"/>
    <w:bookmarkStart w:name="z3348" w:id="3308"/>
    <w:p>
      <w:pPr>
        <w:spacing w:after="0"/>
        <w:ind w:left="0"/>
        <w:jc w:val="both"/>
      </w:pPr>
      <w:r>
        <w:rPr>
          <w:rFonts w:ascii="Times New Roman"/>
          <w:b w:val="false"/>
          <w:i w:val="false"/>
          <w:color w:val="000000"/>
          <w:sz w:val="28"/>
        </w:rPr>
        <w:t>
      Информация о непосредственных инвесторах Вашей организации</w:t>
      </w:r>
    </w:p>
    <w:bookmarkEnd w:id="3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309"/>
          <w:p>
            <w:pPr>
              <w:spacing w:after="20"/>
              <w:ind w:left="20"/>
              <w:jc w:val="both"/>
            </w:pPr>
            <w:r>
              <w:rPr>
                <w:rFonts w:ascii="Times New Roman"/>
                <w:b w:val="false"/>
                <w:i w:val="false"/>
                <w:color w:val="000000"/>
                <w:sz w:val="20"/>
              </w:rPr>
              <w:t>
2.1.1 Сауалнаманы толтыру күнінің жағдайы бойынша Сіздің ұйымыңыздағы үлеске тура ие болып табылатын бар акционер инвесторларды/қатысушыларды атап шығыңыз</w:t>
            </w:r>
          </w:p>
          <w:bookmarkEnd w:id="3309"/>
          <w:p>
            <w:pPr>
              <w:spacing w:after="20"/>
              <w:ind w:left="20"/>
              <w:jc w:val="both"/>
            </w:pPr>
            <w:r>
              <w:rPr>
                <w:rFonts w:ascii="Times New Roman"/>
                <w:b w:val="false"/>
                <w:i w:val="false"/>
                <w:color w:val="000000"/>
                <w:sz w:val="20"/>
              </w:rPr>
              <w:t>
Перечислите всех инвесторов-акционеров/участников, непосредственно владеющих долей в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310"/>
          <w:p>
            <w:pPr>
              <w:spacing w:after="20"/>
              <w:ind w:left="20"/>
              <w:jc w:val="both"/>
            </w:pPr>
            <w:r>
              <w:rPr>
                <w:rFonts w:ascii="Times New Roman"/>
                <w:b w:val="false"/>
                <w:i w:val="false"/>
                <w:color w:val="000000"/>
                <w:sz w:val="20"/>
              </w:rPr>
              <w:t>
Инвестордың атауы/Тегі, аты, әкесінің аты (бар болған жағдайда) (бұдан әрі – Т.А.Ә.)</w:t>
            </w:r>
          </w:p>
          <w:bookmarkEnd w:id="3310"/>
          <w:p>
            <w:pPr>
              <w:spacing w:after="20"/>
              <w:ind w:left="20"/>
              <w:jc w:val="both"/>
            </w:pPr>
            <w:r>
              <w:rPr>
                <w:rFonts w:ascii="Times New Roman"/>
                <w:b w:val="false"/>
                <w:i w:val="false"/>
                <w:color w:val="000000"/>
                <w:sz w:val="20"/>
              </w:rPr>
              <w:t>
Наименование/Фамилия, имя, отчество (при наличии) (далее – Ф.И.О.) инвестора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311"/>
          <w:p>
            <w:pPr>
              <w:spacing w:after="20"/>
              <w:ind w:left="20"/>
              <w:jc w:val="both"/>
            </w:pPr>
            <w:r>
              <w:rPr>
                <w:rFonts w:ascii="Times New Roman"/>
                <w:b w:val="false"/>
                <w:i w:val="false"/>
                <w:color w:val="000000"/>
                <w:sz w:val="20"/>
              </w:rPr>
              <w:t>
Заңды тұлғаның тіркеу елі /жеке тұлғаның азаматтығы</w:t>
            </w:r>
          </w:p>
          <w:bookmarkEnd w:id="3311"/>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312"/>
          <w:p>
            <w:pPr>
              <w:spacing w:after="20"/>
              <w:ind w:left="20"/>
              <w:jc w:val="both"/>
            </w:pPr>
            <w:r>
              <w:rPr>
                <w:rFonts w:ascii="Times New Roman"/>
                <w:b w:val="false"/>
                <w:i w:val="false"/>
                <w:color w:val="000000"/>
                <w:sz w:val="20"/>
              </w:rPr>
              <w:t>
БСН/ЖСН/шет елдердің заңнамасына тіркеусәйкестендіру нөмері (бұдан әрі – ТСН) (ТСН туралы ақпарат бар болған жағдайда)</w:t>
            </w:r>
          </w:p>
          <w:bookmarkEnd w:id="3312"/>
          <w:p>
            <w:pPr>
              <w:spacing w:after="20"/>
              <w:ind w:left="20"/>
              <w:jc w:val="both"/>
            </w:pPr>
            <w:r>
              <w:rPr>
                <w:rFonts w:ascii="Times New Roman"/>
                <w:b w:val="false"/>
                <w:i w:val="false"/>
                <w:color w:val="000000"/>
                <w:sz w:val="20"/>
              </w:rPr>
              <w:t>
БИН/ИИН/ идентификационный номеррегистрации, присваиваемый в соответствии с законодательством иностранного государства (далее – ИНР) (при наличииинформации об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313"/>
          <w:p>
            <w:pPr>
              <w:spacing w:after="20"/>
              <w:ind w:left="20"/>
              <w:jc w:val="both"/>
            </w:pPr>
            <w:r>
              <w:rPr>
                <w:rFonts w:ascii="Times New Roman"/>
                <w:b w:val="false"/>
                <w:i w:val="false"/>
                <w:color w:val="000000"/>
                <w:sz w:val="20"/>
              </w:rPr>
              <w:t>
Заңды тұлға орналасқан мекенжай/жеке тұлға тұратын мекенжай</w:t>
            </w:r>
          </w:p>
          <w:bookmarkEnd w:id="3313"/>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3314"/>
          <w:p>
            <w:pPr>
              <w:spacing w:after="20"/>
              <w:ind w:left="20"/>
              <w:jc w:val="both"/>
            </w:pPr>
            <w:r>
              <w:rPr>
                <w:rFonts w:ascii="Times New Roman"/>
                <w:b w:val="false"/>
                <w:i w:val="false"/>
                <w:color w:val="000000"/>
                <w:sz w:val="20"/>
              </w:rPr>
              <w:t>
Инвестордың Сіздің ұйымыңыздың жарғы капиталындағы үлесі (%)</w:t>
            </w:r>
          </w:p>
          <w:bookmarkEnd w:id="3314"/>
          <w:p>
            <w:pPr>
              <w:spacing w:after="20"/>
              <w:ind w:left="20"/>
              <w:jc w:val="both"/>
            </w:pPr>
            <w:r>
              <w:rPr>
                <w:rFonts w:ascii="Times New Roman"/>
                <w:b w:val="false"/>
                <w:i w:val="false"/>
                <w:color w:val="000000"/>
                <w:sz w:val="20"/>
              </w:rPr>
              <w:t>
Доля инвестора в уставном капитале Вашей организации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315"/>
          <w:p>
            <w:pPr>
              <w:spacing w:after="20"/>
              <w:ind w:left="20"/>
              <w:jc w:val="both"/>
            </w:pPr>
            <w:r>
              <w:rPr>
                <w:rFonts w:ascii="Times New Roman"/>
                <w:b w:val="false"/>
                <w:i w:val="false"/>
                <w:color w:val="000000"/>
                <w:sz w:val="20"/>
              </w:rPr>
              <w:t>
Инвестор ие болуға бастайтын күн</w:t>
            </w:r>
          </w:p>
          <w:bookmarkEnd w:id="3315"/>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6" w:id="3316"/>
      <w:r>
        <w:rPr>
          <w:rFonts w:ascii="Times New Roman"/>
          <w:b w:val="false"/>
          <w:i w:val="false"/>
          <w:color w:val="000000"/>
          <w:sz w:val="28"/>
        </w:rPr>
        <w:t>
      Қажет болса, кестеге жолдарды қосыңыз</w:t>
      </w:r>
    </w:p>
    <w:bookmarkEnd w:id="3316"/>
    <w:p>
      <w:pPr>
        <w:spacing w:after="0"/>
        <w:ind w:left="0"/>
        <w:jc w:val="both"/>
      </w:pPr>
      <w:r>
        <w:rPr>
          <w:rFonts w:ascii="Times New Roman"/>
          <w:b w:val="false"/>
          <w:i w:val="false"/>
          <w:color w:val="000000"/>
          <w:sz w:val="28"/>
        </w:rPr>
        <w:t>В случае необходимости, добавьте строки в таблицу</w:t>
      </w:r>
    </w:p>
    <w:p>
      <w:pPr>
        <w:spacing w:after="0"/>
        <w:ind w:left="0"/>
        <w:jc w:val="both"/>
      </w:pPr>
      <w:r>
        <w:rPr>
          <w:rFonts w:ascii="Times New Roman"/>
          <w:b w:val="false"/>
          <w:i w:val="false"/>
          <w:color w:val="000000"/>
          <w:sz w:val="28"/>
        </w:rPr>
        <w:t>2.2 Сіздің ұйымыңыздың тура инвестициялау объектілері туралы ақпарат</w:t>
      </w:r>
    </w:p>
    <w:p>
      <w:pPr>
        <w:spacing w:after="0"/>
        <w:ind w:left="0"/>
        <w:jc w:val="both"/>
      </w:pPr>
      <w:r>
        <w:rPr>
          <w:rFonts w:ascii="Times New Roman"/>
          <w:b w:val="false"/>
          <w:i w:val="false"/>
          <w:color w:val="000000"/>
          <w:sz w:val="28"/>
        </w:rPr>
        <w:t>Информация о непосредственных объектах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317"/>
          <w:p>
            <w:pPr>
              <w:spacing w:after="20"/>
              <w:ind w:left="20"/>
              <w:jc w:val="both"/>
            </w:pPr>
            <w:r>
              <w:rPr>
                <w:rFonts w:ascii="Times New Roman"/>
                <w:b w:val="false"/>
                <w:i w:val="false"/>
                <w:color w:val="000000"/>
                <w:sz w:val="20"/>
              </w:rPr>
              <w:t>
2.2.1 Сіздің ұйымыңыз сауалнаманы толтыру күнінің жағдайы бойынша басқа ұйымдардың акцияларына (қатысу үлестеріне) ие болады ма?</w:t>
            </w:r>
          </w:p>
          <w:bookmarkEnd w:id="3317"/>
          <w:p>
            <w:pPr>
              <w:spacing w:after="20"/>
              <w:ind w:left="20"/>
              <w:jc w:val="both"/>
            </w:pPr>
            <w:r>
              <w:rPr>
                <w:rFonts w:ascii="Times New Roman"/>
                <w:b w:val="false"/>
                <w:i w:val="false"/>
                <w:color w:val="000000"/>
                <w:sz w:val="20"/>
              </w:rPr>
              <w:t>
Владеет ли Ваша организация акциями (долями участия) других организаций по состоянию на дату заполнения анкеты?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318"/>
          <w:p>
            <w:pPr>
              <w:spacing w:after="20"/>
              <w:ind w:left="20"/>
              <w:jc w:val="both"/>
            </w:pPr>
            <w:r>
              <w:rPr>
                <w:rFonts w:ascii="Times New Roman"/>
                <w:b w:val="false"/>
                <w:i w:val="false"/>
                <w:color w:val="000000"/>
                <w:sz w:val="20"/>
              </w:rPr>
              <w:t>
Егер жауабыңыз "Иә" болса, 2.2.2-тармақты толтыруға көшіңіз, жауабыңыз "Жоқ" болса, 2.3-тармағын толтыруға көшіңіз.</w:t>
            </w:r>
          </w:p>
          <w:bookmarkEnd w:id="3318"/>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319"/>
          <w:p>
            <w:pPr>
              <w:spacing w:after="20"/>
              <w:ind w:left="20"/>
              <w:jc w:val="both"/>
            </w:pPr>
            <w:r>
              <w:rPr>
                <w:rFonts w:ascii="Times New Roman"/>
                <w:b w:val="false"/>
                <w:i w:val="false"/>
                <w:color w:val="000000"/>
                <w:sz w:val="20"/>
              </w:rPr>
              <w:t>
2.2.2 Сауалнаманы толтыру күнінің жағдайы бойынша Сіздің ұйымыңыз үлесіне тура ие болып табылатын бар ұйымдар - инвестициялау объектілерін атап шығыңыз</w:t>
            </w:r>
          </w:p>
          <w:bookmarkEnd w:id="3319"/>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320"/>
          <w:p>
            <w:pPr>
              <w:spacing w:after="20"/>
              <w:ind w:left="20"/>
              <w:jc w:val="both"/>
            </w:pPr>
            <w:r>
              <w:rPr>
                <w:rFonts w:ascii="Times New Roman"/>
                <w:b w:val="false"/>
                <w:i w:val="false"/>
                <w:color w:val="000000"/>
                <w:sz w:val="20"/>
              </w:rPr>
              <w:t>
Инвестициялау объектісінің атауы</w:t>
            </w:r>
          </w:p>
          <w:bookmarkEnd w:id="3320"/>
          <w:p>
            <w:pPr>
              <w:spacing w:after="20"/>
              <w:ind w:left="20"/>
              <w:jc w:val="both"/>
            </w:pPr>
            <w:r>
              <w:rPr>
                <w:rFonts w:ascii="Times New Roman"/>
                <w:b w:val="false"/>
                <w:i w:val="false"/>
                <w:color w:val="000000"/>
                <w:sz w:val="20"/>
              </w:rPr>
              <w:t>
Наименование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321"/>
          <w:p>
            <w:pPr>
              <w:spacing w:after="20"/>
              <w:ind w:left="20"/>
              <w:jc w:val="both"/>
            </w:pPr>
            <w:r>
              <w:rPr>
                <w:rFonts w:ascii="Times New Roman"/>
                <w:b w:val="false"/>
                <w:i w:val="false"/>
                <w:color w:val="000000"/>
                <w:sz w:val="20"/>
              </w:rPr>
              <w:t>
Инвестициялау объектісінің тіркеу елі</w:t>
            </w:r>
          </w:p>
          <w:bookmarkEnd w:id="3321"/>
          <w:p>
            <w:pPr>
              <w:spacing w:after="20"/>
              <w:ind w:left="20"/>
              <w:jc w:val="both"/>
            </w:pPr>
            <w:r>
              <w:rPr>
                <w:rFonts w:ascii="Times New Roman"/>
                <w:b w:val="false"/>
                <w:i w:val="false"/>
                <w:color w:val="000000"/>
                <w:sz w:val="20"/>
              </w:rPr>
              <w:t>
Страна регистрации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3322"/>
          <w:p>
            <w:pPr>
              <w:spacing w:after="20"/>
              <w:ind w:left="20"/>
              <w:jc w:val="both"/>
            </w:pPr>
            <w:r>
              <w:rPr>
                <w:rFonts w:ascii="Times New Roman"/>
                <w:b w:val="false"/>
                <w:i w:val="false"/>
                <w:color w:val="000000"/>
                <w:sz w:val="20"/>
              </w:rPr>
              <w:t>
БСН/ ТСН</w:t>
            </w:r>
          </w:p>
          <w:bookmarkEnd w:id="3322"/>
          <w:p>
            <w:pPr>
              <w:spacing w:after="20"/>
              <w:ind w:left="20"/>
              <w:jc w:val="both"/>
            </w:pPr>
            <w:r>
              <w:rPr>
                <w:rFonts w:ascii="Times New Roman"/>
                <w:b w:val="false"/>
                <w:i w:val="false"/>
                <w:color w:val="000000"/>
                <w:sz w:val="20"/>
              </w:rPr>
              <w:t>
БИН/ ИНР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3323"/>
          <w:p>
            <w:pPr>
              <w:spacing w:after="20"/>
              <w:ind w:left="20"/>
              <w:jc w:val="both"/>
            </w:pPr>
            <w:r>
              <w:rPr>
                <w:rFonts w:ascii="Times New Roman"/>
                <w:b w:val="false"/>
                <w:i w:val="false"/>
                <w:color w:val="000000"/>
                <w:sz w:val="20"/>
              </w:rPr>
              <w:t>
Инвестициялау объектісі орналасқан мекенжай</w:t>
            </w:r>
          </w:p>
          <w:bookmarkEnd w:id="3323"/>
          <w:p>
            <w:pPr>
              <w:spacing w:after="20"/>
              <w:ind w:left="20"/>
              <w:jc w:val="both"/>
            </w:pPr>
            <w:r>
              <w:rPr>
                <w:rFonts w:ascii="Times New Roman"/>
                <w:b w:val="false"/>
                <w:i w:val="false"/>
                <w:color w:val="000000"/>
                <w:sz w:val="20"/>
              </w:rPr>
              <w:t>
Адрес местонахождения объекта инвестирования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324"/>
          <w:p>
            <w:pPr>
              <w:spacing w:after="20"/>
              <w:ind w:left="20"/>
              <w:jc w:val="both"/>
            </w:pPr>
            <w:r>
              <w:rPr>
                <w:rFonts w:ascii="Times New Roman"/>
                <w:b w:val="false"/>
                <w:i w:val="false"/>
                <w:color w:val="000000"/>
                <w:sz w:val="20"/>
              </w:rPr>
              <w:t>
Сіздің ұйымыңыздың инвестициялау объектісінің жарғы капиталындағы үлесі (%)</w:t>
            </w:r>
          </w:p>
          <w:bookmarkEnd w:id="3324"/>
          <w:p>
            <w:pPr>
              <w:spacing w:after="20"/>
              <w:ind w:left="20"/>
              <w:jc w:val="both"/>
            </w:pPr>
            <w:r>
              <w:rPr>
                <w:rFonts w:ascii="Times New Roman"/>
                <w:b w:val="false"/>
                <w:i w:val="false"/>
                <w:color w:val="000000"/>
                <w:sz w:val="20"/>
              </w:rPr>
              <w:t>
Доля Вашей организации в капитале объекте инвестирования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3325"/>
          <w:p>
            <w:pPr>
              <w:spacing w:after="20"/>
              <w:ind w:left="20"/>
              <w:jc w:val="both"/>
            </w:pPr>
            <w:r>
              <w:rPr>
                <w:rFonts w:ascii="Times New Roman"/>
                <w:b w:val="false"/>
                <w:i w:val="false"/>
                <w:color w:val="000000"/>
                <w:sz w:val="20"/>
              </w:rPr>
              <w:t>
Инвестициялау объектісіне ие болуға бастайтын күн</w:t>
            </w:r>
          </w:p>
          <w:bookmarkEnd w:id="3325"/>
          <w:p>
            <w:pPr>
              <w:spacing w:after="20"/>
              <w:ind w:left="20"/>
              <w:jc w:val="both"/>
            </w:pPr>
            <w:r>
              <w:rPr>
                <w:rFonts w:ascii="Times New Roman"/>
                <w:b w:val="false"/>
                <w:i w:val="false"/>
                <w:color w:val="000000"/>
                <w:sz w:val="20"/>
              </w:rPr>
              <w:t>
Дата начала владения объектом инвестирования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6" w:id="3326"/>
      <w:r>
        <w:rPr>
          <w:rFonts w:ascii="Times New Roman"/>
          <w:b w:val="false"/>
          <w:i w:val="false"/>
          <w:color w:val="000000"/>
          <w:sz w:val="28"/>
        </w:rPr>
        <w:t>
      Қажет болса, кестеге жолдарды қосыңыз</w:t>
      </w:r>
    </w:p>
    <w:bookmarkEnd w:id="3326"/>
    <w:p>
      <w:pPr>
        <w:spacing w:after="0"/>
        <w:ind w:left="0"/>
        <w:jc w:val="both"/>
      </w:pPr>
      <w:r>
        <w:rPr>
          <w:rFonts w:ascii="Times New Roman"/>
          <w:b w:val="false"/>
          <w:i w:val="false"/>
          <w:color w:val="000000"/>
          <w:sz w:val="28"/>
        </w:rPr>
        <w:t>В случае необходимости, добавьте строки в таблицу</w:t>
      </w:r>
    </w:p>
    <w:p>
      <w:pPr>
        <w:spacing w:after="0"/>
        <w:ind w:left="0"/>
        <w:jc w:val="both"/>
      </w:pPr>
      <w:r>
        <w:rPr>
          <w:rFonts w:ascii="Times New Roman"/>
          <w:b w:val="false"/>
          <w:i w:val="false"/>
          <w:color w:val="000000"/>
          <w:sz w:val="28"/>
        </w:rPr>
        <w:t>2.3 Сіздің ұйымыңыздың филиалдар мен өкілдіктер туралы ақпарат</w:t>
      </w:r>
    </w:p>
    <w:p>
      <w:pPr>
        <w:spacing w:after="0"/>
        <w:ind w:left="0"/>
        <w:jc w:val="both"/>
      </w:pPr>
      <w:r>
        <w:rPr>
          <w:rFonts w:ascii="Times New Roman"/>
          <w:b w:val="false"/>
          <w:i w:val="false"/>
          <w:color w:val="000000"/>
          <w:sz w:val="28"/>
        </w:rPr>
        <w:t>Информация о филиалах и представительствах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3327"/>
          <w:p>
            <w:pPr>
              <w:spacing w:after="20"/>
              <w:ind w:left="20"/>
              <w:jc w:val="both"/>
            </w:pPr>
            <w:r>
              <w:rPr>
                <w:rFonts w:ascii="Times New Roman"/>
                <w:b w:val="false"/>
                <w:i w:val="false"/>
                <w:color w:val="000000"/>
                <w:sz w:val="20"/>
              </w:rPr>
              <w:t>
2.3.1 Сіздің ұйымыңыз сауалнаманы толтыру күнінің жағдайы бойынша филиалдар мен өкілдіктерге ие болады ма?</w:t>
            </w:r>
          </w:p>
          <w:bookmarkEnd w:id="3327"/>
          <w:p>
            <w:pPr>
              <w:spacing w:after="20"/>
              <w:ind w:left="20"/>
              <w:jc w:val="both"/>
            </w:pPr>
            <w:r>
              <w:rPr>
                <w:rFonts w:ascii="Times New Roman"/>
                <w:b w:val="false"/>
                <w:i w:val="false"/>
                <w:color w:val="000000"/>
                <w:sz w:val="20"/>
              </w:rPr>
              <w:t>
Имеет ли Ваша организация филиалы, представительства за рубежом по состоянию на дату заполнения анкеты?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3328"/>
          <w:p>
            <w:pPr>
              <w:spacing w:after="20"/>
              <w:ind w:left="20"/>
              <w:jc w:val="both"/>
            </w:pPr>
            <w:r>
              <w:rPr>
                <w:rFonts w:ascii="Times New Roman"/>
                <w:b w:val="false"/>
                <w:i w:val="false"/>
                <w:color w:val="000000"/>
                <w:sz w:val="20"/>
              </w:rPr>
              <w:t>
Егер жауабыңыз "Иә" болса, 2.3.2-тармақты толтыруға көшіңіз, жауабыңыз "Жоқ" болса, 2.4-тармақты толтыруға көшіңіз.</w:t>
            </w:r>
          </w:p>
          <w:bookmarkEnd w:id="3328"/>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3329"/>
          <w:p>
            <w:pPr>
              <w:spacing w:after="20"/>
              <w:ind w:left="20"/>
              <w:jc w:val="both"/>
            </w:pPr>
            <w:r>
              <w:rPr>
                <w:rFonts w:ascii="Times New Roman"/>
                <w:b w:val="false"/>
                <w:i w:val="false"/>
                <w:color w:val="000000"/>
                <w:sz w:val="20"/>
              </w:rPr>
              <w:t>
2.3.2 Сауалнаманы толтыру күнінің жағдайы бойынша Сіздің ұйымыңыз ие болып табылатын бар филиалдар мен өкілдіктерді атап шығыңыз</w:t>
            </w:r>
          </w:p>
          <w:bookmarkEnd w:id="3329"/>
          <w:p>
            <w:pPr>
              <w:spacing w:after="20"/>
              <w:ind w:left="20"/>
              <w:jc w:val="both"/>
            </w:pPr>
            <w:r>
              <w:rPr>
                <w:rFonts w:ascii="Times New Roman"/>
                <w:b w:val="false"/>
                <w:i w:val="false"/>
                <w:color w:val="000000"/>
                <w:sz w:val="20"/>
              </w:rPr>
              <w:t>
Перечислите филиалы и представительства Вашей организации за рубежом по состоянию на дату заполнения анкеты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3330"/>
          <w:p>
            <w:pPr>
              <w:spacing w:after="20"/>
              <w:ind w:left="20"/>
              <w:jc w:val="both"/>
            </w:pPr>
            <w:r>
              <w:rPr>
                <w:rFonts w:ascii="Times New Roman"/>
                <w:b w:val="false"/>
                <w:i w:val="false"/>
                <w:color w:val="000000"/>
                <w:sz w:val="20"/>
              </w:rPr>
              <w:t>
Филиалың, өкілдіктің атауы</w:t>
            </w:r>
          </w:p>
          <w:bookmarkEnd w:id="3330"/>
          <w:p>
            <w:pPr>
              <w:spacing w:after="20"/>
              <w:ind w:left="20"/>
              <w:jc w:val="both"/>
            </w:pPr>
            <w:r>
              <w:rPr>
                <w:rFonts w:ascii="Times New Roman"/>
                <w:b w:val="false"/>
                <w:i w:val="false"/>
                <w:color w:val="000000"/>
                <w:sz w:val="20"/>
              </w:rPr>
              <w:t>
Наименование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3331"/>
          <w:p>
            <w:pPr>
              <w:spacing w:after="20"/>
              <w:ind w:left="20"/>
              <w:jc w:val="both"/>
            </w:pPr>
            <w:r>
              <w:rPr>
                <w:rFonts w:ascii="Times New Roman"/>
                <w:b w:val="false"/>
                <w:i w:val="false"/>
                <w:color w:val="000000"/>
                <w:sz w:val="20"/>
              </w:rPr>
              <w:t>
Филиалың, өкілдіктің тіркеу елі</w:t>
            </w:r>
          </w:p>
          <w:bookmarkEnd w:id="3331"/>
          <w:p>
            <w:pPr>
              <w:spacing w:after="20"/>
              <w:ind w:left="20"/>
              <w:jc w:val="both"/>
            </w:pPr>
            <w:r>
              <w:rPr>
                <w:rFonts w:ascii="Times New Roman"/>
                <w:b w:val="false"/>
                <w:i w:val="false"/>
                <w:color w:val="000000"/>
                <w:sz w:val="20"/>
              </w:rPr>
              <w:t>
Страна регистрации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3332"/>
          <w:p>
            <w:pPr>
              <w:spacing w:after="20"/>
              <w:ind w:left="20"/>
              <w:jc w:val="both"/>
            </w:pPr>
            <w:r>
              <w:rPr>
                <w:rFonts w:ascii="Times New Roman"/>
                <w:b w:val="false"/>
                <w:i w:val="false"/>
                <w:color w:val="000000"/>
                <w:sz w:val="20"/>
              </w:rPr>
              <w:t>
ТСН</w:t>
            </w:r>
          </w:p>
          <w:bookmarkEnd w:id="3332"/>
          <w:p>
            <w:pPr>
              <w:spacing w:after="20"/>
              <w:ind w:left="20"/>
              <w:jc w:val="both"/>
            </w:pPr>
            <w:r>
              <w:rPr>
                <w:rFonts w:ascii="Times New Roman"/>
                <w:b w:val="false"/>
                <w:i w:val="false"/>
                <w:color w:val="000000"/>
                <w:sz w:val="20"/>
              </w:rPr>
              <w:t>
ИНР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3333"/>
          <w:p>
            <w:pPr>
              <w:spacing w:after="20"/>
              <w:ind w:left="20"/>
              <w:jc w:val="both"/>
            </w:pPr>
            <w:r>
              <w:rPr>
                <w:rFonts w:ascii="Times New Roman"/>
                <w:b w:val="false"/>
                <w:i w:val="false"/>
                <w:color w:val="000000"/>
                <w:sz w:val="20"/>
              </w:rPr>
              <w:t>
Филиал, өкілдік орналасқан мекенжай</w:t>
            </w:r>
          </w:p>
          <w:bookmarkEnd w:id="3333"/>
          <w:p>
            <w:pPr>
              <w:spacing w:after="20"/>
              <w:ind w:left="20"/>
              <w:jc w:val="both"/>
            </w:pPr>
            <w:r>
              <w:rPr>
                <w:rFonts w:ascii="Times New Roman"/>
                <w:b w:val="false"/>
                <w:i w:val="false"/>
                <w:color w:val="000000"/>
                <w:sz w:val="20"/>
              </w:rPr>
              <w:t>
Адрес местонахождения филиала, представительства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3334"/>
          <w:p>
            <w:pPr>
              <w:spacing w:after="20"/>
              <w:ind w:left="20"/>
              <w:jc w:val="both"/>
            </w:pPr>
            <w:r>
              <w:rPr>
                <w:rFonts w:ascii="Times New Roman"/>
                <w:b w:val="false"/>
                <w:i w:val="false"/>
                <w:color w:val="000000"/>
                <w:sz w:val="20"/>
              </w:rPr>
              <w:t>
Филиал, өкілдік құрылған күні</w:t>
            </w:r>
          </w:p>
          <w:bookmarkEnd w:id="3334"/>
          <w:p>
            <w:pPr>
              <w:spacing w:after="20"/>
              <w:ind w:left="20"/>
              <w:jc w:val="both"/>
            </w:pPr>
            <w:r>
              <w:rPr>
                <w:rFonts w:ascii="Times New Roman"/>
                <w:b w:val="false"/>
                <w:i w:val="false"/>
                <w:color w:val="000000"/>
                <w:sz w:val="20"/>
              </w:rPr>
              <w:t>
Дата создания филиала, представительства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5" w:id="3335"/>
      <w:r>
        <w:rPr>
          <w:rFonts w:ascii="Times New Roman"/>
          <w:b w:val="false"/>
          <w:i w:val="false"/>
          <w:color w:val="000000"/>
          <w:sz w:val="28"/>
        </w:rPr>
        <w:t>
      Қажет болса, кестеге жолдарды қосыңыз</w:t>
      </w:r>
    </w:p>
    <w:bookmarkEnd w:id="3335"/>
    <w:p>
      <w:pPr>
        <w:spacing w:after="0"/>
        <w:ind w:left="0"/>
        <w:jc w:val="both"/>
      </w:pPr>
      <w:r>
        <w:rPr>
          <w:rFonts w:ascii="Times New Roman"/>
          <w:b w:val="false"/>
          <w:i w:val="false"/>
          <w:color w:val="000000"/>
          <w:sz w:val="28"/>
        </w:rPr>
        <w:t>В случае необходимости, добавьте строки в таблицу</w:t>
      </w:r>
    </w:p>
    <w:p>
      <w:pPr>
        <w:spacing w:after="0"/>
        <w:ind w:left="0"/>
        <w:jc w:val="both"/>
      </w:pPr>
      <w:r>
        <w:rPr>
          <w:rFonts w:ascii="Times New Roman"/>
          <w:b w:val="false"/>
          <w:i w:val="false"/>
          <w:color w:val="000000"/>
          <w:sz w:val="28"/>
        </w:rPr>
        <w:t>2.4 Сіздің ұйымыңыздың байланыстарының жалпы схемасы</w:t>
      </w:r>
    </w:p>
    <w:p>
      <w:pPr>
        <w:spacing w:after="0"/>
        <w:ind w:left="0"/>
        <w:jc w:val="both"/>
      </w:pPr>
      <w:r>
        <w:rPr>
          <w:rFonts w:ascii="Times New Roman"/>
          <w:b w:val="false"/>
          <w:i w:val="false"/>
          <w:color w:val="000000"/>
          <w:sz w:val="28"/>
        </w:rPr>
        <w:t>Общая схема связей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3336"/>
          <w:p>
            <w:pPr>
              <w:spacing w:after="20"/>
              <w:ind w:left="20"/>
              <w:jc w:val="both"/>
            </w:pPr>
            <w:r>
              <w:rPr>
                <w:rFonts w:ascii="Times New Roman"/>
                <w:b w:val="false"/>
                <w:i w:val="false"/>
                <w:color w:val="000000"/>
                <w:sz w:val="20"/>
              </w:rPr>
              <w:t>
2.4.1 Сауалнаманы толтыру күнінің жағдайы бойынша иелік иерархияға сәйкес Сіздің ұйымыңыздың байланыстар жалпы схемасы бойынша (Сіздің ұйымыңыз ұйымыңыз кіретін Топ бойынша) кестені толтырыңыз. Кестені толтыру үшін үлгісі осы нысанды толтыру бойынша Нұсқаулықтың 6-тармағынды келтірген</w:t>
            </w:r>
          </w:p>
          <w:bookmarkEnd w:id="3336"/>
          <w:p>
            <w:pPr>
              <w:spacing w:after="20"/>
              <w:ind w:left="20"/>
              <w:jc w:val="both"/>
            </w:pPr>
            <w:r>
              <w:rPr>
                <w:rFonts w:ascii="Times New Roman"/>
                <w:b w:val="false"/>
                <w:i w:val="false"/>
                <w:color w:val="000000"/>
                <w:sz w:val="20"/>
              </w:rPr>
              <w:t>
Заполните таблицу по общей схеме связей Вашей организации (по Группе, в которую входит Ваша организация) в соответствии с иерархией владения по состоянию на дату заполнения анкеты. Пример для заполнения таблицы приведен в пункте 6 Инструкции по заполнению настоящей формы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3337"/>
          <w:p>
            <w:pPr>
              <w:spacing w:after="20"/>
              <w:ind w:left="20"/>
              <w:jc w:val="both"/>
            </w:pPr>
            <w:r>
              <w:rPr>
                <w:rFonts w:ascii="Times New Roman"/>
                <w:b w:val="false"/>
                <w:i w:val="false"/>
                <w:color w:val="000000"/>
                <w:sz w:val="20"/>
              </w:rPr>
              <w:t>
Топқа кіретін заңды тұлғаның атауы /жеке тұлғаның Т.А.Ә.</w:t>
            </w:r>
          </w:p>
          <w:bookmarkEnd w:id="3337"/>
          <w:p>
            <w:pPr>
              <w:spacing w:after="20"/>
              <w:ind w:left="20"/>
              <w:jc w:val="both"/>
            </w:pPr>
            <w:r>
              <w:rPr>
                <w:rFonts w:ascii="Times New Roman"/>
                <w:b w:val="false"/>
                <w:i w:val="false"/>
                <w:color w:val="000000"/>
                <w:sz w:val="20"/>
              </w:rPr>
              <w:t>
Наименование юридического лица /Ф.И.Офизического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3338"/>
          <w:p>
            <w:pPr>
              <w:spacing w:after="20"/>
              <w:ind w:left="20"/>
              <w:jc w:val="both"/>
            </w:pPr>
            <w:r>
              <w:rPr>
                <w:rFonts w:ascii="Times New Roman"/>
                <w:b w:val="false"/>
                <w:i w:val="false"/>
                <w:color w:val="000000"/>
                <w:sz w:val="20"/>
              </w:rPr>
              <w:t>
Заңды тұлғаның тіркеу елі /жеке тұлғаның азаматтығы</w:t>
            </w:r>
          </w:p>
          <w:bookmarkEnd w:id="3338"/>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3339"/>
          <w:p>
            <w:pPr>
              <w:spacing w:after="20"/>
              <w:ind w:left="20"/>
              <w:jc w:val="both"/>
            </w:pPr>
            <w:r>
              <w:rPr>
                <w:rFonts w:ascii="Times New Roman"/>
                <w:b w:val="false"/>
                <w:i w:val="false"/>
                <w:color w:val="000000"/>
                <w:sz w:val="20"/>
              </w:rPr>
              <w:t>
БСН/ЖСН/ТСН (ТСН туралы ақпарат бар болған жағдайда)</w:t>
            </w:r>
          </w:p>
          <w:bookmarkEnd w:id="3339"/>
          <w:p>
            <w:pPr>
              <w:spacing w:after="20"/>
              <w:ind w:left="20"/>
              <w:jc w:val="both"/>
            </w:pPr>
            <w:r>
              <w:rPr>
                <w:rFonts w:ascii="Times New Roman"/>
                <w:b w:val="false"/>
                <w:i w:val="false"/>
                <w:color w:val="000000"/>
                <w:sz w:val="20"/>
              </w:rPr>
              <w:t>
БИН/ИИН/ИНР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3340"/>
          <w:p>
            <w:pPr>
              <w:spacing w:after="20"/>
              <w:ind w:left="20"/>
              <w:jc w:val="both"/>
            </w:pPr>
            <w:r>
              <w:rPr>
                <w:rFonts w:ascii="Times New Roman"/>
                <w:b w:val="false"/>
                <w:i w:val="false"/>
                <w:color w:val="000000"/>
                <w:sz w:val="20"/>
              </w:rPr>
              <w:t>
А– В-бағандарда көрсетілген заңды тұлғаларға берілетін реттік номер</w:t>
            </w:r>
          </w:p>
          <w:bookmarkEnd w:id="3340"/>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3341"/>
          <w:p>
            <w:pPr>
              <w:spacing w:after="20"/>
              <w:ind w:left="20"/>
              <w:jc w:val="both"/>
            </w:pPr>
            <w:r>
              <w:rPr>
                <w:rFonts w:ascii="Times New Roman"/>
                <w:b w:val="false"/>
                <w:i w:val="false"/>
                <w:color w:val="000000"/>
                <w:sz w:val="20"/>
              </w:rPr>
              <w:t>
А– В-бағандарда көрсетілген заңды тұлғаларда үлестерге тура ие болатын инвесторлар</w:t>
            </w:r>
          </w:p>
          <w:bookmarkEnd w:id="3341"/>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3342"/>
          <w:p>
            <w:pPr>
              <w:spacing w:after="20"/>
              <w:ind w:left="20"/>
              <w:jc w:val="both"/>
            </w:pPr>
            <w:r>
              <w:rPr>
                <w:rFonts w:ascii="Times New Roman"/>
                <w:b w:val="false"/>
                <w:i w:val="false"/>
                <w:color w:val="000000"/>
                <w:sz w:val="20"/>
              </w:rPr>
              <w:t>
А-бағандағы инвестордың атауы және (немесе) 1-бағандағыинвестордың номері</w:t>
            </w:r>
          </w:p>
          <w:bookmarkEnd w:id="3342"/>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3343"/>
          <w:p>
            <w:pPr>
              <w:spacing w:after="20"/>
              <w:ind w:left="20"/>
              <w:jc w:val="both"/>
            </w:pPr>
            <w:r>
              <w:rPr>
                <w:rFonts w:ascii="Times New Roman"/>
                <w:b w:val="false"/>
                <w:i w:val="false"/>
                <w:color w:val="000000"/>
                <w:sz w:val="20"/>
              </w:rPr>
              <w:t>
инвестордың үлесі (%)</w:t>
            </w:r>
          </w:p>
          <w:bookmarkEnd w:id="3343"/>
          <w:p>
            <w:pPr>
              <w:spacing w:after="20"/>
              <w:ind w:left="20"/>
              <w:jc w:val="both"/>
            </w:pPr>
            <w:r>
              <w:rPr>
                <w:rFonts w:ascii="Times New Roman"/>
                <w:b w:val="false"/>
                <w:i w:val="false"/>
                <w:color w:val="000000"/>
                <w:sz w:val="20"/>
              </w:rPr>
              <w:t>
доля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84" w:id="3344"/>
      <w:r>
        <w:rPr>
          <w:rFonts w:ascii="Times New Roman"/>
          <w:b w:val="false"/>
          <w:i w:val="false"/>
          <w:color w:val="000000"/>
          <w:sz w:val="28"/>
        </w:rPr>
        <w:t>
      Қажет болса, кестеге жолдарды қосыңыз</w:t>
      </w:r>
    </w:p>
    <w:bookmarkEnd w:id="3344"/>
    <w:p>
      <w:pPr>
        <w:spacing w:after="0"/>
        <w:ind w:left="0"/>
        <w:jc w:val="both"/>
      </w:pPr>
      <w:r>
        <w:rPr>
          <w:rFonts w:ascii="Times New Roman"/>
          <w:b w:val="false"/>
          <w:i w:val="false"/>
          <w:color w:val="000000"/>
          <w:sz w:val="28"/>
        </w:rPr>
        <w:t>В случае необходимости, добавьте строки в таблицу</w:t>
      </w:r>
    </w:p>
    <w:bookmarkStart w:name="z3385" w:id="3345"/>
    <w:p>
      <w:pPr>
        <w:spacing w:after="0"/>
        <w:ind w:left="0"/>
        <w:jc w:val="both"/>
      </w:pPr>
      <w:r>
        <w:rPr>
          <w:rFonts w:ascii="Times New Roman"/>
          <w:b w:val="false"/>
          <w:i w:val="false"/>
          <w:color w:val="000000"/>
          <w:sz w:val="28"/>
        </w:rPr>
        <w:t>
      2.5 Бастапқы инвесторлар туралы ақпарат</w:t>
      </w:r>
    </w:p>
    <w:bookmarkEnd w:id="3345"/>
    <w:bookmarkStart w:name="z3386" w:id="3346"/>
    <w:p>
      <w:pPr>
        <w:spacing w:after="0"/>
        <w:ind w:left="0"/>
        <w:jc w:val="both"/>
      </w:pPr>
      <w:r>
        <w:rPr>
          <w:rFonts w:ascii="Times New Roman"/>
          <w:b w:val="false"/>
          <w:i w:val="false"/>
          <w:color w:val="000000"/>
          <w:sz w:val="28"/>
        </w:rPr>
        <w:t>
       Информация о первичных инвесторах</w:t>
      </w:r>
    </w:p>
    <w:bookmarkEnd w:id="3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3347"/>
          <w:p>
            <w:pPr>
              <w:spacing w:after="20"/>
              <w:ind w:left="20"/>
              <w:jc w:val="both"/>
            </w:pPr>
            <w:r>
              <w:rPr>
                <w:rFonts w:ascii="Times New Roman"/>
                <w:b w:val="false"/>
                <w:i w:val="false"/>
                <w:color w:val="000000"/>
                <w:sz w:val="20"/>
              </w:rPr>
              <w:t>
Бастапқы инвестордың атауы/ Т.А.Ә.</w:t>
            </w:r>
          </w:p>
          <w:bookmarkEnd w:id="3347"/>
          <w:p>
            <w:pPr>
              <w:spacing w:after="20"/>
              <w:ind w:left="20"/>
              <w:jc w:val="both"/>
            </w:pPr>
            <w:r>
              <w:rPr>
                <w:rFonts w:ascii="Times New Roman"/>
                <w:b w:val="false"/>
                <w:i w:val="false"/>
                <w:color w:val="000000"/>
                <w:sz w:val="20"/>
              </w:rPr>
              <w:t>
Наименование/ Ф.И.О. первичного инвестора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3348"/>
          <w:p>
            <w:pPr>
              <w:spacing w:after="20"/>
              <w:ind w:left="20"/>
              <w:jc w:val="both"/>
            </w:pPr>
            <w:r>
              <w:rPr>
                <w:rFonts w:ascii="Times New Roman"/>
                <w:b w:val="false"/>
                <w:i w:val="false"/>
                <w:color w:val="000000"/>
                <w:sz w:val="20"/>
              </w:rPr>
              <w:t>
Заңды тұлғаның тіркеу елі /жеке тұлғаның азаматтығы</w:t>
            </w:r>
          </w:p>
          <w:bookmarkEnd w:id="3348"/>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3349"/>
          <w:p>
            <w:pPr>
              <w:spacing w:after="20"/>
              <w:ind w:left="20"/>
              <w:jc w:val="both"/>
            </w:pPr>
            <w:r>
              <w:rPr>
                <w:rFonts w:ascii="Times New Roman"/>
                <w:b w:val="false"/>
                <w:i w:val="false"/>
                <w:color w:val="000000"/>
                <w:sz w:val="20"/>
              </w:rPr>
              <w:t>
БСН/ЖСН/ТСН (ТСН туралы ақпарат бар болған жағдайда)</w:t>
            </w:r>
          </w:p>
          <w:bookmarkEnd w:id="3349"/>
          <w:p>
            <w:pPr>
              <w:spacing w:after="20"/>
              <w:ind w:left="20"/>
              <w:jc w:val="both"/>
            </w:pPr>
            <w:r>
              <w:rPr>
                <w:rFonts w:ascii="Times New Roman"/>
                <w:b w:val="false"/>
                <w:i w:val="false"/>
                <w:color w:val="000000"/>
                <w:sz w:val="20"/>
              </w:rPr>
              <w:t>
БИН/ИИН/ИНР (при наличии информации об ИНР)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0" w:id="3350"/>
      <w:r>
        <w:rPr>
          <w:rFonts w:ascii="Times New Roman"/>
          <w:b w:val="false"/>
          <w:i w:val="false"/>
          <w:color w:val="000000"/>
          <w:sz w:val="28"/>
        </w:rPr>
        <w:t>
      Қажет болса, кестеге жолдарды қосыңыз</w:t>
      </w:r>
    </w:p>
    <w:bookmarkEnd w:id="3350"/>
    <w:p>
      <w:pPr>
        <w:spacing w:after="0"/>
        <w:ind w:left="0"/>
        <w:jc w:val="both"/>
      </w:pPr>
      <w:r>
        <w:rPr>
          <w:rFonts w:ascii="Times New Roman"/>
          <w:b w:val="false"/>
          <w:i w:val="false"/>
          <w:color w:val="000000"/>
          <w:sz w:val="28"/>
        </w:rPr>
        <w:t>В случае необходимости, добавьте строки в таблицу</w:t>
      </w:r>
    </w:p>
    <w:bookmarkStart w:name="z3391" w:id="3351"/>
    <w:p>
      <w:pPr>
        <w:spacing w:after="0"/>
        <w:ind w:left="0"/>
        <w:jc w:val="left"/>
      </w:pPr>
      <w:r>
        <w:rPr>
          <w:rFonts w:ascii="Times New Roman"/>
          <w:b/>
          <w:i w:val="false"/>
          <w:color w:val="000000"/>
        </w:rPr>
        <w:t xml:space="preserve"> 3-бөлім. Сіздің ұйымыңыздың талаптары, міндеттемелері және капиталы туралы ақпарат</w:t>
      </w:r>
      <w:r>
        <w:br/>
      </w:r>
      <w:r>
        <w:rPr>
          <w:rFonts w:ascii="Times New Roman"/>
          <w:b/>
          <w:i w:val="false"/>
          <w:color w:val="000000"/>
        </w:rPr>
        <w:t>Раздел 3. Информация о требованиях, обязательствах и капитале Вашей организации</w:t>
      </w:r>
    </w:p>
    <w:bookmarkEnd w:id="3351"/>
    <w:bookmarkStart w:name="z3392" w:id="3352"/>
    <w:p>
      <w:pPr>
        <w:spacing w:after="0"/>
        <w:ind w:left="0"/>
        <w:jc w:val="both"/>
      </w:pPr>
      <w:r>
        <w:rPr>
          <w:rFonts w:ascii="Times New Roman"/>
          <w:b w:val="false"/>
          <w:i w:val="false"/>
          <w:color w:val="000000"/>
          <w:sz w:val="28"/>
        </w:rPr>
        <w:t>
      3.1 Сіздің ұйымыңыздың сауалнаманы толтыру күнінің жағдайы бойынша жарғы капиталдыңмөлшерін көрсетіңіз</w:t>
      </w:r>
    </w:p>
    <w:bookmarkEnd w:id="3352"/>
    <w:bookmarkStart w:name="z3393" w:id="3353"/>
    <w:p>
      <w:pPr>
        <w:spacing w:after="0"/>
        <w:ind w:left="0"/>
        <w:jc w:val="both"/>
      </w:pPr>
      <w:r>
        <w:rPr>
          <w:rFonts w:ascii="Times New Roman"/>
          <w:b w:val="false"/>
          <w:i w:val="false"/>
          <w:color w:val="000000"/>
          <w:sz w:val="28"/>
        </w:rPr>
        <w:t>
      Укажите размер уставного капитала Вашей организации по состоянию на дату заполнения анкеты</w:t>
      </w:r>
    </w:p>
    <w:bookmarkEnd w:id="3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3354"/>
          <w:p>
            <w:pPr>
              <w:spacing w:after="20"/>
              <w:ind w:left="20"/>
              <w:jc w:val="both"/>
            </w:pPr>
            <w:r>
              <w:rPr>
                <w:rFonts w:ascii="Times New Roman"/>
                <w:b w:val="false"/>
                <w:i w:val="false"/>
                <w:color w:val="000000"/>
                <w:sz w:val="20"/>
              </w:rPr>
              <w:t>
Барлығы, жарғы капитал</w:t>
            </w:r>
          </w:p>
          <w:bookmarkEnd w:id="3354"/>
          <w:p>
            <w:pPr>
              <w:spacing w:after="20"/>
              <w:ind w:left="20"/>
              <w:jc w:val="both"/>
            </w:pPr>
            <w:r>
              <w:rPr>
                <w:rFonts w:ascii="Times New Roman"/>
                <w:b w:val="false"/>
                <w:i w:val="false"/>
                <w:color w:val="000000"/>
                <w:sz w:val="20"/>
              </w:rPr>
              <w:t>
Всего, уставный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3355"/>
          <w:p>
            <w:pPr>
              <w:spacing w:after="20"/>
              <w:ind w:left="20"/>
              <w:jc w:val="both"/>
            </w:pPr>
            <w:r>
              <w:rPr>
                <w:rFonts w:ascii="Times New Roman"/>
                <w:b w:val="false"/>
                <w:i w:val="false"/>
                <w:color w:val="000000"/>
                <w:sz w:val="20"/>
              </w:rPr>
              <w:t>
оның ішінде төленген</w:t>
            </w:r>
          </w:p>
          <w:bookmarkEnd w:id="3355"/>
          <w:p>
            <w:pPr>
              <w:spacing w:after="20"/>
              <w:ind w:left="20"/>
              <w:jc w:val="both"/>
            </w:pPr>
            <w:r>
              <w:rPr>
                <w:rFonts w:ascii="Times New Roman"/>
                <w:b w:val="false"/>
                <w:i w:val="false"/>
                <w:color w:val="000000"/>
                <w:sz w:val="20"/>
              </w:rPr>
              <w:t>
в том числе оплаченный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p>
      <w:pPr>
        <w:spacing w:after="0"/>
        <w:ind w:left="0"/>
        <w:jc w:val="both"/>
      </w:pPr>
      <w:bookmarkStart w:name="z3396" w:id="3356"/>
      <w:r>
        <w:rPr>
          <w:rFonts w:ascii="Times New Roman"/>
          <w:b w:val="false"/>
          <w:i w:val="false"/>
          <w:color w:val="000000"/>
          <w:sz w:val="28"/>
        </w:rPr>
        <w:t>
      3.2 Сауалнаманы толтыру күнінің жағдайы бойынша төменде тізімделген қаржылық құралдардың қай түрі бойынша резидент еместерге талаптардың және/немесе резидент еместердің алдындағы міндеттемелердің көлемі 50 000 000 теңгенің баламасын асатынын белгілеңіз</w:t>
      </w:r>
    </w:p>
    <w:bookmarkEnd w:id="3356"/>
    <w:p>
      <w:pPr>
        <w:spacing w:after="0"/>
        <w:ind w:left="0"/>
        <w:jc w:val="both"/>
      </w:pPr>
      <w:r>
        <w:rPr>
          <w:rFonts w:ascii="Times New Roman"/>
          <w:b w:val="false"/>
          <w:i w:val="false"/>
          <w:color w:val="000000"/>
          <w:sz w:val="28"/>
        </w:rPr>
        <w:t>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3357"/>
          <w:p>
            <w:pPr>
              <w:spacing w:after="20"/>
              <w:ind w:left="20"/>
              <w:jc w:val="both"/>
            </w:pPr>
            <w:r>
              <w:rPr>
                <w:rFonts w:ascii="Times New Roman"/>
                <w:b w:val="false"/>
                <w:i w:val="false"/>
                <w:color w:val="000000"/>
                <w:sz w:val="20"/>
              </w:rPr>
              <w:t>
Резидент еместерге талаптар</w:t>
            </w:r>
          </w:p>
          <w:bookmarkEnd w:id="3357"/>
          <w:p>
            <w:pPr>
              <w:spacing w:after="20"/>
              <w:ind w:left="20"/>
              <w:jc w:val="both"/>
            </w:pPr>
            <w:r>
              <w:rPr>
                <w:rFonts w:ascii="Times New Roman"/>
                <w:b w:val="false"/>
                <w:i w:val="false"/>
                <w:color w:val="000000"/>
                <w:sz w:val="20"/>
              </w:rPr>
              <w:t>
Требования к нерезидентам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3358"/>
          <w:p>
            <w:pPr>
              <w:spacing w:after="20"/>
              <w:ind w:left="20"/>
              <w:jc w:val="both"/>
            </w:pPr>
            <w:r>
              <w:rPr>
                <w:rFonts w:ascii="Times New Roman"/>
                <w:b w:val="false"/>
                <w:i w:val="false"/>
                <w:color w:val="000000"/>
                <w:sz w:val="20"/>
              </w:rPr>
              <w:t>
Резидент еместердің алдындағы міндеттемелер</w:t>
            </w:r>
          </w:p>
          <w:bookmarkEnd w:id="3358"/>
          <w:p>
            <w:pPr>
              <w:spacing w:after="20"/>
              <w:ind w:left="20"/>
              <w:jc w:val="both"/>
            </w:pPr>
            <w:r>
              <w:rPr>
                <w:rFonts w:ascii="Times New Roman"/>
                <w:b w:val="false"/>
                <w:i w:val="false"/>
                <w:color w:val="000000"/>
                <w:sz w:val="20"/>
              </w:rPr>
              <w:t>
Обязательства перед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3359"/>
          <w:p>
            <w:pPr>
              <w:spacing w:after="20"/>
              <w:ind w:left="20"/>
              <w:jc w:val="both"/>
            </w:pPr>
            <w:r>
              <w:rPr>
                <w:rFonts w:ascii="Times New Roman"/>
                <w:b w:val="false"/>
                <w:i w:val="false"/>
                <w:color w:val="000000"/>
                <w:sz w:val="20"/>
              </w:rPr>
              <w:t>
Ескертпе</w:t>
            </w:r>
          </w:p>
          <w:bookmarkEnd w:id="3359"/>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3360"/>
          <w:p>
            <w:pPr>
              <w:spacing w:after="20"/>
              <w:ind w:left="20"/>
              <w:jc w:val="both"/>
            </w:pPr>
            <w:r>
              <w:rPr>
                <w:rFonts w:ascii="Times New Roman"/>
                <w:b w:val="false"/>
                <w:i w:val="false"/>
                <w:color w:val="000000"/>
                <w:sz w:val="20"/>
              </w:rPr>
              <w:t>
Кассадағы қолма-қол шетелдік валюта</w:t>
            </w:r>
          </w:p>
          <w:bookmarkEnd w:id="3360"/>
          <w:p>
            <w:pPr>
              <w:spacing w:after="20"/>
              <w:ind w:left="20"/>
              <w:jc w:val="both"/>
            </w:pPr>
            <w:r>
              <w:rPr>
                <w:rFonts w:ascii="Times New Roman"/>
                <w:b w:val="false"/>
                <w:i w:val="false"/>
                <w:color w:val="000000"/>
                <w:sz w:val="20"/>
              </w:rPr>
              <w:t>
Наличная иностранная валюта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3361"/>
          <w:p>
            <w:pPr>
              <w:spacing w:after="20"/>
              <w:ind w:left="20"/>
              <w:jc w:val="both"/>
            </w:pPr>
            <w:r>
              <w:rPr>
                <w:rFonts w:ascii="Times New Roman"/>
                <w:b w:val="false"/>
                <w:i w:val="false"/>
                <w:color w:val="000000"/>
                <w:sz w:val="20"/>
              </w:rPr>
              <w:t>
Депозиттер, ағымдағы шоттар және түсімдер</w:t>
            </w:r>
          </w:p>
          <w:bookmarkEnd w:id="3361"/>
          <w:p>
            <w:pPr>
              <w:spacing w:after="20"/>
              <w:ind w:left="20"/>
              <w:jc w:val="both"/>
            </w:pPr>
            <w:r>
              <w:rPr>
                <w:rFonts w:ascii="Times New Roman"/>
                <w:b w:val="false"/>
                <w:i w:val="false"/>
                <w:color w:val="000000"/>
                <w:sz w:val="20"/>
              </w:rPr>
              <w:t>
Депозиты, текущие счета и вклады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3362"/>
          <w:p>
            <w:pPr>
              <w:spacing w:after="20"/>
              <w:ind w:left="20"/>
              <w:jc w:val="both"/>
            </w:pPr>
            <w:r>
              <w:rPr>
                <w:rFonts w:ascii="Times New Roman"/>
                <w:b w:val="false"/>
                <w:i w:val="false"/>
                <w:color w:val="000000"/>
                <w:sz w:val="20"/>
              </w:rPr>
              <w:t>
Үлестік құралдар (акциялар, қатысу үлестер, үлеспұлдар)</w:t>
            </w:r>
          </w:p>
          <w:bookmarkEnd w:id="3362"/>
          <w:p>
            <w:pPr>
              <w:spacing w:after="20"/>
              <w:ind w:left="20"/>
              <w:jc w:val="both"/>
            </w:pPr>
            <w:r>
              <w:rPr>
                <w:rFonts w:ascii="Times New Roman"/>
                <w:b w:val="false"/>
                <w:i w:val="false"/>
                <w:color w:val="000000"/>
                <w:sz w:val="20"/>
              </w:rPr>
              <w:t>
Долевые инструменты (акции, доли участия, паи)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3363"/>
          <w:p>
            <w:pPr>
              <w:spacing w:after="20"/>
              <w:ind w:left="20"/>
              <w:jc w:val="both"/>
            </w:pPr>
            <w:r>
              <w:rPr>
                <w:rFonts w:ascii="Times New Roman"/>
                <w:b w:val="false"/>
                <w:i w:val="false"/>
                <w:color w:val="000000"/>
                <w:sz w:val="20"/>
              </w:rPr>
              <w:t>
Борыштық бағалы қағаздар</w:t>
            </w:r>
          </w:p>
          <w:bookmarkEnd w:id="3363"/>
          <w:p>
            <w:pPr>
              <w:spacing w:after="20"/>
              <w:ind w:left="20"/>
              <w:jc w:val="both"/>
            </w:pPr>
            <w:r>
              <w:rPr>
                <w:rFonts w:ascii="Times New Roman"/>
                <w:b w:val="false"/>
                <w:i w:val="false"/>
                <w:color w:val="000000"/>
                <w:sz w:val="20"/>
              </w:rPr>
              <w:t>
Долговые ценные бумаги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3364"/>
          <w:p>
            <w:pPr>
              <w:spacing w:after="20"/>
              <w:ind w:left="20"/>
              <w:jc w:val="both"/>
            </w:pPr>
            <w:r>
              <w:rPr>
                <w:rFonts w:ascii="Times New Roman"/>
                <w:b w:val="false"/>
                <w:i w:val="false"/>
                <w:color w:val="000000"/>
                <w:sz w:val="20"/>
              </w:rPr>
              <w:t>
Сауда (коммерциялық) кредиттер мен аванстар</w:t>
            </w:r>
          </w:p>
          <w:bookmarkEnd w:id="3364"/>
          <w:p>
            <w:pPr>
              <w:spacing w:after="20"/>
              <w:ind w:left="20"/>
              <w:jc w:val="both"/>
            </w:pPr>
            <w:r>
              <w:rPr>
                <w:rFonts w:ascii="Times New Roman"/>
                <w:b w:val="false"/>
                <w:i w:val="false"/>
                <w:color w:val="000000"/>
                <w:sz w:val="20"/>
              </w:rPr>
              <w:t>
Торговые (коммерческие) кредиты и авансы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3365"/>
          <w:p>
            <w:pPr>
              <w:spacing w:after="20"/>
              <w:ind w:left="20"/>
              <w:jc w:val="both"/>
            </w:pPr>
            <w:r>
              <w:rPr>
                <w:rFonts w:ascii="Times New Roman"/>
                <w:b w:val="false"/>
                <w:i w:val="false"/>
                <w:color w:val="000000"/>
                <w:sz w:val="20"/>
              </w:rPr>
              <w:t>
Басқа кредиторлық/дебиторлық берешек</w:t>
            </w:r>
          </w:p>
          <w:bookmarkEnd w:id="3365"/>
          <w:p>
            <w:pPr>
              <w:spacing w:after="20"/>
              <w:ind w:left="20"/>
              <w:jc w:val="both"/>
            </w:pPr>
            <w:r>
              <w:rPr>
                <w:rFonts w:ascii="Times New Roman"/>
                <w:b w:val="false"/>
                <w:i w:val="false"/>
                <w:color w:val="000000"/>
                <w:sz w:val="20"/>
              </w:rPr>
              <w:t>
Прочая кредиторская/дебиторская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3366"/>
          <w:p>
            <w:pPr>
              <w:spacing w:after="20"/>
              <w:ind w:left="20"/>
              <w:jc w:val="both"/>
            </w:pPr>
            <w:r>
              <w:rPr>
                <w:rFonts w:ascii="Times New Roman"/>
                <w:b w:val="false"/>
                <w:i w:val="false"/>
                <w:color w:val="000000"/>
                <w:sz w:val="20"/>
              </w:rPr>
              <w:t>
Басқа (көрсетіңіз)</w:t>
            </w:r>
          </w:p>
          <w:bookmarkEnd w:id="3366"/>
          <w:p>
            <w:pPr>
              <w:spacing w:after="20"/>
              <w:ind w:left="20"/>
              <w:jc w:val="both"/>
            </w:pPr>
            <w:r>
              <w:rPr>
                <w:rFonts w:ascii="Times New Roman"/>
                <w:b w:val="false"/>
                <w:i w:val="false"/>
                <w:color w:val="000000"/>
                <w:sz w:val="20"/>
              </w:rPr>
              <w:t>
</w:t>
            </w:r>
            <w:r>
              <w:rPr>
                <w:rFonts w:ascii="Times New Roman"/>
                <w:b w:val="false"/>
                <w:i w:val="false"/>
                <w:color w:val="000000"/>
                <w:sz w:val="20"/>
              </w:rPr>
              <w:t>Прочее (укажите)</w:t>
            </w:r>
          </w:p>
          <w:p>
            <w:pPr>
              <w:spacing w:after="20"/>
              <w:ind w:left="20"/>
              <w:jc w:val="both"/>
            </w:pPr>
            <w:r>
              <w:rPr>
                <w:rFonts w:ascii="Times New Roman"/>
                <w:b w:val="false"/>
                <w:i w:val="false"/>
                <w:color w:val="000000"/>
                <w:sz w:val="20"/>
              </w:rPr>
              <w:t>
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8" w:id="3367"/>
    <w:p>
      <w:pPr>
        <w:spacing w:after="0"/>
        <w:ind w:left="0"/>
        <w:jc w:val="both"/>
      </w:pPr>
      <w:r>
        <w:rPr>
          <w:rFonts w:ascii="Times New Roman"/>
          <w:b w:val="false"/>
          <w:i w:val="false"/>
          <w:color w:val="000000"/>
          <w:sz w:val="28"/>
        </w:rPr>
        <w:t>
      3.3. Бірлескен қызмет туралы шарттар</w:t>
      </w:r>
    </w:p>
    <w:bookmarkEnd w:id="3367"/>
    <w:bookmarkStart w:name="z3409" w:id="3368"/>
    <w:p>
      <w:pPr>
        <w:spacing w:after="0"/>
        <w:ind w:left="0"/>
        <w:jc w:val="both"/>
      </w:pPr>
      <w:r>
        <w:rPr>
          <w:rFonts w:ascii="Times New Roman"/>
          <w:b w:val="false"/>
          <w:i w:val="false"/>
          <w:color w:val="000000"/>
          <w:sz w:val="28"/>
        </w:rPr>
        <w:t>
      Договоры о совместной деятельности</w:t>
      </w:r>
    </w:p>
    <w:bookmarkEnd w:id="3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3369"/>
          <w:p>
            <w:pPr>
              <w:spacing w:after="20"/>
              <w:ind w:left="20"/>
              <w:jc w:val="both"/>
            </w:pPr>
            <w:r>
              <w:rPr>
                <w:rFonts w:ascii="Times New Roman"/>
                <w:b w:val="false"/>
                <w:i w:val="false"/>
                <w:color w:val="000000"/>
                <w:sz w:val="20"/>
              </w:rPr>
              <w:t>
3.3.1 Сіздің ұйымыңызда сауалнаманы толтыру күнінің жағдайы бойынша резидент еместермен қолданыстағы бірлескен қызмет туралы шарттар (заңды тұлғаны құруысыз) бар ма?</w:t>
            </w:r>
          </w:p>
          <w:bookmarkEnd w:id="3369"/>
          <w:p>
            <w:pPr>
              <w:spacing w:after="20"/>
              <w:ind w:left="20"/>
              <w:jc w:val="both"/>
            </w:pPr>
            <w:r>
              <w:rPr>
                <w:rFonts w:ascii="Times New Roman"/>
                <w:b w:val="false"/>
                <w:i w:val="false"/>
                <w:color w:val="000000"/>
                <w:sz w:val="20"/>
              </w:rPr>
              <w:t>
Имеет ли Ваша организация действующие договоры о совместной деятельности с нерезидентами (без образования юридического лица) на дату заполнения анкеты?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3370"/>
          <w:p>
            <w:pPr>
              <w:spacing w:after="20"/>
              <w:ind w:left="20"/>
              <w:jc w:val="both"/>
            </w:pPr>
            <w:r>
              <w:rPr>
                <w:rFonts w:ascii="Times New Roman"/>
                <w:b w:val="false"/>
                <w:i w:val="false"/>
                <w:color w:val="000000"/>
                <w:sz w:val="20"/>
              </w:rPr>
              <w:t>
Егер жауабыңыз "Иә" болса, 3.3.2-тармақты толтыруға көшіңіз, жауабыңыз "Жоқ" болса, 3.4-тармақты толтыруға көшіңіз.</w:t>
            </w:r>
          </w:p>
          <w:bookmarkEnd w:id="3370"/>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3371"/>
          <w:p>
            <w:pPr>
              <w:spacing w:after="20"/>
              <w:ind w:left="20"/>
              <w:jc w:val="both"/>
            </w:pPr>
            <w:r>
              <w:rPr>
                <w:rFonts w:ascii="Times New Roman"/>
                <w:b w:val="false"/>
                <w:i w:val="false"/>
                <w:color w:val="000000"/>
                <w:sz w:val="20"/>
              </w:rPr>
              <w:t>
3.3.2 Бірлескен қызметтің затын (іске асыру саласын) көрсетіңіз</w:t>
            </w:r>
          </w:p>
          <w:bookmarkEnd w:id="3371"/>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bookmarkStart w:name="z3413" w:id="3372"/>
    <w:p>
      <w:pPr>
        <w:spacing w:after="0"/>
        <w:ind w:left="0"/>
        <w:jc w:val="both"/>
      </w:pPr>
      <w:r>
        <w:rPr>
          <w:rFonts w:ascii="Times New Roman"/>
          <w:b w:val="false"/>
          <w:i w:val="false"/>
          <w:color w:val="000000"/>
          <w:sz w:val="28"/>
        </w:rPr>
        <w:t>
      3.4 Қызметкерлерге берілетін резидент емес бас компанияның акцияларына опциондар. 2.1-тармағында көрсетілген резидент емес инвесторлар бар болса, толтырылады</w:t>
      </w:r>
    </w:p>
    <w:bookmarkEnd w:id="3372"/>
    <w:bookmarkStart w:name="z3414" w:id="3373"/>
    <w:p>
      <w:pPr>
        <w:spacing w:after="0"/>
        <w:ind w:left="0"/>
        <w:jc w:val="both"/>
      </w:pPr>
      <w:r>
        <w:rPr>
          <w:rFonts w:ascii="Times New Roman"/>
          <w:b w:val="false"/>
          <w:i w:val="false"/>
          <w:color w:val="000000"/>
          <w:sz w:val="28"/>
        </w:rPr>
        <w:t>
      Опционы сотрудникам на акции головной компании-нерезидента. Заполняется в случае наличия инвесторов-нерезидентов, указанных в пункте 2.1</w:t>
      </w:r>
    </w:p>
    <w:bookmarkEnd w:id="3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3374"/>
          <w:p>
            <w:pPr>
              <w:spacing w:after="20"/>
              <w:ind w:left="20"/>
              <w:jc w:val="both"/>
            </w:pPr>
            <w:r>
              <w:rPr>
                <w:rFonts w:ascii="Times New Roman"/>
                <w:b w:val="false"/>
                <w:i w:val="false"/>
                <w:color w:val="000000"/>
                <w:sz w:val="20"/>
              </w:rPr>
              <w:t xml:space="preserve">
Сіздің ұйымыңызда резидент емес бас компанияның акцияларына опциондарды ұсыну түрінде өз қызметкерлерін көтермелеу тәжірибесі бар ма? </w:t>
            </w:r>
          </w:p>
          <w:bookmarkEnd w:id="3374"/>
          <w:p>
            <w:pPr>
              <w:spacing w:after="20"/>
              <w:ind w:left="20"/>
              <w:jc w:val="both"/>
            </w:pPr>
            <w:r>
              <w:rPr>
                <w:rFonts w:ascii="Times New Roman"/>
                <w:b w:val="false"/>
                <w:i w:val="false"/>
                <w:color w:val="000000"/>
                <w:sz w:val="20"/>
              </w:rPr>
              <w:t>
Существует ли в Вашей организации практика поощрения своих сотрудников в виде представления опционов на акции головной компании-нерезидента?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16" w:id="3375"/>
    <w:p>
      <w:pPr>
        <w:spacing w:after="0"/>
        <w:ind w:left="0"/>
        <w:jc w:val="left"/>
      </w:pPr>
      <w:r>
        <w:rPr>
          <w:rFonts w:ascii="Times New Roman"/>
          <w:b/>
          <w:i w:val="false"/>
          <w:color w:val="000000"/>
        </w:rPr>
        <w:t xml:space="preserve"> 4-бөлім. Сіздің ұйымыңыздың резидент еместермен операциялары туралы ақпарат</w:t>
      </w:r>
      <w:r>
        <w:br/>
      </w:r>
      <w:r>
        <w:rPr>
          <w:rFonts w:ascii="Times New Roman"/>
          <w:b/>
          <w:i w:val="false"/>
          <w:color w:val="000000"/>
        </w:rPr>
        <w:t>Раздел 4. Информация об операциях Вашей организации с нерезидентами</w:t>
      </w:r>
    </w:p>
    <w:bookmarkEnd w:id="3375"/>
    <w:bookmarkStart w:name="z3417" w:id="3376"/>
    <w:p>
      <w:pPr>
        <w:spacing w:after="0"/>
        <w:ind w:left="0"/>
        <w:jc w:val="both"/>
      </w:pPr>
      <w:r>
        <w:rPr>
          <w:rFonts w:ascii="Times New Roman"/>
          <w:b w:val="false"/>
          <w:i w:val="false"/>
          <w:color w:val="000000"/>
          <w:sz w:val="28"/>
        </w:rPr>
        <w:t>
      4.1 20___жылғы тауарлармен сыртқы сауда</w:t>
      </w:r>
    </w:p>
    <w:bookmarkEnd w:id="3376"/>
    <w:bookmarkStart w:name="z3418" w:id="3377"/>
    <w:p>
      <w:pPr>
        <w:spacing w:after="0"/>
        <w:ind w:left="0"/>
        <w:jc w:val="both"/>
      </w:pPr>
      <w:r>
        <w:rPr>
          <w:rFonts w:ascii="Times New Roman"/>
          <w:b w:val="false"/>
          <w:i w:val="false"/>
          <w:color w:val="000000"/>
          <w:sz w:val="28"/>
        </w:rPr>
        <w:t>
      Внешняя торговля товарами в 20___году</w:t>
      </w:r>
    </w:p>
    <w:bookmarkEnd w:id="3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3378"/>
          <w:p>
            <w:pPr>
              <w:spacing w:after="20"/>
              <w:ind w:left="20"/>
              <w:jc w:val="both"/>
            </w:pPr>
            <w:r>
              <w:rPr>
                <w:rFonts w:ascii="Times New Roman"/>
                <w:b w:val="false"/>
                <w:i w:val="false"/>
                <w:color w:val="000000"/>
                <w:sz w:val="20"/>
              </w:rPr>
              <w:t>
4.1.1 Сіздің ұйымыңыз тауар экспортымен немесе импортымен қарастырылған кезеңде айналысты ма?</w:t>
            </w:r>
          </w:p>
          <w:bookmarkEnd w:id="3378"/>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3379"/>
          <w:p>
            <w:pPr>
              <w:spacing w:after="20"/>
              <w:ind w:left="20"/>
              <w:jc w:val="both"/>
            </w:pPr>
            <w:r>
              <w:rPr>
                <w:rFonts w:ascii="Times New Roman"/>
                <w:b w:val="false"/>
                <w:i w:val="false"/>
                <w:color w:val="000000"/>
                <w:sz w:val="20"/>
              </w:rPr>
              <w:t>
Егержауабыңыз "Иә" болса, 4.1.1.1-тармақты толтыруға көшіңіз, егер жауабыңыз "Жоқ" болса - 4.1.2 - тармақты толтыруға көшіңіз.</w:t>
            </w:r>
          </w:p>
          <w:bookmarkEnd w:id="3379"/>
          <w:p>
            <w:pPr>
              <w:spacing w:after="20"/>
              <w:ind w:left="20"/>
              <w:jc w:val="both"/>
            </w:pPr>
            <w:r>
              <w:rPr>
                <w:rFonts w:ascii="Times New Roman"/>
                <w:b w:val="false"/>
                <w:i w:val="false"/>
                <w:color w:val="000000"/>
                <w:sz w:val="20"/>
              </w:rPr>
              <w:t>
Если ответ "Да", перейдите к заполнению пункта 4.1.1.1, если ответ "Нет" - к заполнению пункта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3380"/>
          <w:p>
            <w:pPr>
              <w:spacing w:after="20"/>
              <w:ind w:left="20"/>
              <w:jc w:val="both"/>
            </w:pPr>
            <w:r>
              <w:rPr>
                <w:rFonts w:ascii="Times New Roman"/>
                <w:b w:val="false"/>
                <w:i w:val="false"/>
                <w:color w:val="000000"/>
                <w:sz w:val="20"/>
              </w:rPr>
              <w:t>
4.1.1.1 Өтінеміз, тиісті көлемін көрсетіңіз (теңге)</w:t>
            </w:r>
          </w:p>
          <w:bookmarkEnd w:id="3380"/>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3381"/>
          <w:p>
            <w:pPr>
              <w:spacing w:after="20"/>
              <w:ind w:left="20"/>
              <w:jc w:val="both"/>
            </w:pPr>
            <w:r>
              <w:rPr>
                <w:rFonts w:ascii="Times New Roman"/>
                <w:b w:val="false"/>
                <w:i w:val="false"/>
                <w:color w:val="000000"/>
                <w:sz w:val="20"/>
              </w:rPr>
              <w:t>
Тауар экспорты</w:t>
            </w:r>
          </w:p>
          <w:bookmarkEnd w:id="3381"/>
          <w:p>
            <w:pPr>
              <w:spacing w:after="20"/>
              <w:ind w:left="20"/>
              <w:jc w:val="both"/>
            </w:pPr>
            <w:r>
              <w:rPr>
                <w:rFonts w:ascii="Times New Roman"/>
                <w:b w:val="false"/>
                <w:i w:val="false"/>
                <w:color w:val="000000"/>
                <w:sz w:val="20"/>
              </w:rPr>
              <w:t>
Экспорт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3382"/>
          <w:p>
            <w:pPr>
              <w:spacing w:after="20"/>
              <w:ind w:left="20"/>
              <w:jc w:val="both"/>
            </w:pPr>
            <w:r>
              <w:rPr>
                <w:rFonts w:ascii="Times New Roman"/>
                <w:b w:val="false"/>
                <w:i w:val="false"/>
                <w:color w:val="000000"/>
                <w:sz w:val="20"/>
              </w:rPr>
              <w:t>
5 000 000-нан аз</w:t>
            </w:r>
          </w:p>
          <w:bookmarkEnd w:id="3382"/>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3383"/>
          <w:p>
            <w:pPr>
              <w:spacing w:after="20"/>
              <w:ind w:left="20"/>
              <w:jc w:val="both"/>
            </w:pPr>
            <w:r>
              <w:rPr>
                <w:rFonts w:ascii="Times New Roman"/>
                <w:b w:val="false"/>
                <w:i w:val="false"/>
                <w:color w:val="000000"/>
                <w:sz w:val="20"/>
              </w:rPr>
              <w:t>
5 000 000-нан 50 000 000 дейін</w:t>
            </w:r>
          </w:p>
          <w:bookmarkEnd w:id="3383"/>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384"/>
          <w:p>
            <w:pPr>
              <w:spacing w:after="20"/>
              <w:ind w:left="20"/>
              <w:jc w:val="both"/>
            </w:pPr>
            <w:r>
              <w:rPr>
                <w:rFonts w:ascii="Times New Roman"/>
                <w:b w:val="false"/>
                <w:i w:val="false"/>
                <w:color w:val="000000"/>
                <w:sz w:val="20"/>
              </w:rPr>
              <w:t>
50 000 000-нан 500 000 000 дейін</w:t>
            </w:r>
          </w:p>
          <w:bookmarkEnd w:id="3384"/>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3385"/>
          <w:p>
            <w:pPr>
              <w:spacing w:after="20"/>
              <w:ind w:left="20"/>
              <w:jc w:val="both"/>
            </w:pPr>
            <w:r>
              <w:rPr>
                <w:rFonts w:ascii="Times New Roman"/>
                <w:b w:val="false"/>
                <w:i w:val="false"/>
                <w:color w:val="000000"/>
                <w:sz w:val="20"/>
              </w:rPr>
              <w:t>
500 000 000 жәнеодан көп</w:t>
            </w:r>
          </w:p>
          <w:bookmarkEnd w:id="3385"/>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3386"/>
          <w:p>
            <w:pPr>
              <w:spacing w:after="20"/>
              <w:ind w:left="20"/>
              <w:jc w:val="both"/>
            </w:pPr>
            <w:r>
              <w:rPr>
                <w:rFonts w:ascii="Times New Roman"/>
                <w:b w:val="false"/>
                <w:i w:val="false"/>
                <w:color w:val="000000"/>
                <w:sz w:val="20"/>
              </w:rPr>
              <w:t>
Тауар импорты</w:t>
            </w:r>
          </w:p>
          <w:bookmarkEnd w:id="3386"/>
          <w:p>
            <w:pPr>
              <w:spacing w:after="20"/>
              <w:ind w:left="20"/>
              <w:jc w:val="both"/>
            </w:pPr>
            <w:r>
              <w:rPr>
                <w:rFonts w:ascii="Times New Roman"/>
                <w:b w:val="false"/>
                <w:i w:val="false"/>
                <w:color w:val="000000"/>
                <w:sz w:val="20"/>
              </w:rPr>
              <w:t>
Импорт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3387"/>
          <w:p>
            <w:pPr>
              <w:spacing w:after="20"/>
              <w:ind w:left="20"/>
              <w:jc w:val="both"/>
            </w:pPr>
            <w:r>
              <w:rPr>
                <w:rFonts w:ascii="Times New Roman"/>
                <w:b w:val="false"/>
                <w:i w:val="false"/>
                <w:color w:val="000000"/>
                <w:sz w:val="20"/>
              </w:rPr>
              <w:t>
5 000 000-нан аз</w:t>
            </w:r>
          </w:p>
          <w:bookmarkEnd w:id="3387"/>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388"/>
          <w:p>
            <w:pPr>
              <w:spacing w:after="20"/>
              <w:ind w:left="20"/>
              <w:jc w:val="both"/>
            </w:pPr>
            <w:r>
              <w:rPr>
                <w:rFonts w:ascii="Times New Roman"/>
                <w:b w:val="false"/>
                <w:i w:val="false"/>
                <w:color w:val="000000"/>
                <w:sz w:val="20"/>
              </w:rPr>
              <w:t>
5 000 000-нан 50 000 000 дейін</w:t>
            </w:r>
          </w:p>
          <w:bookmarkEnd w:id="3388"/>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3389"/>
          <w:p>
            <w:pPr>
              <w:spacing w:after="20"/>
              <w:ind w:left="20"/>
              <w:jc w:val="both"/>
            </w:pPr>
            <w:r>
              <w:rPr>
                <w:rFonts w:ascii="Times New Roman"/>
                <w:b w:val="false"/>
                <w:i w:val="false"/>
                <w:color w:val="000000"/>
                <w:sz w:val="20"/>
              </w:rPr>
              <w:t>
50 000 000-нан 500 000 000 дейін</w:t>
            </w:r>
          </w:p>
          <w:bookmarkEnd w:id="3389"/>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3390"/>
          <w:p>
            <w:pPr>
              <w:spacing w:after="20"/>
              <w:ind w:left="20"/>
              <w:jc w:val="both"/>
            </w:pPr>
            <w:r>
              <w:rPr>
                <w:rFonts w:ascii="Times New Roman"/>
                <w:b w:val="false"/>
                <w:i w:val="false"/>
                <w:color w:val="000000"/>
                <w:sz w:val="20"/>
              </w:rPr>
              <w:t>
500 000 000 жәнеодан көп</w:t>
            </w:r>
          </w:p>
          <w:bookmarkEnd w:id="3390"/>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391"/>
          <w:p>
            <w:pPr>
              <w:spacing w:after="20"/>
              <w:ind w:left="20"/>
              <w:jc w:val="both"/>
            </w:pPr>
            <w:r>
              <w:rPr>
                <w:rFonts w:ascii="Times New Roman"/>
                <w:b w:val="false"/>
                <w:i w:val="false"/>
                <w:color w:val="000000"/>
                <w:sz w:val="20"/>
              </w:rPr>
              <w:t>
4.1.2 Сіздің ұйымыңыз қарастырылған кезеңде резидент еместерден алынған тауарларды қайта өңдеумен немесе жөндеумен айналысты ма?</w:t>
            </w:r>
          </w:p>
          <w:bookmarkEnd w:id="3391"/>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3392"/>
          <w:p>
            <w:pPr>
              <w:spacing w:after="20"/>
              <w:ind w:left="20"/>
              <w:jc w:val="both"/>
            </w:pPr>
            <w:r>
              <w:rPr>
                <w:rFonts w:ascii="Times New Roman"/>
                <w:b w:val="false"/>
                <w:i w:val="false"/>
                <w:color w:val="000000"/>
                <w:sz w:val="20"/>
              </w:rPr>
              <w:t>
4.1.3 Сіздің ұйымыңыз қарастырылған кезеңде тауарларды қайта өңдеуге немесе жөндеугешетелге жіберді ме?</w:t>
            </w:r>
          </w:p>
          <w:bookmarkEnd w:id="3392"/>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393"/>
          <w:p>
            <w:pPr>
              <w:spacing w:after="20"/>
              <w:ind w:left="20"/>
              <w:jc w:val="both"/>
            </w:pPr>
            <w:r>
              <w:rPr>
                <w:rFonts w:ascii="Times New Roman"/>
                <w:b w:val="false"/>
                <w:i w:val="false"/>
                <w:color w:val="000000"/>
                <w:sz w:val="20"/>
              </w:rPr>
              <w:t>
4.1.4 Сіздің ұйымыңыз қарастырылған кезеңде тауарларды Қазақстан Республикасына әкелместен шетелде қайта сатумен айналысты ма?</w:t>
            </w:r>
          </w:p>
          <w:bookmarkEnd w:id="3393"/>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35" w:id="3394"/>
    <w:p>
      <w:pPr>
        <w:spacing w:after="0"/>
        <w:ind w:left="0"/>
        <w:jc w:val="left"/>
      </w:pPr>
      <w:r>
        <w:rPr>
          <w:rFonts w:ascii="Times New Roman"/>
          <w:b/>
          <w:i w:val="false"/>
          <w:color w:val="000000"/>
        </w:rPr>
        <w:t xml:space="preserve"> 4.2 20___жылғы қызметтермен сыртқы сауда</w:t>
      </w:r>
      <w:r>
        <w:br/>
      </w:r>
      <w:r>
        <w:rPr>
          <w:rFonts w:ascii="Times New Roman"/>
          <w:b/>
          <w:i w:val="false"/>
          <w:color w:val="000000"/>
        </w:rPr>
        <w:t>Внешняя торговля услугами в 20___году</w:t>
      </w:r>
    </w:p>
    <w:bookmarkEnd w:id="3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3395"/>
          <w:p>
            <w:pPr>
              <w:spacing w:after="20"/>
              <w:ind w:left="20"/>
              <w:jc w:val="both"/>
            </w:pPr>
            <w:r>
              <w:rPr>
                <w:rFonts w:ascii="Times New Roman"/>
                <w:b w:val="false"/>
                <w:i w:val="false"/>
                <w:color w:val="000000"/>
                <w:sz w:val="20"/>
              </w:rPr>
              <w:t xml:space="preserve">
4.2.1 Сіздің ұйымыңыз резидент еместерге қызмет көрсетті ме немесе резидент еместерден қызметін пайдаланды ма? </w:t>
            </w:r>
          </w:p>
          <w:bookmarkEnd w:id="3395"/>
          <w:p>
            <w:pPr>
              <w:spacing w:after="20"/>
              <w:ind w:left="20"/>
              <w:jc w:val="both"/>
            </w:pPr>
            <w:r>
              <w:rPr>
                <w:rFonts w:ascii="Times New Roman"/>
                <w:b w:val="false"/>
                <w:i w:val="false"/>
                <w:color w:val="000000"/>
                <w:sz w:val="20"/>
              </w:rPr>
              <w:t>
Представляла ли Ваша организация услуги нерезидентам или приобретала ли она услуги от нерезидентов?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3396"/>
          <w:p>
            <w:pPr>
              <w:spacing w:after="20"/>
              <w:ind w:left="20"/>
              <w:jc w:val="both"/>
            </w:pPr>
            <w:r>
              <w:rPr>
                <w:rFonts w:ascii="Times New Roman"/>
                <w:b w:val="false"/>
                <w:i w:val="false"/>
                <w:color w:val="000000"/>
                <w:sz w:val="20"/>
              </w:rPr>
              <w:t>
Егер жауабыңыз "Иә" болса, 4.2.2-тармағын толтыруға көшіңіз, егер жауабыңыз "Жоқ" болса, 4.3-тармағын толтырыңыз.</w:t>
            </w:r>
          </w:p>
          <w:bookmarkEnd w:id="3396"/>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3397"/>
          <w:p>
            <w:pPr>
              <w:spacing w:after="20"/>
              <w:ind w:left="20"/>
              <w:jc w:val="both"/>
            </w:pPr>
            <w:r>
              <w:rPr>
                <w:rFonts w:ascii="Times New Roman"/>
                <w:b w:val="false"/>
                <w:i w:val="false"/>
                <w:color w:val="000000"/>
                <w:sz w:val="20"/>
              </w:rPr>
              <w:t>
4.2.2 Өтінеміз, тиісті көлемін көрсетіңіз (теңге)</w:t>
            </w:r>
          </w:p>
          <w:bookmarkEnd w:id="3397"/>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3398"/>
          <w:p>
            <w:pPr>
              <w:spacing w:after="20"/>
              <w:ind w:left="20"/>
              <w:jc w:val="both"/>
            </w:pPr>
            <w:r>
              <w:rPr>
                <w:rFonts w:ascii="Times New Roman"/>
                <w:b w:val="false"/>
                <w:i w:val="false"/>
                <w:color w:val="000000"/>
                <w:sz w:val="20"/>
              </w:rPr>
              <w:t>
Қызметтер экспорты (Сіздің ұйымыңыздың резидент еместерге көрсеткен қызметтерінің көлемі)</w:t>
            </w:r>
          </w:p>
          <w:bookmarkEnd w:id="3398"/>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3399"/>
          <w:p>
            <w:pPr>
              <w:spacing w:after="20"/>
              <w:ind w:left="20"/>
              <w:jc w:val="both"/>
            </w:pPr>
            <w:r>
              <w:rPr>
                <w:rFonts w:ascii="Times New Roman"/>
                <w:b w:val="false"/>
                <w:i w:val="false"/>
                <w:color w:val="000000"/>
                <w:sz w:val="20"/>
              </w:rPr>
              <w:t>
5 000 000-нан аз</w:t>
            </w:r>
          </w:p>
          <w:bookmarkEnd w:id="3399"/>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400"/>
          <w:p>
            <w:pPr>
              <w:spacing w:after="20"/>
              <w:ind w:left="20"/>
              <w:jc w:val="both"/>
            </w:pPr>
            <w:r>
              <w:rPr>
                <w:rFonts w:ascii="Times New Roman"/>
                <w:b w:val="false"/>
                <w:i w:val="false"/>
                <w:color w:val="000000"/>
                <w:sz w:val="20"/>
              </w:rPr>
              <w:t>
5 000 000-нан 50 000 000 дейін</w:t>
            </w:r>
          </w:p>
          <w:bookmarkEnd w:id="3400"/>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3401"/>
          <w:p>
            <w:pPr>
              <w:spacing w:after="20"/>
              <w:ind w:left="20"/>
              <w:jc w:val="both"/>
            </w:pPr>
            <w:r>
              <w:rPr>
                <w:rFonts w:ascii="Times New Roman"/>
                <w:b w:val="false"/>
                <w:i w:val="false"/>
                <w:color w:val="000000"/>
                <w:sz w:val="20"/>
              </w:rPr>
              <w:t>
50 000 000-нан 500 000 000 дейін</w:t>
            </w:r>
          </w:p>
          <w:bookmarkEnd w:id="3401"/>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3402"/>
          <w:p>
            <w:pPr>
              <w:spacing w:after="20"/>
              <w:ind w:left="20"/>
              <w:jc w:val="both"/>
            </w:pPr>
            <w:r>
              <w:rPr>
                <w:rFonts w:ascii="Times New Roman"/>
                <w:b w:val="false"/>
                <w:i w:val="false"/>
                <w:color w:val="000000"/>
                <w:sz w:val="20"/>
              </w:rPr>
              <w:t>
500 000 000 жәнеодан көп</w:t>
            </w:r>
          </w:p>
          <w:bookmarkEnd w:id="3402"/>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3403"/>
          <w:p>
            <w:pPr>
              <w:spacing w:after="20"/>
              <w:ind w:left="20"/>
              <w:jc w:val="both"/>
            </w:pPr>
            <w:r>
              <w:rPr>
                <w:rFonts w:ascii="Times New Roman"/>
                <w:b w:val="false"/>
                <w:i w:val="false"/>
                <w:color w:val="000000"/>
                <w:sz w:val="20"/>
              </w:rPr>
              <w:t>
Қызметтер импорты (Сіздің ұйымыңызға резидент еместердің көрсеткен қызметтерінің көлемі)</w:t>
            </w:r>
          </w:p>
          <w:bookmarkEnd w:id="3403"/>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3404"/>
          <w:p>
            <w:pPr>
              <w:spacing w:after="20"/>
              <w:ind w:left="20"/>
              <w:jc w:val="both"/>
            </w:pPr>
            <w:r>
              <w:rPr>
                <w:rFonts w:ascii="Times New Roman"/>
                <w:b w:val="false"/>
                <w:i w:val="false"/>
                <w:color w:val="000000"/>
                <w:sz w:val="20"/>
              </w:rPr>
              <w:t>
5 000 000-нан аз</w:t>
            </w:r>
          </w:p>
          <w:bookmarkEnd w:id="3404"/>
          <w:p>
            <w:pPr>
              <w:spacing w:after="20"/>
              <w:ind w:left="20"/>
              <w:jc w:val="both"/>
            </w:pPr>
            <w:r>
              <w:rPr>
                <w:rFonts w:ascii="Times New Roman"/>
                <w:b w:val="false"/>
                <w:i w:val="false"/>
                <w:color w:val="000000"/>
                <w:sz w:val="20"/>
              </w:rPr>
              <w:t>
менее 5 000 000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3405"/>
          <w:p>
            <w:pPr>
              <w:spacing w:after="20"/>
              <w:ind w:left="20"/>
              <w:jc w:val="both"/>
            </w:pPr>
            <w:r>
              <w:rPr>
                <w:rFonts w:ascii="Times New Roman"/>
                <w:b w:val="false"/>
                <w:i w:val="false"/>
                <w:color w:val="000000"/>
                <w:sz w:val="20"/>
              </w:rPr>
              <w:t>
5 000 000-нан 50 000 000 дейін</w:t>
            </w:r>
          </w:p>
          <w:bookmarkEnd w:id="3405"/>
          <w:p>
            <w:pPr>
              <w:spacing w:after="20"/>
              <w:ind w:left="20"/>
              <w:jc w:val="both"/>
            </w:pPr>
            <w:r>
              <w:rPr>
                <w:rFonts w:ascii="Times New Roman"/>
                <w:b w:val="false"/>
                <w:i w:val="false"/>
                <w:color w:val="000000"/>
                <w:sz w:val="20"/>
              </w:rPr>
              <w:t>
от 5 000 000 до 50 000 000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3406"/>
          <w:p>
            <w:pPr>
              <w:spacing w:after="20"/>
              <w:ind w:left="20"/>
              <w:jc w:val="both"/>
            </w:pPr>
            <w:r>
              <w:rPr>
                <w:rFonts w:ascii="Times New Roman"/>
                <w:b w:val="false"/>
                <w:i w:val="false"/>
                <w:color w:val="000000"/>
                <w:sz w:val="20"/>
              </w:rPr>
              <w:t>
50 000 000-нан 500 000 000 дейін</w:t>
            </w:r>
          </w:p>
          <w:bookmarkEnd w:id="3406"/>
          <w:p>
            <w:pPr>
              <w:spacing w:after="20"/>
              <w:ind w:left="20"/>
              <w:jc w:val="both"/>
            </w:pPr>
            <w:r>
              <w:rPr>
                <w:rFonts w:ascii="Times New Roman"/>
                <w:b w:val="false"/>
                <w:i w:val="false"/>
                <w:color w:val="000000"/>
                <w:sz w:val="20"/>
              </w:rPr>
              <w:t>
от 50 000 000 до 500 000 000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3407"/>
          <w:p>
            <w:pPr>
              <w:spacing w:after="20"/>
              <w:ind w:left="20"/>
              <w:jc w:val="both"/>
            </w:pPr>
            <w:r>
              <w:rPr>
                <w:rFonts w:ascii="Times New Roman"/>
                <w:b w:val="false"/>
                <w:i w:val="false"/>
                <w:color w:val="000000"/>
                <w:sz w:val="20"/>
              </w:rPr>
              <w:t>
500 000 000 жәнеодан көп</w:t>
            </w:r>
          </w:p>
          <w:bookmarkEnd w:id="3407"/>
          <w:p>
            <w:pPr>
              <w:spacing w:after="20"/>
              <w:ind w:left="20"/>
              <w:jc w:val="both"/>
            </w:pPr>
            <w:r>
              <w:rPr>
                <w:rFonts w:ascii="Times New Roman"/>
                <w:b w:val="false"/>
                <w:i w:val="false"/>
                <w:color w:val="000000"/>
                <w:sz w:val="20"/>
              </w:rPr>
              <w:t>
500 000 000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49" w:id="3408"/>
    <w:p>
      <w:pPr>
        <w:spacing w:after="0"/>
        <w:ind w:left="0"/>
        <w:jc w:val="left"/>
      </w:pPr>
      <w:r>
        <w:rPr>
          <w:rFonts w:ascii="Times New Roman"/>
          <w:b/>
          <w:i w:val="false"/>
          <w:color w:val="000000"/>
        </w:rPr>
        <w:t xml:space="preserve"> 4.2.3 Экспорттың немесе импорттың көлемі 5 000 000 теңгеден асқан қызметтер түрлерін көрсетіңіз</w:t>
      </w:r>
      <w:r>
        <w:br/>
      </w:r>
      <w:r>
        <w:rPr>
          <w:rFonts w:ascii="Times New Roman"/>
          <w:b/>
          <w:i w:val="false"/>
          <w:color w:val="000000"/>
        </w:rPr>
        <w:t>Укажите, пожалуйста, виды услуг, по которым объем экспорта или импорта превысил 5 000 000 тенге</w:t>
      </w:r>
    </w:p>
    <w:bookmarkEnd w:id="3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түрлері/Виды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3409"/>
          <w:p>
            <w:pPr>
              <w:spacing w:after="20"/>
              <w:ind w:left="20"/>
              <w:jc w:val="both"/>
            </w:pPr>
            <w:r>
              <w:rPr>
                <w:rFonts w:ascii="Times New Roman"/>
                <w:b w:val="false"/>
                <w:i w:val="false"/>
                <w:color w:val="000000"/>
                <w:sz w:val="20"/>
              </w:rPr>
              <w:t>
Көлік қызметі (жүк тасымалдау, жолаушылар тасымалдау, қосалқы көлік қызметі)</w:t>
            </w:r>
          </w:p>
          <w:bookmarkEnd w:id="3409"/>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3410"/>
          <w:p>
            <w:pPr>
              <w:spacing w:after="20"/>
              <w:ind w:left="20"/>
              <w:jc w:val="both"/>
            </w:pPr>
            <w:r>
              <w:rPr>
                <w:rFonts w:ascii="Times New Roman"/>
                <w:b w:val="false"/>
                <w:i w:val="false"/>
                <w:color w:val="000000"/>
                <w:sz w:val="20"/>
              </w:rPr>
              <w:t xml:space="preserve">
Пошта қызметтері және курьерлік байланыс қызметтері </w:t>
            </w:r>
          </w:p>
          <w:bookmarkEnd w:id="3410"/>
          <w:p>
            <w:pPr>
              <w:spacing w:after="20"/>
              <w:ind w:left="20"/>
              <w:jc w:val="both"/>
            </w:pPr>
            <w:r>
              <w:rPr>
                <w:rFonts w:ascii="Times New Roman"/>
                <w:b w:val="false"/>
                <w:i w:val="false"/>
                <w:color w:val="000000"/>
                <w:sz w:val="20"/>
              </w:rPr>
              <w:t>
Почтовые услуги и услуги курьерской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3411"/>
          <w:p>
            <w:pPr>
              <w:spacing w:after="20"/>
              <w:ind w:left="20"/>
              <w:jc w:val="both"/>
            </w:pPr>
            <w:r>
              <w:rPr>
                <w:rFonts w:ascii="Times New Roman"/>
                <w:b w:val="false"/>
                <w:i w:val="false"/>
                <w:color w:val="000000"/>
                <w:sz w:val="20"/>
              </w:rPr>
              <w:t>
Компьютерлік қызметтер</w:t>
            </w:r>
          </w:p>
          <w:bookmarkEnd w:id="3411"/>
          <w:p>
            <w:pPr>
              <w:spacing w:after="20"/>
              <w:ind w:left="20"/>
              <w:jc w:val="both"/>
            </w:pPr>
            <w:r>
              <w:rPr>
                <w:rFonts w:ascii="Times New Roman"/>
                <w:b w:val="false"/>
                <w:i w:val="false"/>
                <w:color w:val="000000"/>
                <w:sz w:val="20"/>
              </w:rPr>
              <w:t>
Компьютерные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3412"/>
          <w:p>
            <w:pPr>
              <w:spacing w:after="20"/>
              <w:ind w:left="20"/>
              <w:jc w:val="both"/>
            </w:pPr>
            <w:r>
              <w:rPr>
                <w:rFonts w:ascii="Times New Roman"/>
                <w:b w:val="false"/>
                <w:i w:val="false"/>
                <w:color w:val="000000"/>
                <w:sz w:val="20"/>
              </w:rPr>
              <w:t>
Ақпараттық қызметтер</w:t>
            </w:r>
          </w:p>
          <w:bookmarkEnd w:id="3412"/>
          <w:p>
            <w:pPr>
              <w:spacing w:after="20"/>
              <w:ind w:left="20"/>
              <w:jc w:val="both"/>
            </w:pPr>
            <w:r>
              <w:rPr>
                <w:rFonts w:ascii="Times New Roman"/>
                <w:b w:val="false"/>
                <w:i w:val="false"/>
                <w:color w:val="000000"/>
                <w:sz w:val="20"/>
              </w:rPr>
              <w:t>
Информационные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3413"/>
          <w:p>
            <w:pPr>
              <w:spacing w:after="20"/>
              <w:ind w:left="20"/>
              <w:jc w:val="both"/>
            </w:pPr>
            <w:r>
              <w:rPr>
                <w:rFonts w:ascii="Times New Roman"/>
                <w:b w:val="false"/>
                <w:i w:val="false"/>
                <w:color w:val="000000"/>
                <w:sz w:val="20"/>
              </w:rPr>
              <w:t>
Телекоммуникациялық қызметтер</w:t>
            </w:r>
          </w:p>
          <w:bookmarkEnd w:id="3413"/>
          <w:p>
            <w:pPr>
              <w:spacing w:after="20"/>
              <w:ind w:left="20"/>
              <w:jc w:val="both"/>
            </w:pPr>
            <w:r>
              <w:rPr>
                <w:rFonts w:ascii="Times New Roman"/>
                <w:b w:val="false"/>
                <w:i w:val="false"/>
                <w:color w:val="000000"/>
                <w:sz w:val="20"/>
              </w:rPr>
              <w:t>
Телекоммуникационные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3414"/>
          <w:p>
            <w:pPr>
              <w:spacing w:after="20"/>
              <w:ind w:left="20"/>
              <w:jc w:val="both"/>
            </w:pPr>
            <w:r>
              <w:rPr>
                <w:rFonts w:ascii="Times New Roman"/>
                <w:b w:val="false"/>
                <w:i w:val="false"/>
                <w:color w:val="000000"/>
                <w:sz w:val="20"/>
              </w:rPr>
              <w:t>
Зияткерлік меншікті пайдаланғаны үшін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w:t>
            </w:r>
          </w:p>
          <w:bookmarkEnd w:id="3414"/>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415"/>
          <w:p>
            <w:pPr>
              <w:spacing w:after="20"/>
              <w:ind w:left="20"/>
              <w:jc w:val="both"/>
            </w:pPr>
            <w:r>
              <w:rPr>
                <w:rFonts w:ascii="Times New Roman"/>
                <w:b w:val="false"/>
                <w:i w:val="false"/>
                <w:color w:val="000000"/>
                <w:sz w:val="20"/>
              </w:rPr>
              <w:t>
Құрылыс қызметтері</w:t>
            </w:r>
          </w:p>
          <w:bookmarkEnd w:id="3415"/>
          <w:p>
            <w:pPr>
              <w:spacing w:after="20"/>
              <w:ind w:left="20"/>
              <w:jc w:val="both"/>
            </w:pPr>
            <w:r>
              <w:rPr>
                <w:rFonts w:ascii="Times New Roman"/>
                <w:b w:val="false"/>
                <w:i w:val="false"/>
                <w:color w:val="000000"/>
                <w:sz w:val="20"/>
              </w:rPr>
              <w:t>
Строительные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3416"/>
          <w:p>
            <w:pPr>
              <w:spacing w:after="20"/>
              <w:ind w:left="20"/>
              <w:jc w:val="both"/>
            </w:pPr>
            <w:r>
              <w:rPr>
                <w:rFonts w:ascii="Times New Roman"/>
                <w:b w:val="false"/>
                <w:i w:val="false"/>
                <w:color w:val="000000"/>
                <w:sz w:val="20"/>
              </w:rPr>
              <w:t>
Архитектуралық, инженерлік және басқа да техникалық қызметтер (геофизикалық қызметтерді қоса алғанда)</w:t>
            </w:r>
          </w:p>
          <w:bookmarkEnd w:id="3416"/>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3417"/>
          <w:p>
            <w:pPr>
              <w:spacing w:after="20"/>
              <w:ind w:left="20"/>
              <w:jc w:val="both"/>
            </w:pPr>
            <w:r>
              <w:rPr>
                <w:rFonts w:ascii="Times New Roman"/>
                <w:b w:val="false"/>
                <w:i w:val="false"/>
                <w:color w:val="000000"/>
                <w:sz w:val="20"/>
              </w:rPr>
              <w:t>
Пайдалы қазбаларды өндіру саласындағы қызметтер (бұрғылау жұмыстарын қоса алғанда)</w:t>
            </w:r>
          </w:p>
          <w:bookmarkEnd w:id="3417"/>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418"/>
          <w:p>
            <w:pPr>
              <w:spacing w:after="20"/>
              <w:ind w:left="20"/>
              <w:jc w:val="both"/>
            </w:pPr>
            <w:r>
              <w:rPr>
                <w:rFonts w:ascii="Times New Roman"/>
                <w:b w:val="false"/>
                <w:i w:val="false"/>
                <w:color w:val="000000"/>
                <w:sz w:val="20"/>
              </w:rPr>
              <w:t>
Жабдықты қызметкерлерсіз жалдау, жылжымайтын мүлікті жалдау, көлік құралдарын экипажсыз жалдау</w:t>
            </w:r>
          </w:p>
          <w:bookmarkEnd w:id="3418"/>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3419"/>
          <w:p>
            <w:pPr>
              <w:spacing w:after="20"/>
              <w:ind w:left="20"/>
              <w:jc w:val="both"/>
            </w:pPr>
            <w:r>
              <w:rPr>
                <w:rFonts w:ascii="Times New Roman"/>
                <w:b w:val="false"/>
                <w:i w:val="false"/>
                <w:color w:val="000000"/>
                <w:sz w:val="20"/>
              </w:rPr>
              <w:t xml:space="preserve">
Жарнама, маркетинг </w:t>
            </w:r>
          </w:p>
          <w:bookmarkEnd w:id="3419"/>
          <w:p>
            <w:pPr>
              <w:spacing w:after="20"/>
              <w:ind w:left="20"/>
              <w:jc w:val="both"/>
            </w:pPr>
            <w:r>
              <w:rPr>
                <w:rFonts w:ascii="Times New Roman"/>
                <w:b w:val="false"/>
                <w:i w:val="false"/>
                <w:color w:val="000000"/>
                <w:sz w:val="20"/>
              </w:rPr>
              <w:t>
Реклама,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3420"/>
          <w:p>
            <w:pPr>
              <w:spacing w:after="20"/>
              <w:ind w:left="20"/>
              <w:jc w:val="both"/>
            </w:pPr>
            <w:r>
              <w:rPr>
                <w:rFonts w:ascii="Times New Roman"/>
                <w:b w:val="false"/>
                <w:i w:val="false"/>
                <w:color w:val="000000"/>
                <w:sz w:val="20"/>
              </w:rPr>
              <w:t>
Заң, бухгалтерлік, аудиторлық, консультациялық қызметтер</w:t>
            </w:r>
          </w:p>
          <w:bookmarkEnd w:id="3420"/>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3421"/>
          <w:p>
            <w:pPr>
              <w:spacing w:after="20"/>
              <w:ind w:left="20"/>
              <w:jc w:val="both"/>
            </w:pPr>
            <w:r>
              <w:rPr>
                <w:rFonts w:ascii="Times New Roman"/>
                <w:b w:val="false"/>
                <w:i w:val="false"/>
                <w:color w:val="000000"/>
                <w:sz w:val="20"/>
              </w:rPr>
              <w:t xml:space="preserve">
Басқалары (өтінеміз, көрсетіңіз) </w:t>
            </w:r>
          </w:p>
          <w:bookmarkEnd w:id="3421"/>
          <w:p>
            <w:pPr>
              <w:spacing w:after="20"/>
              <w:ind w:left="20"/>
              <w:jc w:val="both"/>
            </w:pPr>
            <w:r>
              <w:rPr>
                <w:rFonts w:ascii="Times New Roman"/>
                <w:b w:val="false"/>
                <w:i w:val="false"/>
                <w:color w:val="000000"/>
                <w:sz w:val="20"/>
              </w:rPr>
              <w:t>
Прочие (пожалуйста, укажите) 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63" w:id="3422"/>
    <w:p>
      <w:pPr>
        <w:spacing w:after="0"/>
        <w:ind w:left="0"/>
        <w:jc w:val="left"/>
      </w:pPr>
      <w:r>
        <w:rPr>
          <w:rFonts w:ascii="Times New Roman"/>
          <w:b/>
          <w:i w:val="false"/>
          <w:color w:val="000000"/>
        </w:rPr>
        <w:t xml:space="preserve"> 4.3 Шетелдік жұмыс күшін пайдалану</w:t>
      </w:r>
      <w:r>
        <w:br/>
      </w:r>
      <w:r>
        <w:rPr>
          <w:rFonts w:ascii="Times New Roman"/>
          <w:b/>
          <w:i w:val="false"/>
          <w:color w:val="000000"/>
        </w:rPr>
        <w:t>Использование иностранной рабочей силы</w:t>
      </w:r>
    </w:p>
    <w:bookmarkEnd w:id="3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3423"/>
          <w:p>
            <w:pPr>
              <w:spacing w:after="20"/>
              <w:ind w:left="20"/>
              <w:jc w:val="both"/>
            </w:pPr>
            <w:r>
              <w:rPr>
                <w:rFonts w:ascii="Times New Roman"/>
                <w:b w:val="false"/>
                <w:i w:val="false"/>
                <w:color w:val="000000"/>
                <w:sz w:val="20"/>
              </w:rPr>
              <w:t>
Сіздің ұйымыңызда шетелдік қызметкерлер жұмыс істейді ме? (шетелдік қызметкерлерге бір жылдан аз мерзімге жұмысқа жалданған шетелдік азаматтар және вахталық әдіспен жұмысқа тартылған шетелдік азаматтар жатады)</w:t>
            </w:r>
          </w:p>
          <w:bookmarkEnd w:id="3423"/>
          <w:p>
            <w:pPr>
              <w:spacing w:after="20"/>
              <w:ind w:left="20"/>
              <w:jc w:val="both"/>
            </w:pPr>
            <w:r>
              <w:rPr>
                <w:rFonts w:ascii="Times New Roman"/>
                <w:b w:val="false"/>
                <w:i w:val="false"/>
                <w:color w:val="000000"/>
                <w:sz w:val="20"/>
              </w:rPr>
              <w:t>
Работают ли в Вашей организации иностранные служащие? (к иностранным служащим относятся иностранные граждане, нанятые на работу на срок менее года, и иностранные граждане, привлеченные на работу вахтовым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3424"/>
          <w:p>
            <w:pPr>
              <w:spacing w:after="20"/>
              <w:ind w:left="20"/>
              <w:jc w:val="both"/>
            </w:pPr>
            <w:r>
              <w:rPr>
                <w:rFonts w:ascii="Times New Roman"/>
                <w:b w:val="false"/>
                <w:i w:val="false"/>
                <w:color w:val="000000"/>
                <w:sz w:val="20"/>
              </w:rPr>
              <w:t>
Сіздің ұйымыңызда сауалнаманы толтыру уақытында шетелдік қызметкерлердің қандай саны жұмыс істеді?</w:t>
            </w:r>
          </w:p>
          <w:bookmarkEnd w:id="3424"/>
          <w:p>
            <w:pPr>
              <w:spacing w:after="20"/>
              <w:ind w:left="20"/>
              <w:jc w:val="both"/>
            </w:pPr>
            <w:r>
              <w:rPr>
                <w:rFonts w:ascii="Times New Roman"/>
                <w:b w:val="false"/>
                <w:i w:val="false"/>
                <w:color w:val="000000"/>
                <w:sz w:val="20"/>
              </w:rPr>
              <w:t>
Какое количество иностранных служащих работает в Вашей организации на дату заполнения 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3425"/>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bookmarkEnd w:id="3425"/>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bookmarkStart w:name="z3467" w:id="3426"/>
    <w:p>
      <w:pPr>
        <w:spacing w:after="0"/>
        <w:ind w:left="0"/>
        <w:jc w:val="left"/>
      </w:pPr>
      <w:r>
        <w:rPr>
          <w:rFonts w:ascii="Times New Roman"/>
          <w:b/>
          <w:i w:val="false"/>
          <w:color w:val="000000"/>
        </w:rPr>
        <w:t xml:space="preserve"> 5-бөлім. Берешекті өтеу графигі</w:t>
      </w:r>
      <w:r>
        <w:br/>
      </w:r>
      <w:r>
        <w:rPr>
          <w:rFonts w:ascii="Times New Roman"/>
          <w:b/>
          <w:i w:val="false"/>
          <w:color w:val="000000"/>
        </w:rPr>
        <w:t>Раздел 5. График погашения задолженности</w:t>
      </w:r>
    </w:p>
    <w:bookmarkEnd w:id="3426"/>
    <w:bookmarkStart w:name="z3468" w:id="3427"/>
    <w:p>
      <w:pPr>
        <w:spacing w:after="0"/>
        <w:ind w:left="0"/>
        <w:jc w:val="both"/>
      </w:pPr>
      <w:r>
        <w:rPr>
          <w:rFonts w:ascii="Times New Roman"/>
          <w:b w:val="false"/>
          <w:i w:val="false"/>
          <w:color w:val="000000"/>
          <w:sz w:val="28"/>
        </w:rPr>
        <w:t>
      5.1 "Резидент еместерге қойылатын қаржылық талаптар және олардың алдындағы міндеттемелер туралы есепте" (индексі 1-ТБ, кезеңділігі тоқсандық) (бұдан әрі – 1-ТБ) көрсетілген берешек туралы ақпарат, өтеу графигін осы есеп бойынша ұсыну қажет (Ұлттық Банк толтырады)</w:t>
      </w:r>
    </w:p>
    <w:bookmarkEnd w:id="3427"/>
    <w:bookmarkStart w:name="z3469" w:id="3428"/>
    <w:p>
      <w:pPr>
        <w:spacing w:after="0"/>
        <w:ind w:left="0"/>
        <w:jc w:val="both"/>
      </w:pPr>
      <w:r>
        <w:rPr>
          <w:rFonts w:ascii="Times New Roman"/>
          <w:b w:val="false"/>
          <w:i w:val="false"/>
          <w:color w:val="000000"/>
          <w:sz w:val="28"/>
        </w:rPr>
        <w:t>
      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(далее – 1-ПБ), по которой необходимо представить график погашения (заполняется Национальным Банком)</w:t>
      </w:r>
    </w:p>
    <w:bookmarkEnd w:id="3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3429"/>
          <w:p>
            <w:pPr>
              <w:spacing w:after="20"/>
              <w:ind w:left="20"/>
              <w:jc w:val="both"/>
            </w:pPr>
            <w:r>
              <w:rPr>
                <w:rFonts w:ascii="Times New Roman"/>
                <w:b w:val="false"/>
                <w:i w:val="false"/>
                <w:color w:val="000000"/>
                <w:sz w:val="20"/>
              </w:rPr>
              <w:t>
Сұралған ақпараттың санаты, осы санат бойынша графикті ұсыну қажет</w:t>
            </w:r>
          </w:p>
          <w:bookmarkEnd w:id="3429"/>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3430"/>
          <w:p>
            <w:pPr>
              <w:spacing w:after="20"/>
              <w:ind w:left="20"/>
              <w:jc w:val="both"/>
            </w:pPr>
            <w:r>
              <w:rPr>
                <w:rFonts w:ascii="Times New Roman"/>
                <w:b w:val="false"/>
                <w:i w:val="false"/>
                <w:color w:val="000000"/>
                <w:sz w:val="20"/>
              </w:rPr>
              <w:t>
☐ Резидент еместерге талаптар</w:t>
            </w:r>
          </w:p>
          <w:bookmarkEnd w:id="3430"/>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3431"/>
          <w:p>
            <w:pPr>
              <w:spacing w:after="20"/>
              <w:ind w:left="20"/>
              <w:jc w:val="both"/>
            </w:pPr>
            <w:r>
              <w:rPr>
                <w:rFonts w:ascii="Times New Roman"/>
                <w:b w:val="false"/>
                <w:i w:val="false"/>
                <w:color w:val="000000"/>
                <w:sz w:val="20"/>
              </w:rPr>
              <w:t>
☐ Резидент еместердің алдындағы міндеттемелер</w:t>
            </w:r>
          </w:p>
          <w:bookmarkEnd w:id="3431"/>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3432"/>
          <w:p>
            <w:pPr>
              <w:spacing w:after="20"/>
              <w:ind w:left="20"/>
              <w:jc w:val="both"/>
            </w:pPr>
            <w:r>
              <w:rPr>
                <w:rFonts w:ascii="Times New Roman"/>
                <w:b w:val="false"/>
                <w:i w:val="false"/>
                <w:color w:val="000000"/>
                <w:sz w:val="20"/>
              </w:rPr>
              <w:t>
Қаржылық құрал, осы құрал бойынша графикті ұсыну қажет</w:t>
            </w:r>
          </w:p>
          <w:bookmarkEnd w:id="3432"/>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3433"/>
          <w:p>
            <w:pPr>
              <w:spacing w:after="20"/>
              <w:ind w:left="20"/>
              <w:jc w:val="both"/>
            </w:pPr>
            <w:r>
              <w:rPr>
                <w:rFonts w:ascii="Times New Roman"/>
                <w:b w:val="false"/>
                <w:i w:val="false"/>
                <w:color w:val="000000"/>
                <w:sz w:val="20"/>
              </w:rPr>
              <w:t>
☐ Колма-қол шетел валютасы мен депозиттер</w:t>
            </w:r>
          </w:p>
          <w:bookmarkEnd w:id="3433"/>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3434"/>
          <w:p>
            <w:pPr>
              <w:spacing w:after="20"/>
              <w:ind w:left="20"/>
              <w:jc w:val="both"/>
            </w:pPr>
            <w:r>
              <w:rPr>
                <w:rFonts w:ascii="Times New Roman"/>
                <w:b w:val="false"/>
                <w:i w:val="false"/>
                <w:color w:val="000000"/>
                <w:sz w:val="20"/>
              </w:rPr>
              <w:t>
☐ Несиелер және заемдар</w:t>
            </w:r>
          </w:p>
          <w:bookmarkEnd w:id="3434"/>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3435"/>
          <w:p>
            <w:pPr>
              <w:spacing w:after="20"/>
              <w:ind w:left="20"/>
              <w:jc w:val="both"/>
            </w:pPr>
            <w:r>
              <w:rPr>
                <w:rFonts w:ascii="Times New Roman"/>
                <w:b w:val="false"/>
                <w:i w:val="false"/>
                <w:color w:val="000000"/>
                <w:sz w:val="20"/>
              </w:rPr>
              <w:t>
☐ Саудалық (коммерциялық) кредиттер</w:t>
            </w:r>
          </w:p>
          <w:bookmarkEnd w:id="3435"/>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3436"/>
          <w:p>
            <w:pPr>
              <w:spacing w:after="20"/>
              <w:ind w:left="20"/>
              <w:jc w:val="both"/>
            </w:pPr>
            <w:r>
              <w:rPr>
                <w:rFonts w:ascii="Times New Roman"/>
                <w:b w:val="false"/>
                <w:i w:val="false"/>
                <w:color w:val="000000"/>
                <w:sz w:val="20"/>
              </w:rPr>
              <w:t>
☐ Басқа берешек</w:t>
            </w:r>
          </w:p>
          <w:bookmarkEnd w:id="3436"/>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3437"/>
          <w:p>
            <w:pPr>
              <w:spacing w:after="20"/>
              <w:ind w:left="20"/>
              <w:jc w:val="both"/>
            </w:pPr>
            <w:r>
              <w:rPr>
                <w:rFonts w:ascii="Times New Roman"/>
                <w:b w:val="false"/>
                <w:i w:val="false"/>
                <w:color w:val="000000"/>
                <w:sz w:val="20"/>
              </w:rPr>
              <w:t>
1-ТБ нысанынан көрсеткіштің коды</w:t>
            </w:r>
          </w:p>
          <w:bookmarkEnd w:id="3437"/>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 (күнін көрсетіңіз/указать дату)жағдайы бойынша берешек(бұдан әрі – есепті күн/далее - отчетная дата)мың Америка Құрама Штаттарының (бұдан әрі – АҚШ) долларыменв тысячах долларов Соединенных Штатов Америки (далее –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79" w:id="3438"/>
      <w:r>
        <w:rPr>
          <w:rFonts w:ascii="Times New Roman"/>
          <w:b w:val="false"/>
          <w:i w:val="false"/>
          <w:color w:val="000000"/>
          <w:sz w:val="28"/>
        </w:rPr>
        <w:t>
      5.2 Берешекті өтеу графигі, мың АҚШ долларымен</w:t>
      </w:r>
    </w:p>
    <w:bookmarkEnd w:id="3438"/>
    <w:p>
      <w:pPr>
        <w:spacing w:after="0"/>
        <w:ind w:left="0"/>
        <w:jc w:val="both"/>
      </w:pPr>
      <w:r>
        <w:rPr>
          <w:rFonts w:ascii="Times New Roman"/>
          <w:b w:val="false"/>
          <w:i w:val="false"/>
          <w:color w:val="000000"/>
          <w:sz w:val="28"/>
        </w:rPr>
        <w:t>График погашения задолженности,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3439"/>
          <w:p>
            <w:pPr>
              <w:spacing w:after="20"/>
              <w:ind w:left="20"/>
              <w:jc w:val="both"/>
            </w:pPr>
            <w:r>
              <w:rPr>
                <w:rFonts w:ascii="Times New Roman"/>
                <w:b w:val="false"/>
                <w:i w:val="false"/>
                <w:color w:val="000000"/>
                <w:sz w:val="20"/>
              </w:rPr>
              <w:t>
5.1-бөлігінде көрсетілген 1-ТБ нысанынан көрсеткіштің коды</w:t>
            </w:r>
          </w:p>
          <w:bookmarkEnd w:id="3439"/>
          <w:p>
            <w:pPr>
              <w:spacing w:after="20"/>
              <w:ind w:left="20"/>
              <w:jc w:val="both"/>
            </w:pPr>
            <w:r>
              <w:rPr>
                <w:rFonts w:ascii="Times New Roman"/>
                <w:b w:val="false"/>
                <w:i w:val="false"/>
                <w:color w:val="000000"/>
                <w:sz w:val="20"/>
              </w:rPr>
              <w:t>
Код показателя из формы 1-ПБ, указанный в части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3440"/>
          <w:p>
            <w:pPr>
              <w:spacing w:after="20"/>
              <w:ind w:left="20"/>
              <w:jc w:val="both"/>
            </w:pPr>
            <w:r>
              <w:rPr>
                <w:rFonts w:ascii="Times New Roman"/>
                <w:b w:val="false"/>
                <w:i w:val="false"/>
                <w:color w:val="000000"/>
                <w:sz w:val="20"/>
              </w:rPr>
              <w:t>
5.1-бөлігінде көрсетілген берешек</w:t>
            </w:r>
          </w:p>
          <w:bookmarkEnd w:id="3440"/>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3441"/>
          <w:p>
            <w:pPr>
              <w:spacing w:after="20"/>
              <w:ind w:left="20"/>
              <w:jc w:val="both"/>
            </w:pPr>
            <w:r>
              <w:rPr>
                <w:rFonts w:ascii="Times New Roman"/>
                <w:b w:val="false"/>
                <w:i w:val="false"/>
                <w:color w:val="000000"/>
                <w:sz w:val="20"/>
              </w:rPr>
              <w:t>
талап етілетін</w:t>
            </w:r>
          </w:p>
          <w:bookmarkEnd w:id="3441"/>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3442"/>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bookmarkEnd w:id="3442"/>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3443"/>
          <w:p>
            <w:pPr>
              <w:spacing w:after="20"/>
              <w:ind w:left="20"/>
              <w:jc w:val="both"/>
            </w:pPr>
            <w:r>
              <w:rPr>
                <w:rFonts w:ascii="Times New Roman"/>
                <w:b w:val="false"/>
                <w:i w:val="false"/>
                <w:color w:val="000000"/>
                <w:sz w:val="20"/>
              </w:rPr>
              <w:t>
24 айдан кейін</w:t>
            </w:r>
          </w:p>
          <w:bookmarkEnd w:id="3443"/>
          <w:p>
            <w:pPr>
              <w:spacing w:after="20"/>
              <w:ind w:left="20"/>
              <w:jc w:val="both"/>
            </w:pPr>
            <w:r>
              <w:rPr>
                <w:rFonts w:ascii="Times New Roman"/>
                <w:b w:val="false"/>
                <w:i w:val="false"/>
                <w:color w:val="000000"/>
                <w:sz w:val="20"/>
              </w:rPr>
              <w:t>
после 24 месяца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5" w:id="3444"/>
    <w:p>
      <w:pPr>
        <w:spacing w:after="0"/>
        <w:ind w:left="0"/>
        <w:jc w:val="both"/>
      </w:pPr>
      <w:r>
        <w:rPr>
          <w:rFonts w:ascii="Times New Roman"/>
          <w:b w:val="false"/>
          <w:i w:val="false"/>
          <w:color w:val="000000"/>
          <w:sz w:val="28"/>
        </w:rPr>
        <w:t>
      Қажет болса, кестеге жолдарды қосыңыз</w:t>
      </w:r>
    </w:p>
    <w:bookmarkEnd w:id="3444"/>
    <w:bookmarkStart w:name="z3486" w:id="3445"/>
    <w:p>
      <w:pPr>
        <w:spacing w:after="0"/>
        <w:ind w:left="0"/>
        <w:jc w:val="both"/>
      </w:pPr>
      <w:r>
        <w:rPr>
          <w:rFonts w:ascii="Times New Roman"/>
          <w:b w:val="false"/>
          <w:i w:val="false"/>
          <w:color w:val="000000"/>
          <w:sz w:val="28"/>
        </w:rPr>
        <w:t>
      В случае необходимости, добавьте строки в таблицу</w:t>
      </w:r>
    </w:p>
    <w:bookmarkEnd w:id="3445"/>
    <w:bookmarkStart w:name="z3487" w:id="3446"/>
    <w:p>
      <w:pPr>
        <w:spacing w:after="0"/>
        <w:ind w:left="0"/>
        <w:jc w:val="left"/>
      </w:pPr>
      <w:r>
        <w:rPr>
          <w:rFonts w:ascii="Times New Roman"/>
          <w:b/>
          <w:i w:val="false"/>
          <w:color w:val="000000"/>
        </w:rPr>
        <w:t xml:space="preserve"> 6-бөлім.Берешектің валюталық құрылымы</w:t>
      </w:r>
      <w:r>
        <w:br/>
      </w:r>
      <w:r>
        <w:rPr>
          <w:rFonts w:ascii="Times New Roman"/>
          <w:b/>
          <w:i w:val="false"/>
          <w:color w:val="000000"/>
        </w:rPr>
        <w:t>Раздел 6.Валютная структура задолженности</w:t>
      </w:r>
    </w:p>
    <w:bookmarkEnd w:id="3446"/>
    <w:p>
      <w:pPr>
        <w:spacing w:after="0"/>
        <w:ind w:left="0"/>
        <w:jc w:val="both"/>
      </w:pPr>
      <w:bookmarkStart w:name="z3488" w:id="3447"/>
      <w:r>
        <w:rPr>
          <w:rFonts w:ascii="Times New Roman"/>
          <w:b w:val="false"/>
          <w:i w:val="false"/>
          <w:color w:val="000000"/>
          <w:sz w:val="28"/>
        </w:rPr>
        <w:t>
      6.1 "Резидент еместерге қойылатын қаржылық талаптар және олардың алдындағы міндеттемелер туралы есепте" (индексі 1-ТБ, кезеңділігі тоқсандық) көрсетілген берешек туралы ақпарат, валюталық құрылымды осы есеп бойынша ұсыну қажет (Ұлттық Банк толтырады)</w:t>
      </w:r>
    </w:p>
    <w:bookmarkEnd w:id="3447"/>
    <w:p>
      <w:pPr>
        <w:spacing w:after="0"/>
        <w:ind w:left="0"/>
        <w:jc w:val="both"/>
      </w:pPr>
      <w:r>
        <w:rPr>
          <w:rFonts w:ascii="Times New Roman"/>
          <w:b w:val="false"/>
          <w:i w:val="false"/>
          <w:color w:val="000000"/>
          <w:sz w:val="28"/>
        </w:rPr>
        <w:t>Информация о задолженности, отраженной в "Отчете о финансовых требованиях к нерезидентам и обязательствах перед ними" (индекс 1-ПБ, периодичность квартальная), по которой представляется валютная структура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3448"/>
          <w:p>
            <w:pPr>
              <w:spacing w:after="20"/>
              <w:ind w:left="20"/>
              <w:jc w:val="both"/>
            </w:pPr>
            <w:r>
              <w:rPr>
                <w:rFonts w:ascii="Times New Roman"/>
                <w:b w:val="false"/>
                <w:i w:val="false"/>
                <w:color w:val="000000"/>
                <w:sz w:val="20"/>
              </w:rPr>
              <w:t>
Сұралған ақпараттың санаты, осы санат бойынша валюталық құрылымды ұсыну қажет</w:t>
            </w:r>
          </w:p>
          <w:bookmarkEnd w:id="3448"/>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3449"/>
          <w:p>
            <w:pPr>
              <w:spacing w:after="20"/>
              <w:ind w:left="20"/>
              <w:jc w:val="both"/>
            </w:pPr>
            <w:r>
              <w:rPr>
                <w:rFonts w:ascii="Times New Roman"/>
                <w:b w:val="false"/>
                <w:i w:val="false"/>
                <w:color w:val="000000"/>
                <w:sz w:val="20"/>
              </w:rPr>
              <w:t>
☐ Резидент еместерге талаптар</w:t>
            </w:r>
          </w:p>
          <w:bookmarkEnd w:id="3449"/>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3450"/>
          <w:p>
            <w:pPr>
              <w:spacing w:after="20"/>
              <w:ind w:left="20"/>
              <w:jc w:val="both"/>
            </w:pPr>
            <w:r>
              <w:rPr>
                <w:rFonts w:ascii="Times New Roman"/>
                <w:b w:val="false"/>
                <w:i w:val="false"/>
                <w:color w:val="000000"/>
                <w:sz w:val="20"/>
              </w:rPr>
              <w:t>
☐ Резидент еместердің алдындағы міндеттемелер</w:t>
            </w:r>
          </w:p>
          <w:bookmarkEnd w:id="3450"/>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3451"/>
          <w:p>
            <w:pPr>
              <w:spacing w:after="20"/>
              <w:ind w:left="20"/>
              <w:jc w:val="both"/>
            </w:pPr>
            <w:r>
              <w:rPr>
                <w:rFonts w:ascii="Times New Roman"/>
                <w:b w:val="false"/>
                <w:i w:val="false"/>
                <w:color w:val="000000"/>
                <w:sz w:val="20"/>
              </w:rPr>
              <w:t>
Қаржылық құрал, осы құрал бойынша валюталық құрылымды ұсыну қажет</w:t>
            </w:r>
          </w:p>
          <w:bookmarkEnd w:id="3451"/>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3452"/>
          <w:p>
            <w:pPr>
              <w:spacing w:after="20"/>
              <w:ind w:left="20"/>
              <w:jc w:val="both"/>
            </w:pPr>
            <w:r>
              <w:rPr>
                <w:rFonts w:ascii="Times New Roman"/>
                <w:b w:val="false"/>
                <w:i w:val="false"/>
                <w:color w:val="000000"/>
                <w:sz w:val="20"/>
              </w:rPr>
              <w:t>
☐ Колма-қол шетел валютасы мен депозиттер</w:t>
            </w:r>
          </w:p>
          <w:bookmarkEnd w:id="3452"/>
          <w:p>
            <w:pPr>
              <w:spacing w:after="20"/>
              <w:ind w:left="20"/>
              <w:jc w:val="both"/>
            </w:pPr>
            <w:r>
              <w:rPr>
                <w:rFonts w:ascii="Times New Roman"/>
                <w:b w:val="false"/>
                <w:i w:val="false"/>
                <w:color w:val="000000"/>
                <w:sz w:val="20"/>
              </w:rPr>
              <w:t>
Наличная иностранная валюта 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3453"/>
          <w:p>
            <w:pPr>
              <w:spacing w:after="20"/>
              <w:ind w:left="20"/>
              <w:jc w:val="both"/>
            </w:pPr>
            <w:r>
              <w:rPr>
                <w:rFonts w:ascii="Times New Roman"/>
                <w:b w:val="false"/>
                <w:i w:val="false"/>
                <w:color w:val="000000"/>
                <w:sz w:val="20"/>
              </w:rPr>
              <w:t>
☐ Несиелер және заемдар</w:t>
            </w:r>
          </w:p>
          <w:bookmarkEnd w:id="3453"/>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3454"/>
          <w:p>
            <w:pPr>
              <w:spacing w:after="20"/>
              <w:ind w:left="20"/>
              <w:jc w:val="both"/>
            </w:pPr>
            <w:r>
              <w:rPr>
                <w:rFonts w:ascii="Times New Roman"/>
                <w:b w:val="false"/>
                <w:i w:val="false"/>
                <w:color w:val="000000"/>
                <w:sz w:val="20"/>
              </w:rPr>
              <w:t>
☐ Саудалық (коммерциялық) кредиттер</w:t>
            </w:r>
          </w:p>
          <w:bookmarkEnd w:id="3454"/>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3455"/>
          <w:p>
            <w:pPr>
              <w:spacing w:after="20"/>
              <w:ind w:left="20"/>
              <w:jc w:val="both"/>
            </w:pPr>
            <w:r>
              <w:rPr>
                <w:rFonts w:ascii="Times New Roman"/>
                <w:b w:val="false"/>
                <w:i w:val="false"/>
                <w:color w:val="000000"/>
                <w:sz w:val="20"/>
              </w:rPr>
              <w:t>
☐ Басқа берешек</w:t>
            </w:r>
          </w:p>
          <w:bookmarkEnd w:id="3455"/>
          <w:p>
            <w:pPr>
              <w:spacing w:after="20"/>
              <w:ind w:left="20"/>
              <w:jc w:val="both"/>
            </w:pPr>
            <w:r>
              <w:rPr>
                <w:rFonts w:ascii="Times New Roman"/>
                <w:b w:val="false"/>
                <w:i w:val="false"/>
                <w:color w:val="000000"/>
                <w:sz w:val="20"/>
              </w:rPr>
              <w:t>
Прочая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3456"/>
          <w:p>
            <w:pPr>
              <w:spacing w:after="20"/>
              <w:ind w:left="20"/>
              <w:jc w:val="both"/>
            </w:pPr>
            <w:r>
              <w:rPr>
                <w:rFonts w:ascii="Times New Roman"/>
                <w:b w:val="false"/>
                <w:i w:val="false"/>
                <w:color w:val="000000"/>
                <w:sz w:val="20"/>
              </w:rPr>
              <w:t>
1-ТБ нысанынанкөрсеткіштің коды</w:t>
            </w:r>
          </w:p>
          <w:bookmarkEnd w:id="3456"/>
          <w:p>
            <w:pPr>
              <w:spacing w:after="20"/>
              <w:ind w:left="20"/>
              <w:jc w:val="both"/>
            </w:pPr>
            <w:r>
              <w:rPr>
                <w:rFonts w:ascii="Times New Roman"/>
                <w:b w:val="false"/>
                <w:i w:val="false"/>
                <w:color w:val="000000"/>
                <w:sz w:val="20"/>
              </w:rPr>
              <w:t>
Код показателя из формы 1-ПБ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_______________________(күнін көрсетіңіз/указать дату) жағдайы бойынша берешек (бұдан әрі – есепті күн/далее - отчетная дата)(мың АҚШ долларымен./ в тысячах долларов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8" w:id="3457"/>
      <w:r>
        <w:rPr>
          <w:rFonts w:ascii="Times New Roman"/>
          <w:b w:val="false"/>
          <w:i w:val="false"/>
          <w:color w:val="000000"/>
          <w:sz w:val="28"/>
        </w:rPr>
        <w:t>
      6.2 Берешектің валюталық құрылымы (мың АҚШ долларымен)</w:t>
      </w:r>
    </w:p>
    <w:bookmarkEnd w:id="3457"/>
    <w:p>
      <w:pPr>
        <w:spacing w:after="0"/>
        <w:ind w:left="0"/>
        <w:jc w:val="both"/>
      </w:pPr>
      <w:r>
        <w:rPr>
          <w:rFonts w:ascii="Times New Roman"/>
          <w:b w:val="false"/>
          <w:i w:val="false"/>
          <w:color w:val="000000"/>
          <w:sz w:val="28"/>
        </w:rPr>
        <w:t>Валютная структура задолженности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3458"/>
          <w:p>
            <w:pPr>
              <w:spacing w:after="20"/>
              <w:ind w:left="20"/>
              <w:jc w:val="both"/>
            </w:pPr>
            <w:r>
              <w:rPr>
                <w:rFonts w:ascii="Times New Roman"/>
                <w:b w:val="false"/>
                <w:i w:val="false"/>
                <w:color w:val="000000"/>
                <w:sz w:val="20"/>
              </w:rPr>
              <w:t>
6.1-бөлігінде көрсетілген 1-ТБ нысанынан көрсеткіштің коды</w:t>
            </w:r>
          </w:p>
          <w:bookmarkEnd w:id="3458"/>
          <w:p>
            <w:pPr>
              <w:spacing w:after="20"/>
              <w:ind w:left="20"/>
              <w:jc w:val="both"/>
            </w:pPr>
            <w:r>
              <w:rPr>
                <w:rFonts w:ascii="Times New Roman"/>
                <w:b w:val="false"/>
                <w:i w:val="false"/>
                <w:color w:val="000000"/>
                <w:sz w:val="20"/>
              </w:rPr>
              <w:t>
Код показателя из формы 1-ПБ, указанный в части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3459"/>
          <w:p>
            <w:pPr>
              <w:spacing w:after="20"/>
              <w:ind w:left="20"/>
              <w:jc w:val="both"/>
            </w:pPr>
            <w:r>
              <w:rPr>
                <w:rFonts w:ascii="Times New Roman"/>
                <w:b w:val="false"/>
                <w:i w:val="false"/>
                <w:color w:val="000000"/>
                <w:sz w:val="20"/>
              </w:rPr>
              <w:t>
6.1-бөлігінде көрсетілген берешек</w:t>
            </w:r>
          </w:p>
          <w:bookmarkEnd w:id="3459"/>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3460"/>
          <w:p>
            <w:pPr>
              <w:spacing w:after="20"/>
              <w:ind w:left="20"/>
              <w:jc w:val="both"/>
            </w:pPr>
            <w:r>
              <w:rPr>
                <w:rFonts w:ascii="Times New Roman"/>
                <w:b w:val="false"/>
                <w:i w:val="false"/>
                <w:color w:val="000000"/>
                <w:sz w:val="20"/>
              </w:rPr>
              <w:t>
теңге</w:t>
            </w:r>
          </w:p>
          <w:bookmarkEnd w:id="3460"/>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3461"/>
          <w:p>
            <w:pPr>
              <w:spacing w:after="20"/>
              <w:ind w:left="20"/>
              <w:jc w:val="both"/>
            </w:pPr>
            <w:r>
              <w:rPr>
                <w:rFonts w:ascii="Times New Roman"/>
                <w:b w:val="false"/>
                <w:i w:val="false"/>
                <w:color w:val="000000"/>
                <w:sz w:val="20"/>
              </w:rPr>
              <w:t>
АҚШ доллары</w:t>
            </w:r>
          </w:p>
          <w:bookmarkEnd w:id="3461"/>
          <w:p>
            <w:pPr>
              <w:spacing w:after="20"/>
              <w:ind w:left="20"/>
              <w:jc w:val="both"/>
            </w:pPr>
            <w:r>
              <w:rPr>
                <w:rFonts w:ascii="Times New Roman"/>
                <w:b w:val="false"/>
                <w:i w:val="false"/>
                <w:color w:val="000000"/>
                <w:sz w:val="20"/>
              </w:rPr>
              <w:t>
доллар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3462"/>
          <w:p>
            <w:pPr>
              <w:spacing w:after="20"/>
              <w:ind w:left="20"/>
              <w:jc w:val="both"/>
            </w:pPr>
            <w:r>
              <w:rPr>
                <w:rFonts w:ascii="Times New Roman"/>
                <w:b w:val="false"/>
                <w:i w:val="false"/>
                <w:color w:val="000000"/>
                <w:sz w:val="20"/>
              </w:rPr>
              <w:t>
еуро</w:t>
            </w:r>
          </w:p>
          <w:bookmarkEnd w:id="3462"/>
          <w:p>
            <w:pPr>
              <w:spacing w:after="20"/>
              <w:ind w:left="20"/>
              <w:jc w:val="both"/>
            </w:pPr>
            <w:r>
              <w:rPr>
                <w:rFonts w:ascii="Times New Roman"/>
                <w:b w:val="false"/>
                <w:i w:val="false"/>
                <w:color w:val="000000"/>
                <w:sz w:val="20"/>
              </w:rPr>
              <w:t>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3463"/>
          <w:p>
            <w:pPr>
              <w:spacing w:after="20"/>
              <w:ind w:left="20"/>
              <w:jc w:val="both"/>
            </w:pPr>
            <w:r>
              <w:rPr>
                <w:rFonts w:ascii="Times New Roman"/>
                <w:b w:val="false"/>
                <w:i w:val="false"/>
                <w:color w:val="000000"/>
                <w:sz w:val="20"/>
              </w:rPr>
              <w:t>
Ресей рублі</w:t>
            </w:r>
          </w:p>
          <w:bookmarkEnd w:id="3463"/>
          <w:p>
            <w:pPr>
              <w:spacing w:after="20"/>
              <w:ind w:left="20"/>
              <w:jc w:val="both"/>
            </w:pPr>
            <w:r>
              <w:rPr>
                <w:rFonts w:ascii="Times New Roman"/>
                <w:b w:val="false"/>
                <w:i w:val="false"/>
                <w:color w:val="000000"/>
                <w:sz w:val="20"/>
              </w:rPr>
              <w:t>
Российский рубль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3464"/>
          <w:p>
            <w:pPr>
              <w:spacing w:after="20"/>
              <w:ind w:left="20"/>
              <w:jc w:val="both"/>
            </w:pPr>
            <w:r>
              <w:rPr>
                <w:rFonts w:ascii="Times New Roman"/>
                <w:b w:val="false"/>
                <w:i w:val="false"/>
                <w:color w:val="000000"/>
                <w:sz w:val="20"/>
              </w:rPr>
              <w:t>
Швейцар франкі</w:t>
            </w:r>
          </w:p>
          <w:bookmarkEnd w:id="3464"/>
          <w:p>
            <w:pPr>
              <w:spacing w:after="20"/>
              <w:ind w:left="20"/>
              <w:jc w:val="both"/>
            </w:pPr>
            <w:r>
              <w:rPr>
                <w:rFonts w:ascii="Times New Roman"/>
                <w:b w:val="false"/>
                <w:i w:val="false"/>
                <w:color w:val="000000"/>
                <w:sz w:val="20"/>
              </w:rPr>
              <w:t>
Швейцарский франк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3465"/>
          <w:p>
            <w:pPr>
              <w:spacing w:after="20"/>
              <w:ind w:left="20"/>
              <w:jc w:val="both"/>
            </w:pPr>
            <w:r>
              <w:rPr>
                <w:rFonts w:ascii="Times New Roman"/>
                <w:b w:val="false"/>
                <w:i w:val="false"/>
                <w:color w:val="000000"/>
                <w:sz w:val="20"/>
              </w:rPr>
              <w:t>
Арнайы қарыз алу құқықтары</w:t>
            </w:r>
          </w:p>
          <w:bookmarkEnd w:id="3465"/>
          <w:p>
            <w:pPr>
              <w:spacing w:after="20"/>
              <w:ind w:left="20"/>
              <w:jc w:val="both"/>
            </w:pPr>
            <w:r>
              <w:rPr>
                <w:rFonts w:ascii="Times New Roman"/>
                <w:b w:val="false"/>
                <w:i w:val="false"/>
                <w:color w:val="000000"/>
                <w:sz w:val="20"/>
              </w:rPr>
              <w:t>
Специальные права заимствования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3466"/>
          <w:p>
            <w:pPr>
              <w:spacing w:after="20"/>
              <w:ind w:left="20"/>
              <w:jc w:val="both"/>
            </w:pPr>
            <w:r>
              <w:rPr>
                <w:rFonts w:ascii="Times New Roman"/>
                <w:b w:val="false"/>
                <w:i w:val="false"/>
                <w:color w:val="000000"/>
                <w:sz w:val="20"/>
              </w:rPr>
              <w:t>
Канада доллары</w:t>
            </w:r>
          </w:p>
          <w:bookmarkEnd w:id="3466"/>
          <w:p>
            <w:pPr>
              <w:spacing w:after="20"/>
              <w:ind w:left="20"/>
              <w:jc w:val="both"/>
            </w:pPr>
            <w:r>
              <w:rPr>
                <w:rFonts w:ascii="Times New Roman"/>
                <w:b w:val="false"/>
                <w:i w:val="false"/>
                <w:color w:val="000000"/>
                <w:sz w:val="20"/>
              </w:rPr>
              <w:t>
Канадский доллар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3467"/>
          <w:p>
            <w:pPr>
              <w:spacing w:after="20"/>
              <w:ind w:left="20"/>
              <w:jc w:val="both"/>
            </w:pPr>
            <w:r>
              <w:rPr>
                <w:rFonts w:ascii="Times New Roman"/>
                <w:b w:val="false"/>
                <w:i w:val="false"/>
                <w:color w:val="000000"/>
                <w:sz w:val="20"/>
              </w:rPr>
              <w:t>
Қытай юаньі</w:t>
            </w:r>
          </w:p>
          <w:bookmarkEnd w:id="3467"/>
          <w:p>
            <w:pPr>
              <w:spacing w:after="20"/>
              <w:ind w:left="20"/>
              <w:jc w:val="both"/>
            </w:pPr>
            <w:r>
              <w:rPr>
                <w:rFonts w:ascii="Times New Roman"/>
                <w:b w:val="false"/>
                <w:i w:val="false"/>
                <w:color w:val="000000"/>
                <w:sz w:val="20"/>
              </w:rPr>
              <w:t>
Китайский юань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468"/>
          <w:p>
            <w:pPr>
              <w:spacing w:after="20"/>
              <w:ind w:left="20"/>
              <w:jc w:val="both"/>
            </w:pPr>
            <w:r>
              <w:rPr>
                <w:rFonts w:ascii="Times New Roman"/>
                <w:b w:val="false"/>
                <w:i w:val="false"/>
                <w:color w:val="000000"/>
                <w:sz w:val="20"/>
              </w:rPr>
              <w:t xml:space="preserve">
Басқа валюта түрлері/ </w:t>
            </w:r>
          </w:p>
          <w:bookmarkEnd w:id="3468"/>
          <w:p>
            <w:pPr>
              <w:spacing w:after="20"/>
              <w:ind w:left="20"/>
              <w:jc w:val="both"/>
            </w:pPr>
            <w:r>
              <w:rPr>
                <w:rFonts w:ascii="Times New Roman"/>
                <w:b w:val="false"/>
                <w:i w:val="false"/>
                <w:color w:val="000000"/>
                <w:sz w:val="20"/>
              </w:rPr>
              <w:t>
Другие виды валют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0" w:id="3469"/>
      <w:r>
        <w:rPr>
          <w:rFonts w:ascii="Times New Roman"/>
          <w:b w:val="false"/>
          <w:i w:val="false"/>
          <w:color w:val="000000"/>
          <w:sz w:val="28"/>
        </w:rPr>
        <w:t>
      Қажет болса, кестеге жолдарды қосыңыз</w:t>
      </w:r>
    </w:p>
    <w:bookmarkEnd w:id="3469"/>
    <w:p>
      <w:pPr>
        <w:spacing w:after="0"/>
        <w:ind w:left="0"/>
        <w:jc w:val="both"/>
      </w:pPr>
      <w:r>
        <w:rPr>
          <w:rFonts w:ascii="Times New Roman"/>
          <w:b w:val="false"/>
          <w:i w:val="false"/>
          <w:color w:val="000000"/>
          <w:sz w:val="28"/>
        </w:rPr>
        <w:t xml:space="preserve"> В случае необходимости, добавьте строки в таблицу</w:t>
      </w:r>
    </w:p>
    <w:bookmarkStart w:name="z3511" w:id="3470"/>
    <w:p>
      <w:pPr>
        <w:spacing w:after="0"/>
        <w:ind w:left="0"/>
        <w:jc w:val="left"/>
      </w:pPr>
      <w:r>
        <w:rPr>
          <w:rFonts w:ascii="Times New Roman"/>
          <w:b/>
          <w:i w:val="false"/>
          <w:color w:val="000000"/>
        </w:rPr>
        <w:t xml:space="preserve"> Ынтымақтастығыңыз үшін рахмет!</w:t>
      </w:r>
      <w:r>
        <w:br/>
      </w:r>
      <w:r>
        <w:rPr>
          <w:rFonts w:ascii="Times New Roman"/>
          <w:b/>
          <w:i w:val="false"/>
          <w:color w:val="000000"/>
        </w:rPr>
        <w:t>Благодарим за сотрудничество!</w:t>
      </w:r>
    </w:p>
    <w:bookmarkEnd w:id="3470"/>
    <w:p>
      <w:pPr>
        <w:spacing w:after="0"/>
        <w:ind w:left="0"/>
        <w:jc w:val="both"/>
      </w:pPr>
      <w:bookmarkStart w:name="z3512" w:id="3471"/>
      <w:r>
        <w:rPr>
          <w:rFonts w:ascii="Times New Roman"/>
          <w:b w:val="false"/>
          <w:i w:val="false"/>
          <w:color w:val="000000"/>
          <w:sz w:val="28"/>
        </w:rPr>
        <w:t>
      Атауы Мекенжайы (респонденттің)</w:t>
      </w:r>
    </w:p>
    <w:bookmarkEnd w:id="3471"/>
    <w:p>
      <w:pPr>
        <w:spacing w:after="0"/>
        <w:ind w:left="0"/>
        <w:jc w:val="both"/>
      </w:pPr>
      <w:r>
        <w:rPr>
          <w:rFonts w:ascii="Times New Roman"/>
          <w:b w:val="false"/>
          <w:i w:val="false"/>
          <w:color w:val="000000"/>
          <w:sz w:val="28"/>
        </w:rPr>
        <w:t>Наименование ________________________________</w:t>
      </w:r>
    </w:p>
    <w:p>
      <w:pPr>
        <w:spacing w:after="0"/>
        <w:ind w:left="0"/>
        <w:jc w:val="both"/>
      </w:pPr>
      <w:r>
        <w:rPr>
          <w:rFonts w:ascii="Times New Roman"/>
          <w:b w:val="false"/>
          <w:i w:val="false"/>
          <w:color w:val="000000"/>
          <w:sz w:val="28"/>
        </w:rPr>
        <w:t>Адрес (респондента)___________________________</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val="false"/>
          <w:i w:val="false"/>
          <w:color w:val="000000"/>
          <w:sz w:val="28"/>
        </w:rPr>
        <w:t>__________________________ ___________________</w:t>
      </w:r>
    </w:p>
    <w:p>
      <w:pPr>
        <w:spacing w:after="0"/>
        <w:ind w:left="0"/>
        <w:jc w:val="both"/>
      </w:pPr>
      <w:r>
        <w:rPr>
          <w:rFonts w:ascii="Times New Roman"/>
          <w:b w:val="false"/>
          <w:i w:val="false"/>
          <w:color w:val="000000"/>
          <w:sz w:val="28"/>
        </w:rPr>
        <w:t>____________________________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 xml:space="preserve">первичных статистических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3513" w:id="3472"/>
      <w:r>
        <w:rPr>
          <w:rFonts w:ascii="Times New Roman"/>
          <w:b w:val="false"/>
          <w:i w:val="false"/>
          <w:color w:val="000000"/>
          <w:sz w:val="28"/>
        </w:rPr>
        <w:t>
      Орындаушы</w:t>
      </w:r>
    </w:p>
    <w:bookmarkEnd w:id="3472"/>
    <w:p>
      <w:pPr>
        <w:spacing w:after="0"/>
        <w:ind w:left="0"/>
        <w:jc w:val="both"/>
      </w:pPr>
      <w:r>
        <w:rPr>
          <w:rFonts w:ascii="Times New Roman"/>
          <w:b w:val="false"/>
          <w:i w:val="false"/>
          <w:color w:val="000000"/>
          <w:sz w:val="28"/>
        </w:rPr>
        <w:t>Исполнитель ______________________________________________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3515" w:id="3473"/>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"Анкета обследования предприятий по платежному балансу"</w:t>
      </w:r>
      <w:r>
        <w:br/>
      </w:r>
      <w:r>
        <w:rPr>
          <w:rFonts w:ascii="Times New Roman"/>
          <w:b/>
          <w:i w:val="false"/>
          <w:color w:val="000000"/>
        </w:rPr>
        <w:t>(индекс ОПБ-1, периодичность по запросу территориального органа Национального Банка Республики Казахстан)</w:t>
      </w:r>
    </w:p>
    <w:bookmarkEnd w:id="3473"/>
    <w:bookmarkStart w:name="z3516" w:id="347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"Анкета обследования предприятий по платежному балансу" (индекс ОПБ-1, периодичность – по запросу территориального органа Национального Банка Республики Казахстан)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ведомственного статистического наблюдения "Анкета обследования предприятий по платежному балансу" (индекс ОПБ-1, периодичность по запросу территориального органа Национального Банка Республики Казахстан) (далее – статистическая форма).</w:t>
      </w:r>
    </w:p>
    <w:bookmarkEnd w:id="3474"/>
    <w:bookmarkStart w:name="z3517" w:id="3475"/>
    <w:p>
      <w:pPr>
        <w:spacing w:after="0"/>
        <w:ind w:left="0"/>
        <w:jc w:val="both"/>
      </w:pPr>
      <w:r>
        <w:rPr>
          <w:rFonts w:ascii="Times New Roman"/>
          <w:b w:val="false"/>
          <w:i w:val="false"/>
          <w:color w:val="000000"/>
          <w:sz w:val="28"/>
        </w:rPr>
        <w:t>
      2. При заполнении статистической формы применяются следующие определения:</w:t>
      </w:r>
    </w:p>
    <w:bookmarkEnd w:id="3475"/>
    <w:bookmarkStart w:name="z3518" w:id="3476"/>
    <w:p>
      <w:pPr>
        <w:spacing w:after="0"/>
        <w:ind w:left="0"/>
        <w:jc w:val="both"/>
      </w:pPr>
      <w:r>
        <w:rPr>
          <w:rFonts w:ascii="Times New Roman"/>
          <w:b w:val="false"/>
          <w:i w:val="false"/>
          <w:color w:val="000000"/>
          <w:sz w:val="28"/>
        </w:rPr>
        <w:t>
      1) резиденты:</w:t>
      </w:r>
    </w:p>
    <w:bookmarkEnd w:id="3476"/>
    <w:bookmarkStart w:name="z3519" w:id="3477"/>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477"/>
    <w:bookmarkStart w:name="z3520" w:id="3478"/>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478"/>
    <w:bookmarkStart w:name="z3521" w:id="3479"/>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гражданским законодательством Республики Казахстан;</w:t>
      </w:r>
    </w:p>
    <w:bookmarkEnd w:id="3479"/>
    <w:bookmarkStart w:name="z3522" w:id="3480"/>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480"/>
    <w:bookmarkStart w:name="z3523" w:id="3481"/>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481"/>
    <w:bookmarkStart w:name="z3524" w:id="3482"/>
    <w:p>
      <w:pPr>
        <w:spacing w:after="0"/>
        <w:ind w:left="0"/>
        <w:jc w:val="both"/>
      </w:pPr>
      <w:r>
        <w:rPr>
          <w:rFonts w:ascii="Times New Roman"/>
          <w:b w:val="false"/>
          <w:i w:val="false"/>
          <w:color w:val="000000"/>
          <w:sz w:val="28"/>
        </w:rPr>
        <w:t>
      2) нерезиденты:</w:t>
      </w:r>
    </w:p>
    <w:bookmarkEnd w:id="3482"/>
    <w:bookmarkStart w:name="z3525" w:id="3483"/>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483"/>
    <w:bookmarkStart w:name="z3526" w:id="3484"/>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484"/>
    <w:bookmarkStart w:name="z3527" w:id="3485"/>
    <w:p>
      <w:pPr>
        <w:spacing w:after="0"/>
        <w:ind w:left="0"/>
        <w:jc w:val="both"/>
      </w:pPr>
      <w:r>
        <w:rPr>
          <w:rFonts w:ascii="Times New Roman"/>
          <w:b w:val="false"/>
          <w:i w:val="false"/>
          <w:color w:val="000000"/>
          <w:sz w:val="28"/>
        </w:rPr>
        <w:t>
      организации, созданные без образования юридического лица в соответствии с законодательством иностранного государства (фонды, трасты, простые товарищества);</w:t>
      </w:r>
    </w:p>
    <w:bookmarkEnd w:id="3485"/>
    <w:bookmarkStart w:name="z3528" w:id="3486"/>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486"/>
    <w:bookmarkStart w:name="z3529" w:id="3487"/>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 настоящего пункта.</w:t>
      </w:r>
    </w:p>
    <w:bookmarkEnd w:id="3487"/>
    <w:bookmarkStart w:name="z3530" w:id="3488"/>
    <w:p>
      <w:pPr>
        <w:spacing w:after="0"/>
        <w:ind w:left="0"/>
        <w:jc w:val="both"/>
      </w:pPr>
      <w:r>
        <w:rPr>
          <w:rFonts w:ascii="Times New Roman"/>
          <w:b w:val="false"/>
          <w:i w:val="false"/>
          <w:color w:val="000000"/>
          <w:sz w:val="28"/>
        </w:rPr>
        <w:t>
      3. Статистическая форма представляется по запросу территориального органа Национального Банка Республики Казахстан (далее – Национальный Банк) bvюридическими лицами, попавшими в выборку.</w:t>
      </w:r>
    </w:p>
    <w:bookmarkEnd w:id="3488"/>
    <w:bookmarkStart w:name="z3531" w:id="3489"/>
    <w:p>
      <w:pPr>
        <w:spacing w:after="0"/>
        <w:ind w:left="0"/>
        <w:jc w:val="both"/>
      </w:pPr>
      <w:r>
        <w:rPr>
          <w:rFonts w:ascii="Times New Roman"/>
          <w:b w:val="false"/>
          <w:i w:val="false"/>
          <w:color w:val="000000"/>
          <w:sz w:val="28"/>
        </w:rPr>
        <w:t>
      Респондент представляет заполненную статистическую форму не позднее даты, указанной Национальным Банком. Национальный Банк указывает дату не ранее десяти рабочих дней со дня отправки статистической формы респонденту.</w:t>
      </w:r>
    </w:p>
    <w:bookmarkEnd w:id="3489"/>
    <w:bookmarkStart w:name="z3532" w:id="3490"/>
    <w:p>
      <w:pPr>
        <w:spacing w:after="0"/>
        <w:ind w:left="0"/>
        <w:jc w:val="both"/>
      </w:pPr>
      <w:r>
        <w:rPr>
          <w:rFonts w:ascii="Times New Roman"/>
          <w:b w:val="false"/>
          <w:i w:val="false"/>
          <w:color w:val="000000"/>
          <w:sz w:val="28"/>
        </w:rPr>
        <w:t>
      Статистическая форма представляется на бумажном носителе либо в электронном виде.</w:t>
      </w:r>
    </w:p>
    <w:bookmarkEnd w:id="3490"/>
    <w:bookmarkStart w:name="z3533" w:id="3491"/>
    <w:p>
      <w:pPr>
        <w:spacing w:after="0"/>
        <w:ind w:left="0"/>
        <w:jc w:val="both"/>
      </w:pPr>
      <w:r>
        <w:rPr>
          <w:rFonts w:ascii="Times New Roman"/>
          <w:b w:val="false"/>
          <w:i w:val="false"/>
          <w:color w:val="000000"/>
          <w:sz w:val="28"/>
        </w:rPr>
        <w:t>
      4. При представлении статистической формы Национальный Банк отмечает разделы, требующие заполнения респондентом.</w:t>
      </w:r>
    </w:p>
    <w:bookmarkEnd w:id="3491"/>
    <w:bookmarkStart w:name="z3534" w:id="3492"/>
    <w:p>
      <w:pPr>
        <w:spacing w:after="0"/>
        <w:ind w:left="0"/>
        <w:jc w:val="both"/>
      </w:pPr>
      <w:r>
        <w:rPr>
          <w:rFonts w:ascii="Times New Roman"/>
          <w:b w:val="false"/>
          <w:i w:val="false"/>
          <w:color w:val="000000"/>
          <w:sz w:val="28"/>
        </w:rPr>
        <w:t>
      Респондент представляет только те разделы статистической формы, по которым требуется заполнение.</w:t>
      </w:r>
    </w:p>
    <w:bookmarkEnd w:id="3492"/>
    <w:bookmarkStart w:name="z3535" w:id="3493"/>
    <w:p>
      <w:pPr>
        <w:spacing w:after="0"/>
        <w:ind w:left="0"/>
        <w:jc w:val="both"/>
      </w:pPr>
      <w:r>
        <w:rPr>
          <w:rFonts w:ascii="Times New Roman"/>
          <w:b w:val="false"/>
          <w:i w:val="false"/>
          <w:color w:val="000000"/>
          <w:sz w:val="28"/>
        </w:rPr>
        <w:t>
      5. При представлении части 2.1 раздела 2 следует указать всех инвесторов, суммарно владеющих 100% уставного капитала респондента. Для респондентов-акционерных обществ допускается указание инвесторов, суммарно владеющих не менее 80% акций.</w:t>
      </w:r>
    </w:p>
    <w:bookmarkEnd w:id="3493"/>
    <w:bookmarkStart w:name="z3536" w:id="3494"/>
    <w:p>
      <w:pPr>
        <w:spacing w:after="0"/>
        <w:ind w:left="0"/>
        <w:jc w:val="both"/>
      </w:pPr>
      <w:r>
        <w:rPr>
          <w:rFonts w:ascii="Times New Roman"/>
          <w:b w:val="false"/>
          <w:i w:val="false"/>
          <w:color w:val="000000"/>
          <w:sz w:val="28"/>
        </w:rPr>
        <w:t>
      6. В случае затруднения заполнения информации об общей схеме связей в виде таблицы, допускается представление части 2.4 раздела 2 в виде схемы.</w:t>
      </w:r>
    </w:p>
    <w:bookmarkEnd w:id="3494"/>
    <w:bookmarkStart w:name="z3537" w:id="3495"/>
    <w:p>
      <w:pPr>
        <w:spacing w:after="0"/>
        <w:ind w:left="0"/>
        <w:jc w:val="both"/>
      </w:pPr>
      <w:r>
        <w:rPr>
          <w:rFonts w:ascii="Times New Roman"/>
          <w:b w:val="false"/>
          <w:i w:val="false"/>
          <w:color w:val="000000"/>
          <w:sz w:val="28"/>
        </w:rPr>
        <w:t>
      Пример заполнения информации об общей схеме связей в виде таблицы:</w:t>
      </w:r>
    </w:p>
    <w:bookmarkEnd w:id="3495"/>
    <w:bookmarkStart w:name="z3538" w:id="3496"/>
    <w:p>
      <w:pPr>
        <w:spacing w:after="0"/>
        <w:ind w:left="0"/>
        <w:jc w:val="both"/>
      </w:pPr>
      <w:r>
        <w:rPr>
          <w:rFonts w:ascii="Times New Roman"/>
          <w:b w:val="false"/>
          <w:i w:val="false"/>
          <w:color w:val="000000"/>
          <w:sz w:val="28"/>
        </w:rPr>
        <w:t>
      2.4 Общая схема связей Вашей организации</w:t>
      </w:r>
    </w:p>
    <w:bookmarkEnd w:id="3496"/>
    <w:bookmarkStart w:name="z3539" w:id="3497"/>
    <w:p>
      <w:pPr>
        <w:spacing w:after="0"/>
        <w:ind w:left="0"/>
        <w:jc w:val="left"/>
      </w:pPr>
      <w:r>
        <w:rPr>
          <w:rFonts w:ascii="Times New Roman"/>
          <w:b/>
          <w:i w:val="false"/>
          <w:color w:val="000000"/>
        </w:rPr>
        <w:t xml:space="preserve"> Таблица</w:t>
      </w:r>
    </w:p>
    <w:bookmarkEnd w:id="3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наличии) (далее – Ф.И.О.) физического лица, находящегося в Группе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БИН/ИИН/идентификационный номер, присваиваемые в соответствии с законодательством иностранного государства (далее – ИНР), (при наличии информации об ИНР)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 из столбцаА и (или) номер инвестора из столбца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 (или)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и (или)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 (или)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 (или)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(респондент)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 (или)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 (или)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540" w:id="3498"/>
    <w:p>
      <w:pPr>
        <w:spacing w:after="0"/>
        <w:ind w:left="0"/>
        <w:jc w:val="both"/>
      </w:pPr>
      <w:r>
        <w:rPr>
          <w:rFonts w:ascii="Times New Roman"/>
          <w:b w:val="false"/>
          <w:i w:val="false"/>
          <w:color w:val="000000"/>
          <w:sz w:val="28"/>
        </w:rPr>
        <w:t>
      ".</w:t>
      </w:r>
    </w:p>
    <w:bookmarkEnd w:id="3498"/>
    <w:bookmarkStart w:name="z3541" w:id="3499"/>
    <w:p>
      <w:pPr>
        <w:spacing w:after="0"/>
        <w:ind w:left="0"/>
        <w:jc w:val="both"/>
      </w:pPr>
      <w:r>
        <w:rPr>
          <w:rFonts w:ascii="Times New Roman"/>
          <w:b w:val="false"/>
          <w:i w:val="false"/>
          <w:color w:val="000000"/>
          <w:sz w:val="28"/>
        </w:rPr>
        <w:t>
      Таблица части 2.4 раздела 2 заполняется по каждой связи "объект инвестирования-инвестор".</w:t>
      </w:r>
    </w:p>
    <w:bookmarkEnd w:id="3499"/>
    <w:bookmarkStart w:name="z3542" w:id="3500"/>
    <w:p>
      <w:pPr>
        <w:spacing w:after="0"/>
        <w:ind w:left="0"/>
        <w:jc w:val="both"/>
      </w:pPr>
      <w:r>
        <w:rPr>
          <w:rFonts w:ascii="Times New Roman"/>
          <w:b w:val="false"/>
          <w:i w:val="false"/>
          <w:color w:val="000000"/>
          <w:sz w:val="28"/>
        </w:rPr>
        <w:t>
      Например: A, B, C, D, E, F, G, H, I – юридические лица и N – физическое лицо образуют Группу.</w:t>
      </w:r>
    </w:p>
    <w:bookmarkEnd w:id="3500"/>
    <w:bookmarkStart w:name="z3543" w:id="3501"/>
    <w:p>
      <w:pPr>
        <w:spacing w:after="0"/>
        <w:ind w:left="0"/>
        <w:jc w:val="both"/>
      </w:pPr>
      <w:r>
        <w:rPr>
          <w:rFonts w:ascii="Times New Roman"/>
          <w:b w:val="false"/>
          <w:i w:val="false"/>
          <w:color w:val="000000"/>
          <w:sz w:val="28"/>
        </w:rPr>
        <w:t>
      В столбцах А, Б, В таблицы отражается информация об участниках Группы от самого верхнего по уровню иерархии известного инвестора.</w:t>
      </w:r>
    </w:p>
    <w:bookmarkEnd w:id="3501"/>
    <w:bookmarkStart w:name="z3544" w:id="3502"/>
    <w:p>
      <w:pPr>
        <w:spacing w:after="0"/>
        <w:ind w:left="0"/>
        <w:jc w:val="both"/>
      </w:pPr>
      <w:r>
        <w:rPr>
          <w:rFonts w:ascii="Times New Roman"/>
          <w:b w:val="false"/>
          <w:i w:val="false"/>
          <w:color w:val="000000"/>
          <w:sz w:val="28"/>
        </w:rPr>
        <w:t>
      В столбце 1 каждому участнику Группы присваивается порядковый номер. Этот номер используется при заполнении столбца 2 таблицы.</w:t>
      </w:r>
    </w:p>
    <w:bookmarkEnd w:id="3502"/>
    <w:bookmarkStart w:name="z3545" w:id="3503"/>
    <w:p>
      <w:pPr>
        <w:spacing w:after="0"/>
        <w:ind w:left="0"/>
        <w:jc w:val="both"/>
      </w:pPr>
      <w:r>
        <w:rPr>
          <w:rFonts w:ascii="Times New Roman"/>
          <w:b w:val="false"/>
          <w:i w:val="false"/>
          <w:color w:val="000000"/>
          <w:sz w:val="28"/>
        </w:rPr>
        <w:t xml:space="preserve">
      </w:t>
      </w:r>
    </w:p>
    <w:bookmarkEnd w:id="3503"/>
    <w:p>
      <w:pPr>
        <w:spacing w:after="0"/>
        <w:ind w:left="0"/>
        <w:jc w:val="both"/>
      </w:pPr>
      <w:r>
        <w:drawing>
          <wp:inline distT="0" distB="0" distL="0" distR="0">
            <wp:extent cx="73152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3152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6" w:id="3504"/>
    <w:p>
      <w:pPr>
        <w:spacing w:after="0"/>
        <w:ind w:left="0"/>
        <w:jc w:val="both"/>
      </w:pPr>
      <w:r>
        <w:rPr>
          <w:rFonts w:ascii="Times New Roman"/>
          <w:b w:val="false"/>
          <w:i w:val="false"/>
          <w:color w:val="000000"/>
          <w:sz w:val="28"/>
        </w:rPr>
        <w:t>
      Рисунок 1.Схема Группы</w:t>
      </w:r>
    </w:p>
    <w:bookmarkEnd w:id="3504"/>
    <w:bookmarkStart w:name="z3547" w:id="3505"/>
    <w:p>
      <w:pPr>
        <w:spacing w:after="0"/>
        <w:ind w:left="0"/>
        <w:jc w:val="both"/>
      </w:pPr>
      <w:r>
        <w:rPr>
          <w:rFonts w:ascii="Times New Roman"/>
          <w:b w:val="false"/>
          <w:i w:val="false"/>
          <w:color w:val="000000"/>
          <w:sz w:val="28"/>
        </w:rPr>
        <w:t>
      В столбцах 2 и 3 указываются наименование (указанное в столбце А) и (или) порядковый номер (указанный в столбце1) инвестора и доля его непосредственного участия в капитале организации, по которой вносится информация в данной строке и по отношению к которой данное юридическое и (или) физическое лицо является инвестором. Если наименования юридических лиц, входящих в Группу, идентичны, то в столбце 2 следует указать порядковый номер (указанный в столбце 1) в целях однозначного отражения инвестора.</w:t>
      </w:r>
    </w:p>
    <w:bookmarkEnd w:id="3505"/>
    <w:bookmarkStart w:name="z3548" w:id="3506"/>
    <w:p>
      <w:pPr>
        <w:spacing w:after="0"/>
        <w:ind w:left="0"/>
        <w:jc w:val="both"/>
      </w:pPr>
      <w:r>
        <w:rPr>
          <w:rFonts w:ascii="Times New Roman"/>
          <w:b w:val="false"/>
          <w:i w:val="false"/>
          <w:color w:val="000000"/>
          <w:sz w:val="28"/>
        </w:rPr>
        <w:t>
      По юридическому лицу, находящемуся на самом верхнем уровне по уровню иерархии, столбцы 2 и 3 не заполняются. По физическому лицу, находящемуся на любом уровне по уровню иерархии, столбцы 2 и 3 не заполняются.</w:t>
      </w:r>
    </w:p>
    <w:bookmarkEnd w:id="3506"/>
    <w:bookmarkStart w:name="z3549" w:id="3507"/>
    <w:p>
      <w:pPr>
        <w:spacing w:after="0"/>
        <w:ind w:left="0"/>
        <w:jc w:val="both"/>
      </w:pPr>
      <w:r>
        <w:rPr>
          <w:rFonts w:ascii="Times New Roman"/>
          <w:b w:val="false"/>
          <w:i w:val="false"/>
          <w:color w:val="000000"/>
          <w:sz w:val="28"/>
        </w:rPr>
        <w:t>
      7. Разделы 3 и 4 статистической формызаполняются по юридическому лицу в целом, включая его филиалы и представительства с местом нахождения в Республике Казахстан.</w:t>
      </w:r>
    </w:p>
    <w:bookmarkEnd w:id="3507"/>
    <w:bookmarkStart w:name="z3550" w:id="3508"/>
    <w:p>
      <w:pPr>
        <w:spacing w:after="0"/>
        <w:ind w:left="0"/>
        <w:jc w:val="both"/>
      </w:pPr>
      <w:r>
        <w:rPr>
          <w:rFonts w:ascii="Times New Roman"/>
          <w:b w:val="false"/>
          <w:i w:val="false"/>
          <w:color w:val="000000"/>
          <w:sz w:val="28"/>
        </w:rPr>
        <w:t>
      8. Если требуется заполнение разделов 5 и 6, то Национальный Банк заполняет часть 5.1 раздела 5 и 6.1 раздела 6 в соответствии с информацией, отраженной респондентом в форме "Отчет о финансовых требованиях к нерезидентам и обязательствах перед ними" (индекс 1-ПБ, периодичность квартальная (далее – форма 1-ПБ).</w:t>
      </w:r>
    </w:p>
    <w:bookmarkEnd w:id="3508"/>
    <w:bookmarkStart w:name="z3551" w:id="3509"/>
    <w:p>
      <w:pPr>
        <w:spacing w:after="0"/>
        <w:ind w:left="0"/>
        <w:jc w:val="both"/>
      </w:pPr>
      <w:r>
        <w:rPr>
          <w:rFonts w:ascii="Times New Roman"/>
          <w:b w:val="false"/>
          <w:i w:val="false"/>
          <w:color w:val="000000"/>
          <w:sz w:val="28"/>
        </w:rPr>
        <w:t xml:space="preserve">
      9. В части 5.2 раздела 5 информация представляется в разбивке по показателям, заполненным в части 5.1. Задолженность по каждому показателю разбивается по предполагаемым срокам платежей, оставшимся до погашения. Срок погашения (месяцы, в которых будет погашена задолженность) исчисляется с даты, указанной в части 5.1 (отчетная дата). </w:t>
      </w:r>
    </w:p>
    <w:bookmarkEnd w:id="3509"/>
    <w:bookmarkStart w:name="z3552" w:id="3510"/>
    <w:p>
      <w:pPr>
        <w:spacing w:after="0"/>
        <w:ind w:left="0"/>
        <w:jc w:val="both"/>
      </w:pPr>
      <w:r>
        <w:rPr>
          <w:rFonts w:ascii="Times New Roman"/>
          <w:b w:val="false"/>
          <w:i w:val="false"/>
          <w:color w:val="000000"/>
          <w:sz w:val="28"/>
        </w:rPr>
        <w:t>
      Арифметический контроль части 5.2:</w:t>
      </w:r>
    </w:p>
    <w:bookmarkEnd w:id="3510"/>
    <w:bookmarkStart w:name="z3553" w:id="3511"/>
    <w:p>
      <w:pPr>
        <w:spacing w:after="0"/>
        <w:ind w:left="0"/>
        <w:jc w:val="both"/>
      </w:pPr>
      <w:r>
        <w:rPr>
          <w:rFonts w:ascii="Times New Roman"/>
          <w:b w:val="false"/>
          <w:i w:val="false"/>
          <w:color w:val="000000"/>
          <w:sz w:val="28"/>
        </w:rPr>
        <w:t>
      графа 1= графа 2+ графа 3+ графа 4+графа 5+графа 6+ графа 7+графа 8+ графа 9+графа 10+графа 11.</w:t>
      </w:r>
    </w:p>
    <w:bookmarkEnd w:id="3511"/>
    <w:bookmarkStart w:name="z3554" w:id="3512"/>
    <w:p>
      <w:pPr>
        <w:spacing w:after="0"/>
        <w:ind w:left="0"/>
        <w:jc w:val="both"/>
      </w:pPr>
      <w:r>
        <w:rPr>
          <w:rFonts w:ascii="Times New Roman"/>
          <w:b w:val="false"/>
          <w:i w:val="false"/>
          <w:color w:val="000000"/>
          <w:sz w:val="28"/>
        </w:rPr>
        <w:t>
      Пример заполнения части 5.2 раздела 5:</w:t>
      </w:r>
    </w:p>
    <w:bookmarkEnd w:id="3512"/>
    <w:bookmarkStart w:name="z3555" w:id="3513"/>
    <w:p>
      <w:pPr>
        <w:spacing w:after="0"/>
        <w:ind w:left="0"/>
        <w:jc w:val="both"/>
      </w:pPr>
      <w:r>
        <w:rPr>
          <w:rFonts w:ascii="Times New Roman"/>
          <w:b w:val="false"/>
          <w:i w:val="false"/>
          <w:color w:val="000000"/>
          <w:sz w:val="28"/>
        </w:rPr>
        <w:t>
      "График погашения задолженности в тысячах долларов Соединенных Штатов Америки (далее – США)</w:t>
      </w:r>
    </w:p>
    <w:bookmarkEnd w:id="3513"/>
    <w:bookmarkStart w:name="z3556" w:id="3514"/>
    <w:p>
      <w:pPr>
        <w:spacing w:after="0"/>
        <w:ind w:left="0"/>
        <w:jc w:val="left"/>
      </w:pPr>
      <w:r>
        <w:rPr>
          <w:rFonts w:ascii="Times New Roman"/>
          <w:b/>
          <w:i w:val="false"/>
          <w:color w:val="000000"/>
        </w:rPr>
        <w:t xml:space="preserve"> Таблица</w:t>
      </w:r>
    </w:p>
    <w:bookmarkEnd w:id="3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 из формы 1-ПБ, указанный в части 5.1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24 месяца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7" w:id="3515"/>
    <w:p>
      <w:pPr>
        <w:spacing w:after="0"/>
        <w:ind w:left="0"/>
        <w:jc w:val="both"/>
      </w:pPr>
      <w:r>
        <w:rPr>
          <w:rFonts w:ascii="Times New Roman"/>
          <w:b w:val="false"/>
          <w:i w:val="false"/>
          <w:color w:val="000000"/>
          <w:sz w:val="28"/>
        </w:rPr>
        <w:t>
      ".</w:t>
      </w:r>
    </w:p>
    <w:bookmarkEnd w:id="3515"/>
    <w:bookmarkStart w:name="z3558" w:id="3516"/>
    <w:p>
      <w:pPr>
        <w:spacing w:after="0"/>
        <w:ind w:left="0"/>
        <w:jc w:val="both"/>
      </w:pPr>
      <w:r>
        <w:rPr>
          <w:rFonts w:ascii="Times New Roman"/>
          <w:b w:val="false"/>
          <w:i w:val="false"/>
          <w:color w:val="000000"/>
          <w:sz w:val="28"/>
        </w:rPr>
        <w:t>
      Пояснение по заполнению Таблицы части 5.2: раздела 5: Задолженность организации перед иностранным прямым инвестором по состоянию на 31.12.2016 года (заполняется Национальным Банком в части 5.1) сложилась на уровне 1 000 тысяч долларов США. Дата погашения задолженности в 400 тысяч долларов США – 10.03.2017 года, 600 тысяч долларов США – 21.06.2018 года. Поскольку количество полных месяцев в промежутке от отчетной даты (31.12.2016 года) до даты погашения первой части задолженности (10.03.2017 года) составляет 2 месяца и входит в категорию "0-3" месяцев, сумма в 400 тысяч долларов США будет отражаться в графе 3 Таблицы 5.2. Соответственно, сумма в 600 тысяч долларов США будет отражаться в графе 8 Таблицы 5.2.</w:t>
      </w:r>
    </w:p>
    <w:bookmarkEnd w:id="3516"/>
    <w:bookmarkStart w:name="z3559" w:id="3517"/>
    <w:p>
      <w:pPr>
        <w:spacing w:after="0"/>
        <w:ind w:left="0"/>
        <w:jc w:val="both"/>
      </w:pPr>
      <w:r>
        <w:rPr>
          <w:rFonts w:ascii="Times New Roman"/>
          <w:b w:val="false"/>
          <w:i w:val="false"/>
          <w:color w:val="000000"/>
          <w:sz w:val="28"/>
        </w:rPr>
        <w:t>
      10. В части 6.2 раздела 6 представляется валютная структура задолженности в разбивке по показателям, заполненным в части 6.1. Задолженность по каждому показателю разбивается по графам валют, в которых выражается требование и (или) обязательство. Все суммы отражаются в тысячах долларов США по графе валюты, в которой выражается требование к нерезиденту и (или) обязательство перед нерезидентом. В графе 10 указывается сумма по всем остальным валютам, которые не указаны в графах с 2 по 9.</w:t>
      </w:r>
    </w:p>
    <w:bookmarkEnd w:id="3517"/>
    <w:bookmarkStart w:name="z3560" w:id="3518"/>
    <w:p>
      <w:pPr>
        <w:spacing w:after="0"/>
        <w:ind w:left="0"/>
        <w:jc w:val="both"/>
      </w:pPr>
      <w:r>
        <w:rPr>
          <w:rFonts w:ascii="Times New Roman"/>
          <w:b w:val="false"/>
          <w:i w:val="false"/>
          <w:color w:val="000000"/>
          <w:sz w:val="28"/>
        </w:rPr>
        <w:t>
      Суммы, деноминированные в иных валютах, чем доллары США, переводятся в доллары США по курсу, сложившемуся на отчетную дату.</w:t>
      </w:r>
    </w:p>
    <w:bookmarkEnd w:id="3518"/>
    <w:bookmarkStart w:name="z3561" w:id="3519"/>
    <w:p>
      <w:pPr>
        <w:spacing w:after="0"/>
        <w:ind w:left="0"/>
        <w:jc w:val="both"/>
      </w:pPr>
      <w:r>
        <w:rPr>
          <w:rFonts w:ascii="Times New Roman"/>
          <w:b w:val="false"/>
          <w:i w:val="false"/>
          <w:color w:val="000000"/>
          <w:sz w:val="28"/>
        </w:rPr>
        <w:t>
      Арифметико-логический контроль части 6.2:</w:t>
      </w:r>
    </w:p>
    <w:bookmarkEnd w:id="3519"/>
    <w:bookmarkStart w:name="z3562" w:id="3520"/>
    <w:p>
      <w:pPr>
        <w:spacing w:after="0"/>
        <w:ind w:left="0"/>
        <w:jc w:val="both"/>
      </w:pPr>
      <w:r>
        <w:rPr>
          <w:rFonts w:ascii="Times New Roman"/>
          <w:b w:val="false"/>
          <w:i w:val="false"/>
          <w:color w:val="000000"/>
          <w:sz w:val="28"/>
        </w:rPr>
        <w:t>
      графа 1=графа 2+графа 3+графа 4+графа 5+графа 6+графа 7+ графа 8+ графа 9+ графа 10.</w:t>
      </w:r>
    </w:p>
    <w:bookmarkEnd w:id="3520"/>
    <w:bookmarkStart w:name="z3563" w:id="3521"/>
    <w:p>
      <w:pPr>
        <w:spacing w:after="0"/>
        <w:ind w:left="0"/>
        <w:jc w:val="both"/>
      </w:pPr>
      <w:r>
        <w:rPr>
          <w:rFonts w:ascii="Times New Roman"/>
          <w:b w:val="false"/>
          <w:i w:val="false"/>
          <w:color w:val="000000"/>
          <w:sz w:val="28"/>
        </w:rPr>
        <w:t>
      Пример заполнения части 6.2 раздела 6:</w:t>
      </w:r>
    </w:p>
    <w:bookmarkEnd w:id="3521"/>
    <w:bookmarkStart w:name="z3564" w:id="3522"/>
    <w:p>
      <w:pPr>
        <w:spacing w:after="0"/>
        <w:ind w:left="0"/>
        <w:jc w:val="both"/>
      </w:pPr>
      <w:r>
        <w:rPr>
          <w:rFonts w:ascii="Times New Roman"/>
          <w:b w:val="false"/>
          <w:i w:val="false"/>
          <w:color w:val="000000"/>
          <w:sz w:val="28"/>
        </w:rPr>
        <w:t>
      "6.2 Валютная структура задолженности (в тысячах долларов США)</w:t>
      </w:r>
    </w:p>
    <w:bookmarkEnd w:id="3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 из формы 1-ПБ, указанный в части 6.1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указанная в части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франк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права заимствования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Канадский доллар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юань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валют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5" w:id="3523"/>
    <w:p>
      <w:pPr>
        <w:spacing w:after="0"/>
        <w:ind w:left="0"/>
        <w:jc w:val="both"/>
      </w:pPr>
      <w:r>
        <w:rPr>
          <w:rFonts w:ascii="Times New Roman"/>
          <w:b w:val="false"/>
          <w:i w:val="false"/>
          <w:color w:val="000000"/>
          <w:sz w:val="28"/>
        </w:rPr>
        <w:t>
      ".</w:t>
      </w:r>
    </w:p>
    <w:bookmarkEnd w:id="3523"/>
    <w:bookmarkStart w:name="z3566" w:id="3524"/>
    <w:p>
      <w:pPr>
        <w:spacing w:after="0"/>
        <w:ind w:left="0"/>
        <w:jc w:val="both"/>
      </w:pPr>
      <w:r>
        <w:rPr>
          <w:rFonts w:ascii="Times New Roman"/>
          <w:b w:val="false"/>
          <w:i w:val="false"/>
          <w:color w:val="000000"/>
          <w:sz w:val="28"/>
        </w:rPr>
        <w:t>
      Пояснение по заполнению Таблицы части 6.2 раздела 6: Задолженность респондента перед сестринской организацией-нерезидентом по состоянию на 31.12.2016 года (заполняется Национальным Банком в части 6.1) сложилась на уровне 800 000 тысяч тенге по одному займу (займ 1) и на уровне 7 000 тысяч российский рублей по другому займу перед тем же нерезидентом (займ 2). Курсы на 31.12.2016 года: тенге по отношению к доллару США – 333,29, тенге по отношению к российскому рублю – 5,43. Поскольку задолженность перед нерезидентом по займу 1 выражена в тенге, а таблица 6.2 заполняется в тысячах долларов США, сумму долга равной 2 400 тысячам долларов США (=800 000/333,29) отражаем в графе 2 Таблицы 6.2. А сумму задолженности по займу 2 равной 114 тысячам долларов США (=7 000*5,43/333,29) отражаем в графе 5 Таблицы 6.2. Соответственно, в графе 1 Таблицы 6.2. отражаем сумму равной 2 514 тысяч долларов США (=2 400+114).</w:t>
      </w:r>
    </w:p>
    <w:bookmarkEnd w:id="3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525"/>
          <w:p>
            <w:pPr>
              <w:spacing w:after="20"/>
              <w:ind w:left="20"/>
              <w:jc w:val="both"/>
            </w:pPr>
          </w:p>
          <w:bookmarkEnd w:id="3525"/>
          <w:p>
            <w:pPr>
              <w:spacing w:after="20"/>
              <w:ind w:left="20"/>
              <w:jc w:val="both"/>
            </w:pPr>
            <w:r>
              <w:drawing>
                <wp:inline distT="0" distB="0" distL="0" distR="0">
                  <wp:extent cx="4254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2545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3526"/>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3526"/>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3527"/>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3527"/>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3528"/>
          <w:p>
            <w:pPr>
              <w:spacing w:after="20"/>
              <w:ind w:left="20"/>
              <w:jc w:val="both"/>
            </w:pPr>
            <w:r>
              <w:rPr>
                <w:rFonts w:ascii="Times New Roman"/>
                <w:b w:val="false"/>
                <w:i w:val="false"/>
                <w:color w:val="000000"/>
                <w:sz w:val="20"/>
              </w:rPr>
              <w:t>
Қазақстан Республикасының Ұлттық Банкіне ұсынылады</w:t>
            </w:r>
          </w:p>
          <w:bookmarkEnd w:id="3528"/>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3529"/>
          <w:p>
            <w:pPr>
              <w:spacing w:after="20"/>
              <w:ind w:left="20"/>
              <w:jc w:val="both"/>
            </w:pPr>
            <w:r>
              <w:rPr>
                <w:rFonts w:ascii="Times New Roman"/>
                <w:b w:val="false"/>
                <w:i w:val="false"/>
                <w:color w:val="000000"/>
                <w:sz w:val="20"/>
              </w:rPr>
              <w:t>
Индексі</w:t>
            </w:r>
          </w:p>
          <w:bookmarkEnd w:id="3529"/>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3530"/>
          <w:p>
            <w:pPr>
              <w:spacing w:after="20"/>
              <w:ind w:left="20"/>
              <w:jc w:val="both"/>
            </w:pPr>
            <w:r>
              <w:rPr>
                <w:rFonts w:ascii="Times New Roman"/>
                <w:b w:val="false"/>
                <w:i w:val="false"/>
                <w:color w:val="000000"/>
                <w:sz w:val="20"/>
              </w:rPr>
              <w:t>
11-ТБ-ӨС</w:t>
            </w:r>
          </w:p>
          <w:bookmarkEnd w:id="3530"/>
          <w:p>
            <w:pPr>
              <w:spacing w:after="20"/>
              <w:ind w:left="20"/>
              <w:jc w:val="both"/>
            </w:pPr>
            <w:r>
              <w:rPr>
                <w:rFonts w:ascii="Times New Roman"/>
                <w:b w:val="false"/>
                <w:i w:val="false"/>
                <w:color w:val="000000"/>
                <w:sz w:val="20"/>
              </w:rPr>
              <w:t>
11-ПБ-СЖ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3531"/>
          <w:p>
            <w:pPr>
              <w:spacing w:after="20"/>
              <w:ind w:left="20"/>
              <w:jc w:val="both"/>
            </w:pPr>
            <w:r>
              <w:rPr>
                <w:rFonts w:ascii="Times New Roman"/>
                <w:b w:val="false"/>
                <w:i w:val="false"/>
                <w:color w:val="000000"/>
                <w:sz w:val="20"/>
              </w:rPr>
              <w:t>
тоқсандық</w:t>
            </w:r>
          </w:p>
          <w:bookmarkEnd w:id="3531"/>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532"/>
          <w:p>
            <w:pPr>
              <w:spacing w:after="20"/>
              <w:ind w:left="20"/>
              <w:jc w:val="both"/>
            </w:pPr>
            <w:r>
              <w:rPr>
                <w:rFonts w:ascii="Times New Roman"/>
                <w:b w:val="false"/>
                <w:i w:val="false"/>
                <w:color w:val="000000"/>
                <w:sz w:val="20"/>
              </w:rPr>
              <w:t xml:space="preserve">
есепті кезең </w:t>
            </w:r>
          </w:p>
          <w:bookmarkEnd w:id="3532"/>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533"/>
          <w:p>
            <w:pPr>
              <w:spacing w:after="20"/>
              <w:ind w:left="20"/>
              <w:jc w:val="both"/>
            </w:pPr>
            <w:r>
              <w:rPr>
                <w:rFonts w:ascii="Times New Roman"/>
                <w:b w:val="false"/>
                <w:i w:val="false"/>
                <w:color w:val="000000"/>
                <w:sz w:val="20"/>
              </w:rPr>
              <w:t>
тоқсан</w:t>
            </w:r>
          </w:p>
          <w:bookmarkEnd w:id="3533"/>
          <w:p>
            <w:pPr>
              <w:spacing w:after="20"/>
              <w:ind w:left="20"/>
              <w:jc w:val="both"/>
            </w:pPr>
            <w:r>
              <w:rPr>
                <w:rFonts w:ascii="Times New Roman"/>
                <w:b w:val="false"/>
                <w:i w:val="false"/>
                <w:color w:val="000000"/>
                <w:sz w:val="20"/>
              </w:rPr>
              <w:t>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3534"/>
          <w:p>
            <w:pPr>
              <w:spacing w:after="20"/>
              <w:ind w:left="20"/>
              <w:jc w:val="both"/>
            </w:pPr>
            <w:r>
              <w:rPr>
                <w:rFonts w:ascii="Times New Roman"/>
                <w:b w:val="false"/>
                <w:i w:val="false"/>
                <w:color w:val="000000"/>
                <w:sz w:val="20"/>
              </w:rPr>
              <w:t>
жыл</w:t>
            </w:r>
          </w:p>
          <w:bookmarkEnd w:id="3534"/>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535"/>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резидент емес сақтандыру (қайта сақтандыру) ұйымдарының филиалдары ұсынады</w:t>
            </w:r>
          </w:p>
          <w:bookmarkEnd w:id="3535"/>
          <w:p>
            <w:pPr>
              <w:spacing w:after="20"/>
              <w:ind w:left="20"/>
              <w:jc w:val="both"/>
            </w:pPr>
            <w:r>
              <w:rPr>
                <w:rFonts w:ascii="Times New Roman"/>
                <w:b w:val="false"/>
                <w:i w:val="false"/>
                <w:color w:val="000000"/>
                <w:sz w:val="20"/>
              </w:rPr>
              <w:t>
Представляют страховые организации, филиалы страховых(перестраховочных) организаций –нерезидентов осуществляющие свою деятельность на основании лицензии по отрасли "страхование жизни"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536"/>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bookmarkEnd w:id="3536"/>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3537"/>
          <w:p>
            <w:pPr>
              <w:spacing w:after="20"/>
              <w:ind w:left="20"/>
              <w:jc w:val="both"/>
            </w:pPr>
            <w:r>
              <w:rPr>
                <w:rFonts w:ascii="Times New Roman"/>
                <w:b w:val="false"/>
                <w:i w:val="false"/>
                <w:color w:val="000000"/>
                <w:sz w:val="20"/>
              </w:rPr>
              <w:t>
БСН коды</w:t>
            </w:r>
          </w:p>
          <w:bookmarkEnd w:id="3537"/>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3581" w:id="3538"/>
    <w:p>
      <w:pPr>
        <w:spacing w:after="0"/>
        <w:ind w:left="0"/>
        <w:jc w:val="left"/>
      </w:pPr>
      <w:r>
        <w:rPr>
          <w:rFonts w:ascii="Times New Roman"/>
          <w:b/>
          <w:i w:val="false"/>
          <w:color w:val="000000"/>
        </w:rPr>
        <w:t xml:space="preserve"> 1. Резидент еместерді тікелей сақтандыру, мың Америка Құрама Штаттарының (бұдан әрі – АҚШ) доллары</w:t>
      </w:r>
      <w:r>
        <w:br/>
      </w:r>
      <w:r>
        <w:rPr>
          <w:rFonts w:ascii="Times New Roman"/>
          <w:b/>
          <w:i w:val="false"/>
          <w:color w:val="000000"/>
        </w:rPr>
        <w:t>Прямое страхование нерезидентов, тысяч долларов Соединенных Штатов Америки (далее – США)</w:t>
      </w:r>
    </w:p>
    <w:bookmarkEnd w:id="3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539"/>
          <w:p>
            <w:pPr>
              <w:spacing w:after="20"/>
              <w:ind w:left="20"/>
              <w:jc w:val="both"/>
            </w:pPr>
            <w:r>
              <w:rPr>
                <w:rFonts w:ascii="Times New Roman"/>
                <w:b w:val="false"/>
                <w:i w:val="false"/>
                <w:color w:val="000000"/>
                <w:sz w:val="20"/>
              </w:rPr>
              <w:t>
Көрсеткіштің атауы</w:t>
            </w:r>
          </w:p>
          <w:bookmarkEnd w:id="3539"/>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540"/>
          <w:p>
            <w:pPr>
              <w:spacing w:after="20"/>
              <w:ind w:left="20"/>
              <w:jc w:val="both"/>
            </w:pPr>
            <w:r>
              <w:rPr>
                <w:rFonts w:ascii="Times New Roman"/>
                <w:b w:val="false"/>
                <w:i w:val="false"/>
                <w:color w:val="000000"/>
                <w:sz w:val="20"/>
              </w:rPr>
              <w:t>
Жол коды</w:t>
            </w:r>
          </w:p>
          <w:bookmarkEnd w:id="3540"/>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541"/>
          <w:p>
            <w:pPr>
              <w:spacing w:after="20"/>
              <w:ind w:left="20"/>
              <w:jc w:val="both"/>
            </w:pPr>
            <w:r>
              <w:rPr>
                <w:rFonts w:ascii="Times New Roman"/>
                <w:b w:val="false"/>
                <w:i w:val="false"/>
                <w:color w:val="000000"/>
                <w:sz w:val="20"/>
              </w:rPr>
              <w:t>
Барлығы</w:t>
            </w:r>
          </w:p>
          <w:bookmarkEnd w:id="3541"/>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542"/>
          <w:p>
            <w:pPr>
              <w:spacing w:after="20"/>
              <w:ind w:left="20"/>
              <w:jc w:val="both"/>
            </w:pPr>
            <w:r>
              <w:rPr>
                <w:rFonts w:ascii="Times New Roman"/>
                <w:b w:val="false"/>
                <w:i w:val="false"/>
                <w:color w:val="000000"/>
                <w:sz w:val="20"/>
              </w:rPr>
              <w:t>
Сақтанушы елдің атауы</w:t>
            </w:r>
          </w:p>
          <w:bookmarkEnd w:id="3542"/>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543"/>
          <w:p>
            <w:pPr>
              <w:spacing w:after="20"/>
              <w:ind w:left="20"/>
              <w:jc w:val="both"/>
            </w:pPr>
            <w:r>
              <w:rPr>
                <w:rFonts w:ascii="Times New Roman"/>
                <w:b w:val="false"/>
                <w:i w:val="false"/>
                <w:color w:val="000000"/>
                <w:sz w:val="20"/>
              </w:rPr>
              <w:t>
1.1-бөлік. Есепті кезеңнің операциялары</w:t>
            </w:r>
          </w:p>
          <w:bookmarkEnd w:id="3543"/>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544"/>
          <w:p>
            <w:pPr>
              <w:spacing w:after="20"/>
              <w:ind w:left="20"/>
              <w:jc w:val="both"/>
            </w:pPr>
            <w:r>
              <w:rPr>
                <w:rFonts w:ascii="Times New Roman"/>
                <w:b w:val="false"/>
                <w:i w:val="false"/>
                <w:color w:val="000000"/>
                <w:sz w:val="20"/>
              </w:rPr>
              <w:t>
Резидент еместермен сақтандыру шарттары бойынша қабылданған сақтандыру сыйлықақылары</w:t>
            </w:r>
          </w:p>
          <w:bookmarkEnd w:id="3544"/>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545"/>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bookmarkEnd w:id="3545"/>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546"/>
          <w:p>
            <w:pPr>
              <w:spacing w:after="20"/>
              <w:ind w:left="20"/>
              <w:jc w:val="both"/>
            </w:pPr>
            <w:r>
              <w:rPr>
                <w:rFonts w:ascii="Times New Roman"/>
                <w:b w:val="false"/>
                <w:i w:val="false"/>
                <w:color w:val="000000"/>
                <w:sz w:val="20"/>
              </w:rPr>
              <w:t xml:space="preserve">
оның ішінде ірі сақтандыру төлемдері </w:t>
            </w:r>
          </w:p>
          <w:bookmarkEnd w:id="3546"/>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547"/>
          <w:p>
            <w:pPr>
              <w:spacing w:after="20"/>
              <w:ind w:left="20"/>
              <w:jc w:val="both"/>
            </w:pPr>
            <w:r>
              <w:rPr>
                <w:rFonts w:ascii="Times New Roman"/>
                <w:b w:val="false"/>
                <w:i w:val="false"/>
                <w:color w:val="000000"/>
                <w:sz w:val="20"/>
              </w:rPr>
              <w:t xml:space="preserve">
Полистерді ұстаушыларға компанияның пайдасына қатыса отырып есептелген бонустар </w:t>
            </w:r>
          </w:p>
          <w:bookmarkEnd w:id="3547"/>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548"/>
          <w:p>
            <w:pPr>
              <w:spacing w:after="20"/>
              <w:ind w:left="20"/>
              <w:jc w:val="both"/>
            </w:pPr>
            <w:r>
              <w:rPr>
                <w:rFonts w:ascii="Times New Roman"/>
                <w:b w:val="false"/>
                <w:i w:val="false"/>
                <w:color w:val="000000"/>
                <w:sz w:val="20"/>
              </w:rPr>
              <w:t>
Сақтандыру ұйымының инвестициялық кірісіне қатысу шарты бойынша қалыптастырылатын ішкі резервтік қор</w:t>
            </w:r>
          </w:p>
          <w:bookmarkEnd w:id="3548"/>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549"/>
          <w:p>
            <w:pPr>
              <w:spacing w:after="20"/>
              <w:ind w:left="20"/>
              <w:jc w:val="both"/>
            </w:pPr>
            <w:r>
              <w:rPr>
                <w:rFonts w:ascii="Times New Roman"/>
                <w:b w:val="false"/>
                <w:i w:val="false"/>
                <w:color w:val="000000"/>
                <w:sz w:val="20"/>
              </w:rPr>
              <w:t xml:space="preserve">
1.2-бөлік. Резидент еместермен сақтандыру шарттары бойынша резервтер бойынша қалдықтар (позициялар) (қайта сақтандырушының үлесін қоспағанда) </w:t>
            </w:r>
          </w:p>
          <w:bookmarkEnd w:id="3549"/>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550"/>
          <w:p>
            <w:pPr>
              <w:spacing w:after="20"/>
              <w:ind w:left="20"/>
              <w:jc w:val="both"/>
            </w:pPr>
            <w:r>
              <w:rPr>
                <w:rFonts w:ascii="Times New Roman"/>
                <w:b w:val="false"/>
                <w:i w:val="false"/>
                <w:color w:val="000000"/>
                <w:sz w:val="20"/>
              </w:rPr>
              <w:t>
Еңбегі сіңбеген сыйлықақы резерві</w:t>
            </w:r>
          </w:p>
          <w:bookmarkEnd w:id="3550"/>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551"/>
          <w:p>
            <w:pPr>
              <w:spacing w:after="20"/>
              <w:ind w:left="20"/>
              <w:jc w:val="both"/>
            </w:pPr>
            <w:r>
              <w:rPr>
                <w:rFonts w:ascii="Times New Roman"/>
                <w:b w:val="false"/>
                <w:i w:val="false"/>
                <w:color w:val="000000"/>
                <w:sz w:val="20"/>
              </w:rPr>
              <w:t>
есепті кезеңнің басына</w:t>
            </w:r>
          </w:p>
          <w:bookmarkEnd w:id="3551"/>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552"/>
          <w:p>
            <w:pPr>
              <w:spacing w:after="20"/>
              <w:ind w:left="20"/>
              <w:jc w:val="both"/>
            </w:pPr>
            <w:r>
              <w:rPr>
                <w:rFonts w:ascii="Times New Roman"/>
                <w:b w:val="false"/>
                <w:i w:val="false"/>
                <w:color w:val="000000"/>
                <w:sz w:val="20"/>
              </w:rPr>
              <w:t>
есепті кезеңнің соңына</w:t>
            </w:r>
          </w:p>
          <w:bookmarkEnd w:id="3552"/>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3553"/>
          <w:p>
            <w:pPr>
              <w:spacing w:after="20"/>
              <w:ind w:left="20"/>
              <w:jc w:val="both"/>
            </w:pPr>
            <w:r>
              <w:rPr>
                <w:rFonts w:ascii="Times New Roman"/>
                <w:b w:val="false"/>
                <w:i w:val="false"/>
                <w:color w:val="000000"/>
                <w:sz w:val="20"/>
              </w:rPr>
              <w:t>
Пайда болмаған шығындар резерві</w:t>
            </w:r>
          </w:p>
          <w:bookmarkEnd w:id="3553"/>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3554"/>
          <w:p>
            <w:pPr>
              <w:spacing w:after="20"/>
              <w:ind w:left="20"/>
              <w:jc w:val="both"/>
            </w:pPr>
            <w:r>
              <w:rPr>
                <w:rFonts w:ascii="Times New Roman"/>
                <w:b w:val="false"/>
                <w:i w:val="false"/>
                <w:color w:val="000000"/>
                <w:sz w:val="20"/>
              </w:rPr>
              <w:t>
есепті кезеңнің басына</w:t>
            </w:r>
          </w:p>
          <w:bookmarkEnd w:id="3554"/>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3555"/>
          <w:p>
            <w:pPr>
              <w:spacing w:after="20"/>
              <w:ind w:left="20"/>
              <w:jc w:val="both"/>
            </w:pPr>
            <w:r>
              <w:rPr>
                <w:rFonts w:ascii="Times New Roman"/>
                <w:b w:val="false"/>
                <w:i w:val="false"/>
                <w:color w:val="000000"/>
                <w:sz w:val="20"/>
              </w:rPr>
              <w:t>
есепті кезеңнің соңына</w:t>
            </w:r>
          </w:p>
          <w:bookmarkEnd w:id="3555"/>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556"/>
          <w:p>
            <w:pPr>
              <w:spacing w:after="20"/>
              <w:ind w:left="20"/>
              <w:jc w:val="both"/>
            </w:pPr>
            <w:r>
              <w:rPr>
                <w:rFonts w:ascii="Times New Roman"/>
                <w:b w:val="false"/>
                <w:i w:val="false"/>
                <w:color w:val="000000"/>
                <w:sz w:val="20"/>
              </w:rPr>
              <w:t>
Шығындар резерві</w:t>
            </w:r>
          </w:p>
          <w:bookmarkEnd w:id="3556"/>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3557"/>
          <w:p>
            <w:pPr>
              <w:spacing w:after="20"/>
              <w:ind w:left="20"/>
              <w:jc w:val="both"/>
            </w:pPr>
            <w:r>
              <w:rPr>
                <w:rFonts w:ascii="Times New Roman"/>
                <w:b w:val="false"/>
                <w:i w:val="false"/>
                <w:color w:val="000000"/>
                <w:sz w:val="20"/>
              </w:rPr>
              <w:t>
есепті кезеңнің басына</w:t>
            </w:r>
          </w:p>
          <w:bookmarkEnd w:id="3557"/>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3558"/>
          <w:p>
            <w:pPr>
              <w:spacing w:after="20"/>
              <w:ind w:left="20"/>
              <w:jc w:val="both"/>
            </w:pPr>
            <w:r>
              <w:rPr>
                <w:rFonts w:ascii="Times New Roman"/>
                <w:b w:val="false"/>
                <w:i w:val="false"/>
                <w:color w:val="000000"/>
                <w:sz w:val="20"/>
              </w:rPr>
              <w:t>
есепті кезеңнің соңына</w:t>
            </w:r>
          </w:p>
          <w:bookmarkEnd w:id="3558"/>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2" w:id="3559"/>
    <w:p>
      <w:pPr>
        <w:spacing w:after="0"/>
        <w:ind w:left="0"/>
        <w:jc w:val="left"/>
      </w:pPr>
      <w:r>
        <w:rPr>
          <w:rFonts w:ascii="Times New Roman"/>
          <w:b/>
          <w:i w:val="false"/>
          <w:color w:val="000000"/>
        </w:rPr>
        <w:t xml:space="preserve"> 2. Резидент еместерді қайта сақтандыру (кіріс қайта сақтандыруы), мың АҚШ доллары</w:t>
      </w:r>
      <w:r>
        <w:br/>
      </w:r>
      <w:r>
        <w:rPr>
          <w:rFonts w:ascii="Times New Roman"/>
          <w:b/>
          <w:i w:val="false"/>
          <w:color w:val="000000"/>
        </w:rPr>
        <w:t>Перестрахование нерезидентов (входящее перестрахование), тысяч долларов США</w:t>
      </w:r>
    </w:p>
    <w:bookmarkEnd w:id="3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3560"/>
          <w:p>
            <w:pPr>
              <w:spacing w:after="20"/>
              <w:ind w:left="20"/>
              <w:jc w:val="both"/>
            </w:pPr>
            <w:r>
              <w:rPr>
                <w:rFonts w:ascii="Times New Roman"/>
                <w:b w:val="false"/>
                <w:i w:val="false"/>
                <w:color w:val="000000"/>
                <w:sz w:val="20"/>
              </w:rPr>
              <w:t>
Көрсеткіштің атауы</w:t>
            </w:r>
          </w:p>
          <w:bookmarkEnd w:id="3560"/>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3561"/>
          <w:p>
            <w:pPr>
              <w:spacing w:after="20"/>
              <w:ind w:left="20"/>
              <w:jc w:val="both"/>
            </w:pPr>
            <w:r>
              <w:rPr>
                <w:rFonts w:ascii="Times New Roman"/>
                <w:b w:val="false"/>
                <w:i w:val="false"/>
                <w:color w:val="000000"/>
                <w:sz w:val="20"/>
              </w:rPr>
              <w:t>
Жол коды</w:t>
            </w:r>
          </w:p>
          <w:bookmarkEnd w:id="3561"/>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562"/>
          <w:p>
            <w:pPr>
              <w:spacing w:after="20"/>
              <w:ind w:left="20"/>
              <w:jc w:val="both"/>
            </w:pPr>
            <w:r>
              <w:rPr>
                <w:rFonts w:ascii="Times New Roman"/>
                <w:b w:val="false"/>
                <w:i w:val="false"/>
                <w:color w:val="000000"/>
                <w:sz w:val="20"/>
              </w:rPr>
              <w:t>
Барлығы</w:t>
            </w:r>
          </w:p>
          <w:bookmarkEnd w:id="3562"/>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563"/>
          <w:p>
            <w:pPr>
              <w:spacing w:after="20"/>
              <w:ind w:left="20"/>
              <w:jc w:val="both"/>
            </w:pPr>
            <w:r>
              <w:rPr>
                <w:rFonts w:ascii="Times New Roman"/>
                <w:b w:val="false"/>
                <w:i w:val="false"/>
                <w:color w:val="000000"/>
                <w:sz w:val="20"/>
              </w:rPr>
              <w:t>
Қайта сақтанушы елдің атауы</w:t>
            </w:r>
          </w:p>
          <w:bookmarkEnd w:id="3563"/>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3564"/>
          <w:p>
            <w:pPr>
              <w:spacing w:after="20"/>
              <w:ind w:left="20"/>
              <w:jc w:val="both"/>
            </w:pPr>
            <w:r>
              <w:rPr>
                <w:rFonts w:ascii="Times New Roman"/>
                <w:b w:val="false"/>
                <w:i w:val="false"/>
                <w:color w:val="000000"/>
                <w:sz w:val="20"/>
              </w:rPr>
              <w:t>
2.1-бөлік. Есепті кезеңнің операциялары</w:t>
            </w:r>
          </w:p>
          <w:bookmarkEnd w:id="3564"/>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3565"/>
          <w:p>
            <w:pPr>
              <w:spacing w:after="20"/>
              <w:ind w:left="20"/>
              <w:jc w:val="both"/>
            </w:pPr>
            <w:r>
              <w:rPr>
                <w:rFonts w:ascii="Times New Roman"/>
                <w:b w:val="false"/>
                <w:i w:val="false"/>
                <w:color w:val="000000"/>
                <w:sz w:val="20"/>
              </w:rPr>
              <w:t>
Резидент еместермен қайта сақтандыру шарттары бойынша алынған сақтандыру сыйлықақылары</w:t>
            </w:r>
          </w:p>
          <w:bookmarkEnd w:id="3565"/>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566"/>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bookmarkEnd w:id="3566"/>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567"/>
          <w:p>
            <w:pPr>
              <w:spacing w:after="20"/>
              <w:ind w:left="20"/>
              <w:jc w:val="both"/>
            </w:pPr>
            <w:r>
              <w:rPr>
                <w:rFonts w:ascii="Times New Roman"/>
                <w:b w:val="false"/>
                <w:i w:val="false"/>
                <w:color w:val="000000"/>
                <w:sz w:val="20"/>
              </w:rPr>
              <w:t xml:space="preserve">
оның ішінде ірі сақтандыру төлемдері </w:t>
            </w:r>
          </w:p>
          <w:bookmarkEnd w:id="3567"/>
          <w:p>
            <w:pPr>
              <w:spacing w:after="20"/>
              <w:ind w:left="20"/>
              <w:jc w:val="both"/>
            </w:pPr>
            <w:r>
              <w:rPr>
                <w:rFonts w:ascii="Times New Roman"/>
                <w:b w:val="false"/>
                <w:i w:val="false"/>
                <w:color w:val="000000"/>
                <w:sz w:val="20"/>
              </w:rPr>
              <w:t>
из них крупные страховые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568"/>
          <w:p>
            <w:pPr>
              <w:spacing w:after="20"/>
              <w:ind w:left="20"/>
              <w:jc w:val="both"/>
            </w:pPr>
            <w:r>
              <w:rPr>
                <w:rFonts w:ascii="Times New Roman"/>
                <w:b w:val="false"/>
                <w:i w:val="false"/>
                <w:color w:val="000000"/>
                <w:sz w:val="20"/>
              </w:rPr>
              <w:t>
Төленуге жататын комиссиялар</w:t>
            </w:r>
          </w:p>
          <w:bookmarkEnd w:id="3568"/>
          <w:p>
            <w:pPr>
              <w:spacing w:after="20"/>
              <w:ind w:left="20"/>
              <w:jc w:val="both"/>
            </w:pPr>
            <w:r>
              <w:rPr>
                <w:rFonts w:ascii="Times New Roman"/>
                <w:b w:val="false"/>
                <w:i w:val="false"/>
                <w:color w:val="000000"/>
                <w:sz w:val="20"/>
              </w:rPr>
              <w:t>
Комиссионные, подлежащие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3569"/>
          <w:p>
            <w:pPr>
              <w:spacing w:after="20"/>
              <w:ind w:left="20"/>
              <w:jc w:val="both"/>
            </w:pPr>
            <w:r>
              <w:rPr>
                <w:rFonts w:ascii="Times New Roman"/>
                <w:b w:val="false"/>
                <w:i w:val="false"/>
                <w:color w:val="000000"/>
                <w:sz w:val="20"/>
              </w:rPr>
              <w:t>
теңбе-тең қайта сақтандыру болған жағдайда</w:t>
            </w:r>
          </w:p>
          <w:bookmarkEnd w:id="3569"/>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570"/>
          <w:p>
            <w:pPr>
              <w:spacing w:after="20"/>
              <w:ind w:left="20"/>
              <w:jc w:val="both"/>
            </w:pPr>
            <w:r>
              <w:rPr>
                <w:rFonts w:ascii="Times New Roman"/>
                <w:b w:val="false"/>
                <w:i w:val="false"/>
                <w:color w:val="000000"/>
                <w:sz w:val="20"/>
              </w:rPr>
              <w:t>
теңбе-тең емес қайта сақтандыру болған жағдайда</w:t>
            </w:r>
          </w:p>
          <w:bookmarkEnd w:id="3570"/>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571"/>
          <w:p>
            <w:pPr>
              <w:spacing w:after="20"/>
              <w:ind w:left="20"/>
              <w:jc w:val="both"/>
            </w:pPr>
            <w:r>
              <w:rPr>
                <w:rFonts w:ascii="Times New Roman"/>
                <w:b w:val="false"/>
                <w:i w:val="false"/>
                <w:color w:val="000000"/>
                <w:sz w:val="20"/>
              </w:rPr>
              <w:t>
2.2-бөлік. Резидент еместермен қайта сақтандыру шарттары бойынша резервтері бойынша қалдықтар (позициялар) (қайта сақтандырушының үлесін қоспағанда)</w:t>
            </w:r>
          </w:p>
          <w:bookmarkEnd w:id="3571"/>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572"/>
          <w:p>
            <w:pPr>
              <w:spacing w:after="20"/>
              <w:ind w:left="20"/>
              <w:jc w:val="both"/>
            </w:pPr>
            <w:r>
              <w:rPr>
                <w:rFonts w:ascii="Times New Roman"/>
                <w:b w:val="false"/>
                <w:i w:val="false"/>
                <w:color w:val="000000"/>
                <w:sz w:val="20"/>
              </w:rPr>
              <w:t>
Еңбегі сіңбеген сыйлықақы резерві</w:t>
            </w:r>
          </w:p>
          <w:bookmarkEnd w:id="3572"/>
          <w:p>
            <w:pPr>
              <w:spacing w:after="20"/>
              <w:ind w:left="20"/>
              <w:jc w:val="both"/>
            </w:pPr>
            <w:r>
              <w:rPr>
                <w:rFonts w:ascii="Times New Roman"/>
                <w:b w:val="false"/>
                <w:i w:val="false"/>
                <w:color w:val="000000"/>
                <w:sz w:val="20"/>
              </w:rPr>
              <w:t>
Резерв незаработанной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3573"/>
          <w:p>
            <w:pPr>
              <w:spacing w:after="20"/>
              <w:ind w:left="20"/>
              <w:jc w:val="both"/>
            </w:pPr>
            <w:r>
              <w:rPr>
                <w:rFonts w:ascii="Times New Roman"/>
                <w:b w:val="false"/>
                <w:i w:val="false"/>
                <w:color w:val="000000"/>
                <w:sz w:val="20"/>
              </w:rPr>
              <w:t>
есепті кезеңнің басына</w:t>
            </w:r>
          </w:p>
          <w:bookmarkEnd w:id="3573"/>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574"/>
          <w:p>
            <w:pPr>
              <w:spacing w:after="20"/>
              <w:ind w:left="20"/>
              <w:jc w:val="both"/>
            </w:pPr>
            <w:r>
              <w:rPr>
                <w:rFonts w:ascii="Times New Roman"/>
                <w:b w:val="false"/>
                <w:i w:val="false"/>
                <w:color w:val="000000"/>
                <w:sz w:val="20"/>
              </w:rPr>
              <w:t>
есепті кезеңнің соңына</w:t>
            </w:r>
          </w:p>
          <w:bookmarkEnd w:id="3574"/>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575"/>
          <w:p>
            <w:pPr>
              <w:spacing w:after="20"/>
              <w:ind w:left="20"/>
              <w:jc w:val="both"/>
            </w:pPr>
            <w:r>
              <w:rPr>
                <w:rFonts w:ascii="Times New Roman"/>
                <w:b w:val="false"/>
                <w:i w:val="false"/>
                <w:color w:val="000000"/>
                <w:sz w:val="20"/>
              </w:rPr>
              <w:t>
Пайда болмаған шығындар резерві</w:t>
            </w:r>
          </w:p>
          <w:bookmarkEnd w:id="3575"/>
          <w:p>
            <w:pPr>
              <w:spacing w:after="20"/>
              <w:ind w:left="20"/>
              <w:jc w:val="both"/>
            </w:pPr>
            <w:r>
              <w:rPr>
                <w:rFonts w:ascii="Times New Roman"/>
                <w:b w:val="false"/>
                <w:i w:val="false"/>
                <w:color w:val="000000"/>
                <w:sz w:val="20"/>
              </w:rPr>
              <w:t>
Резерв непроизошедших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576"/>
          <w:p>
            <w:pPr>
              <w:spacing w:after="20"/>
              <w:ind w:left="20"/>
              <w:jc w:val="both"/>
            </w:pPr>
            <w:r>
              <w:rPr>
                <w:rFonts w:ascii="Times New Roman"/>
                <w:b w:val="false"/>
                <w:i w:val="false"/>
                <w:color w:val="000000"/>
                <w:sz w:val="20"/>
              </w:rPr>
              <w:t>
есепті кезеңнің басына</w:t>
            </w:r>
          </w:p>
          <w:bookmarkEnd w:id="3576"/>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3577"/>
          <w:p>
            <w:pPr>
              <w:spacing w:after="20"/>
              <w:ind w:left="20"/>
              <w:jc w:val="both"/>
            </w:pPr>
            <w:r>
              <w:rPr>
                <w:rFonts w:ascii="Times New Roman"/>
                <w:b w:val="false"/>
                <w:i w:val="false"/>
                <w:color w:val="000000"/>
                <w:sz w:val="20"/>
              </w:rPr>
              <w:t>
есепті кезеңнің соңына</w:t>
            </w:r>
          </w:p>
          <w:bookmarkEnd w:id="3577"/>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578"/>
          <w:p>
            <w:pPr>
              <w:spacing w:after="20"/>
              <w:ind w:left="20"/>
              <w:jc w:val="both"/>
            </w:pPr>
            <w:r>
              <w:rPr>
                <w:rFonts w:ascii="Times New Roman"/>
                <w:b w:val="false"/>
                <w:i w:val="false"/>
                <w:color w:val="000000"/>
                <w:sz w:val="20"/>
              </w:rPr>
              <w:t>
Шығындар резерві</w:t>
            </w:r>
          </w:p>
          <w:bookmarkEnd w:id="3578"/>
          <w:p>
            <w:pPr>
              <w:spacing w:after="20"/>
              <w:ind w:left="20"/>
              <w:jc w:val="both"/>
            </w:pPr>
            <w:r>
              <w:rPr>
                <w:rFonts w:ascii="Times New Roman"/>
                <w:b w:val="false"/>
                <w:i w:val="false"/>
                <w:color w:val="000000"/>
                <w:sz w:val="20"/>
              </w:rPr>
              <w:t>
Резерв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579"/>
          <w:p>
            <w:pPr>
              <w:spacing w:after="20"/>
              <w:ind w:left="20"/>
              <w:jc w:val="both"/>
            </w:pPr>
            <w:r>
              <w:rPr>
                <w:rFonts w:ascii="Times New Roman"/>
                <w:b w:val="false"/>
                <w:i w:val="false"/>
                <w:color w:val="000000"/>
                <w:sz w:val="20"/>
              </w:rPr>
              <w:t>
есепті кезеңнің басына</w:t>
            </w:r>
          </w:p>
          <w:bookmarkEnd w:id="3579"/>
          <w:p>
            <w:pPr>
              <w:spacing w:after="20"/>
              <w:ind w:left="20"/>
              <w:jc w:val="both"/>
            </w:pPr>
            <w:r>
              <w:rPr>
                <w:rFonts w:ascii="Times New Roman"/>
                <w:b w:val="false"/>
                <w:i w:val="false"/>
                <w:color w:val="000000"/>
                <w:sz w:val="20"/>
              </w:rPr>
              <w:t>
на начало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580"/>
          <w:p>
            <w:pPr>
              <w:spacing w:after="20"/>
              <w:ind w:left="20"/>
              <w:jc w:val="both"/>
            </w:pPr>
            <w:r>
              <w:rPr>
                <w:rFonts w:ascii="Times New Roman"/>
                <w:b w:val="false"/>
                <w:i w:val="false"/>
                <w:color w:val="000000"/>
                <w:sz w:val="20"/>
              </w:rPr>
              <w:t>
есепті кезеңнің соңына</w:t>
            </w:r>
          </w:p>
          <w:bookmarkEnd w:id="3580"/>
          <w:p>
            <w:pPr>
              <w:spacing w:after="20"/>
              <w:ind w:left="20"/>
              <w:jc w:val="both"/>
            </w:pPr>
            <w:r>
              <w:rPr>
                <w:rFonts w:ascii="Times New Roman"/>
                <w:b w:val="false"/>
                <w:i w:val="false"/>
                <w:color w:val="000000"/>
                <w:sz w:val="20"/>
              </w:rPr>
              <w:t>
на конец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4" w:id="3581"/>
    <w:p>
      <w:pPr>
        <w:spacing w:after="0"/>
        <w:ind w:left="0"/>
        <w:jc w:val="left"/>
      </w:pPr>
      <w:r>
        <w:rPr>
          <w:rFonts w:ascii="Times New Roman"/>
          <w:b/>
          <w:i w:val="false"/>
          <w:color w:val="000000"/>
        </w:rPr>
        <w:t xml:space="preserve"> 3. Резидент еместердің қайта сақтандыруы (шығыс қайта сақтандыруы), мың АҚШ доллары</w:t>
      </w:r>
      <w:r>
        <w:br/>
      </w:r>
      <w:r>
        <w:rPr>
          <w:rFonts w:ascii="Times New Roman"/>
          <w:b/>
          <w:i w:val="false"/>
          <w:color w:val="000000"/>
        </w:rPr>
        <w:t>Перестрахование нерезидентами (исходящее перестрахование), тысяч долларов США</w:t>
      </w:r>
    </w:p>
    <w:bookmarkEnd w:id="3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582"/>
          <w:p>
            <w:pPr>
              <w:spacing w:after="20"/>
              <w:ind w:left="20"/>
              <w:jc w:val="both"/>
            </w:pPr>
            <w:r>
              <w:rPr>
                <w:rFonts w:ascii="Times New Roman"/>
                <w:b w:val="false"/>
                <w:i w:val="false"/>
                <w:color w:val="000000"/>
                <w:sz w:val="20"/>
              </w:rPr>
              <w:t>
Көрсеткіштің атауы</w:t>
            </w:r>
          </w:p>
          <w:bookmarkEnd w:id="3582"/>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583"/>
          <w:p>
            <w:pPr>
              <w:spacing w:after="20"/>
              <w:ind w:left="20"/>
              <w:jc w:val="both"/>
            </w:pPr>
            <w:r>
              <w:rPr>
                <w:rFonts w:ascii="Times New Roman"/>
                <w:b w:val="false"/>
                <w:i w:val="false"/>
                <w:color w:val="000000"/>
                <w:sz w:val="20"/>
              </w:rPr>
              <w:t>
Жол коды</w:t>
            </w:r>
          </w:p>
          <w:bookmarkEnd w:id="3583"/>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584"/>
          <w:p>
            <w:pPr>
              <w:spacing w:after="20"/>
              <w:ind w:left="20"/>
              <w:jc w:val="both"/>
            </w:pPr>
            <w:r>
              <w:rPr>
                <w:rFonts w:ascii="Times New Roman"/>
                <w:b w:val="false"/>
                <w:i w:val="false"/>
                <w:color w:val="000000"/>
                <w:sz w:val="20"/>
              </w:rPr>
              <w:t>
Барлығы</w:t>
            </w:r>
          </w:p>
          <w:bookmarkEnd w:id="3584"/>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585"/>
          <w:p>
            <w:pPr>
              <w:spacing w:after="20"/>
              <w:ind w:left="20"/>
              <w:jc w:val="both"/>
            </w:pPr>
            <w:r>
              <w:rPr>
                <w:rFonts w:ascii="Times New Roman"/>
                <w:b w:val="false"/>
                <w:i w:val="false"/>
                <w:color w:val="000000"/>
                <w:sz w:val="20"/>
              </w:rPr>
              <w:t>
Қайта сақтандырушы елдің атауы</w:t>
            </w:r>
          </w:p>
          <w:bookmarkEnd w:id="3585"/>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586"/>
          <w:p>
            <w:pPr>
              <w:spacing w:after="20"/>
              <w:ind w:left="20"/>
              <w:jc w:val="both"/>
            </w:pPr>
            <w:r>
              <w:rPr>
                <w:rFonts w:ascii="Times New Roman"/>
                <w:b w:val="false"/>
                <w:i w:val="false"/>
                <w:color w:val="000000"/>
                <w:sz w:val="20"/>
              </w:rPr>
              <w:t>
3.1-бөлік. Есепті кезеңнің операциялары</w:t>
            </w:r>
          </w:p>
          <w:bookmarkEnd w:id="3586"/>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587"/>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bookmarkEnd w:id="3587"/>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588"/>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bookmarkEnd w:id="3588"/>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3589"/>
          <w:p>
            <w:pPr>
              <w:spacing w:after="20"/>
              <w:ind w:left="20"/>
              <w:jc w:val="both"/>
            </w:pPr>
            <w:r>
              <w:rPr>
                <w:rFonts w:ascii="Times New Roman"/>
                <w:b w:val="false"/>
                <w:i w:val="false"/>
                <w:color w:val="000000"/>
                <w:sz w:val="20"/>
              </w:rPr>
              <w:t>
Алынуға жататын комиссиялар</w:t>
            </w:r>
          </w:p>
          <w:bookmarkEnd w:id="3589"/>
          <w:p>
            <w:pPr>
              <w:spacing w:after="20"/>
              <w:ind w:left="20"/>
              <w:jc w:val="both"/>
            </w:pPr>
            <w:r>
              <w:rPr>
                <w:rFonts w:ascii="Times New Roman"/>
                <w:b w:val="false"/>
                <w:i w:val="false"/>
                <w:color w:val="000000"/>
                <w:sz w:val="20"/>
              </w:rPr>
              <w:t>
Комиссионные, подлежащие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590"/>
          <w:p>
            <w:pPr>
              <w:spacing w:after="20"/>
              <w:ind w:left="20"/>
              <w:jc w:val="both"/>
            </w:pPr>
            <w:r>
              <w:rPr>
                <w:rFonts w:ascii="Times New Roman"/>
                <w:b w:val="false"/>
                <w:i w:val="false"/>
                <w:color w:val="000000"/>
                <w:sz w:val="20"/>
              </w:rPr>
              <w:t>
теңбе-тең қайта сақтандыру болған жағдайда</w:t>
            </w:r>
          </w:p>
          <w:bookmarkEnd w:id="3590"/>
          <w:p>
            <w:pPr>
              <w:spacing w:after="20"/>
              <w:ind w:left="20"/>
              <w:jc w:val="both"/>
            </w:pPr>
            <w:r>
              <w:rPr>
                <w:rFonts w:ascii="Times New Roman"/>
                <w:b w:val="false"/>
                <w:i w:val="false"/>
                <w:color w:val="000000"/>
                <w:sz w:val="20"/>
              </w:rPr>
              <w:t>
в случае 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591"/>
          <w:p>
            <w:pPr>
              <w:spacing w:after="20"/>
              <w:ind w:left="20"/>
              <w:jc w:val="both"/>
            </w:pPr>
            <w:r>
              <w:rPr>
                <w:rFonts w:ascii="Times New Roman"/>
                <w:b w:val="false"/>
                <w:i w:val="false"/>
                <w:color w:val="000000"/>
                <w:sz w:val="20"/>
              </w:rPr>
              <w:t>
теңбе-тең емес қайта сақтандыру болған жағдайда</w:t>
            </w:r>
          </w:p>
          <w:bookmarkEnd w:id="3591"/>
          <w:p>
            <w:pPr>
              <w:spacing w:after="20"/>
              <w:ind w:left="20"/>
              <w:jc w:val="both"/>
            </w:pPr>
            <w:r>
              <w:rPr>
                <w:rFonts w:ascii="Times New Roman"/>
                <w:b w:val="false"/>
                <w:i w:val="false"/>
                <w:color w:val="000000"/>
                <w:sz w:val="20"/>
              </w:rPr>
              <w:t>
в случае непропорционального перестрахования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5" w:id="3592"/>
    <w:p>
      <w:pPr>
        <w:spacing w:after="0"/>
        <w:ind w:left="0"/>
        <w:jc w:val="left"/>
      </w:pPr>
      <w:r>
        <w:rPr>
          <w:rFonts w:ascii="Times New Roman"/>
          <w:b/>
          <w:i w:val="false"/>
          <w:color w:val="000000"/>
        </w:rPr>
        <w:t xml:space="preserve"> 4. Сақтандыру брокерлерінің және резидент емес сақтандыру агенттерінің (делдалдық қызмет) қатысуымен сақтандыру (қайта сақтандыру), мың АҚШ доллары</w:t>
      </w:r>
      <w:r>
        <w:br/>
      </w:r>
      <w:r>
        <w:rPr>
          <w:rFonts w:ascii="Times New Roman"/>
          <w:b/>
          <w:i w:val="false"/>
          <w:color w:val="000000"/>
        </w:rPr>
        <w:t>Страхование (перестрахование) с участием страховых брокеров и страховых агентов нерезидентов (посредническая деятельность), тысяч долларов США</w:t>
      </w:r>
    </w:p>
    <w:bookmarkEnd w:id="3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593"/>
          <w:p>
            <w:pPr>
              <w:spacing w:after="20"/>
              <w:ind w:left="20"/>
              <w:jc w:val="both"/>
            </w:pPr>
            <w:r>
              <w:rPr>
                <w:rFonts w:ascii="Times New Roman"/>
                <w:b w:val="false"/>
                <w:i w:val="false"/>
                <w:color w:val="000000"/>
                <w:sz w:val="20"/>
              </w:rPr>
              <w:t>
Көрсеткіштің атауы</w:t>
            </w:r>
          </w:p>
          <w:bookmarkEnd w:id="3593"/>
          <w:p>
            <w:pPr>
              <w:spacing w:after="20"/>
              <w:ind w:left="20"/>
              <w:jc w:val="both"/>
            </w:pPr>
            <w:r>
              <w:rPr>
                <w:rFonts w:ascii="Times New Roman"/>
                <w:b w:val="false"/>
                <w:i w:val="false"/>
                <w:color w:val="000000"/>
                <w:sz w:val="20"/>
              </w:rPr>
              <w:t>
Наименование 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594"/>
          <w:p>
            <w:pPr>
              <w:spacing w:after="20"/>
              <w:ind w:left="20"/>
              <w:jc w:val="both"/>
            </w:pPr>
            <w:r>
              <w:rPr>
                <w:rFonts w:ascii="Times New Roman"/>
                <w:b w:val="false"/>
                <w:i w:val="false"/>
                <w:color w:val="000000"/>
                <w:sz w:val="20"/>
              </w:rPr>
              <w:t>
Жол коды</w:t>
            </w:r>
          </w:p>
          <w:bookmarkEnd w:id="3594"/>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595"/>
          <w:p>
            <w:pPr>
              <w:spacing w:after="20"/>
              <w:ind w:left="20"/>
              <w:jc w:val="both"/>
            </w:pPr>
            <w:r>
              <w:rPr>
                <w:rFonts w:ascii="Times New Roman"/>
                <w:b w:val="false"/>
                <w:i w:val="false"/>
                <w:color w:val="000000"/>
                <w:sz w:val="20"/>
              </w:rPr>
              <w:t>
Барлығы</w:t>
            </w:r>
          </w:p>
          <w:bookmarkEnd w:id="3595"/>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596"/>
          <w:p>
            <w:pPr>
              <w:spacing w:after="20"/>
              <w:ind w:left="20"/>
              <w:jc w:val="both"/>
            </w:pPr>
            <w:r>
              <w:rPr>
                <w:rFonts w:ascii="Times New Roman"/>
                <w:b w:val="false"/>
                <w:i w:val="false"/>
                <w:color w:val="000000"/>
                <w:sz w:val="20"/>
              </w:rPr>
              <w:t>
Брокер (агент) елдің атауы</w:t>
            </w:r>
          </w:p>
          <w:bookmarkEnd w:id="3596"/>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597"/>
          <w:p>
            <w:pPr>
              <w:spacing w:after="20"/>
              <w:ind w:left="20"/>
              <w:jc w:val="both"/>
            </w:pPr>
            <w:r>
              <w:rPr>
                <w:rFonts w:ascii="Times New Roman"/>
                <w:b w:val="false"/>
                <w:i w:val="false"/>
                <w:color w:val="000000"/>
                <w:sz w:val="20"/>
              </w:rPr>
              <w:t>
4.1-бөлік. Есепті кезеңнің операциялары</w:t>
            </w:r>
          </w:p>
          <w:bookmarkEnd w:id="3597"/>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598"/>
          <w:p>
            <w:pPr>
              <w:spacing w:after="20"/>
              <w:ind w:left="20"/>
              <w:jc w:val="both"/>
            </w:pPr>
            <w:r>
              <w:rPr>
                <w:rFonts w:ascii="Times New Roman"/>
                <w:b w:val="false"/>
                <w:i w:val="false"/>
                <w:color w:val="000000"/>
                <w:sz w:val="20"/>
              </w:rPr>
              <w:t xml:space="preserve">
Резидент емес сақтандыру брокеріне немесе резидент емес сақтандыру агентіне төленген комиссия </w:t>
            </w:r>
          </w:p>
          <w:bookmarkEnd w:id="3598"/>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2" w:id="3599"/>
      <w:r>
        <w:rPr>
          <w:rFonts w:ascii="Times New Roman"/>
          <w:b w:val="false"/>
          <w:i w:val="false"/>
          <w:color w:val="000000"/>
          <w:sz w:val="28"/>
        </w:rPr>
        <w:t>
      Атауы Мекенжайы (респонденттің)</w:t>
      </w:r>
    </w:p>
    <w:bookmarkEnd w:id="3599"/>
    <w:p>
      <w:pPr>
        <w:spacing w:after="0"/>
        <w:ind w:left="0"/>
        <w:jc w:val="both"/>
      </w:pPr>
      <w:r>
        <w:rPr>
          <w:rFonts w:ascii="Times New Roman"/>
          <w:b w:val="false"/>
          <w:i w:val="false"/>
          <w:color w:val="000000"/>
          <w:sz w:val="28"/>
        </w:rPr>
        <w:t>Наименование____________________________________________________________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 _____________________________</w:t>
      </w:r>
    </w:p>
    <w:p>
      <w:pPr>
        <w:spacing w:after="0"/>
        <w:ind w:left="0"/>
        <w:jc w:val="both"/>
      </w:pPr>
      <w:r>
        <w:rPr>
          <w:rFonts w:ascii="Times New Roman"/>
          <w:b w:val="false"/>
          <w:i w:val="false"/>
          <w:color w:val="000000"/>
          <w:sz w:val="28"/>
        </w:rPr>
        <w:t>____________ ____________________________________________________________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(респондента)_______________________ ___________________</w:t>
      </w:r>
    </w:p>
    <w:p>
      <w:pPr>
        <w:spacing w:after="0"/>
        <w:ind w:left="0"/>
        <w:jc w:val="both"/>
      </w:pPr>
      <w:r>
        <w:rPr>
          <w:rFonts w:ascii="Times New Roman"/>
          <w:b w:val="false"/>
          <w:i w:val="false"/>
          <w:color w:val="000000"/>
          <w:sz w:val="28"/>
        </w:rPr>
        <w:t>стационарлық ұялы 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643" w:id="3600"/>
      <w:r>
        <w:rPr>
          <w:rFonts w:ascii="Times New Roman"/>
          <w:b w:val="false"/>
          <w:i w:val="false"/>
          <w:color w:val="000000"/>
          <w:sz w:val="28"/>
        </w:rPr>
        <w:t>
      Электрондық пошта мекенжайы (респонденттің)</w:t>
      </w:r>
    </w:p>
    <w:bookmarkEnd w:id="3600"/>
    <w:p>
      <w:pPr>
        <w:spacing w:after="0"/>
        <w:ind w:left="0"/>
        <w:jc w:val="both"/>
      </w:pPr>
      <w:r>
        <w:rPr>
          <w:rFonts w:ascii="Times New Roman"/>
          <w:b w:val="false"/>
          <w:i w:val="false"/>
          <w:color w:val="000000"/>
          <w:sz w:val="28"/>
        </w:rPr>
        <w:t>Адрес электронной почты (респондента) _______________________________________</w:t>
      </w:r>
    </w:p>
    <w:p>
      <w:pPr>
        <w:spacing w:after="0"/>
        <w:ind w:left="0"/>
        <w:jc w:val="both"/>
      </w:pPr>
      <w:r>
        <w:rPr>
          <w:rFonts w:ascii="Times New Roman"/>
          <w:b w:val="false"/>
          <w:i w:val="false"/>
          <w:color w:val="000000"/>
          <w:sz w:val="28"/>
        </w:rPr>
        <w:t>Орындаушы Исполнитель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 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 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Республикасының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3645" w:id="3601"/>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страховании (перестраховании) нерезидентов и перестраховании рисков у нерезидентов по отрасли "страхование жизни"</w:t>
      </w:r>
      <w:r>
        <w:br/>
      </w:r>
      <w:r>
        <w:rPr>
          <w:rFonts w:ascii="Times New Roman"/>
          <w:b/>
          <w:i w:val="false"/>
          <w:color w:val="000000"/>
        </w:rPr>
        <w:t>(индекс 11-ПБ-СЖ, периодичность квартальная)</w:t>
      </w:r>
    </w:p>
    <w:bookmarkEnd w:id="3601"/>
    <w:bookmarkStart w:name="z3646" w:id="360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11-ПБ-CЖ,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ведомственного статистического наблюдения "Отчет о страховании (перестраховании) нерезидентов и перестраховании рисков у нерезидентов по отрасли "страхование жизни" (индекс 11-ПБ-CЖ, периодичность квартальная) (далее – статистическая форма).</w:t>
      </w:r>
    </w:p>
    <w:bookmarkEnd w:id="3602"/>
    <w:bookmarkStart w:name="z3647" w:id="3603"/>
    <w:p>
      <w:pPr>
        <w:spacing w:after="0"/>
        <w:ind w:left="0"/>
        <w:jc w:val="both"/>
      </w:pPr>
      <w:r>
        <w:rPr>
          <w:rFonts w:ascii="Times New Roman"/>
          <w:b w:val="false"/>
          <w:i w:val="false"/>
          <w:color w:val="000000"/>
          <w:sz w:val="28"/>
        </w:rPr>
        <w:t>
      2. Статистическую форму представляют страховые организации, филиалы страховых(перестраховочных) организаций – нерезидентов осуществляющие свою деятельность на основании лицензии по отрасли "страхование жизни".</w:t>
      </w:r>
    </w:p>
    <w:bookmarkEnd w:id="3603"/>
    <w:bookmarkStart w:name="z3648" w:id="3604"/>
    <w:p>
      <w:pPr>
        <w:spacing w:after="0"/>
        <w:ind w:left="0"/>
        <w:jc w:val="both"/>
      </w:pPr>
      <w:r>
        <w:rPr>
          <w:rFonts w:ascii="Times New Roman"/>
          <w:b w:val="false"/>
          <w:i w:val="false"/>
          <w:color w:val="000000"/>
          <w:sz w:val="28"/>
        </w:rPr>
        <w:t>
      3. Следующие определения применяются в целях заполнения данной статистической формы:</w:t>
      </w:r>
    </w:p>
    <w:bookmarkEnd w:id="3604"/>
    <w:bookmarkStart w:name="z3649" w:id="3605"/>
    <w:p>
      <w:pPr>
        <w:spacing w:after="0"/>
        <w:ind w:left="0"/>
        <w:jc w:val="both"/>
      </w:pPr>
      <w:r>
        <w:rPr>
          <w:rFonts w:ascii="Times New Roman"/>
          <w:b w:val="false"/>
          <w:i w:val="false"/>
          <w:color w:val="000000"/>
          <w:sz w:val="28"/>
        </w:rPr>
        <w:t>
      1) резиденты:</w:t>
      </w:r>
    </w:p>
    <w:bookmarkEnd w:id="3605"/>
    <w:bookmarkStart w:name="z3650" w:id="3606"/>
    <w:p>
      <w:pPr>
        <w:spacing w:after="0"/>
        <w:ind w:left="0"/>
        <w:jc w:val="both"/>
      </w:pPr>
      <w:r>
        <w:rPr>
          <w:rFonts w:ascii="Times New Roman"/>
          <w:b w:val="false"/>
          <w:i w:val="false"/>
          <w:color w:val="000000"/>
          <w:sz w:val="28"/>
        </w:rPr>
        <w:t>
      физические лица, проживающие в Республике Казахстан более одного года, независимо от гражданства, и граждане Республики Казахстан, временно находящиеся вне его территории менее одного года. Граждане Республики Казахстан, находящиеся за рубежом в целях государственной службы, образования и лечения, являются резидентами независимо от сроков их пребывания на территории других стран;</w:t>
      </w:r>
    </w:p>
    <w:bookmarkEnd w:id="3606"/>
    <w:bookmarkStart w:name="z3651" w:id="3607"/>
    <w:p>
      <w:pPr>
        <w:spacing w:after="0"/>
        <w:ind w:left="0"/>
        <w:jc w:val="both"/>
      </w:pPr>
      <w:r>
        <w:rPr>
          <w:rFonts w:ascii="Times New Roman"/>
          <w:b w:val="false"/>
          <w:i w:val="false"/>
          <w:color w:val="000000"/>
          <w:sz w:val="28"/>
        </w:rPr>
        <w:t>
      юридические лица, находящиеся на территории Республики Казахстан, за исключением международных организаций, иностранных посольств, консульств и других дипломатических и официальных представительств;</w:t>
      </w:r>
    </w:p>
    <w:bookmarkEnd w:id="3607"/>
    <w:bookmarkStart w:name="z3652" w:id="3608"/>
    <w:p>
      <w:pPr>
        <w:spacing w:after="0"/>
        <w:ind w:left="0"/>
        <w:jc w:val="both"/>
      </w:pPr>
      <w:r>
        <w:rPr>
          <w:rFonts w:ascii="Times New Roman"/>
          <w:b w:val="false"/>
          <w:i w:val="false"/>
          <w:color w:val="000000"/>
          <w:sz w:val="28"/>
        </w:rPr>
        <w:t>
      казахстанские посольства, консульства и другие дипломатические и официальные представительства, находящиеся за пределами Республики Казахстан;</w:t>
      </w:r>
    </w:p>
    <w:bookmarkEnd w:id="3608"/>
    <w:bookmarkStart w:name="z3653" w:id="3609"/>
    <w:p>
      <w:pPr>
        <w:spacing w:after="0"/>
        <w:ind w:left="0"/>
        <w:jc w:val="both"/>
      </w:pPr>
      <w:r>
        <w:rPr>
          <w:rFonts w:ascii="Times New Roman"/>
          <w:b w:val="false"/>
          <w:i w:val="false"/>
          <w:color w:val="000000"/>
          <w:sz w:val="28"/>
        </w:rPr>
        <w:t>
      находящиеся на территории Республики Казахстан филиалы и представительства юридических лиц, указанных в абзаце третьем настоящего подпункта и абзаце третьем подпункта 2) настоящего пункта;</w:t>
      </w:r>
    </w:p>
    <w:bookmarkEnd w:id="3609"/>
    <w:bookmarkStart w:name="z3654" w:id="3610"/>
    <w:p>
      <w:pPr>
        <w:spacing w:after="0"/>
        <w:ind w:left="0"/>
        <w:jc w:val="both"/>
      </w:pPr>
      <w:r>
        <w:rPr>
          <w:rFonts w:ascii="Times New Roman"/>
          <w:b w:val="false"/>
          <w:i w:val="false"/>
          <w:color w:val="000000"/>
          <w:sz w:val="28"/>
        </w:rPr>
        <w:t>
      2) нерезиденты:</w:t>
      </w:r>
    </w:p>
    <w:bookmarkEnd w:id="3610"/>
    <w:bookmarkStart w:name="z3655" w:id="3611"/>
    <w:p>
      <w:pPr>
        <w:spacing w:after="0"/>
        <w:ind w:left="0"/>
        <w:jc w:val="both"/>
      </w:pPr>
      <w:r>
        <w:rPr>
          <w:rFonts w:ascii="Times New Roman"/>
          <w:b w:val="false"/>
          <w:i w:val="false"/>
          <w:color w:val="000000"/>
          <w:sz w:val="28"/>
        </w:rPr>
        <w:t>
      физические лица, проживающие за границей более одного года, независимо от гражданства, и иностранные граждане, находящиеся на территории Республики Казахстан менее одного года. Граждане иностранных государств, находящиеся в целях государственной службы, образования и лечения, являются нерезидентами независимо от сроков их пребывания на территории республики;</w:t>
      </w:r>
    </w:p>
    <w:bookmarkEnd w:id="3611"/>
    <w:bookmarkStart w:name="z3656" w:id="3612"/>
    <w:p>
      <w:pPr>
        <w:spacing w:after="0"/>
        <w:ind w:left="0"/>
        <w:jc w:val="both"/>
      </w:pPr>
      <w:r>
        <w:rPr>
          <w:rFonts w:ascii="Times New Roman"/>
          <w:b w:val="false"/>
          <w:i w:val="false"/>
          <w:color w:val="000000"/>
          <w:sz w:val="28"/>
        </w:rPr>
        <w:t>
      юридические лица, находящиеся на территории других государств, за исключением посольств, консульств и других дипломатических и официальных представительств Республики Казахстан;</w:t>
      </w:r>
    </w:p>
    <w:bookmarkEnd w:id="3612"/>
    <w:bookmarkStart w:name="z3657" w:id="3613"/>
    <w:p>
      <w:pPr>
        <w:spacing w:after="0"/>
        <w:ind w:left="0"/>
        <w:jc w:val="both"/>
      </w:pPr>
      <w:r>
        <w:rPr>
          <w:rFonts w:ascii="Times New Roman"/>
          <w:b w:val="false"/>
          <w:i w:val="false"/>
          <w:color w:val="000000"/>
          <w:sz w:val="28"/>
        </w:rPr>
        <w:t>
      находящиеся на территории Республики Казахстан международные организации, иностранные посольства, консульства и другие иностранные дипломатические и официальные представительства;</w:t>
      </w:r>
    </w:p>
    <w:bookmarkEnd w:id="3613"/>
    <w:bookmarkStart w:name="z3658" w:id="3614"/>
    <w:p>
      <w:pPr>
        <w:spacing w:after="0"/>
        <w:ind w:left="0"/>
        <w:jc w:val="both"/>
      </w:pPr>
      <w:r>
        <w:rPr>
          <w:rFonts w:ascii="Times New Roman"/>
          <w:b w:val="false"/>
          <w:i w:val="false"/>
          <w:color w:val="000000"/>
          <w:sz w:val="28"/>
        </w:rPr>
        <w:t>
      находящиеся на территории других государств филиалы и представительства юридических лиц, указанных в абзаце третьем подпункта 1) настоящего пункта и абзаце третьем настоящего подпункта.</w:t>
      </w:r>
    </w:p>
    <w:bookmarkEnd w:id="3614"/>
    <w:bookmarkStart w:name="z3659" w:id="3615"/>
    <w:p>
      <w:pPr>
        <w:spacing w:after="0"/>
        <w:ind w:left="0"/>
        <w:jc w:val="both"/>
      </w:pPr>
      <w:r>
        <w:rPr>
          <w:rFonts w:ascii="Times New Roman"/>
          <w:b w:val="false"/>
          <w:i w:val="false"/>
          <w:color w:val="000000"/>
          <w:sz w:val="28"/>
        </w:rPr>
        <w:t>
      4. Информация, запрашиваемая в данной статистической форме, предназначена для составления статистики внешнего сектора Республики Казахстан. По данной статистической форме собирается информация, относящаяся к операциям платежного баланса в области страховой (перестраховочной) деятельности, а также остатки по резервам страховых (перестраховочных) организаций для международной инвестиционной позиции и внешнего долга страны:</w:t>
      </w:r>
    </w:p>
    <w:bookmarkEnd w:id="3615"/>
    <w:bookmarkStart w:name="z3660" w:id="3616"/>
    <w:p>
      <w:pPr>
        <w:spacing w:after="0"/>
        <w:ind w:left="0"/>
        <w:jc w:val="both"/>
      </w:pPr>
      <w:r>
        <w:rPr>
          <w:rFonts w:ascii="Times New Roman"/>
          <w:b w:val="false"/>
          <w:i w:val="false"/>
          <w:color w:val="000000"/>
          <w:sz w:val="28"/>
        </w:rPr>
        <w:t>
      1) по прямому страхованию нерезидентов – о деятельности и связанных с ней отношениях, возникающих в связи с принятием страховых рисков по договору страхования (раздел 1);</w:t>
      </w:r>
    </w:p>
    <w:bookmarkEnd w:id="3616"/>
    <w:bookmarkStart w:name="z3661" w:id="3617"/>
    <w:p>
      <w:pPr>
        <w:spacing w:after="0"/>
        <w:ind w:left="0"/>
        <w:jc w:val="both"/>
      </w:pPr>
      <w:r>
        <w:rPr>
          <w:rFonts w:ascii="Times New Roman"/>
          <w:b w:val="false"/>
          <w:i w:val="false"/>
          <w:color w:val="000000"/>
          <w:sz w:val="28"/>
        </w:rPr>
        <w:t>
      2) по перестрахованию нерезидентов (входящее перестрахование) – о деятельности и связанных с ней отношениях, возникающих в связи с принятием части страховых рисков в соответствии с заключенным договором перестрахования (раздел 2);</w:t>
      </w:r>
    </w:p>
    <w:bookmarkEnd w:id="3617"/>
    <w:bookmarkStart w:name="z3662" w:id="3618"/>
    <w:p>
      <w:pPr>
        <w:spacing w:after="0"/>
        <w:ind w:left="0"/>
        <w:jc w:val="both"/>
      </w:pPr>
      <w:r>
        <w:rPr>
          <w:rFonts w:ascii="Times New Roman"/>
          <w:b w:val="false"/>
          <w:i w:val="false"/>
          <w:color w:val="000000"/>
          <w:sz w:val="28"/>
        </w:rPr>
        <w:t>
      3) по перестрахованию нерезидентами (исходящее перестрахование) – о деятельности и связанных с ней отношениях, возникающих в связи с передачей части страховых рисков в перестрахование в соответствии с заключенным договором перестрахования (раздел 3).</w:t>
      </w:r>
    </w:p>
    <w:bookmarkEnd w:id="3618"/>
    <w:bookmarkStart w:name="z3663" w:id="3619"/>
    <w:p>
      <w:pPr>
        <w:spacing w:after="0"/>
        <w:ind w:left="0"/>
        <w:jc w:val="both"/>
      </w:pPr>
      <w:r>
        <w:rPr>
          <w:rFonts w:ascii="Times New Roman"/>
          <w:b w:val="false"/>
          <w:i w:val="false"/>
          <w:color w:val="000000"/>
          <w:sz w:val="28"/>
        </w:rPr>
        <w:t>
      5. Все операции за отчетный период, перечисленные в частях 1.1, 2.1, 3.1, 4,1 статистической формы (коды строк 21100, 21200, 21210, 21305, 21306, 22100, 22200, 22210, 22400, 22440, 22450, 23100, 23200, 23400, 23440, 23450, 24400), отражаются в соответствии с методом начисления.</w:t>
      </w:r>
    </w:p>
    <w:bookmarkEnd w:id="3619"/>
    <w:bookmarkStart w:name="z3664" w:id="3620"/>
    <w:p>
      <w:pPr>
        <w:spacing w:after="0"/>
        <w:ind w:left="0"/>
        <w:jc w:val="both"/>
      </w:pPr>
      <w:r>
        <w:rPr>
          <w:rFonts w:ascii="Times New Roman"/>
          <w:b w:val="false"/>
          <w:i w:val="false"/>
          <w:color w:val="000000"/>
          <w:sz w:val="28"/>
        </w:rPr>
        <w:t>
      Крупные страховые выплаты (коды строк 21210, 22210) включают выплаты по отдельному заключенному договору страхования (перестрахования) превышающие 25 процентов от суммы активов страховой (перестраховочной) организации, за вычетом активов, являющихся долей перестраховщика в страховых резервах.</w:t>
      </w:r>
    </w:p>
    <w:bookmarkEnd w:id="3620"/>
    <w:bookmarkStart w:name="z3665" w:id="3621"/>
    <w:p>
      <w:pPr>
        <w:spacing w:after="0"/>
        <w:ind w:left="0"/>
        <w:jc w:val="both"/>
      </w:pPr>
      <w:r>
        <w:rPr>
          <w:rFonts w:ascii="Times New Roman"/>
          <w:b w:val="false"/>
          <w:i w:val="false"/>
          <w:color w:val="000000"/>
          <w:sz w:val="28"/>
        </w:rPr>
        <w:t>
      6. В разделе 4 указывается комиссия, выплаченная страховому брокеру-нерезиденту или страховому агенту-нерезиденту за полученные услуги. К таким услугам относятся посредническая деятельность по страхованию (перестрахованию), консультационная деятельность, услуги по стоимостной оценке и урегулированию убытков, административные услуги по обеспечению спасательных работ, услуги по регулированию и мониторингу в отношении страховых выплат, прочие вспомогательные услуги, связанные со страховой деятельностью.</w:t>
      </w:r>
    </w:p>
    <w:bookmarkEnd w:id="3621"/>
    <w:bookmarkStart w:name="z3666" w:id="3622"/>
    <w:p>
      <w:pPr>
        <w:spacing w:after="0"/>
        <w:ind w:left="0"/>
        <w:jc w:val="both"/>
      </w:pPr>
      <w:r>
        <w:rPr>
          <w:rFonts w:ascii="Times New Roman"/>
          <w:b w:val="false"/>
          <w:i w:val="false"/>
          <w:color w:val="000000"/>
          <w:sz w:val="28"/>
        </w:rPr>
        <w:t>
      7. Все суммы отражаются в тысячах долларов Соединенных Штатов Америки (далее – США) с точностью до одного знака после запятой.</w:t>
      </w:r>
    </w:p>
    <w:bookmarkEnd w:id="3622"/>
    <w:bookmarkStart w:name="z3667" w:id="3623"/>
    <w:p>
      <w:pPr>
        <w:spacing w:after="0"/>
        <w:ind w:left="0"/>
        <w:jc w:val="both"/>
      </w:pPr>
      <w:r>
        <w:rPr>
          <w:rFonts w:ascii="Times New Roman"/>
          <w:b w:val="false"/>
          <w:i w:val="false"/>
          <w:color w:val="000000"/>
          <w:sz w:val="28"/>
        </w:rPr>
        <w:t>
      Суммы, выраженные в тенге, переводятся в доллары США. Суммы, выраженные в иных иностранных валютах, переводятся сначала в тенге, а затем в доллары США.</w:t>
      </w:r>
    </w:p>
    <w:bookmarkEnd w:id="3623"/>
    <w:bookmarkStart w:name="z3668" w:id="3624"/>
    <w:p>
      <w:pPr>
        <w:spacing w:after="0"/>
        <w:ind w:left="0"/>
        <w:jc w:val="both"/>
      </w:pPr>
      <w:r>
        <w:rPr>
          <w:rFonts w:ascii="Times New Roman"/>
          <w:b w:val="false"/>
          <w:i w:val="false"/>
          <w:color w:val="000000"/>
          <w:sz w:val="28"/>
        </w:rPr>
        <w:t>
      Для конвертации используются рыночные курсы обмена валют, применяемые в целях формирования финансовой отчетности. При этом для конвертации операций используются соответствующие курсы на дату совершения операций, для доходов и комиссионных – средневзвешенные курсы за отчетный период, для остатков на начало и конец квартала – курсы на соответствующую дату.</w:t>
      </w:r>
    </w:p>
    <w:bookmarkEnd w:id="3624"/>
    <w:bookmarkStart w:name="z3669" w:id="3625"/>
    <w:p>
      <w:pPr>
        <w:spacing w:after="0"/>
        <w:ind w:left="0"/>
        <w:jc w:val="both"/>
      </w:pPr>
      <w:r>
        <w:rPr>
          <w:rFonts w:ascii="Times New Roman"/>
          <w:b w:val="false"/>
          <w:i w:val="false"/>
          <w:color w:val="000000"/>
          <w:sz w:val="28"/>
        </w:rPr>
        <w:t>
      8. Все операции отражаются в разбивке по странам партнеров (страхователей, перестрахователей, перестраховщиков, брокеров, агентов). Наименования стран указываются в графах с 2 по 10 разделов 1–4. Если количество стран партнеров респондента превышает имеющееся в разделах формы количество граф, добавляются недостающие графы.</w:t>
      </w:r>
    </w:p>
    <w:bookmarkEnd w:id="3625"/>
    <w:bookmarkStart w:name="z3670" w:id="3626"/>
    <w:p>
      <w:pPr>
        <w:spacing w:after="0"/>
        <w:ind w:left="0"/>
        <w:jc w:val="both"/>
      </w:pPr>
      <w:r>
        <w:rPr>
          <w:rFonts w:ascii="Times New Roman"/>
          <w:b w:val="false"/>
          <w:i w:val="false"/>
          <w:color w:val="000000"/>
          <w:sz w:val="28"/>
        </w:rPr>
        <w:t>
      9. Остатки по страховым резервам на начало отчетного периода равны их остаткам на конец предыдущего периода.</w:t>
      </w:r>
    </w:p>
    <w:bookmarkEnd w:id="3626"/>
    <w:bookmarkStart w:name="z3671" w:id="3627"/>
    <w:p>
      <w:pPr>
        <w:spacing w:after="0"/>
        <w:ind w:left="0"/>
        <w:jc w:val="both"/>
      </w:pPr>
      <w:r>
        <w:rPr>
          <w:rFonts w:ascii="Times New Roman"/>
          <w:b w:val="false"/>
          <w:i w:val="false"/>
          <w:color w:val="000000"/>
          <w:sz w:val="28"/>
        </w:rPr>
        <w:t>
      10. Статистическая форма представляется в электронном виде посредством каналов связи с соблюдением процедур подтверждения электронной цифровой подписи.</w:t>
      </w:r>
    </w:p>
    <w:bookmarkEnd w:id="3627"/>
    <w:bookmarkStart w:name="z3672" w:id="3628"/>
    <w:p>
      <w:pPr>
        <w:spacing w:after="0"/>
        <w:ind w:left="0"/>
        <w:jc w:val="both"/>
      </w:pPr>
      <w:r>
        <w:rPr>
          <w:rFonts w:ascii="Times New Roman"/>
          <w:b w:val="false"/>
          <w:i w:val="false"/>
          <w:color w:val="000000"/>
          <w:sz w:val="28"/>
        </w:rPr>
        <w:t>
      Исправления в статистическую форму вносятся респондентом в течение шести месяцев после завершения отчетного периода.</w:t>
      </w:r>
    </w:p>
    <w:bookmarkEnd w:id="3628"/>
    <w:bookmarkStart w:name="z3673" w:id="3629"/>
    <w:p>
      <w:pPr>
        <w:spacing w:after="0"/>
        <w:ind w:left="0"/>
        <w:jc w:val="both"/>
      </w:pPr>
      <w:r>
        <w:rPr>
          <w:rFonts w:ascii="Times New Roman"/>
          <w:b w:val="false"/>
          <w:i w:val="false"/>
          <w:color w:val="000000"/>
          <w:sz w:val="28"/>
        </w:rPr>
        <w:t>
      11. Арифметико-логический контроль:</w:t>
      </w:r>
    </w:p>
    <w:bookmarkEnd w:id="3629"/>
    <w:bookmarkStart w:name="z3674" w:id="3630"/>
    <w:p>
      <w:pPr>
        <w:spacing w:after="0"/>
        <w:ind w:left="0"/>
        <w:jc w:val="both"/>
      </w:pPr>
      <w:r>
        <w:rPr>
          <w:rFonts w:ascii="Times New Roman"/>
          <w:b w:val="false"/>
          <w:i w:val="false"/>
          <w:color w:val="000000"/>
          <w:sz w:val="28"/>
        </w:rPr>
        <w:t>
      строка 21520 = строка 21530 статистической формы за предыдущий период для каждой графы;</w:t>
      </w:r>
    </w:p>
    <w:bookmarkEnd w:id="3630"/>
    <w:bookmarkStart w:name="z3675" w:id="3631"/>
    <w:p>
      <w:pPr>
        <w:spacing w:after="0"/>
        <w:ind w:left="0"/>
        <w:jc w:val="both"/>
      </w:pPr>
      <w:r>
        <w:rPr>
          <w:rFonts w:ascii="Times New Roman"/>
          <w:b w:val="false"/>
          <w:i w:val="false"/>
          <w:color w:val="000000"/>
          <w:sz w:val="28"/>
        </w:rPr>
        <w:t>
      строка 21620 = строка 21630 статистической формы за предыдущий период для каждой графы;</w:t>
      </w:r>
    </w:p>
    <w:bookmarkEnd w:id="3631"/>
    <w:bookmarkStart w:name="z3676" w:id="3632"/>
    <w:p>
      <w:pPr>
        <w:spacing w:after="0"/>
        <w:ind w:left="0"/>
        <w:jc w:val="both"/>
      </w:pPr>
      <w:r>
        <w:rPr>
          <w:rFonts w:ascii="Times New Roman"/>
          <w:b w:val="false"/>
          <w:i w:val="false"/>
          <w:color w:val="000000"/>
          <w:sz w:val="28"/>
        </w:rPr>
        <w:t>
      строка 21720 = строка 21730 статистической формы за предыдущий период для каждой графы;</w:t>
      </w:r>
    </w:p>
    <w:bookmarkEnd w:id="3632"/>
    <w:bookmarkStart w:name="z3677" w:id="3633"/>
    <w:p>
      <w:pPr>
        <w:spacing w:after="0"/>
        <w:ind w:left="0"/>
        <w:jc w:val="both"/>
      </w:pPr>
      <w:r>
        <w:rPr>
          <w:rFonts w:ascii="Times New Roman"/>
          <w:b w:val="false"/>
          <w:i w:val="false"/>
          <w:color w:val="000000"/>
          <w:sz w:val="28"/>
        </w:rPr>
        <w:t>
      строка 22520 = строка 22530 статистической формы за предыдущий период для каждой графы;</w:t>
      </w:r>
    </w:p>
    <w:bookmarkEnd w:id="3633"/>
    <w:bookmarkStart w:name="z3678" w:id="3634"/>
    <w:p>
      <w:pPr>
        <w:spacing w:after="0"/>
        <w:ind w:left="0"/>
        <w:jc w:val="both"/>
      </w:pPr>
      <w:r>
        <w:rPr>
          <w:rFonts w:ascii="Times New Roman"/>
          <w:b w:val="false"/>
          <w:i w:val="false"/>
          <w:color w:val="000000"/>
          <w:sz w:val="28"/>
        </w:rPr>
        <w:t>
      строка 22620 = строка 22630 статистической формы за предыдущий период для каждой графы;</w:t>
      </w:r>
    </w:p>
    <w:bookmarkEnd w:id="3634"/>
    <w:bookmarkStart w:name="z3679" w:id="3635"/>
    <w:p>
      <w:pPr>
        <w:spacing w:after="0"/>
        <w:ind w:left="0"/>
        <w:jc w:val="both"/>
      </w:pPr>
      <w:r>
        <w:rPr>
          <w:rFonts w:ascii="Times New Roman"/>
          <w:b w:val="false"/>
          <w:i w:val="false"/>
          <w:color w:val="000000"/>
          <w:sz w:val="28"/>
        </w:rPr>
        <w:t>
      строка 22720 = строка 22730 статистической формы за предыдущий период для каждой графы;</w:t>
      </w:r>
    </w:p>
    <w:bookmarkEnd w:id="3635"/>
    <w:bookmarkStart w:name="z3680" w:id="3636"/>
    <w:p>
      <w:pPr>
        <w:spacing w:after="0"/>
        <w:ind w:left="0"/>
        <w:jc w:val="both"/>
      </w:pPr>
      <w:r>
        <w:rPr>
          <w:rFonts w:ascii="Times New Roman"/>
          <w:b w:val="false"/>
          <w:i w:val="false"/>
          <w:color w:val="000000"/>
          <w:sz w:val="28"/>
        </w:rPr>
        <w:t>
      строка 22400 = строка 22440 + строка 22450 для каждой графы;</w:t>
      </w:r>
    </w:p>
    <w:bookmarkEnd w:id="3636"/>
    <w:bookmarkStart w:name="z3681" w:id="3637"/>
    <w:p>
      <w:pPr>
        <w:spacing w:after="0"/>
        <w:ind w:left="0"/>
        <w:jc w:val="both"/>
      </w:pPr>
      <w:r>
        <w:rPr>
          <w:rFonts w:ascii="Times New Roman"/>
          <w:b w:val="false"/>
          <w:i w:val="false"/>
          <w:color w:val="000000"/>
          <w:sz w:val="28"/>
        </w:rPr>
        <w:t>
      строка 23400 = строка 23440 + строка 23450 для каждой графы.</w:t>
      </w:r>
    </w:p>
    <w:bookmarkEnd w:id="3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638"/>
          <w:p>
            <w:pPr>
              <w:spacing w:after="20"/>
              <w:ind w:left="20"/>
              <w:jc w:val="both"/>
            </w:pPr>
          </w:p>
          <w:bookmarkEnd w:id="3638"/>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639"/>
          <w:p>
            <w:pPr>
              <w:spacing w:after="20"/>
              <w:ind w:left="20"/>
              <w:jc w:val="both"/>
            </w:pPr>
            <w:r>
              <w:rPr>
                <w:rFonts w:ascii="Times New Roman"/>
                <w:b w:val="false"/>
                <w:i w:val="false"/>
                <w:color w:val="000000"/>
                <w:sz w:val="20"/>
              </w:rPr>
              <w:t>
Ақпаратты алушы органдар конфиденциалдылығына кепілдік береді</w:t>
            </w:r>
          </w:p>
          <w:bookmarkEnd w:id="3639"/>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640"/>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3640"/>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641"/>
          <w:p>
            <w:pPr>
              <w:spacing w:after="20"/>
              <w:ind w:left="20"/>
              <w:jc w:val="both"/>
            </w:pPr>
            <w:r>
              <w:rPr>
                <w:rFonts w:ascii="Times New Roman"/>
                <w:b w:val="false"/>
                <w:i w:val="false"/>
                <w:color w:val="000000"/>
                <w:sz w:val="20"/>
              </w:rPr>
              <w:t>
Қазақстан Республикасы Ұлттық Банкіне тапсырылады.</w:t>
            </w:r>
          </w:p>
          <w:bookmarkEnd w:id="3641"/>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642"/>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w:t>
            </w:r>
          </w:p>
          <w:bookmarkEnd w:id="3642"/>
          <w:p>
            <w:pPr>
              <w:spacing w:after="20"/>
              <w:ind w:left="20"/>
              <w:jc w:val="both"/>
            </w:pPr>
            <w:r>
              <w:rPr>
                <w:rFonts w:ascii="Times New Roman"/>
                <w:b w:val="false"/>
                <w:i w:val="false"/>
                <w:color w:val="000000"/>
                <w:sz w:val="20"/>
              </w:rPr>
              <w:t>
Отчет о требованиях и обязательствах по собственным активам, классифицированных по секторам экономики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643"/>
          <w:p>
            <w:pPr>
              <w:spacing w:after="20"/>
              <w:ind w:left="20"/>
              <w:jc w:val="both"/>
            </w:pPr>
            <w:r>
              <w:rPr>
                <w:rFonts w:ascii="Times New Roman"/>
                <w:b w:val="false"/>
                <w:i w:val="false"/>
                <w:color w:val="000000"/>
                <w:sz w:val="20"/>
              </w:rPr>
              <w:t>
Индексі</w:t>
            </w:r>
          </w:p>
          <w:bookmarkEnd w:id="3643"/>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644"/>
          <w:p>
            <w:pPr>
              <w:spacing w:after="20"/>
              <w:ind w:left="20"/>
              <w:jc w:val="both"/>
            </w:pPr>
            <w:r>
              <w:rPr>
                <w:rFonts w:ascii="Times New Roman"/>
                <w:b w:val="false"/>
                <w:i w:val="false"/>
                <w:color w:val="000000"/>
                <w:sz w:val="20"/>
              </w:rPr>
              <w:t>
тоқсандық</w:t>
            </w:r>
          </w:p>
          <w:bookmarkEnd w:id="3644"/>
          <w:p>
            <w:pPr>
              <w:spacing w:after="20"/>
              <w:ind w:left="20"/>
              <w:jc w:val="both"/>
            </w:pPr>
            <w:r>
              <w:rPr>
                <w:rFonts w:ascii="Times New Roman"/>
                <w:b w:val="false"/>
                <w:i w:val="false"/>
                <w:color w:val="000000"/>
                <w:sz w:val="20"/>
              </w:rPr>
              <w:t>
квартальная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645"/>
          <w:p>
            <w:pPr>
              <w:spacing w:after="20"/>
              <w:ind w:left="20"/>
              <w:jc w:val="both"/>
            </w:pPr>
            <w:r>
              <w:rPr>
                <w:rFonts w:ascii="Times New Roman"/>
                <w:b w:val="false"/>
                <w:i w:val="false"/>
                <w:color w:val="000000"/>
                <w:sz w:val="20"/>
              </w:rPr>
              <w:t>
есепті кезең</w:t>
            </w:r>
          </w:p>
          <w:bookmarkEnd w:id="3645"/>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646"/>
          <w:p>
            <w:pPr>
              <w:spacing w:after="20"/>
              <w:ind w:left="20"/>
              <w:jc w:val="both"/>
            </w:pPr>
            <w:r>
              <w:rPr>
                <w:rFonts w:ascii="Times New Roman"/>
                <w:b w:val="false"/>
                <w:i w:val="false"/>
                <w:color w:val="000000"/>
                <w:sz w:val="20"/>
              </w:rPr>
              <w:t>
тоқсан</w:t>
            </w:r>
          </w:p>
          <w:bookmarkEnd w:id="3646"/>
          <w:p>
            <w:pPr>
              <w:spacing w:after="20"/>
              <w:ind w:left="20"/>
              <w:jc w:val="both"/>
            </w:pPr>
            <w:r>
              <w:rPr>
                <w:rFonts w:ascii="Times New Roman"/>
                <w:b w:val="false"/>
                <w:i w:val="false"/>
                <w:color w:val="000000"/>
                <w:sz w:val="20"/>
              </w:rPr>
              <w:t>
квартал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647"/>
          <w:p>
            <w:pPr>
              <w:spacing w:after="20"/>
              <w:ind w:left="20"/>
              <w:jc w:val="both"/>
            </w:pPr>
            <w:r>
              <w:rPr>
                <w:rFonts w:ascii="Times New Roman"/>
                <w:b w:val="false"/>
                <w:i w:val="false"/>
                <w:color w:val="000000"/>
                <w:sz w:val="20"/>
              </w:rPr>
              <w:t>
жыл</w:t>
            </w:r>
          </w:p>
          <w:bookmarkEnd w:id="3647"/>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648"/>
          <w:p>
            <w:pPr>
              <w:spacing w:after="20"/>
              <w:ind w:left="20"/>
              <w:jc w:val="both"/>
            </w:pPr>
            <w:r>
              <w:rPr>
                <w:rFonts w:ascii="Times New Roman"/>
                <w:b w:val="false"/>
                <w:i w:val="false"/>
                <w:color w:val="000000"/>
                <w:sz w:val="20"/>
              </w:rPr>
              <w:t xml:space="preserve">
Бірыңғай жинақтаушы зейнетақы қоры және ерікті жинақтаушы зейнетақы қорлары ұсынады. </w:t>
            </w:r>
          </w:p>
          <w:bookmarkEnd w:id="3648"/>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649"/>
          <w:p>
            <w:pPr>
              <w:spacing w:after="20"/>
              <w:ind w:left="20"/>
              <w:jc w:val="both"/>
            </w:pPr>
            <w:r>
              <w:rPr>
                <w:rFonts w:ascii="Times New Roman"/>
                <w:b w:val="false"/>
                <w:i w:val="false"/>
                <w:color w:val="000000"/>
                <w:sz w:val="20"/>
              </w:rPr>
              <w:t>
Ұсыну мерзімі – есепті кезеңнен кейінгі айдың 25-не дейін (қоса алғанда)</w:t>
            </w:r>
          </w:p>
          <w:bookmarkEnd w:id="3649"/>
          <w:p>
            <w:pPr>
              <w:spacing w:after="20"/>
              <w:ind w:left="20"/>
              <w:jc w:val="both"/>
            </w:pPr>
            <w:r>
              <w:rPr>
                <w:rFonts w:ascii="Times New Roman"/>
                <w:b w:val="false"/>
                <w:i w:val="false"/>
                <w:color w:val="000000"/>
                <w:sz w:val="20"/>
              </w:rPr>
              <w:t>
Срок представления – до 25 числа (включительно) месяца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650"/>
          <w:p>
            <w:pPr>
              <w:spacing w:after="20"/>
              <w:ind w:left="20"/>
              <w:jc w:val="both"/>
            </w:pPr>
            <w:r>
              <w:rPr>
                <w:rFonts w:ascii="Times New Roman"/>
                <w:b w:val="false"/>
                <w:i w:val="false"/>
                <w:color w:val="000000"/>
                <w:sz w:val="20"/>
              </w:rPr>
              <w:t>
БСН коды</w:t>
            </w:r>
          </w:p>
          <w:bookmarkEnd w:id="3650"/>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3696" w:id="3651"/>
    <w:p>
      <w:pPr>
        <w:spacing w:after="0"/>
        <w:ind w:left="0"/>
        <w:jc w:val="left"/>
      </w:pPr>
      <w:r>
        <w:rPr>
          <w:rFonts w:ascii="Times New Roman"/>
          <w:b/>
          <w:i w:val="false"/>
          <w:color w:val="000000"/>
        </w:rPr>
        <w:t xml:space="preserve"> Раздел 1. Активы в тысячах тенге</w:t>
      </w:r>
    </w:p>
    <w:bookmarkEnd w:id="3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в государственных нефинансовых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в негосударственных нефинансовых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центральном (национальном) банке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домашними хозяйствами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нерезидентами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Правительству Республики Казахстан под поставку имущества, выполнение работ и оказание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региональными и местными органами управления под поставку имущества, выполнение работ и оказание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депозитным организациям под поставку имущества, выполнение работ и оказание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финансовым организациям под поставку имущества, выполнение работ и оказание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государственным нефинансовым организациям под поставку имущества, выполнение работ и оказание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негосударственным нефинансовым организациям под поставку имущества, выполнение работ и оказание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некоммерческим организациям, обслуживающим домашние хозяйства под поставку имущества, выполнение работ и оказание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домашним хозяйствам под поставку имущества, выполнение работ и оказание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нерезидентам под поставку имущества, выполнение работ и оказание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Правительству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региональными и местными органами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депозитным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другим 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некоммерческим организациям, обслуживающим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домашним хозяйствам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вознаграждения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(убытки) от инвестиционного дохода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от пенсионных активов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региональными и местными органами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 выпущенные нерезидентами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депозитных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некоммерческих организаций, обслуживающих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(Правительство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(региональные и местные органы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(государственные нефинансовые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(негосударственные нефинансовые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(некоммерческие организации, обслуживающие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(нерезидент)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(другие 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(негосударственные нефинансовые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региональных и местных органов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центрального (национального)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депозитных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других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некоммерческих организаций, обслуживающих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домашних хозяйств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региональных и местных органов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депозитных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других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некоммерческих организаций, обслуживающих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домашних хозяйств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депозитные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(негосударственные нефинансовые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(нерезиденты)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(Правительство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депозитные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(государственные нефинансовые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(негосударственные нефинансовые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(некоммерческие организации, обслуживающие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(нерезиденты)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региональных и местных органов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центрального (национального)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депозитных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других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Правительству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центральному (национальному) банку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депозитным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другим 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Правительству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региональным и местным органам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центральному (национальному) банку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депозитным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другим 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домашним хозяйствам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местных органов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центрального (национального)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депозитных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некоммерческих организаций, обслуживающих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домашних хозяйств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Обязательства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Правительству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региональным и местным органам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центральному (национальному) банку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депозитным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другим 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некоммерческим организациям, обслуживающим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домашним хозяйствам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 к нерезидентам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домашними хозяйствами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нерезидентами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региональных и местных органов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депозитных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региональных и местных органов управления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депозитных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(Правительство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(региональные и местные органы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(государственные нефинансовые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(негосударственные нефинансовые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(некоммерческие организации, обслуживающие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(нерезидент)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(другие 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(негосударственные нефинансовые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лицам-нерезидентам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Правительству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региональным и местным органам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центральному (национальному) банку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депозитным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другим 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некоммерческим организациям, обслуживающим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домашним хозяйствам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к нерезидентам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Правительству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региональным и местным органам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депозитным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другим 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нерезидентам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региональными и местными органами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домашними хозяйствами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региональными и местными органами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домашними хозяйствами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нерезидентами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финансовых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у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региональных и местных органов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центрального (национального)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других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некоммерческих организаций, обслуживающих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домашних хозяйств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полученные от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Правительства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региональных и местных органов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центрального (национального) банка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депозитных организациях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других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негосударственных нефинансовых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некоммерческих организаций, обслуживающих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домашних хозяйств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принятые от нерезидентов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(резидент)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(нерезидент)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региональными и местными органами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домашними хозяйствами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нерезидентами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Правительству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региональным и местным органам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центральному (национальному) банку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депозитным организация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другим 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негосударственным нефинансовым организациям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некоммерческим организациям,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домашним хозяйствам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к нерезидентам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акционерами по акциям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домашними хозяйствами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нерезидентами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расчетам с персоналом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(резидентами) по оплате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персоналом (нерезидентами) по оплате труда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Отсроченный корпоративный подоходный налог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Правительством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региональными и местными органами власти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центральным (национальным) банком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депозитными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другими 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негосударственными нефинансовыми организациями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некоммерческими организациями, обслуживающими домашние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домашними хозяйствами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перед нерезидентами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Капитал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тысячах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оплаченный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учитываемых по справедливой стоимости через прочий совокупный доход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обесценения ценных бумаг, учитываемых по справедливой стоимости через прочий совокупный доход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предыдущих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7" w:id="3652"/>
      <w:r>
        <w:rPr>
          <w:rFonts w:ascii="Times New Roman"/>
          <w:b w:val="false"/>
          <w:i w:val="false"/>
          <w:color w:val="000000"/>
          <w:sz w:val="28"/>
        </w:rPr>
        <w:t>
      Атауы Мекенжайы (респонденттің)</w:t>
      </w:r>
    </w:p>
    <w:bookmarkEnd w:id="3652"/>
    <w:p>
      <w:pPr>
        <w:spacing w:after="0"/>
        <w:ind w:left="0"/>
        <w:jc w:val="both"/>
      </w:pPr>
      <w:r>
        <w:rPr>
          <w:rFonts w:ascii="Times New Roman"/>
          <w:b w:val="false"/>
          <w:i w:val="false"/>
          <w:color w:val="000000"/>
          <w:sz w:val="28"/>
        </w:rPr>
        <w:t>Наименование_________________________________</w:t>
      </w:r>
    </w:p>
    <w:p>
      <w:pPr>
        <w:spacing w:after="0"/>
        <w:ind w:left="0"/>
        <w:jc w:val="both"/>
      </w:pPr>
      <w:r>
        <w:rPr>
          <w:rFonts w:ascii="Times New Roman"/>
          <w:b w:val="false"/>
          <w:i w:val="false"/>
          <w:color w:val="000000"/>
          <w:sz w:val="28"/>
        </w:rPr>
        <w:t>Адрес (респондента) ___________________________</w:t>
      </w:r>
    </w:p>
    <w:p>
      <w:pPr>
        <w:spacing w:after="0"/>
        <w:ind w:left="0"/>
        <w:jc w:val="both"/>
      </w:pPr>
      <w:r>
        <w:rPr>
          <w:rFonts w:ascii="Times New Roman"/>
          <w:b w:val="false"/>
          <w:i w:val="false"/>
          <w:color w:val="000000"/>
          <w:sz w:val="28"/>
        </w:rPr>
        <w:t>_________________________________ ____________</w:t>
      </w:r>
    </w:p>
    <w:p>
      <w:pPr>
        <w:spacing w:after="0"/>
        <w:ind w:left="0"/>
        <w:jc w:val="both"/>
      </w:pPr>
      <w:r>
        <w:rPr>
          <w:rFonts w:ascii="Times New Roman"/>
          <w:b w:val="false"/>
          <w:i w:val="false"/>
          <w:color w:val="000000"/>
          <w:sz w:val="28"/>
        </w:rPr>
        <w:t>Телефоны (респонденттің)</w:t>
      </w:r>
    </w:p>
    <w:p>
      <w:pPr>
        <w:spacing w:after="0"/>
        <w:ind w:left="0"/>
        <w:jc w:val="both"/>
      </w:pPr>
      <w:r>
        <w:rPr>
          <w:rFonts w:ascii="Times New Roman"/>
          <w:b w:val="false"/>
          <w:i w:val="false"/>
          <w:color w:val="000000"/>
          <w:sz w:val="28"/>
        </w:rPr>
        <w:t>Телефон (респондента) ______________ __________</w:t>
      </w:r>
    </w:p>
    <w:p>
      <w:pPr>
        <w:spacing w:after="0"/>
        <w:ind w:left="0"/>
        <w:jc w:val="both"/>
      </w:pPr>
      <w:r>
        <w:rPr>
          <w:rFonts w:ascii="Times New Roman"/>
          <w:b w:val="false"/>
          <w:i w:val="false"/>
          <w:color w:val="000000"/>
          <w:sz w:val="28"/>
        </w:rPr>
        <w:t>стационарлық ұялыстационарный мобильный</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r>
    </w:tbl>
    <w:p>
      <w:pPr>
        <w:spacing w:after="0"/>
        <w:ind w:left="0"/>
        <w:jc w:val="both"/>
      </w:pPr>
      <w:bookmarkStart w:name="z3698" w:id="3653"/>
      <w:r>
        <w:rPr>
          <w:rFonts w:ascii="Times New Roman"/>
          <w:b w:val="false"/>
          <w:i w:val="false"/>
          <w:color w:val="000000"/>
          <w:sz w:val="28"/>
        </w:rPr>
        <w:t>
      Электрондық пошта мекенжайы (респонденттің)</w:t>
      </w:r>
    </w:p>
    <w:bookmarkEnd w:id="3653"/>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Аталған тармақ "Мемлекеттік статистика туралы" Қазақстан Республикасы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ЗаконаРеспубликиКазахстан "О государственнойстатистике"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3700" w:id="3654"/>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требованиях и обязательствах по собственным активам, классифицированных по секторам экономики"</w:t>
      </w:r>
      <w:r>
        <w:br/>
      </w:r>
      <w:r>
        <w:rPr>
          <w:rFonts w:ascii="Times New Roman"/>
          <w:b/>
          <w:i w:val="false"/>
          <w:color w:val="000000"/>
        </w:rPr>
        <w:t>(индекс НПФ-СА, периодичность квартальная)</w:t>
      </w:r>
    </w:p>
    <w:bookmarkEnd w:id="3654"/>
    <w:bookmarkStart w:name="z3701" w:id="365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требованиях и обязательствах по собственным активам, классифицированных по секторам экономики" (индекс НПФ-СА, периодичность квартальная)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детализирует заполнение статистической формы ведомственного статистического наблюдения "Отчет о требованиях и обязательствах по собственным активам, классифицированных по секторам экономики" (индекс НПФ-СА, периодичность квартальная) (далее – Статистическая форма).</w:t>
      </w:r>
    </w:p>
    <w:bookmarkEnd w:id="3655"/>
    <w:bookmarkStart w:name="z3702" w:id="3656"/>
    <w:p>
      <w:pPr>
        <w:spacing w:after="0"/>
        <w:ind w:left="0"/>
        <w:jc w:val="both"/>
      </w:pPr>
      <w:r>
        <w:rPr>
          <w:rFonts w:ascii="Times New Roman"/>
          <w:b w:val="false"/>
          <w:i w:val="false"/>
          <w:color w:val="000000"/>
          <w:sz w:val="28"/>
        </w:rPr>
        <w:t>
      2. При заполнении Статистической формы для целей классификации институциональных единиц по секторам экономики применяется следующая структура секторов и подсекторов экономики:</w:t>
      </w:r>
    </w:p>
    <w:bookmarkEnd w:id="3656"/>
    <w:bookmarkStart w:name="z3703" w:id="3657"/>
    <w:p>
      <w:pPr>
        <w:spacing w:after="0"/>
        <w:ind w:left="0"/>
        <w:jc w:val="both"/>
      </w:pPr>
      <w:r>
        <w:rPr>
          <w:rFonts w:ascii="Times New Roman"/>
          <w:b w:val="false"/>
          <w:i w:val="false"/>
          <w:color w:val="000000"/>
          <w:sz w:val="28"/>
        </w:rPr>
        <w:t>
      1) другие депозитные организации -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w:t>
      </w:r>
    </w:p>
    <w:bookmarkEnd w:id="3657"/>
    <w:bookmarkStart w:name="z3704" w:id="3658"/>
    <w:p>
      <w:pPr>
        <w:spacing w:after="0"/>
        <w:ind w:left="0"/>
        <w:jc w:val="both"/>
      </w:pPr>
      <w:r>
        <w:rPr>
          <w:rFonts w:ascii="Times New Roman"/>
          <w:b w:val="false"/>
          <w:i w:val="false"/>
          <w:color w:val="000000"/>
          <w:sz w:val="28"/>
        </w:rPr>
        <w:t>
      2) другие финансовые организации – все остальные институциональные единицы данного сектора, которые осуществляют посредническую или вспомогательную финансовую деятельность, или совмещают эти функции;</w:t>
      </w:r>
    </w:p>
    <w:bookmarkEnd w:id="3658"/>
    <w:bookmarkStart w:name="z3705" w:id="3659"/>
    <w:p>
      <w:pPr>
        <w:spacing w:after="0"/>
        <w:ind w:left="0"/>
        <w:jc w:val="both"/>
      </w:pPr>
      <w:r>
        <w:rPr>
          <w:rFonts w:ascii="Times New Roman"/>
          <w:b w:val="false"/>
          <w:i w:val="false"/>
          <w:color w:val="000000"/>
          <w:sz w:val="28"/>
        </w:rPr>
        <w:t>
      3) Правительство Республики Казахстан - министерства, ведомства и агентства,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w:t>
      </w:r>
    </w:p>
    <w:bookmarkEnd w:id="3659"/>
    <w:bookmarkStart w:name="z3706" w:id="3660"/>
    <w:p>
      <w:pPr>
        <w:spacing w:after="0"/>
        <w:ind w:left="0"/>
        <w:jc w:val="both"/>
      </w:pPr>
      <w:r>
        <w:rPr>
          <w:rFonts w:ascii="Times New Roman"/>
          <w:b w:val="false"/>
          <w:i w:val="false"/>
          <w:color w:val="000000"/>
          <w:sz w:val="28"/>
        </w:rPr>
        <w:t>
      4) негосударственные нефинансовые организации – институциональные единицы, занимающиеся преимущественно рыночным производством и неконтролируемые органами государственного управления;</w:t>
      </w:r>
    </w:p>
    <w:bookmarkEnd w:id="3660"/>
    <w:bookmarkStart w:name="z3707" w:id="3661"/>
    <w:p>
      <w:pPr>
        <w:spacing w:after="0"/>
        <w:ind w:left="0"/>
        <w:jc w:val="both"/>
      </w:pPr>
      <w:r>
        <w:rPr>
          <w:rFonts w:ascii="Times New Roman"/>
          <w:b w:val="false"/>
          <w:i w:val="false"/>
          <w:color w:val="000000"/>
          <w:sz w:val="28"/>
        </w:rPr>
        <w:t>
      5) государственные нефинансовые организации – институциональные единицы, занимающиеся преимущественно рыночным производством и контролируемые органами государственного управления;</w:t>
      </w:r>
    </w:p>
    <w:bookmarkEnd w:id="3661"/>
    <w:bookmarkStart w:name="z3708" w:id="3662"/>
    <w:p>
      <w:pPr>
        <w:spacing w:after="0"/>
        <w:ind w:left="0"/>
        <w:jc w:val="both"/>
      </w:pPr>
      <w:r>
        <w:rPr>
          <w:rFonts w:ascii="Times New Roman"/>
          <w:b w:val="false"/>
          <w:i w:val="false"/>
          <w:color w:val="000000"/>
          <w:sz w:val="28"/>
        </w:rPr>
        <w:t>
      6) центральный (национальный) банк - институциональная единица, которая осуществляет контроль над ключевыми аспектами финансовой системы.</w:t>
      </w:r>
    </w:p>
    <w:bookmarkEnd w:id="3662"/>
    <w:bookmarkStart w:name="z3709" w:id="3663"/>
    <w:p>
      <w:pPr>
        <w:spacing w:after="0"/>
        <w:ind w:left="0"/>
        <w:jc w:val="both"/>
      </w:pPr>
      <w:r>
        <w:rPr>
          <w:rFonts w:ascii="Times New Roman"/>
          <w:b w:val="false"/>
          <w:i w:val="false"/>
          <w:color w:val="000000"/>
          <w:sz w:val="28"/>
        </w:rPr>
        <w:t>
      7) региональные и местные органы управления - институциональные единицы, осуществляющие функции управления на уровне области, города и района, и организации, финансируемые из средств местных бюджетов;</w:t>
      </w:r>
    </w:p>
    <w:bookmarkEnd w:id="3663"/>
    <w:bookmarkStart w:name="z3710" w:id="3664"/>
    <w:p>
      <w:pPr>
        <w:spacing w:after="0"/>
        <w:ind w:left="0"/>
        <w:jc w:val="both"/>
      </w:pPr>
      <w:r>
        <w:rPr>
          <w:rFonts w:ascii="Times New Roman"/>
          <w:b w:val="false"/>
          <w:i w:val="false"/>
          <w:color w:val="000000"/>
          <w:sz w:val="28"/>
        </w:rPr>
        <w:t>
      8) некоммерческие организации, обслуживающие домашние хозяйства - институциональные единицы, которые предоставляют товары и (или) услуги своим членам или другим домашним хозяйствам бесплатно, финансируются за счет регулярных членских взносов, и товары и (или) услуги предоставляются ими по ценам, не являющимся экономически значимыми;</w:t>
      </w:r>
    </w:p>
    <w:bookmarkEnd w:id="3664"/>
    <w:bookmarkStart w:name="z3711" w:id="3665"/>
    <w:p>
      <w:pPr>
        <w:spacing w:after="0"/>
        <w:ind w:left="0"/>
        <w:jc w:val="both"/>
      </w:pPr>
      <w:r>
        <w:rPr>
          <w:rFonts w:ascii="Times New Roman"/>
          <w:b w:val="false"/>
          <w:i w:val="false"/>
          <w:color w:val="000000"/>
          <w:sz w:val="28"/>
        </w:rPr>
        <w:t>
      9) домашние хозяйства -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потребляющих определенные виды товаров и услуг (жилье, продукты питания и другое).</w:t>
      </w:r>
    </w:p>
    <w:bookmarkEnd w:id="3665"/>
    <w:bookmarkStart w:name="z3712" w:id="3666"/>
    <w:p>
      <w:pPr>
        <w:spacing w:after="0"/>
        <w:ind w:left="0"/>
        <w:jc w:val="both"/>
      </w:pPr>
      <w:r>
        <w:rPr>
          <w:rFonts w:ascii="Times New Roman"/>
          <w:b w:val="false"/>
          <w:i w:val="false"/>
          <w:color w:val="000000"/>
          <w:sz w:val="28"/>
        </w:rPr>
        <w:t>
      Определения "резидент" и "нерезидент" применяются в соответствии с Законом Республики Казахстан "О валютном регулировании и валютном контроле".</w:t>
      </w:r>
    </w:p>
    <w:bookmarkEnd w:id="3666"/>
    <w:bookmarkStart w:name="z3713" w:id="3667"/>
    <w:p>
      <w:pPr>
        <w:spacing w:after="0"/>
        <w:ind w:left="0"/>
        <w:jc w:val="both"/>
      </w:pPr>
      <w:r>
        <w:rPr>
          <w:rFonts w:ascii="Times New Roman"/>
          <w:b w:val="false"/>
          <w:i w:val="false"/>
          <w:color w:val="000000"/>
          <w:sz w:val="28"/>
        </w:rPr>
        <w:t xml:space="preserve">
      3. Статистическая форма заполняется ежеквартально единым накопительным пенсионным фондом и добровольными накопительными пенсионнами фондами (далее – накопительные пенсионные фонды), осуществляющими деятельность на территории Республики Казахстан. </w:t>
      </w:r>
    </w:p>
    <w:bookmarkEnd w:id="3667"/>
    <w:bookmarkStart w:name="z3714" w:id="3668"/>
    <w:p>
      <w:pPr>
        <w:spacing w:after="0"/>
        <w:ind w:left="0"/>
        <w:jc w:val="both"/>
      </w:pPr>
      <w:r>
        <w:rPr>
          <w:rFonts w:ascii="Times New Roman"/>
          <w:b w:val="false"/>
          <w:i w:val="false"/>
          <w:color w:val="000000"/>
          <w:sz w:val="28"/>
        </w:rPr>
        <w:t>
      Сумма при заполнении Статистической формы указывается в тысячах тенге. Сумма менее пятисот тенге в Статистической форме округляется до нуля, а сумма, равная пятистам тенге и выше, округляется до одной тысячи тенге.</w:t>
      </w:r>
    </w:p>
    <w:bookmarkEnd w:id="3668"/>
    <w:bookmarkStart w:name="z3715" w:id="3669"/>
    <w:p>
      <w:pPr>
        <w:spacing w:after="0"/>
        <w:ind w:left="0"/>
        <w:jc w:val="both"/>
      </w:pPr>
      <w:r>
        <w:rPr>
          <w:rFonts w:ascii="Times New Roman"/>
          <w:b w:val="false"/>
          <w:i w:val="false"/>
          <w:color w:val="000000"/>
          <w:sz w:val="28"/>
        </w:rPr>
        <w:t>
      4. Накопительные пенсионные фонды представляют Статистическую форму в электронном виде с соблюдением процедур подтверждения электронной цифровой подписи в Национальный Банк Республики Казахстан (далее – уполномоченный орган) - ежеквартально, в срок до двадцать пятого числа (включительно) месяца после отчетного периода. Если срок представления Статистической формы приходится на нерабочий день, датой представления Статистической формы считается следующий за ним рабочий день.</w:t>
      </w:r>
    </w:p>
    <w:bookmarkEnd w:id="3669"/>
    <w:bookmarkStart w:name="z3716" w:id="3670"/>
    <w:p>
      <w:pPr>
        <w:spacing w:after="0"/>
        <w:ind w:left="0"/>
        <w:jc w:val="both"/>
      </w:pPr>
      <w:r>
        <w:rPr>
          <w:rFonts w:ascii="Times New Roman"/>
          <w:b w:val="false"/>
          <w:i w:val="false"/>
          <w:color w:val="000000"/>
          <w:sz w:val="28"/>
        </w:rPr>
        <w:t xml:space="preserve">
      5. При необходимости внесения изменений и (или) дополнений в первичные статистические данные по Статистической форме, накопительные пенсионные фонды в течение трех рабочих дней после истечения срока, установленного пунктом 4 настоящей Инструкции представляют в уполномоченный орган исправленные первичные статистические данные по Статистической форме и письменное ходатайство с указанием причин необходимости внесения в них изменений и (или) дополнений. </w:t>
      </w:r>
    </w:p>
    <w:bookmarkEnd w:id="3670"/>
    <w:bookmarkStart w:name="z3717" w:id="3671"/>
    <w:p>
      <w:pPr>
        <w:spacing w:after="0"/>
        <w:ind w:left="0"/>
        <w:jc w:val="both"/>
      </w:pPr>
      <w:r>
        <w:rPr>
          <w:rFonts w:ascii="Times New Roman"/>
          <w:b w:val="false"/>
          <w:i w:val="false"/>
          <w:color w:val="000000"/>
          <w:sz w:val="28"/>
        </w:rPr>
        <w:t>
      6. Заполнение символов и шифров Статистической формы осуществляются следующим образом:</w:t>
      </w:r>
    </w:p>
    <w:bookmarkEnd w:id="3671"/>
    <w:bookmarkStart w:name="z3718" w:id="3672"/>
    <w:p>
      <w:pPr>
        <w:spacing w:after="0"/>
        <w:ind w:left="0"/>
        <w:jc w:val="both"/>
      </w:pPr>
      <w:r>
        <w:rPr>
          <w:rFonts w:ascii="Times New Roman"/>
          <w:b w:val="false"/>
          <w:i w:val="false"/>
          <w:color w:val="000000"/>
          <w:sz w:val="28"/>
        </w:rPr>
        <w:t>
      1) наименования основных статей и их номера соответствуют наименованиям и номерам основных статей бухгалтерского баланса по собственным активам;</w:t>
      </w:r>
    </w:p>
    <w:bookmarkEnd w:id="3672"/>
    <w:bookmarkStart w:name="z3719" w:id="3673"/>
    <w:p>
      <w:pPr>
        <w:spacing w:after="0"/>
        <w:ind w:left="0"/>
        <w:jc w:val="both"/>
      </w:pPr>
      <w:r>
        <w:rPr>
          <w:rFonts w:ascii="Times New Roman"/>
          <w:b w:val="false"/>
          <w:i w:val="false"/>
          <w:color w:val="000000"/>
          <w:sz w:val="28"/>
        </w:rPr>
        <w:t>
      2) раздел 1 отражает статьи активов бухгалтерского баланса по собственным активам;</w:t>
      </w:r>
    </w:p>
    <w:bookmarkEnd w:id="3673"/>
    <w:bookmarkStart w:name="z3720" w:id="3674"/>
    <w:p>
      <w:pPr>
        <w:spacing w:after="0"/>
        <w:ind w:left="0"/>
        <w:jc w:val="both"/>
      </w:pPr>
      <w:r>
        <w:rPr>
          <w:rFonts w:ascii="Times New Roman"/>
          <w:b w:val="false"/>
          <w:i w:val="false"/>
          <w:color w:val="000000"/>
          <w:sz w:val="28"/>
        </w:rPr>
        <w:t>
      3) раздел 2 отражает статьи обязательств бухгалтерского баланса по собственным активам;</w:t>
      </w:r>
    </w:p>
    <w:bookmarkEnd w:id="3674"/>
    <w:bookmarkStart w:name="z3721" w:id="3675"/>
    <w:p>
      <w:pPr>
        <w:spacing w:after="0"/>
        <w:ind w:left="0"/>
        <w:jc w:val="both"/>
      </w:pPr>
      <w:r>
        <w:rPr>
          <w:rFonts w:ascii="Times New Roman"/>
          <w:b w:val="false"/>
          <w:i w:val="false"/>
          <w:color w:val="000000"/>
          <w:sz w:val="28"/>
        </w:rPr>
        <w:t>
      4) раздел 3 отражает статьи капитала бухгалтерского баланса по собственным активам.</w:t>
      </w:r>
    </w:p>
    <w:bookmarkEnd w:id="3675"/>
    <w:bookmarkStart w:name="z3722" w:id="3676"/>
    <w:p>
      <w:pPr>
        <w:spacing w:after="0"/>
        <w:ind w:left="0"/>
        <w:jc w:val="both"/>
      </w:pPr>
      <w:r>
        <w:rPr>
          <w:rFonts w:ascii="Times New Roman"/>
          <w:b w:val="false"/>
          <w:i w:val="false"/>
          <w:color w:val="000000"/>
          <w:sz w:val="28"/>
        </w:rPr>
        <w:t>
      7. Коды строк показателей разделов Статистической формы представлены в следующей структуре:</w:t>
      </w:r>
    </w:p>
    <w:bookmarkEnd w:id="3676"/>
    <w:bookmarkStart w:name="z3723" w:id="3677"/>
    <w:p>
      <w:pPr>
        <w:spacing w:after="0"/>
        <w:ind w:left="0"/>
        <w:jc w:val="both"/>
      </w:pPr>
      <w:r>
        <w:rPr>
          <w:rFonts w:ascii="Times New Roman"/>
          <w:b w:val="false"/>
          <w:i w:val="false"/>
          <w:color w:val="000000"/>
          <w:sz w:val="28"/>
        </w:rPr>
        <w:t>
      1) первая цифра (число) соответствует номеру основной статьи баланса;</w:t>
      </w:r>
    </w:p>
    <w:bookmarkEnd w:id="3677"/>
    <w:bookmarkStart w:name="z3724" w:id="3678"/>
    <w:p>
      <w:pPr>
        <w:spacing w:after="0"/>
        <w:ind w:left="0"/>
        <w:jc w:val="both"/>
      </w:pPr>
      <w:r>
        <w:rPr>
          <w:rFonts w:ascii="Times New Roman"/>
          <w:b w:val="false"/>
          <w:i w:val="false"/>
          <w:color w:val="000000"/>
          <w:sz w:val="28"/>
        </w:rPr>
        <w:t>
      2) вторая цифра (число) состоит из двух цифр – признака резидентства и сектора экономики (первая цифра – признак резидентства, вторая цифра – сектор экономики);</w:t>
      </w:r>
    </w:p>
    <w:bookmarkEnd w:id="3678"/>
    <w:bookmarkStart w:name="z3725" w:id="3679"/>
    <w:p>
      <w:pPr>
        <w:spacing w:after="0"/>
        <w:ind w:left="0"/>
        <w:jc w:val="both"/>
      </w:pPr>
      <w:r>
        <w:rPr>
          <w:rFonts w:ascii="Times New Roman"/>
          <w:b w:val="false"/>
          <w:i w:val="false"/>
          <w:color w:val="000000"/>
          <w:sz w:val="28"/>
        </w:rPr>
        <w:t>
      3) последняя цифра (число) – порядковый номер показателя.</w:t>
      </w:r>
    </w:p>
    <w:bookmarkEnd w:id="3679"/>
    <w:bookmarkStart w:name="z3726" w:id="3680"/>
    <w:p>
      <w:pPr>
        <w:spacing w:after="0"/>
        <w:ind w:left="0"/>
        <w:jc w:val="both"/>
      </w:pPr>
      <w:r>
        <w:rPr>
          <w:rFonts w:ascii="Times New Roman"/>
          <w:b w:val="false"/>
          <w:i w:val="false"/>
          <w:color w:val="000000"/>
          <w:sz w:val="28"/>
        </w:rPr>
        <w:t>
      Пример: код строки 15.15.08, где первая цифра "15" – номер основной статьи баланса, вторая цифра "15" - резидент, другие финансовые организации и третья цифра "08" – порядковый номер.</w:t>
      </w:r>
    </w:p>
    <w:bookmarkEnd w:id="3680"/>
    <w:bookmarkStart w:name="z3727" w:id="3681"/>
    <w:p>
      <w:pPr>
        <w:spacing w:after="0"/>
        <w:ind w:left="0"/>
        <w:jc w:val="both"/>
      </w:pPr>
      <w:r>
        <w:rPr>
          <w:rFonts w:ascii="Times New Roman"/>
          <w:b w:val="false"/>
          <w:i w:val="false"/>
          <w:color w:val="000000"/>
          <w:sz w:val="28"/>
        </w:rPr>
        <w:t>
      Требования и обязательства по отношению к нерезидентам по секторам экономики не разделяются. В данном случае вместо кода сектора экономики по отношению к нерезиденту проставляется "0".</w:t>
      </w:r>
    </w:p>
    <w:bookmarkEnd w:id="3681"/>
    <w:bookmarkStart w:name="z3728" w:id="3682"/>
    <w:p>
      <w:pPr>
        <w:spacing w:after="0"/>
        <w:ind w:left="0"/>
        <w:jc w:val="both"/>
      </w:pPr>
      <w:r>
        <w:rPr>
          <w:rFonts w:ascii="Times New Roman"/>
          <w:b w:val="false"/>
          <w:i w:val="false"/>
          <w:color w:val="000000"/>
          <w:sz w:val="28"/>
        </w:rPr>
        <w:t>
      8. При заполнении Статистической формы учитывается следующее:</w:t>
      </w:r>
    </w:p>
    <w:bookmarkEnd w:id="3682"/>
    <w:bookmarkStart w:name="z3729" w:id="3683"/>
    <w:p>
      <w:pPr>
        <w:spacing w:after="0"/>
        <w:ind w:left="0"/>
        <w:jc w:val="both"/>
      </w:pPr>
      <w:r>
        <w:rPr>
          <w:rFonts w:ascii="Times New Roman"/>
          <w:b w:val="false"/>
          <w:i w:val="false"/>
          <w:color w:val="000000"/>
          <w:sz w:val="28"/>
        </w:rPr>
        <w:t>
      1) данные по всем основным статьям соответствуют данным аналогичных статей бухгалтерского баланса по собственным активам на ту же отчетную дату, представляемого накопительными пенсионными фондами в уполномоченный орган;</w:t>
      </w:r>
    </w:p>
    <w:bookmarkEnd w:id="3683"/>
    <w:bookmarkStart w:name="z3730" w:id="3684"/>
    <w:p>
      <w:pPr>
        <w:spacing w:after="0"/>
        <w:ind w:left="0"/>
        <w:jc w:val="both"/>
      </w:pPr>
      <w:r>
        <w:rPr>
          <w:rFonts w:ascii="Times New Roman"/>
          <w:b w:val="false"/>
          <w:i w:val="false"/>
          <w:color w:val="000000"/>
          <w:sz w:val="28"/>
        </w:rPr>
        <w:t>
      2) общий объем активов включает в себя итоговые данные всех статей активов и соответствует общей сумме активов бухгалтерского баланса по собственным активам на ту же отчетную дату, представляемого накопительными пенсионными фондами в уполномоченный орган;</w:t>
      </w:r>
    </w:p>
    <w:bookmarkEnd w:id="3684"/>
    <w:bookmarkStart w:name="z3731" w:id="3685"/>
    <w:p>
      <w:pPr>
        <w:spacing w:after="0"/>
        <w:ind w:left="0"/>
        <w:jc w:val="both"/>
      </w:pPr>
      <w:r>
        <w:rPr>
          <w:rFonts w:ascii="Times New Roman"/>
          <w:b w:val="false"/>
          <w:i w:val="false"/>
          <w:color w:val="000000"/>
          <w:sz w:val="28"/>
        </w:rPr>
        <w:t>
      3) общий объем обязательств включает в себя итоговые данные всех статей обязательств и соответствует общей сумме обязательств бухгалтерского баланса по собственным активам на ту же отчетную дату, представляемого накопительными пенсионными фондами в уполномоченный орган;</w:t>
      </w:r>
    </w:p>
    <w:bookmarkEnd w:id="3685"/>
    <w:bookmarkStart w:name="z3732" w:id="3686"/>
    <w:p>
      <w:pPr>
        <w:spacing w:after="0"/>
        <w:ind w:left="0"/>
        <w:jc w:val="both"/>
      </w:pPr>
      <w:r>
        <w:rPr>
          <w:rFonts w:ascii="Times New Roman"/>
          <w:b w:val="false"/>
          <w:i w:val="false"/>
          <w:color w:val="000000"/>
          <w:sz w:val="28"/>
        </w:rPr>
        <w:t>
      4) общий объем капитала включает в себя итоговые данные всех статей капитала и соответствует сумме капитала бухгалтерского баланса по собственным активам на ту же отчетную дату, представляемого накопительными пенсионными фондами в уполномоченный орган.</w:t>
      </w:r>
    </w:p>
    <w:bookmarkEnd w:id="3686"/>
    <w:bookmarkStart w:name="z3733" w:id="3687"/>
    <w:p>
      <w:pPr>
        <w:spacing w:after="0"/>
        <w:ind w:left="0"/>
        <w:jc w:val="both"/>
      </w:pPr>
      <w:r>
        <w:rPr>
          <w:rFonts w:ascii="Times New Roman"/>
          <w:b w:val="false"/>
          <w:i w:val="false"/>
          <w:color w:val="000000"/>
          <w:sz w:val="28"/>
        </w:rPr>
        <w:t>
      9. Арифметико-логический контроль:</w:t>
      </w:r>
    </w:p>
    <w:bookmarkEnd w:id="3687"/>
    <w:bookmarkStart w:name="z3734" w:id="3688"/>
    <w:p>
      <w:pPr>
        <w:spacing w:after="0"/>
        <w:ind w:left="0"/>
        <w:jc w:val="both"/>
      </w:pPr>
      <w:r>
        <w:rPr>
          <w:rFonts w:ascii="Times New Roman"/>
          <w:b w:val="false"/>
          <w:i w:val="false"/>
          <w:color w:val="000000"/>
          <w:sz w:val="28"/>
        </w:rPr>
        <w:t>
      1) данные по графе 1 по всем строкам равны сумме данных по графам 2, 3;</w:t>
      </w:r>
    </w:p>
    <w:bookmarkEnd w:id="3688"/>
    <w:bookmarkStart w:name="z3735" w:id="3689"/>
    <w:p>
      <w:pPr>
        <w:spacing w:after="0"/>
        <w:ind w:left="0"/>
        <w:jc w:val="both"/>
      </w:pPr>
      <w:r>
        <w:rPr>
          <w:rFonts w:ascii="Times New Roman"/>
          <w:b w:val="false"/>
          <w:i w:val="false"/>
          <w:color w:val="000000"/>
          <w:sz w:val="28"/>
        </w:rPr>
        <w:t>
      2) показатель "итого активы" по строке 24 равен сумме показателей по строкам с 1 по 23;</w:t>
      </w:r>
    </w:p>
    <w:bookmarkEnd w:id="3689"/>
    <w:bookmarkStart w:name="z3736" w:id="3690"/>
    <w:p>
      <w:pPr>
        <w:spacing w:after="0"/>
        <w:ind w:left="0"/>
        <w:jc w:val="both"/>
      </w:pPr>
      <w:r>
        <w:rPr>
          <w:rFonts w:ascii="Times New Roman"/>
          <w:b w:val="false"/>
          <w:i w:val="false"/>
          <w:color w:val="000000"/>
          <w:sz w:val="28"/>
        </w:rPr>
        <w:t>
      3) показатель "итого обязательства" по строке 38 равен сумме показателей по строкам с 25 по 37;</w:t>
      </w:r>
    </w:p>
    <w:bookmarkEnd w:id="3690"/>
    <w:bookmarkStart w:name="z3737" w:id="3691"/>
    <w:p>
      <w:pPr>
        <w:spacing w:after="0"/>
        <w:ind w:left="0"/>
        <w:jc w:val="both"/>
      </w:pPr>
      <w:r>
        <w:rPr>
          <w:rFonts w:ascii="Times New Roman"/>
          <w:b w:val="false"/>
          <w:i w:val="false"/>
          <w:color w:val="000000"/>
          <w:sz w:val="28"/>
        </w:rPr>
        <w:t>
      4) показатель "итого капитал" по строке 48 равен сумме показателей по строкам 39, 40, 42, 43, 44, 45, 46 и 47 за минусом строки 41;</w:t>
      </w:r>
    </w:p>
    <w:bookmarkEnd w:id="3691"/>
    <w:bookmarkStart w:name="z3738" w:id="3692"/>
    <w:p>
      <w:pPr>
        <w:spacing w:after="0"/>
        <w:ind w:left="0"/>
        <w:jc w:val="both"/>
      </w:pPr>
      <w:r>
        <w:rPr>
          <w:rFonts w:ascii="Times New Roman"/>
          <w:b w:val="false"/>
          <w:i w:val="false"/>
          <w:color w:val="000000"/>
          <w:sz w:val="28"/>
        </w:rPr>
        <w:t>
      5) показатель "итого капитал и обязательства" по строке 49 равен сумме показателей по строкам 38 и 48;</w:t>
      </w:r>
    </w:p>
    <w:bookmarkEnd w:id="3692"/>
    <w:bookmarkStart w:name="z3739" w:id="3693"/>
    <w:p>
      <w:pPr>
        <w:spacing w:after="0"/>
        <w:ind w:left="0"/>
        <w:jc w:val="both"/>
      </w:pPr>
      <w:r>
        <w:rPr>
          <w:rFonts w:ascii="Times New Roman"/>
          <w:b w:val="false"/>
          <w:i w:val="false"/>
          <w:color w:val="000000"/>
          <w:sz w:val="28"/>
        </w:rPr>
        <w:t>
      6) сумма показателей "итого активы" по строке 24 и "итого капитал и обязательства" по строке 49 равны.</w:t>
      </w:r>
    </w:p>
    <w:bookmarkEnd w:id="3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694"/>
          <w:p>
            <w:pPr>
              <w:spacing w:after="20"/>
              <w:ind w:left="20"/>
              <w:jc w:val="both"/>
            </w:pPr>
          </w:p>
          <w:bookmarkEnd w:id="3694"/>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695"/>
          <w:p>
            <w:pPr>
              <w:spacing w:after="20"/>
              <w:ind w:left="20"/>
              <w:jc w:val="both"/>
            </w:pPr>
            <w:r>
              <w:rPr>
                <w:rFonts w:ascii="Times New Roman"/>
                <w:b w:val="false"/>
                <w:i w:val="false"/>
                <w:color w:val="000000"/>
                <w:sz w:val="20"/>
              </w:rPr>
              <w:t>
Ақпаратты алушы органдар құпиялылығына кепілдік береді</w:t>
            </w:r>
          </w:p>
          <w:bookmarkEnd w:id="3695"/>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696"/>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3696"/>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697"/>
          <w:p>
            <w:pPr>
              <w:spacing w:after="20"/>
              <w:ind w:left="20"/>
              <w:jc w:val="both"/>
            </w:pPr>
            <w:r>
              <w:rPr>
                <w:rFonts w:ascii="Times New Roman"/>
                <w:b w:val="false"/>
                <w:i w:val="false"/>
                <w:color w:val="000000"/>
                <w:sz w:val="20"/>
              </w:rPr>
              <w:t>
Қазақстан Республикасы Ұлттық Банкіне тапсырылады.</w:t>
            </w:r>
          </w:p>
          <w:bookmarkEnd w:id="3697"/>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vMerge/>
            <w:tcBorders>
              <w:top w:val="nil"/>
              <w:left w:val="single" w:color="cfcfcf" w:sz="5"/>
              <w:bottom w:val="single" w:color="cfcfcf" w:sz="5"/>
              <w:right w:val="single" w:color="cfcfcf" w:sz="5"/>
            </w:tcBorders>
          </w:tcPr>
          <w:p/>
        </w:tc>
      </w:tr>
    </w:tbl>
    <w:bookmarkStart w:name="z3745" w:id="3698"/>
    <w:p>
      <w:pPr>
        <w:spacing w:after="0"/>
        <w:ind w:left="0"/>
        <w:jc w:val="left"/>
      </w:pPr>
      <w:r>
        <w:rPr>
          <w:rFonts w:ascii="Times New Roman"/>
          <w:b/>
          <w:i w:val="false"/>
          <w:color w:val="000000"/>
        </w:rPr>
        <w:t xml:space="preserve"> Зейнетақы активтері бойынша экономика секторларына қарай жіктелген талаптар мен міндеттемелер туралы есеп</w:t>
      </w:r>
      <w:r>
        <w:br/>
      </w:r>
      <w:r>
        <w:rPr>
          <w:rFonts w:ascii="Times New Roman"/>
          <w:b/>
          <w:i w:val="false"/>
          <w:color w:val="000000"/>
        </w:rPr>
        <w:t>Отчет о требованиях и обязательствах по пенсионным активам, классифицированных по секторам экономики</w:t>
      </w:r>
    </w:p>
    <w:bookmarkEnd w:id="3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699"/>
          <w:p>
            <w:pPr>
              <w:spacing w:after="20"/>
              <w:ind w:left="20"/>
              <w:jc w:val="both"/>
            </w:pPr>
            <w:r>
              <w:rPr>
                <w:rFonts w:ascii="Times New Roman"/>
                <w:b w:val="false"/>
                <w:i w:val="false"/>
                <w:color w:val="000000"/>
                <w:sz w:val="20"/>
              </w:rPr>
              <w:t>
Индексі</w:t>
            </w:r>
          </w:p>
          <w:bookmarkEnd w:id="3699"/>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700"/>
          <w:p>
            <w:pPr>
              <w:spacing w:after="20"/>
              <w:ind w:left="20"/>
              <w:jc w:val="both"/>
            </w:pPr>
            <w:r>
              <w:rPr>
                <w:rFonts w:ascii="Times New Roman"/>
                <w:b w:val="false"/>
                <w:i w:val="false"/>
                <w:color w:val="000000"/>
                <w:sz w:val="20"/>
              </w:rPr>
              <w:t>
тоқсандық</w:t>
            </w:r>
          </w:p>
          <w:bookmarkEnd w:id="3700"/>
          <w:p>
            <w:pPr>
              <w:spacing w:after="20"/>
              <w:ind w:left="20"/>
              <w:jc w:val="both"/>
            </w:pPr>
            <w:r>
              <w:rPr>
                <w:rFonts w:ascii="Times New Roman"/>
                <w:b w:val="false"/>
                <w:i w:val="false"/>
                <w:color w:val="000000"/>
                <w:sz w:val="20"/>
              </w:rPr>
              <w:t>
квартальная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701"/>
          <w:p>
            <w:pPr>
              <w:spacing w:after="20"/>
              <w:ind w:left="20"/>
              <w:jc w:val="both"/>
            </w:pPr>
            <w:r>
              <w:rPr>
                <w:rFonts w:ascii="Times New Roman"/>
                <w:b w:val="false"/>
                <w:i w:val="false"/>
                <w:color w:val="000000"/>
                <w:sz w:val="20"/>
              </w:rPr>
              <w:t>
есепті кезең</w:t>
            </w:r>
          </w:p>
          <w:bookmarkEnd w:id="3701"/>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702"/>
          <w:p>
            <w:pPr>
              <w:spacing w:after="20"/>
              <w:ind w:left="20"/>
              <w:jc w:val="both"/>
            </w:pPr>
            <w:r>
              <w:rPr>
                <w:rFonts w:ascii="Times New Roman"/>
                <w:b w:val="false"/>
                <w:i w:val="false"/>
                <w:color w:val="000000"/>
                <w:sz w:val="20"/>
              </w:rPr>
              <w:t>
тоқсан</w:t>
            </w:r>
          </w:p>
          <w:bookmarkEnd w:id="3702"/>
          <w:p>
            <w:pPr>
              <w:spacing w:after="20"/>
              <w:ind w:left="20"/>
              <w:jc w:val="both"/>
            </w:pPr>
            <w:r>
              <w:rPr>
                <w:rFonts w:ascii="Times New Roman"/>
                <w:b w:val="false"/>
                <w:i w:val="false"/>
                <w:color w:val="000000"/>
                <w:sz w:val="20"/>
              </w:rPr>
              <w:t>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4986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703"/>
          <w:p>
            <w:pPr>
              <w:spacing w:after="20"/>
              <w:ind w:left="20"/>
              <w:jc w:val="both"/>
            </w:pPr>
            <w:r>
              <w:rPr>
                <w:rFonts w:ascii="Times New Roman"/>
                <w:b w:val="false"/>
                <w:i w:val="false"/>
                <w:color w:val="000000"/>
                <w:sz w:val="20"/>
              </w:rPr>
              <w:t>
жыл</w:t>
            </w:r>
          </w:p>
          <w:bookmarkEnd w:id="3703"/>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3704"/>
          <w:p>
            <w:pPr>
              <w:spacing w:after="20"/>
              <w:ind w:left="20"/>
              <w:jc w:val="both"/>
            </w:pPr>
            <w:r>
              <w:rPr>
                <w:rFonts w:ascii="Times New Roman"/>
                <w:b w:val="false"/>
                <w:i w:val="false"/>
                <w:color w:val="000000"/>
                <w:sz w:val="20"/>
              </w:rPr>
              <w:t xml:space="preserve">
Бірыңғай жинақтаушы зейнетақы қоры және ерікті жинақтаушы зейнетақы қорлары ұсынады. </w:t>
            </w:r>
          </w:p>
          <w:bookmarkEnd w:id="3704"/>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705"/>
          <w:p>
            <w:pPr>
              <w:spacing w:after="20"/>
              <w:ind w:left="20"/>
              <w:jc w:val="both"/>
            </w:pPr>
            <w:r>
              <w:rPr>
                <w:rFonts w:ascii="Times New Roman"/>
                <w:b w:val="false"/>
                <w:i w:val="false"/>
                <w:color w:val="000000"/>
                <w:sz w:val="20"/>
              </w:rPr>
              <w:t>
Ұсыну мерзімі – есепті кезеңнен кейінгі айдың 25-не (қоса алғанда) дейін</w:t>
            </w:r>
          </w:p>
          <w:bookmarkEnd w:id="3705"/>
          <w:p>
            <w:pPr>
              <w:spacing w:after="20"/>
              <w:ind w:left="20"/>
              <w:jc w:val="both"/>
            </w:pPr>
            <w:r>
              <w:rPr>
                <w:rFonts w:ascii="Times New Roman"/>
                <w:b w:val="false"/>
                <w:i w:val="false"/>
                <w:color w:val="000000"/>
                <w:sz w:val="20"/>
              </w:rPr>
              <w:t>
Срок представления – до 25 числа (включительно) месяца после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706"/>
          <w:p>
            <w:pPr>
              <w:spacing w:after="20"/>
              <w:ind w:left="20"/>
              <w:jc w:val="both"/>
            </w:pPr>
            <w:r>
              <w:rPr>
                <w:rFonts w:ascii="Times New Roman"/>
                <w:b w:val="false"/>
                <w:i w:val="false"/>
                <w:color w:val="000000"/>
                <w:sz w:val="20"/>
              </w:rPr>
              <w:t>
БСН коды</w:t>
            </w:r>
          </w:p>
          <w:bookmarkEnd w:id="3706"/>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4" w:id="3707"/>
    <w:p>
      <w:pPr>
        <w:spacing w:after="0"/>
        <w:ind w:left="0"/>
        <w:jc w:val="left"/>
      </w:pPr>
      <w:r>
        <w:rPr>
          <w:rFonts w:ascii="Times New Roman"/>
          <w:b/>
          <w:i w:val="false"/>
          <w:color w:val="000000"/>
        </w:rPr>
        <w:t xml:space="preserve"> Раздел 1. Активы в тысячах тенге</w:t>
      </w:r>
    </w:p>
    <w:bookmarkEnd w:id="3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текущих счетах (счет взносов) в центральном (национальном) банке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текущих счетах (инвестиционный счет) в центральном (национальном) банке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текущих счетах (инвестиционный счет)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текущих счетах (инвестиционный счет)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текущих счетах (счет выплат) в центральном (национальном) банке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текущих счетах (счет выплат)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(пенсионные активы) на текущих счетах (счет выплат)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размещенные на металлических счетах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центральном (национальном) банке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нерезидентах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центральному (национальному) банку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другим 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находящиеся во внешнем управлении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получению отрицательной разницы между показателем номинальной доходности и минимальным значением доходности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амортизированной стоимости,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5" w:id="3708"/>
    <w:p>
      <w:pPr>
        <w:spacing w:after="0"/>
        <w:ind w:left="0"/>
        <w:jc w:val="left"/>
      </w:pPr>
      <w:r>
        <w:rPr>
          <w:rFonts w:ascii="Times New Roman"/>
          <w:b/>
          <w:i w:val="false"/>
          <w:color w:val="000000"/>
        </w:rPr>
        <w:t xml:space="preserve"> Раздел 2. Обязательства в тысячах тенге</w:t>
      </w:r>
    </w:p>
    <w:bookmarkEnd w:id="3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пенсионным выплатам, единовременным изъятиям в целях улучшения жилищных условий и (или)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пенсионных накоплений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другие накопительные пенсионные фонды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переводу пенсионных накоплений в страховые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единовременным изъятиям в целях улучшения жилищных условий и (или) оплату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инвестиционного дохода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вознаграждения от пенсионных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инструментами с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возврату ошибочно зачисленных сумм пенсионных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суммы до выяснения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6" w:id="3709"/>
      <w:r>
        <w:rPr>
          <w:rFonts w:ascii="Times New Roman"/>
          <w:b w:val="false"/>
          <w:i w:val="false"/>
          <w:color w:val="000000"/>
          <w:sz w:val="28"/>
        </w:rPr>
        <w:t>
      Атауы Мекенжайы (респонденттің)</w:t>
      </w:r>
    </w:p>
    <w:bookmarkEnd w:id="3709"/>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Телефоны (респонденттің) Телефон (респондента)</w:t>
      </w:r>
    </w:p>
    <w:p>
      <w:pPr>
        <w:spacing w:after="0"/>
        <w:ind w:left="0"/>
        <w:jc w:val="both"/>
      </w:pPr>
      <w:r>
        <w:rPr>
          <w:rFonts w:ascii="Times New Roman"/>
          <w:b w:val="false"/>
          <w:i w:val="false"/>
          <w:color w:val="000000"/>
          <w:sz w:val="28"/>
        </w:rPr>
        <w:t>______________________________________ ____________________________</w:t>
      </w:r>
    </w:p>
    <w:p>
      <w:pPr>
        <w:spacing w:after="0"/>
        <w:ind w:left="0"/>
        <w:jc w:val="both"/>
      </w:pPr>
      <w:r>
        <w:rPr>
          <w:rFonts w:ascii="Times New Roman"/>
          <w:b w:val="false"/>
          <w:i w:val="false"/>
          <w:color w:val="000000"/>
          <w:sz w:val="28"/>
        </w:rPr>
        <w:t>стационарлық ұялыстационарный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757" w:id="3710"/>
      <w:r>
        <w:rPr>
          <w:rFonts w:ascii="Times New Roman"/>
          <w:b w:val="false"/>
          <w:i w:val="false"/>
          <w:color w:val="000000"/>
          <w:sz w:val="28"/>
        </w:rPr>
        <w:t>
      Электрондық пошта мекенжайы (респонденттің)</w:t>
      </w:r>
    </w:p>
    <w:bookmarkEnd w:id="3710"/>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val="false"/>
          <w:i w:val="false"/>
          <w:color w:val="000000"/>
          <w:sz w:val="28"/>
        </w:rPr>
        <w:t>Орындаушы Исполнитель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ЗаконаРеспубликиКазахстан "О государственнойстатистике"</w:t>
      </w:r>
    </w:p>
    <w:p>
      <w:pPr>
        <w:spacing w:after="0"/>
        <w:ind w:left="0"/>
        <w:jc w:val="both"/>
      </w:pPr>
      <w:r>
        <w:rPr>
          <w:rFonts w:ascii="Times New Roman"/>
          <w:b w:val="false"/>
          <w:i w:val="false"/>
          <w:color w:val="000000"/>
          <w:sz w:val="28"/>
        </w:rPr>
        <w:t>Мемлекеттік статистиканың тиісті органдарына дәйексіз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3759" w:id="3711"/>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требованиях и обязательствах по пенсионным активам, классифицированных по секторам экономики"</w:t>
      </w:r>
      <w:r>
        <w:br/>
      </w:r>
      <w:r>
        <w:rPr>
          <w:rFonts w:ascii="Times New Roman"/>
          <w:b/>
          <w:i w:val="false"/>
          <w:color w:val="000000"/>
        </w:rPr>
        <w:t>(индекс НПФ-ПА, периодичность квартальная)</w:t>
      </w:r>
    </w:p>
    <w:bookmarkEnd w:id="3711"/>
    <w:bookmarkStart w:name="z3760" w:id="371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требованиях и обязательствах по пенсионным активам, классифицированных по секторам экономики" (индекс НПФ-ПА, периодичность квартальная)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детализирует заполнение статистической формы ведомственного статистического наблюдения "Отчет о требованиях и обязательствах по пенсионным активам, классифицированных по секторам экономики" (индекс НПФ-ПА, периодичность квартальная) (далее – Статистическая форма).</w:t>
      </w:r>
    </w:p>
    <w:bookmarkEnd w:id="3712"/>
    <w:bookmarkStart w:name="z3761" w:id="3713"/>
    <w:p>
      <w:pPr>
        <w:spacing w:after="0"/>
        <w:ind w:left="0"/>
        <w:jc w:val="both"/>
      </w:pPr>
      <w:r>
        <w:rPr>
          <w:rFonts w:ascii="Times New Roman"/>
          <w:b w:val="false"/>
          <w:i w:val="false"/>
          <w:color w:val="000000"/>
          <w:sz w:val="28"/>
        </w:rPr>
        <w:t>
      2. При заполнении Статистической формы для целей классификации институциональных единиц по секторам экономики применяется следующая структура секторов и подсекторов экономики:</w:t>
      </w:r>
    </w:p>
    <w:bookmarkEnd w:id="3713"/>
    <w:bookmarkStart w:name="z3762" w:id="3714"/>
    <w:p>
      <w:pPr>
        <w:spacing w:after="0"/>
        <w:ind w:left="0"/>
        <w:jc w:val="both"/>
      </w:pPr>
      <w:r>
        <w:rPr>
          <w:rFonts w:ascii="Times New Roman"/>
          <w:b w:val="false"/>
          <w:i w:val="false"/>
          <w:color w:val="000000"/>
          <w:sz w:val="28"/>
        </w:rPr>
        <w:t>
      1) другие депозитные организации -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w:t>
      </w:r>
    </w:p>
    <w:bookmarkEnd w:id="3714"/>
    <w:bookmarkStart w:name="z3763" w:id="3715"/>
    <w:p>
      <w:pPr>
        <w:spacing w:after="0"/>
        <w:ind w:left="0"/>
        <w:jc w:val="both"/>
      </w:pPr>
      <w:r>
        <w:rPr>
          <w:rFonts w:ascii="Times New Roman"/>
          <w:b w:val="false"/>
          <w:i w:val="false"/>
          <w:color w:val="000000"/>
          <w:sz w:val="28"/>
        </w:rPr>
        <w:t>
      2) другие финансовые организации – все остальные институциональные единицы данного сектора, которые осуществляют посредническую либо вспомогательную финансовую деятельность, либо совмещают эти функции;</w:t>
      </w:r>
    </w:p>
    <w:bookmarkEnd w:id="3715"/>
    <w:bookmarkStart w:name="z3764" w:id="3716"/>
    <w:p>
      <w:pPr>
        <w:spacing w:after="0"/>
        <w:ind w:left="0"/>
        <w:jc w:val="both"/>
      </w:pPr>
      <w:r>
        <w:rPr>
          <w:rFonts w:ascii="Times New Roman"/>
          <w:b w:val="false"/>
          <w:i w:val="false"/>
          <w:color w:val="000000"/>
          <w:sz w:val="28"/>
        </w:rPr>
        <w:t>
      3) Правительство Республики Казахстан - министерства, ведомства и агентства,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w:t>
      </w:r>
    </w:p>
    <w:bookmarkEnd w:id="3716"/>
    <w:bookmarkStart w:name="z3765" w:id="3717"/>
    <w:p>
      <w:pPr>
        <w:spacing w:after="0"/>
        <w:ind w:left="0"/>
        <w:jc w:val="both"/>
      </w:pPr>
      <w:r>
        <w:rPr>
          <w:rFonts w:ascii="Times New Roman"/>
          <w:b w:val="false"/>
          <w:i w:val="false"/>
          <w:color w:val="000000"/>
          <w:sz w:val="28"/>
        </w:rPr>
        <w:t>
      4) негосударственные нефинансовые организации – институциональные единицы, занимающиеся преимущественно рыночным производством и неконтролируемые органами государственного управления;</w:t>
      </w:r>
    </w:p>
    <w:bookmarkEnd w:id="3717"/>
    <w:bookmarkStart w:name="z3766" w:id="3718"/>
    <w:p>
      <w:pPr>
        <w:spacing w:after="0"/>
        <w:ind w:left="0"/>
        <w:jc w:val="both"/>
      </w:pPr>
      <w:r>
        <w:rPr>
          <w:rFonts w:ascii="Times New Roman"/>
          <w:b w:val="false"/>
          <w:i w:val="false"/>
          <w:color w:val="000000"/>
          <w:sz w:val="28"/>
        </w:rPr>
        <w:t>
      5) государственные нефинансовые организации – институциональные единицы, занимающиеся преимущественно рыночным производством и контролируемые органами государственного управления;</w:t>
      </w:r>
    </w:p>
    <w:bookmarkEnd w:id="3718"/>
    <w:bookmarkStart w:name="z3767" w:id="3719"/>
    <w:p>
      <w:pPr>
        <w:spacing w:after="0"/>
        <w:ind w:left="0"/>
        <w:jc w:val="both"/>
      </w:pPr>
      <w:r>
        <w:rPr>
          <w:rFonts w:ascii="Times New Roman"/>
          <w:b w:val="false"/>
          <w:i w:val="false"/>
          <w:color w:val="000000"/>
          <w:sz w:val="28"/>
        </w:rPr>
        <w:t>
      6) центральный (национальный) банк - институциональная единица, которая осуществляет контроль над ключевыми аспектами финансовой системы;</w:t>
      </w:r>
    </w:p>
    <w:bookmarkEnd w:id="3719"/>
    <w:bookmarkStart w:name="z3768" w:id="3720"/>
    <w:p>
      <w:pPr>
        <w:spacing w:after="0"/>
        <w:ind w:left="0"/>
        <w:jc w:val="both"/>
      </w:pPr>
      <w:r>
        <w:rPr>
          <w:rFonts w:ascii="Times New Roman"/>
          <w:b w:val="false"/>
          <w:i w:val="false"/>
          <w:color w:val="000000"/>
          <w:sz w:val="28"/>
        </w:rPr>
        <w:t>
      7) региональные и местные органы управления - институциональные единицы, осуществляющие функции управления на уровне области, города и района, и организации, финансируемые из средств местных бюджетов;</w:t>
      </w:r>
    </w:p>
    <w:bookmarkEnd w:id="3720"/>
    <w:bookmarkStart w:name="z3769" w:id="3721"/>
    <w:p>
      <w:pPr>
        <w:spacing w:after="0"/>
        <w:ind w:left="0"/>
        <w:jc w:val="both"/>
      </w:pPr>
      <w:r>
        <w:rPr>
          <w:rFonts w:ascii="Times New Roman"/>
          <w:b w:val="false"/>
          <w:i w:val="false"/>
          <w:color w:val="000000"/>
          <w:sz w:val="28"/>
        </w:rPr>
        <w:t>
      8) некоммерческие организации, обслуживающие домашние хозяйства - институциональные единицы, которые предоставляют товары и (или) услуги своим членам или другим домашним хозяйствам бесплатно, финансируются за счет регулярных членских взносов, и товары и (или) услуги предоставляются ими по ценам, не являющимся экономически значимыми;</w:t>
      </w:r>
    </w:p>
    <w:bookmarkEnd w:id="3721"/>
    <w:bookmarkStart w:name="z3770" w:id="3722"/>
    <w:p>
      <w:pPr>
        <w:spacing w:after="0"/>
        <w:ind w:left="0"/>
        <w:jc w:val="both"/>
      </w:pPr>
      <w:r>
        <w:rPr>
          <w:rFonts w:ascii="Times New Roman"/>
          <w:b w:val="false"/>
          <w:i w:val="false"/>
          <w:color w:val="000000"/>
          <w:sz w:val="28"/>
        </w:rPr>
        <w:t>
      9) домашние хозяйства -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потребляющих определенные виды товаров и услуг (жилье, продукты питания и другое).</w:t>
      </w:r>
    </w:p>
    <w:bookmarkEnd w:id="3722"/>
    <w:bookmarkStart w:name="z3771" w:id="3723"/>
    <w:p>
      <w:pPr>
        <w:spacing w:after="0"/>
        <w:ind w:left="0"/>
        <w:jc w:val="both"/>
      </w:pPr>
      <w:r>
        <w:rPr>
          <w:rFonts w:ascii="Times New Roman"/>
          <w:b w:val="false"/>
          <w:i w:val="false"/>
          <w:color w:val="000000"/>
          <w:sz w:val="28"/>
        </w:rPr>
        <w:t xml:space="preserve">
      Определения "резидент" и "нерезидент"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3723"/>
    <w:bookmarkStart w:name="z3772" w:id="3724"/>
    <w:p>
      <w:pPr>
        <w:spacing w:after="0"/>
        <w:ind w:left="0"/>
        <w:jc w:val="both"/>
      </w:pPr>
      <w:r>
        <w:rPr>
          <w:rFonts w:ascii="Times New Roman"/>
          <w:b w:val="false"/>
          <w:i w:val="false"/>
          <w:color w:val="000000"/>
          <w:sz w:val="28"/>
        </w:rPr>
        <w:t xml:space="preserve">
      3. Статистическая форма заполняется ежеквартально единым накопительным пенсионным фондом и добровольными накопительными пенсионнами фондами (далее – накопительные пенсионные фонды), осуществляющими деятельность на территории Республики Казахстан. </w:t>
      </w:r>
    </w:p>
    <w:bookmarkEnd w:id="3724"/>
    <w:bookmarkStart w:name="z3773" w:id="3725"/>
    <w:p>
      <w:pPr>
        <w:spacing w:after="0"/>
        <w:ind w:left="0"/>
        <w:jc w:val="both"/>
      </w:pPr>
      <w:r>
        <w:rPr>
          <w:rFonts w:ascii="Times New Roman"/>
          <w:b w:val="false"/>
          <w:i w:val="false"/>
          <w:color w:val="000000"/>
          <w:sz w:val="28"/>
        </w:rPr>
        <w:t>
      Сумма при заполнении Статистической формы указывается в тысячах тенге. Сумма менее пятисот тенге в Статистической форме округляется до нуля, а сумма, равная пятистам тенге и выше, округляется до одной тысячи тенге.</w:t>
      </w:r>
    </w:p>
    <w:bookmarkEnd w:id="3725"/>
    <w:bookmarkStart w:name="z3774" w:id="3726"/>
    <w:p>
      <w:pPr>
        <w:spacing w:after="0"/>
        <w:ind w:left="0"/>
        <w:jc w:val="both"/>
      </w:pPr>
      <w:r>
        <w:rPr>
          <w:rFonts w:ascii="Times New Roman"/>
          <w:b w:val="false"/>
          <w:i w:val="false"/>
          <w:color w:val="000000"/>
          <w:sz w:val="28"/>
        </w:rPr>
        <w:t>
      4. Накопительные пенсионные фонды представляют Статистическую форму в электронном виде с соблюдением процедур подтверждения электронной цифровой подписи в Национальный Банк Республики Казахстан (далее – уполномоченный орган) - ежеквартально, в срок до двадцать пятого числа (включительно) месяца после отчетного периода. Если срок представления Статистической формы приходится на нерабочий день, датой представления Статистической формы считается следующий за ним рабочий день.</w:t>
      </w:r>
    </w:p>
    <w:bookmarkEnd w:id="3726"/>
    <w:bookmarkStart w:name="z3775" w:id="3727"/>
    <w:p>
      <w:pPr>
        <w:spacing w:after="0"/>
        <w:ind w:left="0"/>
        <w:jc w:val="both"/>
      </w:pPr>
      <w:r>
        <w:rPr>
          <w:rFonts w:ascii="Times New Roman"/>
          <w:b w:val="false"/>
          <w:i w:val="false"/>
          <w:color w:val="000000"/>
          <w:sz w:val="28"/>
        </w:rPr>
        <w:t xml:space="preserve">
      5. При необходимости внесения изменений и (или) дополнений в первичные статистические данные по Статистической форме, накопительные пенсионные фонды в течение трех рабочих дней после истечения срока, установленного пунктом 4 настоящей Инструкции представляют в уполномоченный орган исправленные первичные статистические данные по Статистической форме и письменное ходатайство с указанием причин необходимости внесения в них изменений и (или) дополнений. </w:t>
      </w:r>
    </w:p>
    <w:bookmarkEnd w:id="3727"/>
    <w:bookmarkStart w:name="z3776" w:id="3728"/>
    <w:p>
      <w:pPr>
        <w:spacing w:after="0"/>
        <w:ind w:left="0"/>
        <w:jc w:val="both"/>
      </w:pPr>
      <w:r>
        <w:rPr>
          <w:rFonts w:ascii="Times New Roman"/>
          <w:b w:val="false"/>
          <w:i w:val="false"/>
          <w:color w:val="000000"/>
          <w:sz w:val="28"/>
        </w:rPr>
        <w:t>
      6. Заполнение символов и шифров Статистической формы осуществляются следующим образом:</w:t>
      </w:r>
    </w:p>
    <w:bookmarkEnd w:id="3728"/>
    <w:bookmarkStart w:name="z3777" w:id="3729"/>
    <w:p>
      <w:pPr>
        <w:spacing w:after="0"/>
        <w:ind w:left="0"/>
        <w:jc w:val="both"/>
      </w:pPr>
      <w:r>
        <w:rPr>
          <w:rFonts w:ascii="Times New Roman"/>
          <w:b w:val="false"/>
          <w:i w:val="false"/>
          <w:color w:val="000000"/>
          <w:sz w:val="28"/>
        </w:rPr>
        <w:t>
      1) наименования основных статей и их номера соответствуют наименованиям и номерам основных статей бухгалтерского баланса по собственным и пенсионным активам.</w:t>
      </w:r>
    </w:p>
    <w:bookmarkEnd w:id="3729"/>
    <w:bookmarkStart w:name="z3778" w:id="3730"/>
    <w:p>
      <w:pPr>
        <w:spacing w:after="0"/>
        <w:ind w:left="0"/>
        <w:jc w:val="both"/>
      </w:pPr>
      <w:r>
        <w:rPr>
          <w:rFonts w:ascii="Times New Roman"/>
          <w:b w:val="false"/>
          <w:i w:val="false"/>
          <w:color w:val="000000"/>
          <w:sz w:val="28"/>
        </w:rPr>
        <w:t>
      2) раздел 1 отражает статьи активов бухгалтерского баланса по пенсионным активам;</w:t>
      </w:r>
    </w:p>
    <w:bookmarkEnd w:id="3730"/>
    <w:bookmarkStart w:name="z3779" w:id="3731"/>
    <w:p>
      <w:pPr>
        <w:spacing w:after="0"/>
        <w:ind w:left="0"/>
        <w:jc w:val="both"/>
      </w:pPr>
      <w:r>
        <w:rPr>
          <w:rFonts w:ascii="Times New Roman"/>
          <w:b w:val="false"/>
          <w:i w:val="false"/>
          <w:color w:val="000000"/>
          <w:sz w:val="28"/>
        </w:rPr>
        <w:t>
      3) раздел 2 отражает статьи обязательств и сумму чистых активов бухгалтерского баланса по пенсионным активам.</w:t>
      </w:r>
    </w:p>
    <w:bookmarkEnd w:id="3731"/>
    <w:bookmarkStart w:name="z3780" w:id="3732"/>
    <w:p>
      <w:pPr>
        <w:spacing w:after="0"/>
        <w:ind w:left="0"/>
        <w:jc w:val="both"/>
      </w:pPr>
      <w:r>
        <w:rPr>
          <w:rFonts w:ascii="Times New Roman"/>
          <w:b w:val="false"/>
          <w:i w:val="false"/>
          <w:color w:val="000000"/>
          <w:sz w:val="28"/>
        </w:rPr>
        <w:t>
      7. Коды строк показателей разделов Статистической формы представлены в следующей структуре:</w:t>
      </w:r>
    </w:p>
    <w:bookmarkEnd w:id="3732"/>
    <w:bookmarkStart w:name="z3781" w:id="3733"/>
    <w:p>
      <w:pPr>
        <w:spacing w:after="0"/>
        <w:ind w:left="0"/>
        <w:jc w:val="both"/>
      </w:pPr>
      <w:r>
        <w:rPr>
          <w:rFonts w:ascii="Times New Roman"/>
          <w:b w:val="false"/>
          <w:i w:val="false"/>
          <w:color w:val="000000"/>
          <w:sz w:val="28"/>
        </w:rPr>
        <w:t>
      1) первая цифра (число) соответствует номеру основной статьи баланса;</w:t>
      </w:r>
    </w:p>
    <w:bookmarkEnd w:id="3733"/>
    <w:bookmarkStart w:name="z3782" w:id="3734"/>
    <w:p>
      <w:pPr>
        <w:spacing w:after="0"/>
        <w:ind w:left="0"/>
        <w:jc w:val="both"/>
      </w:pPr>
      <w:r>
        <w:rPr>
          <w:rFonts w:ascii="Times New Roman"/>
          <w:b w:val="false"/>
          <w:i w:val="false"/>
          <w:color w:val="000000"/>
          <w:sz w:val="28"/>
        </w:rPr>
        <w:t>
      2) второе цифра (число) состоит из двух цифр – признака резидентства и сектора экономики (первая цифра – признак резидентства, вторая цифра – сектор экономики);</w:t>
      </w:r>
    </w:p>
    <w:bookmarkEnd w:id="3734"/>
    <w:bookmarkStart w:name="z3783" w:id="3735"/>
    <w:p>
      <w:pPr>
        <w:spacing w:after="0"/>
        <w:ind w:left="0"/>
        <w:jc w:val="both"/>
      </w:pPr>
      <w:r>
        <w:rPr>
          <w:rFonts w:ascii="Times New Roman"/>
          <w:b w:val="false"/>
          <w:i w:val="false"/>
          <w:color w:val="000000"/>
          <w:sz w:val="28"/>
        </w:rPr>
        <w:t>
      3) последняя цифра (число) – порядковый номер показателя.</w:t>
      </w:r>
    </w:p>
    <w:bookmarkEnd w:id="3735"/>
    <w:bookmarkStart w:name="z3784" w:id="3736"/>
    <w:p>
      <w:pPr>
        <w:spacing w:after="0"/>
        <w:ind w:left="0"/>
        <w:jc w:val="both"/>
      </w:pPr>
      <w:r>
        <w:rPr>
          <w:rFonts w:ascii="Times New Roman"/>
          <w:b w:val="false"/>
          <w:i w:val="false"/>
          <w:color w:val="000000"/>
          <w:sz w:val="28"/>
        </w:rPr>
        <w:t>
      Пример: код строки 5.15.04, где первая цифра "5" – номер основной статьи баланса, вторая цифра "15" - резидент, другие финансовые организации и третья цифра "04" – порядковый номер.</w:t>
      </w:r>
    </w:p>
    <w:bookmarkEnd w:id="3736"/>
    <w:bookmarkStart w:name="z3785" w:id="3737"/>
    <w:p>
      <w:pPr>
        <w:spacing w:after="0"/>
        <w:ind w:left="0"/>
        <w:jc w:val="both"/>
      </w:pPr>
      <w:r>
        <w:rPr>
          <w:rFonts w:ascii="Times New Roman"/>
          <w:b w:val="false"/>
          <w:i w:val="false"/>
          <w:color w:val="000000"/>
          <w:sz w:val="28"/>
        </w:rPr>
        <w:t>
      Требования и обязательства по отношению к нерезидентам по секторам экономики не разделяются. В данном случае вместо кода сектора экономики по отношению к нерезиденту проставляется "0".</w:t>
      </w:r>
    </w:p>
    <w:bookmarkEnd w:id="3737"/>
    <w:bookmarkStart w:name="z3786" w:id="3738"/>
    <w:p>
      <w:pPr>
        <w:spacing w:after="0"/>
        <w:ind w:left="0"/>
        <w:jc w:val="both"/>
      </w:pPr>
      <w:r>
        <w:rPr>
          <w:rFonts w:ascii="Times New Roman"/>
          <w:b w:val="false"/>
          <w:i w:val="false"/>
          <w:color w:val="000000"/>
          <w:sz w:val="28"/>
        </w:rPr>
        <w:t>
      8. При заполнении Статистической формы учитывается следующее:</w:t>
      </w:r>
    </w:p>
    <w:bookmarkEnd w:id="3738"/>
    <w:bookmarkStart w:name="z3787" w:id="3739"/>
    <w:p>
      <w:pPr>
        <w:spacing w:after="0"/>
        <w:ind w:left="0"/>
        <w:jc w:val="both"/>
      </w:pPr>
      <w:r>
        <w:rPr>
          <w:rFonts w:ascii="Times New Roman"/>
          <w:b w:val="false"/>
          <w:i w:val="false"/>
          <w:color w:val="000000"/>
          <w:sz w:val="28"/>
        </w:rPr>
        <w:t>
      1) данные по всем основным статьям соответствуют данным аналогичных статей бухгалтерского баланса по пенсионным активам на ту же отчетную дату, представляемого накопительными пенсионными фондами в уполномоченный орган;</w:t>
      </w:r>
    </w:p>
    <w:bookmarkEnd w:id="3739"/>
    <w:bookmarkStart w:name="z3788" w:id="3740"/>
    <w:p>
      <w:pPr>
        <w:spacing w:after="0"/>
        <w:ind w:left="0"/>
        <w:jc w:val="both"/>
      </w:pPr>
      <w:r>
        <w:rPr>
          <w:rFonts w:ascii="Times New Roman"/>
          <w:b w:val="false"/>
          <w:i w:val="false"/>
          <w:color w:val="000000"/>
          <w:sz w:val="28"/>
        </w:rPr>
        <w:t>
      2) общий объем активов включает в себя итоговые данные всех статей активов и соответствует общей сумме активов бухгалтерского баланса по пенсионным активам на ту же отчетную дату, представляемого накопительными пенсионными фондами в уполномоченный орган;</w:t>
      </w:r>
    </w:p>
    <w:bookmarkEnd w:id="3740"/>
    <w:bookmarkStart w:name="z3789" w:id="3741"/>
    <w:p>
      <w:pPr>
        <w:spacing w:after="0"/>
        <w:ind w:left="0"/>
        <w:jc w:val="both"/>
      </w:pPr>
      <w:r>
        <w:rPr>
          <w:rFonts w:ascii="Times New Roman"/>
          <w:b w:val="false"/>
          <w:i w:val="false"/>
          <w:color w:val="000000"/>
          <w:sz w:val="28"/>
        </w:rPr>
        <w:t>
      3) общий объем обязательств включает в себя итоговые данные всех статей обязательств и соответствует общей сумме обязательств бухгалтерского баланса по пенсионным активам на ту же отчетную дату, представляемого накопительными пенсионными фондами в уполномоченный орган;</w:t>
      </w:r>
    </w:p>
    <w:bookmarkEnd w:id="3741"/>
    <w:bookmarkStart w:name="z3790" w:id="3742"/>
    <w:p>
      <w:pPr>
        <w:spacing w:after="0"/>
        <w:ind w:left="0"/>
        <w:jc w:val="both"/>
      </w:pPr>
      <w:r>
        <w:rPr>
          <w:rFonts w:ascii="Times New Roman"/>
          <w:b w:val="false"/>
          <w:i w:val="false"/>
          <w:color w:val="000000"/>
          <w:sz w:val="28"/>
        </w:rPr>
        <w:t>
      4) сумма статьи "итого чистые активы" должна соответствовать сумме статьи "итого чистые активы" бухгалтерского баланса по пенсионным активам на ту же отчетную дату, представляемого накопительными пенсионными фондами в уполномоченный орган.</w:t>
      </w:r>
    </w:p>
    <w:bookmarkEnd w:id="3742"/>
    <w:bookmarkStart w:name="z3791" w:id="3743"/>
    <w:p>
      <w:pPr>
        <w:spacing w:after="0"/>
        <w:ind w:left="0"/>
        <w:jc w:val="both"/>
      </w:pPr>
      <w:r>
        <w:rPr>
          <w:rFonts w:ascii="Times New Roman"/>
          <w:b w:val="false"/>
          <w:i w:val="false"/>
          <w:color w:val="000000"/>
          <w:sz w:val="28"/>
        </w:rPr>
        <w:t>
      9. Арифметико-логический контроль:</w:t>
      </w:r>
    </w:p>
    <w:bookmarkEnd w:id="3743"/>
    <w:bookmarkStart w:name="z3792" w:id="3744"/>
    <w:p>
      <w:pPr>
        <w:spacing w:after="0"/>
        <w:ind w:left="0"/>
        <w:jc w:val="both"/>
      </w:pPr>
      <w:r>
        <w:rPr>
          <w:rFonts w:ascii="Times New Roman"/>
          <w:b w:val="false"/>
          <w:i w:val="false"/>
          <w:color w:val="000000"/>
          <w:sz w:val="28"/>
        </w:rPr>
        <w:t>
      данные по графе 1 по всем строкам равны сумме данных по графам 2, 3;</w:t>
      </w:r>
    </w:p>
    <w:bookmarkEnd w:id="3744"/>
    <w:bookmarkStart w:name="z3793" w:id="3745"/>
    <w:p>
      <w:pPr>
        <w:spacing w:after="0"/>
        <w:ind w:left="0"/>
        <w:jc w:val="both"/>
      </w:pPr>
      <w:r>
        <w:rPr>
          <w:rFonts w:ascii="Times New Roman"/>
          <w:b w:val="false"/>
          <w:i w:val="false"/>
          <w:color w:val="000000"/>
          <w:sz w:val="28"/>
        </w:rPr>
        <w:t>
      показатель "итого активы" по строке 12 равен сумме показателей по строкам с 1 по 11;</w:t>
      </w:r>
    </w:p>
    <w:bookmarkEnd w:id="3745"/>
    <w:bookmarkStart w:name="z3794" w:id="3746"/>
    <w:p>
      <w:pPr>
        <w:spacing w:after="0"/>
        <w:ind w:left="0"/>
        <w:jc w:val="both"/>
      </w:pPr>
      <w:r>
        <w:rPr>
          <w:rFonts w:ascii="Times New Roman"/>
          <w:b w:val="false"/>
          <w:i w:val="false"/>
          <w:color w:val="000000"/>
          <w:sz w:val="28"/>
        </w:rPr>
        <w:t>
      показатель "итого обязательства" по строке 18 равен сумме показателей по строкам с 13 по 17;</w:t>
      </w:r>
    </w:p>
    <w:bookmarkEnd w:id="3746"/>
    <w:bookmarkStart w:name="z3795" w:id="3747"/>
    <w:p>
      <w:pPr>
        <w:spacing w:after="0"/>
        <w:ind w:left="0"/>
        <w:jc w:val="both"/>
      </w:pPr>
      <w:r>
        <w:rPr>
          <w:rFonts w:ascii="Times New Roman"/>
          <w:b w:val="false"/>
          <w:i w:val="false"/>
          <w:color w:val="000000"/>
          <w:sz w:val="28"/>
        </w:rPr>
        <w:t>
      показатель "итого чистые активы" по строке 19 равен разнице показателей по строкам 12 и 18.</w:t>
      </w:r>
    </w:p>
    <w:bookmarkEnd w:id="3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748"/>
          <w:p>
            <w:pPr>
              <w:spacing w:after="20"/>
              <w:ind w:left="20"/>
              <w:jc w:val="both"/>
            </w:pPr>
          </w:p>
          <w:bookmarkEnd w:id="3748"/>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749"/>
          <w:p>
            <w:pPr>
              <w:spacing w:after="20"/>
              <w:ind w:left="20"/>
              <w:jc w:val="both"/>
            </w:pPr>
            <w:r>
              <w:rPr>
                <w:rFonts w:ascii="Times New Roman"/>
                <w:b w:val="false"/>
                <w:i w:val="false"/>
                <w:color w:val="000000"/>
                <w:sz w:val="20"/>
              </w:rPr>
              <w:t>
Ақпаратты алушы органдар конфиденцалдылығына кепілдік береді</w:t>
            </w:r>
          </w:p>
          <w:bookmarkEnd w:id="3749"/>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750"/>
          <w:p>
            <w:pPr>
              <w:spacing w:after="20"/>
              <w:ind w:left="20"/>
              <w:jc w:val="both"/>
            </w:pPr>
            <w:r>
              <w:rPr>
                <w:rFonts w:ascii="Times New Roman"/>
                <w:b w:val="false"/>
                <w:i w:val="false"/>
                <w:color w:val="000000"/>
                <w:sz w:val="20"/>
              </w:rPr>
              <w:t xml:space="preserve">
Ведомстволық статистикалық байқаудың статистикалық нысаны </w:t>
            </w:r>
          </w:p>
          <w:bookmarkEnd w:id="3750"/>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751"/>
          <w:p>
            <w:pPr>
              <w:spacing w:after="20"/>
              <w:ind w:left="20"/>
              <w:jc w:val="both"/>
            </w:pPr>
            <w:r>
              <w:rPr>
                <w:rFonts w:ascii="Times New Roman"/>
                <w:b w:val="false"/>
                <w:i w:val="false"/>
                <w:color w:val="000000"/>
                <w:sz w:val="20"/>
              </w:rPr>
              <w:t>
Қазақстан Республикасы Ұлттық Банкіне тапсырылады</w:t>
            </w:r>
          </w:p>
          <w:bookmarkEnd w:id="3751"/>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752"/>
          <w:p>
            <w:pPr>
              <w:spacing w:after="20"/>
              <w:ind w:left="20"/>
              <w:jc w:val="both"/>
            </w:pPr>
            <w:r>
              <w:rPr>
                <w:rFonts w:ascii="Times New Roman"/>
                <w:b w:val="false"/>
                <w:i w:val="false"/>
                <w:color w:val="000000"/>
                <w:sz w:val="20"/>
              </w:rPr>
              <w:t>
Экономика секторлары бойынша талаптар мен міндеттемелер туралы есеп</w:t>
            </w:r>
          </w:p>
          <w:bookmarkEnd w:id="3752"/>
          <w:p>
            <w:pPr>
              <w:spacing w:after="20"/>
              <w:ind w:left="20"/>
              <w:jc w:val="both"/>
            </w:pPr>
            <w:r>
              <w:rPr>
                <w:rFonts w:ascii="Times New Roman"/>
                <w:b w:val="false"/>
                <w:i w:val="false"/>
                <w:color w:val="000000"/>
                <w:sz w:val="20"/>
              </w:rPr>
              <w:t xml:space="preserve">
Отчет о требованиях и обязательствах по секторам экономики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753"/>
          <w:p>
            <w:pPr>
              <w:spacing w:after="20"/>
              <w:ind w:left="20"/>
              <w:jc w:val="both"/>
            </w:pPr>
            <w:r>
              <w:rPr>
                <w:rFonts w:ascii="Times New Roman"/>
                <w:b w:val="false"/>
                <w:i w:val="false"/>
                <w:color w:val="000000"/>
                <w:sz w:val="20"/>
              </w:rPr>
              <w:t>
Индексі</w:t>
            </w:r>
          </w:p>
          <w:bookmarkEnd w:id="3753"/>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754"/>
          <w:p>
            <w:pPr>
              <w:spacing w:after="20"/>
              <w:ind w:left="20"/>
              <w:jc w:val="both"/>
            </w:pPr>
            <w:r>
              <w:rPr>
                <w:rFonts w:ascii="Times New Roman"/>
                <w:b w:val="false"/>
                <w:i w:val="false"/>
                <w:color w:val="000000"/>
                <w:sz w:val="20"/>
              </w:rPr>
              <w:t>
тоқсандық</w:t>
            </w:r>
          </w:p>
          <w:bookmarkEnd w:id="3754"/>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755"/>
          <w:p>
            <w:pPr>
              <w:spacing w:after="20"/>
              <w:ind w:left="20"/>
              <w:jc w:val="both"/>
            </w:pPr>
            <w:r>
              <w:rPr>
                <w:rFonts w:ascii="Times New Roman"/>
                <w:b w:val="false"/>
                <w:i w:val="false"/>
                <w:color w:val="000000"/>
                <w:sz w:val="20"/>
              </w:rPr>
              <w:t>
есепті кезең</w:t>
            </w:r>
          </w:p>
          <w:bookmarkEnd w:id="3755"/>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756"/>
          <w:p>
            <w:pPr>
              <w:spacing w:after="20"/>
              <w:ind w:left="20"/>
              <w:jc w:val="both"/>
            </w:pPr>
            <w:r>
              <w:rPr>
                <w:rFonts w:ascii="Times New Roman"/>
                <w:b w:val="false"/>
                <w:i w:val="false"/>
                <w:color w:val="000000"/>
                <w:sz w:val="20"/>
              </w:rPr>
              <w:t>
жыл</w:t>
            </w:r>
          </w:p>
          <w:bookmarkEnd w:id="3756"/>
          <w:p>
            <w:pPr>
              <w:spacing w:after="20"/>
              <w:ind w:left="20"/>
              <w:jc w:val="both"/>
            </w:pP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757"/>
          <w:p>
            <w:pPr>
              <w:spacing w:after="20"/>
              <w:ind w:left="20"/>
              <w:jc w:val="both"/>
            </w:pPr>
            <w:r>
              <w:rPr>
                <w:rFonts w:ascii="Times New Roman"/>
                <w:b w:val="false"/>
                <w:i w:val="false"/>
                <w:color w:val="000000"/>
                <w:sz w:val="20"/>
              </w:rPr>
              <w:t>
Сақтандыру (қайта сақтандыру) ұйымдары, исламдық сақтандыру (қайта сақтандыру) ұйымдары ұсынады.</w:t>
            </w:r>
          </w:p>
          <w:bookmarkEnd w:id="3757"/>
          <w:p>
            <w:pPr>
              <w:spacing w:after="20"/>
              <w:ind w:left="20"/>
              <w:jc w:val="both"/>
            </w:pPr>
            <w:r>
              <w:rPr>
                <w:rFonts w:ascii="Times New Roman"/>
                <w:b w:val="false"/>
                <w:i w:val="false"/>
                <w:color w:val="000000"/>
                <w:sz w:val="20"/>
              </w:rPr>
              <w:t>
Представляют страховые (перестраховочные) организации, исламские страховые (перестраховочные)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3758"/>
          <w:p>
            <w:pPr>
              <w:spacing w:after="20"/>
              <w:ind w:left="20"/>
              <w:jc w:val="both"/>
            </w:pPr>
            <w:r>
              <w:rPr>
                <w:rFonts w:ascii="Times New Roman"/>
                <w:b w:val="false"/>
                <w:i w:val="false"/>
                <w:color w:val="000000"/>
                <w:sz w:val="20"/>
              </w:rPr>
              <w:t>
Ұсыну мерзімі – есепті кезеңнен кейінгі айдың 25-не дейін (қоса алғанда)</w:t>
            </w:r>
          </w:p>
          <w:bookmarkEnd w:id="3758"/>
          <w:p>
            <w:pPr>
              <w:spacing w:after="20"/>
              <w:ind w:left="20"/>
              <w:jc w:val="both"/>
            </w:pPr>
            <w:r>
              <w:rPr>
                <w:rFonts w:ascii="Times New Roman"/>
                <w:b w:val="false"/>
                <w:i w:val="false"/>
                <w:color w:val="000000"/>
                <w:sz w:val="20"/>
              </w:rPr>
              <w:t>
Срок представления – до 25 числа (включительно) месяца после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759"/>
          <w:p>
            <w:pPr>
              <w:spacing w:after="20"/>
              <w:ind w:left="20"/>
              <w:jc w:val="both"/>
            </w:pPr>
            <w:r>
              <w:rPr>
                <w:rFonts w:ascii="Times New Roman"/>
                <w:b w:val="false"/>
                <w:i w:val="false"/>
                <w:color w:val="000000"/>
                <w:sz w:val="20"/>
              </w:rPr>
              <w:t>
БСН коды</w:t>
            </w:r>
          </w:p>
          <w:bookmarkEnd w:id="3759"/>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5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356100" cy="444500"/>
                          </a:xfrm>
                          <a:prstGeom prst="rect">
                            <a:avLst/>
                          </a:prstGeom>
                        </pic:spPr>
                      </pic:pic>
                    </a:graphicData>
                  </a:graphic>
                </wp:inline>
              </w:drawing>
            </w:r>
          </w:p>
          <w:p>
            <w:pPr>
              <w:spacing w:after="20"/>
              <w:ind w:left="20"/>
              <w:jc w:val="both"/>
            </w:pPr>
          </w:p>
          <w:p>
            <w:pPr>
              <w:spacing w:after="20"/>
              <w:ind w:left="20"/>
              <w:jc w:val="both"/>
            </w:pPr>
          </w:p>
        </w:tc>
      </w:tr>
    </w:tbl>
    <w:bookmarkStart w:name="z3809" w:id="3760"/>
    <w:p>
      <w:pPr>
        <w:spacing w:after="0"/>
        <w:ind w:left="0"/>
        <w:jc w:val="left"/>
      </w:pPr>
      <w:r>
        <w:rPr>
          <w:rFonts w:ascii="Times New Roman"/>
          <w:b/>
          <w:i w:val="false"/>
          <w:color w:val="000000"/>
        </w:rPr>
        <w:t xml:space="preserve"> Раздел 1. Активы в тысячах тенге</w:t>
      </w:r>
    </w:p>
    <w:bookmarkEnd w:id="3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Денежные средства и эквиваленты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Наличность в кассе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пути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текущих счетах у нерезидентов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сберегательных счетах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сберегательных счетах в других финансовых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сберегательных счетах у нерезидентов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денежные средства в других депозитных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денежные средства в других финансовых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размещенные на одну ночь в других депозитных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размещенные на одну ночь в других финансовых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на одну ночь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до востребования, размещенные в других депозитных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до востребования, размещенные в других финансовых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до востребования,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размещенные в других депозитных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вклады, размещенные в других финансовых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условные вклады, размещенные в других депозитных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условные вклады, размещенные в других финансовых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размещенные в других депозитных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вклады, размещенные в других финансовых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условные вклады, размещенные в других депозитных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условные вклады, размещенные в других финансовых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условные вклады, размещенные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региональными и местными органами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центральным (национальным) банком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другими депозитными организациями,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другими финансовыми организациями,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выпущенные региональными и местными органами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депозитными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другими 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негосударственными нефинансовыми организациями,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нерезидентами,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с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с другими финансовыми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 с центральным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в виде вознаграждения по операциям "обратное РЕПО" с ценными бумагами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в других депозитных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в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размещенные на металлических счетах в других депозитных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производными финансовыми инструментами с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производными инструментами с региональными и местными органами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производными финансовыми инструментами с центральным (национальным) банком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производными финансовыми инструментами с другими депозитными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производными финансовыми инструментами с другими финансовыми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от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перестрахования по незаработанным премиям от других депозитных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 заявленным убыткам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 заявленным убыткам от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 заявленным убыткам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 том числе просроченные) доходы по перестрахованию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(в том числе просроченные) доходы по перестрахованию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страховых брокеров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страховых брокеров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страховых брокеров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страховых брокеров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(в том числе просроченные) доходы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(в том числе просроченные) доходы от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(в том числе просроченные) доходы от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комиссионные (в том числе просроченные) доходы от других депозитных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(в том числе просроченные) доходы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(в том числе просроченные) доходы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(в том числе просроченные) доходы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(в том числе просроченные) доходы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(в том числе просроченные) доходы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комиссионные (в том числе просроченные) доходы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страхованию и перестрахованию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страховщикам (перестраховщикам) (другие финансовые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страховщикам (перестраховщикам) (нерезидентам)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региональным и местным органам управления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центральному (национальному) банку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другим депозитным организациям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другим финансовым организациям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государственным нефинансовым организациям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негосударственным нефинансовым организациям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некоммерческим организациям, обслуживающим домашние хозяйства,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домашним хозяйствам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нерезидентам за причиненный вред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по страхованию и перестрахованию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покупателей и заказчиков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дочерних (зависимых) организаций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аренде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аренде региональных и местных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аренде центрального (национального) банка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аренде других депозитных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аренде других финансовых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к получению от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к получению от региональных и местных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к получению от других депозитных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к получению от других финансовых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получению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брокерами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полученным займам от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полученным займам от региональных и местных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полученным займам от центрального (национального) банка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полученным займам от других депозитных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Предоплата вознаграждения по полученным займам от других финансовых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полученным займам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активы, переданные в доверительное управление Правительству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активы, переданные в доверительное управление центральному (национальному) банку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активы, переданные в доверительное управление другим депозитным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активы, переданные в доверительное управление другим финансовым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переданные в доверительное управление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неустойка (штраф, пеня) к Правительству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неустойка (штраф, пеня) к региональным и местным органам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центральному (национальному) банку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неустойка (штраф, пеня) к другим депозитным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Начисленная неустойка (штраф, пеня) к другим финансовым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неустойка (штраф, пеня) к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 (резиденты)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работников и других лиц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полученные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полученные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полученные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полученные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полученные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Векселя,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Правительству Республики Казахстан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региональным и местным органам управления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центральному (национальному) банку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депозитным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другим 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негосударственным нефинансовым организациям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некоммерческим организациям, обслуживающим домашние хозяйства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домашним хозяйствам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нерезидентам под поставку имущества, выполнение работ и оказание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авансы, выданные Правительству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авансы, выданные региональным и местным органам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центральному (национальному) банку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авансы, выданные другим депозитным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авансы, выданные другим финансовым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авансы, выданные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авансы, выданные нерезидентам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региональных и местных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центрального (национального) банка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дебиторская задолженность других депозитных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предоставленные займы центральному (национальному) банку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 другим финансовым организациям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 государственным нефинансовым организациям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 негосударственным нефинансовым организациям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 некоммерческим организациям, обслуживающим домашние хозяйства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 домашним хозяйствам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предоставленные займы нерезидентам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 Правительству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предоставленные займы центральному (национальному) банку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 другим депозитным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 другим финансовым организациям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 государственным нефинансовым организациям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 негосударственным нефинансовым организациям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 некоммерческим организациям, обслуживающим домашние хозяйства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 домашним хозяйствам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предоставленные займы нерезидентам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Правительства Республики Казахстан (страхователей) по предоставленным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региональных и местных органов управления (страхователей) по предоставленным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депозитных организаций (страхователей) по предоставленным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финансовых организаций (страхователей) по предоставленным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государственных нефинансовых организаций (страхователей) по предоставленным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негосударственных нефинансовых организаций (страхователей) по предоставленным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некоммерческих организаций (страхователей) по предоставленным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домашних хозяйств (страхователей) по предоставленным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нерезидентов (страхователей) по предоставленным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выпущенные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выпущенные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удерживаемые до погашения, выпущенные центральным (национальным) банком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удерживаемые до погашения, выпущенные другими депозитными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выпущенные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выпущенные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выпущенные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 выпущенные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резервы на обесценение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форме права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0" w:id="3761"/>
    <w:p>
      <w:pPr>
        <w:spacing w:after="0"/>
        <w:ind w:left="0"/>
        <w:jc w:val="left"/>
      </w:pPr>
      <w:r>
        <w:rPr>
          <w:rFonts w:ascii="Times New Roman"/>
          <w:b/>
          <w:i w:val="false"/>
          <w:color w:val="000000"/>
        </w:rPr>
        <w:t xml:space="preserve"> Раздел 2. Обязательства в тысячах тенге</w:t>
      </w:r>
    </w:p>
    <w:bookmarkEnd w:id="3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домашних хозяйств-резидентов,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страхованию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незаработанных премий от нерезидентов,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страхованию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по страхованию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по общему страхованию,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 заявленных убытков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домашних хозяйств,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страхованию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от нерезидентов,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страхованию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общему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других депозитных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займы, полученные от других финансовых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других депозитных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Долгосрочные займы, полученные от других финансовых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кредиторская задолженность по полученным займам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кредиторская задолженность по полученным займам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кредиторская задолженность по полученным займам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кредиторская задолженность по полученным займам от других финансовых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кредиторская задолженность по полученным займам от государственных нефинансовых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Просроченная кредиторская задолженность по полученным займам от негосударственных нефинансовых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кредиторская задолженность по полученным займам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(другие депозитные организации)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(другие финансовые организации)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(государственные нефинансовые организации)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(негосударственные нефинансовые организации)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(домашние хозяйства)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(нерезиденты) по страховой (перестраховочной)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дивидендам и доходам участников с другими депозитными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дивидендам и доходам участников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страховые премии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страховые премии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страховые премии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Предоплаченные страховые премии другими депозитными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страховые премии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страховые премии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страховые премии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страховые премии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страховые премии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Предоплаченные страховые премии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перестрахователями -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перестрахователями -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страхователями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страхователями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страхователями (центральный (национальный)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со страхователями (другие депозитные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страхователями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страхователями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страхователями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страхователями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страхователями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со страхователями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(региональные и местные органы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(центральный (национальный)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поставщикам и подрядчикам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(другие депозитные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(другие 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(негосударственные нефинансовые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(некоммерческие организации, обслуживающие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дочерним (зависимым) организациям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 (резидент)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работникам и другим лицам (нерезидент)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к выплате Правительству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к выплате центральному (национальному) банку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к выплате другим депозитным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к выплате другим финансовым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к выплате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часть кредиторской (финансовой) задолженности перед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часть кредиторской (финансовой) задолженности перед другими депозитными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часть кредиторской (финансовой) задолженности перед другими финансовыми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часть кредиторской (финансовой) задолженности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депозитных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в других финансовых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размещенным вкладам у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другим финансовым организациям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государственным нефинансовым организациям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негосударственным нефинансовым организациям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некоммерческим организациям, обслуживающим домашние хозяйства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домашним хозяйствам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по предоставленным займам нерезидентам (страхователям)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уплате обязательных взносов в фонд гарантирования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уплате чрезвычайных взносов в фонд гарантирования страховых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региональных и местных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центрального (национального)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других депозитных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других 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негосударственных нефинансовых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некоммерческих организаций, обслуживающих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домашних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полученные под поставку товарно-материальных запасов, выполнение работ и оказание услуг, от нерезидентов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перед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перед другими депозитными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перед другими финансовыми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кредиторская задолженность перед государственными нефинансовыми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Гарантийные обязательства, выданные Правительству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выданные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Гарантийные обязательства, выданные другим депозитным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Гарантийные обязательства, выданные другим финансовым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выданные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выданные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выданные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выданные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Гарантийные обязательства, выданные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 по вознаграждениям работникам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претензионно-исковой работе перед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региональными и местными органами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по претензионно-исковой работе перед другими финансовыми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претензионно-исковой работе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оценочные обязательства перед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перед региональными и местными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перед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перед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перед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перед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перед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перед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перед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оценочные обязательства перед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аренде Правительству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региональным и местным органам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центральному (национальному) банку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аренде другим депозитным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Задолженность по аренде другим финансовым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негосударственным нефинансовым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некоммерческим организациям, обслуживающим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домашним хозяйствам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аренде нерезидентам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другими депозитными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с другими финансовыми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 с центральным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 с другими депозитными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в виде вознаграждения по операциям "РЕПО" с ценными бумагами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производными финансовыми инструментами с Правительством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производными финансовыми инструментами с региональными и местными органами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центральным (национальным) банком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производными финансовыми инструментами с другими депозитными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с производными финансовыми инструментами с другими финансовыми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некоммерческими организациями, обслуживающими домашние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домашними хозяйствами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облигации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выпущенным облигациям с Правительством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выпущенным облигациям с региональными и местными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по выпущенным облигациям с другими депозитными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выпущенным облигациям с другими 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выпущенным облигациям с 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выпущенным облигациям с негосударственными нефинансовыми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выпущенным облигациям с 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налогам и другим обязательным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Отсроченный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1" w:id="3762"/>
    <w:p>
      <w:pPr>
        <w:spacing w:after="0"/>
        <w:ind w:left="0"/>
        <w:jc w:val="left"/>
      </w:pPr>
      <w:r>
        <w:rPr>
          <w:rFonts w:ascii="Times New Roman"/>
          <w:b/>
          <w:i w:val="false"/>
          <w:color w:val="000000"/>
        </w:rPr>
        <w:t xml:space="preserve"> Раздел 3. Капитал в тысячах тенге</w:t>
      </w:r>
    </w:p>
    <w:bookmarkEnd w:id="3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(взносы учредителей)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переоценки ценных бумаг, имеющихся в наличии для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предыдущих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 и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2" w:id="3763"/>
      <w:r>
        <w:rPr>
          <w:rFonts w:ascii="Times New Roman"/>
          <w:b w:val="false"/>
          <w:i w:val="false"/>
          <w:color w:val="000000"/>
          <w:sz w:val="28"/>
        </w:rPr>
        <w:t>
      Атауы Мекенжайы (респонденттің)</w:t>
      </w:r>
    </w:p>
    <w:bookmarkEnd w:id="3763"/>
    <w:p>
      <w:pPr>
        <w:spacing w:after="0"/>
        <w:ind w:left="0"/>
        <w:jc w:val="both"/>
      </w:pPr>
      <w:r>
        <w:rPr>
          <w:rFonts w:ascii="Times New Roman"/>
          <w:b w:val="false"/>
          <w:i w:val="false"/>
          <w:color w:val="000000"/>
          <w:sz w:val="28"/>
        </w:rPr>
        <w:t xml:space="preserve"> Наименование_________________________________</w:t>
      </w:r>
    </w:p>
    <w:p>
      <w:pPr>
        <w:spacing w:after="0"/>
        <w:ind w:left="0"/>
        <w:jc w:val="both"/>
      </w:pPr>
      <w:r>
        <w:rPr>
          <w:rFonts w:ascii="Times New Roman"/>
          <w:b w:val="false"/>
          <w:i w:val="false"/>
          <w:color w:val="000000"/>
          <w:sz w:val="28"/>
        </w:rPr>
        <w:t>Адрес (респондента) ___________________________</w:t>
      </w:r>
    </w:p>
    <w:p>
      <w:pPr>
        <w:spacing w:after="0"/>
        <w:ind w:left="0"/>
        <w:jc w:val="both"/>
      </w:pPr>
      <w:r>
        <w:rPr>
          <w:rFonts w:ascii="Times New Roman"/>
          <w:b w:val="false"/>
          <w:i w:val="false"/>
          <w:color w:val="000000"/>
          <w:sz w:val="28"/>
        </w:rPr>
        <w:t>__________________________________ ___________</w:t>
      </w:r>
    </w:p>
    <w:p>
      <w:pPr>
        <w:spacing w:after="0"/>
        <w:ind w:left="0"/>
        <w:jc w:val="both"/>
      </w:pPr>
      <w:r>
        <w:rPr>
          <w:rFonts w:ascii="Times New Roman"/>
          <w:b w:val="false"/>
          <w:i w:val="false"/>
          <w:color w:val="000000"/>
          <w:sz w:val="28"/>
        </w:rPr>
        <w:t>Телефоны (респонденттің) Телефон (респондента)</w:t>
      </w:r>
    </w:p>
    <w:p>
      <w:pPr>
        <w:spacing w:after="0"/>
        <w:ind w:left="0"/>
        <w:jc w:val="both"/>
      </w:pPr>
      <w:r>
        <w:rPr>
          <w:rFonts w:ascii="Times New Roman"/>
          <w:b w:val="false"/>
          <w:i w:val="false"/>
          <w:color w:val="000000"/>
          <w:sz w:val="28"/>
        </w:rPr>
        <w:t>__________________________________ ___________</w:t>
      </w:r>
    </w:p>
    <w:p>
      <w:pPr>
        <w:spacing w:after="0"/>
        <w:ind w:left="0"/>
        <w:jc w:val="both"/>
      </w:pPr>
      <w:r>
        <w:rPr>
          <w:rFonts w:ascii="Times New Roman"/>
          <w:b w:val="false"/>
          <w:i w:val="false"/>
          <w:color w:val="000000"/>
          <w:sz w:val="28"/>
        </w:rPr>
        <w:t>стационарлық ұялыстационарный мобильный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келісеміз*</w:t>
            </w:r>
          </w:p>
          <w:p>
            <w:pPr>
              <w:spacing w:after="20"/>
              <w:ind w:left="20"/>
              <w:jc w:val="both"/>
            </w:pPr>
            <w:r>
              <w:rPr>
                <w:rFonts w:ascii="Times New Roman"/>
                <w:b w:val="false"/>
                <w:i w:val="false"/>
                <w:color w:val="000000"/>
                <w:sz w:val="20"/>
              </w:rPr>
              <w:t>Согласны на распространение</w:t>
            </w:r>
          </w:p>
          <w:p>
            <w:pPr>
              <w:spacing w:after="20"/>
              <w:ind w:left="20"/>
              <w:jc w:val="both"/>
            </w:pPr>
            <w:r>
              <w:rPr>
                <w:rFonts w:ascii="Times New Roman"/>
                <w:b w:val="false"/>
                <w:i w:val="false"/>
                <w:color w:val="000000"/>
                <w:sz w:val="20"/>
              </w:rPr>
              <w:t>первичных статистическихданных*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w:t>
            </w:r>
          </w:p>
          <w:p>
            <w:pPr>
              <w:spacing w:after="20"/>
              <w:ind w:left="20"/>
              <w:jc w:val="both"/>
            </w:pPr>
            <w:r>
              <w:rPr>
                <w:rFonts w:ascii="Times New Roman"/>
                <w:b w:val="false"/>
                <w:i w:val="false"/>
                <w:color w:val="000000"/>
                <w:sz w:val="20"/>
              </w:rPr>
              <w:t>таратуға келіспейміз*</w:t>
            </w:r>
          </w:p>
          <w:p>
            <w:pPr>
              <w:spacing w:after="20"/>
              <w:ind w:left="20"/>
              <w:jc w:val="both"/>
            </w:pPr>
            <w:r>
              <w:rPr>
                <w:rFonts w:ascii="Times New Roman"/>
                <w:b w:val="false"/>
                <w:i w:val="false"/>
                <w:color w:val="000000"/>
                <w:sz w:val="20"/>
              </w:rPr>
              <w:t>Не согласны на распространение</w:t>
            </w:r>
          </w:p>
          <w:p>
            <w:pPr>
              <w:spacing w:after="20"/>
              <w:ind w:left="20"/>
              <w:jc w:val="both"/>
            </w:pPr>
            <w:r>
              <w:rPr>
                <w:rFonts w:ascii="Times New Roman"/>
                <w:b w:val="false"/>
                <w:i w:val="false"/>
                <w:color w:val="000000"/>
                <w:sz w:val="20"/>
              </w:rPr>
              <w:t>первичных статистических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95300" cy="444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813" w:id="3764"/>
      <w:r>
        <w:rPr>
          <w:rFonts w:ascii="Times New Roman"/>
          <w:b w:val="false"/>
          <w:i w:val="false"/>
          <w:color w:val="000000"/>
          <w:sz w:val="28"/>
        </w:rPr>
        <w:t>
      Электрондық пошта мекенжайы (респонденттің)</w:t>
      </w:r>
    </w:p>
    <w:bookmarkEnd w:id="3764"/>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 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Ескертпе: </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*Аталған тармақ "Мемлекеттік статистика туралы" Қазақстан Республикасы Заңының 8-бабының 5-тармағына сәйкес толтырылады</w:t>
      </w:r>
    </w:p>
    <w:p>
      <w:pPr>
        <w:spacing w:after="0"/>
        <w:ind w:left="0"/>
        <w:jc w:val="both"/>
      </w:pP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ЗаконаРеспубликиКазахстан "О государственнойстатистике"</w:t>
      </w:r>
    </w:p>
    <w:p>
      <w:pPr>
        <w:spacing w:after="0"/>
        <w:ind w:left="0"/>
        <w:jc w:val="both"/>
      </w:pPr>
      <w:r>
        <w:rPr>
          <w:rFonts w:ascii="Times New Roman"/>
          <w:b w:val="false"/>
          <w:i w:val="false"/>
          <w:color w:val="000000"/>
          <w:sz w:val="28"/>
        </w:rPr>
        <w:t>Мемлекеттік статистиканың тиісті органдарына дәйексіз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3815" w:id="3765"/>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w:t>
      </w:r>
      <w:r>
        <w:br/>
      </w:r>
      <w:r>
        <w:rPr>
          <w:rFonts w:ascii="Times New Roman"/>
          <w:b/>
          <w:i w:val="false"/>
          <w:color w:val="000000"/>
        </w:rPr>
        <w:t>"Отчет о требованиях и обязательствах по секторам экономики"</w:t>
      </w:r>
      <w:r>
        <w:br/>
      </w:r>
      <w:r>
        <w:rPr>
          <w:rFonts w:ascii="Times New Roman"/>
          <w:b/>
          <w:i w:val="false"/>
          <w:color w:val="000000"/>
        </w:rPr>
        <w:t>(индекс СО, периодичность квартальная)</w:t>
      </w:r>
    </w:p>
    <w:bookmarkEnd w:id="3765"/>
    <w:bookmarkStart w:name="z3816" w:id="37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требованиях и обязательствах по секторам экономики" (индекс СО, периодичность квартальная) разработана Национальным Банком Республики Казахстан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8 Закона Республики Казахстан "О Национальном Банке Республики Казахстан" и детализирует заполнение статистической формы ведомственного статистического наблюдения "Отчет о требованиях и обязательствах по секторам экономики" (индекс СО, периодичность квартальная) (далее – Статистическая форма).</w:t>
      </w:r>
    </w:p>
    <w:bookmarkEnd w:id="3766"/>
    <w:bookmarkStart w:name="z3817" w:id="3767"/>
    <w:p>
      <w:pPr>
        <w:spacing w:after="0"/>
        <w:ind w:left="0"/>
        <w:jc w:val="both"/>
      </w:pPr>
      <w:r>
        <w:rPr>
          <w:rFonts w:ascii="Times New Roman"/>
          <w:b w:val="false"/>
          <w:i w:val="false"/>
          <w:color w:val="000000"/>
          <w:sz w:val="28"/>
        </w:rPr>
        <w:t>
      2. При заполнении Статистической формы для целей классификации институциональных единиц по секторам экономики применяется следующая структура секторов и подсекторов экономики:</w:t>
      </w:r>
    </w:p>
    <w:bookmarkEnd w:id="3767"/>
    <w:bookmarkStart w:name="z3818" w:id="3768"/>
    <w:p>
      <w:pPr>
        <w:spacing w:after="0"/>
        <w:ind w:left="0"/>
        <w:jc w:val="both"/>
      </w:pPr>
      <w:r>
        <w:rPr>
          <w:rFonts w:ascii="Times New Roman"/>
          <w:b w:val="false"/>
          <w:i w:val="false"/>
          <w:color w:val="000000"/>
          <w:sz w:val="28"/>
        </w:rPr>
        <w:t>
      1) другие депозитные организации -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w:t>
      </w:r>
    </w:p>
    <w:bookmarkEnd w:id="3768"/>
    <w:bookmarkStart w:name="z3819" w:id="3769"/>
    <w:p>
      <w:pPr>
        <w:spacing w:after="0"/>
        <w:ind w:left="0"/>
        <w:jc w:val="both"/>
      </w:pPr>
      <w:r>
        <w:rPr>
          <w:rFonts w:ascii="Times New Roman"/>
          <w:b w:val="false"/>
          <w:i w:val="false"/>
          <w:color w:val="000000"/>
          <w:sz w:val="28"/>
        </w:rPr>
        <w:t>
      2) другие финансовые организации – все остальные институциональные единицы данного сектора, которые осуществляют посредническую либо вспомогательную финансовую деятельность, либо совмещают эти функции;</w:t>
      </w:r>
    </w:p>
    <w:bookmarkEnd w:id="3769"/>
    <w:bookmarkStart w:name="z3820" w:id="3770"/>
    <w:p>
      <w:pPr>
        <w:spacing w:after="0"/>
        <w:ind w:left="0"/>
        <w:jc w:val="both"/>
      </w:pPr>
      <w:r>
        <w:rPr>
          <w:rFonts w:ascii="Times New Roman"/>
          <w:b w:val="false"/>
          <w:i w:val="false"/>
          <w:color w:val="000000"/>
          <w:sz w:val="28"/>
        </w:rPr>
        <w:t>
      3) Правительство Республики Казахстан - министерства, ведомства и агентства,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w:t>
      </w:r>
    </w:p>
    <w:bookmarkEnd w:id="3770"/>
    <w:bookmarkStart w:name="z3821" w:id="3771"/>
    <w:p>
      <w:pPr>
        <w:spacing w:after="0"/>
        <w:ind w:left="0"/>
        <w:jc w:val="both"/>
      </w:pPr>
      <w:r>
        <w:rPr>
          <w:rFonts w:ascii="Times New Roman"/>
          <w:b w:val="false"/>
          <w:i w:val="false"/>
          <w:color w:val="000000"/>
          <w:sz w:val="28"/>
        </w:rPr>
        <w:t>
      4) негосударственные нефинансовые организации – институциональные единицы, занимающиеся преимущественно рыночным производством и неконтролируемые органами государственного управления;</w:t>
      </w:r>
    </w:p>
    <w:bookmarkEnd w:id="3771"/>
    <w:bookmarkStart w:name="z3822" w:id="3772"/>
    <w:p>
      <w:pPr>
        <w:spacing w:after="0"/>
        <w:ind w:left="0"/>
        <w:jc w:val="both"/>
      </w:pPr>
      <w:r>
        <w:rPr>
          <w:rFonts w:ascii="Times New Roman"/>
          <w:b w:val="false"/>
          <w:i w:val="false"/>
          <w:color w:val="000000"/>
          <w:sz w:val="28"/>
        </w:rPr>
        <w:t>
      5) государственные нефинансовые организации – институциональные единицы, занимающиеся преимущественно рыночным производством и контролируемые органами государственного управления;</w:t>
      </w:r>
    </w:p>
    <w:bookmarkEnd w:id="3772"/>
    <w:bookmarkStart w:name="z3823" w:id="3773"/>
    <w:p>
      <w:pPr>
        <w:spacing w:after="0"/>
        <w:ind w:left="0"/>
        <w:jc w:val="both"/>
      </w:pPr>
      <w:r>
        <w:rPr>
          <w:rFonts w:ascii="Times New Roman"/>
          <w:b w:val="false"/>
          <w:i w:val="false"/>
          <w:color w:val="000000"/>
          <w:sz w:val="28"/>
        </w:rPr>
        <w:t>
      6) центральный (национальный) банк - институциональная единица, которая осуществляет контроль над ключевыми аспектами финансовой системы;</w:t>
      </w:r>
    </w:p>
    <w:bookmarkEnd w:id="3773"/>
    <w:bookmarkStart w:name="z3824" w:id="3774"/>
    <w:p>
      <w:pPr>
        <w:spacing w:after="0"/>
        <w:ind w:left="0"/>
        <w:jc w:val="both"/>
      </w:pPr>
      <w:r>
        <w:rPr>
          <w:rFonts w:ascii="Times New Roman"/>
          <w:b w:val="false"/>
          <w:i w:val="false"/>
          <w:color w:val="000000"/>
          <w:sz w:val="28"/>
        </w:rPr>
        <w:t>
      7) региональные и местные органы управления - институциональные единицы, осуществляющие функции управления на уровне области, города и района, и организации, финансируемые из средств местных бюджетов;</w:t>
      </w:r>
    </w:p>
    <w:bookmarkEnd w:id="3774"/>
    <w:bookmarkStart w:name="z3825" w:id="3775"/>
    <w:p>
      <w:pPr>
        <w:spacing w:after="0"/>
        <w:ind w:left="0"/>
        <w:jc w:val="both"/>
      </w:pPr>
      <w:r>
        <w:rPr>
          <w:rFonts w:ascii="Times New Roman"/>
          <w:b w:val="false"/>
          <w:i w:val="false"/>
          <w:color w:val="000000"/>
          <w:sz w:val="28"/>
        </w:rPr>
        <w:t>
      8) домашние хозяйства -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потребляющих определенные виды товаров и услуг (жилье, продукты питания и другое);</w:t>
      </w:r>
    </w:p>
    <w:bookmarkEnd w:id="3775"/>
    <w:bookmarkStart w:name="z3826" w:id="3776"/>
    <w:p>
      <w:pPr>
        <w:spacing w:after="0"/>
        <w:ind w:left="0"/>
        <w:jc w:val="both"/>
      </w:pPr>
      <w:r>
        <w:rPr>
          <w:rFonts w:ascii="Times New Roman"/>
          <w:b w:val="false"/>
          <w:i w:val="false"/>
          <w:color w:val="000000"/>
          <w:sz w:val="28"/>
        </w:rPr>
        <w:t>
      9) некоммерческие организации, обслуживающие домашние хозяйства - институциональные единицы, которые предоставляют товары и (или) услуги своим членам или другим домашним хозяйствам безвозмездно, финансируются за счет регулярных членских взносов, и товары и (или) услуги предоставляются ими по ценам, не являющимся экономически значимыми.</w:t>
      </w:r>
    </w:p>
    <w:bookmarkEnd w:id="3776"/>
    <w:bookmarkStart w:name="z3827" w:id="3777"/>
    <w:p>
      <w:pPr>
        <w:spacing w:after="0"/>
        <w:ind w:left="0"/>
        <w:jc w:val="both"/>
      </w:pPr>
      <w:r>
        <w:rPr>
          <w:rFonts w:ascii="Times New Roman"/>
          <w:b w:val="false"/>
          <w:i w:val="false"/>
          <w:color w:val="000000"/>
          <w:sz w:val="28"/>
        </w:rPr>
        <w:t xml:space="preserve">
      Определения "резидент" и "нерезидент"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3777"/>
    <w:bookmarkStart w:name="z3828" w:id="3778"/>
    <w:p>
      <w:pPr>
        <w:spacing w:after="0"/>
        <w:ind w:left="0"/>
        <w:jc w:val="both"/>
      </w:pPr>
      <w:r>
        <w:rPr>
          <w:rFonts w:ascii="Times New Roman"/>
          <w:b w:val="false"/>
          <w:i w:val="false"/>
          <w:color w:val="000000"/>
          <w:sz w:val="28"/>
        </w:rPr>
        <w:t xml:space="preserve">
      3. Статистическая форма заполняется ежеквартально страховыми (перестраховочными) организациями, исламскими страховыми (перестраховочными) организациями (далее – страховые организации), осуществляющими деятельность на территории Республики Казахстан. </w:t>
      </w:r>
    </w:p>
    <w:bookmarkEnd w:id="3778"/>
    <w:bookmarkStart w:name="z3829" w:id="3779"/>
    <w:p>
      <w:pPr>
        <w:spacing w:after="0"/>
        <w:ind w:left="0"/>
        <w:jc w:val="both"/>
      </w:pPr>
      <w:r>
        <w:rPr>
          <w:rFonts w:ascii="Times New Roman"/>
          <w:b w:val="false"/>
          <w:i w:val="false"/>
          <w:color w:val="000000"/>
          <w:sz w:val="28"/>
        </w:rPr>
        <w:t>
      Сумма при заполнении Статистической формы указывается в тысячах тенге. Сумма менее пятисот тенге в Статистической форме округляется до нуля, а сумма, равная пятистам тенге и выше, округляется до одной тысячи тенге.</w:t>
      </w:r>
    </w:p>
    <w:bookmarkEnd w:id="3779"/>
    <w:bookmarkStart w:name="z3830" w:id="3780"/>
    <w:p>
      <w:pPr>
        <w:spacing w:after="0"/>
        <w:ind w:left="0"/>
        <w:jc w:val="both"/>
      </w:pPr>
      <w:r>
        <w:rPr>
          <w:rFonts w:ascii="Times New Roman"/>
          <w:b w:val="false"/>
          <w:i w:val="false"/>
          <w:color w:val="000000"/>
          <w:sz w:val="28"/>
        </w:rPr>
        <w:t>
      4. Страховые организации представляют Статистическую форму в электронном виде с соблюдением процедур подтверждения электронной цифровой подписи в Национальный Банк Республики Казахстан (далее – уполномоченный орган) - ежеквартально, в срок до двадцать пятого числа (включительно) месяца после отчетного периода. Если срок представления Статистической формы приходится на нерабочий день, датой представления Статистической формы считается следующий за ним рабочий день.</w:t>
      </w:r>
    </w:p>
    <w:bookmarkEnd w:id="3780"/>
    <w:bookmarkStart w:name="z3831" w:id="3781"/>
    <w:p>
      <w:pPr>
        <w:spacing w:after="0"/>
        <w:ind w:left="0"/>
        <w:jc w:val="both"/>
      </w:pPr>
      <w:r>
        <w:rPr>
          <w:rFonts w:ascii="Times New Roman"/>
          <w:b w:val="false"/>
          <w:i w:val="false"/>
          <w:color w:val="000000"/>
          <w:sz w:val="28"/>
        </w:rPr>
        <w:t xml:space="preserve">
      5. При необходимости внесения изменений и (или) дополнений в первичные статистические данные по Статистической форме, страховые организации в течение трех рабочих дней после истечения срока, установленного пунктом 4 настоящей Инструкции представляют в уполномоченный орган исправленные первичные статистические данные по Статистической форме и письменное ходатайство с указанием причин необходимости внесения в них изменений и (или) дополнений. </w:t>
      </w:r>
    </w:p>
    <w:bookmarkEnd w:id="3781"/>
    <w:bookmarkStart w:name="z3832" w:id="3782"/>
    <w:p>
      <w:pPr>
        <w:spacing w:after="0"/>
        <w:ind w:left="0"/>
        <w:jc w:val="both"/>
      </w:pPr>
      <w:r>
        <w:rPr>
          <w:rFonts w:ascii="Times New Roman"/>
          <w:b w:val="false"/>
          <w:i w:val="false"/>
          <w:color w:val="000000"/>
          <w:sz w:val="28"/>
        </w:rPr>
        <w:t>
      6. Заполнение символов и шифров Статистической формы осуществляется следующим образом:</w:t>
      </w:r>
    </w:p>
    <w:bookmarkEnd w:id="3782"/>
    <w:bookmarkStart w:name="z3833" w:id="3783"/>
    <w:p>
      <w:pPr>
        <w:spacing w:after="0"/>
        <w:ind w:left="0"/>
        <w:jc w:val="both"/>
      </w:pPr>
      <w:r>
        <w:rPr>
          <w:rFonts w:ascii="Times New Roman"/>
          <w:b w:val="false"/>
          <w:i w:val="false"/>
          <w:color w:val="000000"/>
          <w:sz w:val="28"/>
        </w:rPr>
        <w:t>
      1) наименования основных статей и их номера соответствуют наименованиям и номерам основных статей бухгалтерского баланса страховых организаций;</w:t>
      </w:r>
    </w:p>
    <w:bookmarkEnd w:id="3783"/>
    <w:bookmarkStart w:name="z3834" w:id="3784"/>
    <w:p>
      <w:pPr>
        <w:spacing w:after="0"/>
        <w:ind w:left="0"/>
        <w:jc w:val="both"/>
      </w:pPr>
      <w:r>
        <w:rPr>
          <w:rFonts w:ascii="Times New Roman"/>
          <w:b w:val="false"/>
          <w:i w:val="false"/>
          <w:color w:val="000000"/>
          <w:sz w:val="28"/>
        </w:rPr>
        <w:t>
      2) раздел 1 отражает статьи активов бухгалтерского баланса страховых организаций;</w:t>
      </w:r>
    </w:p>
    <w:bookmarkEnd w:id="3784"/>
    <w:bookmarkStart w:name="z3835" w:id="3785"/>
    <w:p>
      <w:pPr>
        <w:spacing w:after="0"/>
        <w:ind w:left="0"/>
        <w:jc w:val="both"/>
      </w:pPr>
      <w:r>
        <w:rPr>
          <w:rFonts w:ascii="Times New Roman"/>
          <w:b w:val="false"/>
          <w:i w:val="false"/>
          <w:color w:val="000000"/>
          <w:sz w:val="28"/>
        </w:rPr>
        <w:t>
      3) раздел 2 отражает статьи обязательств бухгалтерского баланса страховых организаций;</w:t>
      </w:r>
    </w:p>
    <w:bookmarkEnd w:id="3785"/>
    <w:bookmarkStart w:name="z3836" w:id="3786"/>
    <w:p>
      <w:pPr>
        <w:spacing w:after="0"/>
        <w:ind w:left="0"/>
        <w:jc w:val="both"/>
      </w:pPr>
      <w:r>
        <w:rPr>
          <w:rFonts w:ascii="Times New Roman"/>
          <w:b w:val="false"/>
          <w:i w:val="false"/>
          <w:color w:val="000000"/>
          <w:sz w:val="28"/>
        </w:rPr>
        <w:t>
      4) раздел 3 отражает статьи капитала бухгалтерского баланса страховых организаций.</w:t>
      </w:r>
    </w:p>
    <w:bookmarkEnd w:id="3786"/>
    <w:bookmarkStart w:name="z3837" w:id="3787"/>
    <w:p>
      <w:pPr>
        <w:spacing w:after="0"/>
        <w:ind w:left="0"/>
        <w:jc w:val="both"/>
      </w:pPr>
      <w:r>
        <w:rPr>
          <w:rFonts w:ascii="Times New Roman"/>
          <w:b w:val="false"/>
          <w:i w:val="false"/>
          <w:color w:val="000000"/>
          <w:sz w:val="28"/>
        </w:rPr>
        <w:t>
      7. Коды строк показателей разделов Статистической формы представлены в следующей структуре:</w:t>
      </w:r>
    </w:p>
    <w:bookmarkEnd w:id="3787"/>
    <w:bookmarkStart w:name="z3838" w:id="3788"/>
    <w:p>
      <w:pPr>
        <w:spacing w:after="0"/>
        <w:ind w:left="0"/>
        <w:jc w:val="both"/>
      </w:pPr>
      <w:r>
        <w:rPr>
          <w:rFonts w:ascii="Times New Roman"/>
          <w:b w:val="false"/>
          <w:i w:val="false"/>
          <w:color w:val="000000"/>
          <w:sz w:val="28"/>
        </w:rPr>
        <w:t>
      1) первая цифра (число) - порядковый номер раздела;</w:t>
      </w:r>
    </w:p>
    <w:bookmarkEnd w:id="3788"/>
    <w:bookmarkStart w:name="z3839" w:id="3789"/>
    <w:p>
      <w:pPr>
        <w:spacing w:after="0"/>
        <w:ind w:left="0"/>
        <w:jc w:val="both"/>
      </w:pPr>
      <w:r>
        <w:rPr>
          <w:rFonts w:ascii="Times New Roman"/>
          <w:b w:val="false"/>
          <w:i w:val="false"/>
          <w:color w:val="000000"/>
          <w:sz w:val="28"/>
        </w:rPr>
        <w:t>
      2) вторая цифра (число) состоит из двух цифр – признака резидентства и сектора экономики (первая цифра – признак резидентства, вторая цифра – сектор экономики);</w:t>
      </w:r>
    </w:p>
    <w:bookmarkEnd w:id="3789"/>
    <w:bookmarkStart w:name="z3840" w:id="3790"/>
    <w:p>
      <w:pPr>
        <w:spacing w:after="0"/>
        <w:ind w:left="0"/>
        <w:jc w:val="both"/>
      </w:pPr>
      <w:r>
        <w:rPr>
          <w:rFonts w:ascii="Times New Roman"/>
          <w:b w:val="false"/>
          <w:i w:val="false"/>
          <w:color w:val="000000"/>
          <w:sz w:val="28"/>
        </w:rPr>
        <w:t>
      3) последняя цифра (число) – порядковый номер подраздела.</w:t>
      </w:r>
    </w:p>
    <w:bookmarkEnd w:id="3790"/>
    <w:bookmarkStart w:name="z3841" w:id="3791"/>
    <w:p>
      <w:pPr>
        <w:spacing w:after="0"/>
        <w:ind w:left="0"/>
        <w:jc w:val="both"/>
      </w:pPr>
      <w:r>
        <w:rPr>
          <w:rFonts w:ascii="Times New Roman"/>
          <w:b w:val="false"/>
          <w:i w:val="false"/>
          <w:color w:val="000000"/>
          <w:sz w:val="28"/>
        </w:rPr>
        <w:t>
      Пример: код строки 15.15.07, где первая цифра "15" – порядковый номер раздела, вторая цифра "15" - резидент, другие финансовые организации и третья цифра "07" – порядковый номер подраздела.</w:t>
      </w:r>
    </w:p>
    <w:bookmarkEnd w:id="3791"/>
    <w:bookmarkStart w:name="z3842" w:id="3792"/>
    <w:p>
      <w:pPr>
        <w:spacing w:after="0"/>
        <w:ind w:left="0"/>
        <w:jc w:val="both"/>
      </w:pPr>
      <w:r>
        <w:rPr>
          <w:rFonts w:ascii="Times New Roman"/>
          <w:b w:val="false"/>
          <w:i w:val="false"/>
          <w:color w:val="000000"/>
          <w:sz w:val="28"/>
        </w:rPr>
        <w:t>
      Требования и обязательства по отношению к нерезидентам по секторам экономики не разделяются. В данном случае вместо кода сектора экономики по отношению к нерезиденту проставляется "0".</w:t>
      </w:r>
    </w:p>
    <w:bookmarkEnd w:id="3792"/>
    <w:bookmarkStart w:name="z3843" w:id="3793"/>
    <w:p>
      <w:pPr>
        <w:spacing w:after="0"/>
        <w:ind w:left="0"/>
        <w:jc w:val="both"/>
      </w:pPr>
      <w:r>
        <w:rPr>
          <w:rFonts w:ascii="Times New Roman"/>
          <w:b w:val="false"/>
          <w:i w:val="false"/>
          <w:color w:val="000000"/>
          <w:sz w:val="28"/>
        </w:rPr>
        <w:t>
      8. При заполнении Статистической формы учитывается следующее:</w:t>
      </w:r>
    </w:p>
    <w:bookmarkEnd w:id="3793"/>
    <w:bookmarkStart w:name="z3844" w:id="3794"/>
    <w:p>
      <w:pPr>
        <w:spacing w:after="0"/>
        <w:ind w:left="0"/>
        <w:jc w:val="both"/>
      </w:pPr>
      <w:r>
        <w:rPr>
          <w:rFonts w:ascii="Times New Roman"/>
          <w:b w:val="false"/>
          <w:i w:val="false"/>
          <w:color w:val="000000"/>
          <w:sz w:val="28"/>
        </w:rPr>
        <w:t>
      1) данные по статьям соответствуют данным аналогичных статей бухгалтерского баланса страховых организаций на ту же отчетную дату, представляемого страховыми организациями в уполномоченный орган;</w:t>
      </w:r>
    </w:p>
    <w:bookmarkEnd w:id="3794"/>
    <w:bookmarkStart w:name="z3845" w:id="3795"/>
    <w:p>
      <w:pPr>
        <w:spacing w:after="0"/>
        <w:ind w:left="0"/>
        <w:jc w:val="both"/>
      </w:pPr>
      <w:r>
        <w:rPr>
          <w:rFonts w:ascii="Times New Roman"/>
          <w:b w:val="false"/>
          <w:i w:val="false"/>
          <w:color w:val="000000"/>
          <w:sz w:val="28"/>
        </w:rPr>
        <w:t>
      2) общий объем активов включает в себя итоговые данные всех статей активов и соответствует общей сумме активов бухгалтерского баланса страховых организаций на ту же отчетную дату, представляемого страховыми организациями в уполномоченный орган;</w:t>
      </w:r>
    </w:p>
    <w:bookmarkEnd w:id="3795"/>
    <w:bookmarkStart w:name="z3846" w:id="3796"/>
    <w:p>
      <w:pPr>
        <w:spacing w:after="0"/>
        <w:ind w:left="0"/>
        <w:jc w:val="both"/>
      </w:pPr>
      <w:r>
        <w:rPr>
          <w:rFonts w:ascii="Times New Roman"/>
          <w:b w:val="false"/>
          <w:i w:val="false"/>
          <w:color w:val="000000"/>
          <w:sz w:val="28"/>
        </w:rPr>
        <w:t>
      3) общий объем обязательств включает в себя итоговые данные всех статей обязательств и соответствует общей сумме обязательств бухгалтерского баланса страховых организаций на ту же отчетную дату, представляемого страховыми организациями в уполномоченный орган;</w:t>
      </w:r>
    </w:p>
    <w:bookmarkEnd w:id="3796"/>
    <w:bookmarkStart w:name="z3847" w:id="3797"/>
    <w:p>
      <w:pPr>
        <w:spacing w:after="0"/>
        <w:ind w:left="0"/>
        <w:jc w:val="both"/>
      </w:pPr>
      <w:r>
        <w:rPr>
          <w:rFonts w:ascii="Times New Roman"/>
          <w:b w:val="false"/>
          <w:i w:val="false"/>
          <w:color w:val="000000"/>
          <w:sz w:val="28"/>
        </w:rPr>
        <w:t>
      4) общий объем капитала включает в себя итоговые данные всех статей капитала и соответствует сумме капитала бухгалтерского баланса страховых организаций на ту же отчетную дату, представляемого страховыми организациями в уполномоченный орган.</w:t>
      </w:r>
    </w:p>
    <w:bookmarkEnd w:id="3797"/>
    <w:bookmarkStart w:name="z3848" w:id="3798"/>
    <w:p>
      <w:pPr>
        <w:spacing w:after="0"/>
        <w:ind w:left="0"/>
        <w:jc w:val="both"/>
      </w:pPr>
      <w:r>
        <w:rPr>
          <w:rFonts w:ascii="Times New Roman"/>
          <w:b w:val="false"/>
          <w:i w:val="false"/>
          <w:color w:val="000000"/>
          <w:sz w:val="28"/>
        </w:rPr>
        <w:t>
      9. Арифметико-логический контроль для страховых организации:</w:t>
      </w:r>
    </w:p>
    <w:bookmarkEnd w:id="3798"/>
    <w:bookmarkStart w:name="z3849" w:id="3799"/>
    <w:p>
      <w:pPr>
        <w:spacing w:after="0"/>
        <w:ind w:left="0"/>
        <w:jc w:val="both"/>
      </w:pPr>
      <w:r>
        <w:rPr>
          <w:rFonts w:ascii="Times New Roman"/>
          <w:b w:val="false"/>
          <w:i w:val="false"/>
          <w:color w:val="000000"/>
          <w:sz w:val="28"/>
        </w:rPr>
        <w:t>
      1) данные по графе 1 по всем строкам равны сумме данных по графам 2, 3;</w:t>
      </w:r>
    </w:p>
    <w:bookmarkEnd w:id="3799"/>
    <w:bookmarkStart w:name="z3850" w:id="3800"/>
    <w:p>
      <w:pPr>
        <w:spacing w:after="0"/>
        <w:ind w:left="0"/>
        <w:jc w:val="both"/>
      </w:pPr>
      <w:r>
        <w:rPr>
          <w:rFonts w:ascii="Times New Roman"/>
          <w:b w:val="false"/>
          <w:i w:val="false"/>
          <w:color w:val="000000"/>
          <w:sz w:val="28"/>
        </w:rPr>
        <w:t>
      2) показатель "итого активы" по строке 30 равен сумме показателей по строкам с 2 по 29;</w:t>
      </w:r>
    </w:p>
    <w:bookmarkEnd w:id="3800"/>
    <w:bookmarkStart w:name="z3851" w:id="3801"/>
    <w:p>
      <w:pPr>
        <w:spacing w:after="0"/>
        <w:ind w:left="0"/>
        <w:jc w:val="both"/>
      </w:pPr>
      <w:r>
        <w:rPr>
          <w:rFonts w:ascii="Times New Roman"/>
          <w:b w:val="false"/>
          <w:i w:val="false"/>
          <w:color w:val="000000"/>
          <w:sz w:val="28"/>
        </w:rPr>
        <w:t>
      3) показатель "итого обязательства" по строке 51 равен сумме показателей по строкам с 31 по 50;</w:t>
      </w:r>
    </w:p>
    <w:bookmarkEnd w:id="3801"/>
    <w:bookmarkStart w:name="z3852" w:id="3802"/>
    <w:p>
      <w:pPr>
        <w:spacing w:after="0"/>
        <w:ind w:left="0"/>
        <w:jc w:val="both"/>
      </w:pPr>
      <w:r>
        <w:rPr>
          <w:rFonts w:ascii="Times New Roman"/>
          <w:b w:val="false"/>
          <w:i w:val="false"/>
          <w:color w:val="000000"/>
          <w:sz w:val="28"/>
        </w:rPr>
        <w:t>
      4) показатель "итого капитал" по строке 61 равен сумме показателей по строкам 52, 54, 55, 56, 57, 58, 59 и 60 за минусом строки 53;</w:t>
      </w:r>
    </w:p>
    <w:bookmarkEnd w:id="3802"/>
    <w:bookmarkStart w:name="z3853" w:id="3803"/>
    <w:p>
      <w:pPr>
        <w:spacing w:after="0"/>
        <w:ind w:left="0"/>
        <w:jc w:val="both"/>
      </w:pPr>
      <w:r>
        <w:rPr>
          <w:rFonts w:ascii="Times New Roman"/>
          <w:b w:val="false"/>
          <w:i w:val="false"/>
          <w:color w:val="000000"/>
          <w:sz w:val="28"/>
        </w:rPr>
        <w:t>
      5) показатель "итого капитал и обязательства" по строке 62 равен сумме показателей по строкам 51 и 61;</w:t>
      </w:r>
    </w:p>
    <w:bookmarkEnd w:id="3803"/>
    <w:bookmarkStart w:name="z3854" w:id="3804"/>
    <w:p>
      <w:pPr>
        <w:spacing w:after="0"/>
        <w:ind w:left="0"/>
        <w:jc w:val="both"/>
      </w:pPr>
      <w:r>
        <w:rPr>
          <w:rFonts w:ascii="Times New Roman"/>
          <w:b w:val="false"/>
          <w:i w:val="false"/>
          <w:color w:val="000000"/>
          <w:sz w:val="28"/>
        </w:rPr>
        <w:t>
      6) сумма показателей "итого активы" по строке 30 и "итого капитал и обязательства" по строке 62 равны.</w:t>
      </w:r>
    </w:p>
    <w:bookmarkEnd w:id="3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руководителя</w:t>
            </w:r>
            <w:r>
              <w:br/>
            </w:r>
            <w:r>
              <w:rPr>
                <w:rFonts w:ascii="Times New Roman"/>
                <w:b w:val="false"/>
                <w:i w:val="false"/>
                <w:color w:val="000000"/>
                <w:sz w:val="20"/>
              </w:rPr>
              <w:t>от 24 ноября 2021 года № 36</w:t>
            </w:r>
          </w:p>
        </w:tc>
      </w:tr>
    </w:tbl>
    <w:bookmarkStart w:name="z3856" w:id="3805"/>
    <w:p>
      <w:pPr>
        <w:spacing w:after="0"/>
        <w:ind w:left="0"/>
        <w:jc w:val="left"/>
      </w:pPr>
      <w:r>
        <w:rPr>
          <w:rFonts w:ascii="Times New Roman"/>
          <w:b/>
          <w:i w:val="false"/>
          <w:color w:val="000000"/>
        </w:rPr>
        <w:t xml:space="preserve"> Перечень некоторых приказов Агентства Республики Казахстан по статистике и Комитета по статистике Министерства национальной экономики Республики Казахстан, которые признаются утратившими силу</w:t>
      </w:r>
    </w:p>
    <w:bookmarkEnd w:id="3805"/>
    <w:bookmarkStart w:name="z3857" w:id="38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 (зарегистрирован в Реестре государственной регистрации нормативных правовых актов № 6863);</w:t>
      </w:r>
    </w:p>
    <w:bookmarkEnd w:id="3806"/>
    <w:bookmarkStart w:name="z3858" w:id="38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18 июля 2011 года № 196 "О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и инструкций по их заполнению ведомственных статистических наблюдений, разработанных Национальным Банком Республики Казахстан" (зарегистрирован в Реестре государственной регистрации нормативных правовых актов № 7312);</w:t>
      </w:r>
    </w:p>
    <w:bookmarkEnd w:id="3807"/>
    <w:bookmarkStart w:name="z3859" w:id="38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15 октября 2012 года № 283 "Об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 (зарегистрирован в Реестре государственной регистрации нормативных правовых актов № 8158);</w:t>
      </w:r>
    </w:p>
    <w:bookmarkEnd w:id="3808"/>
    <w:bookmarkStart w:name="z3860" w:id="38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28 ноября 2012 года № 325 "О внесении изменений и дополнений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и инструкций по их заполнению ведомственных статистических наблюдений, разработанных Национальным Банком Республики Казахстан" (зарегистрирован в Реестре государственной регистрации нормативных правовых актов № 8172);</w:t>
      </w:r>
    </w:p>
    <w:bookmarkEnd w:id="3809"/>
    <w:bookmarkStart w:name="z3861" w:id="38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9 января 2014 года № 3 "О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и инструкций по их заполнению ведомственных статистических наблюдений, разработанных Национальным Банком Республики Казахстан" (зарегистрирован в Реестре государственной регистрации нормативных правовых актов № 9199);</w:t>
      </w:r>
    </w:p>
    <w:bookmarkEnd w:id="3810"/>
    <w:bookmarkStart w:name="z3862" w:id="38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5 декабря 2014 года № 68 "Об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 (зарегистрирован в Реестре государственной регистрации нормативных правовых актов № 10143);</w:t>
      </w:r>
    </w:p>
    <w:bookmarkEnd w:id="3811"/>
    <w:bookmarkStart w:name="z3863" w:id="38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9 декабря 2014 года № 75 "О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и инструкций по их заполнению ведомственных статистических наблюдений, разработанных Национальным Банком Республики Казахстан" (зарегистрирован в Реестре государственной регистрации нормативных правовых актов № 10221);</w:t>
      </w:r>
    </w:p>
    <w:bookmarkEnd w:id="3812"/>
    <w:bookmarkStart w:name="z3864" w:id="38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9 декабря 2014 года № 76 "О внесении изменений в приказ Председателя Агентства Республики Казахстан по статистике от 15 октября 2012 года № 283 "Об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 (зарегистрирован в Реестре государственной регистрации нормативных правовых актов № 10133);</w:t>
      </w:r>
    </w:p>
    <w:bookmarkEnd w:id="3813"/>
    <w:bookmarkStart w:name="z3865" w:id="38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декабря 2015 года № 197 "О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 (зарегистрирован в Реестре государственной регистрации нормативных правовых актов № 12835);</w:t>
      </w:r>
    </w:p>
    <w:bookmarkEnd w:id="3814"/>
    <w:bookmarkStart w:name="z3866" w:id="38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статистики Министерство национальной экономики Республики Казахстан от 7 декабря 2015 года № 198 "О внесении изменений в приказ Председателя Агентства Республики Казахстан по статистике от 15 октября 2012 года № 283 "Об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 (зарегистрирован в Реестре государственной регистрации нормативных правовых актов № 12837);</w:t>
      </w:r>
    </w:p>
    <w:bookmarkEnd w:id="3815"/>
    <w:bookmarkStart w:name="z3867" w:id="38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 декабря 2016 года № 297 "О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 (зарегистрирован в Реестре государственной регистрации нормативных правовых актов № 14687);</w:t>
      </w:r>
    </w:p>
    <w:bookmarkEnd w:id="3816"/>
    <w:bookmarkStart w:name="z3868" w:id="38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16 июня 2017 года № 88 "О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 (зарегистрирован в Реестре государственной регистрации нормативных правовых актов № 15424);</w:t>
      </w:r>
    </w:p>
    <w:bookmarkEnd w:id="3817"/>
    <w:bookmarkStart w:name="z3869" w:id="38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5 октября 2017 года № 141 "О внесении изменений в приказ Председателя Агентства Республики Казахстан по статистике от 15 октября 2012 года № 283 "Об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 (зарегистрирован в Реестре государственной регистрации нормативных правовых актов № 15984);</w:t>
      </w:r>
    </w:p>
    <w:bookmarkEnd w:id="3818"/>
    <w:bookmarkStart w:name="z3870" w:id="381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декабря 2017 года № 194 "О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 (зарегистрирован в Реестре государственной регистрации нормативных правовых актов №16186);</w:t>
      </w:r>
    </w:p>
    <w:bookmarkEnd w:id="3819"/>
    <w:bookmarkStart w:name="z3871" w:id="382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 апреля 2019 года № 1 "О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 (зарегистрирован в Реестре государственной регистрации нормативных правовых актов № 18483);</w:t>
      </w:r>
    </w:p>
    <w:bookmarkEnd w:id="3820"/>
    <w:bookmarkStart w:name="z3872" w:id="382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января 2020 года № 3 "О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 (зарегистрирован в Реестре государственной регистрации нормативных правовых актов № 19910).</w:t>
      </w:r>
    </w:p>
    <w:bookmarkEnd w:id="38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header.xml" Type="http://schemas.openxmlformats.org/officeDocument/2006/relationships/header" Id="rId15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