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06bc" w14:textId="29d0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в сфере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ноября 2021 года № 1215. Зарегистрирован в Министерстве юстиции Республики Казахстан 25 ноября 2021 года № 25413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 субъектов квазигосударственного сектора"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в сфере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1215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реестра в сфере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в сфере закупок субъектов квазигосударственного сектора, за исключением Фонда национального благосостояния и организаций Фонда национального благосостояния (далее – Фонд)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 субъектов квазигосударственного сектора" (далее – Закон) и определяют порядок формирования и ведения реестра в сфере закупок субъектов квазигосударственного сектора, за исключением Фонда и организаций Фонда.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в сфере закупок субъектов квазигосударственного сектора формируется на казахском и русском языках в электронном виде посредством веб-портала закупок (далее – веб-портал) в информационной системе электронных закупок, которые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содержащиеся в реестре в сфере закупок отдельных субъектов квазигосударственного сектора, размещаются на веб-портале и доступны для ознакомления заинтересованным лицам без взимания платы.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Правовые отношения, которые не урегулированы настоящими Правилами, регулируются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Реестром в сфере закупок отдельных субъектов квазигосударственного сектора, за исключением Фонда и организаций Фонда, является – реестр недобросовестных участников закупок.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реестра недобросовестных участников закупок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недобросовестных участников закупок представляет собой перечень: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потенциальных поставщиков, определенных победителями, но уклонившихся от заключения договора;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поставщиков или поставщиков, предоставивших недостоверную информацию по квалификационным требованиям и (или) документам, влияющим на тендерное ценовое предложение;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поставщиков, не исполнивших либо ненадлежащим образом исполнивших свои обязательства по заключенным с ними договорам.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1) части первой настоящего пункта, заказчик в течение 10 (десяти) рабочих дней со дня уклонения потенциального поставщика от заключения договора направить сведения о таком потенциальном поставщике в централизованную службу по контролю за закупками (далее – централизованная служба).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2) части первой настоящего пункта, заказчик, организатор закупок не позднее 30 (тридцати) календарных дней со дня, когда им стало известно о факте нарушения, обратиться с иском в суд о признании такого потенциального поставщика или поставщика недобросовестным участником закупок.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3) части первой настоящего пункта, заказчик не позднее 30 (тридцати) календарных дней со дня, когда ему стало известно о факте нарушения поставщиком договора, обратиться с иском в суд о признании такого поставщика недобросовестным участником закупок, за исключением случаев выплаты поставщиком неустойки (штрафа, пени) и полного исполнения им договорных обязательств.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недобросовестных участников закупок формируется на основании: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централизованной службы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статьи 10 Закона;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суда, вступившего в законную силу,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статьи 10 Закона.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потенциальный поставщик, признанный победителем, в установленные сроки не подписал посредством веб-портала договор, такой потенциальный поставщик решением централизованной службы, принимаемым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автоматически включается в реестр недобросовестных участников закупок.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уклонении потенциального поставщика от подписания договора о закупках на бумажном носителе в установленные сроки либо уклонения поставщика от заключения договора, заказчик в течение 10 (десяти) рабочих дней со дня уклонения от заключения договора представляет посредством веб-портала централизованной службе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Потенциальный поставщик, уклонившийся от заключения договора, включается в реестр недобросовестных участников закупок решением централизованной службы, принимаемым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Заказчики в течение 3 (трех) рабочих дней после получения вступившего в законную силу решения суда о признании потенциального поставщика или поставщика недобросовестным участником закупок (далее – Решение суда), представляют посредством веб-портала централизованной службе электронную копию Решения суда, а также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поступлении заказчику Решения суда на бумажном носителе, заказчики в течение 3 (трех) рабочих дней после получения данного Решения суда представляют посредством веб-портала централизованной службе копию Решения суда и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Централизованная служба в течение 3 (трҰх) рабочих дней со дня представления заказчиком посредством веб-портала сведений о недобросовестном участнике закупок рассматривает их и включает такие сведения в реестр недобросовестных участников закупок.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представлении централизованной службе неполных и (или) недостоверных (некорректных) сведений для включения в реестр недобросовестных участников закупок, централизованная служба в течение 3 (трҰх) рабочих дней направляет посредством веб-портала уведомление заказчику о необходимости в течение 3 (трҰх) рабочих дней повторно предоставить сведения о недобросовестном участнике закупок в соответствии с пунктом 17 настоящих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Централизованная служба при рассмотрении представленных заказчиком сведений, осуществляет форматно-логический контроль, заключающийся в проверке полноты и корректности ее заполнения.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Ведение реестра недобросовестных участников закупок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внесении сведений в реестр недобросовестных участников закупок указываются: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недобросовестном потенциальном поставщике или поставщике: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потенциального поставщика или поставщика;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 осуществляющих предпринимательскую деятельность;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заказчике;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проведенных закупках: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осуществления закупок;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объявления о закупке;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подведения итогов закупки;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договора;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основание признания (потенциального) поставщика недобросовестным участником закупок;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решении суда/решении централизованной службы: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суда/централизованной службы;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решения суда/централизованной службы;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решения суда/централизованной службы;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вступления в законную силу решения суда/вступления в силу решения централизованной службы;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исключения из Реестра недобросовестных участников закупок.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Потенциальные поставщики, включенные в реестр недобросовестных участников закупок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статьи 10 Закона, не допускаются к участию в закупках в течение 24 (двадцати четырех) месяцев со дня принятия решения о признании их недобросовестными участниками закупок.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Потенциальные поставщики или поставщики, включенные в реестр недобросовестных участников закупок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статьи 10 Закона, не допускаются к участию в закупках в течение 24 (двадцати четырех) месяцев со дня вступления в законную силу решения суда о признании таких потенциальных поставщиков или поставщиков недобросовестными участниками закупок.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Основаниями для исключения из реестра недобросовестных участников закупок являются: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судебного акта об отмене решения о признании потенциального поставщика или поставщика недобросовестным участником закупок;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согласительной комиссии о досрочном исключении потенциального поставщика из реестра недобросовестных участников закупок.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недобросовестном участнике закупок исключаются из реестра автоматически по истечении срока, установленного частями первой и второй пункта 5 статьи 10 Закона.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вступившего в законную силу судебного акта об отмене решения о признании недобросовестным участником закупок, сведения о недобросовестном участнике закупок исключаются по запросу потенциального поставщика (поставщика) в течении 3 (трех) рабочих дней со дня получения централизованной службой копии соответствующего судебного акта, заверенного судом.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наличии решения согласительной комиссии о досрочном исключении потенциального поставщика из реестра недобросовестных участников закупок, сведения о недобросовестном участнике закупок исключаются по запросу согласительной комиссии в течении 3 (трех) рабочих дней со дня получения централизованной службой копии соответствующего решения.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централизованной службы по контролю за закупками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Решение: №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дд/мм/гг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 субъектов квазигосударственного сектора", по итогам закупок: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закупки: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подписанного заказчиком договора на подписание потенциальному поставщику: дд/мм/гг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для подписания договора поставщиком, установленного Правилами осуществления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благосостояния: дд/мм/гг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договора: дд/мм/гг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внесения обеспечения исполнения договора, либо суммы, по антидемпинговым мерам потенциальным поставщиком: дд/мм/гг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РЕШЕНО: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закупках отдельных субъектов квазигосударственного сектора" признать уклонившимся от заключения договора в связи с: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закупках отдельных субъектов квазигосударственного сектора" признать недобросовестным участником закупок.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в реестр недобросовестных участников закупок следующие сведения о потенциальном поставщике: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7"/>
        <w:gridCol w:w="1503"/>
      </w:tblGrid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учредителя (учредителей):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Период нахождения в реестре определить 24 месяца с даты принятия решения.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вступает в силу с момента подписания.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(подпись)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недобросовестных участниках закупок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70"/>
        <w:gridCol w:w="2803"/>
        <w:gridCol w:w="2207"/>
        <w:gridCol w:w="3808"/>
        <w:gridCol w:w="871"/>
        <w:gridCol w:w="8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Закона "О закупках отдельных субъектов квазигосударственного сектора"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регистрационные данные для поставщиков-нерезидентов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7"/>
        <w:gridCol w:w="1291"/>
        <w:gridCol w:w="2844"/>
        <w:gridCol w:w="2004"/>
        <w:gridCol w:w="2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2358"/>
        <w:gridCol w:w="2358"/>
        <w:gridCol w:w="2668"/>
        <w:gridCol w:w="3184"/>
      </w:tblGrid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договора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(потенциального) поставщика недобросовестным участником закупок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2294"/>
        <w:gridCol w:w="2294"/>
        <w:gridCol w:w="3123"/>
        <w:gridCol w:w="2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внесении поставщика в реестр недобросовестных участников закупок по решению суда заполняются пункты 1-13, 17-21.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недобросовестных участников закупок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2445"/>
        <w:gridCol w:w="759"/>
        <w:gridCol w:w="759"/>
        <w:gridCol w:w="2446"/>
        <w:gridCol w:w="759"/>
        <w:gridCol w:w="1674"/>
        <w:gridCol w:w="760"/>
        <w:gridCol w:w="11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2358"/>
        <w:gridCol w:w="2358"/>
        <w:gridCol w:w="2668"/>
        <w:gridCol w:w="3184"/>
      </w:tblGrid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договора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признания (потенциального) поставщика недобросовестным участником закупок 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936"/>
        <w:gridCol w:w="1936"/>
        <w:gridCol w:w="4646"/>
        <w:gridCol w:w="1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суда/ решение централизованной службы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суда/централизованной службы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суда/централизованной службы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суда/централизованной службы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суда/вступления в силу решения централизованной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103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