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e0bd" w14:textId="918e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Национального Банка Республики Казахстан по вопросам платежей и платежных систем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ноября 2021 года № 99. Зарегистрировано в Министерстве юстиции Республики Казахстан 27 ноября 2021 года № 25437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постановлений Правления Национального Банка Республики Казахстан, в которые вносятся изменения и дополнение по вопросам платежей и платежных систем (далее – Перечень),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7"/>
    <w:bookmarkStart w:name="z12" w:id="8"/>
    <w:p>
      <w:pPr>
        <w:spacing w:after="0"/>
        <w:ind w:left="0"/>
        <w:jc w:val="both"/>
      </w:pPr>
      <w:r>
        <w:rPr>
          <w:rFonts w:ascii="Times New Roman"/>
          <w:b w:val="false"/>
          <w:i w:val="false"/>
          <w:color w:val="000000"/>
          <w:sz w:val="28"/>
        </w:rPr>
        <w:t>
      1) абзацев с девяностого по девяносто шестой пункта 7 Перечня, которые вводятся в действие с 1 января 2022 года;</w:t>
      </w:r>
    </w:p>
    <w:bookmarkEnd w:id="8"/>
    <w:bookmarkStart w:name="z13" w:id="9"/>
    <w:p>
      <w:pPr>
        <w:spacing w:after="0"/>
        <w:ind w:left="0"/>
        <w:jc w:val="both"/>
      </w:pPr>
      <w:r>
        <w:rPr>
          <w:rFonts w:ascii="Times New Roman"/>
          <w:b w:val="false"/>
          <w:i w:val="false"/>
          <w:color w:val="000000"/>
          <w:sz w:val="28"/>
        </w:rPr>
        <w:t>
      2) абзацев со сто одиннадцатого по сто тринадцатый пункта 7 Перечня, которые вводятся в действие по истечении шести месяцев после дня первого официального опубликования настоящего постановления.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23" w:id="17"/>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дополнение по вопросам платежей и платежных систем</w:t>
      </w:r>
    </w:p>
    <w:bookmarkEnd w:id="17"/>
    <w:bookmarkStart w:name="z24" w:id="1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15 ноября 1999 года № 396 "Об утверждении Правил учета векселей банками второго уровня Республики Казахстан" (зарегистрировано в Реестре государственной регистрации нормативных правовых актов под № 1015) следующие изменения: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"Об утверждении Правил учета векселей банками второго уровня Республики Казахстан, филиалами банков-нерезидентов Республики Казахстан";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"1. Утвердить прилагаемые Правила учета векселей банками второго уровня Республики Казахстан, филиалами банков-нерезидентов Республики Казахстан.";</w:t>
      </w:r>
    </w:p>
    <w:bookmarkEnd w:id="21"/>
    <w:bookmarkStart w:name="z31"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векселей банками второго уровня Республики Казахстан, утвержденных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"Правила учета векселей банками второго уровня Республики Казахстан, филиалами банков-нерезидентов Республики Казахстан";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xml:space="preserve">
      "Настоящие Правила учета векселей банками второго уровня Республики Казахстан, филиалами банков-нерезидентов Республики Казахстан (далее – Правила) разработаны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определяют порядок учета векселей банками второго уровня и филиалами банков-нерезидентов Республики Казахстан (далее – банки).".</w:t>
      </w:r>
    </w:p>
    <w:bookmarkEnd w:id="24"/>
    <w:bookmarkStart w:name="z36" w:id="2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199 "Об утверждении Правил проведения операций с документарными аккредитивами банками Республики Казахстан" (зарегистрировано в Реестре государственной регистрации нормативных правовых актов под № 9948) следующие изменения: </w:t>
      </w:r>
    </w:p>
    <w:bookmarkEnd w:id="25"/>
    <w:bookmarkStart w:name="z37"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операций с документарными аккредитивами банками Республики Казахстан, утвержденных указанным постановлением: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xml:space="preserve">
      "Настоящие Правила проведения операций с документарными аккредитивами банками Республики Казахстан (далее – Правила) разработаны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подпунктом 14)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Унифицированными обычаями и правилами по документарному аккредитиву, принятыми Международной торговой палатой (International Chamber of Commerce, UCP Publication № 600), и определяют порядок проведения операций с документарными аккредитивами банками Республики Казахстан (далее – банки).";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"4. Открытие аккредитива банком осуществляется при наличии у него лицензии уполномоченного органа по регулированию, контролю и надзору финансового рынка и финансовых организаций на проведение банковских и иных операций по открытию (выставлению) и подтверждению аккредитива и исполнению обязательств по нему.";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3" w:id="29"/>
    <w:p>
      <w:pPr>
        <w:spacing w:after="0"/>
        <w:ind w:left="0"/>
        <w:jc w:val="both"/>
      </w:pPr>
      <w:r>
        <w:rPr>
          <w:rFonts w:ascii="Times New Roman"/>
          <w:b w:val="false"/>
          <w:i w:val="false"/>
          <w:color w:val="000000"/>
          <w:sz w:val="28"/>
        </w:rPr>
        <w:t xml:space="preserve">
      "15. При осуществлении платежа в пользу бенефициара банк-эмитент (исполняющий банк) формирует на сумму аккредитива платежный документ, исполнение которого производится в порядке и с соблюдением требований, установленных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 платежах и платежных системах",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валютном регулировании и валютном контроле", </w:t>
      </w:r>
      <w:r>
        <w:rPr>
          <w:rFonts w:ascii="Times New Roman"/>
          <w:b w:val="false"/>
          <w:i w:val="false"/>
          <w:color w:val="000000"/>
          <w:sz w:val="28"/>
        </w:rPr>
        <w:t>главой 3</w:t>
      </w:r>
      <w:r>
        <w:rPr>
          <w:rFonts w:ascii="Times New Roman"/>
          <w:b w:val="false"/>
          <w:i w:val="false"/>
          <w:color w:val="000000"/>
          <w:sz w:val="28"/>
        </w:rPr>
        <w:t xml:space="preserve"> Правил осуществления безналичных платежей и (или) переводов денег на территории Республики Казахстан, утвержденных постановлением Правления Национального Банка Республики Казахстан от 31 августа 2016 года № 208, зарегистрированным в Реестре государственной регистрации нормативных правовых актов под № 14419, </w:t>
      </w:r>
      <w:r>
        <w:rPr>
          <w:rFonts w:ascii="Times New Roman"/>
          <w:b w:val="false"/>
          <w:i w:val="false"/>
          <w:color w:val="000000"/>
          <w:sz w:val="28"/>
        </w:rPr>
        <w:t>пунктом 10</w:t>
      </w:r>
      <w:r>
        <w:rPr>
          <w:rFonts w:ascii="Times New Roman"/>
          <w:b w:val="false"/>
          <w:i w:val="false"/>
          <w:color w:val="000000"/>
          <w:sz w:val="28"/>
        </w:rPr>
        <w:t xml:space="preserve"> Правил осуществления валютных операций в Республике Казахстан, утвержденных постановлением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w:t>
      </w:r>
    </w:p>
    <w:bookmarkEnd w:id="29"/>
    <w:bookmarkStart w:name="z44" w:id="3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34 "Об утверждении Требований к безопасности и беспрерывности работы информационных систем банков и организаций, осуществляющих отдельные виды банковских операций" (зарегистрировано в Реестре государственной регистрации нормативных правовых актов под № 13256) следующие изменения: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6" w:id="31"/>
    <w:p>
      <w:pPr>
        <w:spacing w:after="0"/>
        <w:ind w:left="0"/>
        <w:jc w:val="both"/>
      </w:pPr>
      <w:r>
        <w:rPr>
          <w:rFonts w:ascii="Times New Roman"/>
          <w:b w:val="false"/>
          <w:i w:val="false"/>
          <w:color w:val="000000"/>
          <w:sz w:val="28"/>
        </w:rPr>
        <w:t>
      "Об утверждении Требований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8" w:id="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"1. Утвердить прилагаемые Требования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w:t>
      </w:r>
    </w:p>
    <w:bookmarkEnd w:id="33"/>
    <w:bookmarkStart w:name="z5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безопасности и беспрерывности работы информационных систем банков и организаций, осуществляющих отдельные виды банковских операций, утвержденных указанным постановлением: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3" w:id="35"/>
    <w:p>
      <w:pPr>
        <w:spacing w:after="0"/>
        <w:ind w:left="0"/>
        <w:jc w:val="both"/>
      </w:pPr>
      <w:r>
        <w:rPr>
          <w:rFonts w:ascii="Times New Roman"/>
          <w:b w:val="false"/>
          <w:i w:val="false"/>
          <w:color w:val="000000"/>
          <w:sz w:val="28"/>
        </w:rPr>
        <w:t>
      "Требования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изложить в следующей редакции: </w:t>
      </w:r>
    </w:p>
    <w:bookmarkStart w:name="z55" w:id="36"/>
    <w:p>
      <w:pPr>
        <w:spacing w:after="0"/>
        <w:ind w:left="0"/>
        <w:jc w:val="both"/>
      </w:pPr>
      <w:r>
        <w:rPr>
          <w:rFonts w:ascii="Times New Roman"/>
          <w:b w:val="false"/>
          <w:i w:val="false"/>
          <w:color w:val="000000"/>
          <w:sz w:val="28"/>
        </w:rPr>
        <w:t>
      "Глава 1. Общие положения</w:t>
      </w:r>
    </w:p>
    <w:bookmarkEnd w:id="36"/>
    <w:bookmarkStart w:name="z56" w:id="37"/>
    <w:p>
      <w:pPr>
        <w:spacing w:after="0"/>
        <w:ind w:left="0"/>
        <w:jc w:val="both"/>
      </w:pPr>
      <w:r>
        <w:rPr>
          <w:rFonts w:ascii="Times New Roman"/>
          <w:b w:val="false"/>
          <w:i w:val="false"/>
          <w:color w:val="000000"/>
          <w:sz w:val="28"/>
        </w:rPr>
        <w:t xml:space="preserve">
      1. Настоящие Требования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 (далее – Требования), разработаны в соответствии с </w:t>
      </w:r>
      <w:r>
        <w:rPr>
          <w:rFonts w:ascii="Times New Roman"/>
          <w:b w:val="false"/>
          <w:i w:val="false"/>
          <w:color w:val="000000"/>
          <w:sz w:val="28"/>
        </w:rPr>
        <w:t>подпунктом 85)</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определяют требования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 (далее – банки), посредством которых обеспечивается оказание электронных банковских услуг.</w:t>
      </w:r>
    </w:p>
    <w:bookmarkEnd w:id="37"/>
    <w:bookmarkStart w:name="z57" w:id="38"/>
    <w:p>
      <w:pPr>
        <w:spacing w:after="0"/>
        <w:ind w:left="0"/>
        <w:jc w:val="both"/>
      </w:pPr>
      <w:r>
        <w:rPr>
          <w:rFonts w:ascii="Times New Roman"/>
          <w:b w:val="false"/>
          <w:i w:val="false"/>
          <w:color w:val="000000"/>
          <w:sz w:val="28"/>
        </w:rPr>
        <w:t xml:space="preserve">
      2. В Требованиях используются понятия, предусмотренные </w:t>
      </w:r>
      <w:r>
        <w:rPr>
          <w:rFonts w:ascii="Times New Roman"/>
          <w:b w:val="false"/>
          <w:i w:val="false"/>
          <w:color w:val="000000"/>
          <w:sz w:val="28"/>
        </w:rPr>
        <w:t>статьей 1</w:t>
      </w:r>
      <w:r>
        <w:rPr>
          <w:rFonts w:ascii="Times New Roman"/>
          <w:b w:val="false"/>
          <w:i w:val="false"/>
          <w:color w:val="000000"/>
          <w:sz w:val="28"/>
        </w:rPr>
        <w:t xml:space="preserve"> Закона о платежах и платежных системах, статьей 1 Закона Республики Казахстан "Об информатизации", </w:t>
      </w:r>
      <w:r>
        <w:rPr>
          <w:rFonts w:ascii="Times New Roman"/>
          <w:b w:val="false"/>
          <w:i w:val="false"/>
          <w:color w:val="000000"/>
          <w:sz w:val="28"/>
        </w:rPr>
        <w:t>Правилами</w:t>
      </w:r>
      <w:r>
        <w:rPr>
          <w:rFonts w:ascii="Times New Roman"/>
          <w:b w:val="false"/>
          <w:i w:val="false"/>
          <w:color w:val="000000"/>
          <w:sz w:val="28"/>
        </w:rPr>
        <w:t xml:space="preserve">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утвержденными постановлением Правления Национального Банка Республики Казахстан от 31 августа 2016 года № 212, зарегистрированным в Реестре государственной регистрации нормативных правовых актов под № 14337 (далее – Правила № 212), а также следующие понятия:</w:t>
      </w:r>
    </w:p>
    <w:bookmarkEnd w:id="38"/>
    <w:bookmarkStart w:name="z58" w:id="39"/>
    <w:p>
      <w:pPr>
        <w:spacing w:after="0"/>
        <w:ind w:left="0"/>
        <w:jc w:val="both"/>
      </w:pPr>
      <w:r>
        <w:rPr>
          <w:rFonts w:ascii="Times New Roman"/>
          <w:b w:val="false"/>
          <w:i w:val="false"/>
          <w:color w:val="000000"/>
          <w:sz w:val="28"/>
        </w:rPr>
        <w:t>
      1) объект информационной системы – отдельный компонент информационной системы, предназначенный для передачи, обработки и хранения информации для выполнения отдельной функции при оказании электронных банковских услуг;</w:t>
      </w:r>
    </w:p>
    <w:bookmarkEnd w:id="39"/>
    <w:bookmarkStart w:name="z59" w:id="40"/>
    <w:p>
      <w:pPr>
        <w:spacing w:after="0"/>
        <w:ind w:left="0"/>
        <w:jc w:val="both"/>
      </w:pPr>
      <w:r>
        <w:rPr>
          <w:rFonts w:ascii="Times New Roman"/>
          <w:b w:val="false"/>
          <w:i w:val="false"/>
          <w:color w:val="000000"/>
          <w:sz w:val="28"/>
        </w:rPr>
        <w:t>
      2) основной центр информационной системы банка (далее – основной центр) – совокупность программно-технических средств и обслуживающего персонала, обеспечивающих оказание электронных банковских услуг в штатном (повседневном) режиме;</w:t>
      </w:r>
    </w:p>
    <w:bookmarkEnd w:id="40"/>
    <w:bookmarkStart w:name="z60" w:id="41"/>
    <w:p>
      <w:pPr>
        <w:spacing w:after="0"/>
        <w:ind w:left="0"/>
        <w:jc w:val="both"/>
      </w:pPr>
      <w:r>
        <w:rPr>
          <w:rFonts w:ascii="Times New Roman"/>
          <w:b w:val="false"/>
          <w:i w:val="false"/>
          <w:color w:val="000000"/>
          <w:sz w:val="28"/>
        </w:rPr>
        <w:t>
      3) резервный центр информационной системы банка (далее – резервный центр) – совокупность программно-технических средств и обслуживающего персонала, обеспечивающих оказание электронных банковских услуг при возникновении нестандартных ситуаций или проведении плановых технических работ в основном центре;</w:t>
      </w:r>
    </w:p>
    <w:bookmarkEnd w:id="41"/>
    <w:bookmarkStart w:name="z61" w:id="42"/>
    <w:p>
      <w:pPr>
        <w:spacing w:after="0"/>
        <w:ind w:left="0"/>
        <w:jc w:val="both"/>
      </w:pPr>
      <w:r>
        <w:rPr>
          <w:rFonts w:ascii="Times New Roman"/>
          <w:b w:val="false"/>
          <w:i w:val="false"/>
          <w:color w:val="000000"/>
          <w:sz w:val="28"/>
        </w:rPr>
        <w:t>
      4) информационная система банка для оказания электронных банковских услуг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обеспечивается оказание электронных банковских услуг;</w:t>
      </w:r>
    </w:p>
    <w:bookmarkEnd w:id="42"/>
    <w:bookmarkStart w:name="z62" w:id="43"/>
    <w:p>
      <w:pPr>
        <w:spacing w:after="0"/>
        <w:ind w:left="0"/>
        <w:jc w:val="both"/>
      </w:pPr>
      <w:r>
        <w:rPr>
          <w:rFonts w:ascii="Times New Roman"/>
          <w:b w:val="false"/>
          <w:i w:val="false"/>
          <w:color w:val="000000"/>
          <w:sz w:val="28"/>
        </w:rPr>
        <w:t>
      5) ответственный работник – работник банка, ответственный за работу в информационной системе в соответствии с должностными обязанностями;</w:t>
      </w:r>
    </w:p>
    <w:bookmarkEnd w:id="43"/>
    <w:bookmarkStart w:name="z63" w:id="44"/>
    <w:p>
      <w:pPr>
        <w:spacing w:after="0"/>
        <w:ind w:left="0"/>
        <w:jc w:val="both"/>
      </w:pPr>
      <w:r>
        <w:rPr>
          <w:rFonts w:ascii="Times New Roman"/>
          <w:b w:val="false"/>
          <w:i w:val="false"/>
          <w:color w:val="000000"/>
          <w:sz w:val="28"/>
        </w:rPr>
        <w:t>
      6) рабочее место – персональный компьютер (сервер), на котором установлен программно-пользовательский интерфейс для управления информационной системой либо объектами информационной системы;</w:t>
      </w:r>
    </w:p>
    <w:bookmarkEnd w:id="44"/>
    <w:bookmarkStart w:name="z64" w:id="45"/>
    <w:p>
      <w:pPr>
        <w:spacing w:after="0"/>
        <w:ind w:left="0"/>
        <w:jc w:val="both"/>
      </w:pPr>
      <w:r>
        <w:rPr>
          <w:rFonts w:ascii="Times New Roman"/>
          <w:b w:val="false"/>
          <w:i w:val="false"/>
          <w:color w:val="000000"/>
          <w:sz w:val="28"/>
        </w:rPr>
        <w:t>
      7) команда восстановления – работники банка и организаций, оказывающих услуги по обеспечению доступности и полноценного функционирования информационной системы или объектов информационной системы, которые обеспечивают полное восстановление с учетом времени простоя, установленным внутренними документами банка, либо перевод работы информационной системы в резервный центр;</w:t>
      </w:r>
    </w:p>
    <w:bookmarkEnd w:id="45"/>
    <w:bookmarkStart w:name="z65" w:id="46"/>
    <w:p>
      <w:pPr>
        <w:spacing w:after="0"/>
        <w:ind w:left="0"/>
        <w:jc w:val="both"/>
      </w:pPr>
      <w:r>
        <w:rPr>
          <w:rFonts w:ascii="Times New Roman"/>
          <w:b w:val="false"/>
          <w:i w:val="false"/>
          <w:color w:val="000000"/>
          <w:sz w:val="28"/>
        </w:rPr>
        <w:t>
      8) пользователь – клиент банка, обращающийся к информационной системе за получением электронных банковских услуг, либо ответственный работник;</w:t>
      </w:r>
    </w:p>
    <w:bookmarkEnd w:id="46"/>
    <w:bookmarkStart w:name="z66" w:id="47"/>
    <w:p>
      <w:pPr>
        <w:spacing w:after="0"/>
        <w:ind w:left="0"/>
        <w:jc w:val="both"/>
      </w:pPr>
      <w:r>
        <w:rPr>
          <w:rFonts w:ascii="Times New Roman"/>
          <w:b w:val="false"/>
          <w:i w:val="false"/>
          <w:color w:val="000000"/>
          <w:sz w:val="28"/>
        </w:rPr>
        <w:t>
      9) идентификация – подтверждение подлинности субъекта или объекта доступа к информационной системе путем определения соответствия предъявленных реквизитов доступа.</w:t>
      </w:r>
    </w:p>
    <w:bookmarkEnd w:id="47"/>
    <w:bookmarkStart w:name="z67" w:id="48"/>
    <w:p>
      <w:pPr>
        <w:spacing w:after="0"/>
        <w:ind w:left="0"/>
        <w:jc w:val="both"/>
      </w:pPr>
      <w:r>
        <w:rPr>
          <w:rFonts w:ascii="Times New Roman"/>
          <w:b w:val="false"/>
          <w:i w:val="false"/>
          <w:color w:val="000000"/>
          <w:sz w:val="28"/>
        </w:rPr>
        <w:t xml:space="preserve">
      3. Управление операционным риском, непрерывностью деятельности, рисками информационных технологий, информационной безопасностью в целях обеспечения безопасности и беспрерывности работы информационных систем банков, за исключением организаций, осуществляющих отдельные виды банковских операций,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зарегистрированным в Реестре государственной регистрации нормативных правовых актов под № 19632.";</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9" w:id="49"/>
    <w:p>
      <w:pPr>
        <w:spacing w:after="0"/>
        <w:ind w:left="0"/>
        <w:jc w:val="both"/>
      </w:pPr>
      <w:r>
        <w:rPr>
          <w:rFonts w:ascii="Times New Roman"/>
          <w:b w:val="false"/>
          <w:i w:val="false"/>
          <w:color w:val="000000"/>
          <w:sz w:val="28"/>
        </w:rPr>
        <w:t>
      "24. Банк в направляемых клиентам уведомлениях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электронных банковских услуг, указывает вид электронных банковских услуг, на доступность которых повлияют планируемые изменения, а также время их предполагаемой недоступности. Минимальные требования по доведению до сведения клиентов уведомления о планируемых изменениях включают размещение оповещений на интернет –ресурсе банка.".</w:t>
      </w:r>
    </w:p>
    <w:bookmarkEnd w:id="49"/>
    <w:bookmarkStart w:name="z70" w:id="5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201 "Об утверждении Правил функционирования межбанковской системы переводов денег" (зарегистрировано в Реестре государственной регистрации нормативных правовых актов под № 14310) следующие изменения:</w:t>
      </w:r>
    </w:p>
    <w:bookmarkEnd w:id="50"/>
    <w:bookmarkStart w:name="z71"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межбанковской системы переводов денег, утвержденных указанным постановлением: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3" w:id="52"/>
    <w:p>
      <w:pPr>
        <w:spacing w:after="0"/>
        <w:ind w:left="0"/>
        <w:jc w:val="both"/>
      </w:pPr>
      <w:r>
        <w:rPr>
          <w:rFonts w:ascii="Times New Roman"/>
          <w:b w:val="false"/>
          <w:i w:val="false"/>
          <w:color w:val="000000"/>
          <w:sz w:val="28"/>
        </w:rPr>
        <w:t xml:space="preserve">
      "1. Настоящие Правила функционирования межбанковской системы переводов денег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(далее – Закон о Национальном Банке),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функционирования межбанковской системы переводов денег (далее – система), оператором которой является Национальный Банк Республики Казахстан (далее – Национальный Банк). Операционным центром системы является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Центр). </w:t>
      </w:r>
    </w:p>
    <w:bookmarkEnd w:id="52"/>
    <w:bookmarkStart w:name="z74" w:id="53"/>
    <w:p>
      <w:pPr>
        <w:spacing w:after="0"/>
        <w:ind w:left="0"/>
        <w:jc w:val="both"/>
      </w:pPr>
      <w:r>
        <w:rPr>
          <w:rFonts w:ascii="Times New Roman"/>
          <w:b w:val="false"/>
          <w:i w:val="false"/>
          <w:color w:val="000000"/>
          <w:sz w:val="28"/>
        </w:rPr>
        <w:t>
      Порядок функционирования межбанковской системы переводов денег включает условия участия в системе, правовую основу функционирования системы, услуги, оказываемые Национальным Банком и Центром в системе, и виды операций, взаимодействие пользователя с системой, процедуры информационной безопасности, открытие операционного дня, функционирование системы в течение операционного дня, очередь, завершенность (окончательность) платежей и (или) переводов денег в системе, прием в систему и изъятие денег из системы в течение операционного дня, осуществление трансграничных платежей и (или) переводов денег через систему, закрытие операционного дня, предоставление информационных сообщений в течение и в конце операционного дня и систему управления рисками в системе.";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 </w:t>
      </w:r>
    </w:p>
    <w:bookmarkStart w:name="z76" w:id="54"/>
    <w:p>
      <w:pPr>
        <w:spacing w:after="0"/>
        <w:ind w:left="0"/>
        <w:jc w:val="both"/>
      </w:pPr>
      <w:r>
        <w:rPr>
          <w:rFonts w:ascii="Times New Roman"/>
          <w:b w:val="false"/>
          <w:i w:val="false"/>
          <w:color w:val="000000"/>
          <w:sz w:val="28"/>
        </w:rPr>
        <w:t>
      "46. В системе проводятся переводы денег по результатам клиринга:</w:t>
      </w:r>
    </w:p>
    <w:bookmarkEnd w:id="54"/>
    <w:bookmarkStart w:name="z77" w:id="55"/>
    <w:p>
      <w:pPr>
        <w:spacing w:after="0"/>
        <w:ind w:left="0"/>
        <w:jc w:val="both"/>
      </w:pPr>
      <w:r>
        <w:rPr>
          <w:rFonts w:ascii="Times New Roman"/>
          <w:b w:val="false"/>
          <w:i w:val="false"/>
          <w:color w:val="000000"/>
          <w:sz w:val="28"/>
        </w:rPr>
        <w:t>
      1) межбанковских операций с использованием платежных карточек;</w:t>
      </w:r>
    </w:p>
    <w:bookmarkEnd w:id="55"/>
    <w:bookmarkStart w:name="z78" w:id="56"/>
    <w:p>
      <w:pPr>
        <w:spacing w:after="0"/>
        <w:ind w:left="0"/>
        <w:jc w:val="both"/>
      </w:pPr>
      <w:r>
        <w:rPr>
          <w:rFonts w:ascii="Times New Roman"/>
          <w:b w:val="false"/>
          <w:i w:val="false"/>
          <w:color w:val="000000"/>
          <w:sz w:val="28"/>
        </w:rPr>
        <w:t>
      2) в системе межбанковского клиринга;</w:t>
      </w:r>
    </w:p>
    <w:bookmarkEnd w:id="56"/>
    <w:bookmarkStart w:name="z79" w:id="57"/>
    <w:p>
      <w:pPr>
        <w:spacing w:after="0"/>
        <w:ind w:left="0"/>
        <w:jc w:val="both"/>
      </w:pPr>
      <w:r>
        <w:rPr>
          <w:rFonts w:ascii="Times New Roman"/>
          <w:b w:val="false"/>
          <w:i w:val="false"/>
          <w:color w:val="000000"/>
          <w:sz w:val="28"/>
        </w:rPr>
        <w:t>
      3) в системе массовых электронных платежей;</w:t>
      </w:r>
    </w:p>
    <w:bookmarkEnd w:id="57"/>
    <w:bookmarkStart w:name="z80" w:id="58"/>
    <w:p>
      <w:pPr>
        <w:spacing w:after="0"/>
        <w:ind w:left="0"/>
        <w:jc w:val="both"/>
      </w:pPr>
      <w:r>
        <w:rPr>
          <w:rFonts w:ascii="Times New Roman"/>
          <w:b w:val="false"/>
          <w:i w:val="false"/>
          <w:color w:val="000000"/>
          <w:sz w:val="28"/>
        </w:rPr>
        <w:t>
      4) в системе мгновенных платежей.";</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82" w:id="59"/>
    <w:p>
      <w:pPr>
        <w:spacing w:after="0"/>
        <w:ind w:left="0"/>
        <w:jc w:val="both"/>
      </w:pPr>
      <w:r>
        <w:rPr>
          <w:rFonts w:ascii="Times New Roman"/>
          <w:b w:val="false"/>
          <w:i w:val="false"/>
          <w:color w:val="000000"/>
          <w:sz w:val="28"/>
        </w:rPr>
        <w:t>
      "50. Коды приоритетности разрабатываются Центром по согласованию с Национальным Банком с учетом проведения пользователями платежей социальной направленности, участия пользователей в расчетах на рынке ценных бумаг и валютном рынке Республики Казахстан, обеспечения завершения переводов денег по результатам клиринга операций между банками, совершенных с использованием платежных карточек, в системе межбанковского клиринга, в системе массовых электронных платежей и в системе мгновенных платежей.";</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84" w:id="60"/>
    <w:p>
      <w:pPr>
        <w:spacing w:after="0"/>
        <w:ind w:left="0"/>
        <w:jc w:val="both"/>
      </w:pPr>
      <w:r>
        <w:rPr>
          <w:rFonts w:ascii="Times New Roman"/>
          <w:b w:val="false"/>
          <w:i w:val="false"/>
          <w:color w:val="000000"/>
          <w:sz w:val="28"/>
        </w:rPr>
        <w:t>
      "100. Для выявления, измерения, мониторинга и управления операционным риском используются следующие методы:</w:t>
      </w:r>
    </w:p>
    <w:bookmarkEnd w:id="60"/>
    <w:bookmarkStart w:name="z85" w:id="61"/>
    <w:p>
      <w:pPr>
        <w:spacing w:after="0"/>
        <w:ind w:left="0"/>
        <w:jc w:val="both"/>
      </w:pPr>
      <w:r>
        <w:rPr>
          <w:rFonts w:ascii="Times New Roman"/>
          <w:b w:val="false"/>
          <w:i w:val="false"/>
          <w:color w:val="000000"/>
          <w:sz w:val="28"/>
        </w:rPr>
        <w:t>
      1) проведение Национальным Банком контроля и надзора за организацией и функционированием системы в соответствии с Законом о Национальном Банке;</w:t>
      </w:r>
    </w:p>
    <w:bookmarkEnd w:id="61"/>
    <w:bookmarkStart w:name="z86" w:id="62"/>
    <w:p>
      <w:pPr>
        <w:spacing w:after="0"/>
        <w:ind w:left="0"/>
        <w:jc w:val="both"/>
      </w:pPr>
      <w:r>
        <w:rPr>
          <w:rFonts w:ascii="Times New Roman"/>
          <w:b w:val="false"/>
          <w:i w:val="false"/>
          <w:color w:val="000000"/>
          <w:sz w:val="28"/>
        </w:rPr>
        <w:t xml:space="preserve">
      2) осмотр пользователя на выполнение требований к организационным мерам и программно-техническим средствам, обеспечивающим доступ в платежные системы,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31 августа 2016 года № 200 "Об утверждении Требований к организационным мерам и программно-техническим средствам, обеспечивающим доступ в платежные системы", зарегистрированным в Реестре государственной регистрации нормативных правовых актов под № 14289;</w:t>
      </w:r>
    </w:p>
    <w:bookmarkEnd w:id="62"/>
    <w:bookmarkStart w:name="z87" w:id="63"/>
    <w:p>
      <w:pPr>
        <w:spacing w:after="0"/>
        <w:ind w:left="0"/>
        <w:jc w:val="both"/>
      </w:pPr>
      <w:r>
        <w:rPr>
          <w:rFonts w:ascii="Times New Roman"/>
          <w:b w:val="false"/>
          <w:i w:val="false"/>
          <w:color w:val="000000"/>
          <w:sz w:val="28"/>
        </w:rPr>
        <w:t>
      3) постоянный мониторинг и поддержание Центром беспрерывной работы программно-технического комплекса системы в соответствии с методами, определенными внутренними документами Центра по управлению операционным риском;</w:t>
      </w:r>
    </w:p>
    <w:bookmarkEnd w:id="63"/>
    <w:bookmarkStart w:name="z88" w:id="64"/>
    <w:p>
      <w:pPr>
        <w:spacing w:after="0"/>
        <w:ind w:left="0"/>
        <w:jc w:val="both"/>
      </w:pPr>
      <w:r>
        <w:rPr>
          <w:rFonts w:ascii="Times New Roman"/>
          <w:b w:val="false"/>
          <w:i w:val="false"/>
          <w:color w:val="000000"/>
          <w:sz w:val="28"/>
        </w:rPr>
        <w:t>
      4) поддержание в актуальном состоянии плана восстановления деятельности системы с учетом возможных сценариев остановки работы системы и тестирование Национальным Банком совместно с Центром данного плана с переводом работы системы с основного центра на резервный центр не менее двух раз в течение года;</w:t>
      </w:r>
    </w:p>
    <w:bookmarkEnd w:id="64"/>
    <w:bookmarkStart w:name="z89" w:id="65"/>
    <w:p>
      <w:pPr>
        <w:spacing w:after="0"/>
        <w:ind w:left="0"/>
        <w:jc w:val="both"/>
      </w:pPr>
      <w:r>
        <w:rPr>
          <w:rFonts w:ascii="Times New Roman"/>
          <w:b w:val="false"/>
          <w:i w:val="false"/>
          <w:color w:val="000000"/>
          <w:sz w:val="28"/>
        </w:rPr>
        <w:t>
      5) обеспечение работоспособности резервного центра;</w:t>
      </w:r>
    </w:p>
    <w:bookmarkEnd w:id="65"/>
    <w:bookmarkStart w:name="z90" w:id="66"/>
    <w:p>
      <w:pPr>
        <w:spacing w:after="0"/>
        <w:ind w:left="0"/>
        <w:jc w:val="both"/>
      </w:pPr>
      <w:r>
        <w:rPr>
          <w:rFonts w:ascii="Times New Roman"/>
          <w:b w:val="false"/>
          <w:i w:val="false"/>
          <w:color w:val="000000"/>
          <w:sz w:val="28"/>
        </w:rPr>
        <w:t>
      6) перевод работы системы с основного центра на резервный центр при наличии сбоев или простоев в работе программно-технического комплекса системы, не подлежащих восстановлению в основном центре.".</w:t>
      </w:r>
    </w:p>
    <w:bookmarkEnd w:id="66"/>
    <w:bookmarkStart w:name="z91" w:id="6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следующие изменения: </w:t>
      </w:r>
    </w:p>
    <w:bookmarkEnd w:id="67"/>
    <w:bookmarkStart w:name="z92"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4" w:id="69"/>
    <w:p>
      <w:pPr>
        <w:spacing w:after="0"/>
        <w:ind w:left="0"/>
        <w:jc w:val="both"/>
      </w:pPr>
      <w:r>
        <w:rPr>
          <w:rFonts w:ascii="Times New Roman"/>
          <w:b w:val="false"/>
          <w:i w:val="false"/>
          <w:color w:val="000000"/>
          <w:sz w:val="28"/>
        </w:rPr>
        <w:t xml:space="preserve">
      "1. Настоящие Правила применения кодов секторов экономики и назначения платежей (далее – Правила) разработаны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применения кодов секторов экономики и назначения платежей, а также систему кодирования платежей.";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6" w:id="70"/>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статьей 1</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w:t>
      </w:r>
      <w:r>
        <w:rPr>
          <w:rFonts w:ascii="Times New Roman"/>
          <w:b w:val="false"/>
          <w:i w:val="false"/>
          <w:color w:val="000000"/>
          <w:sz w:val="28"/>
        </w:rPr>
        <w:t>статьей 1</w:t>
      </w:r>
      <w:r>
        <w:rPr>
          <w:rFonts w:ascii="Times New Roman"/>
          <w:b w:val="false"/>
          <w:i w:val="false"/>
          <w:color w:val="000000"/>
          <w:sz w:val="28"/>
        </w:rPr>
        <w:t xml:space="preserve"> Закона о платежах и платежных системах, а также следующие понятия:</w:t>
      </w:r>
    </w:p>
    <w:bookmarkEnd w:id="70"/>
    <w:bookmarkStart w:name="z97" w:id="71"/>
    <w:p>
      <w:pPr>
        <w:spacing w:after="0"/>
        <w:ind w:left="0"/>
        <w:jc w:val="both"/>
      </w:pPr>
      <w:r>
        <w:rPr>
          <w:rFonts w:ascii="Times New Roman"/>
          <w:b w:val="false"/>
          <w:i w:val="false"/>
          <w:color w:val="000000"/>
          <w:sz w:val="28"/>
        </w:rPr>
        <w:t>
      1) код валют и фондов (далее – код валюты) – трехзначный алфавитный код для обозначения валют и фондов, установленный в соответствии с национальным классификатором Республики Казахстан НК РК 07 ISO 4217 "Коды для представления валют и фондов";</w:t>
      </w:r>
    </w:p>
    <w:bookmarkEnd w:id="71"/>
    <w:bookmarkStart w:name="z98" w:id="72"/>
    <w:p>
      <w:pPr>
        <w:spacing w:after="0"/>
        <w:ind w:left="0"/>
        <w:jc w:val="both"/>
      </w:pPr>
      <w:r>
        <w:rPr>
          <w:rFonts w:ascii="Times New Roman"/>
          <w:b w:val="false"/>
          <w:i w:val="false"/>
          <w:color w:val="000000"/>
          <w:sz w:val="28"/>
        </w:rPr>
        <w:t>
      2) код назначения платежа – трехзначное цифровое кодовое обозначение назначения платежа.";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постановлений Правления Национального Банка Республики Казахстан, в которые вносятся изменения и дополнение по вопросам платежей и платежных систем. </w:t>
      </w:r>
    </w:p>
    <w:bookmarkStart w:name="z100" w:id="73"/>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следующие изменения и дополнение:</w:t>
      </w:r>
    </w:p>
    <w:bookmarkEnd w:id="73"/>
    <w:bookmarkStart w:name="z101"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3" w:id="75"/>
    <w:p>
      <w:pPr>
        <w:spacing w:after="0"/>
        <w:ind w:left="0"/>
        <w:jc w:val="both"/>
      </w:pPr>
      <w:r>
        <w:rPr>
          <w:rFonts w:ascii="Times New Roman"/>
          <w:b w:val="false"/>
          <w:i w:val="false"/>
          <w:color w:val="000000"/>
          <w:sz w:val="28"/>
        </w:rPr>
        <w:t xml:space="preserve">
      "1. Настоящие Правила открытия, ведения и закрытия банковских счетов клиентов (далее – Правила) разработаны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Гражданского кодекса Республики Казахстан (Общая часть) и </w:t>
      </w:r>
      <w:r>
        <w:rPr>
          <w:rFonts w:ascii="Times New Roman"/>
          <w:b w:val="false"/>
          <w:i w:val="false"/>
          <w:color w:val="000000"/>
          <w:sz w:val="28"/>
        </w:rPr>
        <w:t>статьей 747</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 </w:t>
      </w:r>
      <w:r>
        <w:rPr>
          <w:rFonts w:ascii="Times New Roman"/>
          <w:b w:val="false"/>
          <w:i w:val="false"/>
          <w:color w:val="000000"/>
          <w:sz w:val="28"/>
        </w:rPr>
        <w:t>статьями 19</w:t>
      </w:r>
      <w:r>
        <w:rPr>
          <w:rFonts w:ascii="Times New Roman"/>
          <w:b w:val="false"/>
          <w:i w:val="false"/>
          <w:color w:val="000000"/>
          <w:sz w:val="28"/>
        </w:rPr>
        <w:t xml:space="preserve">, 24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44)</w:t>
      </w:r>
      <w:r>
        <w:rPr>
          <w:rFonts w:ascii="Times New Roman"/>
          <w:b w:val="false"/>
          <w:i w:val="false"/>
          <w:color w:val="000000"/>
          <w:sz w:val="28"/>
        </w:rPr>
        <w:t xml:space="preserve"> части второй статьи 15 и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4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платежах и платежных системах" (далее – Закон о платежах и платежных системах) и определяют порядок открытия, ведения и закрытия банковских счетов клиентов в банках Республики Казахстан, филиалах банков-нерезидентов Республики Казахстан и организациях, осуществляющих открытие и ведение банковских счетов физических и юридических лиц на основании лицензии уполномоченного органа по регулированию, контролю и надзору финансового рынка и финансовых организаций (далее – уполномоченный орган), а также в случае,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 (далее – банки).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05" w:id="76"/>
    <w:p>
      <w:pPr>
        <w:spacing w:after="0"/>
        <w:ind w:left="0"/>
        <w:jc w:val="both"/>
      </w:pPr>
      <w:r>
        <w:rPr>
          <w:rFonts w:ascii="Times New Roman"/>
          <w:b w:val="false"/>
          <w:i w:val="false"/>
          <w:color w:val="000000"/>
          <w:sz w:val="28"/>
        </w:rPr>
        <w:t>
      "5. Банковский счет открывается при заключении между клиентом и банком договора банковского счета и (или) договора банковского вклада (далее – договор банковского обслуживания) на основании заявления клиента по форме, установленной банком (далее – заявление), представленного в банк на бумажном носителе или в электронном виде.</w:t>
      </w:r>
    </w:p>
    <w:bookmarkEnd w:id="76"/>
    <w:bookmarkStart w:name="z106" w:id="77"/>
    <w:p>
      <w:pPr>
        <w:spacing w:after="0"/>
        <w:ind w:left="0"/>
        <w:jc w:val="both"/>
      </w:pPr>
      <w:r>
        <w:rPr>
          <w:rFonts w:ascii="Times New Roman"/>
          <w:b w:val="false"/>
          <w:i w:val="false"/>
          <w:color w:val="000000"/>
          <w:sz w:val="28"/>
        </w:rPr>
        <w:t xml:space="preserve">
      Банковский счет, предназначенный для зачисления жилищных выплат и осуществления платежей на цели в соответствии со </w:t>
      </w:r>
      <w:r>
        <w:rPr>
          <w:rFonts w:ascii="Times New Roman"/>
          <w:b w:val="false"/>
          <w:i w:val="false"/>
          <w:color w:val="000000"/>
          <w:sz w:val="28"/>
        </w:rPr>
        <w:t>статьей 101-5</w:t>
      </w:r>
      <w:r>
        <w:rPr>
          <w:rFonts w:ascii="Times New Roman"/>
          <w:b w:val="false"/>
          <w:i w:val="false"/>
          <w:color w:val="000000"/>
          <w:sz w:val="28"/>
        </w:rPr>
        <w:t xml:space="preserve"> Закона Республики Казахстан "О жилищных отношениях" (далее – Закон о жилищных отношениях), открывается при заключении между банком, клиентом – сотрудником, являющимся получателем жилищных выплат, и государственным учреждением, сотрудник которого является получателем жилищных выплат, договора о жилищных выплатах в соответствии с </w:t>
      </w:r>
      <w:r>
        <w:rPr>
          <w:rFonts w:ascii="Times New Roman"/>
          <w:b w:val="false"/>
          <w:i w:val="false"/>
          <w:color w:val="000000"/>
          <w:sz w:val="28"/>
        </w:rPr>
        <w:t>приложениями 10</w:t>
      </w:r>
      <w:r>
        <w:rPr>
          <w:rFonts w:ascii="Times New Roman"/>
          <w:b w:val="false"/>
          <w:i w:val="false"/>
          <w:color w:val="000000"/>
          <w:sz w:val="28"/>
        </w:rPr>
        <w:t xml:space="preserve"> к Правилам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 постановлением Правительства Республики Казахстан от 28 декабря 2012 года № 1727 (далее – Правила № 1727), </w:t>
      </w:r>
      <w:r>
        <w:rPr>
          <w:rFonts w:ascii="Times New Roman"/>
          <w:b w:val="false"/>
          <w:i w:val="false"/>
          <w:color w:val="000000"/>
          <w:sz w:val="28"/>
        </w:rPr>
        <w:t>Правилам</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 постановлением Правительства Республики Казахстан от 12 февраля 2018 года № 49 (далее – Правила № 49), а также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Правилам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утвержденным постановлением Правительства Республики Казахстан от 22 декабря 2020 года № 872 (далее – Правила № 872).</w:t>
      </w:r>
    </w:p>
    <w:bookmarkEnd w:id="77"/>
    <w:bookmarkStart w:name="z107" w:id="78"/>
    <w:p>
      <w:pPr>
        <w:spacing w:after="0"/>
        <w:ind w:left="0"/>
        <w:jc w:val="both"/>
      </w:pPr>
      <w:r>
        <w:rPr>
          <w:rFonts w:ascii="Times New Roman"/>
          <w:b w:val="false"/>
          <w:i w:val="false"/>
          <w:color w:val="000000"/>
          <w:sz w:val="28"/>
        </w:rPr>
        <w:t xml:space="preserve">
      Банковский счет, предназначенный для образовательного накопительного вклада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(далее – Закон о Государственной образовательной накопительной системе), открывается при заключении между клиентом и банком договора об образовательном накопительном вкладе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приказу Министра образования и науки Республики Казахстан от 13 февраля 2015 года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зарегистрированному в Реестре государственной регистрации нормативных правовых актов под № 10610.";</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9" w:id="79"/>
    <w:p>
      <w:pPr>
        <w:spacing w:after="0"/>
        <w:ind w:left="0"/>
        <w:jc w:val="both"/>
      </w:pPr>
      <w:r>
        <w:rPr>
          <w:rFonts w:ascii="Times New Roman"/>
          <w:b w:val="false"/>
          <w:i w:val="false"/>
          <w:color w:val="000000"/>
          <w:sz w:val="28"/>
        </w:rPr>
        <w:t>
      "8. При открытии банковского счета клиенту либо обращении клиента в банк после открытия банковского счета банк выдает клиенту подтверждение в произвольной письменной форме или в электронном виде, в котором указывается номер банковского счета, за исключением случаев, когда номер банковского счета указан в договоре банковского обслуживания.</w:t>
      </w:r>
    </w:p>
    <w:bookmarkEnd w:id="79"/>
    <w:bookmarkStart w:name="z110" w:id="80"/>
    <w:p>
      <w:pPr>
        <w:spacing w:after="0"/>
        <w:ind w:left="0"/>
        <w:jc w:val="both"/>
      </w:pPr>
      <w:r>
        <w:rPr>
          <w:rFonts w:ascii="Times New Roman"/>
          <w:b w:val="false"/>
          <w:i w:val="false"/>
          <w:color w:val="000000"/>
          <w:sz w:val="28"/>
        </w:rPr>
        <w:t>
      В случае обращения клиента в банк для подтверждения текущего счета, открытого в порядке, предусмотренном пунктами 27, 27-1, 28, 28-2 Правил, банком дополнительно проставляется отметка "специальный счет" с указанием наименования платежей, для зачисления которых открывается такой счет.";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12" w:id="81"/>
    <w:p>
      <w:pPr>
        <w:spacing w:after="0"/>
        <w:ind w:left="0"/>
        <w:jc w:val="both"/>
      </w:pPr>
      <w:r>
        <w:rPr>
          <w:rFonts w:ascii="Times New Roman"/>
          <w:b w:val="false"/>
          <w:i w:val="false"/>
          <w:color w:val="000000"/>
          <w:sz w:val="28"/>
        </w:rPr>
        <w:t xml:space="preserve">
      "14. В случаях, установленных законами Республики Казахстан, а также по соглашению сторон договор банковского обслуживания заключается в электронном виде с использованием электронной цифровой подписи или динамической идентификации с применением процедур безопасности, предусмотренных внутренними документами банка, а также с учетом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22 марта 2020 года № 18, зарегистрированным в Реестре государственной регистрации нормативных правовых актов под № 20160.</w:t>
      </w:r>
    </w:p>
    <w:bookmarkEnd w:id="81"/>
    <w:bookmarkStart w:name="z113" w:id="82"/>
    <w:p>
      <w:pPr>
        <w:spacing w:after="0"/>
        <w:ind w:left="0"/>
        <w:jc w:val="both"/>
      </w:pPr>
      <w:r>
        <w:rPr>
          <w:rFonts w:ascii="Times New Roman"/>
          <w:b w:val="false"/>
          <w:i w:val="false"/>
          <w:color w:val="000000"/>
          <w:sz w:val="28"/>
        </w:rPr>
        <w:t>
      15. При открытии банковского счета на основании договора банковского обслуживания, следующие документы используются в целях распоряжения клиентом деньгами, находящимися на банковском счете:</w:t>
      </w:r>
    </w:p>
    <w:bookmarkEnd w:id="82"/>
    <w:bookmarkStart w:name="z114" w:id="83"/>
    <w:p>
      <w:pPr>
        <w:spacing w:after="0"/>
        <w:ind w:left="0"/>
        <w:jc w:val="both"/>
      </w:pPr>
      <w:r>
        <w:rPr>
          <w:rFonts w:ascii="Times New Roman"/>
          <w:b w:val="false"/>
          <w:i w:val="false"/>
          <w:color w:val="000000"/>
          <w:sz w:val="28"/>
        </w:rPr>
        <w:t>
      1) документ с образцами подписей, оформленный в соответствии с параграфом 1 главы 3 Правил;</w:t>
      </w:r>
    </w:p>
    <w:bookmarkEnd w:id="83"/>
    <w:bookmarkStart w:name="z115" w:id="84"/>
    <w:p>
      <w:pPr>
        <w:spacing w:after="0"/>
        <w:ind w:left="0"/>
        <w:jc w:val="both"/>
      </w:pPr>
      <w:r>
        <w:rPr>
          <w:rFonts w:ascii="Times New Roman"/>
          <w:b w:val="false"/>
          <w:i w:val="false"/>
          <w:color w:val="000000"/>
          <w:sz w:val="28"/>
        </w:rPr>
        <w:t>
      2) копия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банковского счета клиента (распоряжением деньгами на банковском счете) в соответствии с документом с образцами подписей, оформленным в соответствии с параграфом 1 главы 3 Правил.</w:t>
      </w:r>
    </w:p>
    <w:bookmarkEnd w:id="84"/>
    <w:bookmarkStart w:name="z116" w:id="85"/>
    <w:p>
      <w:pPr>
        <w:spacing w:after="0"/>
        <w:ind w:left="0"/>
        <w:jc w:val="both"/>
      </w:pPr>
      <w:r>
        <w:rPr>
          <w:rFonts w:ascii="Times New Roman"/>
          <w:b w:val="false"/>
          <w:i w:val="false"/>
          <w:color w:val="000000"/>
          <w:sz w:val="28"/>
        </w:rPr>
        <w:t>
      Допускается представление документов, предусмотренных подпунктами 1) и 2) части первой настоящего пункта, после заключения договора банковского обслуживания при обращении клиента в банк для осуществления операций по банковскому счету, за исключением случаев открытия банковского счета клиенту дистанционным способом.</w:t>
      </w:r>
    </w:p>
    <w:bookmarkEnd w:id="85"/>
    <w:bookmarkStart w:name="z117" w:id="86"/>
    <w:p>
      <w:pPr>
        <w:spacing w:after="0"/>
        <w:ind w:left="0"/>
        <w:jc w:val="both"/>
      </w:pPr>
      <w:r>
        <w:rPr>
          <w:rFonts w:ascii="Times New Roman"/>
          <w:b w:val="false"/>
          <w:i w:val="false"/>
          <w:color w:val="000000"/>
          <w:sz w:val="28"/>
        </w:rPr>
        <w:t>
      При открытии банковского счета, распоряжении клиентом деньгами, находящимися на банковском счете, дистанционным способом, не требуется представление документов, предусмотренных подпунктами 1) и 2) части первой настоящего пункта.</w:t>
      </w:r>
    </w:p>
    <w:bookmarkEnd w:id="86"/>
    <w:bookmarkStart w:name="z118" w:id="87"/>
    <w:p>
      <w:pPr>
        <w:spacing w:after="0"/>
        <w:ind w:left="0"/>
        <w:jc w:val="both"/>
      </w:pPr>
      <w:r>
        <w:rPr>
          <w:rFonts w:ascii="Times New Roman"/>
          <w:b w:val="false"/>
          <w:i w:val="false"/>
          <w:color w:val="000000"/>
          <w:sz w:val="28"/>
        </w:rPr>
        <w:t xml:space="preserve">
      Деловые отношения с клиентом дистанционным способом устанавливаются в соответствии с Требованиями к надлежащей проверке клиентов в случае дистанционного установления деловых отношений субъектами финансового мониторинга,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87"/>
    <w:bookmarkStart w:name="z119" w:id="88"/>
    <w:p>
      <w:pPr>
        <w:spacing w:after="0"/>
        <w:ind w:left="0"/>
        <w:jc w:val="both"/>
      </w:pPr>
      <w:r>
        <w:rPr>
          <w:rFonts w:ascii="Times New Roman"/>
          <w:b w:val="false"/>
          <w:i w:val="false"/>
          <w:color w:val="000000"/>
          <w:sz w:val="28"/>
        </w:rPr>
        <w:t>
      16. При открытии второго и последующих банковских счетов в одном банке (его филиалах и подразделениях), банк не требует повторного предоставления клиентом документов, предусмотренных для открытия банковского счета (за исключением разрешения центрального уполномоченного органа по исполнению бюджета – для государственных учреждений, финансируемых из государственного бюджета, и документа, удостоверяющего личность – для клиентов-физических лиц) в одном из следующих случаев:</w:t>
      </w:r>
    </w:p>
    <w:bookmarkEnd w:id="88"/>
    <w:bookmarkStart w:name="z120" w:id="89"/>
    <w:p>
      <w:pPr>
        <w:spacing w:after="0"/>
        <w:ind w:left="0"/>
        <w:jc w:val="both"/>
      </w:pPr>
      <w:r>
        <w:rPr>
          <w:rFonts w:ascii="Times New Roman"/>
          <w:b w:val="false"/>
          <w:i w:val="false"/>
          <w:color w:val="000000"/>
          <w:sz w:val="28"/>
        </w:rPr>
        <w:t>
      1) если клиент открывает банковский счет в том же банке (филиале, подразделении банка), в котором открыт первый банковский счет;</w:t>
      </w:r>
    </w:p>
    <w:bookmarkEnd w:id="89"/>
    <w:bookmarkStart w:name="z121" w:id="90"/>
    <w:p>
      <w:pPr>
        <w:spacing w:after="0"/>
        <w:ind w:left="0"/>
        <w:jc w:val="both"/>
      </w:pPr>
      <w:r>
        <w:rPr>
          <w:rFonts w:ascii="Times New Roman"/>
          <w:b w:val="false"/>
          <w:i w:val="false"/>
          <w:color w:val="000000"/>
          <w:sz w:val="28"/>
        </w:rPr>
        <w:t>
      2) если имеется подтверждение банка (филиала, подразделения банка), в котором клиенту открыт первый банковский счет, о наличии полного пакета документов, необходимых для открытия банковского счета в соответствии с Правилами.</w:t>
      </w:r>
    </w:p>
    <w:bookmarkEnd w:id="90"/>
    <w:bookmarkStart w:name="z122" w:id="91"/>
    <w:p>
      <w:pPr>
        <w:spacing w:after="0"/>
        <w:ind w:left="0"/>
        <w:jc w:val="both"/>
      </w:pPr>
      <w:r>
        <w:rPr>
          <w:rFonts w:ascii="Times New Roman"/>
          <w:b w:val="false"/>
          <w:i w:val="false"/>
          <w:color w:val="000000"/>
          <w:sz w:val="28"/>
        </w:rPr>
        <w:t xml:space="preserve">
      3) если банк располагает необходимым программным обеспечением по формированию дела по каждому клиенту в электронном виде (далее – электронное досье) с информацией о наличии банковского счета в банке (филиале, подразделении банка) и отсутствуют изменения в электронном досье клиента на момент открытия банковского счета. </w:t>
      </w:r>
    </w:p>
    <w:bookmarkEnd w:id="91"/>
    <w:bookmarkStart w:name="z123" w:id="92"/>
    <w:p>
      <w:pPr>
        <w:spacing w:after="0"/>
        <w:ind w:left="0"/>
        <w:jc w:val="both"/>
      </w:pPr>
      <w:r>
        <w:rPr>
          <w:rFonts w:ascii="Times New Roman"/>
          <w:b w:val="false"/>
          <w:i w:val="false"/>
          <w:color w:val="000000"/>
          <w:sz w:val="28"/>
        </w:rPr>
        <w:t>
      Открытие клиенту-резиденту Республики Казахстан второго и последующих банковских счетов в одном банке дистанционным способом с использованием средств информационно-коммуникационных технологий осуществляется без представления клиентом документов, предусмотренных для открытия банковского счета.</w:t>
      </w:r>
    </w:p>
    <w:bookmarkEnd w:id="92"/>
    <w:bookmarkStart w:name="z124" w:id="93"/>
    <w:p>
      <w:pPr>
        <w:spacing w:after="0"/>
        <w:ind w:left="0"/>
        <w:jc w:val="both"/>
      </w:pPr>
      <w:r>
        <w:rPr>
          <w:rFonts w:ascii="Times New Roman"/>
          <w:b w:val="false"/>
          <w:i w:val="false"/>
          <w:color w:val="000000"/>
          <w:sz w:val="28"/>
        </w:rPr>
        <w:t>
      17. В случае открытия клиентом-юридическим лицом нескольких банковских счетов в одном банке (филиале, подразделении банка) банк не требует повторного представления документов, предусмотренных для открытия банковских счетов в соответствии с главой 2 Правил (за исключением разрешения центрального уполномоченного органа по исполнению бюджета – для государственных учреждений, финансируемых из государственного бюджета).";</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26" w:id="94"/>
    <w:p>
      <w:pPr>
        <w:spacing w:after="0"/>
        <w:ind w:left="0"/>
        <w:jc w:val="both"/>
      </w:pPr>
      <w:r>
        <w:rPr>
          <w:rFonts w:ascii="Times New Roman"/>
          <w:b w:val="false"/>
          <w:i w:val="false"/>
          <w:color w:val="000000"/>
          <w:sz w:val="28"/>
        </w:rPr>
        <w:t>
      "26. Для открытия текущего счета клиент представляет в банк:</w:t>
      </w:r>
    </w:p>
    <w:bookmarkEnd w:id="94"/>
    <w:bookmarkStart w:name="z127" w:id="95"/>
    <w:p>
      <w:pPr>
        <w:spacing w:after="0"/>
        <w:ind w:left="0"/>
        <w:jc w:val="both"/>
      </w:pPr>
      <w:r>
        <w:rPr>
          <w:rFonts w:ascii="Times New Roman"/>
          <w:b w:val="false"/>
          <w:i w:val="false"/>
          <w:color w:val="000000"/>
          <w:sz w:val="28"/>
        </w:rPr>
        <w:t>
      1) физические лица-резиденты Республики Казахстан, физические лица-нерезиденты Республики Казахстан и индивидуальные предприниматели:</w:t>
      </w:r>
    </w:p>
    <w:bookmarkEnd w:id="95"/>
    <w:bookmarkStart w:name="z128" w:id="96"/>
    <w:p>
      <w:pPr>
        <w:spacing w:after="0"/>
        <w:ind w:left="0"/>
        <w:jc w:val="both"/>
      </w:pPr>
      <w:r>
        <w:rPr>
          <w:rFonts w:ascii="Times New Roman"/>
          <w:b w:val="false"/>
          <w:i w:val="false"/>
          <w:color w:val="000000"/>
          <w:sz w:val="28"/>
        </w:rPr>
        <w:t>
      документ, удостоверяющий личность;</w:t>
      </w:r>
    </w:p>
    <w:bookmarkEnd w:id="96"/>
    <w:bookmarkStart w:name="z129" w:id="97"/>
    <w:p>
      <w:pPr>
        <w:spacing w:after="0"/>
        <w:ind w:left="0"/>
        <w:jc w:val="both"/>
      </w:pPr>
      <w:r>
        <w:rPr>
          <w:rFonts w:ascii="Times New Roman"/>
          <w:b w:val="false"/>
          <w:i w:val="false"/>
          <w:color w:val="000000"/>
          <w:sz w:val="28"/>
        </w:rPr>
        <w:t>
      2) частные нотариусы, частные судебные исполнители, адвокаты и профессиональные медиаторы:</w:t>
      </w:r>
    </w:p>
    <w:bookmarkEnd w:id="97"/>
    <w:bookmarkStart w:name="z130" w:id="98"/>
    <w:p>
      <w:pPr>
        <w:spacing w:after="0"/>
        <w:ind w:left="0"/>
        <w:jc w:val="both"/>
      </w:pPr>
      <w:r>
        <w:rPr>
          <w:rFonts w:ascii="Times New Roman"/>
          <w:b w:val="false"/>
          <w:i w:val="false"/>
          <w:color w:val="000000"/>
          <w:sz w:val="28"/>
        </w:rPr>
        <w:t>
      документ, удостоверяющий личность;</w:t>
      </w:r>
    </w:p>
    <w:bookmarkEnd w:id="98"/>
    <w:bookmarkStart w:name="z131" w:id="99"/>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99"/>
    <w:bookmarkStart w:name="z132" w:id="100"/>
    <w:p>
      <w:pPr>
        <w:spacing w:after="0"/>
        <w:ind w:left="0"/>
        <w:jc w:val="both"/>
      </w:pPr>
      <w:r>
        <w:rPr>
          <w:rFonts w:ascii="Times New Roman"/>
          <w:b w:val="false"/>
          <w:i w:val="false"/>
          <w:color w:val="000000"/>
          <w:sz w:val="28"/>
        </w:rPr>
        <w:t>
      копию лицензии на право занятия нотариальной деятельностью (для частных нотариусов) либо копию электронной лицензии, полученной через государственную базу данных "Е-лицензирование";</w:t>
      </w:r>
    </w:p>
    <w:bookmarkEnd w:id="100"/>
    <w:bookmarkStart w:name="z133" w:id="101"/>
    <w:p>
      <w:pPr>
        <w:spacing w:after="0"/>
        <w:ind w:left="0"/>
        <w:jc w:val="both"/>
      </w:pPr>
      <w:r>
        <w:rPr>
          <w:rFonts w:ascii="Times New Roman"/>
          <w:b w:val="false"/>
          <w:i w:val="false"/>
          <w:color w:val="000000"/>
          <w:sz w:val="28"/>
        </w:rPr>
        <w:t>
      копию лицензии на право занятия адвокатской деятельностью (для адвокатов) либо копию электронной лицензии, полученной через государственную базу данных "Е-лицензирование";</w:t>
      </w:r>
    </w:p>
    <w:bookmarkEnd w:id="101"/>
    <w:bookmarkStart w:name="z134" w:id="102"/>
    <w:p>
      <w:pPr>
        <w:spacing w:after="0"/>
        <w:ind w:left="0"/>
        <w:jc w:val="both"/>
      </w:pPr>
      <w:r>
        <w:rPr>
          <w:rFonts w:ascii="Times New Roman"/>
          <w:b w:val="false"/>
          <w:i w:val="false"/>
          <w:color w:val="000000"/>
          <w:sz w:val="28"/>
        </w:rPr>
        <w:t>
      копию лицензии на право занятия деятельностью по исполнению исполнительных документов (для частных судебных исполнителей) либо копию электронной лицензии, полученной через государственную базу данных "Е-лицензирование";</w:t>
      </w:r>
    </w:p>
    <w:bookmarkEnd w:id="102"/>
    <w:bookmarkStart w:name="z135" w:id="103"/>
    <w:p>
      <w:pPr>
        <w:spacing w:after="0"/>
        <w:ind w:left="0"/>
        <w:jc w:val="both"/>
      </w:pPr>
      <w:r>
        <w:rPr>
          <w:rFonts w:ascii="Times New Roman"/>
          <w:b w:val="false"/>
          <w:i w:val="false"/>
          <w:color w:val="000000"/>
          <w:sz w:val="28"/>
        </w:rPr>
        <w:t>
      копию сертификата, подтверждающего прохождение обучения по программе подготовки медиаторов (для профессиональных медиаторов);</w:t>
      </w:r>
    </w:p>
    <w:bookmarkEnd w:id="103"/>
    <w:bookmarkStart w:name="z136" w:id="104"/>
    <w:p>
      <w:pPr>
        <w:spacing w:after="0"/>
        <w:ind w:left="0"/>
        <w:jc w:val="both"/>
      </w:pPr>
      <w:r>
        <w:rPr>
          <w:rFonts w:ascii="Times New Roman"/>
          <w:b w:val="false"/>
          <w:i w:val="false"/>
          <w:color w:val="000000"/>
          <w:sz w:val="28"/>
        </w:rPr>
        <w:t>
      3) юридические лица-резиденты Республики Казахстан и их филиалы и представительства, юридические лица-нерезиденты Республики Казахстан, осуществляющие деятельность в Республике Казахстан через филиал, представительство:</w:t>
      </w:r>
    </w:p>
    <w:bookmarkEnd w:id="104"/>
    <w:bookmarkStart w:name="z137" w:id="105"/>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05"/>
    <w:bookmarkStart w:name="z138" w:id="106"/>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06"/>
    <w:bookmarkStart w:name="z139" w:id="107"/>
    <w:p>
      <w:pPr>
        <w:spacing w:after="0"/>
        <w:ind w:left="0"/>
        <w:jc w:val="both"/>
      </w:pPr>
      <w:r>
        <w:rPr>
          <w:rFonts w:ascii="Times New Roman"/>
          <w:b w:val="false"/>
          <w:i w:val="false"/>
          <w:color w:val="000000"/>
          <w:sz w:val="28"/>
        </w:rPr>
        <w:t>
      документы, подтверждающие полномочия руководителя филиала или представительства общественного или религиозного объединения, избранного (назначенного) в порядке, предусмотренном уставом общественного или религиозного объединения и положением о его филиале или представительстве (для филиалов и представительств общественных и религиозных объединений);</w:t>
      </w:r>
    </w:p>
    <w:bookmarkEnd w:id="107"/>
    <w:bookmarkStart w:name="z140" w:id="108"/>
    <w:p>
      <w:pPr>
        <w:spacing w:after="0"/>
        <w:ind w:left="0"/>
        <w:jc w:val="both"/>
      </w:pPr>
      <w:r>
        <w:rPr>
          <w:rFonts w:ascii="Times New Roman"/>
          <w:b w:val="false"/>
          <w:i w:val="false"/>
          <w:color w:val="000000"/>
          <w:sz w:val="28"/>
        </w:rPr>
        <w:t>
      копию доверенности, выданной юридическим лицом руководителю филиала или представительства (для филиалов и представительств иных организационно-правовых форм юридических лиц);</w:t>
      </w:r>
    </w:p>
    <w:bookmarkEnd w:id="108"/>
    <w:bookmarkStart w:name="z141" w:id="109"/>
    <w:p>
      <w:pPr>
        <w:spacing w:after="0"/>
        <w:ind w:left="0"/>
        <w:jc w:val="both"/>
      </w:pPr>
      <w:r>
        <w:rPr>
          <w:rFonts w:ascii="Times New Roman"/>
          <w:b w:val="false"/>
          <w:i w:val="false"/>
          <w:color w:val="000000"/>
          <w:sz w:val="28"/>
        </w:rPr>
        <w:t xml:space="preserve">
      разрешение государственного органа, осуществляющего руководство в сфере обеспечения поступлений налогов и платежей в бюджет, в соответствии с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зарегистрированным в Реестре государственной регистрации нормативных правовых актов под № 9934, (для государственных учреждений, финансируемых из государственного бюджета);</w:t>
      </w:r>
    </w:p>
    <w:bookmarkEnd w:id="109"/>
    <w:bookmarkStart w:name="z142" w:id="110"/>
    <w:p>
      <w:pPr>
        <w:spacing w:after="0"/>
        <w:ind w:left="0"/>
        <w:jc w:val="both"/>
      </w:pPr>
      <w:r>
        <w:rPr>
          <w:rFonts w:ascii="Times New Roman"/>
          <w:b w:val="false"/>
          <w:i w:val="false"/>
          <w:color w:val="000000"/>
          <w:sz w:val="28"/>
        </w:rPr>
        <w:t>
      4) юридические лица-нерезиденты Республики Казахстан:</w:t>
      </w:r>
    </w:p>
    <w:bookmarkEnd w:id="110"/>
    <w:bookmarkStart w:name="z143" w:id="111"/>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параграфом 1 главы 3 Правил, или документы, подтверждающие полномочия представителей юридического лица-нерезидента по распоряжению счетом и содержащие образцы подписей таких уполномоченных представителей, при условии, что данные документы нотариально удостоверены и (или) легализованы, и (или) апостилированы; </w:t>
      </w:r>
    </w:p>
    <w:bookmarkEnd w:id="111"/>
    <w:bookmarkStart w:name="z144" w:id="112"/>
    <w:p>
      <w:pPr>
        <w:spacing w:after="0"/>
        <w:ind w:left="0"/>
        <w:jc w:val="both"/>
      </w:pPr>
      <w:r>
        <w:rPr>
          <w:rFonts w:ascii="Times New Roman"/>
          <w:b w:val="false"/>
          <w:i w:val="false"/>
          <w:color w:val="000000"/>
          <w:sz w:val="28"/>
        </w:rPr>
        <w:t>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с нотариально засвидетельствованным переводом на казахский или русский язык, и, в случае необходимости, легализованные либо апостилированные;</w:t>
      </w:r>
    </w:p>
    <w:bookmarkEnd w:id="112"/>
    <w:bookmarkStart w:name="z145" w:id="113"/>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13"/>
    <w:bookmarkStart w:name="z146" w:id="114"/>
    <w:p>
      <w:pPr>
        <w:spacing w:after="0"/>
        <w:ind w:left="0"/>
        <w:jc w:val="both"/>
      </w:pPr>
      <w:r>
        <w:rPr>
          <w:rFonts w:ascii="Times New Roman"/>
          <w:b w:val="false"/>
          <w:i w:val="false"/>
          <w:color w:val="000000"/>
          <w:sz w:val="28"/>
        </w:rPr>
        <w:t>
      5) крестьянские (фермерские) хозяйства:</w:t>
      </w:r>
    </w:p>
    <w:bookmarkEnd w:id="114"/>
    <w:bookmarkStart w:name="z147" w:id="115"/>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15"/>
    <w:bookmarkStart w:name="z148" w:id="116"/>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16"/>
    <w:bookmarkStart w:name="z149" w:id="117"/>
    <w:p>
      <w:pPr>
        <w:spacing w:after="0"/>
        <w:ind w:left="0"/>
        <w:jc w:val="both"/>
      </w:pPr>
      <w:r>
        <w:rPr>
          <w:rFonts w:ascii="Times New Roman"/>
          <w:b w:val="false"/>
          <w:i w:val="false"/>
          <w:color w:val="000000"/>
          <w:sz w:val="28"/>
        </w:rPr>
        <w:t>
      6) ликвидируемые банки, страховые (перестраховочные) организации, их филиалы, добровольные накопительные пенсионные фонды:</w:t>
      </w:r>
    </w:p>
    <w:bookmarkEnd w:id="117"/>
    <w:bookmarkStart w:name="z150" w:id="118"/>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18"/>
    <w:bookmarkStart w:name="z151" w:id="119"/>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19"/>
    <w:bookmarkStart w:name="z152" w:id="120"/>
    <w:p>
      <w:pPr>
        <w:spacing w:after="0"/>
        <w:ind w:left="0"/>
        <w:jc w:val="both"/>
      </w:pPr>
      <w:r>
        <w:rPr>
          <w:rFonts w:ascii="Times New Roman"/>
          <w:b w:val="false"/>
          <w:i w:val="false"/>
          <w:color w:val="000000"/>
          <w:sz w:val="28"/>
        </w:rPr>
        <w:t>
      копию решения суда либо общего собрания акционеров о ликвидации банка, страховой (перестраховочной) организации;</w:t>
      </w:r>
    </w:p>
    <w:bookmarkEnd w:id="120"/>
    <w:bookmarkStart w:name="z153" w:id="121"/>
    <w:p>
      <w:pPr>
        <w:spacing w:after="0"/>
        <w:ind w:left="0"/>
        <w:jc w:val="both"/>
      </w:pPr>
      <w:r>
        <w:rPr>
          <w:rFonts w:ascii="Times New Roman"/>
          <w:b w:val="false"/>
          <w:i w:val="false"/>
          <w:color w:val="000000"/>
          <w:sz w:val="28"/>
        </w:rPr>
        <w:t>
      копию решения уполномоченного органа о назначении ликвидационной комиссии;</w:t>
      </w:r>
    </w:p>
    <w:bookmarkEnd w:id="121"/>
    <w:bookmarkStart w:name="z154" w:id="122"/>
    <w:p>
      <w:pPr>
        <w:spacing w:after="0"/>
        <w:ind w:left="0"/>
        <w:jc w:val="both"/>
      </w:pPr>
      <w:r>
        <w:rPr>
          <w:rFonts w:ascii="Times New Roman"/>
          <w:b w:val="false"/>
          <w:i w:val="false"/>
          <w:color w:val="000000"/>
          <w:sz w:val="28"/>
        </w:rPr>
        <w:t>
      копию решения уполномоченного органа о лишении лицензии на проведение банковских и иных операций либо на право осуществления страховой деятельности (деятельности по перестрахованию);</w:t>
      </w:r>
    </w:p>
    <w:bookmarkEnd w:id="122"/>
    <w:bookmarkStart w:name="z155" w:id="123"/>
    <w:p>
      <w:pPr>
        <w:spacing w:after="0"/>
        <w:ind w:left="0"/>
        <w:jc w:val="both"/>
      </w:pPr>
      <w:r>
        <w:rPr>
          <w:rFonts w:ascii="Times New Roman"/>
          <w:b w:val="false"/>
          <w:i w:val="false"/>
          <w:color w:val="000000"/>
          <w:sz w:val="28"/>
        </w:rPr>
        <w:t>
      7) иностранные дипломатические и консульские представительства:</w:t>
      </w:r>
    </w:p>
    <w:bookmarkEnd w:id="123"/>
    <w:bookmarkStart w:name="z156" w:id="124"/>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24"/>
    <w:bookmarkStart w:name="z157" w:id="125"/>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25"/>
    <w:bookmarkStart w:name="z158" w:id="126"/>
    <w:p>
      <w:pPr>
        <w:spacing w:after="0"/>
        <w:ind w:left="0"/>
        <w:jc w:val="both"/>
      </w:pPr>
      <w:r>
        <w:rPr>
          <w:rFonts w:ascii="Times New Roman"/>
          <w:b w:val="false"/>
          <w:i w:val="false"/>
          <w:color w:val="000000"/>
          <w:sz w:val="28"/>
        </w:rPr>
        <w:t>
      копию ноты о подтверждении регистрации дипломатического и консульского представительства.</w:t>
      </w:r>
    </w:p>
    <w:bookmarkEnd w:id="126"/>
    <w:bookmarkStart w:name="z159" w:id="127"/>
    <w:p>
      <w:pPr>
        <w:spacing w:after="0"/>
        <w:ind w:left="0"/>
        <w:jc w:val="both"/>
      </w:pPr>
      <w:r>
        <w:rPr>
          <w:rFonts w:ascii="Times New Roman"/>
          <w:b w:val="false"/>
          <w:i w:val="false"/>
          <w:color w:val="000000"/>
          <w:sz w:val="28"/>
        </w:rPr>
        <w:t>
      Не требуется представление документов, указанных в настоящем пункте, в случае их получения банком из информационных систем государственных органов.";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61" w:id="128"/>
    <w:p>
      <w:pPr>
        <w:spacing w:after="0"/>
        <w:ind w:left="0"/>
        <w:jc w:val="both"/>
      </w:pPr>
      <w:r>
        <w:rPr>
          <w:rFonts w:ascii="Times New Roman"/>
          <w:b w:val="false"/>
          <w:i w:val="false"/>
          <w:color w:val="000000"/>
          <w:sz w:val="28"/>
        </w:rPr>
        <w:t>
      "28. Для открытия текущего счета, предназначенного для зачисления жилищных выплат и осуществления платежей на цели в соответствии со статьей 101-5 Закона о жилищных отношениях, клиент представляет в банк:</w:t>
      </w:r>
    </w:p>
    <w:bookmarkEnd w:id="128"/>
    <w:bookmarkStart w:name="z162" w:id="129"/>
    <w:p>
      <w:pPr>
        <w:spacing w:after="0"/>
        <w:ind w:left="0"/>
        <w:jc w:val="both"/>
      </w:pPr>
      <w:r>
        <w:rPr>
          <w:rFonts w:ascii="Times New Roman"/>
          <w:b w:val="false"/>
          <w:i w:val="false"/>
          <w:color w:val="000000"/>
          <w:sz w:val="28"/>
        </w:rPr>
        <w:t>
      1) документ, удостоверяющий личность;</w:t>
      </w:r>
    </w:p>
    <w:bookmarkEnd w:id="129"/>
    <w:bookmarkStart w:name="z163" w:id="130"/>
    <w:p>
      <w:pPr>
        <w:spacing w:after="0"/>
        <w:ind w:left="0"/>
        <w:jc w:val="both"/>
      </w:pPr>
      <w:r>
        <w:rPr>
          <w:rFonts w:ascii="Times New Roman"/>
          <w:b w:val="false"/>
          <w:i w:val="false"/>
          <w:color w:val="000000"/>
          <w:sz w:val="28"/>
        </w:rPr>
        <w:t>
      2) заявление, содержащее назначение текущего счета;</w:t>
      </w:r>
    </w:p>
    <w:bookmarkEnd w:id="130"/>
    <w:bookmarkStart w:name="z164" w:id="131"/>
    <w:p>
      <w:pPr>
        <w:spacing w:after="0"/>
        <w:ind w:left="0"/>
        <w:jc w:val="both"/>
      </w:pPr>
      <w:r>
        <w:rPr>
          <w:rFonts w:ascii="Times New Roman"/>
          <w:b w:val="false"/>
          <w:i w:val="false"/>
          <w:color w:val="000000"/>
          <w:sz w:val="28"/>
        </w:rPr>
        <w:t xml:space="preserve">
      3) справку о получателе текущих жилищных выплат (для представления в банк)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 1727, </w:t>
      </w:r>
      <w:r>
        <w:rPr>
          <w:rFonts w:ascii="Times New Roman"/>
          <w:b w:val="false"/>
          <w:i w:val="false"/>
          <w:color w:val="000000"/>
          <w:sz w:val="28"/>
        </w:rPr>
        <w:t>приложением 5</w:t>
      </w:r>
      <w:r>
        <w:rPr>
          <w:rFonts w:ascii="Times New Roman"/>
          <w:b w:val="false"/>
          <w:i w:val="false"/>
          <w:color w:val="000000"/>
          <w:sz w:val="28"/>
        </w:rPr>
        <w:t xml:space="preserve"> Правил № 872 либо с </w:t>
      </w:r>
      <w:r>
        <w:rPr>
          <w:rFonts w:ascii="Times New Roman"/>
          <w:b w:val="false"/>
          <w:i w:val="false"/>
          <w:color w:val="000000"/>
          <w:sz w:val="28"/>
        </w:rPr>
        <w:t>приложением 8</w:t>
      </w:r>
      <w:r>
        <w:rPr>
          <w:rFonts w:ascii="Times New Roman"/>
          <w:b w:val="false"/>
          <w:i w:val="false"/>
          <w:color w:val="000000"/>
          <w:sz w:val="28"/>
        </w:rPr>
        <w:t xml:space="preserve"> к Правилам № 49 и (или) справку о получателе единовременных жилищных выплат (для представления в банк)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 № 1727 либо </w:t>
      </w:r>
      <w:r>
        <w:rPr>
          <w:rFonts w:ascii="Times New Roman"/>
          <w:b w:val="false"/>
          <w:i w:val="false"/>
          <w:color w:val="000000"/>
          <w:sz w:val="28"/>
        </w:rPr>
        <w:t>приложением 9</w:t>
      </w:r>
      <w:r>
        <w:rPr>
          <w:rFonts w:ascii="Times New Roman"/>
          <w:b w:val="false"/>
          <w:i w:val="false"/>
          <w:color w:val="000000"/>
          <w:sz w:val="28"/>
        </w:rPr>
        <w:t xml:space="preserve"> к Правилам № 49.";</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Start w:name="z166" w:id="132"/>
    <w:p>
      <w:pPr>
        <w:spacing w:after="0"/>
        <w:ind w:left="0"/>
        <w:jc w:val="both"/>
      </w:pPr>
      <w:r>
        <w:rPr>
          <w:rFonts w:ascii="Times New Roman"/>
          <w:b w:val="false"/>
          <w:i w:val="false"/>
          <w:color w:val="000000"/>
          <w:sz w:val="28"/>
        </w:rPr>
        <w:t>
      "32. Для открытия сберегательного счета вкладчик-клиент представляет в банк:</w:t>
      </w:r>
    </w:p>
    <w:bookmarkEnd w:id="132"/>
    <w:bookmarkStart w:name="z167" w:id="133"/>
    <w:p>
      <w:pPr>
        <w:spacing w:after="0"/>
        <w:ind w:left="0"/>
        <w:jc w:val="both"/>
      </w:pPr>
      <w:r>
        <w:rPr>
          <w:rFonts w:ascii="Times New Roman"/>
          <w:b w:val="false"/>
          <w:i w:val="false"/>
          <w:color w:val="000000"/>
          <w:sz w:val="28"/>
        </w:rPr>
        <w:t>
      1) физические лица-резиденты Республики Казахстан, физические лица-нерезиденты Республики Казахстан и индивидуальные предприниматели:</w:t>
      </w:r>
    </w:p>
    <w:bookmarkEnd w:id="133"/>
    <w:bookmarkStart w:name="z168" w:id="134"/>
    <w:p>
      <w:pPr>
        <w:spacing w:after="0"/>
        <w:ind w:left="0"/>
        <w:jc w:val="both"/>
      </w:pPr>
      <w:r>
        <w:rPr>
          <w:rFonts w:ascii="Times New Roman"/>
          <w:b w:val="false"/>
          <w:i w:val="false"/>
          <w:color w:val="000000"/>
          <w:sz w:val="28"/>
        </w:rPr>
        <w:t>
      документ, удостоверяющий личность;</w:t>
      </w:r>
    </w:p>
    <w:bookmarkEnd w:id="134"/>
    <w:bookmarkStart w:name="z169" w:id="135"/>
    <w:p>
      <w:pPr>
        <w:spacing w:after="0"/>
        <w:ind w:left="0"/>
        <w:jc w:val="both"/>
      </w:pPr>
      <w:r>
        <w:rPr>
          <w:rFonts w:ascii="Times New Roman"/>
          <w:b w:val="false"/>
          <w:i w:val="false"/>
          <w:color w:val="000000"/>
          <w:sz w:val="28"/>
        </w:rPr>
        <w:t>
      2) частные нотариусы, частные судебные исполнители, адвокаты и профессиональные медиаторы:</w:t>
      </w:r>
    </w:p>
    <w:bookmarkEnd w:id="135"/>
    <w:bookmarkStart w:name="z170" w:id="136"/>
    <w:p>
      <w:pPr>
        <w:spacing w:after="0"/>
        <w:ind w:left="0"/>
        <w:jc w:val="both"/>
      </w:pPr>
      <w:r>
        <w:rPr>
          <w:rFonts w:ascii="Times New Roman"/>
          <w:b w:val="false"/>
          <w:i w:val="false"/>
          <w:color w:val="000000"/>
          <w:sz w:val="28"/>
        </w:rPr>
        <w:t>
      документ, удостоверяющий личность;</w:t>
      </w:r>
    </w:p>
    <w:bookmarkEnd w:id="136"/>
    <w:bookmarkStart w:name="z171" w:id="137"/>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37"/>
    <w:bookmarkStart w:name="z172" w:id="138"/>
    <w:p>
      <w:pPr>
        <w:spacing w:after="0"/>
        <w:ind w:left="0"/>
        <w:jc w:val="both"/>
      </w:pPr>
      <w:r>
        <w:rPr>
          <w:rFonts w:ascii="Times New Roman"/>
          <w:b w:val="false"/>
          <w:i w:val="false"/>
          <w:color w:val="000000"/>
          <w:sz w:val="28"/>
        </w:rPr>
        <w:t>
      3) юридические лица-резиденты Республики Казахстан и их филиалы и представительства, юридические лица-нерезиденты Республики Казахстан, осуществляющие деятельность в Республике Казахстан через филиал и представительство:</w:t>
      </w:r>
    </w:p>
    <w:bookmarkEnd w:id="138"/>
    <w:bookmarkStart w:name="z173" w:id="139"/>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39"/>
    <w:bookmarkStart w:name="z174" w:id="140"/>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сберегательного счета клиента (распоряжением деньгами на сберегательном счете) в соответствии с документом с образцами подписей, оформленным в соответствии с параграфом 1 главы 3 Правил;</w:t>
      </w:r>
    </w:p>
    <w:bookmarkEnd w:id="140"/>
    <w:bookmarkStart w:name="z175" w:id="141"/>
    <w:p>
      <w:pPr>
        <w:spacing w:after="0"/>
        <w:ind w:left="0"/>
        <w:jc w:val="both"/>
      </w:pPr>
      <w:r>
        <w:rPr>
          <w:rFonts w:ascii="Times New Roman"/>
          <w:b w:val="false"/>
          <w:i w:val="false"/>
          <w:color w:val="000000"/>
          <w:sz w:val="28"/>
        </w:rPr>
        <w:t>
      документы, подтверждающие полномочия руководителя филиала или представительства общественного или религиозного объединения, избранного (назначенного) в порядке, предусмотренном уставом общественного или религиозного объединения и положением о его филиале или представительстве (для филиалов и представительств общественных и религиозных объединений);</w:t>
      </w:r>
    </w:p>
    <w:bookmarkEnd w:id="141"/>
    <w:bookmarkStart w:name="z176" w:id="142"/>
    <w:p>
      <w:pPr>
        <w:spacing w:after="0"/>
        <w:ind w:left="0"/>
        <w:jc w:val="both"/>
      </w:pPr>
      <w:r>
        <w:rPr>
          <w:rFonts w:ascii="Times New Roman"/>
          <w:b w:val="false"/>
          <w:i w:val="false"/>
          <w:color w:val="000000"/>
          <w:sz w:val="28"/>
        </w:rPr>
        <w:t>
      копию доверенности, выданной юридическим лицом руководителю филиала или представительства (для филиалов и представительств иных организационно-правовых форм юридических лиц);</w:t>
      </w:r>
    </w:p>
    <w:bookmarkEnd w:id="142"/>
    <w:bookmarkStart w:name="z177" w:id="143"/>
    <w:p>
      <w:pPr>
        <w:spacing w:after="0"/>
        <w:ind w:left="0"/>
        <w:jc w:val="both"/>
      </w:pPr>
      <w:r>
        <w:rPr>
          <w:rFonts w:ascii="Times New Roman"/>
          <w:b w:val="false"/>
          <w:i w:val="false"/>
          <w:color w:val="000000"/>
          <w:sz w:val="28"/>
        </w:rPr>
        <w:t>
      4) юридические лица-нерезиденты Республики Казахстан:</w:t>
      </w:r>
    </w:p>
    <w:bookmarkEnd w:id="143"/>
    <w:bookmarkStart w:name="z178" w:id="144"/>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 или документы, подтверждающие полномочия представителей юридического лица-нерезидента по распоряжению счетом и содержащие образцы подписей таких уполномоченных представителей, при условии, что данные документы нотариально удостоверены и (или) легализованы, и (или) апостилированы;</w:t>
      </w:r>
    </w:p>
    <w:bookmarkEnd w:id="144"/>
    <w:bookmarkStart w:name="z179" w:id="145"/>
    <w:p>
      <w:pPr>
        <w:spacing w:after="0"/>
        <w:ind w:left="0"/>
        <w:jc w:val="both"/>
      </w:pPr>
      <w:r>
        <w:rPr>
          <w:rFonts w:ascii="Times New Roman"/>
          <w:b w:val="false"/>
          <w:i w:val="false"/>
          <w:color w:val="000000"/>
          <w:sz w:val="28"/>
        </w:rPr>
        <w:t>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в установленном порядке заверенные переводом на казахский или русский язык, и, в случае необходимости, легализованные либо апостилированные;</w:t>
      </w:r>
    </w:p>
    <w:bookmarkEnd w:id="145"/>
    <w:bookmarkStart w:name="z180" w:id="146"/>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сберегательного счета клиента (распоряжением деньгами на сберегательном счете) в соответствии с документом с образцами подписей, оформленным в соответствии с параграфом 1 главы 3 Правил.</w:t>
      </w:r>
    </w:p>
    <w:bookmarkEnd w:id="146"/>
    <w:bookmarkStart w:name="z181" w:id="147"/>
    <w:p>
      <w:pPr>
        <w:spacing w:after="0"/>
        <w:ind w:left="0"/>
        <w:jc w:val="both"/>
      </w:pPr>
      <w:r>
        <w:rPr>
          <w:rFonts w:ascii="Times New Roman"/>
          <w:b w:val="false"/>
          <w:i w:val="false"/>
          <w:color w:val="000000"/>
          <w:sz w:val="28"/>
        </w:rPr>
        <w:t>
      Не требуется представление документов, указанных в настоящем пункте, в случае их получения банком из информационных систем государственных органов.";</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83" w:id="148"/>
    <w:p>
      <w:pPr>
        <w:spacing w:after="0"/>
        <w:ind w:left="0"/>
        <w:jc w:val="both"/>
      </w:pPr>
      <w:r>
        <w:rPr>
          <w:rFonts w:ascii="Times New Roman"/>
          <w:b w:val="false"/>
          <w:i w:val="false"/>
          <w:color w:val="000000"/>
          <w:sz w:val="28"/>
        </w:rPr>
        <w:t xml:space="preserve">
      "33. Для открытия сберегательного счета на имя определенного третьего лица-клиента вкладчик представляет в банк: </w:t>
      </w:r>
    </w:p>
    <w:bookmarkEnd w:id="148"/>
    <w:bookmarkStart w:name="z184" w:id="149"/>
    <w:p>
      <w:pPr>
        <w:spacing w:after="0"/>
        <w:ind w:left="0"/>
        <w:jc w:val="both"/>
      </w:pPr>
      <w:r>
        <w:rPr>
          <w:rFonts w:ascii="Times New Roman"/>
          <w:b w:val="false"/>
          <w:i w:val="false"/>
          <w:color w:val="000000"/>
          <w:sz w:val="28"/>
        </w:rPr>
        <w:t>
      1) физическое лицо:</w:t>
      </w:r>
    </w:p>
    <w:bookmarkEnd w:id="149"/>
    <w:bookmarkStart w:name="z185" w:id="150"/>
    <w:p>
      <w:pPr>
        <w:spacing w:after="0"/>
        <w:ind w:left="0"/>
        <w:jc w:val="both"/>
      </w:pPr>
      <w:r>
        <w:rPr>
          <w:rFonts w:ascii="Times New Roman"/>
          <w:b w:val="false"/>
          <w:i w:val="false"/>
          <w:color w:val="000000"/>
          <w:sz w:val="28"/>
        </w:rPr>
        <w:t>
      документ, удостоверяющий личность вкладчика;</w:t>
      </w:r>
    </w:p>
    <w:bookmarkEnd w:id="150"/>
    <w:bookmarkStart w:name="z186" w:id="151"/>
    <w:p>
      <w:pPr>
        <w:spacing w:after="0"/>
        <w:ind w:left="0"/>
        <w:jc w:val="both"/>
      </w:pPr>
      <w:r>
        <w:rPr>
          <w:rFonts w:ascii="Times New Roman"/>
          <w:b w:val="false"/>
          <w:i w:val="false"/>
          <w:color w:val="000000"/>
          <w:sz w:val="28"/>
        </w:rPr>
        <w:t>
      нотариально удостоверенную доверенность на право открытия сберегательного счета и (или) распоряжения деньгами, находящимися на сберегательном счете;</w:t>
      </w:r>
    </w:p>
    <w:bookmarkEnd w:id="151"/>
    <w:bookmarkStart w:name="z187" w:id="152"/>
    <w:p>
      <w:pPr>
        <w:spacing w:after="0"/>
        <w:ind w:left="0"/>
        <w:jc w:val="both"/>
      </w:pPr>
      <w:r>
        <w:rPr>
          <w:rFonts w:ascii="Times New Roman"/>
          <w:b w:val="false"/>
          <w:i w:val="false"/>
          <w:color w:val="000000"/>
          <w:sz w:val="28"/>
        </w:rPr>
        <w:t>
      для несовершеннолетних лиц-клиентов, не достигших шестнадцати лет – свидетельство о рождении;</w:t>
      </w:r>
    </w:p>
    <w:bookmarkEnd w:id="152"/>
    <w:bookmarkStart w:name="z188" w:id="153"/>
    <w:p>
      <w:pPr>
        <w:spacing w:after="0"/>
        <w:ind w:left="0"/>
        <w:jc w:val="both"/>
      </w:pPr>
      <w:r>
        <w:rPr>
          <w:rFonts w:ascii="Times New Roman"/>
          <w:b w:val="false"/>
          <w:i w:val="false"/>
          <w:color w:val="000000"/>
          <w:sz w:val="28"/>
        </w:rPr>
        <w:t>
      2) юридическое лицо, его филиалы и представительства:</w:t>
      </w:r>
    </w:p>
    <w:bookmarkEnd w:id="153"/>
    <w:bookmarkStart w:name="z189" w:id="154"/>
    <w:p>
      <w:pPr>
        <w:spacing w:after="0"/>
        <w:ind w:left="0"/>
        <w:jc w:val="both"/>
      </w:pPr>
      <w:r>
        <w:rPr>
          <w:rFonts w:ascii="Times New Roman"/>
          <w:b w:val="false"/>
          <w:i w:val="false"/>
          <w:color w:val="000000"/>
          <w:sz w:val="28"/>
        </w:rPr>
        <w:t>
      нотариально удостоверенную доверенность на право открытия сберегательного счета и (или) распоряжения деньгами, находящимися на сберегательном счете;</w:t>
      </w:r>
    </w:p>
    <w:bookmarkEnd w:id="154"/>
    <w:bookmarkStart w:name="z190" w:id="155"/>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сберегательного счета клиента (распоряжением деньгами на сберегательном счете) в соответствии с документом с образцами подписей, оформленным в соответствии с параграфом 1 главы 3 Правил.</w:t>
      </w:r>
    </w:p>
    <w:bookmarkEnd w:id="155"/>
    <w:bookmarkStart w:name="z191" w:id="156"/>
    <w:p>
      <w:pPr>
        <w:spacing w:after="0"/>
        <w:ind w:left="0"/>
        <w:jc w:val="both"/>
      </w:pPr>
      <w:r>
        <w:rPr>
          <w:rFonts w:ascii="Times New Roman"/>
          <w:b w:val="false"/>
          <w:i w:val="false"/>
          <w:color w:val="000000"/>
          <w:sz w:val="28"/>
        </w:rPr>
        <w:t>
      Не требуется представление документов, указанных в настоящем пункте, в случае их получения банком из информационных систем государственных органов.";</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93" w:id="157"/>
    <w:p>
      <w:pPr>
        <w:spacing w:after="0"/>
        <w:ind w:left="0"/>
        <w:jc w:val="both"/>
      </w:pPr>
      <w:r>
        <w:rPr>
          <w:rFonts w:ascii="Times New Roman"/>
          <w:b w:val="false"/>
          <w:i w:val="false"/>
          <w:color w:val="000000"/>
          <w:sz w:val="28"/>
        </w:rPr>
        <w:t>
      "47. В документах с образцами подписей, представляемых юридическими лицами, их филиалами или представительствами, правом первой подписи обладает руководитель и (или) другие уполномоченные им лица. Право второй подписи предоставляется главному бухгалтеру и (или) другим уполномоченным лицам.</w:t>
      </w:r>
    </w:p>
    <w:bookmarkEnd w:id="157"/>
    <w:bookmarkStart w:name="z194" w:id="158"/>
    <w:p>
      <w:pPr>
        <w:spacing w:after="0"/>
        <w:ind w:left="0"/>
        <w:jc w:val="both"/>
      </w:pPr>
      <w:r>
        <w:rPr>
          <w:rFonts w:ascii="Times New Roman"/>
          <w:b w:val="false"/>
          <w:i w:val="false"/>
          <w:color w:val="000000"/>
          <w:sz w:val="28"/>
        </w:rPr>
        <w:t xml:space="preserve">
      Данные полномочия предоставляются на основании учредительных документов либо приказов руководителей соответствующих юридических лиц, филиалов или представительств либо документов, предусмотренных </w:t>
      </w:r>
      <w:r>
        <w:rPr>
          <w:rFonts w:ascii="Times New Roman"/>
          <w:b w:val="false"/>
          <w:i w:val="false"/>
          <w:color w:val="000000"/>
          <w:sz w:val="28"/>
        </w:rPr>
        <w:t>главой 5</w:t>
      </w:r>
      <w:r>
        <w:rPr>
          <w:rFonts w:ascii="Times New Roman"/>
          <w:b w:val="false"/>
          <w:i w:val="false"/>
          <w:color w:val="000000"/>
          <w:sz w:val="28"/>
        </w:rPr>
        <w:t xml:space="preserve"> раздела 1 Гражданского кодекса.</w:t>
      </w:r>
    </w:p>
    <w:bookmarkEnd w:id="158"/>
    <w:bookmarkStart w:name="z195" w:id="159"/>
    <w:p>
      <w:pPr>
        <w:spacing w:after="0"/>
        <w:ind w:left="0"/>
        <w:jc w:val="both"/>
      </w:pPr>
      <w:r>
        <w:rPr>
          <w:rFonts w:ascii="Times New Roman"/>
          <w:b w:val="false"/>
          <w:i w:val="false"/>
          <w:color w:val="000000"/>
          <w:sz w:val="28"/>
        </w:rPr>
        <w:t xml:space="preserve">
      Для временных администраций банков, страховых (перестраховочных) организаций данные полномочия предоставляются на основании решения уполномоченного органа о назначении временной администрации в соответствии с пунктом 2 Правил назначения и полномочий временной администрации (временного администратора) банка, страховой (перестраховочной) организации,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№147, зарегистрированным в Реестре государственной регистрации нормативных правовых актов под № 9711.</w:t>
      </w:r>
    </w:p>
    <w:bookmarkEnd w:id="159"/>
    <w:bookmarkStart w:name="z196" w:id="160"/>
    <w:p>
      <w:pPr>
        <w:spacing w:after="0"/>
        <w:ind w:left="0"/>
        <w:jc w:val="both"/>
      </w:pPr>
      <w:r>
        <w:rPr>
          <w:rFonts w:ascii="Times New Roman"/>
          <w:b w:val="false"/>
          <w:i w:val="false"/>
          <w:color w:val="000000"/>
          <w:sz w:val="28"/>
        </w:rPr>
        <w:t xml:space="preserve">
      Для ликвидационных комиссий принудительно ликвидируемых банков, страховых (перестраховочных) организаций данные полномочия предоставляются на основании решения уполномоченного органа о назначении ликвидационной комиссии в соответствии с пунктом 17 Правил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прекращающих деятельность филиала банка-нерезидента Республики Казахстан,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25 мая 2020 года № 57, зарегистрированным в Реестре государственной регистрации нормативных правовых актов под № 20820.";</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198" w:id="161"/>
    <w:p>
      <w:pPr>
        <w:spacing w:after="0"/>
        <w:ind w:left="0"/>
        <w:jc w:val="both"/>
      </w:pPr>
      <w:r>
        <w:rPr>
          <w:rFonts w:ascii="Times New Roman"/>
          <w:b w:val="false"/>
          <w:i w:val="false"/>
          <w:color w:val="000000"/>
          <w:sz w:val="28"/>
        </w:rPr>
        <w:t>
      "52. В графе "Отметки банка" документа с образцами подписей уполномоченное лицо банка, за исключением Национального Банка Республики Казахстан (далее – Национальный Банк), указывает данные документов, удостоверяющих личность лиц, имеющих право первой либо первой и второй подписи и иные сведения, определенные банком.</w:t>
      </w:r>
    </w:p>
    <w:bookmarkEnd w:id="161"/>
    <w:bookmarkStart w:name="z199" w:id="162"/>
    <w:p>
      <w:pPr>
        <w:spacing w:after="0"/>
        <w:ind w:left="0"/>
        <w:jc w:val="both"/>
      </w:pPr>
      <w:r>
        <w:rPr>
          <w:rFonts w:ascii="Times New Roman"/>
          <w:b w:val="false"/>
          <w:i w:val="false"/>
          <w:color w:val="000000"/>
          <w:sz w:val="28"/>
        </w:rPr>
        <w:t>
      53. Подлинность подписей лиц, внесенных в документ с образцами подписей, подтверждает уполномоченное лицо банка при личном присутствии лиц, образцы подписей которых содержатся в документе с образцами подписей, за исключением случаев представления юридическими лицами, их филиалами и представительствами, индивидуальными предпринимателями, частными нотариусами, частными судебными исполнителями, адвокатами, профессиональными медиаторами, крестьянскими (фермерскими) хозяйствами в банк документа с образцами подписей, удостоверенного нотариально.</w:t>
      </w:r>
    </w:p>
    <w:bookmarkEnd w:id="162"/>
    <w:bookmarkStart w:name="z200" w:id="163"/>
    <w:p>
      <w:pPr>
        <w:spacing w:after="0"/>
        <w:ind w:left="0"/>
        <w:jc w:val="both"/>
      </w:pPr>
      <w:r>
        <w:rPr>
          <w:rFonts w:ascii="Times New Roman"/>
          <w:b w:val="false"/>
          <w:i w:val="false"/>
          <w:color w:val="000000"/>
          <w:sz w:val="28"/>
        </w:rPr>
        <w:t>
      В случае предоставления юридическими лицами-нерезидентами Республики Казахстан документов, подтверждающих полномочия представителей юридического лица-нерезидента по распоряжению счетом с правом подписания платежных документов, подлинность подписей подтверждается при нотариальном удостоверении или апостилировании (легализации) документов.</w:t>
      </w:r>
    </w:p>
    <w:bookmarkEnd w:id="163"/>
    <w:bookmarkStart w:name="z201" w:id="164"/>
    <w:p>
      <w:pPr>
        <w:spacing w:after="0"/>
        <w:ind w:left="0"/>
        <w:jc w:val="both"/>
      </w:pPr>
      <w:r>
        <w:rPr>
          <w:rFonts w:ascii="Times New Roman"/>
          <w:b w:val="false"/>
          <w:i w:val="false"/>
          <w:color w:val="000000"/>
          <w:sz w:val="28"/>
        </w:rPr>
        <w:t>
      При открытии банковских счетов в Национальном Банке представляется нотариально удостоверенный документ с образцами подписей.";</w:t>
      </w:r>
    </w:p>
    <w:bookmarkEnd w:id="164"/>
    <w:bookmarkStart w:name="z202" w:id="165"/>
    <w:p>
      <w:pPr>
        <w:spacing w:after="0"/>
        <w:ind w:left="0"/>
        <w:jc w:val="both"/>
      </w:pPr>
      <w:r>
        <w:rPr>
          <w:rFonts w:ascii="Times New Roman"/>
          <w:b w:val="false"/>
          <w:i w:val="false"/>
          <w:color w:val="000000"/>
          <w:sz w:val="28"/>
        </w:rPr>
        <w:t xml:space="preserve">
      дополнить пунктом 54-1 следующего содержания: </w:t>
      </w:r>
    </w:p>
    <w:bookmarkEnd w:id="165"/>
    <w:bookmarkStart w:name="z203" w:id="166"/>
    <w:p>
      <w:pPr>
        <w:spacing w:after="0"/>
        <w:ind w:left="0"/>
        <w:jc w:val="both"/>
      </w:pPr>
      <w:r>
        <w:rPr>
          <w:rFonts w:ascii="Times New Roman"/>
          <w:b w:val="false"/>
          <w:i w:val="false"/>
          <w:color w:val="000000"/>
          <w:sz w:val="28"/>
        </w:rPr>
        <w:t xml:space="preserve">
      "54-1. При передаче исполнительного производства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частный судебный исполнитель, которому передано исполнительное производство, для распоряжения деньгами представляет документ с соответствующими образцами подписей в порядке, определенном настоящим параграфом.";</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205" w:id="167"/>
    <w:p>
      <w:pPr>
        <w:spacing w:after="0"/>
        <w:ind w:left="0"/>
        <w:jc w:val="both"/>
      </w:pPr>
      <w:r>
        <w:rPr>
          <w:rFonts w:ascii="Times New Roman"/>
          <w:b w:val="false"/>
          <w:i w:val="false"/>
          <w:color w:val="000000"/>
          <w:sz w:val="28"/>
        </w:rPr>
        <w:t xml:space="preserve">
      "61. Приостановление расходных операций по банковским счетам или арест денег, находящихся на банковском счете, осуществляется в соответствии со </w:t>
      </w:r>
      <w:r>
        <w:rPr>
          <w:rFonts w:ascii="Times New Roman"/>
          <w:b w:val="false"/>
          <w:i w:val="false"/>
          <w:color w:val="000000"/>
          <w:sz w:val="28"/>
        </w:rPr>
        <w:t>статьей 740</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 таможенном регулировании в Республике Казахстан",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w:t>
      </w:r>
      <w:r>
        <w:rPr>
          <w:rFonts w:ascii="Times New Roman"/>
          <w:b w:val="false"/>
          <w:i w:val="false"/>
          <w:color w:val="000000"/>
          <w:sz w:val="28"/>
        </w:rPr>
        <w:t>статьей 156</w:t>
      </w:r>
      <w:r>
        <w:rPr>
          <w:rFonts w:ascii="Times New Roman"/>
          <w:b w:val="false"/>
          <w:i w:val="false"/>
          <w:color w:val="000000"/>
          <w:sz w:val="28"/>
        </w:rPr>
        <w:t xml:space="preserve"> Гражданского процессуального кодекса Республики Казахстан,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13</w:t>
      </w:r>
      <w:r>
        <w:rPr>
          <w:rFonts w:ascii="Times New Roman"/>
          <w:b w:val="false"/>
          <w:i w:val="false"/>
          <w:color w:val="000000"/>
          <w:sz w:val="28"/>
        </w:rPr>
        <w:t xml:space="preserve"> Закона о ПОДФТ,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w:t>
      </w:r>
      <w:r>
        <w:rPr>
          <w:rFonts w:ascii="Times New Roman"/>
          <w:b w:val="false"/>
          <w:i w:val="false"/>
          <w:color w:val="000000"/>
          <w:sz w:val="28"/>
        </w:rPr>
        <w:t>пунктом 11</w:t>
      </w:r>
      <w:r>
        <w:rPr>
          <w:rFonts w:ascii="Times New Roman"/>
          <w:b w:val="false"/>
          <w:i w:val="false"/>
          <w:color w:val="000000"/>
          <w:sz w:val="28"/>
        </w:rPr>
        <w:t xml:space="preserve"> статьей 27 Закона о платежах и платежных системах на основании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или актов о наложении ареста на деньги, находящиеся на банковском счете клиента.";</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207" w:id="168"/>
    <w:p>
      <w:pPr>
        <w:spacing w:after="0"/>
        <w:ind w:left="0"/>
        <w:jc w:val="both"/>
      </w:pPr>
      <w:r>
        <w:rPr>
          <w:rFonts w:ascii="Times New Roman"/>
          <w:b w:val="false"/>
          <w:i w:val="false"/>
          <w:color w:val="000000"/>
          <w:sz w:val="28"/>
        </w:rPr>
        <w:t>
      "63. Банк возвращает решение и (или) распоряжение уполномоченного государственного органа или должностного лица о приостановлении расходных операций по банковскому счету клиента соответствующему уполномоченному государственному органу или должностному лицу без исполнения по одному из следующих оснований:</w:t>
      </w:r>
    </w:p>
    <w:bookmarkEnd w:id="168"/>
    <w:bookmarkStart w:name="z208" w:id="169"/>
    <w:p>
      <w:pPr>
        <w:spacing w:after="0"/>
        <w:ind w:left="0"/>
        <w:jc w:val="both"/>
      </w:pPr>
      <w:r>
        <w:rPr>
          <w:rFonts w:ascii="Times New Roman"/>
          <w:b w:val="false"/>
          <w:i w:val="false"/>
          <w:color w:val="000000"/>
          <w:sz w:val="28"/>
        </w:rPr>
        <w:t xml:space="preserve">
      1) в случае несоответствия реквизитов банка и его клиента реквизитам, указанным в решении и (или) распоряжении уполномоченного государственного органа или должностного лица о приостановлении расходных операций по банковскому счету клиента, в соответствии с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зарегистрированным в Реестре государственной регистрации нормативных правовых актов под № 14419 (далее – Правила осуществления безналичных платежей), за исключением случаев их несоответствия реквизитам, указанным в ранее предъявленных решениях и (или)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w:t>
      </w:r>
    </w:p>
    <w:bookmarkEnd w:id="169"/>
    <w:bookmarkStart w:name="z209" w:id="170"/>
    <w:p>
      <w:pPr>
        <w:spacing w:after="0"/>
        <w:ind w:left="0"/>
        <w:jc w:val="both"/>
      </w:pPr>
      <w:r>
        <w:rPr>
          <w:rFonts w:ascii="Times New Roman"/>
          <w:b w:val="false"/>
          <w:i w:val="false"/>
          <w:color w:val="000000"/>
          <w:sz w:val="28"/>
        </w:rPr>
        <w:t xml:space="preserve">
      2) если распоряжение органа государственных доходов о приостановлении расходных операций по банковским счетам клиента оформлено и представлено по форме, не соответствующей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8 февраля 2018 года № 145 "Об утверждении форм распоряжений", зарегистрированному в Реестре государственной регистрации нормативных правовых актов под № 16533;</w:t>
      </w:r>
    </w:p>
    <w:bookmarkEnd w:id="170"/>
    <w:bookmarkStart w:name="z210" w:id="171"/>
    <w:p>
      <w:pPr>
        <w:spacing w:after="0"/>
        <w:ind w:left="0"/>
        <w:jc w:val="both"/>
      </w:pPr>
      <w:r>
        <w:rPr>
          <w:rFonts w:ascii="Times New Roman"/>
          <w:b w:val="false"/>
          <w:i w:val="false"/>
          <w:color w:val="000000"/>
          <w:sz w:val="28"/>
        </w:rPr>
        <w:t xml:space="preserve">
      3) если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взыскателей оформлено по форме, не соответствующей </w:t>
      </w:r>
      <w:r>
        <w:rPr>
          <w:rFonts w:ascii="Times New Roman"/>
          <w:b w:val="false"/>
          <w:i w:val="false"/>
          <w:color w:val="000000"/>
          <w:sz w:val="28"/>
        </w:rPr>
        <w:t>приказу</w:t>
      </w:r>
      <w:r>
        <w:rPr>
          <w:rFonts w:ascii="Times New Roman"/>
          <w:b w:val="false"/>
          <w:i w:val="false"/>
          <w:color w:val="000000"/>
          <w:sz w:val="28"/>
        </w:rPr>
        <w:t xml:space="preserve"> Министра юстиции Республики Казахстан от 14 сентября 2020 года № 354 "Об утверждении Правил приостановления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а также исключили из членов Республиканской палаты и формы распоряжения", зарегистрированному в Реестре государственной регистрации нормативных правовых актов под № 21209;</w:t>
      </w:r>
    </w:p>
    <w:bookmarkEnd w:id="171"/>
    <w:bookmarkStart w:name="z211" w:id="172"/>
    <w:p>
      <w:pPr>
        <w:spacing w:after="0"/>
        <w:ind w:left="0"/>
        <w:jc w:val="both"/>
      </w:pPr>
      <w:r>
        <w:rPr>
          <w:rFonts w:ascii="Times New Roman"/>
          <w:b w:val="false"/>
          <w:i w:val="false"/>
          <w:color w:val="000000"/>
          <w:sz w:val="28"/>
        </w:rPr>
        <w:t xml:space="preserve">
      4) в случае если решение и (или)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банковскому счету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к банковскому счету, предназначенному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активов фонда социального медицинского страхования, денег, находящиеся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а также денег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172"/>
    <w:bookmarkStart w:name="z212" w:id="173"/>
    <w:p>
      <w:pPr>
        <w:spacing w:after="0"/>
        <w:ind w:left="0"/>
        <w:jc w:val="both"/>
      </w:pPr>
      <w:r>
        <w:rPr>
          <w:rFonts w:ascii="Times New Roman"/>
          <w:b w:val="false"/>
          <w:i w:val="false"/>
          <w:color w:val="000000"/>
          <w:sz w:val="28"/>
        </w:rPr>
        <w:t xml:space="preserve">
      5) в случае если решение и (или)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текущему счету частного судебного исполнителя, предназначенному для хранения взысканных сумм в пользу взыскателей. </w:t>
      </w:r>
    </w:p>
    <w:bookmarkEnd w:id="173"/>
    <w:bookmarkStart w:name="z213" w:id="174"/>
    <w:p>
      <w:pPr>
        <w:spacing w:after="0"/>
        <w:ind w:left="0"/>
        <w:jc w:val="both"/>
      </w:pPr>
      <w:r>
        <w:rPr>
          <w:rFonts w:ascii="Times New Roman"/>
          <w:b w:val="false"/>
          <w:i w:val="false"/>
          <w:color w:val="000000"/>
          <w:sz w:val="28"/>
        </w:rPr>
        <w:t>
      Положение подпункта 5) пункта 63 Правил не распространяется на распоряжения уполномоченных органов в сфере обеспечения исполнения исполнительных документов, его территориальных органов,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74"/>
    <w:bookmarkStart w:name="z214" w:id="175"/>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следующие изменения:</w:t>
      </w:r>
    </w:p>
    <w:bookmarkEnd w:id="175"/>
    <w:bookmarkStart w:name="z215"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 </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7" w:id="177"/>
    <w:p>
      <w:pPr>
        <w:spacing w:after="0"/>
        <w:ind w:left="0"/>
        <w:jc w:val="both"/>
      </w:pPr>
      <w:r>
        <w:rPr>
          <w:rFonts w:ascii="Times New Roman"/>
          <w:b w:val="false"/>
          <w:i w:val="false"/>
          <w:color w:val="000000"/>
          <w:sz w:val="28"/>
        </w:rPr>
        <w:t xml:space="preserve">
      "1. Настоящие Правила осуществления безналичных платежей и (или) переводов денег на территории Республики Казахстан (далее – Правила) разработаны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52-3)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осуществления безналичных платежей и (или) переводов денег на территории Республики Казахстан банками, филиалами банков-нерезидентов Республики Казахстан и организациями, осуществляющими отдельные виды банковских операций (далее – банки), формы и порядок оформления платежных документов, а также устанавливают требования к содержанию документа, подтверждающего оказание платежной услуги банками, платежными агентами и платежными субагентами банков и платежными организациями.</w:t>
      </w:r>
    </w:p>
    <w:bookmarkEnd w:id="177"/>
    <w:bookmarkStart w:name="z218" w:id="178"/>
    <w:p>
      <w:pPr>
        <w:spacing w:after="0"/>
        <w:ind w:left="0"/>
        <w:jc w:val="both"/>
      </w:pPr>
      <w:r>
        <w:rPr>
          <w:rFonts w:ascii="Times New Roman"/>
          <w:b w:val="false"/>
          <w:i w:val="false"/>
          <w:color w:val="000000"/>
          <w:sz w:val="28"/>
        </w:rPr>
        <w:t xml:space="preserve">
      Настоящие Правила не распространяются на отношения, связанные с международными безналичными платежами и переводами денег, инициированными за пределами Республики Казахстан, которые регулируются договорами и обычаями делового оборота, применяемыми в банковской практике, с учетом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w:t>
      </w:r>
    </w:p>
    <w:bookmarkEnd w:id="178"/>
    <w:bookmarkStart w:name="z219" w:id="179"/>
    <w:p>
      <w:pPr>
        <w:spacing w:after="0"/>
        <w:ind w:left="0"/>
        <w:jc w:val="both"/>
      </w:pPr>
      <w:r>
        <w:rPr>
          <w:rFonts w:ascii="Times New Roman"/>
          <w:b w:val="false"/>
          <w:i w:val="false"/>
          <w:color w:val="000000"/>
          <w:sz w:val="28"/>
        </w:rPr>
        <w:t>
      Действие Правил не распространяется на отношения, связанные с платежами и (или) переводами денег, осуществляемыми с использованием платежной карточки, проведением операций с переводными и простыми векселями и применением чеков на территории Республики Казахстан.";</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1" w:id="180"/>
    <w:p>
      <w:pPr>
        <w:spacing w:after="0"/>
        <w:ind w:left="0"/>
        <w:jc w:val="both"/>
      </w:pPr>
      <w:r>
        <w:rPr>
          <w:rFonts w:ascii="Times New Roman"/>
          <w:b w:val="false"/>
          <w:i w:val="false"/>
          <w:color w:val="000000"/>
          <w:sz w:val="28"/>
        </w:rPr>
        <w:t>
      "7. Платежное поручение, платежное требование, инкассовое распоряжение, платежный ордер, платежное извещение и заявление на перевод (далее – платежный документ) на бумажном носителе и (или) в электронной форме, за исключением заявления на перевод денег в иностранной валюте, содержат следующие реквизиты:</w:t>
      </w:r>
    </w:p>
    <w:bookmarkEnd w:id="180"/>
    <w:bookmarkStart w:name="z222" w:id="181"/>
    <w:p>
      <w:pPr>
        <w:spacing w:after="0"/>
        <w:ind w:left="0"/>
        <w:jc w:val="both"/>
      </w:pPr>
      <w:r>
        <w:rPr>
          <w:rFonts w:ascii="Times New Roman"/>
          <w:b w:val="false"/>
          <w:i w:val="false"/>
          <w:color w:val="000000"/>
          <w:sz w:val="28"/>
        </w:rPr>
        <w:t>
      1) наименование платежного документа;</w:t>
      </w:r>
    </w:p>
    <w:bookmarkEnd w:id="181"/>
    <w:bookmarkStart w:name="z223" w:id="182"/>
    <w:p>
      <w:pPr>
        <w:spacing w:after="0"/>
        <w:ind w:left="0"/>
        <w:jc w:val="both"/>
      </w:pPr>
      <w:r>
        <w:rPr>
          <w:rFonts w:ascii="Times New Roman"/>
          <w:b w:val="false"/>
          <w:i w:val="false"/>
          <w:color w:val="000000"/>
          <w:sz w:val="28"/>
        </w:rPr>
        <w:t>
      2) номер платежного документа, число, месяц, год его выписки, которые указываются цифрами.</w:t>
      </w:r>
    </w:p>
    <w:bookmarkEnd w:id="182"/>
    <w:bookmarkStart w:name="z224" w:id="183"/>
    <w:p>
      <w:pPr>
        <w:spacing w:after="0"/>
        <w:ind w:left="0"/>
        <w:jc w:val="both"/>
      </w:pPr>
      <w:r>
        <w:rPr>
          <w:rFonts w:ascii="Times New Roman"/>
          <w:b w:val="false"/>
          <w:i w:val="false"/>
          <w:color w:val="000000"/>
          <w:sz w:val="28"/>
        </w:rPr>
        <w:t>
      В платежных документах, предъявленных на бумажном носителе, допускается обозначение месяца прописью;</w:t>
      </w:r>
    </w:p>
    <w:bookmarkEnd w:id="183"/>
    <w:bookmarkStart w:name="z225" w:id="184"/>
    <w:p>
      <w:pPr>
        <w:spacing w:after="0"/>
        <w:ind w:left="0"/>
        <w:jc w:val="both"/>
      </w:pPr>
      <w:r>
        <w:rPr>
          <w:rFonts w:ascii="Times New Roman"/>
          <w:b w:val="false"/>
          <w:i w:val="false"/>
          <w:color w:val="000000"/>
          <w:sz w:val="28"/>
        </w:rPr>
        <w:t>
      3) полное или сокращенное наименование, включая организационно-правовую форму юридического лица, филиала, представительства, территориально обособленного подразделения (далее – обособленные подразделения);</w:t>
      </w:r>
    </w:p>
    <w:bookmarkEnd w:id="184"/>
    <w:bookmarkStart w:name="z226" w:id="185"/>
    <w:p>
      <w:pPr>
        <w:spacing w:after="0"/>
        <w:ind w:left="0"/>
        <w:jc w:val="both"/>
      </w:pPr>
      <w:r>
        <w:rPr>
          <w:rFonts w:ascii="Times New Roman"/>
          <w:b w:val="false"/>
          <w:i w:val="false"/>
          <w:color w:val="000000"/>
          <w:sz w:val="28"/>
        </w:rPr>
        <w:t>
      4) полное или сокращенное наименование индивидуального предпринимателя, организационно-правовую форму (при наличии) отправителя денег и бенефициара;</w:t>
      </w:r>
    </w:p>
    <w:bookmarkEnd w:id="185"/>
    <w:bookmarkStart w:name="z227" w:id="186"/>
    <w:p>
      <w:pPr>
        <w:spacing w:after="0"/>
        <w:ind w:left="0"/>
        <w:jc w:val="both"/>
      </w:pPr>
      <w:r>
        <w:rPr>
          <w:rFonts w:ascii="Times New Roman"/>
          <w:b w:val="false"/>
          <w:i w:val="false"/>
          <w:color w:val="000000"/>
          <w:sz w:val="28"/>
        </w:rPr>
        <w:t>
      5) полное или сокращенное наименование индивидуального предпринимателя, осуществляющего деятельность в виде личного предпринимательства, фамилия, имя, отчество (при его наличии) отправителя денег и бенефициара;</w:t>
      </w:r>
    </w:p>
    <w:bookmarkEnd w:id="186"/>
    <w:bookmarkStart w:name="z228" w:id="187"/>
    <w:p>
      <w:pPr>
        <w:spacing w:after="0"/>
        <w:ind w:left="0"/>
        <w:jc w:val="both"/>
      </w:pPr>
      <w:r>
        <w:rPr>
          <w:rFonts w:ascii="Times New Roman"/>
          <w:b w:val="false"/>
          <w:i w:val="false"/>
          <w:color w:val="000000"/>
          <w:sz w:val="28"/>
        </w:rPr>
        <w:t>
      6) фамилия, имя, отчество (при его наличии) физического лица отправителя денег и бенефициара;</w:t>
      </w:r>
    </w:p>
    <w:bookmarkEnd w:id="187"/>
    <w:bookmarkStart w:name="z229" w:id="188"/>
    <w:p>
      <w:pPr>
        <w:spacing w:after="0"/>
        <w:ind w:left="0"/>
        <w:jc w:val="both"/>
      </w:pPr>
      <w:r>
        <w:rPr>
          <w:rFonts w:ascii="Times New Roman"/>
          <w:b w:val="false"/>
          <w:i w:val="false"/>
          <w:color w:val="000000"/>
          <w:sz w:val="28"/>
        </w:rPr>
        <w:t>
      7) индивидуальный идентификационный код отправителя денег и бенефициара.</w:t>
      </w:r>
    </w:p>
    <w:bookmarkEnd w:id="188"/>
    <w:bookmarkStart w:name="z230" w:id="189"/>
    <w:p>
      <w:pPr>
        <w:spacing w:after="0"/>
        <w:ind w:left="0"/>
        <w:jc w:val="both"/>
      </w:pPr>
      <w:r>
        <w:rPr>
          <w:rFonts w:ascii="Times New Roman"/>
          <w:b w:val="false"/>
          <w:i w:val="false"/>
          <w:color w:val="000000"/>
          <w:sz w:val="28"/>
        </w:rPr>
        <w:t>
      В случае отсутствия у физического лица индивидуального идентификационного кода указываются данные документа, удостоверяющего его личность, а также почтовый адрес (страна, город, улица, номер дома и квартиры).</w:t>
      </w:r>
    </w:p>
    <w:bookmarkEnd w:id="189"/>
    <w:bookmarkStart w:name="z231" w:id="190"/>
    <w:p>
      <w:pPr>
        <w:spacing w:after="0"/>
        <w:ind w:left="0"/>
        <w:jc w:val="both"/>
      </w:pPr>
      <w:r>
        <w:rPr>
          <w:rFonts w:ascii="Times New Roman"/>
          <w:b w:val="false"/>
          <w:i w:val="false"/>
          <w:color w:val="000000"/>
          <w:sz w:val="28"/>
        </w:rPr>
        <w:t>
      Допускается указание имени и отчества (при его наличии) инициалами;</w:t>
      </w:r>
    </w:p>
    <w:bookmarkEnd w:id="190"/>
    <w:bookmarkStart w:name="z232" w:id="191"/>
    <w:p>
      <w:pPr>
        <w:spacing w:after="0"/>
        <w:ind w:left="0"/>
        <w:jc w:val="both"/>
      </w:pPr>
      <w:r>
        <w:rPr>
          <w:rFonts w:ascii="Times New Roman"/>
          <w:b w:val="false"/>
          <w:i w:val="false"/>
          <w:color w:val="000000"/>
          <w:sz w:val="28"/>
        </w:rPr>
        <w:t>
      8) полное или сокращенное наименование, включая организационно-правовую форму, банка отправителя денег и банка бенефициара, их банковские идентификационные коды;</w:t>
      </w:r>
    </w:p>
    <w:bookmarkEnd w:id="191"/>
    <w:bookmarkStart w:name="z233" w:id="192"/>
    <w:p>
      <w:pPr>
        <w:spacing w:after="0"/>
        <w:ind w:left="0"/>
        <w:jc w:val="both"/>
      </w:pPr>
      <w:r>
        <w:rPr>
          <w:rFonts w:ascii="Times New Roman"/>
          <w:b w:val="false"/>
          <w:i w:val="false"/>
          <w:color w:val="000000"/>
          <w:sz w:val="28"/>
        </w:rPr>
        <w:t>
      9) назначение платежа, а также его кодовое обозначение.</w:t>
      </w:r>
    </w:p>
    <w:bookmarkEnd w:id="192"/>
    <w:bookmarkStart w:name="z234" w:id="193"/>
    <w:p>
      <w:pPr>
        <w:spacing w:after="0"/>
        <w:ind w:left="0"/>
        <w:jc w:val="both"/>
      </w:pPr>
      <w:r>
        <w:rPr>
          <w:rFonts w:ascii="Times New Roman"/>
          <w:b w:val="false"/>
          <w:i w:val="false"/>
          <w:color w:val="000000"/>
          <w:sz w:val="28"/>
        </w:rPr>
        <w:t>
      Правильность указания кодового обозначения назначения платежа в платежных документах обеспечивается инициатором;</w:t>
      </w:r>
    </w:p>
    <w:bookmarkEnd w:id="193"/>
    <w:bookmarkStart w:name="z235" w:id="194"/>
    <w:p>
      <w:pPr>
        <w:spacing w:after="0"/>
        <w:ind w:left="0"/>
        <w:jc w:val="both"/>
      </w:pPr>
      <w:r>
        <w:rPr>
          <w:rFonts w:ascii="Times New Roman"/>
          <w:b w:val="false"/>
          <w:i w:val="false"/>
          <w:color w:val="000000"/>
          <w:sz w:val="28"/>
        </w:rPr>
        <w:t>
      10) сумму платежа, обозначенную цифрами и прописью. Тиыны в сумме прописью указываются цифрами.</w:t>
      </w:r>
    </w:p>
    <w:bookmarkEnd w:id="194"/>
    <w:bookmarkStart w:name="z236" w:id="195"/>
    <w:p>
      <w:pPr>
        <w:spacing w:after="0"/>
        <w:ind w:left="0"/>
        <w:jc w:val="both"/>
      </w:pPr>
      <w:r>
        <w:rPr>
          <w:rFonts w:ascii="Times New Roman"/>
          <w:b w:val="false"/>
          <w:i w:val="false"/>
          <w:color w:val="000000"/>
          <w:sz w:val="28"/>
        </w:rPr>
        <w:t>
      Если сумма платежа цифрами выражена в тенге, без указания тиын, то тиыны в сумме прописью не указываются;</w:t>
      </w:r>
    </w:p>
    <w:bookmarkEnd w:id="195"/>
    <w:bookmarkStart w:name="z237" w:id="196"/>
    <w:p>
      <w:pPr>
        <w:spacing w:after="0"/>
        <w:ind w:left="0"/>
        <w:jc w:val="both"/>
      </w:pPr>
      <w:r>
        <w:rPr>
          <w:rFonts w:ascii="Times New Roman"/>
          <w:b w:val="false"/>
          <w:i w:val="false"/>
          <w:color w:val="000000"/>
          <w:sz w:val="28"/>
        </w:rPr>
        <w:t>
      11) индивидуальный идентификационный номер (далее – ИИН) или бизнес-идентификационный номер (далее – БИН) – отправителя денег и бенефициара, за исключением платежных документов, в которых указание ИИН (БИН) не требуется в случаях, предусмотренных Правилами, а также когда отправитель денег или бенефициар являются иностранцами и лицами без гражданства.</w:t>
      </w:r>
    </w:p>
    <w:bookmarkEnd w:id="196"/>
    <w:bookmarkStart w:name="z238" w:id="197"/>
    <w:p>
      <w:pPr>
        <w:spacing w:after="0"/>
        <w:ind w:left="0"/>
        <w:jc w:val="both"/>
      </w:pPr>
      <w:r>
        <w:rPr>
          <w:rFonts w:ascii="Times New Roman"/>
          <w:b w:val="false"/>
          <w:i w:val="false"/>
          <w:color w:val="000000"/>
          <w:sz w:val="28"/>
        </w:rPr>
        <w:t>
      В платежных документах, в которых не требуется указание ИИН (БИН) отправителя денег, указывается адрес отправителя денег (для физических и юридических лиц) либо реквизиты документа, удостоверяющего личность отправителя денег (для физического лица);</w:t>
      </w:r>
    </w:p>
    <w:bookmarkEnd w:id="197"/>
    <w:bookmarkStart w:name="z239" w:id="198"/>
    <w:p>
      <w:pPr>
        <w:spacing w:after="0"/>
        <w:ind w:left="0"/>
        <w:jc w:val="both"/>
      </w:pPr>
      <w:r>
        <w:rPr>
          <w:rFonts w:ascii="Times New Roman"/>
          <w:b w:val="false"/>
          <w:i w:val="false"/>
          <w:color w:val="000000"/>
          <w:sz w:val="28"/>
        </w:rPr>
        <w:t>
      12) код отправителя денег (КОд) и код бенефициара (КБе);</w:t>
      </w:r>
    </w:p>
    <w:bookmarkEnd w:id="198"/>
    <w:bookmarkStart w:name="z240" w:id="199"/>
    <w:p>
      <w:pPr>
        <w:spacing w:after="0"/>
        <w:ind w:left="0"/>
        <w:jc w:val="both"/>
      </w:pPr>
      <w:r>
        <w:rPr>
          <w:rFonts w:ascii="Times New Roman"/>
          <w:b w:val="false"/>
          <w:i w:val="false"/>
          <w:color w:val="000000"/>
          <w:sz w:val="28"/>
        </w:rPr>
        <w:t>
      13) подписи инициатора или его уполномоченных лиц.";</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 </w:t>
      </w:r>
    </w:p>
    <w:bookmarkStart w:name="z242" w:id="200"/>
    <w:p>
      <w:pPr>
        <w:spacing w:after="0"/>
        <w:ind w:left="0"/>
        <w:jc w:val="both"/>
      </w:pPr>
      <w:r>
        <w:rPr>
          <w:rFonts w:ascii="Times New Roman"/>
          <w:b w:val="false"/>
          <w:i w:val="false"/>
          <w:color w:val="000000"/>
          <w:sz w:val="28"/>
        </w:rPr>
        <w:t>
      "16. При осуществлении безналичных платежей и (или) переводов денег в уплату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отправитель одновременно с платежным поручением представляет в банк список лиц, за которых уплачиваются указанные взносы и (или) отчисления.</w:t>
      </w:r>
    </w:p>
    <w:bookmarkEnd w:id="200"/>
    <w:bookmarkStart w:name="z243" w:id="201"/>
    <w:p>
      <w:pPr>
        <w:spacing w:after="0"/>
        <w:ind w:left="0"/>
        <w:jc w:val="both"/>
      </w:pPr>
      <w:r>
        <w:rPr>
          <w:rFonts w:ascii="Times New Roman"/>
          <w:b w:val="false"/>
          <w:i w:val="false"/>
          <w:color w:val="000000"/>
          <w:sz w:val="28"/>
        </w:rPr>
        <w:t xml:space="preserve">
      Списки лиц, за которых производится уплата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(далее – список) оформляются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и уплаты социальных отчислений в Государственный фонд социального страхования и взысканий по ним, утвержденными приказом Министра труда и социальной защиты населения Республики Казахстан от 11 июня 2020 года № 224, зарегистрированным в Реестре государственной регистрации нормативных правовых актов под № 20849, </w:t>
      </w:r>
      <w:r>
        <w:rPr>
          <w:rFonts w:ascii="Times New Roman"/>
          <w:b w:val="false"/>
          <w:i w:val="false"/>
          <w:color w:val="000000"/>
          <w:sz w:val="28"/>
        </w:rPr>
        <w:t>Правилами</w:t>
      </w:r>
      <w:r>
        <w:rPr>
          <w:rFonts w:ascii="Times New Roman"/>
          <w:b w:val="false"/>
          <w:i w:val="false"/>
          <w:color w:val="000000"/>
          <w:sz w:val="28"/>
        </w:rPr>
        <w:t xml:space="preserve"> и сроками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18 октября 2013 года № 1116, и </w:t>
      </w:r>
      <w:r>
        <w:rPr>
          <w:rFonts w:ascii="Times New Roman"/>
          <w:b w:val="false"/>
          <w:i w:val="false"/>
          <w:color w:val="000000"/>
          <w:sz w:val="28"/>
        </w:rPr>
        <w:t>Правилами</w:t>
      </w:r>
      <w:r>
        <w:rPr>
          <w:rFonts w:ascii="Times New Roman"/>
          <w:b w:val="false"/>
          <w:i w:val="false"/>
          <w:color w:val="000000"/>
          <w:sz w:val="28"/>
        </w:rPr>
        <w:t xml:space="preserve"> осуществления обязательных профессиональных пенсионных взносов, утвержденными постановлением Правительства Республики Казахстан от 26 марта 2014 года № 255.";</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45" w:id="202"/>
    <w:p>
      <w:pPr>
        <w:spacing w:after="0"/>
        <w:ind w:left="0"/>
        <w:jc w:val="both"/>
      </w:pPr>
      <w:r>
        <w:rPr>
          <w:rFonts w:ascii="Times New Roman"/>
          <w:b w:val="false"/>
          <w:i w:val="false"/>
          <w:color w:val="000000"/>
          <w:sz w:val="28"/>
        </w:rPr>
        <w:t>
      "53. Платежное требование для взыскания просроченной задолженности по договору займа предъявляется банком,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организацией, дочерней организацией национального управляющего холдинга в сфере агропромышленного комплекса в банк отправителя денег с приложением к нему оригиналов или копий документов, содержащих право бенефициара на изъятие денег с банковского счета отправителя денег без его согласия и подтверждающих полномочие уполномоченного лица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на подписание платежного требования. Проверка полномочий главного бухгалтера, а также лица, подписавшего платежное требование в качестве главного бухгалтера, не требуется.</w:t>
      </w:r>
    </w:p>
    <w:bookmarkEnd w:id="202"/>
    <w:bookmarkStart w:name="z246" w:id="203"/>
    <w:p>
      <w:pPr>
        <w:spacing w:after="0"/>
        <w:ind w:left="0"/>
        <w:jc w:val="both"/>
      </w:pPr>
      <w:r>
        <w:rPr>
          <w:rFonts w:ascii="Times New Roman"/>
          <w:b w:val="false"/>
          <w:i w:val="false"/>
          <w:color w:val="000000"/>
          <w:sz w:val="28"/>
        </w:rPr>
        <w:t>
      Копии документов, указанных в части первой настоящего пункта, пронумеровываются, заверяются уполномоченным лицом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путем проставления отметки "Копия верна", его подписи с указанием его должности, фамилии, имени, отчества (при его наличии), даты заверения. Надпись "Копия верна" указывается без кавычек.</w:t>
      </w:r>
    </w:p>
    <w:bookmarkEnd w:id="203"/>
    <w:bookmarkStart w:name="z247" w:id="204"/>
    <w:p>
      <w:pPr>
        <w:spacing w:after="0"/>
        <w:ind w:left="0"/>
        <w:jc w:val="both"/>
      </w:pPr>
      <w:r>
        <w:rPr>
          <w:rFonts w:ascii="Times New Roman"/>
          <w:b w:val="false"/>
          <w:i w:val="false"/>
          <w:color w:val="000000"/>
          <w:sz w:val="28"/>
        </w:rPr>
        <w:t>
      В случае наличия у банка отправителя денег представленных ранее подтверждающих документов, содержащих право бенефициара на изъятие денег без согласия отправителя денег с банковского счета, при последующем предъявлении платежного требования для взыскания просроченной задолженности по договору займа повторное представление подтверждающих документов, содержащих право бенефициара на изъятие денег без согласия отправителя денег с банковского счета, в течение шести месяцев с момента их первого предоставления не требуется.</w:t>
      </w:r>
    </w:p>
    <w:bookmarkEnd w:id="204"/>
    <w:bookmarkStart w:name="z248" w:id="205"/>
    <w:p>
      <w:pPr>
        <w:spacing w:after="0"/>
        <w:ind w:left="0"/>
        <w:jc w:val="both"/>
      </w:pPr>
      <w:r>
        <w:rPr>
          <w:rFonts w:ascii="Times New Roman"/>
          <w:b w:val="false"/>
          <w:i w:val="false"/>
          <w:color w:val="000000"/>
          <w:sz w:val="28"/>
        </w:rPr>
        <w:t>
      В случае наличия у банка отправителя денег ранее представленных документов, подтверждающих полномочие уполномоченного лица банка, организации,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ипотечной организации, дочерней организации национального управляющего холдинга в сфере агропромышленного комплекса на подписание платежных документов, последующее платежное требование предъявляется без приложения копии документа, подтверждающего полномочие такого лица, за исключением случая его смены.</w:t>
      </w:r>
    </w:p>
    <w:bookmarkEnd w:id="205"/>
    <w:bookmarkStart w:name="z249" w:id="206"/>
    <w:p>
      <w:pPr>
        <w:spacing w:after="0"/>
        <w:ind w:left="0"/>
        <w:jc w:val="both"/>
      </w:pPr>
      <w:r>
        <w:rPr>
          <w:rFonts w:ascii="Times New Roman"/>
          <w:b w:val="false"/>
          <w:i w:val="false"/>
          <w:color w:val="000000"/>
          <w:sz w:val="28"/>
        </w:rPr>
        <w:t>
      При предъявлении платежных требований в электронной форме через электронные каналы связи, установленные между банками, с соблюдением защитных действий, установленных статьей 56 Закона о платежах и платежных системах, а также договором между банками, либо при предъявлении банком отправителя денег платежного требования к банковскому счету клиента-отправителя денег, подтверждение полномочий уполномоченного лица, подписавшего платежное требование, не требуется.";</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251" w:id="207"/>
    <w:p>
      <w:pPr>
        <w:spacing w:after="0"/>
        <w:ind w:left="0"/>
        <w:jc w:val="both"/>
      </w:pPr>
      <w:r>
        <w:rPr>
          <w:rFonts w:ascii="Times New Roman"/>
          <w:b w:val="false"/>
          <w:i w:val="false"/>
          <w:color w:val="000000"/>
          <w:sz w:val="28"/>
        </w:rPr>
        <w:t>
      "59. В инкассовом распоряжении указывается назначение платежа и ссылка на норму закона Республики Казахстан, предусматривающего право изъятия (взыскания) денег с банковского счета отправителя денег без его согласия.</w:t>
      </w:r>
    </w:p>
    <w:bookmarkEnd w:id="207"/>
    <w:bookmarkStart w:name="z252" w:id="208"/>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совпадает с суммой, указанной в инкассовом распоряжении, за исключением случаев, когда:</w:t>
      </w:r>
    </w:p>
    <w:bookmarkEnd w:id="208"/>
    <w:bookmarkStart w:name="z253" w:id="209"/>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об этом;</w:t>
      </w:r>
    </w:p>
    <w:bookmarkEnd w:id="209"/>
    <w:bookmarkStart w:name="z254" w:id="210"/>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210"/>
    <w:bookmarkStart w:name="z255" w:id="211"/>
    <w:p>
      <w:pPr>
        <w:spacing w:after="0"/>
        <w:ind w:left="0"/>
        <w:jc w:val="both"/>
      </w:pPr>
      <w:r>
        <w:rPr>
          <w:rFonts w:ascii="Times New Roman"/>
          <w:b w:val="false"/>
          <w:i w:val="false"/>
          <w:color w:val="000000"/>
          <w:sz w:val="28"/>
        </w:rPr>
        <w:t>
      3) постановлением судебного исполнителя определена задолженность по исполнительному документу о взыскании периодических платежей.";</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257" w:id="212"/>
    <w:p>
      <w:pPr>
        <w:spacing w:after="0"/>
        <w:ind w:left="0"/>
        <w:jc w:val="both"/>
      </w:pPr>
      <w:r>
        <w:rPr>
          <w:rFonts w:ascii="Times New Roman"/>
          <w:b w:val="false"/>
          <w:i w:val="false"/>
          <w:color w:val="000000"/>
          <w:sz w:val="28"/>
        </w:rPr>
        <w:t>
      "80. Банк отправителя денег отказывает в исполнении платежного документа в случаях:</w:t>
      </w:r>
    </w:p>
    <w:bookmarkEnd w:id="212"/>
    <w:bookmarkStart w:name="z258" w:id="213"/>
    <w:p>
      <w:pPr>
        <w:spacing w:after="0"/>
        <w:ind w:left="0"/>
        <w:jc w:val="both"/>
      </w:pPr>
      <w:r>
        <w:rPr>
          <w:rFonts w:ascii="Times New Roman"/>
          <w:b w:val="false"/>
          <w:i w:val="false"/>
          <w:color w:val="000000"/>
          <w:sz w:val="28"/>
        </w:rPr>
        <w:t xml:space="preserve">
      1) если платежный документ содержит признаки подделки, в том числе, если платежный документ передан с нарушением порядка защитных действий от несанкционированных платежей, установленного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Правилами, договором между отправителем и банком отправителя денег;</w:t>
      </w:r>
    </w:p>
    <w:bookmarkEnd w:id="213"/>
    <w:bookmarkStart w:name="z259" w:id="214"/>
    <w:p>
      <w:pPr>
        <w:spacing w:after="0"/>
        <w:ind w:left="0"/>
        <w:jc w:val="both"/>
      </w:pPr>
      <w:r>
        <w:rPr>
          <w:rFonts w:ascii="Times New Roman"/>
          <w:b w:val="false"/>
          <w:i w:val="false"/>
          <w:color w:val="000000"/>
          <w:sz w:val="28"/>
        </w:rPr>
        <w:t>
      2) если платежный документ содержит исправления, дополнения и помарки, за исключением:</w:t>
      </w:r>
    </w:p>
    <w:bookmarkEnd w:id="214"/>
    <w:bookmarkStart w:name="z260" w:id="215"/>
    <w:p>
      <w:pPr>
        <w:spacing w:after="0"/>
        <w:ind w:left="0"/>
        <w:jc w:val="both"/>
      </w:pPr>
      <w:r>
        <w:rPr>
          <w:rFonts w:ascii="Times New Roman"/>
          <w:b w:val="false"/>
          <w:i w:val="false"/>
          <w:color w:val="000000"/>
          <w:sz w:val="28"/>
        </w:rPr>
        <w:t xml:space="preserve">
      случаев,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w:t>
      </w:r>
    </w:p>
    <w:bookmarkEnd w:id="215"/>
    <w:bookmarkStart w:name="z261" w:id="216"/>
    <w:p>
      <w:pPr>
        <w:spacing w:after="0"/>
        <w:ind w:left="0"/>
        <w:jc w:val="both"/>
      </w:pPr>
      <w:r>
        <w:rPr>
          <w:rFonts w:ascii="Times New Roman"/>
          <w:b w:val="false"/>
          <w:i w:val="false"/>
          <w:color w:val="000000"/>
          <w:sz w:val="28"/>
        </w:rPr>
        <w:t xml:space="preserve">
      исполнения ранее предъявленных инкассовых распоряжений к банковским счетам отправителя денег, в случаях, когда бенефициар обслуживается в банке-правопреемнике в рамках операций,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Исполнение таких инкассовых распоряжений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банка-правопреемника, подтверждающего реквизиты бенефициара и банка бенефициара;</w:t>
      </w:r>
    </w:p>
    <w:bookmarkEnd w:id="216"/>
    <w:bookmarkStart w:name="z262" w:id="217"/>
    <w:p>
      <w:pPr>
        <w:spacing w:after="0"/>
        <w:ind w:left="0"/>
        <w:jc w:val="both"/>
      </w:pPr>
      <w:r>
        <w:rPr>
          <w:rFonts w:ascii="Times New Roman"/>
          <w:b w:val="false"/>
          <w:i w:val="false"/>
          <w:color w:val="000000"/>
          <w:sz w:val="28"/>
        </w:rPr>
        <w:t>
      исполнения ранее предъявленных инкассовых распоряжений и платежных требований к банковским счетам отправителя денег, в случаях, когда бенефициар обслуживается в банке, находящемся в процессе принудительной ликвидации в случаях, установленных статьей 70 Закона о банках и банковской деятельности. Исполнение таких инкассовых распоряжений и платежных требований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 в котором открыт новый банковский счет бенефициара, с подтверждением реквизитов бенефициара и банка бенефициара;</w:t>
      </w:r>
    </w:p>
    <w:bookmarkEnd w:id="217"/>
    <w:bookmarkStart w:name="z263" w:id="218"/>
    <w:p>
      <w:pPr>
        <w:spacing w:after="0"/>
        <w:ind w:left="0"/>
        <w:jc w:val="both"/>
      </w:pPr>
      <w:r>
        <w:rPr>
          <w:rFonts w:ascii="Times New Roman"/>
          <w:b w:val="false"/>
          <w:i w:val="false"/>
          <w:color w:val="000000"/>
          <w:sz w:val="28"/>
        </w:rPr>
        <w:t xml:space="preserve">
      3) несоответствия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о банках и банковской деятельности, при исполнении платежного документа с других банковских счетов клиента, в случаях, предусмотренных Правилами;</w:t>
      </w:r>
    </w:p>
    <w:bookmarkEnd w:id="218"/>
    <w:bookmarkStart w:name="z264" w:id="219"/>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перечислении обязательных пенсионных взносов, обязательных пенсионных взносов работодателя, обязательных профессиональных пенсионных взносов, единого совокупного платежа, с данными, предоставляемыми органом государственных доходов;</w:t>
      </w:r>
    </w:p>
    <w:bookmarkEnd w:id="219"/>
    <w:bookmarkStart w:name="z265" w:id="220"/>
    <w:p>
      <w:pPr>
        <w:spacing w:after="0"/>
        <w:ind w:left="0"/>
        <w:jc w:val="both"/>
      </w:pPr>
      <w:r>
        <w:rPr>
          <w:rFonts w:ascii="Times New Roman"/>
          <w:b w:val="false"/>
          <w:i w:val="false"/>
          <w:color w:val="000000"/>
          <w:sz w:val="28"/>
        </w:rPr>
        <w:t xml:space="preserve">
      5) несоблюдения отправителем денег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220"/>
    <w:bookmarkStart w:name="z266" w:id="221"/>
    <w:p>
      <w:pPr>
        <w:spacing w:after="0"/>
        <w:ind w:left="0"/>
        <w:jc w:val="both"/>
      </w:pPr>
      <w:r>
        <w:rPr>
          <w:rFonts w:ascii="Times New Roman"/>
          <w:b w:val="false"/>
          <w:i w:val="false"/>
          <w:color w:val="000000"/>
          <w:sz w:val="28"/>
        </w:rPr>
        <w:t xml:space="preserve">
      6) несоответствия формам, установленным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Правилам;</w:t>
      </w:r>
    </w:p>
    <w:bookmarkEnd w:id="221"/>
    <w:bookmarkStart w:name="z267" w:id="222"/>
    <w:p>
      <w:pPr>
        <w:spacing w:after="0"/>
        <w:ind w:left="0"/>
        <w:jc w:val="both"/>
      </w:pPr>
      <w:r>
        <w:rPr>
          <w:rFonts w:ascii="Times New Roman"/>
          <w:b w:val="false"/>
          <w:i w:val="false"/>
          <w:color w:val="000000"/>
          <w:sz w:val="28"/>
        </w:rPr>
        <w:t>
      7) несоответствия наименования клиента наименованию отправителя денег, указанному в платежном документе, за исключением инкассового распоряжения, предъявленного органом государственных доходов, когда другие реквизиты (ИИК, ИИН (БИН) идентифицируют клиента банка, а также инкассового распоряжения судебного исполнителя при идентификации клиента банка в соответствии с требованиями пункта 150 Правил;</w:t>
      </w:r>
    </w:p>
    <w:bookmarkEnd w:id="222"/>
    <w:bookmarkStart w:name="z268" w:id="223"/>
    <w:p>
      <w:pPr>
        <w:spacing w:after="0"/>
        <w:ind w:left="0"/>
        <w:jc w:val="both"/>
      </w:pPr>
      <w:r>
        <w:rPr>
          <w:rFonts w:ascii="Times New Roman"/>
          <w:b w:val="false"/>
          <w:i w:val="false"/>
          <w:color w:val="000000"/>
          <w:sz w:val="28"/>
        </w:rPr>
        <w:t>
      8) несоответствия кодового обозначения назначения платежа его текстовой части;</w:t>
      </w:r>
    </w:p>
    <w:bookmarkEnd w:id="223"/>
    <w:bookmarkStart w:name="z269" w:id="224"/>
    <w:p>
      <w:pPr>
        <w:spacing w:after="0"/>
        <w:ind w:left="0"/>
        <w:jc w:val="both"/>
      </w:pPr>
      <w:r>
        <w:rPr>
          <w:rFonts w:ascii="Times New Roman"/>
          <w:b w:val="false"/>
          <w:i w:val="false"/>
          <w:color w:val="000000"/>
          <w:sz w:val="28"/>
        </w:rPr>
        <w:t>
      9) отсутствия цифрового обозначения кода бюджетной классификации при уплате платежей в бюджет;</w:t>
      </w:r>
    </w:p>
    <w:bookmarkEnd w:id="224"/>
    <w:bookmarkStart w:name="z270" w:id="225"/>
    <w:p>
      <w:pPr>
        <w:spacing w:after="0"/>
        <w:ind w:left="0"/>
        <w:jc w:val="both"/>
      </w:pPr>
      <w:r>
        <w:rPr>
          <w:rFonts w:ascii="Times New Roman"/>
          <w:b w:val="false"/>
          <w:i w:val="false"/>
          <w:color w:val="000000"/>
          <w:sz w:val="28"/>
        </w:rPr>
        <w:t>
      10) несоответствия сумм, указанных в платежном документе, цифрами и прописью;</w:t>
      </w:r>
    </w:p>
    <w:bookmarkEnd w:id="225"/>
    <w:bookmarkStart w:name="z271" w:id="226"/>
    <w:p>
      <w:pPr>
        <w:spacing w:after="0"/>
        <w:ind w:left="0"/>
        <w:jc w:val="both"/>
      </w:pPr>
      <w:r>
        <w:rPr>
          <w:rFonts w:ascii="Times New Roman"/>
          <w:b w:val="false"/>
          <w:i w:val="false"/>
          <w:color w:val="000000"/>
          <w:sz w:val="28"/>
        </w:rPr>
        <w:t>
      11) несоответствия идентификационного номера транспортного средства, указанного в платежном документе, с данными, представленными центральным исполнительным органом по безопасности дорожного движения при уплате налогов на транспортное средство;</w:t>
      </w:r>
    </w:p>
    <w:bookmarkEnd w:id="226"/>
    <w:bookmarkStart w:name="z272" w:id="227"/>
    <w:p>
      <w:pPr>
        <w:spacing w:after="0"/>
        <w:ind w:left="0"/>
        <w:jc w:val="both"/>
      </w:pPr>
      <w:r>
        <w:rPr>
          <w:rFonts w:ascii="Times New Roman"/>
          <w:b w:val="false"/>
          <w:i w:val="false"/>
          <w:color w:val="000000"/>
          <w:sz w:val="28"/>
        </w:rPr>
        <w:t>
      12) несоблюдения требований, установленных условиями договора между отправителем и банком отправителя;</w:t>
      </w:r>
    </w:p>
    <w:bookmarkEnd w:id="227"/>
    <w:bookmarkStart w:name="z273" w:id="228"/>
    <w:p>
      <w:pPr>
        <w:spacing w:after="0"/>
        <w:ind w:left="0"/>
        <w:jc w:val="both"/>
      </w:pPr>
      <w:r>
        <w:rPr>
          <w:rFonts w:ascii="Times New Roman"/>
          <w:b w:val="false"/>
          <w:i w:val="false"/>
          <w:color w:val="000000"/>
          <w:sz w:val="28"/>
        </w:rPr>
        <w:t>
      13) предусмотренных Правилами осуществления валютных операций, Правилами экспортно-импортного валютного контроля;</w:t>
      </w:r>
    </w:p>
    <w:bookmarkEnd w:id="228"/>
    <w:bookmarkStart w:name="z274" w:id="229"/>
    <w:p>
      <w:pPr>
        <w:spacing w:after="0"/>
        <w:ind w:left="0"/>
        <w:jc w:val="both"/>
      </w:pPr>
      <w:r>
        <w:rPr>
          <w:rFonts w:ascii="Times New Roman"/>
          <w:b w:val="false"/>
          <w:i w:val="false"/>
          <w:color w:val="000000"/>
          <w:sz w:val="28"/>
        </w:rPr>
        <w:t xml:space="preserve">
      14) в случаях, когда требование о взыскании денег с банковского счета предъявлено к банковскому счету, предназначенному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 также открытому по договору об образовательном накопительном вкладе, заключенном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(далее – Закон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w:t>
      </w:r>
    </w:p>
    <w:bookmarkEnd w:id="229"/>
    <w:bookmarkStart w:name="z275" w:id="230"/>
    <w:p>
      <w:pPr>
        <w:spacing w:after="0"/>
        <w:ind w:left="0"/>
        <w:jc w:val="both"/>
      </w:pPr>
      <w:r>
        <w:rPr>
          <w:rFonts w:ascii="Times New Roman"/>
          <w:b w:val="false"/>
          <w:i w:val="false"/>
          <w:color w:val="000000"/>
          <w:sz w:val="28"/>
        </w:rPr>
        <w:t xml:space="preserve">
      15) в случае, когда требование предъявлено к банковскому счету, предназначенному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за исключением изъятия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а также по требованиям, предъявляемым в рамках исполнения обязательств частного партнера перед кредитором, обеспеченных правом требования по договору государственно-частного партнерства, договору финансирования под уступку денежного требования и (или) договору концессии;</w:t>
      </w:r>
    </w:p>
    <w:bookmarkEnd w:id="230"/>
    <w:bookmarkStart w:name="z276" w:id="231"/>
    <w:p>
      <w:pPr>
        <w:spacing w:after="0"/>
        <w:ind w:left="0"/>
        <w:jc w:val="both"/>
      </w:pPr>
      <w:r>
        <w:rPr>
          <w:rFonts w:ascii="Times New Roman"/>
          <w:b w:val="false"/>
          <w:i w:val="false"/>
          <w:color w:val="000000"/>
          <w:sz w:val="28"/>
        </w:rPr>
        <w:t>
      16) в случаях, когда платежное требование о взыскании просроченной задолженности по договору займа предъявлено к текущему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bookmarkEnd w:id="231"/>
    <w:bookmarkStart w:name="z277" w:id="232"/>
    <w:p>
      <w:pPr>
        <w:spacing w:after="0"/>
        <w:ind w:left="0"/>
        <w:jc w:val="both"/>
      </w:pPr>
      <w:r>
        <w:rPr>
          <w:rFonts w:ascii="Times New Roman"/>
          <w:b w:val="false"/>
          <w:i w:val="false"/>
          <w:color w:val="000000"/>
          <w:sz w:val="28"/>
        </w:rPr>
        <w:t>
      17) в случае, когда требование предъявлено к банковскому счету, на котором находятся накопления на капитальный ремонт общего имущества объекта кондоминиума, за исключением изъятия денег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232"/>
    <w:bookmarkStart w:name="z278" w:id="233"/>
    <w:p>
      <w:pPr>
        <w:spacing w:after="0"/>
        <w:ind w:left="0"/>
        <w:jc w:val="both"/>
      </w:pPr>
      <w:r>
        <w:rPr>
          <w:rFonts w:ascii="Times New Roman"/>
          <w:b w:val="false"/>
          <w:i w:val="false"/>
          <w:color w:val="000000"/>
          <w:sz w:val="28"/>
        </w:rPr>
        <w:t>
      18) в случаях, если снятие денег с текущего счета, открытого для учета движения расчетов по налогу на добавленную стоимость, не связано с:</w:t>
      </w:r>
    </w:p>
    <w:bookmarkEnd w:id="233"/>
    <w:bookmarkStart w:name="z279" w:id="234"/>
    <w:p>
      <w:pPr>
        <w:spacing w:after="0"/>
        <w:ind w:left="0"/>
        <w:jc w:val="both"/>
      </w:pPr>
      <w:r>
        <w:rPr>
          <w:rFonts w:ascii="Times New Roman"/>
          <w:b w:val="false"/>
          <w:i w:val="false"/>
          <w:color w:val="000000"/>
          <w:sz w:val="28"/>
        </w:rPr>
        <w:t>
      уплатой налога на добавленную стоимость в бюджет, включая налог на добавленную стоимость на импорт и за нерезидента;</w:t>
      </w:r>
    </w:p>
    <w:bookmarkEnd w:id="234"/>
    <w:bookmarkStart w:name="z280" w:id="235"/>
    <w:p>
      <w:pPr>
        <w:spacing w:after="0"/>
        <w:ind w:left="0"/>
        <w:jc w:val="both"/>
      </w:pPr>
      <w:r>
        <w:rPr>
          <w:rFonts w:ascii="Times New Roman"/>
          <w:b w:val="false"/>
          <w:i w:val="false"/>
          <w:color w:val="000000"/>
          <w:sz w:val="28"/>
        </w:rPr>
        <w:t>
      уплатой налога на добавленную стоимость поставщикам товаров;</w:t>
      </w:r>
    </w:p>
    <w:bookmarkEnd w:id="235"/>
    <w:bookmarkStart w:name="z281" w:id="236"/>
    <w:p>
      <w:pPr>
        <w:spacing w:after="0"/>
        <w:ind w:left="0"/>
        <w:jc w:val="both"/>
      </w:pPr>
      <w:r>
        <w:rPr>
          <w:rFonts w:ascii="Times New Roman"/>
          <w:b w:val="false"/>
          <w:i w:val="false"/>
          <w:color w:val="000000"/>
          <w:sz w:val="28"/>
        </w:rPr>
        <w:t>
      уплатой налога на добавленную стоимость покупателями (получателями) товаров;</w:t>
      </w:r>
    </w:p>
    <w:bookmarkEnd w:id="236"/>
    <w:bookmarkStart w:name="z282" w:id="237"/>
    <w:p>
      <w:pPr>
        <w:spacing w:after="0"/>
        <w:ind w:left="0"/>
        <w:jc w:val="both"/>
      </w:pPr>
      <w:r>
        <w:rPr>
          <w:rFonts w:ascii="Times New Roman"/>
          <w:b w:val="false"/>
          <w:i w:val="false"/>
          <w:color w:val="000000"/>
          <w:sz w:val="28"/>
        </w:rPr>
        <w:t xml:space="preserve">
      зачислением денег на иной текущий счет, открытый для учета и движения сумм налога на добавленную стоимость. </w:t>
      </w:r>
    </w:p>
    <w:bookmarkEnd w:id="237"/>
    <w:bookmarkStart w:name="z283" w:id="238"/>
    <w:p>
      <w:pPr>
        <w:spacing w:after="0"/>
        <w:ind w:left="0"/>
        <w:jc w:val="both"/>
      </w:pPr>
      <w:r>
        <w:rPr>
          <w:rFonts w:ascii="Times New Roman"/>
          <w:b w:val="false"/>
          <w:i w:val="false"/>
          <w:color w:val="000000"/>
          <w:sz w:val="28"/>
        </w:rPr>
        <w:t xml:space="preserve">
      81. Банк бенефициара отказывает в исполнении платежного документа в случаях: </w:t>
      </w:r>
    </w:p>
    <w:bookmarkEnd w:id="238"/>
    <w:bookmarkStart w:name="z284" w:id="239"/>
    <w:p>
      <w:pPr>
        <w:spacing w:after="0"/>
        <w:ind w:left="0"/>
        <w:jc w:val="both"/>
      </w:pPr>
      <w:r>
        <w:rPr>
          <w:rFonts w:ascii="Times New Roman"/>
          <w:b w:val="false"/>
          <w:i w:val="false"/>
          <w:color w:val="000000"/>
          <w:sz w:val="28"/>
        </w:rPr>
        <w:t xml:space="preserve">
      1) несоблюдения отправителем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239"/>
    <w:bookmarkStart w:name="z285" w:id="240"/>
    <w:p>
      <w:pPr>
        <w:spacing w:after="0"/>
        <w:ind w:left="0"/>
        <w:jc w:val="both"/>
      </w:pPr>
      <w:r>
        <w:rPr>
          <w:rFonts w:ascii="Times New Roman"/>
          <w:b w:val="false"/>
          <w:i w:val="false"/>
          <w:color w:val="000000"/>
          <w:sz w:val="28"/>
        </w:rPr>
        <w:t>
      2) выявления несанкционированного платежа, а также выявления и подтверждения обоснованных фактов неправомерности получения переводимых в пользу бенефициара денег;</w:t>
      </w:r>
    </w:p>
    <w:bookmarkEnd w:id="240"/>
    <w:bookmarkStart w:name="z286" w:id="241"/>
    <w:p>
      <w:pPr>
        <w:spacing w:after="0"/>
        <w:ind w:left="0"/>
        <w:jc w:val="both"/>
      </w:pPr>
      <w:r>
        <w:rPr>
          <w:rFonts w:ascii="Times New Roman"/>
          <w:b w:val="false"/>
          <w:i w:val="false"/>
          <w:color w:val="000000"/>
          <w:sz w:val="28"/>
        </w:rPr>
        <w:t>
      3) несоответствия ИИК, ИИН (БИН) реквизитам бенефициара, отсутствия ИИК в банке бенефициара;</w:t>
      </w:r>
    </w:p>
    <w:bookmarkEnd w:id="241"/>
    <w:bookmarkStart w:name="z287" w:id="242"/>
    <w:p>
      <w:pPr>
        <w:spacing w:after="0"/>
        <w:ind w:left="0"/>
        <w:jc w:val="both"/>
      </w:pPr>
      <w:r>
        <w:rPr>
          <w:rFonts w:ascii="Times New Roman"/>
          <w:b w:val="false"/>
          <w:i w:val="false"/>
          <w:color w:val="000000"/>
          <w:sz w:val="28"/>
        </w:rPr>
        <w:t xml:space="preserve">
      4) зачисления денег на текущий счет, открытый по требованию клиента-физического лица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внесенных на условиях депозита нотариуса, а также открытому по договору об образовательном накопительном вкладе, заключенном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в случае, если зачисляемая сумма денег не связана с указанными условиями;</w:t>
      </w:r>
    </w:p>
    <w:bookmarkEnd w:id="242"/>
    <w:bookmarkStart w:name="z288" w:id="243"/>
    <w:p>
      <w:pPr>
        <w:spacing w:after="0"/>
        <w:ind w:left="0"/>
        <w:jc w:val="both"/>
      </w:pPr>
      <w:r>
        <w:rPr>
          <w:rFonts w:ascii="Times New Roman"/>
          <w:b w:val="false"/>
          <w:i w:val="false"/>
          <w:color w:val="000000"/>
          <w:sz w:val="28"/>
        </w:rPr>
        <w:t>
      5) зачисления денег на текущий счет, открытый по требованию клиента-физического лица для зачисления алиментов (денег, предназначенных на содержание несовершеннолетних и нетрудоспособных совершеннолетних детей), в случае, если зачисляемая сумма денег не связана с алиментами (деньгами, предназначенными на содержание несовершеннолетних и нетрудоспособных совершеннолетних детей), и (или) кодовое обозначение назначения платежа не соответствует кодовому обозначению назначения платежа, выделенному для зачисления алиментов (денег, предназначенных на содержание несовершеннолетних и нетрудоспособных совершеннолетних детей);</w:t>
      </w:r>
    </w:p>
    <w:bookmarkEnd w:id="243"/>
    <w:bookmarkStart w:name="z289" w:id="244"/>
    <w:p>
      <w:pPr>
        <w:spacing w:after="0"/>
        <w:ind w:left="0"/>
        <w:jc w:val="both"/>
      </w:pPr>
      <w:r>
        <w:rPr>
          <w:rFonts w:ascii="Times New Roman"/>
          <w:b w:val="false"/>
          <w:i w:val="false"/>
          <w:color w:val="000000"/>
          <w:sz w:val="28"/>
        </w:rPr>
        <w:t>
      6) зачисления денег на текущий счет, предназначенный для зачисления компенсаций инвестиционных затрат, в случае, если зачисляемая сумма денег не связана с выплатой компенсаций инвестиционных затрат, выплачиваемых в рамках договора финансирования под уступку денежного требования, договора концессии и (или) договора государственно-частного партнерства, заключенных в соответствии с законодательством Республики Казахстан в области государственно-частного партнерства и о концессиях;</w:t>
      </w:r>
    </w:p>
    <w:bookmarkEnd w:id="244"/>
    <w:bookmarkStart w:name="z290" w:id="245"/>
    <w:p>
      <w:pPr>
        <w:spacing w:after="0"/>
        <w:ind w:left="0"/>
        <w:jc w:val="both"/>
      </w:pPr>
      <w:r>
        <w:rPr>
          <w:rFonts w:ascii="Times New Roman"/>
          <w:b w:val="false"/>
          <w:i w:val="false"/>
          <w:color w:val="000000"/>
          <w:sz w:val="28"/>
        </w:rPr>
        <w:t>
      7) зачисления денег на текущий счет, открытый для учета движения расчетов по налогу на добавленную стоимость, в случаях, если зачисляемая сумма денег не связана с движением расчетов по налогу на добавленную стоимость, в том числе с:</w:t>
      </w:r>
    </w:p>
    <w:bookmarkEnd w:id="245"/>
    <w:bookmarkStart w:name="z291" w:id="246"/>
    <w:p>
      <w:pPr>
        <w:spacing w:after="0"/>
        <w:ind w:left="0"/>
        <w:jc w:val="both"/>
      </w:pPr>
      <w:r>
        <w:rPr>
          <w:rFonts w:ascii="Times New Roman"/>
          <w:b w:val="false"/>
          <w:i w:val="false"/>
          <w:color w:val="000000"/>
          <w:sz w:val="28"/>
        </w:rPr>
        <w:t>
      уплатой налога на добавленную стоимость в бюджет, включая налог на добавленную стоимость на импорт и за нерезидента;</w:t>
      </w:r>
    </w:p>
    <w:bookmarkEnd w:id="246"/>
    <w:bookmarkStart w:name="z292" w:id="247"/>
    <w:p>
      <w:pPr>
        <w:spacing w:after="0"/>
        <w:ind w:left="0"/>
        <w:jc w:val="both"/>
      </w:pPr>
      <w:r>
        <w:rPr>
          <w:rFonts w:ascii="Times New Roman"/>
          <w:b w:val="false"/>
          <w:i w:val="false"/>
          <w:color w:val="000000"/>
          <w:sz w:val="28"/>
        </w:rPr>
        <w:t>
      уплатой налога на добавленную стоимость поставщикам товаров;</w:t>
      </w:r>
    </w:p>
    <w:bookmarkEnd w:id="247"/>
    <w:bookmarkStart w:name="z293" w:id="248"/>
    <w:p>
      <w:pPr>
        <w:spacing w:after="0"/>
        <w:ind w:left="0"/>
        <w:jc w:val="both"/>
      </w:pPr>
      <w:r>
        <w:rPr>
          <w:rFonts w:ascii="Times New Roman"/>
          <w:b w:val="false"/>
          <w:i w:val="false"/>
          <w:color w:val="000000"/>
          <w:sz w:val="28"/>
        </w:rPr>
        <w:t>
      уплатой налога на добавленную стоимость покупателями (получателями) товаров;</w:t>
      </w:r>
    </w:p>
    <w:bookmarkEnd w:id="248"/>
    <w:bookmarkStart w:name="z294" w:id="249"/>
    <w:p>
      <w:pPr>
        <w:spacing w:after="0"/>
        <w:ind w:left="0"/>
        <w:jc w:val="both"/>
      </w:pPr>
      <w:r>
        <w:rPr>
          <w:rFonts w:ascii="Times New Roman"/>
          <w:b w:val="false"/>
          <w:i w:val="false"/>
          <w:color w:val="000000"/>
          <w:sz w:val="28"/>
        </w:rPr>
        <w:t>
      зачислением денег с иного банковского счета плательщика налога на добавленную стоимость;</w:t>
      </w:r>
    </w:p>
    <w:bookmarkEnd w:id="249"/>
    <w:bookmarkStart w:name="z295" w:id="250"/>
    <w:p>
      <w:pPr>
        <w:spacing w:after="0"/>
        <w:ind w:left="0"/>
        <w:jc w:val="both"/>
      </w:pPr>
      <w:r>
        <w:rPr>
          <w:rFonts w:ascii="Times New Roman"/>
          <w:b w:val="false"/>
          <w:i w:val="false"/>
          <w:color w:val="000000"/>
          <w:sz w:val="28"/>
        </w:rPr>
        <w:t xml:space="preserve">
      зачислением денег, возвращенных из бюджета в порядке, определенном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250"/>
    <w:bookmarkStart w:name="z296" w:id="251"/>
    <w:p>
      <w:pPr>
        <w:spacing w:after="0"/>
        <w:ind w:left="0"/>
        <w:jc w:val="both"/>
      </w:pPr>
      <w:r>
        <w:rPr>
          <w:rFonts w:ascii="Times New Roman"/>
          <w:b w:val="false"/>
          <w:i w:val="false"/>
          <w:color w:val="000000"/>
          <w:sz w:val="28"/>
        </w:rPr>
        <w:t>
      зачислением денег, связанных с возвратом платежа, инициированного с текущего счета для учета движения расчетов по налогу на добавленную стоимость в случаях ошибочного платежа либо перевода денег на закрытый банковский счет бенефициара;</w:t>
      </w:r>
    </w:p>
    <w:bookmarkEnd w:id="251"/>
    <w:bookmarkStart w:name="z297" w:id="252"/>
    <w:p>
      <w:pPr>
        <w:spacing w:after="0"/>
        <w:ind w:left="0"/>
        <w:jc w:val="both"/>
      </w:pPr>
      <w:r>
        <w:rPr>
          <w:rFonts w:ascii="Times New Roman"/>
          <w:b w:val="false"/>
          <w:i w:val="false"/>
          <w:color w:val="000000"/>
          <w:sz w:val="28"/>
        </w:rPr>
        <w:t>
      8) предусмотренных Правилами осуществления валютных операций, Правилами экспортно-импортного валютного контроля.</w:t>
      </w:r>
    </w:p>
    <w:bookmarkEnd w:id="252"/>
    <w:bookmarkStart w:name="z298" w:id="253"/>
    <w:p>
      <w:pPr>
        <w:spacing w:after="0"/>
        <w:ind w:left="0"/>
        <w:jc w:val="both"/>
      </w:pPr>
      <w:r>
        <w:rPr>
          <w:rFonts w:ascii="Times New Roman"/>
          <w:b w:val="false"/>
          <w:i w:val="false"/>
          <w:color w:val="000000"/>
          <w:sz w:val="28"/>
        </w:rPr>
        <w:t>
      Банк бенефициара исполняет платежный документ в случае несоответствия наименования бенефициара наименованию, указанному в платежном документе, когда его другие реквизиты (ИИК, ИИН (БИН), указанные в платежном документе, идентифицируют бенефициара.</w:t>
      </w:r>
    </w:p>
    <w:bookmarkEnd w:id="253"/>
    <w:bookmarkStart w:name="z299" w:id="254"/>
    <w:p>
      <w:pPr>
        <w:spacing w:after="0"/>
        <w:ind w:left="0"/>
        <w:jc w:val="both"/>
      </w:pPr>
      <w:r>
        <w:rPr>
          <w:rFonts w:ascii="Times New Roman"/>
          <w:b w:val="false"/>
          <w:i w:val="false"/>
          <w:color w:val="000000"/>
          <w:sz w:val="28"/>
        </w:rPr>
        <w:t>
      Не допускается изменение банком реквизитов платежного документа, за исключением:</w:t>
      </w:r>
    </w:p>
    <w:bookmarkEnd w:id="254"/>
    <w:bookmarkStart w:name="z300" w:id="255"/>
    <w:p>
      <w:pPr>
        <w:spacing w:after="0"/>
        <w:ind w:left="0"/>
        <w:jc w:val="both"/>
      </w:pPr>
      <w:r>
        <w:rPr>
          <w:rFonts w:ascii="Times New Roman"/>
          <w:b w:val="false"/>
          <w:i w:val="false"/>
          <w:color w:val="000000"/>
          <w:sz w:val="28"/>
        </w:rPr>
        <w:t>
      1) случая изменения организационно-правовой формы отправителя денег и (или) бенефициара, реорганизации и переименования государственного органа и (или) его структурного подразделения, при сохранении реквизитов ИИК и БИН;</w:t>
      </w:r>
    </w:p>
    <w:bookmarkEnd w:id="255"/>
    <w:bookmarkStart w:name="z301" w:id="256"/>
    <w:p>
      <w:pPr>
        <w:spacing w:after="0"/>
        <w:ind w:left="0"/>
        <w:jc w:val="both"/>
      </w:pPr>
      <w:r>
        <w:rPr>
          <w:rFonts w:ascii="Times New Roman"/>
          <w:b w:val="false"/>
          <w:i w:val="false"/>
          <w:color w:val="000000"/>
          <w:sz w:val="28"/>
        </w:rPr>
        <w:t>
      2) изменения кодов бюджетной классификации органом государственных доходов.</w:t>
      </w:r>
    </w:p>
    <w:bookmarkEnd w:id="256"/>
    <w:bookmarkStart w:name="z302" w:id="257"/>
    <w:p>
      <w:pPr>
        <w:spacing w:after="0"/>
        <w:ind w:left="0"/>
        <w:jc w:val="both"/>
      </w:pPr>
      <w:r>
        <w:rPr>
          <w:rFonts w:ascii="Times New Roman"/>
          <w:b w:val="false"/>
          <w:i w:val="false"/>
          <w:color w:val="000000"/>
          <w:sz w:val="28"/>
        </w:rPr>
        <w:t>
      Не допускается изменение банком бенефициара реквизитов платежного документа, за исключением случая, предусмотренного подпунктом 4) пункта 95 Правил.";</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304" w:id="258"/>
    <w:p>
      <w:pPr>
        <w:spacing w:after="0"/>
        <w:ind w:left="0"/>
        <w:jc w:val="both"/>
      </w:pPr>
      <w:r>
        <w:rPr>
          <w:rFonts w:ascii="Times New Roman"/>
          <w:b w:val="false"/>
          <w:i w:val="false"/>
          <w:color w:val="000000"/>
          <w:sz w:val="28"/>
        </w:rPr>
        <w:t xml:space="preserve">
      "95. Банк отказывает в исполнении платежного поручения в сроки, установленные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Закона о платежах и платежных системах, Правилами, по основаниям, предусмотренным пунктом 80 Правил, а также в случаях:</w:t>
      </w:r>
    </w:p>
    <w:bookmarkEnd w:id="258"/>
    <w:bookmarkStart w:name="z305" w:id="259"/>
    <w:p>
      <w:pPr>
        <w:spacing w:after="0"/>
        <w:ind w:left="0"/>
        <w:jc w:val="both"/>
      </w:pPr>
      <w:r>
        <w:rPr>
          <w:rFonts w:ascii="Times New Roman"/>
          <w:b w:val="false"/>
          <w:i w:val="false"/>
          <w:color w:val="000000"/>
          <w:sz w:val="28"/>
        </w:rPr>
        <w:t>
      1) необеспечения отправителем денег суммы денег, необходимой для осуществления безналичного платежа и (или) перевода денег, если иное не предусмотрено договором между отправителем денег и банком;</w:t>
      </w:r>
    </w:p>
    <w:bookmarkEnd w:id="259"/>
    <w:bookmarkStart w:name="z306" w:id="260"/>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bookmarkEnd w:id="260"/>
    <w:bookmarkStart w:name="z307" w:id="261"/>
    <w:p>
      <w:pPr>
        <w:spacing w:after="0"/>
        <w:ind w:left="0"/>
        <w:jc w:val="both"/>
      </w:pPr>
      <w:r>
        <w:rPr>
          <w:rFonts w:ascii="Times New Roman"/>
          <w:b w:val="false"/>
          <w:i w:val="false"/>
          <w:color w:val="000000"/>
          <w:sz w:val="28"/>
        </w:rPr>
        <w:t xml:space="preserve">
      3)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(за исключением случая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статьи 27 Закона о платежах и платежных системах),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Гражданского кодекса;</w:t>
      </w:r>
    </w:p>
    <w:bookmarkEnd w:id="261"/>
    <w:bookmarkStart w:name="z308" w:id="262"/>
    <w:p>
      <w:pPr>
        <w:spacing w:after="0"/>
        <w:ind w:left="0"/>
        <w:jc w:val="both"/>
      </w:pPr>
      <w:r>
        <w:rPr>
          <w:rFonts w:ascii="Times New Roman"/>
          <w:b w:val="false"/>
          <w:i w:val="false"/>
          <w:color w:val="000000"/>
          <w:sz w:val="28"/>
        </w:rPr>
        <w:t>
      4) несоответствия валюты платежа, указанной в платежном поручении, валюте банковского счета.</w:t>
      </w:r>
    </w:p>
    <w:bookmarkEnd w:id="262"/>
    <w:bookmarkStart w:name="z309" w:id="263"/>
    <w:p>
      <w:pPr>
        <w:spacing w:after="0"/>
        <w:ind w:left="0"/>
        <w:jc w:val="both"/>
      </w:pPr>
      <w:r>
        <w:rPr>
          <w:rFonts w:ascii="Times New Roman"/>
          <w:b w:val="false"/>
          <w:i w:val="false"/>
          <w:color w:val="000000"/>
          <w:sz w:val="28"/>
        </w:rPr>
        <w:t>
      Допускается исполнение платежного поручения, в котором валюта платежа не соответствует валюте банковского счета, при наличии письменного подтверждения бенефициара о зачислении суммы платежа в валюте банковского счета путем осуществления ее конвертации с применением рыночного курса обмена валют на день совершения платежа, установленного банком. Указанное подтверждение бенефициара не требуется в случае наличия его согласия на осуществление конвертации, предусмотренного в договоре между ним и банком, в котором также определяется размер и порядок взимания комиссий за осуществление конвертации.";</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311" w:id="264"/>
    <w:p>
      <w:pPr>
        <w:spacing w:after="0"/>
        <w:ind w:left="0"/>
        <w:jc w:val="both"/>
      </w:pPr>
      <w:r>
        <w:rPr>
          <w:rFonts w:ascii="Times New Roman"/>
          <w:b w:val="false"/>
          <w:i w:val="false"/>
          <w:color w:val="000000"/>
          <w:sz w:val="28"/>
        </w:rPr>
        <w:t xml:space="preserve">
      "113. При осуществлении безналичных платежей и (или) переводов денег через электронные терминалы банков отправителю денег выдается чек, который содержит следующие обязательные реквизиты: </w:t>
      </w:r>
    </w:p>
    <w:bookmarkEnd w:id="264"/>
    <w:bookmarkStart w:name="z312" w:id="265"/>
    <w:p>
      <w:pPr>
        <w:spacing w:after="0"/>
        <w:ind w:left="0"/>
        <w:jc w:val="both"/>
      </w:pPr>
      <w:r>
        <w:rPr>
          <w:rFonts w:ascii="Times New Roman"/>
          <w:b w:val="false"/>
          <w:i w:val="false"/>
          <w:color w:val="000000"/>
          <w:sz w:val="28"/>
        </w:rPr>
        <w:t>
      1) номер документа, число, месяц, год выписки;</w:t>
      </w:r>
    </w:p>
    <w:bookmarkEnd w:id="265"/>
    <w:bookmarkStart w:name="z313" w:id="266"/>
    <w:p>
      <w:pPr>
        <w:spacing w:after="0"/>
        <w:ind w:left="0"/>
        <w:jc w:val="both"/>
      </w:pPr>
      <w:r>
        <w:rPr>
          <w:rFonts w:ascii="Times New Roman"/>
          <w:b w:val="false"/>
          <w:i w:val="false"/>
          <w:color w:val="000000"/>
          <w:sz w:val="28"/>
        </w:rPr>
        <w:t>
      2) наименование банка отправителя денег и бенефициара;</w:t>
      </w:r>
    </w:p>
    <w:bookmarkEnd w:id="266"/>
    <w:bookmarkStart w:name="z314" w:id="267"/>
    <w:p>
      <w:pPr>
        <w:spacing w:after="0"/>
        <w:ind w:left="0"/>
        <w:jc w:val="both"/>
      </w:pPr>
      <w:r>
        <w:rPr>
          <w:rFonts w:ascii="Times New Roman"/>
          <w:b w:val="false"/>
          <w:i w:val="false"/>
          <w:color w:val="000000"/>
          <w:sz w:val="28"/>
        </w:rPr>
        <w:t>
      3) сумму платежа;</w:t>
      </w:r>
    </w:p>
    <w:bookmarkEnd w:id="267"/>
    <w:bookmarkStart w:name="z315" w:id="268"/>
    <w:p>
      <w:pPr>
        <w:spacing w:after="0"/>
        <w:ind w:left="0"/>
        <w:jc w:val="both"/>
      </w:pPr>
      <w:r>
        <w:rPr>
          <w:rFonts w:ascii="Times New Roman"/>
          <w:b w:val="false"/>
          <w:i w:val="false"/>
          <w:color w:val="000000"/>
          <w:sz w:val="28"/>
        </w:rPr>
        <w:t>
      4) сумму комиссионного вознаграждения банка;</w:t>
      </w:r>
    </w:p>
    <w:bookmarkEnd w:id="268"/>
    <w:bookmarkStart w:name="z316" w:id="269"/>
    <w:p>
      <w:pPr>
        <w:spacing w:after="0"/>
        <w:ind w:left="0"/>
        <w:jc w:val="both"/>
      </w:pPr>
      <w:r>
        <w:rPr>
          <w:rFonts w:ascii="Times New Roman"/>
          <w:b w:val="false"/>
          <w:i w:val="false"/>
          <w:color w:val="000000"/>
          <w:sz w:val="28"/>
        </w:rPr>
        <w:t>
      5) валюту платежа;</w:t>
      </w:r>
    </w:p>
    <w:bookmarkEnd w:id="269"/>
    <w:bookmarkStart w:name="z317" w:id="270"/>
    <w:p>
      <w:pPr>
        <w:spacing w:after="0"/>
        <w:ind w:left="0"/>
        <w:jc w:val="both"/>
      </w:pPr>
      <w:r>
        <w:rPr>
          <w:rFonts w:ascii="Times New Roman"/>
          <w:b w:val="false"/>
          <w:i w:val="false"/>
          <w:color w:val="000000"/>
          <w:sz w:val="28"/>
        </w:rPr>
        <w:t>
      6) назначение платежа;</w:t>
      </w:r>
    </w:p>
    <w:bookmarkEnd w:id="270"/>
    <w:bookmarkStart w:name="z318" w:id="271"/>
    <w:p>
      <w:pPr>
        <w:spacing w:after="0"/>
        <w:ind w:left="0"/>
        <w:jc w:val="both"/>
      </w:pPr>
      <w:r>
        <w:rPr>
          <w:rFonts w:ascii="Times New Roman"/>
          <w:b w:val="false"/>
          <w:i w:val="false"/>
          <w:color w:val="000000"/>
          <w:sz w:val="28"/>
        </w:rPr>
        <w:t>
      7) код назначения платежа.</w:t>
      </w:r>
    </w:p>
    <w:bookmarkEnd w:id="271"/>
    <w:bookmarkStart w:name="z319" w:id="272"/>
    <w:p>
      <w:pPr>
        <w:spacing w:after="0"/>
        <w:ind w:left="0"/>
        <w:jc w:val="both"/>
      </w:pPr>
      <w:r>
        <w:rPr>
          <w:rFonts w:ascii="Times New Roman"/>
          <w:b w:val="false"/>
          <w:i w:val="false"/>
          <w:color w:val="000000"/>
          <w:sz w:val="28"/>
        </w:rPr>
        <w:t>
      Чек выдается отправителю денег на бумажном носителе либо в электронном виде путем его направления на адрес электронной почты и (или) на устройство сотовой связи, указанные клиентом, посредством коротких текстовых и (или) мультимедийных сообщений в соответствии с договором между банком и его клиентом, либо иным способом, предусмотренным договором между банком и его клиентом.";</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321" w:id="273"/>
    <w:p>
      <w:pPr>
        <w:spacing w:after="0"/>
        <w:ind w:left="0"/>
        <w:jc w:val="both"/>
      </w:pPr>
      <w:r>
        <w:rPr>
          <w:rFonts w:ascii="Times New Roman"/>
          <w:b w:val="false"/>
          <w:i w:val="false"/>
          <w:color w:val="000000"/>
          <w:sz w:val="28"/>
        </w:rPr>
        <w:t>
      "115. Чек, выдаваемый банком отправителю денег, имеет статус первичного документа и служит подтверждением факта осуществления безналичного платежа и (или) перевода денег в пользу бенефициара через электронный терминал путем взноса наличных денег в банк.";</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323" w:id="274"/>
    <w:p>
      <w:pPr>
        <w:spacing w:after="0"/>
        <w:ind w:left="0"/>
        <w:jc w:val="both"/>
      </w:pPr>
      <w:r>
        <w:rPr>
          <w:rFonts w:ascii="Times New Roman"/>
          <w:b w:val="false"/>
          <w:i w:val="false"/>
          <w:color w:val="000000"/>
          <w:sz w:val="28"/>
        </w:rPr>
        <w:t xml:space="preserve">
      "134. Если банковский счет открыт клиенту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частному судебному исполнителю для хранения взысканных сумм в пользу взыскателей, алиментов (денег, предназначенных на содержание несовершеннолетних и нетрудоспособных совершеннолетних детей), компенсаций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или на банковский счет в режиме "эскроу", а также денег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в виде накоплений на капитальный ремонт общего имущества объекта кондоминиума, сведения об этом также указываются в справках о наличии и номерах банковских счетов клиента.";</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bookmarkStart w:name="z325" w:id="275"/>
    <w:p>
      <w:pPr>
        <w:spacing w:after="0"/>
        <w:ind w:left="0"/>
        <w:jc w:val="both"/>
      </w:pPr>
      <w:r>
        <w:rPr>
          <w:rFonts w:ascii="Times New Roman"/>
          <w:b w:val="false"/>
          <w:i w:val="false"/>
          <w:color w:val="000000"/>
          <w:sz w:val="28"/>
        </w:rPr>
        <w:t>
      "139. При предъявлении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нескольких платежных требований, их исполнение производится в календарной очередности в порядке их поступления в банк либо согласно их порядковым номерам, указанным в реестре.</w:t>
      </w:r>
    </w:p>
    <w:bookmarkEnd w:id="275"/>
    <w:bookmarkStart w:name="z326" w:id="276"/>
    <w:p>
      <w:pPr>
        <w:spacing w:after="0"/>
        <w:ind w:left="0"/>
        <w:jc w:val="both"/>
      </w:pPr>
      <w:r>
        <w:rPr>
          <w:rFonts w:ascii="Times New Roman"/>
          <w:b w:val="false"/>
          <w:i w:val="false"/>
          <w:color w:val="000000"/>
          <w:sz w:val="28"/>
        </w:rPr>
        <w:t>
      Исполнение очередного платежного требования осуществляется только после полного исполнения предыдущего платежного требования либо отзыва или возврата предыдущего платежного требования в порядке, определенном Правилами. При этом исполнение очередного платежного требования производится в пределах пятидесяти процентов от суммы денег, находившейся на текущем счете на момент исполнения предыдущего платежного требования (от остатка денег после исполнения предыдущего платежного требования) и от каждой суммы денег, поступающей в последующем на текущий счет с учетом обеспечения на текущем счете суммы не менее размера прожиточного минимума.";</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328" w:id="277"/>
    <w:p>
      <w:pPr>
        <w:spacing w:after="0"/>
        <w:ind w:left="0"/>
        <w:jc w:val="both"/>
      </w:pPr>
      <w:r>
        <w:rPr>
          <w:rFonts w:ascii="Times New Roman"/>
          <w:b w:val="false"/>
          <w:i w:val="false"/>
          <w:color w:val="000000"/>
          <w:sz w:val="28"/>
        </w:rPr>
        <w:t>
      "145. Приостановление или прекращение исполнения инкассового распоряжения производится:</w:t>
      </w:r>
    </w:p>
    <w:bookmarkEnd w:id="277"/>
    <w:bookmarkStart w:name="z329" w:id="278"/>
    <w:p>
      <w:pPr>
        <w:spacing w:after="0"/>
        <w:ind w:left="0"/>
        <w:jc w:val="both"/>
      </w:pPr>
      <w:r>
        <w:rPr>
          <w:rFonts w:ascii="Times New Roman"/>
          <w:b w:val="false"/>
          <w:i w:val="false"/>
          <w:color w:val="000000"/>
          <w:sz w:val="28"/>
        </w:rPr>
        <w:t>
      1) по решению уполномоченного государственного органа, должностного лица или судебного исполнителя, предъявившего инкассовое распоряжение либо, которому передано исполнительное производство;</w:t>
      </w:r>
    </w:p>
    <w:bookmarkEnd w:id="278"/>
    <w:bookmarkStart w:name="z330" w:id="279"/>
    <w:p>
      <w:pPr>
        <w:spacing w:after="0"/>
        <w:ind w:left="0"/>
        <w:jc w:val="both"/>
      </w:pPr>
      <w:r>
        <w:rPr>
          <w:rFonts w:ascii="Times New Roman"/>
          <w:b w:val="false"/>
          <w:i w:val="false"/>
          <w:color w:val="000000"/>
          <w:sz w:val="28"/>
        </w:rPr>
        <w:t>
      2) на основании судебного акта;</w:t>
      </w:r>
    </w:p>
    <w:bookmarkEnd w:id="279"/>
    <w:bookmarkStart w:name="z331" w:id="280"/>
    <w:p>
      <w:pPr>
        <w:spacing w:after="0"/>
        <w:ind w:left="0"/>
        <w:jc w:val="both"/>
      </w:pPr>
      <w:r>
        <w:rPr>
          <w:rFonts w:ascii="Times New Roman"/>
          <w:b w:val="false"/>
          <w:i w:val="false"/>
          <w:color w:val="000000"/>
          <w:sz w:val="28"/>
        </w:rPr>
        <w:t>
      3) в случаях реструктуризации, консервации банка, а также реорганизации и ликвидации должника и (или) банка.</w:t>
      </w:r>
    </w:p>
    <w:bookmarkEnd w:id="280"/>
    <w:bookmarkStart w:name="z332" w:id="281"/>
    <w:p>
      <w:pPr>
        <w:spacing w:after="0"/>
        <w:ind w:left="0"/>
        <w:jc w:val="both"/>
      </w:pPr>
      <w:r>
        <w:rPr>
          <w:rFonts w:ascii="Times New Roman"/>
          <w:b w:val="false"/>
          <w:i w:val="false"/>
          <w:color w:val="000000"/>
          <w:sz w:val="28"/>
        </w:rPr>
        <w:t xml:space="preserve">
      Указанные решения, определения, распоряжения (заявления) принимаются банками к исполнению при соответствии требованиям </w:t>
      </w:r>
      <w:r>
        <w:rPr>
          <w:rFonts w:ascii="Times New Roman"/>
          <w:b w:val="false"/>
          <w:i w:val="false"/>
          <w:color w:val="000000"/>
          <w:sz w:val="28"/>
        </w:rPr>
        <w:t>статьи 241</w:t>
      </w:r>
      <w:r>
        <w:rPr>
          <w:rFonts w:ascii="Times New Roman"/>
          <w:b w:val="false"/>
          <w:i w:val="false"/>
          <w:color w:val="000000"/>
          <w:sz w:val="28"/>
        </w:rPr>
        <w:t xml:space="preserve"> Гражданского процессуального кодекса Республики Казахстан, </w:t>
      </w:r>
      <w:r>
        <w:rPr>
          <w:rFonts w:ascii="Times New Roman"/>
          <w:b w:val="false"/>
          <w:i w:val="false"/>
          <w:color w:val="000000"/>
          <w:sz w:val="28"/>
        </w:rPr>
        <w:t>статьи 122</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Закона об исполнительном производстве.</w:t>
      </w:r>
    </w:p>
    <w:bookmarkEnd w:id="281"/>
    <w:bookmarkStart w:name="z333" w:id="282"/>
    <w:p>
      <w:pPr>
        <w:spacing w:after="0"/>
        <w:ind w:left="0"/>
        <w:jc w:val="both"/>
      </w:pPr>
      <w:r>
        <w:rPr>
          <w:rFonts w:ascii="Times New Roman"/>
          <w:b w:val="false"/>
          <w:i w:val="false"/>
          <w:color w:val="000000"/>
          <w:sz w:val="28"/>
        </w:rPr>
        <w:t>
      Банк возвращает без исполнения документы, указанные в части первой настоящего пункта, при невозможности идентификации их с инкассовым распоряжением, исполнение которого приостанавливается или прекращается на основании этих документов.</w:t>
      </w:r>
    </w:p>
    <w:bookmarkEnd w:id="282"/>
    <w:bookmarkStart w:name="z334" w:id="283"/>
    <w:p>
      <w:pPr>
        <w:spacing w:after="0"/>
        <w:ind w:left="0"/>
        <w:jc w:val="both"/>
      </w:pPr>
      <w:r>
        <w:rPr>
          <w:rFonts w:ascii="Times New Roman"/>
          <w:b w:val="false"/>
          <w:i w:val="false"/>
          <w:color w:val="000000"/>
          <w:sz w:val="28"/>
        </w:rPr>
        <w:t>
      В случае получения банком решения лиц, уполномоченных законодательством Республики Казахстан на приостановление исполнения указаний (приостановление изъятия денег), указания подлежат хранению банком в сроки, указанные в решении, либо до отмены данного решения уполномоченным лицом.</w:t>
      </w:r>
    </w:p>
    <w:bookmarkEnd w:id="283"/>
    <w:bookmarkStart w:name="z335" w:id="284"/>
    <w:p>
      <w:pPr>
        <w:spacing w:after="0"/>
        <w:ind w:left="0"/>
        <w:jc w:val="both"/>
      </w:pPr>
      <w:r>
        <w:rPr>
          <w:rFonts w:ascii="Times New Roman"/>
          <w:b w:val="false"/>
          <w:i w:val="false"/>
          <w:color w:val="000000"/>
          <w:sz w:val="28"/>
        </w:rPr>
        <w:t>
      Указания, исполнение которых приостановлено, хранятся банком и принимаются на внебалансовый учет не позднее следующего операционного дня со дня получения документов, предусмотренных настоящим пунктом. При постановке указания на внебалансовый счет банк не позднее следующего операционного дня направляет отправителю (инициатору) указания соответствующее уведомление.</w:t>
      </w:r>
    </w:p>
    <w:bookmarkEnd w:id="284"/>
    <w:bookmarkStart w:name="z336" w:id="285"/>
    <w:p>
      <w:pPr>
        <w:spacing w:after="0"/>
        <w:ind w:left="0"/>
        <w:jc w:val="both"/>
      </w:pPr>
      <w:r>
        <w:rPr>
          <w:rFonts w:ascii="Times New Roman"/>
          <w:b w:val="false"/>
          <w:i w:val="false"/>
          <w:color w:val="000000"/>
          <w:sz w:val="28"/>
        </w:rPr>
        <w:t>
      При получении банком решения лиц, уполномоченных законодательными актами Республики Казахстан на прекращение изъятия денег (запрещение исполнения указания), указания возвращаются отправителю либо судебному исполнителю, которому передано исполнительное производство, с приложением соответствующего решения не позднее следующего операционного дня со дня получения решения.";</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338" w:id="286"/>
    <w:p>
      <w:pPr>
        <w:spacing w:after="0"/>
        <w:ind w:left="0"/>
        <w:jc w:val="both"/>
      </w:pPr>
      <w:r>
        <w:rPr>
          <w:rFonts w:ascii="Times New Roman"/>
          <w:b w:val="false"/>
          <w:i w:val="false"/>
          <w:color w:val="000000"/>
          <w:sz w:val="28"/>
        </w:rPr>
        <w:t xml:space="preserve">
      "171. Наложение ареста на деньги, находящиеся на банковском счете отправителя денег, на основании соответствующих решений уполномоченных государственных органов, должностных лиц или судебных исполнителей, обладающих правом наложения ареста на деньги клиента, временное ограничение на распоряжение деньгами (имуществом), находящимися на банковских счетах, а также приостановление расходных операций по банковским счетам отправителя денег на основании соответствующих решений уполномоченных государственных органов или должностных лиц, обладающих правом приостановления расходных операций по банковскому счету, осуществляется в порядке и случаях, предусмотренных </w:t>
      </w:r>
      <w:r>
        <w:rPr>
          <w:rFonts w:ascii="Times New Roman"/>
          <w:b w:val="false"/>
          <w:i w:val="false"/>
          <w:color w:val="000000"/>
          <w:sz w:val="28"/>
        </w:rPr>
        <w:t>статьей 740</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статьей 125 Таможенного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и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Закона об исполнительном производстве.".</w:t>
      </w:r>
    </w:p>
    <w:bookmarkEnd w:id="286"/>
    <w:bookmarkStart w:name="z339" w:id="287"/>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14336) следующие изменения:</w:t>
      </w:r>
    </w:p>
    <w:bookmarkEnd w:id="287"/>
    <w:bookmarkStart w:name="z340"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утвержденных указанных постановлением: </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2" w:id="289"/>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Национальным Банком Республики Казахстан и банками, филиалами банков-нерезидентов Республики Казахстан, а также организациями, осуществляющими отдельные виды банковских операций, (далее – Правила) разработаны в соответствии со </w:t>
      </w:r>
      <w:r>
        <w:rPr>
          <w:rFonts w:ascii="Times New Roman"/>
          <w:b w:val="false"/>
          <w:i w:val="false"/>
          <w:color w:val="000000"/>
          <w:sz w:val="28"/>
        </w:rPr>
        <w:t>статьей 753</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 </w:t>
      </w:r>
      <w:r>
        <w:rPr>
          <w:rFonts w:ascii="Times New Roman"/>
          <w:b w:val="false"/>
          <w:i w:val="false"/>
          <w:color w:val="000000"/>
          <w:sz w:val="28"/>
        </w:rPr>
        <w:t>статьей 24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49)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(далее – Закон о Национальном Банке),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 государственной статистике", иными законодательными актами Республики Казахстан и нормативными правовыми актами Национального Банка Республики Казахстан (далее – Национальный Банк) и определяют порядок открытия, ведения и закрытия корреспондентских счетов в национальной и иностранной валюте банков, филиалов банков-нерезидентов Республики Казахстан, а также организаций, осуществляющих отдельные виды банковских операций (далее – небанковские организации) в Национальном Банке.";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4" w:id="290"/>
    <w:p>
      <w:pPr>
        <w:spacing w:after="0"/>
        <w:ind w:left="0"/>
        <w:jc w:val="both"/>
      </w:pPr>
      <w:r>
        <w:rPr>
          <w:rFonts w:ascii="Times New Roman"/>
          <w:b w:val="false"/>
          <w:i w:val="false"/>
          <w:color w:val="000000"/>
          <w:sz w:val="28"/>
        </w:rPr>
        <w:t xml:space="preserve">
      "10. После присоединения центрального (национального) банка иностранного государства к договору корреспондентского счета Национальный Банк присваивает ему индивидуальный идентификационный код. </w:t>
      </w:r>
    </w:p>
    <w:bookmarkEnd w:id="290"/>
    <w:bookmarkStart w:name="z345" w:id="291"/>
    <w:p>
      <w:pPr>
        <w:spacing w:after="0"/>
        <w:ind w:left="0"/>
        <w:jc w:val="both"/>
      </w:pPr>
      <w:r>
        <w:rPr>
          <w:rFonts w:ascii="Times New Roman"/>
          <w:b w:val="false"/>
          <w:i w:val="false"/>
          <w:color w:val="000000"/>
          <w:sz w:val="28"/>
        </w:rPr>
        <w:t>
      По заявлению центрального (национального) банка иностранного государства на получение статуса участника платежных систем Национальный Банк присваивает ему код банка, а также банковский идентификационный код либо центральный (национальный) банк иностранного государства использует банковский идентификационный код, присвоенный в соответствии с международным стандартом ИСО (ISO – International Organization for Standartization) 9362: Банк Идентифиер Код (Bank Identifier Code) после включения его в Справочник банков согласно требованиям Инструкции.";</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47" w:id="292"/>
    <w:p>
      <w:pPr>
        <w:spacing w:after="0"/>
        <w:ind w:left="0"/>
        <w:jc w:val="both"/>
      </w:pPr>
      <w:r>
        <w:rPr>
          <w:rFonts w:ascii="Times New Roman"/>
          <w:b w:val="false"/>
          <w:i w:val="false"/>
          <w:color w:val="000000"/>
          <w:sz w:val="28"/>
        </w:rPr>
        <w:t>
      "13. После присоединения банка (небанковской организации)-нерезидента Республики Казахстан к договору корреспондентского счета Национальный Банк присваивает индивидуальный идентификационный код.</w:t>
      </w:r>
    </w:p>
    <w:bookmarkEnd w:id="292"/>
    <w:bookmarkStart w:name="z348" w:id="293"/>
    <w:p>
      <w:pPr>
        <w:spacing w:after="0"/>
        <w:ind w:left="0"/>
        <w:jc w:val="both"/>
      </w:pPr>
      <w:r>
        <w:rPr>
          <w:rFonts w:ascii="Times New Roman"/>
          <w:b w:val="false"/>
          <w:i w:val="false"/>
          <w:color w:val="000000"/>
          <w:sz w:val="28"/>
        </w:rPr>
        <w:t>
      По заявлению банка (небанковской организации)-нерезидента Республики Казахстан на получение статуса участника платежных систем Национальный Банк присваивает банковский идентификационный код либо банк (небанковская организация)-нерезидент Республики Казахстан использует банковский идентификационный код, присвоенный в соответствии с международным стандартом ИСО (ISO – International Organization for Standartization) 9362: Банк Идентифиер Код (Bank Identifier Code) после включения его в Справочник банков в соответствии с Инструкцией.</w:t>
      </w:r>
    </w:p>
    <w:bookmarkEnd w:id="293"/>
    <w:bookmarkStart w:name="z349" w:id="294"/>
    <w:p>
      <w:pPr>
        <w:spacing w:after="0"/>
        <w:ind w:left="0"/>
        <w:jc w:val="both"/>
      </w:pPr>
      <w:r>
        <w:rPr>
          <w:rFonts w:ascii="Times New Roman"/>
          <w:b w:val="false"/>
          <w:i w:val="false"/>
          <w:color w:val="000000"/>
          <w:sz w:val="28"/>
        </w:rPr>
        <w:t>
      Национальный Банк по заявлению банка (небанковской организации)-нерезидента Республики Казахстан присваивает код банка в порядке, предусмотренном Инструкцией.";</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51" w:id="295"/>
    <w:p>
      <w:pPr>
        <w:spacing w:after="0"/>
        <w:ind w:left="0"/>
        <w:jc w:val="both"/>
      </w:pPr>
      <w:r>
        <w:rPr>
          <w:rFonts w:ascii="Times New Roman"/>
          <w:b w:val="false"/>
          <w:i w:val="false"/>
          <w:color w:val="000000"/>
          <w:sz w:val="28"/>
        </w:rPr>
        <w:t xml:space="preserve">
      "44. Инкассовые распоряжения, предъявляемые к корреспондентскому счету банка, исполняются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w:t>
      </w:r>
      <w:r>
        <w:rPr>
          <w:rFonts w:ascii="Times New Roman"/>
          <w:b w:val="false"/>
          <w:i w:val="false"/>
          <w:color w:val="000000"/>
          <w:sz w:val="28"/>
        </w:rPr>
        <w:t>Налоговым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и </w:t>
      </w:r>
      <w:r>
        <w:rPr>
          <w:rFonts w:ascii="Times New Roman"/>
          <w:b w:val="false"/>
          <w:i w:val="false"/>
          <w:color w:val="000000"/>
          <w:sz w:val="28"/>
        </w:rPr>
        <w:t>Правилами № 208</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 </w:t>
      </w:r>
    </w:p>
    <w:bookmarkStart w:name="z353" w:id="296"/>
    <w:p>
      <w:pPr>
        <w:spacing w:after="0"/>
        <w:ind w:left="0"/>
        <w:jc w:val="both"/>
      </w:pPr>
      <w:r>
        <w:rPr>
          <w:rFonts w:ascii="Times New Roman"/>
          <w:b w:val="false"/>
          <w:i w:val="false"/>
          <w:color w:val="000000"/>
          <w:sz w:val="28"/>
        </w:rPr>
        <w:t xml:space="preserve">
      "60. Выдача наличных денег в национальной валюте банку (небанковской организации) или их филиалу, а также их прием и пересчет от банка (небанковской организации) или их филиала осуществляется филиалом Национального Банка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зарегистрированным в Реестре государственной регистрации нормативных правовых актов под № 21299, (далее – Правила № 120).";</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355" w:id="297"/>
    <w:p>
      <w:pPr>
        <w:spacing w:after="0"/>
        <w:ind w:left="0"/>
        <w:jc w:val="both"/>
      </w:pPr>
      <w:r>
        <w:rPr>
          <w:rFonts w:ascii="Times New Roman"/>
          <w:b w:val="false"/>
          <w:i w:val="false"/>
          <w:color w:val="000000"/>
          <w:sz w:val="28"/>
        </w:rPr>
        <w:t>
      "70. Основаниями для отказа в выдаче наличных денег являются:</w:t>
      </w:r>
    </w:p>
    <w:bookmarkEnd w:id="297"/>
    <w:bookmarkStart w:name="z356" w:id="298"/>
    <w:p>
      <w:pPr>
        <w:spacing w:after="0"/>
        <w:ind w:left="0"/>
        <w:jc w:val="both"/>
      </w:pPr>
      <w:r>
        <w:rPr>
          <w:rFonts w:ascii="Times New Roman"/>
          <w:b w:val="false"/>
          <w:i w:val="false"/>
          <w:color w:val="000000"/>
          <w:sz w:val="28"/>
        </w:rPr>
        <w:t>
      1) превышение суммы, указанной в чеке, над суммой, указанной в заявке на резервирование;</w:t>
      </w:r>
    </w:p>
    <w:bookmarkEnd w:id="298"/>
    <w:bookmarkStart w:name="z357" w:id="299"/>
    <w:p>
      <w:pPr>
        <w:spacing w:after="0"/>
        <w:ind w:left="0"/>
        <w:jc w:val="both"/>
      </w:pPr>
      <w:r>
        <w:rPr>
          <w:rFonts w:ascii="Times New Roman"/>
          <w:b w:val="false"/>
          <w:i w:val="false"/>
          <w:color w:val="000000"/>
          <w:sz w:val="28"/>
        </w:rPr>
        <w:t>
      2) отсутствие заявки на резервирование;</w:t>
      </w:r>
    </w:p>
    <w:bookmarkEnd w:id="299"/>
    <w:bookmarkStart w:name="z358" w:id="300"/>
    <w:p>
      <w:pPr>
        <w:spacing w:after="0"/>
        <w:ind w:left="0"/>
        <w:jc w:val="both"/>
      </w:pPr>
      <w:r>
        <w:rPr>
          <w:rFonts w:ascii="Times New Roman"/>
          <w:b w:val="false"/>
          <w:i w:val="false"/>
          <w:color w:val="000000"/>
          <w:sz w:val="28"/>
        </w:rPr>
        <w:t xml:space="preserve">
      3) оформление чека с нарушением требований,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применения чеков на территории Республики Казахстан, утвержденными постановлением Правления Национального Банка Республики Казахстан от 31 августа 2016 года № 204, зарегистрированным в Реестре государственной регистрации нормативных правовых актов под № 14346;</w:t>
      </w:r>
    </w:p>
    <w:bookmarkEnd w:id="300"/>
    <w:bookmarkStart w:name="z359" w:id="301"/>
    <w:p>
      <w:pPr>
        <w:spacing w:after="0"/>
        <w:ind w:left="0"/>
        <w:jc w:val="both"/>
      </w:pPr>
      <w:r>
        <w:rPr>
          <w:rFonts w:ascii="Times New Roman"/>
          <w:b w:val="false"/>
          <w:i w:val="false"/>
          <w:color w:val="000000"/>
          <w:sz w:val="28"/>
        </w:rPr>
        <w:t xml:space="preserve">
      4) несоблюдение иных требований, установленных </w:t>
      </w:r>
      <w:r>
        <w:rPr>
          <w:rFonts w:ascii="Times New Roman"/>
          <w:b w:val="false"/>
          <w:i w:val="false"/>
          <w:color w:val="000000"/>
          <w:sz w:val="28"/>
        </w:rPr>
        <w:t>Правилами № 120</w:t>
      </w:r>
      <w:r>
        <w:rPr>
          <w:rFonts w:ascii="Times New Roman"/>
          <w:b w:val="false"/>
          <w:i w:val="false"/>
          <w:color w:val="000000"/>
          <w:sz w:val="28"/>
        </w:rPr>
        <w:t>, и (или) условиями договоров корреспондентского счета и на кассовое обслуживание.".</w:t>
      </w:r>
    </w:p>
    <w:bookmarkEnd w:id="301"/>
    <w:bookmarkStart w:name="z360" w:id="302"/>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210 "Об утверждении Правил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14335) следующие изменения:</w:t>
      </w:r>
    </w:p>
    <w:bookmarkEnd w:id="302"/>
    <w:bookmarkStart w:name="z361"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утвержденных указанным постановлением:</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3" w:id="304"/>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банками, филиалами банков-нерезидентов Республики Казахстан, а также банками, филиалами банков-нерезидентов Республики Казахстан и организациями, осуществляющими отдельные виды банковских операций, (далее – Правила) разработаны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установления корреспондентских отношений между банками, филиалами банков-нерезидентов Республики Казахстан, а также между банками, филиалами банков-нерезидентов Республики Казахстан (далее – банки) и организациями, осуществляющими отдельные виды банковских операций (далее – небанковские организации), за исключением Национального Банка Республики Казахстан (далее – Национальный Банк) и банков-нерезидентов Республики Казахстан.</w:t>
      </w:r>
    </w:p>
    <w:bookmarkEnd w:id="304"/>
    <w:bookmarkStart w:name="z364" w:id="305"/>
    <w:p>
      <w:pPr>
        <w:spacing w:after="0"/>
        <w:ind w:left="0"/>
        <w:jc w:val="both"/>
      </w:pPr>
      <w:r>
        <w:rPr>
          <w:rFonts w:ascii="Times New Roman"/>
          <w:b w:val="false"/>
          <w:i w:val="false"/>
          <w:color w:val="000000"/>
          <w:sz w:val="28"/>
        </w:rPr>
        <w:t>
      Порядок установления корреспондентских отношений между банками, а также между банками и небанковскими организациями включает открытие, ведение и закрытие корреспондентских счетов банков и небанковских организаций в национальной валюте, расчет лимита платежей и (или) переводов денег по корреспондентским счетам банков и небанковских организаций в национальной валюте.";</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66" w:id="306"/>
    <w:p>
      <w:pPr>
        <w:spacing w:after="0"/>
        <w:ind w:left="0"/>
        <w:jc w:val="both"/>
      </w:pPr>
      <w:r>
        <w:rPr>
          <w:rFonts w:ascii="Times New Roman"/>
          <w:b w:val="false"/>
          <w:i w:val="false"/>
          <w:color w:val="000000"/>
          <w:sz w:val="28"/>
        </w:rPr>
        <w:t xml:space="preserve">
      "6. Для открытия корреспондентского счета респондент представляет корреспонденту документы, предусмотренные </w:t>
      </w:r>
      <w:r>
        <w:rPr>
          <w:rFonts w:ascii="Times New Roman"/>
          <w:b w:val="false"/>
          <w:i w:val="false"/>
          <w:color w:val="000000"/>
          <w:sz w:val="28"/>
        </w:rPr>
        <w:t>пунктом 15</w:t>
      </w:r>
      <w:r>
        <w:rPr>
          <w:rFonts w:ascii="Times New Roman"/>
          <w:b w:val="false"/>
          <w:i w:val="false"/>
          <w:color w:val="000000"/>
          <w:sz w:val="28"/>
        </w:rPr>
        <w:t xml:space="preserve"> Правил открытия, ведения и закрытия банковских счетов клиентов, утвержденных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а также следующие документы:</w:t>
      </w:r>
    </w:p>
    <w:bookmarkEnd w:id="306"/>
    <w:bookmarkStart w:name="z367" w:id="307"/>
    <w:p>
      <w:pPr>
        <w:spacing w:after="0"/>
        <w:ind w:left="0"/>
        <w:jc w:val="both"/>
      </w:pPr>
      <w:r>
        <w:rPr>
          <w:rFonts w:ascii="Times New Roman"/>
          <w:b w:val="false"/>
          <w:i w:val="false"/>
          <w:color w:val="000000"/>
          <w:sz w:val="28"/>
        </w:rPr>
        <w:t>
      1) для банков – нотариально засвидетельствованную копию лицензии на проведение банковских операций;</w:t>
      </w:r>
    </w:p>
    <w:bookmarkEnd w:id="307"/>
    <w:bookmarkStart w:name="z368" w:id="308"/>
    <w:p>
      <w:pPr>
        <w:spacing w:after="0"/>
        <w:ind w:left="0"/>
        <w:jc w:val="both"/>
      </w:pPr>
      <w:r>
        <w:rPr>
          <w:rFonts w:ascii="Times New Roman"/>
          <w:b w:val="false"/>
          <w:i w:val="false"/>
          <w:color w:val="000000"/>
          <w:sz w:val="28"/>
        </w:rPr>
        <w:t xml:space="preserve">
      2) для небанковских организаций, за исключением кредитных товариществ, – нотариально засвидетельствованную копию лицензии на проведение переводных операций, за исключением случаев осуществления банковских операций без лицензии уполномоченного органа по регулированию, контролю и надзору финансового рынка и финансовых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w:t>
      </w:r>
    </w:p>
    <w:bookmarkEnd w:id="308"/>
    <w:bookmarkStart w:name="z369" w:id="309"/>
    <w:p>
      <w:pPr>
        <w:spacing w:after="0"/>
        <w:ind w:left="0"/>
        <w:jc w:val="both"/>
      </w:pPr>
      <w:r>
        <w:rPr>
          <w:rFonts w:ascii="Times New Roman"/>
          <w:b w:val="false"/>
          <w:i w:val="false"/>
          <w:color w:val="000000"/>
          <w:sz w:val="28"/>
        </w:rPr>
        <w:t xml:space="preserve">
      Для открытия корреспондентского счета юридическому лицу-нерезиденту Республики Казахстан, документы, указанные в подпунктах 1) и 2) части первой настоящего пункта, принимаются без их нотариального заверения в случае, если их подлинность удостоверена с оригинала или нотариально заверенной копии данных документов уполномоченным лицом банка или аффилированного лица банка, являющегося резидентом государства, резидентом которого является юридическое лицо – нерезидент Республики Казахстан.". </w:t>
      </w:r>
    </w:p>
    <w:bookmarkEnd w:id="309"/>
    <w:bookmarkStart w:name="z370" w:id="310"/>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214 "Об утверждении Правил представления оператором или операционным центром системно значимой или значимой платежной системы сведений по платежам и (или) переводам денег" (зарегистрировано в Реестре государственной регистрации нормативных правовых актов под № 14334) следующие изменения:</w:t>
      </w:r>
    </w:p>
    <w:bookmarkEnd w:id="310"/>
    <w:bookmarkStart w:name="z371"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оператором или операционным центром системно значимой или значимой платежной системы сведений по платежам и (или) переводам денег, утвержденных указанным постановлением:</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3" w:id="312"/>
    <w:p>
      <w:pPr>
        <w:spacing w:after="0"/>
        <w:ind w:left="0"/>
        <w:jc w:val="both"/>
      </w:pPr>
      <w:r>
        <w:rPr>
          <w:rFonts w:ascii="Times New Roman"/>
          <w:b w:val="false"/>
          <w:i w:val="false"/>
          <w:color w:val="000000"/>
          <w:sz w:val="28"/>
        </w:rPr>
        <w:t xml:space="preserve">
      "1. Настоящие Правила представления оператором или операционным центром системно значимой или значимой платежной системы сведений по платежам и (или) переводам денег (далее – Правила) разработаны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75" w:id="313"/>
    <w:p>
      <w:pPr>
        <w:spacing w:after="0"/>
        <w:ind w:left="0"/>
        <w:jc w:val="both"/>
      </w:pPr>
      <w:r>
        <w:rPr>
          <w:rFonts w:ascii="Times New Roman"/>
          <w:b w:val="false"/>
          <w:i w:val="false"/>
          <w:color w:val="000000"/>
          <w:sz w:val="28"/>
        </w:rPr>
        <w:t>
      "6. Оператор или операционный центр платежной системы представляют в Национальный Банк в электронном формате с приложением списка идентификаторов участников и значимых клиентов участника платежной системы с указанием их наименований, индивидуальных идентификационных кодов, банковских идентификационных кодов, СВИФТ (SWIFT)-кодов и иных идентификаторов, используемых для определения участника или значимого клиента участника платежной системы:</w:t>
      </w:r>
    </w:p>
    <w:bookmarkEnd w:id="313"/>
    <w:bookmarkStart w:name="z376" w:id="314"/>
    <w:p>
      <w:pPr>
        <w:spacing w:after="0"/>
        <w:ind w:left="0"/>
        <w:jc w:val="both"/>
      </w:pPr>
      <w:r>
        <w:rPr>
          <w:rFonts w:ascii="Times New Roman"/>
          <w:b w:val="false"/>
          <w:i w:val="false"/>
          <w:color w:val="000000"/>
          <w:sz w:val="28"/>
        </w:rPr>
        <w:t xml:space="preserve">
      1) Сведения по </w:t>
      </w:r>
      <w:r>
        <w:rPr>
          <w:rFonts w:ascii="Times New Roman"/>
          <w:b w:val="false"/>
          <w:i w:val="false"/>
          <w:color w:val="000000"/>
          <w:sz w:val="28"/>
        </w:rPr>
        <w:t>приложению 1</w:t>
      </w:r>
      <w:r>
        <w:rPr>
          <w:rFonts w:ascii="Times New Roman"/>
          <w:b w:val="false"/>
          <w:i w:val="false"/>
          <w:color w:val="000000"/>
          <w:sz w:val="28"/>
        </w:rPr>
        <w:t xml:space="preserve"> – ежеквартально не позднее пятнадцатого числа (включительно) месяца, следующего за отчетным кварталом; </w:t>
      </w:r>
    </w:p>
    <w:bookmarkEnd w:id="314"/>
    <w:bookmarkStart w:name="z377" w:id="315"/>
    <w:p>
      <w:pPr>
        <w:spacing w:after="0"/>
        <w:ind w:left="0"/>
        <w:jc w:val="both"/>
      </w:pPr>
      <w:r>
        <w:rPr>
          <w:rFonts w:ascii="Times New Roman"/>
          <w:b w:val="false"/>
          <w:i w:val="false"/>
          <w:color w:val="000000"/>
          <w:sz w:val="28"/>
        </w:rPr>
        <w:t xml:space="preserve">
      2) Сведения по </w:t>
      </w:r>
      <w:r>
        <w:rPr>
          <w:rFonts w:ascii="Times New Roman"/>
          <w:b w:val="false"/>
          <w:i w:val="false"/>
          <w:color w:val="000000"/>
          <w:sz w:val="28"/>
        </w:rPr>
        <w:t>приложению 2</w:t>
      </w:r>
      <w:r>
        <w:rPr>
          <w:rFonts w:ascii="Times New Roman"/>
          <w:b w:val="false"/>
          <w:i w:val="false"/>
          <w:color w:val="000000"/>
          <w:sz w:val="28"/>
        </w:rPr>
        <w:t xml:space="preserve"> – ежеквартально не позднее пятнадцатого числа (включительно) месяца, следующего за отчетным кварталом.";</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w:t>
      </w:r>
    </w:p>
    <w:bookmarkStart w:name="z379" w:id="316"/>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215 "Об утверждении Правил организации деятельности платежных организаций" (зарегистрировано в Реестре государственной регистрации нормативных правовых актов под № 14347) следующее изменение:</w:t>
      </w:r>
    </w:p>
    <w:bookmarkEnd w:id="316"/>
    <w:bookmarkStart w:name="z380"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платежных организаций, утвержденных указанным постановлением:</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382" w:id="318"/>
    <w:p>
      <w:pPr>
        <w:spacing w:after="0"/>
        <w:ind w:left="0"/>
        <w:jc w:val="both"/>
      </w:pPr>
      <w:r>
        <w:rPr>
          <w:rFonts w:ascii="Times New Roman"/>
          <w:b w:val="false"/>
          <w:i w:val="false"/>
          <w:color w:val="000000"/>
          <w:sz w:val="28"/>
        </w:rPr>
        <w:t xml:space="preserve">
      "1. Настоящие Правила организации деятельности платежных организаций (далее – Правила) разработаны в соответствии с </w:t>
      </w:r>
      <w:r>
        <w:rPr>
          <w:rFonts w:ascii="Times New Roman"/>
          <w:b w:val="false"/>
          <w:i w:val="false"/>
          <w:color w:val="000000"/>
          <w:sz w:val="28"/>
        </w:rPr>
        <w:t>подпунктом 52-1)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 услугах", </w:t>
      </w:r>
      <w:r>
        <w:rPr>
          <w:rFonts w:ascii="Times New Roman"/>
          <w:b w:val="false"/>
          <w:i w:val="false"/>
          <w:color w:val="000000"/>
          <w:sz w:val="28"/>
        </w:rPr>
        <w:t>главой 5</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организации деятельности платежных организаций.</w:t>
      </w:r>
    </w:p>
    <w:bookmarkEnd w:id="318"/>
    <w:bookmarkStart w:name="z383" w:id="319"/>
    <w:p>
      <w:pPr>
        <w:spacing w:after="0"/>
        <w:ind w:left="0"/>
        <w:jc w:val="both"/>
      </w:pPr>
      <w:r>
        <w:rPr>
          <w:rFonts w:ascii="Times New Roman"/>
          <w:b w:val="false"/>
          <w:i w:val="false"/>
          <w:color w:val="000000"/>
          <w:sz w:val="28"/>
        </w:rPr>
        <w:t>
      Порядок организации деятельности платежных организаций включает учетную регистрацию платежных организаций в Национальном Банке Республики Казахстан (далее – Национальный Банк), ведение Национальным Банком реестра платежных организаций (далее – реестр), оказание платежных услуг платежными организациями и уведомление платежными организациями об открытии филиалов.".</w:t>
      </w:r>
    </w:p>
    <w:bookmarkEnd w:id="319"/>
    <w:bookmarkStart w:name="z384" w:id="320"/>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(зарегистрировано в Реестре государственной регистрации нормативных правовых актов под № 14340) следующие изменения:</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86" w:id="3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4 Закона Республики Казахстан "О платежах и платежных системах", в целях установления требований к оформлению и содержанию справки о наличии и номере банковского счета и выписки об остатке и движении денег по банковскому счету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8" w:id="322"/>
    <w:p>
      <w:pPr>
        <w:spacing w:after="0"/>
        <w:ind w:left="0"/>
        <w:jc w:val="both"/>
      </w:pPr>
      <w:r>
        <w:rPr>
          <w:rFonts w:ascii="Times New Roman"/>
          <w:b w:val="false"/>
          <w:i w:val="false"/>
          <w:color w:val="000000"/>
          <w:sz w:val="28"/>
        </w:rPr>
        <w:t>
      "1. Утвердить следующие требования к оформлению и содержанию справки о наличии и номере банковского счета и выписки об остатке и движении денег по банковскому счету:</w:t>
      </w:r>
    </w:p>
    <w:bookmarkEnd w:id="322"/>
    <w:bookmarkStart w:name="z389" w:id="323"/>
    <w:p>
      <w:pPr>
        <w:spacing w:after="0"/>
        <w:ind w:left="0"/>
        <w:jc w:val="both"/>
      </w:pPr>
      <w:r>
        <w:rPr>
          <w:rFonts w:ascii="Times New Roman"/>
          <w:b w:val="false"/>
          <w:i w:val="false"/>
          <w:color w:val="000000"/>
          <w:sz w:val="28"/>
        </w:rPr>
        <w:t xml:space="preserve">
      1) справки о наличии и номере банковского счета,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статьи 50 Закона Республики Казахстан "О банках и банковской деятельности в Республике Казахстан" (далее – Закон о банках и банковской деятельности), оформляются при наличии в банке, филиале банка-нерезидента Республики Казахстан, организации, осуществляющей отдельные виды банковских операций (далее – банки), банковского счета клиента и содержат:</w:t>
      </w:r>
    </w:p>
    <w:bookmarkEnd w:id="323"/>
    <w:bookmarkStart w:name="z390" w:id="324"/>
    <w:p>
      <w:pPr>
        <w:spacing w:after="0"/>
        <w:ind w:left="0"/>
        <w:jc w:val="both"/>
      </w:pPr>
      <w:r>
        <w:rPr>
          <w:rFonts w:ascii="Times New Roman"/>
          <w:b w:val="false"/>
          <w:i w:val="false"/>
          <w:color w:val="000000"/>
          <w:sz w:val="28"/>
        </w:rPr>
        <w:t>
      дату справки;</w:t>
      </w:r>
    </w:p>
    <w:bookmarkEnd w:id="324"/>
    <w:bookmarkStart w:name="z391" w:id="325"/>
    <w:p>
      <w:pPr>
        <w:spacing w:after="0"/>
        <w:ind w:left="0"/>
        <w:jc w:val="both"/>
      </w:pPr>
      <w:r>
        <w:rPr>
          <w:rFonts w:ascii="Times New Roman"/>
          <w:b w:val="false"/>
          <w:i w:val="false"/>
          <w:color w:val="000000"/>
          <w:sz w:val="28"/>
        </w:rPr>
        <w:t>
      наименование юридического лица и (или) его структурного подразделения, фамилию, имя, отчество (при его наличии) физического лица и индивидуальный идентификационный код клиента;</w:t>
      </w:r>
    </w:p>
    <w:bookmarkEnd w:id="325"/>
    <w:bookmarkStart w:name="z392" w:id="326"/>
    <w:p>
      <w:pPr>
        <w:spacing w:after="0"/>
        <w:ind w:left="0"/>
        <w:jc w:val="both"/>
      </w:pPr>
      <w:r>
        <w:rPr>
          <w:rFonts w:ascii="Times New Roman"/>
          <w:b w:val="false"/>
          <w:i w:val="false"/>
          <w:color w:val="000000"/>
          <w:sz w:val="28"/>
        </w:rPr>
        <w:t>
      наименование и банковский идентификационный код банка, в котором обслуживается клиент;</w:t>
      </w:r>
    </w:p>
    <w:bookmarkEnd w:id="326"/>
    <w:bookmarkStart w:name="z393" w:id="327"/>
    <w:p>
      <w:pPr>
        <w:spacing w:after="0"/>
        <w:ind w:left="0"/>
        <w:jc w:val="both"/>
      </w:pPr>
      <w:r>
        <w:rPr>
          <w:rFonts w:ascii="Times New Roman"/>
          <w:b w:val="false"/>
          <w:i w:val="false"/>
          <w:color w:val="000000"/>
          <w:sz w:val="28"/>
        </w:rPr>
        <w:t>
      исходящий остаток на запрашиваемую дату в случае указания сведений об остатке на банковском счете.</w:t>
      </w:r>
    </w:p>
    <w:bookmarkEnd w:id="327"/>
    <w:bookmarkStart w:name="z394" w:id="328"/>
    <w:p>
      <w:pPr>
        <w:spacing w:after="0"/>
        <w:ind w:left="0"/>
        <w:jc w:val="both"/>
      </w:pPr>
      <w:r>
        <w:rPr>
          <w:rFonts w:ascii="Times New Roman"/>
          <w:b w:val="false"/>
          <w:i w:val="false"/>
          <w:color w:val="000000"/>
          <w:sz w:val="28"/>
        </w:rPr>
        <w:t xml:space="preserve">
      Сведения о наличии денег на банковских счетах, предоставляемые в соответствии с подпунктами д-1) и д-2) пункта 6 </w:t>
      </w:r>
      <w:r>
        <w:rPr>
          <w:rFonts w:ascii="Times New Roman"/>
          <w:b w:val="false"/>
          <w:i w:val="false"/>
          <w:color w:val="000000"/>
          <w:sz w:val="28"/>
        </w:rPr>
        <w:t>статьи 50</w:t>
      </w:r>
      <w:r>
        <w:rPr>
          <w:rFonts w:ascii="Times New Roman"/>
          <w:b w:val="false"/>
          <w:i w:val="false"/>
          <w:color w:val="000000"/>
          <w:sz w:val="28"/>
        </w:rPr>
        <w:t xml:space="preserve"> Закона о банках и банковской деятельности, указываются в пределах взыскиваемой суммы. Сведения о наличии денег на банковских счетах, предоставляемые в соответствии с подпунктами ж) и з) пункта 7 </w:t>
      </w:r>
      <w:r>
        <w:rPr>
          <w:rFonts w:ascii="Times New Roman"/>
          <w:b w:val="false"/>
          <w:i w:val="false"/>
          <w:color w:val="000000"/>
          <w:sz w:val="28"/>
        </w:rPr>
        <w:t>статьи 50</w:t>
      </w:r>
      <w:r>
        <w:rPr>
          <w:rFonts w:ascii="Times New Roman"/>
          <w:b w:val="false"/>
          <w:i w:val="false"/>
          <w:color w:val="000000"/>
          <w:sz w:val="28"/>
        </w:rPr>
        <w:t xml:space="preserve"> Закона о банках и банковской деятельности указываются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w:t>
      </w:r>
    </w:p>
    <w:bookmarkEnd w:id="328"/>
    <w:bookmarkStart w:name="z395" w:id="329"/>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об остатке и движении денег по банковскому счету (далее – выписка);</w:t>
      </w:r>
    </w:p>
    <w:bookmarkEnd w:id="329"/>
    <w:bookmarkStart w:name="z396" w:id="330"/>
    <w:p>
      <w:pPr>
        <w:spacing w:after="0"/>
        <w:ind w:left="0"/>
        <w:jc w:val="both"/>
      </w:pPr>
      <w:r>
        <w:rPr>
          <w:rFonts w:ascii="Times New Roman"/>
          <w:b w:val="false"/>
          <w:i w:val="false"/>
          <w:color w:val="000000"/>
          <w:sz w:val="28"/>
        </w:rPr>
        <w:t>
      2) выписка содержит:</w:t>
      </w:r>
    </w:p>
    <w:bookmarkEnd w:id="330"/>
    <w:bookmarkStart w:name="z397" w:id="331"/>
    <w:p>
      <w:pPr>
        <w:spacing w:after="0"/>
        <w:ind w:left="0"/>
        <w:jc w:val="both"/>
      </w:pPr>
      <w:r>
        <w:rPr>
          <w:rFonts w:ascii="Times New Roman"/>
          <w:b w:val="false"/>
          <w:i w:val="false"/>
          <w:color w:val="000000"/>
          <w:sz w:val="28"/>
        </w:rPr>
        <w:t>
      дату выписки;</w:t>
      </w:r>
    </w:p>
    <w:bookmarkEnd w:id="331"/>
    <w:bookmarkStart w:name="z398" w:id="332"/>
    <w:p>
      <w:pPr>
        <w:spacing w:after="0"/>
        <w:ind w:left="0"/>
        <w:jc w:val="both"/>
      </w:pPr>
      <w:r>
        <w:rPr>
          <w:rFonts w:ascii="Times New Roman"/>
          <w:b w:val="false"/>
          <w:i w:val="false"/>
          <w:color w:val="000000"/>
          <w:sz w:val="28"/>
        </w:rPr>
        <w:t>
      период, за который выдается выписка;</w:t>
      </w:r>
    </w:p>
    <w:bookmarkEnd w:id="332"/>
    <w:bookmarkStart w:name="z399" w:id="333"/>
    <w:p>
      <w:pPr>
        <w:spacing w:after="0"/>
        <w:ind w:left="0"/>
        <w:jc w:val="both"/>
      </w:pPr>
      <w:r>
        <w:rPr>
          <w:rFonts w:ascii="Times New Roman"/>
          <w:b w:val="false"/>
          <w:i w:val="false"/>
          <w:color w:val="000000"/>
          <w:sz w:val="28"/>
        </w:rPr>
        <w:t>
      наименование юридического лица и (или) его структурного подразделения, фамилию, имя, отчество (при его наличии) физического лица и индивидуальный идентификационный код клиента;</w:t>
      </w:r>
    </w:p>
    <w:bookmarkEnd w:id="333"/>
    <w:bookmarkStart w:name="z400" w:id="334"/>
    <w:p>
      <w:pPr>
        <w:spacing w:after="0"/>
        <w:ind w:left="0"/>
        <w:jc w:val="both"/>
      </w:pPr>
      <w:r>
        <w:rPr>
          <w:rFonts w:ascii="Times New Roman"/>
          <w:b w:val="false"/>
          <w:i w:val="false"/>
          <w:color w:val="000000"/>
          <w:sz w:val="28"/>
        </w:rPr>
        <w:t>
      наименование и банковский идентификационный код банка, в котором обслуживается клиент;</w:t>
      </w:r>
    </w:p>
    <w:bookmarkEnd w:id="334"/>
    <w:bookmarkStart w:name="z401" w:id="335"/>
    <w:p>
      <w:pPr>
        <w:spacing w:after="0"/>
        <w:ind w:left="0"/>
        <w:jc w:val="both"/>
      </w:pPr>
      <w:r>
        <w:rPr>
          <w:rFonts w:ascii="Times New Roman"/>
          <w:b w:val="false"/>
          <w:i w:val="false"/>
          <w:color w:val="000000"/>
          <w:sz w:val="28"/>
        </w:rPr>
        <w:t>
      наименование юридического лица и (или) его структурного подразделения, фамилию, имя, отчество (при его наличии) физического лица и индивидуальный идентификационный код бенефициара (отправителя денег) в случае, если клиент является отправителем денег (бенефициаром);</w:t>
      </w:r>
    </w:p>
    <w:bookmarkEnd w:id="335"/>
    <w:bookmarkStart w:name="z402" w:id="336"/>
    <w:p>
      <w:pPr>
        <w:spacing w:after="0"/>
        <w:ind w:left="0"/>
        <w:jc w:val="both"/>
      </w:pPr>
      <w:r>
        <w:rPr>
          <w:rFonts w:ascii="Times New Roman"/>
          <w:b w:val="false"/>
          <w:i w:val="false"/>
          <w:color w:val="000000"/>
          <w:sz w:val="28"/>
        </w:rPr>
        <w:t>
      по банковскому счету в тенге – наименование, банковский идентификационный код банка бенефициара (банка отправителя денег), наименование и индивидуальный идентификационный (бизнес-идентификационный) номер бенефициара и отправителя денег.</w:t>
      </w:r>
    </w:p>
    <w:bookmarkEnd w:id="336"/>
    <w:bookmarkStart w:name="z403" w:id="337"/>
    <w:p>
      <w:pPr>
        <w:spacing w:after="0"/>
        <w:ind w:left="0"/>
        <w:jc w:val="both"/>
      </w:pPr>
      <w:r>
        <w:rPr>
          <w:rFonts w:ascii="Times New Roman"/>
          <w:b w:val="false"/>
          <w:i w:val="false"/>
          <w:color w:val="000000"/>
          <w:sz w:val="28"/>
        </w:rPr>
        <w:t>
      Наименование и (или) банковский идентификационный код банка бенефициара (банка отправителя денег) не проставляется при осуществлении платежей и переводов денег между клиентом и обслуживающим его банком;</w:t>
      </w:r>
    </w:p>
    <w:bookmarkEnd w:id="337"/>
    <w:bookmarkStart w:name="z404" w:id="338"/>
    <w:p>
      <w:pPr>
        <w:spacing w:after="0"/>
        <w:ind w:left="0"/>
        <w:jc w:val="both"/>
      </w:pPr>
      <w:r>
        <w:rPr>
          <w:rFonts w:ascii="Times New Roman"/>
          <w:b w:val="false"/>
          <w:i w:val="false"/>
          <w:color w:val="000000"/>
          <w:sz w:val="28"/>
        </w:rPr>
        <w:t>
      входящий и исходящий остаток на начало и конец периода, за который выдается выписка.</w:t>
      </w:r>
    </w:p>
    <w:bookmarkEnd w:id="338"/>
    <w:bookmarkStart w:name="z405" w:id="339"/>
    <w:p>
      <w:pPr>
        <w:spacing w:after="0"/>
        <w:ind w:left="0"/>
        <w:jc w:val="both"/>
      </w:pPr>
      <w:r>
        <w:rPr>
          <w:rFonts w:ascii="Times New Roman"/>
          <w:b w:val="false"/>
          <w:i w:val="false"/>
          <w:color w:val="000000"/>
          <w:sz w:val="28"/>
        </w:rPr>
        <w:t>
      Выписки, предоставляемые в соответствии с подпунктами ж) и з) пункта 7 статьи 50 Закона о банках и банковской деятельности при недостаточности денег на банковском счете, содержат информацию о входящем и (или) исходящем остатке с момента возбуждения исполнительного производства;</w:t>
      </w:r>
    </w:p>
    <w:bookmarkEnd w:id="339"/>
    <w:bookmarkStart w:name="z406" w:id="340"/>
    <w:p>
      <w:pPr>
        <w:spacing w:after="0"/>
        <w:ind w:left="0"/>
        <w:jc w:val="both"/>
      </w:pPr>
      <w:r>
        <w:rPr>
          <w:rFonts w:ascii="Times New Roman"/>
          <w:b w:val="false"/>
          <w:i w:val="false"/>
          <w:color w:val="000000"/>
          <w:sz w:val="28"/>
        </w:rPr>
        <w:t>
      назначение платежа;</w:t>
      </w:r>
    </w:p>
    <w:bookmarkEnd w:id="340"/>
    <w:bookmarkStart w:name="z407" w:id="341"/>
    <w:p>
      <w:pPr>
        <w:spacing w:after="0"/>
        <w:ind w:left="0"/>
        <w:jc w:val="both"/>
      </w:pPr>
      <w:r>
        <w:rPr>
          <w:rFonts w:ascii="Times New Roman"/>
          <w:b w:val="false"/>
          <w:i w:val="false"/>
          <w:color w:val="000000"/>
          <w:sz w:val="28"/>
        </w:rPr>
        <w:t>
      обороты по дебету и кредиту за период, за который выдается выписка.</w:t>
      </w:r>
    </w:p>
    <w:bookmarkEnd w:id="341"/>
    <w:bookmarkStart w:name="z408" w:id="342"/>
    <w:p>
      <w:pPr>
        <w:spacing w:after="0"/>
        <w:ind w:left="0"/>
        <w:jc w:val="both"/>
      </w:pPr>
      <w:r>
        <w:rPr>
          <w:rFonts w:ascii="Times New Roman"/>
          <w:b w:val="false"/>
          <w:i w:val="false"/>
          <w:color w:val="000000"/>
          <w:sz w:val="28"/>
        </w:rPr>
        <w:t xml:space="preserve">
      Выписки, предоставляемые в соответствии с подпунктами ж) и з) пункта 7 </w:t>
      </w:r>
      <w:r>
        <w:rPr>
          <w:rFonts w:ascii="Times New Roman"/>
          <w:b w:val="false"/>
          <w:i w:val="false"/>
          <w:color w:val="000000"/>
          <w:sz w:val="28"/>
        </w:rPr>
        <w:t>статьи 50</w:t>
      </w:r>
      <w:r>
        <w:rPr>
          <w:rFonts w:ascii="Times New Roman"/>
          <w:b w:val="false"/>
          <w:i w:val="false"/>
          <w:color w:val="000000"/>
          <w:sz w:val="28"/>
        </w:rPr>
        <w:t xml:space="preserve"> Закона о банках и банковской деятельности при недостаточности денег на банковском счете, содержат информацию об оборотах по дебету и кредиту с момента возбуждения исполнительного производства;</w:t>
      </w:r>
    </w:p>
    <w:bookmarkEnd w:id="342"/>
    <w:bookmarkStart w:name="z409" w:id="343"/>
    <w:p>
      <w:pPr>
        <w:spacing w:after="0"/>
        <w:ind w:left="0"/>
        <w:jc w:val="both"/>
      </w:pPr>
      <w:r>
        <w:rPr>
          <w:rFonts w:ascii="Times New Roman"/>
          <w:b w:val="false"/>
          <w:i w:val="false"/>
          <w:color w:val="000000"/>
          <w:sz w:val="28"/>
        </w:rPr>
        <w:t>
      валюту банковского счета;</w:t>
      </w:r>
    </w:p>
    <w:bookmarkEnd w:id="343"/>
    <w:bookmarkStart w:name="z410" w:id="344"/>
    <w:p>
      <w:pPr>
        <w:spacing w:after="0"/>
        <w:ind w:left="0"/>
        <w:jc w:val="both"/>
      </w:pPr>
      <w:r>
        <w:rPr>
          <w:rFonts w:ascii="Times New Roman"/>
          <w:b w:val="false"/>
          <w:i w:val="false"/>
          <w:color w:val="000000"/>
          <w:sz w:val="28"/>
        </w:rPr>
        <w:t>
      фамилию, имя, отчество (при его наличии) уполномоченного лица банка и штамп (для бумажного варианта).</w:t>
      </w:r>
    </w:p>
    <w:bookmarkEnd w:id="344"/>
    <w:bookmarkStart w:name="z411" w:id="345"/>
    <w:p>
      <w:pPr>
        <w:spacing w:after="0"/>
        <w:ind w:left="0"/>
        <w:jc w:val="both"/>
      </w:pPr>
      <w:r>
        <w:rPr>
          <w:rFonts w:ascii="Times New Roman"/>
          <w:b w:val="false"/>
          <w:i w:val="false"/>
          <w:color w:val="000000"/>
          <w:sz w:val="28"/>
        </w:rPr>
        <w:t>
      При представлении выписок, предусмотренных пунктами 6, 7 статьи 50 Закона о банках и банковской деятельности, при наличии дополнительно прилагаются следующие сведения:</w:t>
      </w:r>
    </w:p>
    <w:bookmarkEnd w:id="345"/>
    <w:bookmarkStart w:name="z412" w:id="346"/>
    <w:p>
      <w:pPr>
        <w:spacing w:after="0"/>
        <w:ind w:left="0"/>
        <w:jc w:val="both"/>
      </w:pPr>
      <w:r>
        <w:rPr>
          <w:rFonts w:ascii="Times New Roman"/>
          <w:b w:val="false"/>
          <w:i w:val="false"/>
          <w:color w:val="000000"/>
          <w:sz w:val="28"/>
        </w:rPr>
        <w:t>
      сумма неисполненных инкассовых распоряжений, предъявленных к банковскому счету, на конец периода, за который выдается выписка;</w:t>
      </w:r>
    </w:p>
    <w:bookmarkEnd w:id="346"/>
    <w:bookmarkStart w:name="z413" w:id="347"/>
    <w:p>
      <w:pPr>
        <w:spacing w:after="0"/>
        <w:ind w:left="0"/>
        <w:jc w:val="both"/>
      </w:pPr>
      <w:r>
        <w:rPr>
          <w:rFonts w:ascii="Times New Roman"/>
          <w:b w:val="false"/>
          <w:i w:val="false"/>
          <w:color w:val="000000"/>
          <w:sz w:val="28"/>
        </w:rPr>
        <w:t>
      сумма неисполненных платежных требований, предъявленных к банковскому счету, на конец периода, за который выдается выписка;</w:t>
      </w:r>
    </w:p>
    <w:bookmarkEnd w:id="347"/>
    <w:bookmarkStart w:name="z414" w:id="348"/>
    <w:p>
      <w:pPr>
        <w:spacing w:after="0"/>
        <w:ind w:left="0"/>
        <w:jc w:val="both"/>
      </w:pPr>
      <w:r>
        <w:rPr>
          <w:rFonts w:ascii="Times New Roman"/>
          <w:b w:val="false"/>
          <w:i w:val="false"/>
          <w:color w:val="000000"/>
          <w:sz w:val="28"/>
        </w:rPr>
        <w:t>
      сумма неисполненных платежных поручений с будущей датой валютирования, предъявленных к банковскому счету, на конец периода, за который выдается выписка;</w:t>
      </w:r>
    </w:p>
    <w:bookmarkEnd w:id="348"/>
    <w:bookmarkStart w:name="z415" w:id="349"/>
    <w:p>
      <w:pPr>
        <w:spacing w:after="0"/>
        <w:ind w:left="0"/>
        <w:jc w:val="both"/>
      </w:pPr>
      <w:r>
        <w:rPr>
          <w:rFonts w:ascii="Times New Roman"/>
          <w:b w:val="false"/>
          <w:i w:val="false"/>
          <w:color w:val="000000"/>
          <w:sz w:val="28"/>
        </w:rPr>
        <w:t>
      сумма иных обременений (арестов), наложенных на деньги, находящиеся на банковских счетах, на конец периода, за который выдается выписка;</w:t>
      </w:r>
    </w:p>
    <w:bookmarkEnd w:id="349"/>
    <w:bookmarkStart w:name="z416" w:id="350"/>
    <w:p>
      <w:pPr>
        <w:spacing w:after="0"/>
        <w:ind w:left="0"/>
        <w:jc w:val="both"/>
      </w:pPr>
      <w:r>
        <w:rPr>
          <w:rFonts w:ascii="Times New Roman"/>
          <w:b w:val="false"/>
          <w:i w:val="false"/>
          <w:color w:val="000000"/>
          <w:sz w:val="28"/>
        </w:rPr>
        <w:t>
      количество выставленных распоряжений уполномоченных государственных органов о приостановлении расходных операций;</w:t>
      </w:r>
    </w:p>
    <w:bookmarkEnd w:id="350"/>
    <w:bookmarkStart w:name="z417" w:id="351"/>
    <w:p>
      <w:pPr>
        <w:spacing w:after="0"/>
        <w:ind w:left="0"/>
        <w:jc w:val="both"/>
      </w:pPr>
      <w:r>
        <w:rPr>
          <w:rFonts w:ascii="Times New Roman"/>
          <w:b w:val="false"/>
          <w:i w:val="false"/>
          <w:color w:val="000000"/>
          <w:sz w:val="28"/>
        </w:rPr>
        <w:t>
      остаток суммы денег на конец периода, за который выдается выписка, за вычетом имеющихся обременений по банковскому счету (положительный или отрицательный).</w:t>
      </w:r>
    </w:p>
    <w:bookmarkEnd w:id="351"/>
    <w:bookmarkStart w:name="z418" w:id="352"/>
    <w:p>
      <w:pPr>
        <w:spacing w:after="0"/>
        <w:ind w:left="0"/>
        <w:jc w:val="both"/>
      </w:pPr>
      <w:r>
        <w:rPr>
          <w:rFonts w:ascii="Times New Roman"/>
          <w:b w:val="false"/>
          <w:i w:val="false"/>
          <w:color w:val="000000"/>
          <w:sz w:val="28"/>
        </w:rPr>
        <w:t xml:space="preserve">
      Информация о назначении банковского счета дополнительно указывается при представлении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50 Закона о банках и банковской деятельности справок о наличии и номере банковского счета и выписки по банковскому счету, открытому:</w:t>
      </w:r>
    </w:p>
    <w:bookmarkEnd w:id="352"/>
    <w:bookmarkStart w:name="z419" w:id="353"/>
    <w:p>
      <w:pPr>
        <w:spacing w:after="0"/>
        <w:ind w:left="0"/>
        <w:jc w:val="both"/>
      </w:pPr>
      <w:r>
        <w:rPr>
          <w:rFonts w:ascii="Times New Roman"/>
          <w:b w:val="false"/>
          <w:i w:val="false"/>
          <w:color w:val="000000"/>
          <w:sz w:val="28"/>
        </w:rPr>
        <w:t xml:space="preserve">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предусмотренных </w:t>
      </w:r>
      <w:r>
        <w:rPr>
          <w:rFonts w:ascii="Times New Roman"/>
          <w:b w:val="false"/>
          <w:i w:val="false"/>
          <w:color w:val="000000"/>
          <w:sz w:val="28"/>
        </w:rPr>
        <w:t>статьей 101-5</w:t>
      </w:r>
      <w:r>
        <w:rPr>
          <w:rFonts w:ascii="Times New Roman"/>
          <w:b w:val="false"/>
          <w:i w:val="false"/>
          <w:color w:val="000000"/>
          <w:sz w:val="28"/>
        </w:rPr>
        <w:t xml:space="preserve"> Закона Республики Казахстан "О жилищных отношениях"; </w:t>
      </w:r>
    </w:p>
    <w:bookmarkEnd w:id="353"/>
    <w:bookmarkStart w:name="z420" w:id="354"/>
    <w:p>
      <w:pPr>
        <w:spacing w:after="0"/>
        <w:ind w:left="0"/>
        <w:jc w:val="both"/>
      </w:pPr>
      <w:r>
        <w:rPr>
          <w:rFonts w:ascii="Times New Roman"/>
          <w:b w:val="false"/>
          <w:i w:val="false"/>
          <w:color w:val="000000"/>
          <w:sz w:val="28"/>
        </w:rPr>
        <w:t>
      для зачисления алиментов (денег, предназначенных на содержание несовершеннолетних и нетрудоспособных совершеннолетних детей);</w:t>
      </w:r>
    </w:p>
    <w:bookmarkEnd w:id="354"/>
    <w:bookmarkStart w:name="z421" w:id="355"/>
    <w:p>
      <w:pPr>
        <w:spacing w:after="0"/>
        <w:ind w:left="0"/>
        <w:jc w:val="both"/>
      </w:pPr>
      <w:r>
        <w:rPr>
          <w:rFonts w:ascii="Times New Roman"/>
          <w:b w:val="false"/>
          <w:i w:val="false"/>
          <w:color w:val="000000"/>
          <w:sz w:val="28"/>
        </w:rPr>
        <w:t>
      на условиях депозита нотариуса;</w:t>
      </w:r>
    </w:p>
    <w:bookmarkEnd w:id="355"/>
    <w:bookmarkStart w:name="z422" w:id="356"/>
    <w:p>
      <w:pPr>
        <w:spacing w:after="0"/>
        <w:ind w:left="0"/>
        <w:jc w:val="both"/>
      </w:pPr>
      <w:r>
        <w:rPr>
          <w:rFonts w:ascii="Times New Roman"/>
          <w:b w:val="false"/>
          <w:i w:val="false"/>
          <w:color w:val="000000"/>
          <w:sz w:val="28"/>
        </w:rPr>
        <w:t xml:space="preserve">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w:t>
      </w:r>
    </w:p>
    <w:bookmarkEnd w:id="356"/>
    <w:bookmarkStart w:name="z423" w:id="357"/>
    <w:p>
      <w:pPr>
        <w:spacing w:after="0"/>
        <w:ind w:left="0"/>
        <w:jc w:val="both"/>
      </w:pPr>
      <w:r>
        <w:rPr>
          <w:rFonts w:ascii="Times New Roman"/>
          <w:b w:val="false"/>
          <w:i w:val="false"/>
          <w:color w:val="000000"/>
          <w:sz w:val="28"/>
        </w:rPr>
        <w:t>
      в режиме "эскроу";</w:t>
      </w:r>
    </w:p>
    <w:bookmarkEnd w:id="357"/>
    <w:bookmarkStart w:name="z424" w:id="358"/>
    <w:p>
      <w:pPr>
        <w:spacing w:after="0"/>
        <w:ind w:left="0"/>
        <w:jc w:val="both"/>
      </w:pPr>
      <w:r>
        <w:rPr>
          <w:rFonts w:ascii="Times New Roman"/>
          <w:b w:val="false"/>
          <w:i w:val="false"/>
          <w:color w:val="000000"/>
          <w:sz w:val="28"/>
        </w:rPr>
        <w:t>
      в жилищных строительных сберегательных банках для размещения жилищных строительных сбережений, накопленных за счет использования жилищных выплат;</w:t>
      </w:r>
    </w:p>
    <w:bookmarkEnd w:id="358"/>
    <w:bookmarkStart w:name="z425" w:id="359"/>
    <w:p>
      <w:pPr>
        <w:spacing w:after="0"/>
        <w:ind w:left="0"/>
        <w:jc w:val="both"/>
      </w:pPr>
      <w:r>
        <w:rPr>
          <w:rFonts w:ascii="Times New Roman"/>
          <w:b w:val="false"/>
          <w:i w:val="false"/>
          <w:color w:val="000000"/>
          <w:sz w:val="28"/>
        </w:rPr>
        <w:t>
      для зачисления денег в виде накоплений на капитальный ремонт общего имущества объекта кондоминиума;</w:t>
      </w:r>
    </w:p>
    <w:bookmarkEnd w:id="359"/>
    <w:bookmarkStart w:name="z426" w:id="360"/>
    <w:p>
      <w:pPr>
        <w:spacing w:after="0"/>
        <w:ind w:left="0"/>
        <w:jc w:val="both"/>
      </w:pPr>
      <w:r>
        <w:rPr>
          <w:rFonts w:ascii="Times New Roman"/>
          <w:b w:val="false"/>
          <w:i w:val="false"/>
          <w:color w:val="000000"/>
          <w:sz w:val="28"/>
        </w:rPr>
        <w:t>
      для зачисления единовременных пенсионных выплат из единого накопительного пенсионного фонда в целях улучшения жилищных условий и (или) оплаты лечения;</w:t>
      </w:r>
    </w:p>
    <w:bookmarkEnd w:id="360"/>
    <w:bookmarkStart w:name="z427" w:id="361"/>
    <w:p>
      <w:pPr>
        <w:spacing w:after="0"/>
        <w:ind w:left="0"/>
        <w:jc w:val="both"/>
      </w:pPr>
      <w:r>
        <w:rPr>
          <w:rFonts w:ascii="Times New Roman"/>
          <w:b w:val="false"/>
          <w:i w:val="false"/>
          <w:color w:val="000000"/>
          <w:sz w:val="28"/>
        </w:rPr>
        <w:t>
      для зачисления активов фонда социального медицинского страхования;</w:t>
      </w:r>
    </w:p>
    <w:bookmarkEnd w:id="361"/>
    <w:bookmarkStart w:name="z428" w:id="362"/>
    <w:p>
      <w:pPr>
        <w:spacing w:after="0"/>
        <w:ind w:left="0"/>
        <w:jc w:val="both"/>
      </w:pPr>
      <w:r>
        <w:rPr>
          <w:rFonts w:ascii="Times New Roman"/>
          <w:b w:val="false"/>
          <w:i w:val="false"/>
          <w:color w:val="000000"/>
          <w:sz w:val="28"/>
        </w:rPr>
        <w:t>
      для зачисления денег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органом по регулированию, контролю и надзору финансового рынка и финансовых организаций лицензии и (или) находящихся в процессе принудительной ликвидации (принудительного прекращения деятельности);</w:t>
      </w:r>
    </w:p>
    <w:bookmarkEnd w:id="362"/>
    <w:bookmarkStart w:name="z429" w:id="363"/>
    <w:p>
      <w:pPr>
        <w:spacing w:after="0"/>
        <w:ind w:left="0"/>
        <w:jc w:val="both"/>
      </w:pPr>
      <w:r>
        <w:rPr>
          <w:rFonts w:ascii="Times New Roman"/>
          <w:b w:val="false"/>
          <w:i w:val="false"/>
          <w:color w:val="000000"/>
          <w:sz w:val="28"/>
        </w:rPr>
        <w:t>
      для хранения взысканных частным судебным исполнителем сумм в пользу взыскателей;</w:t>
      </w:r>
    </w:p>
    <w:bookmarkEnd w:id="363"/>
    <w:bookmarkStart w:name="z430" w:id="364"/>
    <w:p>
      <w:pPr>
        <w:spacing w:after="0"/>
        <w:ind w:left="0"/>
        <w:jc w:val="both"/>
      </w:pPr>
      <w:r>
        <w:rPr>
          <w:rFonts w:ascii="Times New Roman"/>
          <w:b w:val="false"/>
          <w:i w:val="false"/>
          <w:color w:val="000000"/>
          <w:sz w:val="28"/>
        </w:rPr>
        <w:t xml:space="preserve">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кодов секторов экономики</w:t>
            </w:r>
            <w:r>
              <w:br/>
            </w:r>
            <w:r>
              <w:rPr>
                <w:rFonts w:ascii="Times New Roman"/>
                <w:b w:val="false"/>
                <w:i w:val="false"/>
                <w:color w:val="000000"/>
                <w:sz w:val="20"/>
              </w:rPr>
              <w:t>и назначения платежей</w:t>
            </w:r>
          </w:p>
        </w:tc>
      </w:tr>
    </w:tbl>
    <w:bookmarkStart w:name="z433" w:id="365"/>
    <w:p>
      <w:pPr>
        <w:spacing w:after="0"/>
        <w:ind w:left="0"/>
        <w:jc w:val="left"/>
      </w:pPr>
      <w:r>
        <w:rPr>
          <w:rFonts w:ascii="Times New Roman"/>
          <w:b/>
          <w:i w:val="false"/>
          <w:color w:val="000000"/>
        </w:rPr>
        <w:t xml:space="preserve"> Детализированная таблица кодов назначения платежей</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назначения платежей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 "Пенсионные платежи и пособия"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суммы пенсионных активов, акционерного общества "Государственный фонд социального страхования" от суммы его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инвестиционный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счет пенсионных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по обязательным профессиональным пенсионным взносам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доверительного управляющего пенсионными активами акционерного общества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акционерного общества "Единый накопительный пенсионный фонд", добровольного накопительного пенсионного фонда от инвестиционного дохода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профессиональным пенсионным взносам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профессиональных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или добровольного накопительного пенсионного фонда, за исключением пенсионных выплат по коду назначения платежа 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из акционерного общества "Единый накопительный пенсионный фонд" за счет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профинансированных средств пенсий и базовых пенсионных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полученный от инвестиционной деятельности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обязательных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сумм из пенсий и пособий, возврат сумм удержаний из пенсий и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некоммерческим акционерным обществом "Государственная корпорация "Правительство для граждан" ошибочно зачисленных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государственные пособия в связи с рождением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государственных пособий в связи с рождением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сформированных за счет добровольных пенсионных взносов, между акционерным обществом "Единый накопительный пенсионный фонд" и добровольными накопительными пенсионными фондами или между добровольными накопительными пенсионными фондами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пятидесяти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излишне (ошибочно) уплаченных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утраты трудоспособности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утраты трудоспособности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местных бюджетов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акционерном обществе "Единый накопительный пенсионный фонд" в размере фактически внесенных обязательных пенсионных взносов, обязательных профессиональных пенсионных взносов с учетом уровня инфляции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банком, филиалом банка-нерезидента Республики Казахстан ошибочных платежей и прочих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прочим платежам относятся: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единовременных выплат кандасам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ежемесячных выплат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государственной адресной социальной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жилищной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ежемесячного государственного пособия по уходу за инвалидом первой группы с детства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 накопительным пенсионным фондом ошибочно зачисленных сумм по обязательным пенсионным взносам, добровольным пенсионным взносам, в том числе по невостребованным депозитором сумм гарантийного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базовые социальные пособия по случаю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базовых социальных пособий по случаю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пенсионеров, участников и инвалидов Великой Отечественной войны, единовременные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пенсионеров, участников и инвалидов Великой Отечественной войны, единовременной выплаты на погребение получателей пенсионных выплат по возрасту, получателей выплат из акционерного общества "Единый накопительный пенсионный фонд" и иных лиц, имеющих пенсионные накопления в акционерном обществе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специальных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специальных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кормильца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случай потери работы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социальных выплат на случай потери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050 "Специальные государственные пособия"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приравненным к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Вдовам воинов, погибших в Великой Отечественной войне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Семьям погибших военнослужащих и работников органов внутренних 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Женам (мужьям) умерших инвалидов и участников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матери или отцу, усыновителю (удочерителю), опекуну (попечителю), воспитывающему ребенка-инвалида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060 "Возврат специальных государственных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участникам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приравненным к инвалидам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вдовам воинов, погибших в Великой Отечественной войне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семьям погибших военнослужащих и работников органов внутренних 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женам (мужьям) умерших инвалидов и участников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награжденным орденами и медалями за самоотверженный труд и безупречную службу в тылу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пособия матери или отцу, усыновителю (удочерителю), опекуну (попечителю), воспитывающему ребенка-инвалида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070 "Специальные государственные пособия другим категориям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1 и 2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Инвалидам 3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инвалидам до 16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Многодетным матерям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Реабилитированным гражданам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которым назначены пенсии за особые заслуги перед Республикой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добровольными накопительными пенсионными фондами сумм переводов пенсионных накоплений, сформированных за счет добровольных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080 "Возврат специальных государственных пособий другим категориям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1 и 2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инвалидам 3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детям инвалидам до 16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многодетным матерям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реабилитированным гражданам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лицам, которым назначены пенсии за особые заслуги перед Республикой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кредиторской задолженности акционерного общества "Единый накопительный пенсионный фонд" по пенсионным накоплениям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по обязательным пенсионным взносам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ребенком до одного года, социальные выплаты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государственных пособий по уходу за ребенком до одного года, социальных пособий на случай потери дохода в связи с уходом за ребенком по достижении им возраста одного года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сумм пени за несвоевременное перечисление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"Государственный фонд социального страхования" ошибочно зачисленных сумм пени за несвоевременное перечисление социальных отчислений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акционерным обществом "Единый накопительный пенсионный фонд" ошибочно зачисленных сумм пени за несвоевременное перечисление обязательных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социальной выплаты на случаи потери дохода в связи с беременностью и родами, усыновлением (удочерением) новорожденного ребенка (детей) из средств акционерного общества "Государственный фонд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 акционерное общество "Единый накопительный пенсионный фонд" обязательных пенсионных взносов работодателя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государственная денежная компенсация гражданам,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выплаты кандасам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бывшим работникам юридических лиц, ликвидированных вследствие банкротства и признанных ответственными за вред, причиненный жизни и здоровью работникам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государственной адресной социальной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жилищной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государственное пособие по уходу за инвалидом первой группы с детства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(пособия), неучтенные в настоящем разделе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"Специфические переводы"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110 "Безвозмездные переводы"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доверительное управление управляющего инвестиционным портфелем,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АО "Единый накопительный пенсионный фонд" невостребованной депозитором суммы гарантийного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пенсионные выплаты акционерным обществом "Единый накопительный пенсионный фонд" в целях улучшения жилищных условий и (или)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акционерное общество "Единый накопительный пенсионный фонд" ранее выплаченных единовременных пенсионных выплат в целях улучшения жилищных условий и (или)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пенсионных накоплений из акционерного общества "Единый накопительный пенсионный фонд" в рамках соглашения о пенсионном обеспечении трудящихся государств – членов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пенсий и пенсионных накоплений трудящимся (членам семьи) государств – членов Евразийского экономического союза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лечения в случае, когда бенефициар не является поставщиком медицинских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на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оплаты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бенефициаром денег на оплату обучения в случае, когда бенефициар не является поставщиком образовательных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безвозмездные переводы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безвозвратная финансовая (материальная, спонсорская) помощь для прочих целей (кроме оплаты лечения 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в том числе по решению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(в том числе выигранные по тендеру)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(штрафы, пени) за невыполнение обязательств по аккредитиву, договору гарантии, займа, прочему договору или контракту (кроме штрафов и пени по обязательствам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безвозмездные переводы денег разного характера: благотворительность, дары, проданные лотерейные билеты и выигрыши по ним, перечисление денежных средств, переходящих в порядке наследования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членский взнос, необеспечивающий участие в капитале организации, но обеспечивающий предоставление организацией каких-либо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акционерное общество "Казахстанский фонд гарантирования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за участие в торгах по иностранным валютам, по ценным бумагам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профсоюзные взносы, удержанные с заработной платы работников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отчислениям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по взносам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отчислениям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Фондом медицинского страхования ошибочно зачисленных сумм пени по взносам на обязательное социальное медицинское 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130 "Финансирование филиалов и представительств и возврат средств филиалами и представительствами"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головной организацией своих филиалов и представительств, в том числе на все виды приобретений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(возврат) денег филиалами и представительствами головной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банком-резидентом эмитенту дорожных чеков суммы денег по реализованным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эмитенту дорожных чеков суммы дорожных чеков, приобретенных банком для последующей реализации клиентам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банком-резидентом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банком-резидентом суммы денег по дорожному чеку клиенту в кассе банка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эмитентом дорожных чеков банку-резиденту суммы возмещения по реализованным дорожным чекам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предоплаты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субагентами по дорожным чекам по договору консигнации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Транзитные переводы по корреспондентским счетам банков, филиалов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банком-посредником от одного банка, филиала банка-нерезидента Республики Казахстан в другой банк, филиал банка-нерезидента Республики Казахстан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нетто-позициям,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по результатам расчета операций, совершенных с использованием платежных карточек, в расчетную организацию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между банками, филиалами банков-нерезидентов Республики Казахстан по результатам расчета операций, совершенных с использованием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чистых позиций по результатам клиринга встречных платежей между банками, филиалами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170 "Участие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взнос,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для участия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организатору конкурса потенциальными поставщиками-участниками конкурса денег в обеспечение конкурсных заявок и исполнения договора, в том числе договора о государственных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гарантийного взноса,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за участие в конференции, аукционе, тендере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суммы обеспечения конкурсной заявки и исполнения договора, в том числе договора о государственных закупках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180 "Документарные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(суммы покрытия) со счета клиента-импортера на счет покрытия осуществления расчетов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аккредитиву)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банком-резидентом на счет клиента-экспортера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банком, филиалом банка-нерезидента Республики Казахстан должника (должником) денег банку-гаранту при исполнении последним гарантийных обязательств перед клиентом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покрытия со счета клиента-должника на счет покрытия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счета "Дебиторы по документарным операциям" с банковского счета (возмещение оплаты по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совокупный платеж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перечисленных (зачисленных) сумм единого совокупного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переводы по разделу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денег по платежным документам, оформленным с нарушением требований законодательства Республики Казахстан, по платежам раздела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возврат сумм со счета до выяснения в случае, когда назначение платежа не идентифицировано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по взысканию задолженности на основании инкассового распоряжения в случае, если в приложенном к инкассовому распоряжению исполнительном документе отсутствуют сведения, позволяющие определить назначение (цель)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Мгновенные платежи и (или) переводы денег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электронных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электронных денег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"Операции с иностранной валютой и драгоценными металлами"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210 "Покупка",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 предоплату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монетарного золота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иностранной валюты за тенге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наличных тенге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тенге на банковский счет клиента в оплату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иностранной валюты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аффинированного золота и других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220 "Продажа"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на бирже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монетарного золота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иностранной валюты за тенге вне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наличной иностранной валюты за безналичные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со своего банковского счета безналичной иностранной валюты банку, филиалу банка-нерезидента Республики Казахстан за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прочих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аффинированного золота и других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 иностранных валют,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(продажа) одной иностранной валюты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неттингу сделок по купле-продаже одной иностранной валюты за другую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размещением, погашением и начислением вознаграждения по металлическим счетам в аффинированных драгоценных металлах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"Вклады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310 "Размещение вкладов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путем взноса наличных денег или перевода денег с иных банковских счетов клиента-владельца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вкладов до востребования (открытых на основании договора банковского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краткосрочных вкладов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долгосрочных вкладов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вкладу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краткосрочному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долгосрочному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начисленного вознаграждения на банковский счет клиента по условному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условных вкладов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320 "Снятие со вклада (депозита)",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межбанковских депозитов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и начисленного вознаграждения путем снятия наличных денег или с последующим переводом денег на иные банковские счета клиента-владельца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со вклада до востребования (открытых на основании договора банковского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краткосрочного вклада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краткосрочному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долгосрочного вклада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полной суммы и частичное снятие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просроченной задолженности по долгосрочному вкладу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с условного вклада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330 "Размещение денег на текущие или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наличных денег на текущие или корреспондентские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заработной платы, оплаты трудового отпуска для последующего зачисления на банковские счета работников данного юридического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начисленного вознаграждения по текущему или корреспондентскому счету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на банковский счет клиента безналичных денег в оплату за наличную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безналичной иностранной валюты (в том числе с учетом комиссионного вознаграждения) в оплату за 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безналичных тенге (в том числе с учетом комиссионного вознаграждения) в оплату за 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340 "Снятие денег с текущих или корреспондентских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наличных денег с текущих или корреспондентских счетов,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филиале банка - резидента, филиале банка-нерезидента Республики Казахстан с текущего или корреспондентского счета, открытого в головном банке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 одного своего текущего счета, открытого в банке, филиале банка-нерезидента Республики Казахстан, на другой свой текущий счет, открытый в данном банке, в филиале данного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клиентом денег со своего текущего счета в одном банке, филиале банка-нерезидента Республики Казахстан на свой текущий счет в другом банке, филиале другого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(продажа) наличных денег за безналичную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наличных тенге за безналичные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наличной иностранной валюты за безналичную иностранную валюту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клиентом наличными с текущего или корреспондентского счета суммы выданного займа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банком, филиалом банка-нерезидента Республики Казахстан денег по чеку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банком, филиалом банка-нерезидента Республики Казахстан собственных средств со своего корреспондентского счета в одном банке, филиале банка-нерезидента Республики Казахстан на свой корреспондентский счет в другом банке, филиале банка-нерезидента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360 "Деньги в доверительном управлении"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денег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переданных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вкладам (депозитам),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410 "Выдача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банком, филиалом банка-нерезидента Республики Казахстан суммы выдаваемого займа на банковский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по займу, комиссионные вознаграждения обслуживающему банку, филиалу банка-нерезидента Республики Казахстан, в случае, когда они не оформляются отдельным платежным документом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краткосрочных займов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овердрафта, овернайта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долгосрочных займов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возвратной финансовой помощи на срок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прочих займов (бессрочных займов и других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бессрочных займов, бессрочной возвратной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420 "Погашение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 том числе, досрочное) основного долга и начисленного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просроченной задолженности: основного долга и вознаграждения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временной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займов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овернайта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займов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бессрочного займа, возврат бессрочной временной финансовой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ранее оплаченных юридическим или физическим лицом, погашение его дебиторской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займам,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на погашение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"Ценные бумаги, векселя и депозитные сертификаты, выпущенные нерезидентами Республики Казахстан, и инвестиции в иностранный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нерезидентом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нерезидентами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уставной капитал юридического лица-нерезидента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лица-нерезидента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520 "Покупка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530 "Погашение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540 "Покупка негосударственных ценных бумаг, векселей и депозитных сертификатов"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депозитных сертификатов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550 "Погашение негосударственных ценных бумаг, векселей и депозитных сертификатов"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депозитных сертификатов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560 "Расходы по инвестициям в капитал и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нерезидентами, а также выплата части прибыли учредителям юридического лица-нерезидента, не являющегося акционерным обществом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государственным ценным бумагам (процентным)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негосударственным ценным бумагам, векселям и депозитным сертификатам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"Ценные бумаги и векселя, выпущенные резидентами Республики Казахстан, и участие в уставном капитале 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выкуп акций и документов, подтверждающих участие в уставном капитале,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акций, выпущенных резидентом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акций, выпущенных резидентами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 в уставный капитал юридического лица-резидента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взноса в уставный капитал юридического лица-резидента при уменьшении размера капитала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выкуп доли в уставном капитале юридического лица-резидента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620 "Покупка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краткосрочных нот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индексированных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долгосрочных сберегательных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специальных среднесрочных казначейских обязательств со сроками обращения два и три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евроноты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купон по евронотам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государственных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630 "Погашение 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краткосрочных казначейских обязательств Министерства финансов Республики Казахстан со сроком обращения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нот Национального Банка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среднесрочных индексированных казначейских обязательств Министерства финансов Республики Казахстан со сроками обращения свыше одного года до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индексированных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долгосрочных сберегательных казначейских обязательств со сроками обращения свыше пяти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специальных среднесрочных казначейских обязательств со сроками обращения два и три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государственных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640 "Покупка негосударственных ценных бумаг и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учетными конторами векселей по индоссаменту до наступления срока платежа с выплатой вексельной суммы предъявителю векселя (учет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долговых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прочих негосударственных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650 "Погашение негосударственных ценных бумаг и векселей",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по векселю, в том числе предъявленному на инкассо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клиентом учтенного банком, филиалом банка - нерезидента Республики Казахстан векселя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векселей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облигаций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долговых негосударственных ценных бумаг со сроками погашения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прочих негосударственных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660 "Расходы по инвестициям в капитал и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Распределенный чистый доход и дивиденды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по акциям, выпущенным резидентами, а также выплата части прибыли учредителям юридического лица-резидента, не являющегося акционерным обществом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государственным ценным бумагам (процентным)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негосударственным ценным бумагам и векселям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670 "Открытие операции обратного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государственными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операции обратного РЕПО с негосударственными ценными бумагами и векселями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680 "Закрытие операции прямого РЕПО с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государственными ценными бумагами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операции прямого РЕПО с негосударственными ценными бумагами и векселями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ценным бумагам,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"Товары и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товары, за исключением недвижимости и товаров с кодами назначения платежей 711, 712 и 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сельского, лесного и рыбного хозяйств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продукцию обрабатывающей промышленности (продукты пищевые, напитки, изделия табачные, текстиль, одежда, кожа и изделия из кожи, древесина и изделия из древесины и пробки, изделия из соломки и материалов для плетения, бумага и изделия бумажные, вещества химические и продукты химические, продукты фармацевтические и препараты фармацевтические основные, изделия резиновые и пластмассовые, изделия минеральные неметаллические прочие, металлы основные, изделия металлические готовые, компьютеры, продукция электронная и оптическая, оборудование электрическое, машины и оборудование, автомобили, прицепы и полуприцепы, оборудование транспортное прочее, мебель, прочие готовые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подотчетных сумм на покупку сотрудниками товаров со своего текущего счета на банковский счет, предназначенный для учета операций с использованием корпоративных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холодную, горячую воду, электроэнергию, отопление (газовое, горячей водой), приобретаемые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поставщику товаров за рассрочку платежа по товару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продажа товаров за рубежом без ввоза товаров на территорию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за рубеж ранее ввезенных на территорию Республики Казахстан иностранных товаров без существенного преобразования их первоначального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из-за рубежа ранее вывезенных с территории Республики Казахстан отечественных товаров без существенного преобразования их первоначального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720 "Платежи за недвижимость"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на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на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недвижимость, находящуюся вне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здания и сооружения, находящиеся вне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обеспечивающие долевое участие в недвижимости, находящейся вне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прибыли от эксплуатации недвижимости, находящейся вне территории Республики Казахстан, по договорам совместной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непроизведенных нефинансовых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платежи 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землю и ее недра, в том числе платежи за право постоянного землепользования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марки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товары, нематериальные активы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товарам, неучтенные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810 "Услуги транспорта, складского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воздушного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воздушного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 по перевозкам грузов и услуги космического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морского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пассажирского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грузового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внутреннего водного транспорта по перевозкам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железнодорожного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железнодорожного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пассажирского междугороднего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железнодорожного транспорта грузового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иного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иного сухопутного транспорта с экипажем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пассажирского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 и услуги по перевозкам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транспортированию по трубопроводам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хранению и складированию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вспомогательные транспортные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почтовые и курьерские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национальной почты (услуги почтовые, услуги, связанные с газетами и другими периодическими изданиями, письмами, посылками и бандеролями, услуги почтовых отделений, прочие почтовые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кроме услуг национальной почты (услуги курьерские по доставке писем, еды, прочих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транспортным услугам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строительные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 в том числе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мостов, дорог и железных дорог, в том числе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строительству прочих инженерных сооружений, стоимость товаров, приобретаемых и используемых при сооружении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разборке и сносу зданий и по подготовке участка строительного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зданий,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электромонтажные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систем водоснабжения, отопления и кондиционирования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монтажу (установке)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и отделочные завершающего цикла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установке стропил (кровельных перекрытий)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 прочие, не включенные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прокладке трубопроводов, линий связи и линий электропередач (силовых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электростанций, сооружений для горнодобывающей и обрабатывающей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завершению строительства (штукатурные работы, столярные установочные работы, работы по покрытию полов и стен, малярные и стекольные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оборудования с оператором для строительства или сноса здания или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ремонту товаров и техническому обслуживанию,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любых товаров, в том числе морских и воздушных судов и других транспортных средств, за исключением ремонта зданий и сооружений (включаются в строительные услуги), ремонта компьютеров (включаются в компьютерные услуги) и ремонта нефтяных и газовых скважин (включаются в профессиональные, научные и технические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830 "Платежи за страховые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страхованию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акционерным обществом "Единый накопительный пенсионный фонд" либо добровольным пенсионным фондом в страховую организацию по договору пенсионного аннуитета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Страховое возмещение по страхованию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страховых выплат по страхованию жизни и аннуитетному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(пожизненные) страховые выплаты страховой организацией по аннуитетному 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премии,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премия (взнос) по прочим видам страхования (за исключением страхования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возмещения,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страховой организацией прочих страховых выплат (за исключением выплат по страхованию жизни) в банк, филиал банка-нерезидента Республики Казахстан для последующего зачисления на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акционерным обществом "Фонд гарантирования страховых выплат" гарантийных страховых выплат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перестрахование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перестрахователю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по страхованию и перестрахованию,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платежи страховым агентам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выкупной суммы по договору накопительного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страховые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страховые услуги (консультационные услуги, услуги по оценке в области страхования и пенсионного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финансовые услуги, за исключением платежей с кодами назначения платежей 842 и 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комиссионное вознаграждение банку, филиалу банка-нерезидента Республики Казахстан или организации, осуществляющей отдельные виды банковских операций, за осуществление банковских и иных операций,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31 августа 1995 года "О банках и банковской деятельности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посреднические и вспомогательные услуги финансовых организаций (за исключением услуг страховых организаций и акционерного общества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 профессиональным участникам рынка ценных бумаг за осуществляемые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обналичивание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 согласно андеррайтинговому договору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обмен ветхой валюты в банке-нерезиденте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в связи с предоставлением займов (включая финансовый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консультационные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Интернет-банкинга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за услуги мобильного банкинга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посредников по торговым сделкам,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агентств, связанные с недвижимостью, предоставляемые за вознаграждение или на договорной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850 "Прочие деловые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компьютерные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консультационные в области компьютерных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компьютерным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техническому обслуживанию и ремонту компьютеров и периферийных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информационных технологий и компьютерных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данных, сайтов и услуги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веб порталов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проводные телекоммуникационные услуги (по передаче данных и сообщений, телефонные фиксированные, частных сетей по предоставлению проводных телекоммуникационных линий, по передаче данных по сетям телекоммуникационным проводным, межсетевой связи Интернета проводные, по распространению программ по инфраструктуре кабельной)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телекоммуникационные услуги (мобильной связи и частных сетей по предоставлению беспроводных телекоммуникационных линий, по предоставлению беспроводных телекоммуникаций, по передаче данных по беспроводным телекоммуникационным сетям, беспроводные услуги межсетевой связи Интернета, по распространению программ по сетям беспроводным)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телекоммуникационные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интеллектуальной собственности,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пользование правами собственности (такими как патенты, авторские права, торговые марки, технологические процессы, дизайн)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юридические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советы и консультации; предоставление услуг в юридических, судебных и законодательных процессах; подготовка юридической документации; услуги арбитража; услуги частных судебных исполнителей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лизингу (текущая аренда),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лизинг (текущая аренда) помещений, складов временного хранения, тупиков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сдаче в наем собственного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без оператора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прокату и аренде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оборудования и прочих материальных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арендодателю арендатором расходов по арендному помещению согласно договору аренды (в том числе оплата коммунальных расходов, расходов за услуги связи, по охране здания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юридического лица в пользу физического лица за аренду личного имущества данного физического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коммунальные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информационные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информационных агентств, включая снабжение средств массовой информации сводками новостей, фотографическим материалом и тематическими статьями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хранение и распространение баз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индивидуальная подписка на периодические издания с доставкой по почте и иными способами;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телефонных справочных центров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области рекламы и изучения конъюнктуры рынка,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создание и маркетинг рекламы посредством рекламных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рекламы в средствах массовой информации, включая покупку и продажу рекламного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выставок и торговых ярмарок, рекламирование товаров за рубежом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исследования, проведение опросов общественного мнения по различным проблемам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профессиональные, научные и технические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в области налогообложения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вопросам управления, услуги головных компаний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и по предоставлению технических консультаций в этих областях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техническим испытаниям и анализу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естественных и технических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исследованиям и экспериментальным разработкам в области общественных и гуманитарных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(дизайну)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фотографии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устному и письменному переводу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офисные административные комплексные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фотокопировальные услуги, услуги по подготовке документов и услуги офисные специализированные вспомогательные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конференций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сельского хозяйства (кроме услуг ветеринарных)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лесного хозяйства (лесоводства и лесозаготовок)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услуги в области горнодобывающей промышленности (услуги по бурению скважин для добычи нефти и природного газа, по установке, ремонту и демонтажу буровых вышек и услуги вспомогательные прочие в области добычи нефти и природного газа, по сжижению и регазификация газа природного для транспортирования, осуществляемые на разрабатываемой площадке)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научные и технические прочие услуги, не включенные в другие группировки, в том числе коммерческие вспомогательные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газет и прочие печатные услуги, к подготовке к печати и тиражированию, переплетные, отделочные и связанные с ними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книг, изданий периодических и прочих изданий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визовой поддержки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радиационное обследование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кроме оценки, производимой посредниками по торговым сделкам и страховыми агентами в связи с операциями с недвижимым имуществом или страхованием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проектированию оборудования для контроля технологических процессов и автоматизированных производственных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и передаче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распределению газообразного топлива по трубопроводам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юридическим лицам по стирке и сухой чистке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сборке, установке оборудования (кроме компьютерного оборудования, а также монтажа и возведения объектов из сборных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получению вторичного сырья, рекультивации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860 "Услуги частным лицам и услуги в сфере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образовательные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образовательные услуги, оказанные физическим лицам и юридическим лицам по обучению их работников (в области дошкольного воспитания и обучения, среднего образования, высшего образования, прочего образования, курсы, тренинги, семинары, прохождение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медицинские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больниц, услуги в области врачебной и стоматологической практики, по охране здоровья человека, по уходу за больными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в сфере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 (артистов-исполнителей, авторов, композиторов, скульпторов, живописцев, графических художников, в области производства и представления зрелищных мероприятий, по эксплуатации театрального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услуги и услуги по организации отдыха (по эксплуатации спортивных сооружений, услуги спортивных клубов, фитнесс клубов, парков развлечений и тематических парков, парков отдыха и пляжей, по показу фейерверков и представлений "свет и звук", игровых автоматов)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парикмахерских и салонов красоты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радио-, телевизионных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 фонограмм и звукозаписей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копированию звуко- и видеозаписей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радиовещания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трансляции телепрограмм, оригиналы телевещания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туристических путевок, за исключением стоимости проезда (билетов) (при непосредственной оплате за билеты указываются коды назначения платежей 811, 812, 813, 814 в зависимости от вида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туристических путевок с учетом стоимости билетов (в случае их оплаты одним платежным документом)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бюро путешествий и туристических агентов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и командировочные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юридическим лицом в банк, филиал банка-нерезидента Республики Казахстан суммы представительских и командировочных расходов для последующего зачисления на банковский счет своего сотрудника либо банковский счет, предназначенный для учета операций с использованием корпоративных платежных карточек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услуги по проживанию и 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помещений на выходные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кемпингов, стоянок для передвижных дач и жилых автоприцепов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ресторанов и услуги по доставке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доставке готовой пищи на заказ и услуги по доставке готовой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напитками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юридическим лицом в пользу физического лица расходов за услуги по проживанию в гостинице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за непредоставленные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филиалами банков резидентов и филиалами банков-нерезидентов Республики Казахстан у клиентов остатков неиспользованных дорожных чеков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по разделу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услугам,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списанной суммы по платежам раздела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излишне перечисленных за услуги, а также в случае уменьшения стоимости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денег поставщиком услуг за ненадлежащее исполнение условий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"Платежи в бюджет и выплаты из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(исчисленные) и иные обязательства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обязательствам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при изменении (продлении) сроков уплаты налогов и 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при изменении (продлении) сроков уплаты налогов и плат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процентов за отсрочку или рассрочку уплаты ввозных таможенных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960 "Возвраты (зачеты) из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в пользу налогоплательщика за нарушение органом государственных доходов срока проведения возврата и зачета налога, платежей в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на банковский счет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превышения суммы налога на добавленную стоимость, относимого в зачет, над суммой начисленного налога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превышения суммы налога на добавленную стоимость, относимого в зачет, над суммой начисленного налога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кода бюджетной классификации на другой код бюджетной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органа государственных доходов в другой орган государственных доходов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при приобретении работ, услуг от нерезидента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контрольному счету налога на добавленную стоимость</w:t>
            </w:r>
          </w:p>
        </w:tc>
      </w:tr>
    </w:tbl>
    <w:bookmarkStart w:name="z434" w:id="366"/>
    <w:p>
      <w:pPr>
        <w:spacing w:after="0"/>
        <w:ind w:left="0"/>
        <w:jc w:val="both"/>
      </w:pPr>
      <w:r>
        <w:rPr>
          <w:rFonts w:ascii="Times New Roman"/>
          <w:b w:val="false"/>
          <w:i w:val="false"/>
          <w:color w:val="000000"/>
          <w:sz w:val="28"/>
        </w:rPr>
        <w:t>
      Примечание:</w:t>
      </w:r>
    </w:p>
    <w:bookmarkEnd w:id="366"/>
    <w:bookmarkStart w:name="z435" w:id="367"/>
    <w:p>
      <w:pPr>
        <w:spacing w:after="0"/>
        <w:ind w:left="0"/>
        <w:jc w:val="both"/>
      </w:pPr>
      <w:r>
        <w:rPr>
          <w:rFonts w:ascii="Times New Roman"/>
          <w:b w:val="false"/>
          <w:i w:val="false"/>
          <w:color w:val="000000"/>
          <w:sz w:val="28"/>
        </w:rPr>
        <w:t>
      1. Операции с производными финансовыми инструментами кодируются в зависимости от вида базового актива, с которым осуществляется финансовая сделка, с указанием кода назначения платежа (далее – код) соответствующего раздела.</w:t>
      </w:r>
    </w:p>
    <w:bookmarkEnd w:id="367"/>
    <w:bookmarkStart w:name="z436" w:id="368"/>
    <w:p>
      <w:pPr>
        <w:spacing w:after="0"/>
        <w:ind w:left="0"/>
        <w:jc w:val="both"/>
      </w:pPr>
      <w:r>
        <w:rPr>
          <w:rFonts w:ascii="Times New Roman"/>
          <w:b w:val="false"/>
          <w:i w:val="false"/>
          <w:color w:val="000000"/>
          <w:sz w:val="28"/>
        </w:rPr>
        <w:t>
      2. По разделу 1 "Специфические переводы"</w:t>
      </w:r>
    </w:p>
    <w:bookmarkEnd w:id="368"/>
    <w:bookmarkStart w:name="z437" w:id="369"/>
    <w:p>
      <w:pPr>
        <w:spacing w:after="0"/>
        <w:ind w:left="0"/>
        <w:jc w:val="both"/>
      </w:pPr>
      <w:r>
        <w:rPr>
          <w:rFonts w:ascii="Times New Roman"/>
          <w:b w:val="false"/>
          <w:i w:val="false"/>
          <w:color w:val="000000"/>
          <w:sz w:val="28"/>
        </w:rPr>
        <w:t>
      Код 150 "Транзитные переводы по корреспондентским счетам банков, филиалов банков-нерезидентов Республики Казахстан" указывается банком-посредником. При получении транзитного платежа банк бенефициара указывает в информационной системе коды секторов экономики и назначения платежей, соответствующие сделкам. Необходимые реквизиты данного платежа банком бенефициара указываются на основании договора между клиентами, в соответствии с которым производится оплата за реализованные товары или оказанные услуги.</w:t>
      </w:r>
    </w:p>
    <w:bookmarkEnd w:id="369"/>
    <w:bookmarkStart w:name="z438" w:id="370"/>
    <w:p>
      <w:pPr>
        <w:spacing w:after="0"/>
        <w:ind w:left="0"/>
        <w:jc w:val="both"/>
      </w:pPr>
      <w:r>
        <w:rPr>
          <w:rFonts w:ascii="Times New Roman"/>
          <w:b w:val="false"/>
          <w:i w:val="false"/>
          <w:color w:val="000000"/>
          <w:sz w:val="28"/>
        </w:rPr>
        <w:t>
      Код 181 "Операция по аккредитиву" указывается при перечислении банком-эмитентом суммы денег (покрытия) в обеспечение обязательств по аккредитиву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за исполнение аккредитива), возврате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w:t>
      </w:r>
    </w:p>
    <w:bookmarkEnd w:id="370"/>
    <w:bookmarkStart w:name="z439" w:id="371"/>
    <w:p>
      <w:pPr>
        <w:spacing w:after="0"/>
        <w:ind w:left="0"/>
        <w:jc w:val="both"/>
      </w:pPr>
      <w:r>
        <w:rPr>
          <w:rFonts w:ascii="Times New Roman"/>
          <w:b w:val="false"/>
          <w:i w:val="false"/>
          <w:color w:val="000000"/>
          <w:sz w:val="28"/>
        </w:rPr>
        <w:t>
      1) оплата по аккредитиву банком-эмитентом деньгами на сумму аккредитива, предоставленными в его распоряжение на срок действия аккредитива с условием возможного использования этих денег для выплат по аккредитиву (при покрытых аккредитивах);</w:t>
      </w:r>
    </w:p>
    <w:bookmarkEnd w:id="371"/>
    <w:bookmarkStart w:name="z440" w:id="372"/>
    <w:p>
      <w:pPr>
        <w:spacing w:after="0"/>
        <w:ind w:left="0"/>
        <w:jc w:val="both"/>
      </w:pPr>
      <w:r>
        <w:rPr>
          <w:rFonts w:ascii="Times New Roman"/>
          <w:b w:val="false"/>
          <w:i w:val="false"/>
          <w:color w:val="000000"/>
          <w:sz w:val="28"/>
        </w:rPr>
        <w:t>
      2) оплата по аккредитиву в пользу резидента или нерезидента с текущего счета клиента (при непокрытых аккредитивах);</w:t>
      </w:r>
    </w:p>
    <w:bookmarkEnd w:id="372"/>
    <w:bookmarkStart w:name="z441" w:id="373"/>
    <w:p>
      <w:pPr>
        <w:spacing w:after="0"/>
        <w:ind w:left="0"/>
        <w:jc w:val="both"/>
      </w:pPr>
      <w:r>
        <w:rPr>
          <w:rFonts w:ascii="Times New Roman"/>
          <w:b w:val="false"/>
          <w:i w:val="false"/>
          <w:color w:val="000000"/>
          <w:sz w:val="28"/>
        </w:rPr>
        <w:t>
      3) оплата по аккредитиву из собственных средств банка, филиала банка-нерезидента Республики Казахстан со счета "Дебиторы по документарным операциям" (в случае отсутствия денег на счете клиента к моменту оплаты при непокрытых аккредитивах);</w:t>
      </w:r>
    </w:p>
    <w:bookmarkEnd w:id="373"/>
    <w:bookmarkStart w:name="z442" w:id="374"/>
    <w:p>
      <w:pPr>
        <w:spacing w:after="0"/>
        <w:ind w:left="0"/>
        <w:jc w:val="both"/>
      </w:pPr>
      <w:r>
        <w:rPr>
          <w:rFonts w:ascii="Times New Roman"/>
          <w:b w:val="false"/>
          <w:i w:val="false"/>
          <w:color w:val="000000"/>
          <w:sz w:val="28"/>
        </w:rPr>
        <w:t>
      4) зачисление денег банком-нерезидентом на корреспондентский счет банка-резидента.</w:t>
      </w:r>
    </w:p>
    <w:bookmarkEnd w:id="374"/>
    <w:bookmarkStart w:name="z443" w:id="375"/>
    <w:p>
      <w:pPr>
        <w:spacing w:after="0"/>
        <w:ind w:left="0"/>
        <w:jc w:val="both"/>
      </w:pPr>
      <w:r>
        <w:rPr>
          <w:rFonts w:ascii="Times New Roman"/>
          <w:b w:val="false"/>
          <w:i w:val="false"/>
          <w:color w:val="000000"/>
          <w:sz w:val="28"/>
        </w:rPr>
        <w:t>
      Код 182 "Операции по гарантии" указывается банком-эмитентом при перечислении суммы денег (покрытия) в обеспечение обязательств по гарантии со счета клиента-приказодателя на счет данного банка, филиала банка-нерезидента Республики Казахстан (за исключением перечисления суммы вознаграждения по гарантии), возврате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w:t>
      </w:r>
    </w:p>
    <w:bookmarkEnd w:id="375"/>
    <w:bookmarkStart w:name="z444" w:id="376"/>
    <w:p>
      <w:pPr>
        <w:spacing w:after="0"/>
        <w:ind w:left="0"/>
        <w:jc w:val="both"/>
      </w:pPr>
      <w:r>
        <w:rPr>
          <w:rFonts w:ascii="Times New Roman"/>
          <w:b w:val="false"/>
          <w:i w:val="false"/>
          <w:color w:val="000000"/>
          <w:sz w:val="28"/>
        </w:rPr>
        <w:t>
      Код 192 "Выпуск электронных денег" указывается при выдаче электронных денег эмитентом электронных денег физическому лицу или агенту системы электронных денег на равную по их номинальной стоимости сумму денег.</w:t>
      </w:r>
    </w:p>
    <w:bookmarkEnd w:id="376"/>
    <w:bookmarkStart w:name="z445" w:id="377"/>
    <w:p>
      <w:pPr>
        <w:spacing w:after="0"/>
        <w:ind w:left="0"/>
        <w:jc w:val="both"/>
      </w:pPr>
      <w:r>
        <w:rPr>
          <w:rFonts w:ascii="Times New Roman"/>
          <w:b w:val="false"/>
          <w:i w:val="false"/>
          <w:color w:val="000000"/>
          <w:sz w:val="28"/>
        </w:rPr>
        <w:t>
      Код 193 "Погашение электронных денег" указывается при обмене эмитентом электронных денег, выпущенных им электронных денег, предъявленных владельцем электронных денег, либо подлежащих обмену без их предъявления владельцем на равную по их номинальной стоимости сумму денег.</w:t>
      </w:r>
    </w:p>
    <w:bookmarkEnd w:id="377"/>
    <w:bookmarkStart w:name="z446" w:id="378"/>
    <w:p>
      <w:pPr>
        <w:spacing w:after="0"/>
        <w:ind w:left="0"/>
        <w:jc w:val="both"/>
      </w:pPr>
      <w:r>
        <w:rPr>
          <w:rFonts w:ascii="Times New Roman"/>
          <w:b w:val="false"/>
          <w:i w:val="false"/>
          <w:color w:val="000000"/>
          <w:sz w:val="28"/>
        </w:rPr>
        <w:t>
      Код 194 "Приобретение электронных денег" указывается при покупке агентом системы электронных денег у эмитента или владельца электронных денег-физического лица для их дальнейшей реализации физическому лицу.</w:t>
      </w:r>
    </w:p>
    <w:bookmarkEnd w:id="378"/>
    <w:bookmarkStart w:name="z447" w:id="379"/>
    <w:p>
      <w:pPr>
        <w:spacing w:after="0"/>
        <w:ind w:left="0"/>
        <w:jc w:val="both"/>
      </w:pPr>
      <w:r>
        <w:rPr>
          <w:rFonts w:ascii="Times New Roman"/>
          <w:b w:val="false"/>
          <w:i w:val="false"/>
          <w:color w:val="000000"/>
          <w:sz w:val="28"/>
        </w:rPr>
        <w:t>
      Код 195 "Реализация электронных денег" указывается при продаже электронных денег агентом системы электронных денег физическому лицу на основании договора, заключенного между агентом системы электронных денег и эмитентом электронных денег либо оператором системы электронных денег.</w:t>
      </w:r>
    </w:p>
    <w:bookmarkEnd w:id="379"/>
    <w:bookmarkStart w:name="z448" w:id="380"/>
    <w:p>
      <w:pPr>
        <w:spacing w:after="0"/>
        <w:ind w:left="0"/>
        <w:jc w:val="both"/>
      </w:pPr>
      <w:r>
        <w:rPr>
          <w:rFonts w:ascii="Times New Roman"/>
          <w:b w:val="false"/>
          <w:i w:val="false"/>
          <w:color w:val="000000"/>
          <w:sz w:val="28"/>
        </w:rPr>
        <w:t>
      3. По разделу 3 "Вклады (депозиты)"</w:t>
      </w:r>
    </w:p>
    <w:bookmarkEnd w:id="380"/>
    <w:bookmarkStart w:name="z449" w:id="381"/>
    <w:p>
      <w:pPr>
        <w:spacing w:after="0"/>
        <w:ind w:left="0"/>
        <w:jc w:val="both"/>
      </w:pPr>
      <w:r>
        <w:rPr>
          <w:rFonts w:ascii="Times New Roman"/>
          <w:b w:val="false"/>
          <w:i w:val="false"/>
          <w:color w:val="000000"/>
          <w:sz w:val="28"/>
        </w:rPr>
        <w:t>
      Раздел 3 "Вклады (депозиты)" не включает платежи иным лицам за товары, услуги, специфические переводы, платежи и (или) переводы денег, отнесенные к другим разделам Детализированной таблицы кодов назначения платежей.</w:t>
      </w:r>
    </w:p>
    <w:bookmarkEnd w:id="381"/>
    <w:bookmarkStart w:name="z450" w:id="382"/>
    <w:p>
      <w:pPr>
        <w:spacing w:after="0"/>
        <w:ind w:left="0"/>
        <w:jc w:val="both"/>
      </w:pPr>
      <w:r>
        <w:rPr>
          <w:rFonts w:ascii="Times New Roman"/>
          <w:b w:val="false"/>
          <w:i w:val="false"/>
          <w:color w:val="000000"/>
          <w:sz w:val="28"/>
        </w:rPr>
        <w:t>
      При наличии у инициатора платежа информации о целях изъятия с банковского счета наличных денег указывается код, соответствующий назначению платежа. Коды 321 "Снятие со вклада до востребования (открытых на основании договора банковского вклада)", 341 "Снятие наличных денег с текущих или корреспондентских счетов", 346 "Выплата банком, филиалом банка-нерезидента Республики Казахстан денег по чеку" указываются в случае отсутствия данной информации.</w:t>
      </w:r>
    </w:p>
    <w:bookmarkEnd w:id="382"/>
    <w:bookmarkStart w:name="z451" w:id="383"/>
    <w:p>
      <w:pPr>
        <w:spacing w:after="0"/>
        <w:ind w:left="0"/>
        <w:jc w:val="both"/>
      </w:pPr>
      <w:r>
        <w:rPr>
          <w:rFonts w:ascii="Times New Roman"/>
          <w:b w:val="false"/>
          <w:i w:val="false"/>
          <w:color w:val="000000"/>
          <w:sz w:val="28"/>
        </w:rPr>
        <w:t>
      4. По разделам 5 "Ценные бумаги, векселя и депозитные сертификаты, выпущенные нерезидентами Республики Казахстан, и инвестиции в иностранный капитал" и 6 "Ценные бумаги и векселя, выпущенные резидентами Республики Казахстан, и участие в уставном капитале резидентов Республики Казахстан" продажа ценных бумаг нерезиденту кодируется участником сделки-резидентом как покупка этих ценных бумаг нерезидентом.</w:t>
      </w:r>
    </w:p>
    <w:bookmarkEnd w:id="383"/>
    <w:bookmarkStart w:name="z452" w:id="384"/>
    <w:p>
      <w:pPr>
        <w:spacing w:after="0"/>
        <w:ind w:left="0"/>
        <w:jc w:val="both"/>
      </w:pPr>
      <w:r>
        <w:rPr>
          <w:rFonts w:ascii="Times New Roman"/>
          <w:b w:val="false"/>
          <w:i w:val="false"/>
          <w:color w:val="000000"/>
          <w:sz w:val="28"/>
        </w:rPr>
        <w:t>
      5. По разделам 7 "Товары и нематериальные активы" и 8 "Услуги"</w:t>
      </w:r>
    </w:p>
    <w:bookmarkEnd w:id="384"/>
    <w:bookmarkStart w:name="z453" w:id="385"/>
    <w:p>
      <w:pPr>
        <w:spacing w:after="0"/>
        <w:ind w:left="0"/>
        <w:jc w:val="both"/>
      </w:pPr>
      <w:r>
        <w:rPr>
          <w:rFonts w:ascii="Times New Roman"/>
          <w:b w:val="false"/>
          <w:i w:val="false"/>
          <w:color w:val="000000"/>
          <w:sz w:val="28"/>
        </w:rPr>
        <w:t>
      В разделах 7 "Товары и нематериальные активы" и 8 "Услуги" виды товаров и услуг изложены с учетом государственного классификатора Республики Казахстан ГК РК 04 "Классификатор продукции по видам экономической деятельности" (КПВЭД) и международной методологии РПБ6 (Руководство по платежному балансу и международной инвестиционной позиции, шестое издание) Международного валютного фонда.</w:t>
      </w:r>
    </w:p>
    <w:bookmarkEnd w:id="385"/>
    <w:bookmarkStart w:name="z454" w:id="386"/>
    <w:p>
      <w:pPr>
        <w:spacing w:after="0"/>
        <w:ind w:left="0"/>
        <w:jc w:val="both"/>
      </w:pPr>
      <w:r>
        <w:rPr>
          <w:rFonts w:ascii="Times New Roman"/>
          <w:b w:val="false"/>
          <w:i w:val="false"/>
          <w:color w:val="000000"/>
          <w:sz w:val="28"/>
        </w:rPr>
        <w:t>
      Платежи за товары и нематериальные активы, услуги включают предоплату (авансовые платежи).</w:t>
      </w:r>
    </w:p>
    <w:bookmarkEnd w:id="386"/>
    <w:bookmarkStart w:name="z455" w:id="387"/>
    <w:p>
      <w:pPr>
        <w:spacing w:after="0"/>
        <w:ind w:left="0"/>
        <w:jc w:val="both"/>
      </w:pPr>
      <w:r>
        <w:rPr>
          <w:rFonts w:ascii="Times New Roman"/>
          <w:b w:val="false"/>
          <w:i w:val="false"/>
          <w:color w:val="000000"/>
          <w:sz w:val="28"/>
        </w:rPr>
        <w:t>
      В раздел 7 "Товары и нематериальные активы" не включены платежи за драгоценные металлы, отнесенные к разделу 2 "Операции с иностранной валютой и драгоценными металлами".</w:t>
      </w:r>
    </w:p>
    <w:bookmarkEnd w:id="387"/>
    <w:bookmarkStart w:name="z456" w:id="388"/>
    <w:p>
      <w:pPr>
        <w:spacing w:after="0"/>
        <w:ind w:left="0"/>
        <w:jc w:val="both"/>
      </w:pPr>
      <w:r>
        <w:rPr>
          <w:rFonts w:ascii="Times New Roman"/>
          <w:b w:val="false"/>
          <w:i w:val="false"/>
          <w:color w:val="000000"/>
          <w:sz w:val="28"/>
        </w:rPr>
        <w:t>
      Код 730 "Покупка непроизведенных нефинансовых активов" указывается при платежах за:</w:t>
      </w:r>
    </w:p>
    <w:bookmarkEnd w:id="388"/>
    <w:bookmarkStart w:name="z457" w:id="389"/>
    <w:p>
      <w:pPr>
        <w:spacing w:after="0"/>
        <w:ind w:left="0"/>
        <w:jc w:val="both"/>
      </w:pPr>
      <w:r>
        <w:rPr>
          <w:rFonts w:ascii="Times New Roman"/>
          <w:b w:val="false"/>
          <w:i w:val="false"/>
          <w:color w:val="000000"/>
          <w:sz w:val="28"/>
        </w:rPr>
        <w:t>
      1) землю и ее недра, в том числе платежи за право постоянного землепользования;</w:t>
      </w:r>
    </w:p>
    <w:bookmarkEnd w:id="389"/>
    <w:bookmarkStart w:name="z458" w:id="390"/>
    <w:p>
      <w:pPr>
        <w:spacing w:after="0"/>
        <w:ind w:left="0"/>
        <w:jc w:val="both"/>
      </w:pPr>
      <w:r>
        <w:rPr>
          <w:rFonts w:ascii="Times New Roman"/>
          <w:b w:val="false"/>
          <w:i w:val="false"/>
          <w:color w:val="000000"/>
          <w:sz w:val="28"/>
        </w:rPr>
        <w:t>
      2) материальные активы, которые используются для производства товаров и услуг, однако, сами не являются результатом производства;</w:t>
      </w:r>
    </w:p>
    <w:bookmarkEnd w:id="390"/>
    <w:bookmarkStart w:name="z459" w:id="391"/>
    <w:p>
      <w:pPr>
        <w:spacing w:after="0"/>
        <w:ind w:left="0"/>
        <w:jc w:val="both"/>
      </w:pPr>
      <w:r>
        <w:rPr>
          <w:rFonts w:ascii="Times New Roman"/>
          <w:b w:val="false"/>
          <w:i w:val="false"/>
          <w:color w:val="000000"/>
          <w:sz w:val="28"/>
        </w:rPr>
        <w:t>
      3) нематериальные активы, приобретенные в собственность (в том числе программное обеспечение, патенты, гудвилл, торговые марки, товарные знаки). Приобретение права пользования нематериальными активами отражается по коду 853 "Плата за использование интеллектуальной собственности".</w:t>
      </w:r>
    </w:p>
    <w:bookmarkEnd w:id="391"/>
    <w:bookmarkStart w:name="z460" w:id="392"/>
    <w:p>
      <w:pPr>
        <w:spacing w:after="0"/>
        <w:ind w:left="0"/>
        <w:jc w:val="both"/>
      </w:pPr>
      <w:r>
        <w:rPr>
          <w:rFonts w:ascii="Times New Roman"/>
          <w:b w:val="false"/>
          <w:i w:val="false"/>
          <w:color w:val="000000"/>
          <w:sz w:val="28"/>
        </w:rPr>
        <w:t>
      При оплате юридическими лицами за приобретенные электрическую энергию, газ и воду (коммунальные услуги) указывается код 710 "Платежи за товары, за исключением недвижимости и товаров с кодами назначения платежей 711, 712 и 713".</w:t>
      </w:r>
    </w:p>
    <w:bookmarkEnd w:id="392"/>
    <w:bookmarkStart w:name="z461" w:id="393"/>
    <w:p>
      <w:pPr>
        <w:spacing w:after="0"/>
        <w:ind w:left="0"/>
        <w:jc w:val="both"/>
      </w:pPr>
      <w:r>
        <w:rPr>
          <w:rFonts w:ascii="Times New Roman"/>
          <w:b w:val="false"/>
          <w:i w:val="false"/>
          <w:color w:val="000000"/>
          <w:sz w:val="28"/>
        </w:rPr>
        <w:t>
      6. По разделу 9 "Платежи в бюджет и выплаты из бюджета"</w:t>
      </w:r>
    </w:p>
    <w:bookmarkEnd w:id="393"/>
    <w:bookmarkStart w:name="z462" w:id="394"/>
    <w:p>
      <w:pPr>
        <w:spacing w:after="0"/>
        <w:ind w:left="0"/>
        <w:jc w:val="both"/>
      </w:pPr>
      <w:r>
        <w:rPr>
          <w:rFonts w:ascii="Times New Roman"/>
          <w:b w:val="false"/>
          <w:i w:val="false"/>
          <w:color w:val="000000"/>
          <w:sz w:val="28"/>
        </w:rPr>
        <w:t>
      Данный раздел включает в себя коды по платежам в государственный бюджет и возврату платежей из бюджета (кроме пенсий и пособий).</w:t>
      </w:r>
    </w:p>
    <w:bookmarkEnd w:id="394"/>
    <w:bookmarkStart w:name="z463" w:id="395"/>
    <w:p>
      <w:pPr>
        <w:spacing w:after="0"/>
        <w:ind w:left="0"/>
        <w:jc w:val="both"/>
      </w:pPr>
      <w:r>
        <w:rPr>
          <w:rFonts w:ascii="Times New Roman"/>
          <w:b w:val="false"/>
          <w:i w:val="false"/>
          <w:color w:val="000000"/>
          <w:sz w:val="28"/>
        </w:rPr>
        <w:t xml:space="preserve">
      Код 911 "Начисленные (исчисленные) и иные обязательства в бюджет"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Исключением являются суммы к уплате при изменении (продлении) сроков уплаты налогов и плат.</w:t>
      </w:r>
    </w:p>
    <w:bookmarkEnd w:id="395"/>
    <w:bookmarkStart w:name="z464" w:id="396"/>
    <w:p>
      <w:pPr>
        <w:spacing w:after="0"/>
        <w:ind w:left="0"/>
        <w:jc w:val="both"/>
      </w:pPr>
      <w:r>
        <w:rPr>
          <w:rFonts w:ascii="Times New Roman"/>
          <w:b w:val="false"/>
          <w:i w:val="false"/>
          <w:color w:val="000000"/>
          <w:sz w:val="28"/>
        </w:rPr>
        <w:t>
      Код 912 "Пеня по обязательствам в бюджет" указывается при уплате начисленных сумм пени по обязательствам в бюджет за нарушение сроков уплаты налогов, платежей и иных обязательств в бюджет. Исключением являются суммы пени, начисленные при изменении (продлении) сроков уплаты налогов и плат.</w:t>
      </w:r>
    </w:p>
    <w:bookmarkEnd w:id="396"/>
    <w:bookmarkStart w:name="z465" w:id="397"/>
    <w:p>
      <w:pPr>
        <w:spacing w:after="0"/>
        <w:ind w:left="0"/>
        <w:jc w:val="both"/>
      </w:pPr>
      <w:r>
        <w:rPr>
          <w:rFonts w:ascii="Times New Roman"/>
          <w:b w:val="false"/>
          <w:i w:val="false"/>
          <w:color w:val="000000"/>
          <w:sz w:val="28"/>
        </w:rPr>
        <w:t xml:space="preserve">
      Код 913 "Штрафы за нарушение законодательства Республики Казахстан"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Кодекс об административных правонарушениях) и уголовные правонарушения, налагаемых судами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397"/>
    <w:bookmarkStart w:name="z466" w:id="398"/>
    <w:p>
      <w:pPr>
        <w:spacing w:after="0"/>
        <w:ind w:left="0"/>
        <w:jc w:val="both"/>
      </w:pPr>
      <w:r>
        <w:rPr>
          <w:rFonts w:ascii="Times New Roman"/>
          <w:b w:val="false"/>
          <w:i w:val="false"/>
          <w:color w:val="000000"/>
          <w:sz w:val="28"/>
        </w:rPr>
        <w:t>
      Код 917 "Поступления в бюджет при изменении (продлении) сроков уплаты налогов и плат" указывается при уплате в бюджет сумм налогов и плат с измененным (продленным) сроком уплаты.</w:t>
      </w:r>
    </w:p>
    <w:bookmarkEnd w:id="398"/>
    <w:bookmarkStart w:name="z467" w:id="399"/>
    <w:p>
      <w:pPr>
        <w:spacing w:after="0"/>
        <w:ind w:left="0"/>
        <w:jc w:val="both"/>
      </w:pPr>
      <w:r>
        <w:rPr>
          <w:rFonts w:ascii="Times New Roman"/>
          <w:b w:val="false"/>
          <w:i w:val="false"/>
          <w:color w:val="000000"/>
          <w:sz w:val="28"/>
        </w:rPr>
        <w:t>
      Код 918 "Пеня при изменении (продлении) сроков уплаты налогов и плат" указывается при уплате сумм пени, начисленных при изменении (продлении) сроков уплаты налогов и плат. Исключением являются суммы пени, начисленные по обязательствам в бюджет за нарушение сроков уплаты налогов и плат.</w:t>
      </w:r>
    </w:p>
    <w:bookmarkEnd w:id="399"/>
    <w:bookmarkStart w:name="z468" w:id="400"/>
    <w:p>
      <w:pPr>
        <w:spacing w:after="0"/>
        <w:ind w:left="0"/>
        <w:jc w:val="both"/>
      </w:pPr>
      <w:r>
        <w:rPr>
          <w:rFonts w:ascii="Times New Roman"/>
          <w:b w:val="false"/>
          <w:i w:val="false"/>
          <w:color w:val="000000"/>
          <w:sz w:val="28"/>
        </w:rPr>
        <w:t>
      Код 925 "Оплата процентов за отсрочку или рассрочку уплаты ввозных таможенных пошлин" указывается при оплате процентов за отсрочку или рассрочку уплаты ввозных таможенных пошлин.</w:t>
      </w:r>
    </w:p>
    <w:bookmarkEnd w:id="400"/>
    <w:bookmarkStart w:name="z469" w:id="401"/>
    <w:p>
      <w:pPr>
        <w:spacing w:after="0"/>
        <w:ind w:left="0"/>
        <w:jc w:val="both"/>
      </w:pPr>
      <w:r>
        <w:rPr>
          <w:rFonts w:ascii="Times New Roman"/>
          <w:b w:val="false"/>
          <w:i w:val="false"/>
          <w:color w:val="000000"/>
          <w:sz w:val="28"/>
        </w:rPr>
        <w:t>
      Код 971 "Возврат из бюджета излишне (ошибочно) уплаченных сумм на банковский счет" указывается при возвратах на банковский счет налогоплательщика из бюджета излишне (ошибочно) уплаченных сумм налогов, платежей и иных обязательств в бюджет.</w:t>
      </w:r>
    </w:p>
    <w:bookmarkEnd w:id="401"/>
    <w:bookmarkStart w:name="z470" w:id="402"/>
    <w:p>
      <w:pPr>
        <w:spacing w:after="0"/>
        <w:ind w:left="0"/>
        <w:jc w:val="both"/>
      </w:pPr>
      <w:r>
        <w:rPr>
          <w:rFonts w:ascii="Times New Roman"/>
          <w:b w:val="false"/>
          <w:i w:val="false"/>
          <w:color w:val="000000"/>
          <w:sz w:val="28"/>
        </w:rPr>
        <w:t>
      Код 973 "Зачет превышения суммы налога на добавленную стоимость, относимого в зачет, над суммой начисленного налога" проставляется при перечислении сумм зачетов превышения суммы налога на добавленную стоимость, относимого в зачет, над суммой начисленного налога.</w:t>
      </w:r>
    </w:p>
    <w:bookmarkEnd w:id="402"/>
    <w:bookmarkStart w:name="z471" w:id="403"/>
    <w:p>
      <w:pPr>
        <w:spacing w:after="0"/>
        <w:ind w:left="0"/>
        <w:jc w:val="both"/>
      </w:pPr>
      <w:r>
        <w:rPr>
          <w:rFonts w:ascii="Times New Roman"/>
          <w:b w:val="false"/>
          <w:i w:val="false"/>
          <w:color w:val="000000"/>
          <w:sz w:val="28"/>
        </w:rPr>
        <w:t>
      Код 974 "Возврат превышения суммы налога на добавленную стоимость, относимого в зачет, над суммой начисленного налога" проставляется при перечислении возврата превышения суммы налога на добавленную стоимость, относимого в зачет, над суммой начисленного налога.</w:t>
      </w:r>
    </w:p>
    <w:bookmarkEnd w:id="403"/>
    <w:bookmarkStart w:name="z472" w:id="404"/>
    <w:p>
      <w:pPr>
        <w:spacing w:after="0"/>
        <w:ind w:left="0"/>
        <w:jc w:val="both"/>
      </w:pPr>
      <w:r>
        <w:rPr>
          <w:rFonts w:ascii="Times New Roman"/>
          <w:b w:val="false"/>
          <w:i w:val="false"/>
          <w:color w:val="000000"/>
          <w:sz w:val="28"/>
        </w:rPr>
        <w:t>
      Код 975 "Зачет с одного кода бюджетной классификации на другой код бюджетной классификации" указывается при излишней или ошибочной уплате сумм в бюджет, переводе сумм налогов, платежей и иных обязательств в бюджет с одного кода бюджетной классификации на другой код бюджетной классификации.</w:t>
      </w:r>
    </w:p>
    <w:bookmarkEnd w:id="404"/>
    <w:bookmarkStart w:name="z473" w:id="405"/>
    <w:p>
      <w:pPr>
        <w:spacing w:after="0"/>
        <w:ind w:left="0"/>
        <w:jc w:val="both"/>
      </w:pPr>
      <w:r>
        <w:rPr>
          <w:rFonts w:ascii="Times New Roman"/>
          <w:b w:val="false"/>
          <w:i w:val="false"/>
          <w:color w:val="000000"/>
          <w:sz w:val="28"/>
        </w:rPr>
        <w:t>
      Код 976 "Зачет с одного органа государственных доходов в другой орган государственных доходов" указывается при ошибочном зачислении налогов, платежей и иных обязательств в бюджет в другие органы государственных доходов, при переводе излишне или ошибочно уплаченных налогов, платежей и иных обязательств в бюджет в другие органы государственных доходов.</w:t>
      </w:r>
    </w:p>
    <w:bookmarkEnd w:id="405"/>
    <w:bookmarkStart w:name="z474" w:id="406"/>
    <w:p>
      <w:pPr>
        <w:spacing w:after="0"/>
        <w:ind w:left="0"/>
        <w:jc w:val="both"/>
      </w:pPr>
      <w:r>
        <w:rPr>
          <w:rFonts w:ascii="Times New Roman"/>
          <w:b w:val="false"/>
          <w:i w:val="false"/>
          <w:color w:val="000000"/>
          <w:sz w:val="28"/>
        </w:rPr>
        <w:t>
      Код 999 "Операции по контрольному счету налога на добавленную стоимость" указывается при переводе денег на контрольный счет налога на добавленную стоимость, открытый в банке второго уровня на территории Республики Казахстан, в том числе при уплате налога на добавленную стоимость в бюджет, включая налог на добавленную стоимость на импорт и за нерезидента; уплате налога на добавленную стоимость поставщикам товаров; уплате налога на добавленную стоимость покупателями (получателями) товаров; зачислении денег с иного банковского счета плательщика налога на добавленную стоимость.</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оператором или операционным</w:t>
            </w:r>
            <w:r>
              <w:br/>
            </w:r>
            <w:r>
              <w:rPr>
                <w:rFonts w:ascii="Times New Roman"/>
                <w:b w:val="false"/>
                <w:i w:val="false"/>
                <w:color w:val="000000"/>
                <w:sz w:val="20"/>
              </w:rPr>
              <w:t>центром системно значимой</w:t>
            </w:r>
            <w:r>
              <w:br/>
            </w:r>
            <w:r>
              <w:rPr>
                <w:rFonts w:ascii="Times New Roman"/>
                <w:b w:val="false"/>
                <w:i w:val="false"/>
                <w:color w:val="000000"/>
                <w:sz w:val="20"/>
              </w:rPr>
              <w:t>или значимой платежной</w:t>
            </w:r>
            <w:r>
              <w:br/>
            </w:r>
            <w:r>
              <w:rPr>
                <w:rFonts w:ascii="Times New Roman"/>
                <w:b w:val="false"/>
                <w:i w:val="false"/>
                <w:color w:val="000000"/>
                <w:sz w:val="20"/>
              </w:rPr>
              <w:t>системы сведений по платежам</w:t>
            </w:r>
            <w:r>
              <w:br/>
            </w:r>
            <w:r>
              <w:rPr>
                <w:rFonts w:ascii="Times New Roman"/>
                <w:b w:val="false"/>
                <w:i w:val="false"/>
                <w:color w:val="000000"/>
                <w:sz w:val="20"/>
              </w:rPr>
              <w:t>и (или) переводам денег</w:t>
            </w:r>
          </w:p>
        </w:tc>
      </w:tr>
    </w:tbl>
    <w:bookmarkStart w:name="z477" w:id="40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07"/>
    <w:p>
      <w:pPr>
        <w:spacing w:after="0"/>
        <w:ind w:left="0"/>
        <w:jc w:val="both"/>
      </w:pPr>
      <w:bookmarkStart w:name="z478" w:id="408"/>
      <w:r>
        <w:rPr>
          <w:rFonts w:ascii="Times New Roman"/>
          <w:b w:val="false"/>
          <w:i w:val="false"/>
          <w:color w:val="000000"/>
          <w:sz w:val="28"/>
        </w:rPr>
        <w:t>
      Представляется: в Национальный Банк Республики Казахстан</w:t>
      </w:r>
    </w:p>
    <w:bookmarkEnd w:id="40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79" w:id="409"/>
    <w:p>
      <w:pPr>
        <w:spacing w:after="0"/>
        <w:ind w:left="0"/>
        <w:jc w:val="left"/>
      </w:pPr>
      <w:r>
        <w:rPr>
          <w:rFonts w:ascii="Times New Roman"/>
          <w:b/>
          <w:i w:val="false"/>
          <w:color w:val="000000"/>
        </w:rPr>
        <w:t xml:space="preserve"> Сведения по платежам и (или) переводам денег</w:t>
      </w:r>
    </w:p>
    <w:bookmarkEnd w:id="409"/>
    <w:p>
      <w:pPr>
        <w:spacing w:after="0"/>
        <w:ind w:left="0"/>
        <w:jc w:val="both"/>
      </w:pPr>
      <w:bookmarkStart w:name="z480" w:id="410"/>
      <w:r>
        <w:rPr>
          <w:rFonts w:ascii="Times New Roman"/>
          <w:b w:val="false"/>
          <w:i w:val="false"/>
          <w:color w:val="000000"/>
          <w:sz w:val="28"/>
        </w:rPr>
        <w:t>
      Индекс формы административных данных: 1-ОР</w:t>
      </w:r>
    </w:p>
    <w:bookmarkEnd w:id="41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оператор или операционный центр</w:t>
      </w:r>
    </w:p>
    <w:p>
      <w:pPr>
        <w:spacing w:after="0"/>
        <w:ind w:left="0"/>
        <w:jc w:val="both"/>
      </w:pPr>
      <w:r>
        <w:rPr>
          <w:rFonts w:ascii="Times New Roman"/>
          <w:b w:val="false"/>
          <w:i w:val="false"/>
          <w:color w:val="000000"/>
          <w:sz w:val="28"/>
        </w:rPr>
        <w:t>системно значимой или значимой платежной системы, представительство</w:t>
      </w:r>
    </w:p>
    <w:p>
      <w:pPr>
        <w:spacing w:after="0"/>
        <w:ind w:left="0"/>
        <w:jc w:val="both"/>
      </w:pPr>
      <w:r>
        <w:rPr>
          <w:rFonts w:ascii="Times New Roman"/>
          <w:b w:val="false"/>
          <w:i w:val="false"/>
          <w:color w:val="000000"/>
          <w:sz w:val="28"/>
        </w:rPr>
        <w:t>оператора иностранной платежной системы, созданное на территории</w:t>
      </w:r>
    </w:p>
    <w:p>
      <w:pPr>
        <w:spacing w:after="0"/>
        <w:ind w:left="0"/>
        <w:jc w:val="both"/>
      </w:pPr>
      <w:r>
        <w:rPr>
          <w:rFonts w:ascii="Times New Roman"/>
          <w:b w:val="false"/>
          <w:i w:val="false"/>
          <w:color w:val="000000"/>
          <w:sz w:val="28"/>
        </w:rPr>
        <w:t>Республики Казахстан при делегировании представительству полномочий</w:t>
      </w:r>
    </w:p>
    <w:p>
      <w:pPr>
        <w:spacing w:after="0"/>
        <w:ind w:left="0"/>
        <w:jc w:val="both"/>
      </w:pPr>
      <w:r>
        <w:rPr>
          <w:rFonts w:ascii="Times New Roman"/>
          <w:b w:val="false"/>
          <w:i w:val="false"/>
          <w:color w:val="000000"/>
          <w:sz w:val="28"/>
        </w:rPr>
        <w:t>по представлению Сведений по платежам и (или) переводам денег</w:t>
      </w:r>
    </w:p>
    <w:p>
      <w:pPr>
        <w:spacing w:after="0"/>
        <w:ind w:left="0"/>
        <w:jc w:val="both"/>
      </w:pPr>
      <w:r>
        <w:rPr>
          <w:rFonts w:ascii="Times New Roman"/>
          <w:b w:val="false"/>
          <w:i w:val="false"/>
          <w:color w:val="000000"/>
          <w:sz w:val="28"/>
        </w:rPr>
        <w:t>Срок представления формы административных данных: не позднее</w:t>
      </w:r>
    </w:p>
    <w:p>
      <w:pPr>
        <w:spacing w:after="0"/>
        <w:ind w:left="0"/>
        <w:jc w:val="both"/>
      </w:pPr>
      <w:r>
        <w:rPr>
          <w:rFonts w:ascii="Times New Roman"/>
          <w:b w:val="false"/>
          <w:i w:val="false"/>
          <w:color w:val="000000"/>
          <w:sz w:val="28"/>
        </w:rPr>
        <w:t>пятнадцатого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Если пятнадцатое число месяца выпадает на выходной или праздничный день,</w:t>
      </w:r>
    </w:p>
    <w:p>
      <w:pPr>
        <w:spacing w:after="0"/>
        <w:ind w:left="0"/>
        <w:jc w:val="both"/>
      </w:pPr>
      <w:r>
        <w:rPr>
          <w:rFonts w:ascii="Times New Roman"/>
          <w:b w:val="false"/>
          <w:i w:val="false"/>
          <w:color w:val="000000"/>
          <w:sz w:val="28"/>
        </w:rPr>
        <w:t xml:space="preserve">срок представления отчетности переносится на следующий рабочий день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82" w:id="411"/>
      <w:r>
        <w:rPr>
          <w:rFonts w:ascii="Times New Roman"/>
          <w:b w:val="false"/>
          <w:i w:val="false"/>
          <w:color w:val="000000"/>
          <w:sz w:val="28"/>
        </w:rPr>
        <w:t>
      __________________________________________________________________</w:t>
      </w:r>
    </w:p>
    <w:bookmarkEnd w:id="411"/>
    <w:p>
      <w:pPr>
        <w:spacing w:after="0"/>
        <w:ind w:left="0"/>
        <w:jc w:val="both"/>
      </w:pPr>
      <w:r>
        <w:rPr>
          <w:rFonts w:ascii="Times New Roman"/>
          <w:b w:val="false"/>
          <w:i w:val="false"/>
          <w:color w:val="000000"/>
          <w:sz w:val="28"/>
        </w:rPr>
        <w:t>(полное наименование оператора или операционного центра системно значимой</w:t>
      </w:r>
    </w:p>
    <w:p>
      <w:pPr>
        <w:spacing w:after="0"/>
        <w:ind w:left="0"/>
        <w:jc w:val="both"/>
      </w:pPr>
      <w:r>
        <w:rPr>
          <w:rFonts w:ascii="Times New Roman"/>
          <w:b w:val="false"/>
          <w:i w:val="false"/>
          <w:color w:val="000000"/>
          <w:sz w:val="28"/>
        </w:rPr>
        <w:t>или значимой платежной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отправитель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получатель денег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12"/>
    <w:p>
      <w:pPr>
        <w:spacing w:after="0"/>
        <w:ind w:left="0"/>
        <w:jc w:val="both"/>
      </w:pPr>
      <w:r>
        <w:rPr>
          <w:rFonts w:ascii="Times New Roman"/>
          <w:b w:val="false"/>
          <w:i w:val="false"/>
          <w:color w:val="000000"/>
          <w:sz w:val="28"/>
        </w:rPr>
        <w:t>
      продолжение таблицы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13"/>
    <w:p>
      <w:pPr>
        <w:spacing w:after="0"/>
        <w:ind w:left="0"/>
        <w:jc w:val="both"/>
      </w:pPr>
      <w:r>
        <w:rPr>
          <w:rFonts w:ascii="Times New Roman"/>
          <w:b w:val="false"/>
          <w:i w:val="false"/>
          <w:color w:val="000000"/>
          <w:sz w:val="28"/>
        </w:rPr>
        <w:t>
      продолжение таблицы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сведений по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5" w:id="414"/>
      <w:r>
        <w:rPr>
          <w:rFonts w:ascii="Times New Roman"/>
          <w:b w:val="false"/>
          <w:i w:val="false"/>
          <w:color w:val="000000"/>
          <w:sz w:val="28"/>
        </w:rPr>
        <w:t>
      Наименование __________________________________________________</w:t>
      </w:r>
    </w:p>
    <w:bookmarkEnd w:id="414"/>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платежам</w:t>
            </w:r>
            <w:r>
              <w:br/>
            </w:r>
            <w:r>
              <w:rPr>
                <w:rFonts w:ascii="Times New Roman"/>
                <w:b w:val="false"/>
                <w:i w:val="false"/>
                <w:color w:val="000000"/>
                <w:sz w:val="20"/>
              </w:rPr>
              <w:t>и (или) переводам денег</w:t>
            </w:r>
          </w:p>
        </w:tc>
      </w:tr>
    </w:tbl>
    <w:bookmarkStart w:name="z487" w:id="41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по платежам и (или) переводам денег</w:t>
      </w:r>
      <w:r>
        <w:br/>
      </w:r>
      <w:r>
        <w:rPr>
          <w:rFonts w:ascii="Times New Roman"/>
          <w:b/>
          <w:i w:val="false"/>
          <w:color w:val="000000"/>
        </w:rPr>
        <w:t>(индекс: 1-ОР, периодичность ежеквартальная)</w:t>
      </w:r>
    </w:p>
    <w:bookmarkEnd w:id="415"/>
    <w:bookmarkStart w:name="z488" w:id="416"/>
    <w:p>
      <w:pPr>
        <w:spacing w:after="0"/>
        <w:ind w:left="0"/>
        <w:jc w:val="left"/>
      </w:pPr>
      <w:r>
        <w:rPr>
          <w:rFonts w:ascii="Times New Roman"/>
          <w:b/>
          <w:i w:val="false"/>
          <w:color w:val="000000"/>
        </w:rPr>
        <w:t xml:space="preserve"> Глава 1. Общие положения</w:t>
      </w:r>
    </w:p>
    <w:bookmarkEnd w:id="416"/>
    <w:bookmarkStart w:name="z489" w:id="4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(далее – Форма).</w:t>
      </w:r>
    </w:p>
    <w:bookmarkEnd w:id="417"/>
    <w:bookmarkStart w:name="z490" w:id="41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418"/>
    <w:bookmarkStart w:name="z491" w:id="419"/>
    <w:p>
      <w:pPr>
        <w:spacing w:after="0"/>
        <w:ind w:left="0"/>
        <w:jc w:val="both"/>
      </w:pPr>
      <w:r>
        <w:rPr>
          <w:rFonts w:ascii="Times New Roman"/>
          <w:b w:val="false"/>
          <w:i w:val="false"/>
          <w:color w:val="000000"/>
          <w:sz w:val="28"/>
        </w:rPr>
        <w:t>
      3. Форма составляется ежеквартально оператором или операционным центром системно значимой или значимой платежной системы и заполняется по состоянию на конец отчетного периода.</w:t>
      </w:r>
    </w:p>
    <w:bookmarkEnd w:id="419"/>
    <w:bookmarkStart w:name="z492" w:id="420"/>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420"/>
    <w:bookmarkStart w:name="z493" w:id="421"/>
    <w:p>
      <w:pPr>
        <w:spacing w:after="0"/>
        <w:ind w:left="0"/>
        <w:jc w:val="both"/>
      </w:pPr>
      <w:r>
        <w:rPr>
          <w:rFonts w:ascii="Times New Roman"/>
          <w:b w:val="false"/>
          <w:i w:val="false"/>
          <w:color w:val="000000"/>
          <w:sz w:val="28"/>
        </w:rPr>
        <w:t>
      5. Форма используется для целей надзора (оверсайт) за платежными системами.</w:t>
      </w:r>
    </w:p>
    <w:bookmarkEnd w:id="421"/>
    <w:bookmarkStart w:name="z494" w:id="422"/>
    <w:p>
      <w:pPr>
        <w:spacing w:after="0"/>
        <w:ind w:left="0"/>
        <w:jc w:val="both"/>
      </w:pPr>
      <w:r>
        <w:rPr>
          <w:rFonts w:ascii="Times New Roman"/>
          <w:b w:val="false"/>
          <w:i w:val="false"/>
          <w:color w:val="000000"/>
          <w:sz w:val="28"/>
        </w:rPr>
        <w:t>
      6. Форму подписывает первый руководитель или лицо, уполномоченное им на подписание, и исполнитель.</w:t>
      </w:r>
    </w:p>
    <w:bookmarkEnd w:id="422"/>
    <w:bookmarkStart w:name="z495" w:id="423"/>
    <w:p>
      <w:pPr>
        <w:spacing w:after="0"/>
        <w:ind w:left="0"/>
        <w:jc w:val="left"/>
      </w:pPr>
      <w:r>
        <w:rPr>
          <w:rFonts w:ascii="Times New Roman"/>
          <w:b/>
          <w:i w:val="false"/>
          <w:color w:val="000000"/>
        </w:rPr>
        <w:t xml:space="preserve"> Глава 2. Заполнение Формы</w:t>
      </w:r>
    </w:p>
    <w:bookmarkEnd w:id="423"/>
    <w:bookmarkStart w:name="z496" w:id="424"/>
    <w:p>
      <w:pPr>
        <w:spacing w:after="0"/>
        <w:ind w:left="0"/>
        <w:jc w:val="both"/>
      </w:pPr>
      <w:r>
        <w:rPr>
          <w:rFonts w:ascii="Times New Roman"/>
          <w:b w:val="false"/>
          <w:i w:val="false"/>
          <w:color w:val="000000"/>
          <w:sz w:val="28"/>
        </w:rPr>
        <w:t>
      7.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424"/>
    <w:bookmarkStart w:name="z497" w:id="425"/>
    <w:p>
      <w:pPr>
        <w:spacing w:after="0"/>
        <w:ind w:left="0"/>
        <w:jc w:val="both"/>
      </w:pPr>
      <w:r>
        <w:rPr>
          <w:rFonts w:ascii="Times New Roman"/>
          <w:b w:val="false"/>
          <w:i w:val="false"/>
          <w:color w:val="000000"/>
          <w:sz w:val="28"/>
        </w:rPr>
        <w:t>
      8. Форма содержит 16 граф, включающих следующую информацию о платеже и (или) переводе денег:</w:t>
      </w:r>
    </w:p>
    <w:bookmarkEnd w:id="425"/>
    <w:bookmarkStart w:name="z498" w:id="426"/>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426"/>
    <w:bookmarkStart w:name="z499" w:id="427"/>
    <w:p>
      <w:pPr>
        <w:spacing w:after="0"/>
        <w:ind w:left="0"/>
        <w:jc w:val="both"/>
      </w:pPr>
      <w:r>
        <w:rPr>
          <w:rFonts w:ascii="Times New Roman"/>
          <w:b w:val="false"/>
          <w:i w:val="false"/>
          <w:color w:val="000000"/>
          <w:sz w:val="28"/>
        </w:rPr>
        <w:t>
      2) в графе 2 указывается среда проведения платежа и (или) переводам денег:</w:t>
      </w:r>
    </w:p>
    <w:bookmarkEnd w:id="427"/>
    <w:bookmarkStart w:name="z500" w:id="428"/>
    <w:p>
      <w:pPr>
        <w:spacing w:after="0"/>
        <w:ind w:left="0"/>
        <w:jc w:val="both"/>
      </w:pPr>
      <w:r>
        <w:rPr>
          <w:rFonts w:ascii="Times New Roman"/>
          <w:b w:val="false"/>
          <w:i w:val="false"/>
          <w:color w:val="000000"/>
          <w:sz w:val="28"/>
        </w:rPr>
        <w:t>
      01 – на территории страны;</w:t>
      </w:r>
    </w:p>
    <w:bookmarkEnd w:id="428"/>
    <w:bookmarkStart w:name="z501" w:id="429"/>
    <w:p>
      <w:pPr>
        <w:spacing w:after="0"/>
        <w:ind w:left="0"/>
        <w:jc w:val="both"/>
      </w:pPr>
      <w:r>
        <w:rPr>
          <w:rFonts w:ascii="Times New Roman"/>
          <w:b w:val="false"/>
          <w:i w:val="false"/>
          <w:color w:val="000000"/>
          <w:sz w:val="28"/>
        </w:rPr>
        <w:t>
      02 – международные платежи и (или) переводы денег;</w:t>
      </w:r>
    </w:p>
    <w:bookmarkEnd w:id="429"/>
    <w:bookmarkStart w:name="z502" w:id="430"/>
    <w:p>
      <w:pPr>
        <w:spacing w:after="0"/>
        <w:ind w:left="0"/>
        <w:jc w:val="both"/>
      </w:pPr>
      <w:r>
        <w:rPr>
          <w:rFonts w:ascii="Times New Roman"/>
          <w:b w:val="false"/>
          <w:i w:val="false"/>
          <w:color w:val="000000"/>
          <w:sz w:val="28"/>
        </w:rPr>
        <w:t>
      3) в графе 3 указывается вид платежной системы:</w:t>
      </w:r>
    </w:p>
    <w:bookmarkEnd w:id="430"/>
    <w:bookmarkStart w:name="z503" w:id="431"/>
    <w:p>
      <w:pPr>
        <w:spacing w:after="0"/>
        <w:ind w:left="0"/>
        <w:jc w:val="both"/>
      </w:pPr>
      <w:r>
        <w:rPr>
          <w:rFonts w:ascii="Times New Roman"/>
          <w:b w:val="false"/>
          <w:i w:val="false"/>
          <w:color w:val="000000"/>
          <w:sz w:val="28"/>
        </w:rPr>
        <w:t>
      01 – межбанковская система переводов денег;</w:t>
      </w:r>
    </w:p>
    <w:bookmarkEnd w:id="431"/>
    <w:bookmarkStart w:name="z504" w:id="432"/>
    <w:p>
      <w:pPr>
        <w:spacing w:after="0"/>
        <w:ind w:left="0"/>
        <w:jc w:val="both"/>
      </w:pPr>
      <w:r>
        <w:rPr>
          <w:rFonts w:ascii="Times New Roman"/>
          <w:b w:val="false"/>
          <w:i w:val="false"/>
          <w:color w:val="000000"/>
          <w:sz w:val="28"/>
        </w:rPr>
        <w:t>
      02 – система межбанковского клиринга;</w:t>
      </w:r>
    </w:p>
    <w:bookmarkEnd w:id="432"/>
    <w:bookmarkStart w:name="z505" w:id="433"/>
    <w:p>
      <w:pPr>
        <w:spacing w:after="0"/>
        <w:ind w:left="0"/>
        <w:jc w:val="both"/>
      </w:pPr>
      <w:r>
        <w:rPr>
          <w:rFonts w:ascii="Times New Roman"/>
          <w:b w:val="false"/>
          <w:i w:val="false"/>
          <w:color w:val="000000"/>
          <w:sz w:val="28"/>
        </w:rPr>
        <w:t>
      03 – платежные системы, обеспечивающие оказание платежных услуг посредством приема платежей и (или) переводов денег через электронные терминалы без открытия банковского счета;</w:t>
      </w:r>
    </w:p>
    <w:bookmarkEnd w:id="433"/>
    <w:bookmarkStart w:name="z506" w:id="434"/>
    <w:p>
      <w:pPr>
        <w:spacing w:after="0"/>
        <w:ind w:left="0"/>
        <w:jc w:val="both"/>
      </w:pPr>
      <w:r>
        <w:rPr>
          <w:rFonts w:ascii="Times New Roman"/>
          <w:b w:val="false"/>
          <w:i w:val="false"/>
          <w:color w:val="000000"/>
          <w:sz w:val="28"/>
        </w:rPr>
        <w:t>
      04 – системы электронных денег;</w:t>
      </w:r>
    </w:p>
    <w:bookmarkEnd w:id="434"/>
    <w:bookmarkStart w:name="z507" w:id="435"/>
    <w:p>
      <w:pPr>
        <w:spacing w:after="0"/>
        <w:ind w:left="0"/>
        <w:jc w:val="both"/>
      </w:pPr>
      <w:r>
        <w:rPr>
          <w:rFonts w:ascii="Times New Roman"/>
          <w:b w:val="false"/>
          <w:i w:val="false"/>
          <w:color w:val="000000"/>
          <w:sz w:val="28"/>
        </w:rPr>
        <w:t>
      05 – системы корреспондентских отношений (корреспондентские счета банков Республики Казахстан, филиалов банков-нерезидентов Республики Казахстан или организаций, осуществляющих отдельные виды банковских операций Республики Казахстан, открытые в национальной валюте в банках Республики Казахстан, филиалах банков-нерезидентов Республики Казахстан или организациях, осуществляющих отдельные виды банковских операций Республики Казахстан);</w:t>
      </w:r>
    </w:p>
    <w:bookmarkEnd w:id="435"/>
    <w:bookmarkStart w:name="z508" w:id="436"/>
    <w:p>
      <w:pPr>
        <w:spacing w:after="0"/>
        <w:ind w:left="0"/>
        <w:jc w:val="both"/>
      </w:pPr>
      <w:r>
        <w:rPr>
          <w:rFonts w:ascii="Times New Roman"/>
          <w:b w:val="false"/>
          <w:i w:val="false"/>
          <w:color w:val="000000"/>
          <w:sz w:val="28"/>
        </w:rPr>
        <w:t>
      06 – системы денежных переводов;</w:t>
      </w:r>
    </w:p>
    <w:bookmarkEnd w:id="436"/>
    <w:bookmarkStart w:name="z509" w:id="437"/>
    <w:p>
      <w:pPr>
        <w:spacing w:after="0"/>
        <w:ind w:left="0"/>
        <w:jc w:val="both"/>
      </w:pPr>
      <w:r>
        <w:rPr>
          <w:rFonts w:ascii="Times New Roman"/>
          <w:b w:val="false"/>
          <w:i w:val="false"/>
          <w:color w:val="000000"/>
          <w:sz w:val="28"/>
        </w:rPr>
        <w:t>
      07 – системы платежных карточек, через которые проводились межбанковские платежи по расчетам с платежными карточками;</w:t>
      </w:r>
    </w:p>
    <w:bookmarkEnd w:id="437"/>
    <w:bookmarkStart w:name="z510" w:id="438"/>
    <w:p>
      <w:pPr>
        <w:spacing w:after="0"/>
        <w:ind w:left="0"/>
        <w:jc w:val="both"/>
      </w:pPr>
      <w:r>
        <w:rPr>
          <w:rFonts w:ascii="Times New Roman"/>
          <w:b w:val="false"/>
          <w:i w:val="false"/>
          <w:color w:val="000000"/>
          <w:sz w:val="28"/>
        </w:rPr>
        <w:t>
      08 – иные виды платежных систем;</w:t>
      </w:r>
    </w:p>
    <w:bookmarkEnd w:id="438"/>
    <w:bookmarkStart w:name="z511" w:id="439"/>
    <w:p>
      <w:pPr>
        <w:spacing w:after="0"/>
        <w:ind w:left="0"/>
        <w:jc w:val="both"/>
      </w:pPr>
      <w:r>
        <w:rPr>
          <w:rFonts w:ascii="Times New Roman"/>
          <w:b w:val="false"/>
          <w:i w:val="false"/>
          <w:color w:val="000000"/>
          <w:sz w:val="28"/>
        </w:rPr>
        <w:t>
      4) в графе 4 указывается признак платежа и (или) перевода денег:</w:t>
      </w:r>
    </w:p>
    <w:bookmarkEnd w:id="439"/>
    <w:bookmarkStart w:name="z512" w:id="440"/>
    <w:p>
      <w:pPr>
        <w:spacing w:after="0"/>
        <w:ind w:left="0"/>
        <w:jc w:val="both"/>
      </w:pPr>
      <w:r>
        <w:rPr>
          <w:rFonts w:ascii="Times New Roman"/>
          <w:b w:val="false"/>
          <w:i w:val="false"/>
          <w:color w:val="000000"/>
          <w:sz w:val="28"/>
        </w:rPr>
        <w:t>
      01 – отправленные платежи и (или) переводы денег;</w:t>
      </w:r>
    </w:p>
    <w:bookmarkEnd w:id="440"/>
    <w:bookmarkStart w:name="z513" w:id="441"/>
    <w:p>
      <w:pPr>
        <w:spacing w:after="0"/>
        <w:ind w:left="0"/>
        <w:jc w:val="both"/>
      </w:pPr>
      <w:r>
        <w:rPr>
          <w:rFonts w:ascii="Times New Roman"/>
          <w:b w:val="false"/>
          <w:i w:val="false"/>
          <w:color w:val="000000"/>
          <w:sz w:val="28"/>
        </w:rPr>
        <w:t>
      02 – входящие платежи и (или) переводы денег;</w:t>
      </w:r>
    </w:p>
    <w:bookmarkEnd w:id="441"/>
    <w:bookmarkStart w:name="z514" w:id="442"/>
    <w:p>
      <w:pPr>
        <w:spacing w:after="0"/>
        <w:ind w:left="0"/>
        <w:jc w:val="both"/>
      </w:pPr>
      <w:r>
        <w:rPr>
          <w:rFonts w:ascii="Times New Roman"/>
          <w:b w:val="false"/>
          <w:i w:val="false"/>
          <w:color w:val="000000"/>
          <w:sz w:val="28"/>
        </w:rPr>
        <w:t>
      5) в графе 5 указывается идентификатор участника платежной системы – отправителя денег;</w:t>
      </w:r>
    </w:p>
    <w:bookmarkEnd w:id="442"/>
    <w:bookmarkStart w:name="z515" w:id="443"/>
    <w:p>
      <w:pPr>
        <w:spacing w:after="0"/>
        <w:ind w:left="0"/>
        <w:jc w:val="both"/>
      </w:pPr>
      <w:r>
        <w:rPr>
          <w:rFonts w:ascii="Times New Roman"/>
          <w:b w:val="false"/>
          <w:i w:val="false"/>
          <w:color w:val="000000"/>
          <w:sz w:val="28"/>
        </w:rPr>
        <w:t>
      6) в графе 6 указывается идентификатор участника платежной системы – получателя денег.</w:t>
      </w:r>
    </w:p>
    <w:bookmarkEnd w:id="443"/>
    <w:bookmarkStart w:name="z516" w:id="444"/>
    <w:p>
      <w:pPr>
        <w:spacing w:after="0"/>
        <w:ind w:left="0"/>
        <w:jc w:val="both"/>
      </w:pPr>
      <w:r>
        <w:rPr>
          <w:rFonts w:ascii="Times New Roman"/>
          <w:b w:val="false"/>
          <w:i w:val="false"/>
          <w:color w:val="000000"/>
          <w:sz w:val="28"/>
        </w:rPr>
        <w:t>
      Для банков второго уровня, филиалов банков-нерезидентов Республики Казахстан и организаций, осуществляющих отдельные виды банковских операций, в качестве идентификатора участника платежной системы указывается банковский идентификационный код.</w:t>
      </w:r>
    </w:p>
    <w:bookmarkEnd w:id="444"/>
    <w:bookmarkStart w:name="z517" w:id="445"/>
    <w:p>
      <w:pPr>
        <w:spacing w:after="0"/>
        <w:ind w:left="0"/>
        <w:jc w:val="both"/>
      </w:pPr>
      <w:r>
        <w:rPr>
          <w:rFonts w:ascii="Times New Roman"/>
          <w:b w:val="false"/>
          <w:i w:val="false"/>
          <w:color w:val="000000"/>
          <w:sz w:val="28"/>
        </w:rPr>
        <w:t>
      Для иных участников указываются бизнес идентификационные коды, индивидуальные идентификационные коды и иные идентификаторы, используемые для определения участника;</w:t>
      </w:r>
    </w:p>
    <w:bookmarkEnd w:id="445"/>
    <w:bookmarkStart w:name="z518" w:id="446"/>
    <w:p>
      <w:pPr>
        <w:spacing w:after="0"/>
        <w:ind w:left="0"/>
        <w:jc w:val="both"/>
      </w:pPr>
      <w:r>
        <w:rPr>
          <w:rFonts w:ascii="Times New Roman"/>
          <w:b w:val="false"/>
          <w:i w:val="false"/>
          <w:color w:val="000000"/>
          <w:sz w:val="28"/>
        </w:rPr>
        <w:t>
      7) в графе 7 указывается признак резидентства отправителя денег;</w:t>
      </w:r>
    </w:p>
    <w:bookmarkEnd w:id="446"/>
    <w:bookmarkStart w:name="z519" w:id="447"/>
    <w:p>
      <w:pPr>
        <w:spacing w:after="0"/>
        <w:ind w:left="0"/>
        <w:jc w:val="both"/>
      </w:pPr>
      <w:r>
        <w:rPr>
          <w:rFonts w:ascii="Times New Roman"/>
          <w:b w:val="false"/>
          <w:i w:val="false"/>
          <w:color w:val="000000"/>
          <w:sz w:val="28"/>
        </w:rPr>
        <w:t>
      8) в графе 8 указывается код сектора экономики отправителя денег;</w:t>
      </w:r>
    </w:p>
    <w:bookmarkEnd w:id="447"/>
    <w:bookmarkStart w:name="z520" w:id="448"/>
    <w:p>
      <w:pPr>
        <w:spacing w:after="0"/>
        <w:ind w:left="0"/>
        <w:jc w:val="both"/>
      </w:pPr>
      <w:r>
        <w:rPr>
          <w:rFonts w:ascii="Times New Roman"/>
          <w:b w:val="false"/>
          <w:i w:val="false"/>
          <w:color w:val="000000"/>
          <w:sz w:val="28"/>
        </w:rPr>
        <w:t>
      9) в графе 9 указывается двухзначный код страны, откуда инициирован платеж или перевод денег;</w:t>
      </w:r>
    </w:p>
    <w:bookmarkEnd w:id="448"/>
    <w:bookmarkStart w:name="z521" w:id="449"/>
    <w:p>
      <w:pPr>
        <w:spacing w:after="0"/>
        <w:ind w:left="0"/>
        <w:jc w:val="both"/>
      </w:pPr>
      <w:r>
        <w:rPr>
          <w:rFonts w:ascii="Times New Roman"/>
          <w:b w:val="false"/>
          <w:i w:val="false"/>
          <w:color w:val="000000"/>
          <w:sz w:val="28"/>
        </w:rPr>
        <w:t>
      10) в графе 10 указывается признак резидентства бенефициара;</w:t>
      </w:r>
    </w:p>
    <w:bookmarkEnd w:id="449"/>
    <w:bookmarkStart w:name="z522" w:id="450"/>
    <w:p>
      <w:pPr>
        <w:spacing w:after="0"/>
        <w:ind w:left="0"/>
        <w:jc w:val="both"/>
      </w:pPr>
      <w:r>
        <w:rPr>
          <w:rFonts w:ascii="Times New Roman"/>
          <w:b w:val="false"/>
          <w:i w:val="false"/>
          <w:color w:val="000000"/>
          <w:sz w:val="28"/>
        </w:rPr>
        <w:t>
      11) в графе 11 указывается код сектора экономики бенефициара;</w:t>
      </w:r>
    </w:p>
    <w:bookmarkEnd w:id="450"/>
    <w:bookmarkStart w:name="z523" w:id="451"/>
    <w:p>
      <w:pPr>
        <w:spacing w:after="0"/>
        <w:ind w:left="0"/>
        <w:jc w:val="both"/>
      </w:pPr>
      <w:r>
        <w:rPr>
          <w:rFonts w:ascii="Times New Roman"/>
          <w:b w:val="false"/>
          <w:i w:val="false"/>
          <w:color w:val="000000"/>
          <w:sz w:val="28"/>
        </w:rPr>
        <w:t>
      12) в графе 12 указывается двухзначный код страны, куда направлен платеж или перевод денег.</w:t>
      </w:r>
    </w:p>
    <w:bookmarkEnd w:id="451"/>
    <w:bookmarkStart w:name="z524" w:id="452"/>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452"/>
    <w:bookmarkStart w:name="z525" w:id="453"/>
    <w:p>
      <w:pPr>
        <w:spacing w:after="0"/>
        <w:ind w:left="0"/>
        <w:jc w:val="both"/>
      </w:pPr>
      <w:r>
        <w:rPr>
          <w:rFonts w:ascii="Times New Roman"/>
          <w:b w:val="false"/>
          <w:i w:val="false"/>
          <w:color w:val="000000"/>
          <w:sz w:val="28"/>
        </w:rPr>
        <w:t>
      Графы 7, 8, 9, 10, 11 и 12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отправителя денег или бенефициара;</w:t>
      </w:r>
    </w:p>
    <w:bookmarkEnd w:id="453"/>
    <w:bookmarkStart w:name="z526" w:id="454"/>
    <w:p>
      <w:pPr>
        <w:spacing w:after="0"/>
        <w:ind w:left="0"/>
        <w:jc w:val="both"/>
      </w:pPr>
      <w:r>
        <w:rPr>
          <w:rFonts w:ascii="Times New Roman"/>
          <w:b w:val="false"/>
          <w:i w:val="false"/>
          <w:color w:val="000000"/>
          <w:sz w:val="28"/>
        </w:rPr>
        <w:t>
      13) в графе 13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 15) статьи 4 Закона о платежах и платежных системах;</w:t>
      </w:r>
    </w:p>
    <w:bookmarkEnd w:id="454"/>
    <w:bookmarkStart w:name="z527" w:id="455"/>
    <w:p>
      <w:pPr>
        <w:spacing w:after="0"/>
        <w:ind w:left="0"/>
        <w:jc w:val="both"/>
      </w:pPr>
      <w:r>
        <w:rPr>
          <w:rFonts w:ascii="Times New Roman"/>
          <w:b w:val="false"/>
          <w:i w:val="false"/>
          <w:color w:val="000000"/>
          <w:sz w:val="28"/>
        </w:rPr>
        <w:t>
      14) в графе 14 указывается количество платежей за отчетный период. При отражении одного платежа в графе указывается 1. В случае совпадения параметров нового платежа и (или) перевода денег с уже имеющимися в графах с 1 по 13 значение в данной графе увеличивается на 1, а значение в графе 14 увеличивается на сумму нового платежа;</w:t>
      </w:r>
    </w:p>
    <w:bookmarkEnd w:id="455"/>
    <w:bookmarkStart w:name="z528" w:id="456"/>
    <w:p>
      <w:pPr>
        <w:spacing w:after="0"/>
        <w:ind w:left="0"/>
        <w:jc w:val="both"/>
      </w:pPr>
      <w:r>
        <w:rPr>
          <w:rFonts w:ascii="Times New Roman"/>
          <w:b w:val="false"/>
          <w:i w:val="false"/>
          <w:color w:val="000000"/>
          <w:sz w:val="28"/>
        </w:rPr>
        <w:t>
      15) в графе 15 указывается сумма платежа в тенге до двух знаков после запятой;</w:t>
      </w:r>
    </w:p>
    <w:bookmarkEnd w:id="456"/>
    <w:bookmarkStart w:name="z529" w:id="457"/>
    <w:p>
      <w:pPr>
        <w:spacing w:after="0"/>
        <w:ind w:left="0"/>
        <w:jc w:val="both"/>
      </w:pPr>
      <w:r>
        <w:rPr>
          <w:rFonts w:ascii="Times New Roman"/>
          <w:b w:val="false"/>
          <w:i w:val="false"/>
          <w:color w:val="000000"/>
          <w:sz w:val="28"/>
        </w:rPr>
        <w:t>
      16) в графе 16 указывается код валюты платежа в соответствии с национальным классификатором Республики Казахстан НК РК 07 ISO 4217 "Коды для обозначения валют и фондов".</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 по вопросам</w:t>
            </w:r>
            <w:r>
              <w:br/>
            </w:r>
            <w:r>
              <w:rPr>
                <w:rFonts w:ascii="Times New Roman"/>
                <w:b w:val="false"/>
                <w:i w:val="false"/>
                <w:color w:val="000000"/>
                <w:sz w:val="20"/>
              </w:rPr>
              <w:t>платежей 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оператором или операционным</w:t>
            </w:r>
            <w:r>
              <w:br/>
            </w:r>
            <w:r>
              <w:rPr>
                <w:rFonts w:ascii="Times New Roman"/>
                <w:b w:val="false"/>
                <w:i w:val="false"/>
                <w:color w:val="000000"/>
                <w:sz w:val="20"/>
              </w:rPr>
              <w:t>центром системно значимой</w:t>
            </w:r>
            <w:r>
              <w:br/>
            </w:r>
            <w:r>
              <w:rPr>
                <w:rFonts w:ascii="Times New Roman"/>
                <w:b w:val="false"/>
                <w:i w:val="false"/>
                <w:color w:val="000000"/>
                <w:sz w:val="20"/>
              </w:rPr>
              <w:t>или значимой платежной системы</w:t>
            </w:r>
            <w:r>
              <w:br/>
            </w:r>
            <w:r>
              <w:rPr>
                <w:rFonts w:ascii="Times New Roman"/>
                <w:b w:val="false"/>
                <w:i w:val="false"/>
                <w:color w:val="000000"/>
                <w:sz w:val="20"/>
              </w:rPr>
              <w:t>сведений по платежам и (или)</w:t>
            </w:r>
            <w:r>
              <w:br/>
            </w:r>
            <w:r>
              <w:rPr>
                <w:rFonts w:ascii="Times New Roman"/>
                <w:b w:val="false"/>
                <w:i w:val="false"/>
                <w:color w:val="000000"/>
                <w:sz w:val="20"/>
              </w:rPr>
              <w:t>переводам денег</w:t>
            </w:r>
          </w:p>
        </w:tc>
      </w:tr>
    </w:tbl>
    <w:bookmarkStart w:name="z532" w:id="45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58"/>
    <w:bookmarkStart w:name="z533" w:id="459"/>
    <w:p>
      <w:pPr>
        <w:spacing w:after="0"/>
        <w:ind w:left="0"/>
        <w:jc w:val="both"/>
      </w:pPr>
      <w:r>
        <w:rPr>
          <w:rFonts w:ascii="Times New Roman"/>
          <w:b w:val="false"/>
          <w:i w:val="false"/>
          <w:color w:val="000000"/>
          <w:sz w:val="28"/>
        </w:rPr>
        <w:t>
      Представляется: в Национальный Банк Республики Казахстан Форма административных данных размещена на интернет-ресурсе: www.nationalbank.kz</w:t>
      </w:r>
    </w:p>
    <w:bookmarkEnd w:id="459"/>
    <w:bookmarkStart w:name="z534" w:id="460"/>
    <w:p>
      <w:pPr>
        <w:spacing w:after="0"/>
        <w:ind w:left="0"/>
        <w:jc w:val="left"/>
      </w:pPr>
      <w:r>
        <w:rPr>
          <w:rFonts w:ascii="Times New Roman"/>
          <w:b/>
          <w:i w:val="false"/>
          <w:color w:val="000000"/>
        </w:rPr>
        <w:t xml:space="preserve"> Сведения по платежам и (или) переводам денег, проведенным значимыми клиентами</w:t>
      </w:r>
    </w:p>
    <w:bookmarkEnd w:id="460"/>
    <w:p>
      <w:pPr>
        <w:spacing w:after="0"/>
        <w:ind w:left="0"/>
        <w:jc w:val="both"/>
      </w:pPr>
      <w:bookmarkStart w:name="z535" w:id="461"/>
      <w:r>
        <w:rPr>
          <w:rFonts w:ascii="Times New Roman"/>
          <w:b w:val="false"/>
          <w:i w:val="false"/>
          <w:color w:val="000000"/>
          <w:sz w:val="28"/>
        </w:rPr>
        <w:t>
      Индекс формы административных данных: 2-ОР</w:t>
      </w:r>
    </w:p>
    <w:bookmarkEnd w:id="46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____________ 20___года</w:t>
      </w:r>
    </w:p>
    <w:p>
      <w:pPr>
        <w:spacing w:after="0"/>
        <w:ind w:left="0"/>
        <w:jc w:val="both"/>
      </w:pPr>
      <w:r>
        <w:rPr>
          <w:rFonts w:ascii="Times New Roman"/>
          <w:b w:val="false"/>
          <w:i w:val="false"/>
          <w:color w:val="000000"/>
          <w:sz w:val="28"/>
        </w:rPr>
        <w:t>Круг лиц, представляющих информацию: оператор или операционный центр</w:t>
      </w:r>
    </w:p>
    <w:p>
      <w:pPr>
        <w:spacing w:after="0"/>
        <w:ind w:left="0"/>
        <w:jc w:val="both"/>
      </w:pPr>
      <w:r>
        <w:rPr>
          <w:rFonts w:ascii="Times New Roman"/>
          <w:b w:val="false"/>
          <w:i w:val="false"/>
          <w:color w:val="000000"/>
          <w:sz w:val="28"/>
        </w:rPr>
        <w:t>системно значимой или значимой платежной системы, представительство</w:t>
      </w:r>
    </w:p>
    <w:p>
      <w:pPr>
        <w:spacing w:after="0"/>
        <w:ind w:left="0"/>
        <w:jc w:val="both"/>
      </w:pPr>
      <w:r>
        <w:rPr>
          <w:rFonts w:ascii="Times New Roman"/>
          <w:b w:val="false"/>
          <w:i w:val="false"/>
          <w:color w:val="000000"/>
          <w:sz w:val="28"/>
        </w:rPr>
        <w:t>оператора иностранной платежной системы, созданное на территории</w:t>
      </w:r>
    </w:p>
    <w:p>
      <w:pPr>
        <w:spacing w:after="0"/>
        <w:ind w:left="0"/>
        <w:jc w:val="both"/>
      </w:pPr>
      <w:r>
        <w:rPr>
          <w:rFonts w:ascii="Times New Roman"/>
          <w:b w:val="false"/>
          <w:i w:val="false"/>
          <w:color w:val="000000"/>
          <w:sz w:val="28"/>
        </w:rPr>
        <w:t>Республики Казахстан при делегировании представительству полномочий</w:t>
      </w:r>
    </w:p>
    <w:p>
      <w:pPr>
        <w:spacing w:after="0"/>
        <w:ind w:left="0"/>
        <w:jc w:val="both"/>
      </w:pPr>
      <w:r>
        <w:rPr>
          <w:rFonts w:ascii="Times New Roman"/>
          <w:b w:val="false"/>
          <w:i w:val="false"/>
          <w:color w:val="000000"/>
          <w:sz w:val="28"/>
        </w:rPr>
        <w:t>по представлению Сведений по платежам и (или) переводам денег,</w:t>
      </w:r>
    </w:p>
    <w:p>
      <w:pPr>
        <w:spacing w:after="0"/>
        <w:ind w:left="0"/>
        <w:jc w:val="both"/>
      </w:pPr>
      <w:r>
        <w:rPr>
          <w:rFonts w:ascii="Times New Roman"/>
          <w:b w:val="false"/>
          <w:i w:val="false"/>
          <w:color w:val="000000"/>
          <w:sz w:val="28"/>
        </w:rPr>
        <w:t>проведенным значимыми клиентами</w:t>
      </w:r>
    </w:p>
    <w:p>
      <w:pPr>
        <w:spacing w:after="0"/>
        <w:ind w:left="0"/>
        <w:jc w:val="both"/>
      </w:pPr>
      <w:r>
        <w:rPr>
          <w:rFonts w:ascii="Times New Roman"/>
          <w:b w:val="false"/>
          <w:i w:val="false"/>
          <w:color w:val="000000"/>
          <w:sz w:val="28"/>
        </w:rPr>
        <w:t>Срок представления формы административных данных: не позднее пятнадцатого</w:t>
      </w:r>
    </w:p>
    <w:p>
      <w:pPr>
        <w:spacing w:after="0"/>
        <w:ind w:left="0"/>
        <w:jc w:val="both"/>
      </w:pPr>
      <w:r>
        <w:rPr>
          <w:rFonts w:ascii="Times New Roman"/>
          <w:b w:val="false"/>
          <w:i w:val="false"/>
          <w:color w:val="000000"/>
          <w:sz w:val="28"/>
        </w:rPr>
        <w:t>числа (включительно) месяца, следующего за отчетным кварталом. Если</w:t>
      </w:r>
    </w:p>
    <w:p>
      <w:pPr>
        <w:spacing w:after="0"/>
        <w:ind w:left="0"/>
        <w:jc w:val="both"/>
      </w:pPr>
      <w:r>
        <w:rPr>
          <w:rFonts w:ascii="Times New Roman"/>
          <w:b w:val="false"/>
          <w:i w:val="false"/>
          <w:color w:val="000000"/>
          <w:sz w:val="28"/>
        </w:rPr>
        <w:t>пятнадцатое число месяца выпадает на выходной или праздничный день, срок</w:t>
      </w:r>
    </w:p>
    <w:p>
      <w:pPr>
        <w:spacing w:after="0"/>
        <w:ind w:left="0"/>
        <w:jc w:val="both"/>
      </w:pPr>
      <w:r>
        <w:rPr>
          <w:rFonts w:ascii="Times New Roman"/>
          <w:b w:val="false"/>
          <w:i w:val="false"/>
          <w:color w:val="000000"/>
          <w:sz w:val="28"/>
        </w:rPr>
        <w:t>представления отчетности переносится на следующий рабочий день.</w:t>
      </w:r>
    </w:p>
    <w:p>
      <w:pPr>
        <w:spacing w:after="0"/>
        <w:ind w:left="0"/>
        <w:jc w:val="both"/>
      </w:pPr>
      <w:r>
        <w:rPr>
          <w:rFonts w:ascii="Times New Roman"/>
          <w:b w:val="false"/>
          <w:i w:val="false"/>
          <w:color w:val="000000"/>
          <w:sz w:val="28"/>
        </w:rPr>
        <w:t>При отсутствии за отчетный месяц платежей и (или) переводов денег,</w:t>
      </w:r>
    </w:p>
    <w:p>
      <w:pPr>
        <w:spacing w:after="0"/>
        <w:ind w:left="0"/>
        <w:jc w:val="both"/>
      </w:pPr>
      <w:r>
        <w:rPr>
          <w:rFonts w:ascii="Times New Roman"/>
          <w:b w:val="false"/>
          <w:i w:val="false"/>
          <w:color w:val="000000"/>
          <w:sz w:val="28"/>
        </w:rPr>
        <w:t>подлежащих отражению в форме, оператор или операционный центр системно</w:t>
      </w:r>
    </w:p>
    <w:p>
      <w:pPr>
        <w:spacing w:after="0"/>
        <w:ind w:left="0"/>
        <w:jc w:val="both"/>
      </w:pPr>
      <w:r>
        <w:rPr>
          <w:rFonts w:ascii="Times New Roman"/>
          <w:b w:val="false"/>
          <w:i w:val="false"/>
          <w:color w:val="000000"/>
          <w:sz w:val="28"/>
        </w:rPr>
        <w:t>значимой или значимой платежной системы, представительство оператора</w:t>
      </w:r>
    </w:p>
    <w:p>
      <w:pPr>
        <w:spacing w:after="0"/>
        <w:ind w:left="0"/>
        <w:jc w:val="both"/>
      </w:pPr>
      <w:r>
        <w:rPr>
          <w:rFonts w:ascii="Times New Roman"/>
          <w:b w:val="false"/>
          <w:i w:val="false"/>
          <w:color w:val="000000"/>
          <w:sz w:val="28"/>
        </w:rPr>
        <w:t>иностранной платежной системы в письменном виде сообщают об этом</w:t>
      </w:r>
    </w:p>
    <w:p>
      <w:pPr>
        <w:spacing w:after="0"/>
        <w:ind w:left="0"/>
        <w:jc w:val="both"/>
      </w:pPr>
      <w:r>
        <w:rPr>
          <w:rFonts w:ascii="Times New Roman"/>
          <w:b w:val="false"/>
          <w:i w:val="false"/>
          <w:color w:val="000000"/>
          <w:sz w:val="28"/>
        </w:rPr>
        <w:t>Национальный Банк не позднее пятнадцатого (включительно) числа месяца,</w:t>
      </w:r>
    </w:p>
    <w:p>
      <w:pPr>
        <w:spacing w:after="0"/>
        <w:ind w:left="0"/>
        <w:jc w:val="both"/>
      </w:pPr>
      <w:r>
        <w:rPr>
          <w:rFonts w:ascii="Times New Roman"/>
          <w:b w:val="false"/>
          <w:i w:val="false"/>
          <w:color w:val="000000"/>
          <w:sz w:val="28"/>
        </w:rPr>
        <w:t>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7" w:id="462"/>
      <w:r>
        <w:rPr>
          <w:rFonts w:ascii="Times New Roman"/>
          <w:b w:val="false"/>
          <w:i w:val="false"/>
          <w:color w:val="000000"/>
          <w:sz w:val="28"/>
        </w:rPr>
        <w:t>
      _______________________________________________________________</w:t>
      </w:r>
    </w:p>
    <w:bookmarkEnd w:id="462"/>
    <w:p>
      <w:pPr>
        <w:spacing w:after="0"/>
        <w:ind w:left="0"/>
        <w:jc w:val="both"/>
      </w:pPr>
      <w:r>
        <w:rPr>
          <w:rFonts w:ascii="Times New Roman"/>
          <w:b w:val="false"/>
          <w:i w:val="false"/>
          <w:color w:val="000000"/>
          <w:sz w:val="28"/>
        </w:rPr>
        <w:t>(полное наименование оператора или операционного центра</w:t>
      </w:r>
    </w:p>
    <w:p>
      <w:pPr>
        <w:spacing w:after="0"/>
        <w:ind w:left="0"/>
        <w:jc w:val="both"/>
      </w:pPr>
      <w:r>
        <w:rPr>
          <w:rFonts w:ascii="Times New Roman"/>
          <w:b w:val="false"/>
          <w:i w:val="false"/>
          <w:color w:val="000000"/>
          <w:sz w:val="28"/>
        </w:rPr>
        <w:t>системно значимой или значимой платежной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значимого клиента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464"/>
    <w:p>
      <w:pPr>
        <w:spacing w:after="0"/>
        <w:ind w:left="0"/>
        <w:jc w:val="both"/>
      </w:pPr>
      <w:r>
        <w:rPr>
          <w:rFonts w:ascii="Times New Roman"/>
          <w:b w:val="false"/>
          <w:i w:val="false"/>
          <w:color w:val="000000"/>
          <w:sz w:val="28"/>
        </w:rPr>
        <w:t>
      продолжение таблицы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контрагента значимого клиента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 за отчетный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 w:id="465"/>
      <w:r>
        <w:rPr>
          <w:rFonts w:ascii="Times New Roman"/>
          <w:b w:val="false"/>
          <w:i w:val="false"/>
          <w:color w:val="000000"/>
          <w:sz w:val="28"/>
        </w:rPr>
        <w:t>
      Наименование ___________________________________________________</w:t>
      </w:r>
    </w:p>
    <w:bookmarkEnd w:id="465"/>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Дата "____"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платежам</w:t>
            </w:r>
            <w:r>
              <w:br/>
            </w:r>
            <w:r>
              <w:rPr>
                <w:rFonts w:ascii="Times New Roman"/>
                <w:b w:val="false"/>
                <w:i w:val="false"/>
                <w:color w:val="000000"/>
                <w:sz w:val="20"/>
              </w:rPr>
              <w:t>и (или) переводам денег,</w:t>
            </w:r>
            <w:r>
              <w:br/>
            </w:r>
            <w:r>
              <w:rPr>
                <w:rFonts w:ascii="Times New Roman"/>
                <w:b w:val="false"/>
                <w:i w:val="false"/>
                <w:color w:val="000000"/>
                <w:sz w:val="20"/>
              </w:rPr>
              <w:t>проведенным значимыми клиентами</w:t>
            </w:r>
          </w:p>
        </w:tc>
      </w:tr>
    </w:tbl>
    <w:bookmarkStart w:name="z542" w:id="46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по платежам и (или) переводам денег, проведенным значимыми клиентами</w:t>
      </w:r>
      <w:r>
        <w:br/>
      </w:r>
      <w:r>
        <w:rPr>
          <w:rFonts w:ascii="Times New Roman"/>
          <w:b/>
          <w:i w:val="false"/>
          <w:color w:val="000000"/>
        </w:rPr>
        <w:t>(индекс:2-ОР, периодичность ежеквартальная)</w:t>
      </w:r>
    </w:p>
    <w:bookmarkEnd w:id="466"/>
    <w:bookmarkStart w:name="z543" w:id="467"/>
    <w:p>
      <w:pPr>
        <w:spacing w:after="0"/>
        <w:ind w:left="0"/>
        <w:jc w:val="left"/>
      </w:pPr>
      <w:r>
        <w:rPr>
          <w:rFonts w:ascii="Times New Roman"/>
          <w:b/>
          <w:i w:val="false"/>
          <w:color w:val="000000"/>
        </w:rPr>
        <w:t xml:space="preserve"> Глава 1. Общие положения</w:t>
      </w:r>
    </w:p>
    <w:bookmarkEnd w:id="467"/>
    <w:bookmarkStart w:name="z544" w:id="4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проведенным значимыми клиентами" (далее – Форма).</w:t>
      </w:r>
    </w:p>
    <w:bookmarkEnd w:id="468"/>
    <w:bookmarkStart w:name="z545" w:id="4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469"/>
    <w:bookmarkStart w:name="z546" w:id="470"/>
    <w:p>
      <w:pPr>
        <w:spacing w:after="0"/>
        <w:ind w:left="0"/>
        <w:jc w:val="both"/>
      </w:pPr>
      <w:r>
        <w:rPr>
          <w:rFonts w:ascii="Times New Roman"/>
          <w:b w:val="false"/>
          <w:i w:val="false"/>
          <w:color w:val="000000"/>
          <w:sz w:val="28"/>
        </w:rPr>
        <w:t>
      3. Форма составляется ежеквартально оператором или операционным центром системно значимой или значимой платежной системы и заполняется по состоянию на конец отчетного периода.</w:t>
      </w:r>
    </w:p>
    <w:bookmarkEnd w:id="470"/>
    <w:bookmarkStart w:name="z547" w:id="471"/>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471"/>
    <w:bookmarkStart w:name="z548" w:id="472"/>
    <w:p>
      <w:pPr>
        <w:spacing w:after="0"/>
        <w:ind w:left="0"/>
        <w:jc w:val="both"/>
      </w:pPr>
      <w:r>
        <w:rPr>
          <w:rFonts w:ascii="Times New Roman"/>
          <w:b w:val="false"/>
          <w:i w:val="false"/>
          <w:color w:val="000000"/>
          <w:sz w:val="28"/>
        </w:rPr>
        <w:t>
      5. Оператор или операционный центр системно значимой или значимой платежной системы определяют значимых клиентов платежной системы на основе самостоятельно проведенного анализа данных за последние 12 (двенадцать) календарных месяцев, следующих за отчетным кварталом.</w:t>
      </w:r>
    </w:p>
    <w:bookmarkEnd w:id="472"/>
    <w:bookmarkStart w:name="z549" w:id="473"/>
    <w:p>
      <w:pPr>
        <w:spacing w:after="0"/>
        <w:ind w:left="0"/>
        <w:jc w:val="both"/>
      </w:pPr>
      <w:r>
        <w:rPr>
          <w:rFonts w:ascii="Times New Roman"/>
          <w:b w:val="false"/>
          <w:i w:val="false"/>
          <w:color w:val="000000"/>
          <w:sz w:val="28"/>
        </w:rPr>
        <w:t>
      6. Форма используется для целей надзора (оверсайт) за платежными системами.</w:t>
      </w:r>
    </w:p>
    <w:bookmarkEnd w:id="473"/>
    <w:bookmarkStart w:name="z550" w:id="474"/>
    <w:p>
      <w:pPr>
        <w:spacing w:after="0"/>
        <w:ind w:left="0"/>
        <w:jc w:val="both"/>
      </w:pPr>
      <w:r>
        <w:rPr>
          <w:rFonts w:ascii="Times New Roman"/>
          <w:b w:val="false"/>
          <w:i w:val="false"/>
          <w:color w:val="000000"/>
          <w:sz w:val="28"/>
        </w:rPr>
        <w:t>
      7. Форму подписывает первый руководитель или лицо, уполномоченное им на подписание отчета, и исполнитель.</w:t>
      </w:r>
    </w:p>
    <w:bookmarkEnd w:id="474"/>
    <w:bookmarkStart w:name="z551" w:id="475"/>
    <w:p>
      <w:pPr>
        <w:spacing w:after="0"/>
        <w:ind w:left="0"/>
        <w:jc w:val="left"/>
      </w:pPr>
      <w:r>
        <w:rPr>
          <w:rFonts w:ascii="Times New Roman"/>
          <w:b/>
          <w:i w:val="false"/>
          <w:color w:val="000000"/>
        </w:rPr>
        <w:t xml:space="preserve"> Глава 2. Заполнение Формы</w:t>
      </w:r>
    </w:p>
    <w:bookmarkEnd w:id="475"/>
    <w:bookmarkStart w:name="z552" w:id="476"/>
    <w:p>
      <w:pPr>
        <w:spacing w:after="0"/>
        <w:ind w:left="0"/>
        <w:jc w:val="both"/>
      </w:pPr>
      <w:r>
        <w:rPr>
          <w:rFonts w:ascii="Times New Roman"/>
          <w:b w:val="false"/>
          <w:i w:val="false"/>
          <w:color w:val="000000"/>
          <w:sz w:val="28"/>
        </w:rPr>
        <w:t>
      8.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476"/>
    <w:bookmarkStart w:name="z553" w:id="477"/>
    <w:p>
      <w:pPr>
        <w:spacing w:after="0"/>
        <w:ind w:left="0"/>
        <w:jc w:val="both"/>
      </w:pPr>
      <w:r>
        <w:rPr>
          <w:rFonts w:ascii="Times New Roman"/>
          <w:b w:val="false"/>
          <w:i w:val="false"/>
          <w:color w:val="000000"/>
          <w:sz w:val="28"/>
        </w:rPr>
        <w:t>
      9. Форма содержит 19 граф, включающих следующую информацию о платеже и (или) переводе денег:</w:t>
      </w:r>
    </w:p>
    <w:bookmarkEnd w:id="477"/>
    <w:bookmarkStart w:name="z554" w:id="478"/>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478"/>
    <w:bookmarkStart w:name="z555" w:id="479"/>
    <w:p>
      <w:pPr>
        <w:spacing w:after="0"/>
        <w:ind w:left="0"/>
        <w:jc w:val="both"/>
      </w:pPr>
      <w:r>
        <w:rPr>
          <w:rFonts w:ascii="Times New Roman"/>
          <w:b w:val="false"/>
          <w:i w:val="false"/>
          <w:color w:val="000000"/>
          <w:sz w:val="28"/>
        </w:rPr>
        <w:t>
      2) в графе 2 указывается идентификатор участника платежной системы, обслуживающего значимого клиента;</w:t>
      </w:r>
    </w:p>
    <w:bookmarkEnd w:id="479"/>
    <w:bookmarkStart w:name="z556" w:id="480"/>
    <w:p>
      <w:pPr>
        <w:spacing w:after="0"/>
        <w:ind w:left="0"/>
        <w:jc w:val="both"/>
      </w:pPr>
      <w:r>
        <w:rPr>
          <w:rFonts w:ascii="Times New Roman"/>
          <w:b w:val="false"/>
          <w:i w:val="false"/>
          <w:color w:val="000000"/>
          <w:sz w:val="28"/>
        </w:rPr>
        <w:t>
      3) в графе 3 указывается среда проведения платежа и (или) переводам денег:</w:t>
      </w:r>
    </w:p>
    <w:bookmarkEnd w:id="480"/>
    <w:bookmarkStart w:name="z557" w:id="481"/>
    <w:p>
      <w:pPr>
        <w:spacing w:after="0"/>
        <w:ind w:left="0"/>
        <w:jc w:val="both"/>
      </w:pPr>
      <w:r>
        <w:rPr>
          <w:rFonts w:ascii="Times New Roman"/>
          <w:b w:val="false"/>
          <w:i w:val="false"/>
          <w:color w:val="000000"/>
          <w:sz w:val="28"/>
        </w:rPr>
        <w:t>
      01 – на территории страны;</w:t>
      </w:r>
    </w:p>
    <w:bookmarkEnd w:id="481"/>
    <w:bookmarkStart w:name="z558" w:id="482"/>
    <w:p>
      <w:pPr>
        <w:spacing w:after="0"/>
        <w:ind w:left="0"/>
        <w:jc w:val="both"/>
      </w:pPr>
      <w:r>
        <w:rPr>
          <w:rFonts w:ascii="Times New Roman"/>
          <w:b w:val="false"/>
          <w:i w:val="false"/>
          <w:color w:val="000000"/>
          <w:sz w:val="28"/>
        </w:rPr>
        <w:t>
      02 – международные платежи и (или) перевода денег;</w:t>
      </w:r>
    </w:p>
    <w:bookmarkEnd w:id="482"/>
    <w:bookmarkStart w:name="z559" w:id="483"/>
    <w:p>
      <w:pPr>
        <w:spacing w:after="0"/>
        <w:ind w:left="0"/>
        <w:jc w:val="both"/>
      </w:pPr>
      <w:r>
        <w:rPr>
          <w:rFonts w:ascii="Times New Roman"/>
          <w:b w:val="false"/>
          <w:i w:val="false"/>
          <w:color w:val="000000"/>
          <w:sz w:val="28"/>
        </w:rPr>
        <w:t>
      4) в графе 4 указывается признак и (или) перевода денег:</w:t>
      </w:r>
    </w:p>
    <w:bookmarkEnd w:id="483"/>
    <w:bookmarkStart w:name="z560" w:id="484"/>
    <w:p>
      <w:pPr>
        <w:spacing w:after="0"/>
        <w:ind w:left="0"/>
        <w:jc w:val="both"/>
      </w:pPr>
      <w:r>
        <w:rPr>
          <w:rFonts w:ascii="Times New Roman"/>
          <w:b w:val="false"/>
          <w:i w:val="false"/>
          <w:color w:val="000000"/>
          <w:sz w:val="28"/>
        </w:rPr>
        <w:t>
      01 – отправленные значимым клиентом платежи и (или) переводы денег;</w:t>
      </w:r>
    </w:p>
    <w:bookmarkEnd w:id="484"/>
    <w:bookmarkStart w:name="z561" w:id="485"/>
    <w:p>
      <w:pPr>
        <w:spacing w:after="0"/>
        <w:ind w:left="0"/>
        <w:jc w:val="both"/>
      </w:pPr>
      <w:r>
        <w:rPr>
          <w:rFonts w:ascii="Times New Roman"/>
          <w:b w:val="false"/>
          <w:i w:val="false"/>
          <w:color w:val="000000"/>
          <w:sz w:val="28"/>
        </w:rPr>
        <w:t>
      02 – входящие на значимого клиента платежи и (или) переводы денег;</w:t>
      </w:r>
    </w:p>
    <w:bookmarkEnd w:id="485"/>
    <w:bookmarkStart w:name="z562" w:id="486"/>
    <w:p>
      <w:pPr>
        <w:spacing w:after="0"/>
        <w:ind w:left="0"/>
        <w:jc w:val="both"/>
      </w:pPr>
      <w:r>
        <w:rPr>
          <w:rFonts w:ascii="Times New Roman"/>
          <w:b w:val="false"/>
          <w:i w:val="false"/>
          <w:color w:val="000000"/>
          <w:sz w:val="28"/>
        </w:rPr>
        <w:t>
      5) в графах 5, 6, 7, 8 и 9 указываются банковские реквизиты значимого клиента, в том числе его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486"/>
    <w:bookmarkStart w:name="z563" w:id="487"/>
    <w:p>
      <w:pPr>
        <w:spacing w:after="0"/>
        <w:ind w:left="0"/>
        <w:jc w:val="both"/>
      </w:pPr>
      <w:r>
        <w:rPr>
          <w:rFonts w:ascii="Times New Roman"/>
          <w:b w:val="false"/>
          <w:i w:val="false"/>
          <w:color w:val="000000"/>
          <w:sz w:val="28"/>
        </w:rPr>
        <w:t>
      по признаку платежа и (или) перевода денег 01 – код страны, откуда инициирован значимым клиентом платеж и (или) перевод денег;</w:t>
      </w:r>
    </w:p>
    <w:bookmarkEnd w:id="487"/>
    <w:bookmarkStart w:name="z564" w:id="488"/>
    <w:p>
      <w:pPr>
        <w:spacing w:after="0"/>
        <w:ind w:left="0"/>
        <w:jc w:val="both"/>
      </w:pPr>
      <w:r>
        <w:rPr>
          <w:rFonts w:ascii="Times New Roman"/>
          <w:b w:val="false"/>
          <w:i w:val="false"/>
          <w:color w:val="000000"/>
          <w:sz w:val="28"/>
        </w:rPr>
        <w:t>
      по признаку платежа и (или) перевода денег 02 – код страны, где получен значимым клиентом платеж и (или) перевод денег;</w:t>
      </w:r>
    </w:p>
    <w:bookmarkEnd w:id="488"/>
    <w:bookmarkStart w:name="z565" w:id="489"/>
    <w:p>
      <w:pPr>
        <w:spacing w:after="0"/>
        <w:ind w:left="0"/>
        <w:jc w:val="both"/>
      </w:pPr>
      <w:r>
        <w:rPr>
          <w:rFonts w:ascii="Times New Roman"/>
          <w:b w:val="false"/>
          <w:i w:val="false"/>
          <w:color w:val="000000"/>
          <w:sz w:val="28"/>
        </w:rPr>
        <w:t>
      6) в графе 10 указывается идентификатор участника платежной системы, обслуживающего контрагента значимого клиента:</w:t>
      </w:r>
    </w:p>
    <w:bookmarkEnd w:id="489"/>
    <w:bookmarkStart w:name="z566" w:id="490"/>
    <w:p>
      <w:pPr>
        <w:spacing w:after="0"/>
        <w:ind w:left="0"/>
        <w:jc w:val="both"/>
      </w:pPr>
      <w:r>
        <w:rPr>
          <w:rFonts w:ascii="Times New Roman"/>
          <w:b w:val="false"/>
          <w:i w:val="false"/>
          <w:color w:val="000000"/>
          <w:sz w:val="28"/>
        </w:rPr>
        <w:t>
      по признаку платежа и (или) перевода денег 01 – клиент, которому значимым клиентом направлен платеж и (или) переводов денег;</w:t>
      </w:r>
    </w:p>
    <w:bookmarkEnd w:id="490"/>
    <w:bookmarkStart w:name="z567" w:id="491"/>
    <w:p>
      <w:pPr>
        <w:spacing w:after="0"/>
        <w:ind w:left="0"/>
        <w:jc w:val="both"/>
      </w:pPr>
      <w:r>
        <w:rPr>
          <w:rFonts w:ascii="Times New Roman"/>
          <w:b w:val="false"/>
          <w:i w:val="false"/>
          <w:color w:val="000000"/>
          <w:sz w:val="28"/>
        </w:rPr>
        <w:t>
      по признаку платежа и (или) перевода денег 02 – клиент, от которого значимым клиентом, получен платеж или перевод денег;</w:t>
      </w:r>
    </w:p>
    <w:bookmarkEnd w:id="491"/>
    <w:bookmarkStart w:name="z568" w:id="492"/>
    <w:p>
      <w:pPr>
        <w:spacing w:after="0"/>
        <w:ind w:left="0"/>
        <w:jc w:val="both"/>
      </w:pPr>
      <w:r>
        <w:rPr>
          <w:rFonts w:ascii="Times New Roman"/>
          <w:b w:val="false"/>
          <w:i w:val="false"/>
          <w:color w:val="000000"/>
          <w:sz w:val="28"/>
        </w:rPr>
        <w:t>
      7) в графах 11, 12, 13, 14 и 15 указываются банковские реквизиты контрагента значимого клиента, в том числе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492"/>
    <w:bookmarkStart w:name="z569" w:id="493"/>
    <w:p>
      <w:pPr>
        <w:spacing w:after="0"/>
        <w:ind w:left="0"/>
        <w:jc w:val="both"/>
      </w:pPr>
      <w:r>
        <w:rPr>
          <w:rFonts w:ascii="Times New Roman"/>
          <w:b w:val="false"/>
          <w:i w:val="false"/>
          <w:color w:val="000000"/>
          <w:sz w:val="28"/>
        </w:rPr>
        <w:t>
      по признаку платежа и (или) перевода денег 01 – код страны, где получен контрагентом значимого клиента платеж и (или) перевод денег;</w:t>
      </w:r>
    </w:p>
    <w:bookmarkEnd w:id="493"/>
    <w:bookmarkStart w:name="z570" w:id="494"/>
    <w:p>
      <w:pPr>
        <w:spacing w:after="0"/>
        <w:ind w:left="0"/>
        <w:jc w:val="both"/>
      </w:pPr>
      <w:r>
        <w:rPr>
          <w:rFonts w:ascii="Times New Roman"/>
          <w:b w:val="false"/>
          <w:i w:val="false"/>
          <w:color w:val="000000"/>
          <w:sz w:val="28"/>
        </w:rPr>
        <w:t>
      по признаку платежа и (или) перевода денег 02 – код страны, откуда отправлен контрагентом значимого клиента платеж и (или) перевод денег.</w:t>
      </w:r>
    </w:p>
    <w:bookmarkEnd w:id="494"/>
    <w:bookmarkStart w:name="z571" w:id="495"/>
    <w:p>
      <w:pPr>
        <w:spacing w:after="0"/>
        <w:ind w:left="0"/>
        <w:jc w:val="both"/>
      </w:pPr>
      <w:r>
        <w:rPr>
          <w:rFonts w:ascii="Times New Roman"/>
          <w:b w:val="false"/>
          <w:i w:val="false"/>
          <w:color w:val="000000"/>
          <w:sz w:val="28"/>
        </w:rPr>
        <w:t>
      Графы 7, 8, 9, 13, 14 и 15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значимого клиента или контрагента;</w:t>
      </w:r>
    </w:p>
    <w:bookmarkEnd w:id="495"/>
    <w:bookmarkStart w:name="z572" w:id="496"/>
    <w:p>
      <w:pPr>
        <w:spacing w:after="0"/>
        <w:ind w:left="0"/>
        <w:jc w:val="both"/>
      </w:pPr>
      <w:r>
        <w:rPr>
          <w:rFonts w:ascii="Times New Roman"/>
          <w:b w:val="false"/>
          <w:i w:val="false"/>
          <w:color w:val="000000"/>
          <w:sz w:val="28"/>
        </w:rPr>
        <w:t>
      8) в графе 16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 15) статьи 4 Закона о платежах и платежных системах;</w:t>
      </w:r>
    </w:p>
    <w:bookmarkEnd w:id="496"/>
    <w:bookmarkStart w:name="z573" w:id="497"/>
    <w:p>
      <w:pPr>
        <w:spacing w:after="0"/>
        <w:ind w:left="0"/>
        <w:jc w:val="both"/>
      </w:pPr>
      <w:r>
        <w:rPr>
          <w:rFonts w:ascii="Times New Roman"/>
          <w:b w:val="false"/>
          <w:i w:val="false"/>
          <w:color w:val="000000"/>
          <w:sz w:val="28"/>
        </w:rPr>
        <w:t>
      9) в графе 17 указывается количество платежей за отчетный период. При отражении одного платежа в графе указывается 1. В случае совпадения параметров нового платежа и (или) перевода денег с уже имеющимися в графах с 1, 2, 3, 4, 5, 6, 7, 8, 9, 10, 11, 12, 13, 14, 15 и 16 значение в данной графе увеличивается на 1, а значение в графе 17 увеличивается на сумму нового платежа;</w:t>
      </w:r>
    </w:p>
    <w:bookmarkEnd w:id="497"/>
    <w:bookmarkStart w:name="z574" w:id="498"/>
    <w:p>
      <w:pPr>
        <w:spacing w:after="0"/>
        <w:ind w:left="0"/>
        <w:jc w:val="both"/>
      </w:pPr>
      <w:r>
        <w:rPr>
          <w:rFonts w:ascii="Times New Roman"/>
          <w:b w:val="false"/>
          <w:i w:val="false"/>
          <w:color w:val="000000"/>
          <w:sz w:val="28"/>
        </w:rPr>
        <w:t>
      10) в графе 18 указывается сумма платежа в тенге до двух знаков после запятой;</w:t>
      </w:r>
    </w:p>
    <w:bookmarkEnd w:id="498"/>
    <w:bookmarkStart w:name="z575" w:id="499"/>
    <w:p>
      <w:pPr>
        <w:spacing w:after="0"/>
        <w:ind w:left="0"/>
        <w:jc w:val="both"/>
      </w:pPr>
      <w:r>
        <w:rPr>
          <w:rFonts w:ascii="Times New Roman"/>
          <w:b w:val="false"/>
          <w:i w:val="false"/>
          <w:color w:val="000000"/>
          <w:sz w:val="28"/>
        </w:rPr>
        <w:t>
      11) в графе 19 указывается код валюты платежа в соответствии с национальным классификатором Республики Казахстан НК РК 07 ISO 4217 "Коды для обозначения валют и фондов".</w:t>
      </w:r>
    </w:p>
    <w:bookmarkEnd w:id="4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