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de5f" w14:textId="f90d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юстиции Республики Казахстан от 28 марта 2012 года № 131 "Об утверждении Правил предоставления информации из правового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ноября 2021 года № 1010. Зарегистрирован в Министерстве юстиции Республики Казахстан 6 декабря 2021 года № 25577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131"Об утверждении Правил предоставления информации из правового кадастра" (зарегистрирован в Реестре государственной регистрации нормативных правовых актов за № 7586)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из правового кадастра,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Информация о государственной регистрации прав на недвижимое имущество осуществляется в виде выдачи: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сведений о зарегистрированных правах (обременениях) на недвижимое имущество и его технических характеристиках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сведениях о зарегистрированных правах (обременениях) на недвижимое имущество и его технических характеристиках указываются существующие права (обременения) на конкретный объект недвижимости;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сведений об отсутствии (наличии) недвижимого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сведениях об отсутствии (наличии) недвижимого имущества указываются сведения о всех объектах недвижимости, на которые зарегистрированы права (в том числе отчуждение) за физическими или юридическими лицами;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зарегистрированных обременениях прав, юридических притязаниях на объект недвижимости согласно приложению 3-1 к настоящим Правилам.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сведениях о зарегистрированных обременениях прав, юридических притязаниях на объект недвижимости указываются сведения о всех обременениях и юридических притязаниях объекта недвижимости, на которые зарегистрированы права за физическими или юридическими лицами;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регистрационного дела, заверенных регистрирующим органом, включая план (схемы) объектов недвижимости.".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 согласно приложению к настоящему приказу.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из правового кадастра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(филиал НАО "Государственная корпорация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зарегистрированных обременениях, юридических притязаниях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Выданы___________________________________________________________________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и ИИН физического лица; наименование и БИН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его представителя) в подтверждение того,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на объект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регистрационный код адреса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зарегистрированное за ______________ юридическим (вид права)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БИН) 1) зарегистрировано обременение права: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721"/>
        <w:gridCol w:w="4178"/>
        <w:gridCol w:w="2528"/>
        <w:gridCol w:w="1624"/>
        <w:gridCol w:w="2077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обременений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 или уполномоченный орган (заинтересованное лицо)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общей собственности, доля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обременения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регистрации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зарегистрированы юридические притязания и сделки, не влекущие возникновение прав или обременений на недвижимое имущество: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766"/>
        <w:gridCol w:w="2999"/>
        <w:gridCol w:w="3165"/>
        <w:gridCol w:w="3165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притязания и сделки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(заинтересованное лицо)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дата, время регистрации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прекращения дата, время регистрации</w:t>
            </w:r>
          </w:p>
        </w:tc>
      </w:tr>
    </w:tbl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 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отдела: 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Сведения являются действительными на момент выдачи.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