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4bd50" w14:textId="774bd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Комитета по статистике Министерства национальной экономики Республики Казахстан от 11 ноября 2016 года № 265 "Об утверждении Методики учета научно-исследовательской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Бюро национальной статистики Агентства по стратегическому планированию и реформам Республики Казахстан от 29 ноября 2021 года № 40. Зарегистрирован в Министерстве юстиции Республики Казахстан 8 декабря 2021 года № 25599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11ноября 2016 года № 265 "Об утверждении Методики учета научно-исследовательской деятельности" (зарегистрирован в Реестре государственной регистрации нормативных правовых актов за № 14526)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Положения об Агентстве по стратегическому планированию и реформам Республики Казахстан, утвержденного Указом Президента Республики Казахстан от 5 октября 2020 года № 427,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научно-исследовательской деятельности,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национальных счетов совместно с Юридическим департаментом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национальных счетов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 (Джаркинбаев Ж.А).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2021 года № 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2016 года № 265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учета научно-исследовательской деятельности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настоящей Методике учета научно-исследовательской деятельности (далее – Методика) используются следующие понятия: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промежуточное потребление (далее – ПП) – стоимость товаров и услуг, которые трансформируются или полностью потребляются в процессе производства;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незавершенное производство – выпуск произведенной продукции, недостаточно обработанный для поставки потребителям;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нерезидент – единица, не являющаяся резидентом;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научные исследования и разработки (далее – НИР) – творческая деятельность, осуществляемая на систематической основе с целью увеличения запаса знаний и использования этого запаса знаний для открытий или разработки новых продуктов, для более эффективных процессов производства;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институциональная единица – экономическая единица, способная от своего имени владеть активами, принимать обязательства, участвовать в экономической деятельности и вступать в операции с другими единицами;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изменение запасов материальных оборотных средств – стоимость поступлений в запасы материальных оборотных средств за вычетом стоимости выбытий из запасов и за вычетом стоимости любых текущих потерь товаров, которые находились в запасах материальных оборотных средств, в течение отчетного периода;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нерыночный выпуск – выпуск товаров и/или услуг, предоставляемые другим единицам бесплатно или по ценам, которые не являются экономически значимыми;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рыночный выпуск – выпуск, предназначенный для продажи по экономически значимым ценам;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валовое накопление основного капитала (далее – ВНОК) – стоимость приобретения производителями новых и существующих основных средств за вычетом стоимости выбытия основных средств, используемых в производстве для создания нового дохода в будущем;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резидент – единица, преобладающий центр экономических интересов которой находится на экономической территории данной страны, то есть она занята в течение относительно длительного периода (год и более) экономической деятельностью на этой территории;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оригиналы – первоначально созданные продукты интеллектуальной собственности, многократно используемые в производстве товаров и услуг;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выпуск – стоимость товаров и/или услуг, являющихся результатом производственной деятельности единиц-резидентов;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экономически значимые цены – цены, которые оказывают существенное влияние на количество продуктов, которые производители хотят поставить, и на количество продуктов, которые покупатели хотят приобрести.</w:t>
      </w:r>
    </w:p>
    <w:bookmarkEnd w:id="24"/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Учет научно-исследовательской деятельности в Системе национальных счетов</w:t>
      </w:r>
    </w:p>
    <w:bookmarkEnd w:id="25"/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Учет показателей ресурсов услуг НИР в Системе национальных счетов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Ресурсы услуг НИР учитываются в следующих показателях Системы национальных счетов (далее – СНС):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 услуг;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импорт услуг.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Выпуск услуг НИР представляет собой выпуск институциональных единиц, занимающихся научно-исследовательской деятельностью.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Производителями услуг НИР являются следующие секторы экономики, согласно Классификатору секторов экономики (далее – КСЭ) НК РК 13-2019: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S11. нефинансовые корпорации;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S12. финансовые корпорации;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S13. государственное управление;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S14. домашние хозяйства.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Выпуск услуг НИР состоит из следующих видов: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рыночный выпуск;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 для собственного использования;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нерыночный выпуск;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выпуск, не приносящий экономическую выгоду.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Выпуск услуг НИР учитывается в счетах производства соответствующих секторов экономики.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секторов нефинансовых и финансовых корпораций: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Рыночный выпуск услуг НИР включает: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продаж услуг НИР, оригиналов и лицензий, являющихся активами, другим институциональным единицам, включая продажи нерезидентам;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запасов незавершенного производства НИР, предназначенных для продажи.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 услуг НИР для собственного использования включает стоимость услуг НИР, капитализирующихся в активы для собственного использования внутри корпорации.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сектора государственного управления: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Рыночный выпуск услуг НИР включает: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произведенных услуг НИР, предназначенных для продажи другим институциональным единицам по рыночным ценам;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продаж оригиналов и лицензий, являющихся активами.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Нерыночный выпуск услуг НИР включает: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произведенных услуг НИР для предоставления другим институциональным единицам бесплатно или по экономически незначимым ценам.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сектора домашних хозяйств: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Рыночный выпуск услуг НИР включает услуги индивидуальных исследователей, предоставляемые другим институциональным единицам по рыночным ценам.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Выпуск услуг НИР, не приносящий экономическую выгоду включает часть выпуска НИР, относящуюся к ПП производителя.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Импорт услуг НИР учитывается в счетах товаров и услуг и операций с остальным миром, состоит из: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 резидентов на оплату услуг НИР, выполненных нерезидентами;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 резидентов на приобретение у нерезидентов лицензий на использование и воспроизводство оригиналов интеллектуальной собственности;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услуг НИР, полученных резидентами от нерезидентов на безвозмездной основе.</w:t>
      </w:r>
    </w:p>
    <w:bookmarkEnd w:id="59"/>
    <w:bookmarkStart w:name="z6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Учет показателей использования услуг НИР в СНС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Использование услуг НИР учитывается в следующих показателях СНС: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ВНОК;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запасов материальных оборотных средств;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капитальные трансферты;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экспорт услуг.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Потребителями услуг НИР являются институциональные единицы всех секторов экономики.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Использование рыночного выпуска услуг НИР учитывается в счете операций с капиталом как ВНОК секторов, приобретающих указанные услуги. Если услуги НИР приобретаются единицами отрасли "Научные исследования и разработки", то использование рыночного выпуска услуг НИР отражается в счете производства как ПП указанных единиц.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Если рыночный выпуск услуг НИР состоит из предоставления услуг по продаже лицензий, не являющихся активами, то использование выпуска учитывается в счете производства как ПП единиц, приобретающих указанные услуги.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Использование выпуска услуг НИР для собственного использования учитывается в счете операций с капиталом секторов нефинансовых и финансовых корпораций как ВНОК.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Изменение запасов незавершенного производства НИР учитывается в счете операций с капиталом секторов нефинансовых и финансовых корпораций как изменение запасов материальных оборотных средств.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Использование выпуска услуг НИР, не приносящих экономическую выгоду, учитывается в счете производства секторов-производителей НИР как ПП.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Использование нерыночного выпуска услуг НИР учитывается в счете операций с капиталом сектора государственного управления как ВНОК.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Стоимость услуг НИР, переданных резидентам на безвозмездной основе учитывается в счете операций с капиталом передающих и получающих секторов как переданные и полученные капитальные трансферты соответственно.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Продажа и передача на безвозмездной основе услуг НИР нерезидентам учитываются как экспорт услуг в счетах товаров и услуг и операций с остальным миром.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Использование услуг НИР, приобретенных по импорту, учитывается в счете операций с капиталом как ВНОК секторов, приобретающих указанные услуги. Если услуги НИР приобретаются единицами отрасли "Научные исследования и разработки", то использование импорта услуг НИР учитывается в счете производства как ПП указанных единиц.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Выпуск научно-исследовательской деятельности и учет его использования в СНС 2008 года приведен в приложении 1 к настоящей Методике.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Схема определения показателей ресурсов и использования услуг НИР приведена в приложении 2 к настоящей Методике.</w:t>
      </w:r>
    </w:p>
    <w:bookmarkEnd w:id="78"/>
    <w:bookmarkStart w:name="z8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Учет показателей ресурсов и использования услуг НИР в СНС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Рыночный выпуск услуг НИР учитывается в рыночных ценах в размере поступлений от продаж.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Выпуск услуг НИР для собственного использования учитывается в рыночных ценах на аналогичные продукты или по сумме затрат на производство.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Нерыночный выпуск услуг НИР и выпуск, не приносящий экономическую выгоду, оценивается по сумме затрат на производство.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Изменение запасов незавершенного производства НИР рыночных производителей определяется как разница между стоимостью затрат на конец и начало года на незавершенные НИР, предназначенные для продажи.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ВНОК услуг НИР для отдельных секторов экономики рассчитывается по формуле: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ВНОКs = Bs - Cs +Hs - ПрУ + ПкУ - ППs - ТМЗs +</w:t>
      </w:r>
      <w:r>
        <w:rPr>
          <w:rFonts w:ascii="Times New Roman"/>
          <w:b w:val="false"/>
          <w:i w:val="false"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>1 +</w:t>
      </w:r>
      <w:r>
        <w:rPr>
          <w:rFonts w:ascii="Times New Roman"/>
          <w:b w:val="false"/>
          <w:i w:val="false"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>2 (1)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ВНОКs– ВНОК услуг НИР для отдельного сектора экономики;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Вs – выпуск услуг НИР в счете производства сектора;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Сs – субсидии на продукты (услуги НИР) для отдельного сектора экономики;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Нs – налоги на продукты (услуги НИР) для отдельного сектора экономики;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ПрУ – продажи услуг НИР;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ПкУ – покупки услуг НИР;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ППs – промежуточное потребление части выпуска услуг НИР у производителей и покупателей;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ТМЗs – изменение запасов материальных оборотных средств, в форме незавершенного производства НИР у производителей;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>1– сальдо операций с существующими активами НИР (покупки за вычетом продаж);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>2– сальдо полученных и переданных капитальных трансфертов услуг НИР в натуральной форме.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ВНОК услуг НИР для экономики в целом рассчитывается по формуле: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ВНОК = В - С + Н - ПП - ТМЗ + И – Э+ </w:t>
      </w:r>
      <w:r>
        <w:rPr>
          <w:rFonts w:ascii="Times New Roman"/>
          <w:b w:val="false"/>
          <w:i w:val="false"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 xml:space="preserve"> (2)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ВНОК – ВНОК услуг НИР для экономики в целом;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сумма выпусков услуг НИР в счетах производства всех секторов экономики, кроме некоммерческих организаций, обслуживающих домашние хозяйства (далее – НКОДХ);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субсидии на продукты (услуги НИР);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– налоги на продукты (услуги НИР);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 – промежуточное потребление части выпуска услуг НИР в счетах производства всех секторов экономики, кроме НКОДХ;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ТМЗ – изменение запасов материальных оборотных средств в форме незавершенного производства НИР у производителей;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– импорт услуг НИР, оплаченный в денежной форме;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 – экспорт услуг НИР, оплаченный в денежной форме;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сальдо капитальных трансфертов услуг НИР в натуральной форме полученных от остального мира и переданных остальному миру.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</w:tr>
    </w:tbl>
    <w:bookmarkStart w:name="z119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Выпуск научно-исследовательской деятельности и отражение его использования в СНС 2008 года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8"/>
        <w:gridCol w:w="8102"/>
      </w:tblGrid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Рыночный выпуск: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секторов нефинансовых и финансовых корпораций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 домашних хозяйств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Валовое накопление основного капитала у пользователей (кроме относящихся к отрасли "Научные исследования и разработки" и покупателей лицензий, не являющихся активами) 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Промежуточное потребление у пользователей, относящихся к отрасли "Научные исследования и разработки", и покупателей лицензий, не являющихся активами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 запасов материальных оборотных средств (незавершенного производства) у производителей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рыночных производителей (секторов нефинансовых и финансовых корпораций) для собственного использования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Валовое накопление основного капитала у производителей (нефинансовых и финансовых корпораций)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Нерыночный выпуск сектора государственного управления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Валовое накопление основного капитала в секторе государственного управления 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не приносящий выгоды владельцу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Промежуточное потребление у владельца (производителя)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</w:tr>
    </w:tbl>
    <w:bookmarkStart w:name="z127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определения показателей ресурсов и использования услуг НИР*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503"/>
        <w:gridCol w:w="955"/>
        <w:gridCol w:w="2191"/>
        <w:gridCol w:w="2122"/>
        <w:gridCol w:w="1740"/>
        <w:gridCol w:w="1426"/>
        <w:gridCol w:w="1809"/>
      </w:tblGrid>
      <w:tr>
        <w:trPr>
          <w:trHeight w:val="30" w:hRule="atLeast"/>
        </w:trPr>
        <w:tc>
          <w:tcPr>
            <w:tcW w:w="1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</w:t>
            </w:r>
          </w:p>
        </w:tc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секторы-потребители услуг НИР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Корпорации</w:t>
            </w:r>
          </w:p>
        </w:tc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управление</w:t>
            </w:r>
          </w:p>
        </w:tc>
        <w:tc>
          <w:tcPr>
            <w:tcW w:w="1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НКОДХ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остальной мир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НИИ**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по секторам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Корпорации 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услуг (кроме предоставления услуг в связи с продажей лицензий, не являющихся активами)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в связи с продажей лицензий, не являющихся активами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незавершенного производства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услуг для собственного использования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управление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нерыночный выпуск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рыночный выпуск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него: 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услуг (кроме предоставления услуг в связи с продажей лицензий, не являющихся активами)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в связи с продажей лицензий, не являющихся активами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Домашние хозяйства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выпуск 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ресурсов 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использовано на: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валовое накопление основного капитала 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граф со 2 по 5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стр.2+5+9+11 по гр.2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стр.2+7+9+11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гр.4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стр.2+9+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гр.5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промежуточное потребление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граф со 2 по 5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стр.3+10 по гр.2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стр.2+3+6+8+11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гр.3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стр.3+10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гр.4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стр.3+10 по гр.5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незавершенного производства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граф со 2 по 5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стр.4 гр.3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гр.6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стр.1+6+11 по гр.6</w:t>
            </w:r>
          </w:p>
        </w:tc>
      </w:tr>
    </w:tbl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"+" показывает возможность записи для данной операции.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Единицы, относящиеся к отрасли "Научные исследования и разработки".</w:t>
      </w:r>
    </w:p>
    <w:bookmarkEnd w:id="1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