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106" w14:textId="b69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ограничивается применение труда женщин, предельных норм подъема и перемещения вручную тяжестей женщинами"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декабря 2021 года № 464. Зарегистрирован в Министерстве юстиции Республики Казахстан 15 декабря 2021 года № 25800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ограничивается применение труда женщин, предельных норм подъема и перемещения вручную тяжестей женщинами" (зарегистрирован в Реестре государственной регистрации нормативных правовых актов за № 12597)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Предельные нормы подъема и перемещения вручную тяжестей женщинами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944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нормы подъема и перемещения вручную тяжестей женщинами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8038"/>
        <w:gridCol w:w="3059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масса груза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и перемещение (разовое) тяжестей при чередовании с другой работой (до 2 раз в час)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и перемещение (разовое) тяжестей постоянно в течение рабочей смены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килограмм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динамической работы, совершаемой в течение каждого часа рабочей смены при перемещении груза на расстоянии от 1 до 5 метров, не должна превышать: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рабочей поверхности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килограмм/метр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килограмм/метр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массу поднимаемого и перемещаемого груза включается масса тары и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перемещении грузов на тележках или в контейнерах прилагаемое усилие не должно превышать 10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