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e39f" w14:textId="05ae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декабря 2021 года № 465. Зарегистрирован в Министерстве юстиции Республики Казахстан 15 декабря 2021 года № 25802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 (зарегистрирован в Реестре государственной регистрации нормативных правовых актов за № 20756)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медико-социальных учреждениях (организациях)",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соответствии пакета документов, указанных в стандарте государственной услуги, специалист услугодателя вносит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После вынесения решения о предоставлении специальных социальных услуг, услугодатель по месту жительства услугополучателя в течение двух рабочих дней направляет уведомление об оформлении документов и о необходимости авторизации и выбора организации стационарного, полустационарного типа на портале социальных услуг (http://aleumet.egov.kz).";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условиях ухода на дому",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соответствии пакета документов, указанных в стандарте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Услугодателем в течении трех рабочих дней со дня получения заключения социального работника по оценке и определению потребности в специальных социальных услугах и Акта обследования жилищных и материально-бытовых условий принимается решение о предоставлении специальных социальных услуг. После вынесения решения о предоставлении специальных социальных услуг, услугодатель по месту жительства услугополучателя в течение одного рабочего дня направляет уведомление об оформлении документов и о необходимости авторизации и выбора организации надомного обслуживания на портале социальных услуг (http://aleumet.egov.kz).";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</w:p>
        </w:tc>
      </w:tr>
    </w:tbl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 выдан "___" ______ 20___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(законных представителей)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(родственные отношения, возраст, социальный статус,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телефон)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8"/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круглосуточного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постоянного/временного (нужное подчеркнуть) проживания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типа, так как нуждаюсь (нуждается) в оказании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 2)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 4)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 6)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 8)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 10)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содержания, перевода и выписки из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0"/>
    <w:p>
      <w:pPr>
        <w:spacing w:after="0"/>
        <w:ind w:left="0"/>
        <w:jc w:val="both"/>
      </w:pPr>
      <w:bookmarkStart w:name="z40" w:id="21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дневного пребывания в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организацию полустационара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пребывания, отчисления и выписки из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"/>
    <w:p>
      <w:pPr>
        <w:spacing w:after="0"/>
        <w:ind w:left="0"/>
        <w:jc w:val="both"/>
      </w:pPr>
      <w:bookmarkStart w:name="z46" w:id="23"/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(домашний, мобильный)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(при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члены семьи (указать фамилию,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оформления документов на оказание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условиях ухода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порядком и условиями оказания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условиях на дому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Дата "___" __________ 20__года.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