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1358" w14:textId="0ad1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27 декабря 2012 года № 570 "Об утверждении форм административных данных в рамках образовательного мониторинга"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14 декабря 2021 года № 592. Зарегистрирован в Министерстве юстиции Республики Казахстан 15 декабря 2021 года № 25803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декабря 2012 года № 570 "Об утверждении форм административных данных в рамках образовательного мониторинга" (зарегистрирован в Реестре государственной регистрации нормативных правовых актов под № 8369)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формы административных данных Министерства образования и науки Республики Казахстан в рамках образовательного мониторинга согласно приложениям 1-133 к настоящему приказу.";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Организациям образования независимо от формы собственности и ведомственной принадлежности обеспечить передачу административных данных в объекты информатизации в области образования.";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55,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5,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10,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133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образования и науки Республики Казахстан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__________202_ года</w:t>
      </w:r>
    </w:p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__________202_ года</w:t>
      </w:r>
    </w:p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__________202_ года</w:t>
      </w:r>
    </w:p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__________202_ года</w:t>
      </w:r>
    </w:p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__________202_ года</w:t>
      </w:r>
    </w:p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__________202_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 № 592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8"/>
    <w:p>
      <w:pPr>
        <w:spacing w:after="0"/>
        <w:ind w:left="0"/>
        <w:jc w:val="both"/>
      </w:pPr>
      <w:bookmarkStart w:name="z29" w:id="1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сети и контингенте детей дошкольных организаций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 __ - 20__ учебный год</w:t>
      </w:r>
    </w:p>
    <w:bookmarkEnd w:id="21"/>
    <w:p>
      <w:pPr>
        <w:spacing w:after="0"/>
        <w:ind w:left="0"/>
        <w:jc w:val="both"/>
      </w:pPr>
      <w:bookmarkStart w:name="z32" w:id="22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ДО-1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2186"/>
        <w:gridCol w:w="1208"/>
        <w:gridCol w:w="1141"/>
        <w:gridCol w:w="1142"/>
        <w:gridCol w:w="1142"/>
        <w:gridCol w:w="1142"/>
        <w:gridCol w:w="1142"/>
        <w:gridCol w:w="1142"/>
        <w:gridCol w:w="1142"/>
      </w:tblGrid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единиц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мест, единиц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единиц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детей, человек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единиц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детей, человек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493"/>
        <w:gridCol w:w="317"/>
        <w:gridCol w:w="582"/>
        <w:gridCol w:w="1550"/>
        <w:gridCol w:w="907"/>
        <w:gridCol w:w="907"/>
        <w:gridCol w:w="1551"/>
        <w:gridCol w:w="908"/>
        <w:gridCol w:w="908"/>
        <w:gridCol w:w="1286"/>
        <w:gridCol w:w="951"/>
        <w:gridCol w:w="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полным днем пребывания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детей от 1-6(7) лет,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от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 (7) лет охваченных дошкольным воспитанием и обучением, человек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детей от 2-6(7) лет,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от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(7) лет охваченных дошкольным воспитанием и обучением, человек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детей от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3-6(7) лет,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от 3-6(7) лет охваченных дошкольным воспитанием и обучением,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детей, человек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единиц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детей, человек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" w:id="2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сети и контингенте детей дошкольных организаций"</w:t>
      </w:r>
      <w:r>
        <w:br/>
      </w:r>
      <w:r>
        <w:rPr>
          <w:rFonts w:ascii="Times New Roman"/>
          <w:b/>
          <w:i w:val="false"/>
          <w:color w:val="000000"/>
        </w:rPr>
        <w:t>(Индекс: № ДО-1, периодичность – годовая)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Пояснение по заполнению Формы:</w:t>
      </w:r>
    </w:p>
    <w:bookmarkEnd w:id="29"/>
    <w:p>
      <w:pPr>
        <w:spacing w:after="0"/>
        <w:ind w:left="0"/>
        <w:jc w:val="both"/>
      </w:pPr>
      <w:bookmarkStart w:name="z40" w:id="30"/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дошкольных организаций.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2 указывается всего мест в дошкольных организациях.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3 указывается численность детей в дошкольных организациях.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графах 4, 5, 6, 7 указывается количество дошкольных организаций и в них детей в разбивке по территориальной принадлежности.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8 указывается количество дошкольных организаций с полным днем пребывания.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графах 9-17 указывается количество и процент охвата детей охваченных дошкольным воспитанием и обучением.</w:t>
      </w:r>
    </w:p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Арифметико-логический контроль: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4 и 6;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3= ∑ граф 5 и 7.</w:t>
      </w:r>
    </w:p>
    <w:bookmarkEnd w:id="33"/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Контроль между формами: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дошкольных организаций: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 строка 1 графа 1 = форма ДО-8 графа 1 строка 1 = форма ДО-13 графа 1 строка 1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дошкольных организаций в городской местности: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 строка 1 графа 4 = форма ДО-8 графа 1 строка 1.1 = форма ДО-13 графа 1 строка 1.2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Всего дошкольных организаций в сельской местности: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 строка 1 графа 6 = форма ДО-8 графа 1 строка 1.2 = форма ДО-13 графа 1 строка 1.3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Всего детей: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 строка 1 графа 3 = форма ДО-3 графа 1 строка 1 = форма ДО-6 графа 1 строка 1 = форма ДО-13 графа1 строка 1.1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Всего детей в городской местности: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 строка 1 графа 5 = форма ДО-6 графа 1 строка 1.1 = форма ДО-13 графа1 строка 1.2.1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Всего детей в сельской местности: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ДО-1 строка 1 графа 7 = форма ДО-6 графа 1 строка 1.2 = форма ДО-13 графа1 строка 1.3.1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графа 11 - для расчета показателя охвата детей от 1-6(7) лет ДВО необходимо: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численности детей в возрасте 1-6(7) зарегистрированные в очереди - графа 9 (условное обозначение - D) суммировать детей охваченных дошкольным воспитанием и обучением и предшкольными классами школ в возрасте от 1 до 6 лет (условное обозначение - Р):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D+Р, где F – количество детей от 1-6 лет, которые подлежат охвату ДВО.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численность детей от 1-6(7) лет, охваченных ДВО - графа 10 (условное обозначение - G) разделить на количество детей от 1-6(7) лет, которые подлежат охвату ДВО графа 9 (условное обозначение - F):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= G / F * 100%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доля детей в возрасте 1-6(7) лет, охваченных дошкольным воспитанием и обучением;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графа 14 - для расчета показателя охвата детей от 2-6(7) лет ДВО необходимо: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численности детей в возрасте 2-6(7) зарегистрированные в очереди - графа 12 (условное обозначение - D) суммировать детей охваченных дошкольным воспитанием и обучением и предшкольными классами школ в возрасте от 2 до 6 лет (условное обозначение - P):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D+P, где F – количество детей от 2-6 лет, которые подлежат охвату ДВО.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численность детей от 2-6(7) лет, охваченных ДВО - графа 13 (условное обозначение - G) разделить на количество детей от 2-6(7) лет, которые подлежат охвату ДВО графа12 (условное обозначение - F):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= G / F * 100%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доля детей в возрасте 2-6(7) лет, охваченных дошкольным воспитанием и обучением.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графа 17 - для расчета показателя охвата детей от 3-6(7) лет ДВО необходимо: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численности детей в возрасте 3-6(7) зарегистрированные в очереди - графа 15 (условное обозначение - D) суммировать детей охваченных дошкольным воспитанием и обучением и предшкольными классами школ в возрасте от 3 до 6 лет (условное обозначение - P):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D+P, где F – количество детей от 3-6 лет, которые подлежат охвату ДВО.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численность детей от 3-6(7) лет, охваченных ДВО - графа 16 (условное обозначение - G) разделить на количество детей от 3-6(7) лет, которые подлежат охвату ДВО графа 15 (условное обозначение - F):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= G / F * 100%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доля детей в возрасте 3-6(7) лет, охваченных дошкольным воспитанием и обучением.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68"/>
    <w:p>
      <w:pPr>
        <w:spacing w:after="0"/>
        <w:ind w:left="0"/>
        <w:jc w:val="both"/>
      </w:pPr>
      <w:bookmarkStart w:name="z81" w:id="6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8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сети и контингенте детей в дошкольных организациях за исключением мини-центров</w:t>
      </w:r>
    </w:p>
    <w:bookmarkEnd w:id="70"/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71"/>
    <w:p>
      <w:pPr>
        <w:spacing w:after="0"/>
        <w:ind w:left="0"/>
        <w:jc w:val="both"/>
      </w:pPr>
      <w:bookmarkStart w:name="z84" w:id="72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ДО-2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881"/>
        <w:gridCol w:w="1040"/>
        <w:gridCol w:w="982"/>
        <w:gridCol w:w="631"/>
        <w:gridCol w:w="807"/>
        <w:gridCol w:w="982"/>
        <w:gridCol w:w="807"/>
        <w:gridCol w:w="982"/>
        <w:gridCol w:w="807"/>
        <w:gridCol w:w="983"/>
        <w:gridCol w:w="632"/>
        <w:gridCol w:w="981"/>
      </w:tblGrid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детских садов,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санаторных детских садов, единиц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 единиц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детских садов, единиц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детских садов, единиц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единиц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5" w:id="7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сети и контингенте детей в дошкольных организациях за исключением мини-центров"</w:t>
      </w:r>
      <w:r>
        <w:br/>
      </w:r>
      <w:r>
        <w:rPr>
          <w:rFonts w:ascii="Times New Roman"/>
          <w:b/>
          <w:i w:val="false"/>
          <w:color w:val="000000"/>
        </w:rPr>
        <w:t>(Индекс: № ДО-2, периодичность – годовая)</w:t>
      </w:r>
    </w:p>
    <w:bookmarkEnd w:id="74"/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Пояснение по заполнению Формы: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детских садов.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мест в детских садах.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численность детей в детских садах.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5, 6, 7 указывается количество детских садов и в них детей в разбивке по территориальной принадлежности.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всего санаторных детских садов.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всего групп в санаторных детских садах.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численность детей в санаторных детских садах.</w:t>
      </w:r>
    </w:p>
    <w:bookmarkEnd w:id="82"/>
    <w:bookmarkStart w:name="z9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Арифметико-логический контроль: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4 и 6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3= ∑ граф 5 и 7</w:t>
      </w:r>
    </w:p>
    <w:bookmarkEnd w:id="85"/>
    <w:bookmarkStart w:name="z9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Контроль между формами: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детей: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ДО-2 строка 1 графа 3 = форма ДО-3 (1 раздел) графа 1 строка 1.1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детей в сельской местности: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ДО-2 строка 1 графа 7 = форма ДО-3 графа 1 строка 1.1.1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91"/>
    <w:p>
      <w:pPr>
        <w:spacing w:after="0"/>
        <w:ind w:left="0"/>
        <w:jc w:val="both"/>
      </w:pPr>
      <w:bookmarkStart w:name="z106" w:id="9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0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возрастном составе детей от 0 до 7 лет, которым на 1 сентября текущего года полных 1, 2, 3, 4 года и 5, 6, 7 лет</w:t>
      </w:r>
    </w:p>
    <w:bookmarkEnd w:id="93"/>
    <w:bookmarkStart w:name="z10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94"/>
    <w:p>
      <w:pPr>
        <w:spacing w:after="0"/>
        <w:ind w:left="0"/>
        <w:jc w:val="both"/>
      </w:pPr>
      <w:bookmarkStart w:name="z109" w:id="95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ДО-3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до 31 октября (включительно) после отчетного периода </w:t>
      </w:r>
    </w:p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классификатора административно-территориальных объектов 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1553"/>
        <w:gridCol w:w="1347"/>
        <w:gridCol w:w="1347"/>
        <w:gridCol w:w="815"/>
        <w:gridCol w:w="815"/>
        <w:gridCol w:w="521"/>
        <w:gridCol w:w="521"/>
        <w:gridCol w:w="521"/>
        <w:gridCol w:w="521"/>
        <w:gridCol w:w="522"/>
        <w:gridCol w:w="810"/>
        <w:gridCol w:w="810"/>
        <w:gridCol w:w="811"/>
      </w:tblGrid>
      <w:tr>
        <w:trPr>
          <w:trHeight w:val="30" w:hRule="atLeast"/>
        </w:trPr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дошкольных организациях в возрасте от 0 до 7 лет, человек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человек (из графы 1):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возрасте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рождения (0 лет),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возрасте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двухлетних детей,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трехлетних детей,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четырехлетних детей,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садах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мини-центрах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предшкольных классах школ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1849"/>
        <w:gridCol w:w="2055"/>
        <w:gridCol w:w="965"/>
        <w:gridCol w:w="963"/>
        <w:gridCol w:w="963"/>
        <w:gridCol w:w="963"/>
        <w:gridCol w:w="964"/>
        <w:gridCol w:w="964"/>
        <w:gridCol w:w="964"/>
      </w:tblGrid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5-7 летних детей, человек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пятилетних детей,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шестилетних детей,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семилетних детей,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девочек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садах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мини-центрах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предшкольных классах школ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5" w:id="10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1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возрастном составе детей от 0 до 7 лет, которым на 1 сентября текущего года полных 1, 2, 3, 4 года и 5, 6, 7 лет"</w:t>
      </w:r>
      <w:r>
        <w:br/>
      </w:r>
      <w:r>
        <w:rPr>
          <w:rFonts w:ascii="Times New Roman"/>
          <w:b/>
          <w:i w:val="false"/>
          <w:color w:val="000000"/>
        </w:rPr>
        <w:t>(Индекс: № ДО-3, периодичность – годовая)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всего детей в дошкольных организациях от 0 до 7 лет.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девочек в дошкольных организациях.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5, 7, 9, 11 указывается количество детей в дошкольных организациях по возрастам, кому на 1 сентября текущего года полных 1, 2, 3, 4 года.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6, 8, 10 ,12 указывается количество девочек в дошкольных организациях по возрастам, кому на 1 сентября текущего года полных 1, 2, 3, 4 года.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всего детей от 5 до 7 лет в дошкольных организациях.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девочек от 5 до 7 лет в дошкольных организациях.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15, 17, 19 указывается количество детей в дошкольных организациях по возрастам, кому на 1 сентября текущего года полных 5, 6, 7 лет.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16, 18, 20 указывается количество девочек в дошкольных организациях по возрастам, кому на 1 сентября текущего года полных 5, 6, 7 лет.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контроль. Контроль между разделами: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Ʃ строк 1.1 и 1.2;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= Ʃ строк 1.1, 1.2 и 1.3;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= Ʃ граф 15, 17, 19 для каждой строки.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детей: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ДО-3 графа 1 строка 1 = форма ДО-1 строка 1 графа 3 = форма ДО-6 графа 1 строка 1 = форма ДО-13 графа 1 строка 1.1 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детей в сельской местности: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ДО-3 графа 3 строка 1.1.1, 1.2.1 = форма ДО-1 строка 1 графа 7 = форма ДО-6 графа 2 строка 1.2 = форма ДО-13 графа 1 строка 1.1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Численность детей в предшкольных группах дошкольных организаций: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ДО-3 графа 13 строки 1.1-1.2 = форма ДО-12 графы 1-3 строка 1.1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Численность детей в предшкольных классах школ: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ДО-3 графа 13 строка 1.3= форма ДО-12 графы 5 строка 1.1=форма РИК-76 (4 раздел) графа 2 строка 2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26"/>
    <w:p>
      <w:pPr>
        <w:spacing w:after="0"/>
        <w:ind w:left="0"/>
        <w:jc w:val="both"/>
      </w:pPr>
      <w:bookmarkStart w:name="z143" w:id="12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4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дошкольных организациях (группах) по языкам обучения</w:t>
      </w:r>
    </w:p>
    <w:bookmarkEnd w:id="128"/>
    <w:bookmarkStart w:name="z14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129"/>
    <w:p>
      <w:pPr>
        <w:spacing w:after="0"/>
        <w:ind w:left="0"/>
        <w:jc w:val="both"/>
      </w:pPr>
      <w:bookmarkStart w:name="z146" w:id="130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ДО-4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492"/>
        <w:gridCol w:w="500"/>
        <w:gridCol w:w="500"/>
        <w:gridCol w:w="501"/>
        <w:gridCol w:w="501"/>
        <w:gridCol w:w="501"/>
        <w:gridCol w:w="1615"/>
        <w:gridCol w:w="501"/>
        <w:gridCol w:w="501"/>
        <w:gridCol w:w="501"/>
        <w:gridCol w:w="777"/>
        <w:gridCol w:w="777"/>
        <w:gridCol w:w="778"/>
        <w:gridCol w:w="1939"/>
      </w:tblGrid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на одном языке воспитания и обучения, единиц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на двух языках воспитания и обучения, единиц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уйгурском языке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узбекском языке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уйгурском языке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узбекском языке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корейском языке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немецком языке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не указанные в графах 7-12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групп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7" w:id="13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4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дошкольных организациях (группах) по языкам обучения"</w:t>
      </w:r>
      <w:r>
        <w:br/>
      </w:r>
      <w:r>
        <w:rPr>
          <w:rFonts w:ascii="Times New Roman"/>
          <w:b/>
          <w:i w:val="false"/>
          <w:color w:val="000000"/>
        </w:rPr>
        <w:t>(Индекс: № ДО-4, периодичность – годовая)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дошкольных организаций, групп и численность детей с казахским языком обучения.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дошкольных организаций, групп и численность детей с русским языком обучения.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дошкольных организаций, групп и численность детей с уйгурским языком обучения.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дошкольных организаций, групп и численность детей с узбекским языком обучения.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дошкольных организаций, групп и численность детей с английским языком обучения.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дошкольных организаций, групп и численность детей со смешанным языком обучения.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7-13 указывается количество групп и численность детей со смешанным языком обучения.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2021 года 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42"/>
    <w:p>
      <w:pPr>
        <w:spacing w:after="0"/>
        <w:ind w:left="0"/>
        <w:jc w:val="both"/>
      </w:pPr>
      <w:bookmarkStart w:name="z161" w:id="14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6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национальном составе детей в возрасте от 0 до 7 лет</w:t>
      </w:r>
    </w:p>
    <w:bookmarkEnd w:id="144"/>
    <w:bookmarkStart w:name="z16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145"/>
    <w:p>
      <w:pPr>
        <w:spacing w:after="0"/>
        <w:ind w:left="0"/>
        <w:jc w:val="both"/>
      </w:pPr>
      <w:bookmarkStart w:name="z164" w:id="14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ДО-6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2568"/>
        <w:gridCol w:w="3574"/>
        <w:gridCol w:w="862"/>
        <w:gridCol w:w="862"/>
        <w:gridCol w:w="2857"/>
      </w:tblGrid>
      <w:tr>
        <w:trPr>
          <w:trHeight w:val="30" w:hRule="atLeast"/>
        </w:trPr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0-7 лет в дошкольных организациях,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национальности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русской национальности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графах 2-3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599"/>
        <w:gridCol w:w="599"/>
        <w:gridCol w:w="599"/>
        <w:gridCol w:w="930"/>
        <w:gridCol w:w="930"/>
        <w:gridCol w:w="930"/>
        <w:gridCol w:w="930"/>
        <w:gridCol w:w="930"/>
        <w:gridCol w:w="931"/>
        <w:gridCol w:w="931"/>
        <w:gridCol w:w="931"/>
        <w:gridCol w:w="931"/>
        <w:gridCol w:w="931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немцы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украинцы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корейцы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чеченцы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азербайджане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евреи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турки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цыгане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литовцы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молдаване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удмурты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мордвинцы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гагаузы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эстонец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марийцы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8"/>
        <w:gridCol w:w="1768"/>
        <w:gridCol w:w="1768"/>
        <w:gridCol w:w="1769"/>
        <w:gridCol w:w="3457"/>
        <w:gridCol w:w="17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аварцы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ингушы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греки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графах 5-36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указана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9" w:id="15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7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национальном составе детей в возрасте от 0 до 7 лет" (Индекс: № ДО-6, периодичность – годовая)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детей в дошкольных организациях.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2-37 указывается количество детей в дошкольных организациях по национальностям.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2, 3, 4 для каждой строки;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4= ∑ граф 5-37 для каждой строки;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 1.1-1.2 для каждой графы.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детей: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ДО-6 графа 1 строка 1 = форма ДО-1 строка 1 графа 3 = форма ДО-3 строка 1 графа 1 = форма ДО-13 строка 1.1 графа 1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детей в городской местности: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ДО-6 графа 1 строка 1.1 = форма ДО-1 строка 1 графа 5 = форма ДО-13 строка 1.2.1 графа 1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Всего детей в сельской местности: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ДО-6 графа 1 строка 1.2 = форма ДО-1 строка 1 графа 7 = форма ДО-13 строка 1.3.1 графа 1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67"/>
    <w:p>
      <w:pPr>
        <w:spacing w:after="0"/>
        <w:ind w:left="0"/>
        <w:jc w:val="both"/>
      </w:pPr>
      <w:bookmarkStart w:name="z188" w:id="16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8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качественном составе педагогических кадров дошкольных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169"/>
    <w:p>
      <w:pPr>
        <w:spacing w:after="0"/>
        <w:ind w:left="0"/>
        <w:jc w:val="both"/>
      </w:pPr>
      <w:bookmarkStart w:name="z190" w:id="170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ДО-7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6"/>
        <w:gridCol w:w="3053"/>
        <w:gridCol w:w="921"/>
        <w:gridCol w:w="720"/>
        <w:gridCol w:w="1121"/>
        <w:gridCol w:w="1523"/>
        <w:gridCol w:w="1122"/>
        <w:gridCol w:w="1924"/>
      </w:tblGrid>
      <w:tr>
        <w:trPr>
          <w:trHeight w:val="30" w:hRule="atLeast"/>
        </w:trPr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образованием, человек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высшим дошкольным образованием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 и профессиональным образованием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техническим и профессиональным дошкольным образованием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(из строки 1)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частных (из строки 1)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(из строки 1.3)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мини-центрах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(из строки 1.4)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частных (из строки 1.4)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(из строки 1.5)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1937"/>
        <w:gridCol w:w="2283"/>
        <w:gridCol w:w="1932"/>
        <w:gridCol w:w="1932"/>
        <w:gridCol w:w="19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образованию, человек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педагогических кадров владеющих английским языком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 средним образованием, человек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окончивших педкласс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категории, человек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ученую степень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прибыло молодых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договора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неопределенный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868"/>
        <w:gridCol w:w="1786"/>
        <w:gridCol w:w="868"/>
        <w:gridCol w:w="1786"/>
        <w:gridCol w:w="868"/>
        <w:gridCol w:w="1786"/>
        <w:gridCol w:w="868"/>
        <w:gridCol w:w="867"/>
        <w:gridCol w:w="869"/>
        <w:gridCol w:w="73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возрасту, человек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лет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39 лет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49 лет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59 лет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758"/>
        <w:gridCol w:w="758"/>
        <w:gridCol w:w="1572"/>
        <w:gridCol w:w="758"/>
        <w:gridCol w:w="758"/>
        <w:gridCol w:w="1842"/>
        <w:gridCol w:w="758"/>
        <w:gridCol w:w="758"/>
        <w:gridCol w:w="1165"/>
        <w:gridCol w:w="758"/>
        <w:gridCol w:w="758"/>
        <w:gridCol w:w="762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работы, человек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кадрах, человек</w:t>
            </w:r>
          </w:p>
        </w:tc>
      </w:tr>
      <w:tr>
        <w:trPr>
          <w:trHeight w:val="30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и менее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договора</w:t>
            </w:r>
          </w:p>
        </w:tc>
        <w:tc>
          <w:tcPr>
            <w:tcW w:w="1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до 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договора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до 15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договора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 и более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договора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неопределенный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неопределенный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неопределенный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неопределенный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5" w:id="17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9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качественном составе педагогических кадров дошкольных организаций"</w:t>
      </w:r>
      <w:r>
        <w:br/>
      </w:r>
      <w:r>
        <w:rPr>
          <w:rFonts w:ascii="Times New Roman"/>
          <w:b/>
          <w:i w:val="false"/>
          <w:color w:val="000000"/>
        </w:rPr>
        <w:t>(Индекс: № ДО-7, периодичность – годовая)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педагогических работников в дошкольных организациях.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3, 4, 5, 6, 7, 8 указывается количество педагогических работников по образованию.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педагогических кадров владеющих английским языком.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заведующих в дошкольных организациях.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методистов в дошкольных организациях.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воспитателей в дошкольных организациях.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13, 14, 15, 16, 17, 18, 19, 20 указывается количество педагогических работников по категориям.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количество педагогических работников в дошкольных организациях имеющие ученую степень.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количество прибывших молодых специалистов в дошкольные организации.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23 и 24 указывается количество педагогических работников в дошкольных организациях по сроку договора.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25, 27, 29, 31, 33 указывается количество педагогических работников по возрастам.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26, 28, 30, 32, 34 указывается количество педагогических работников по возрастам с профильным образованием.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35 указывается количество педагогических работников в дошкольных организациях пенсионного возраста.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36, 39, 42, 45 указывается количество педагогических работников по стажу.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37, 40, 43, 46 указывается количество педагогических работников по стажу с неопределенным сроком договора.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38, 41, 44, 47 указывается количество педагогических работников по стажу с определенным сроком договора.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2, 3,5,7 = ∑ граф 13, 14, 15, 16, 17, 18, 19, 20 = ∑ граф 23, 24 = ∑ граф 25, 27, 29, 31, 33 =∑ граф 36, 39, 42, 45 для каждой строки.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196"/>
    <w:p>
      <w:pPr>
        <w:spacing w:after="0"/>
        <w:ind w:left="0"/>
        <w:jc w:val="both"/>
      </w:pPr>
      <w:bookmarkStart w:name="z219" w:id="19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20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сети и контингенте дошкольных организаций негосударственной формы собственности</w:t>
      </w:r>
    </w:p>
    <w:bookmarkEnd w:id="198"/>
    <w:bookmarkStart w:name="z221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199"/>
    <w:p>
      <w:pPr>
        <w:spacing w:after="0"/>
        <w:ind w:left="0"/>
        <w:jc w:val="both"/>
      </w:pPr>
      <w:bookmarkStart w:name="z222" w:id="200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ДО-8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990"/>
        <w:gridCol w:w="517"/>
        <w:gridCol w:w="702"/>
        <w:gridCol w:w="517"/>
        <w:gridCol w:w="1009"/>
        <w:gridCol w:w="1439"/>
        <w:gridCol w:w="794"/>
        <w:gridCol w:w="1010"/>
        <w:gridCol w:w="1439"/>
        <w:gridCol w:w="825"/>
        <w:gridCol w:w="1010"/>
        <w:gridCol w:w="1440"/>
      </w:tblGrid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организаций, единиц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 дошкольных организаций, единиц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мест,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детских садов,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мини-центров,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3-х лет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6(7)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3-х лет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6(7)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3-х лет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6(7) лет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3" w:id="20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2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сети и контингенте дошкольных организаций негосударственной формы собственности"</w:t>
      </w:r>
      <w:r>
        <w:br/>
      </w:r>
      <w:r>
        <w:rPr>
          <w:rFonts w:ascii="Times New Roman"/>
          <w:b/>
          <w:i w:val="false"/>
          <w:color w:val="000000"/>
        </w:rPr>
        <w:t>(Индекс: № ДО-8, периодичность – годовая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дошкольных организаций.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частных дошкольных организаций.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мест.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 и 5 указывается численность детей в частных дошкольных организациях в разбивке по возрастам.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частных детских садов.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 и 8 указывается численность детей в частных детских садах в разбивке по возрастам.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частных мини-центров.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 и 11 указывается численность детей в частных мини-центрах в разбивке по возрастам.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строке 1.1 и 1.2 для каждой графы;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 ∑ граф 6, 9 для каждой строки;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7, 10 для каждой строки;</w:t>
      </w:r>
    </w:p>
    <w:bookmarkEnd w:id="215"/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∑ граф 8, 11 для каждой строки.</w:t>
      </w:r>
    </w:p>
    <w:bookmarkEnd w:id="216"/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217"/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дошкольных организаций:</w:t>
      </w:r>
    </w:p>
    <w:bookmarkEnd w:id="218"/>
    <w:bookmarkStart w:name="z2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ДО-8 строка 1 графа 1 = форма ДО-1 строка 1 графа 1 = форма ДО-13 строка 1 графа 1</w:t>
      </w:r>
    </w:p>
    <w:bookmarkEnd w:id="219"/>
    <w:bookmarkStart w:name="z2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дошкольных организаций в городской местности:</w:t>
      </w:r>
    </w:p>
    <w:bookmarkEnd w:id="220"/>
    <w:bookmarkStart w:name="z2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ДО-8 строка 1.1 графа 1 = форма ДО-1 графа 4 строка 1 = форма ДО-13 строка 1.2 графа 1</w:t>
      </w:r>
    </w:p>
    <w:bookmarkEnd w:id="221"/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Всего дошкольных организаций в сельской местности:</w:t>
      </w:r>
    </w:p>
    <w:bookmarkEnd w:id="222"/>
    <w:bookmarkStart w:name="z2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ДО-8 строка 1.2 графа 1 = форма ДО-1 графа 6 строка 1 = форма ДО-13 строка 1.3 графа 1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2021 года 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24"/>
    <w:p>
      <w:pPr>
        <w:spacing w:after="0"/>
        <w:ind w:left="0"/>
        <w:jc w:val="both"/>
      </w:pPr>
      <w:bookmarkStart w:name="z249" w:id="22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50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материальной базе дошкольных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226"/>
    <w:p>
      <w:pPr>
        <w:spacing w:after="0"/>
        <w:ind w:left="0"/>
        <w:jc w:val="both"/>
      </w:pPr>
      <w:bookmarkStart w:name="z251" w:id="227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ДО-9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819"/>
        <w:gridCol w:w="1120"/>
        <w:gridCol w:w="610"/>
        <w:gridCol w:w="611"/>
        <w:gridCol w:w="611"/>
        <w:gridCol w:w="611"/>
        <w:gridCol w:w="611"/>
        <w:gridCol w:w="611"/>
        <w:gridCol w:w="611"/>
        <w:gridCol w:w="780"/>
        <w:gridCol w:w="948"/>
        <w:gridCol w:w="948"/>
        <w:gridCol w:w="1292"/>
      </w:tblGrid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, 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расположенных в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аварийные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горячей воды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привозной водой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индивидуальным отоплением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канализации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установленным тепло счетчиком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водомерами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автономным отоплением</w:t>
            </w:r>
          </w:p>
        </w:tc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имеющих безбарьерный доступ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004"/>
        <w:gridCol w:w="1004"/>
        <w:gridCol w:w="1004"/>
        <w:gridCol w:w="1004"/>
        <w:gridCol w:w="1005"/>
        <w:gridCol w:w="4186"/>
        <w:gridCol w:w="20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видеонаблюдения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туалетов</w:t>
            </w:r>
          </w:p>
        </w:tc>
        <w:tc>
          <w:tcPr>
            <w:tcW w:w="4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оснащенных ИКТ оборудованием (персональные компьютеры, мультимедийные проекторы, сенсорные интерактивные доски и развивающие компьютерные игры)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охваченных государственными услугами через портал электронного Правительства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и наружное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теплые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надворные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теплые и надворные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3" w:id="22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5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материальной базе дошкольных организаций"</w:t>
      </w:r>
      <w:r>
        <w:br/>
      </w:r>
      <w:r>
        <w:rPr>
          <w:rFonts w:ascii="Times New Roman"/>
          <w:b/>
          <w:i w:val="false"/>
          <w:color w:val="000000"/>
        </w:rPr>
        <w:t>(Индекс: № ДО-9, периодичность – годовая)</w:t>
      </w:r>
    </w:p>
    <w:bookmarkEnd w:id="230"/>
    <w:bookmarkStart w:name="z2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31"/>
    <w:bookmarkStart w:name="z2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дошкольных организаций.</w:t>
      </w:r>
    </w:p>
    <w:bookmarkEnd w:id="232"/>
    <w:bookmarkStart w:name="z2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дошкольных организаций расположенных в типовых зданиях.</w:t>
      </w:r>
    </w:p>
    <w:bookmarkEnd w:id="233"/>
    <w:bookmarkStart w:name="z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дошкольных организаций расположенных в приспособленных зданиях.</w:t>
      </w:r>
    </w:p>
    <w:bookmarkEnd w:id="234"/>
    <w:bookmarkStart w:name="z2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дошкольных организаций в аварийном состоянии.</w:t>
      </w:r>
    </w:p>
    <w:bookmarkEnd w:id="235"/>
    <w:bookmarkStart w:name="z26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дошкольных организаций не имеющих горячую воду.</w:t>
      </w:r>
    </w:p>
    <w:bookmarkEnd w:id="236"/>
    <w:bookmarkStart w:name="z26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дошкольных организаций с привозной водой.</w:t>
      </w:r>
    </w:p>
    <w:bookmarkEnd w:id="237"/>
    <w:bookmarkStart w:name="z26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дошкольных организаций с индивидуальным отоплением.</w:t>
      </w:r>
    </w:p>
    <w:bookmarkEnd w:id="238"/>
    <w:bookmarkStart w:name="z26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дошкольных организаций не имеющие канализацию.</w:t>
      </w:r>
    </w:p>
    <w:bookmarkEnd w:id="239"/>
    <w:bookmarkStart w:name="z2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дошкольных организаций с установленным тепло счетчиком.</w:t>
      </w:r>
    </w:p>
    <w:bookmarkEnd w:id="240"/>
    <w:bookmarkStart w:name="z2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дошкольных организаций имеющих водомеры.</w:t>
      </w:r>
    </w:p>
    <w:bookmarkEnd w:id="241"/>
    <w:bookmarkStart w:name="z26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дошкольных организаций с автономным отоплением.</w:t>
      </w:r>
    </w:p>
    <w:bookmarkEnd w:id="242"/>
    <w:bookmarkStart w:name="z26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дошкольных организаций, имеющих безбарьерный доступ.</w:t>
      </w:r>
    </w:p>
    <w:bookmarkEnd w:id="243"/>
    <w:bookmarkStart w:name="z26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13, 14, 15 указывается количество дошкольных организаций с наличием видеонаблюдения.</w:t>
      </w:r>
    </w:p>
    <w:bookmarkEnd w:id="244"/>
    <w:bookmarkStart w:name="z26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16, 17, 18 указывается количество дошкольных организаций с наличием туалетов.</w:t>
      </w:r>
    </w:p>
    <w:bookmarkEnd w:id="245"/>
    <w:bookmarkStart w:name="z27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дошкольных организаций, оснащенных ИКТ оборудованием (персональные компьютеры, мультимедийные проекторы, сенсорные интерактивные доски и развивающие компьютерные игры).</w:t>
      </w:r>
    </w:p>
    <w:bookmarkEnd w:id="246"/>
    <w:bookmarkStart w:name="z27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количество дошкольных организаций, охваченных государственными услугами через портал электронного Правительства.</w:t>
      </w:r>
    </w:p>
    <w:bookmarkEnd w:id="247"/>
    <w:bookmarkStart w:name="z27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48"/>
    <w:bookmarkStart w:name="z27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 и 3 для каждой строки;</w:t>
      </w:r>
    </w:p>
    <w:bookmarkEnd w:id="249"/>
    <w:bookmarkStart w:name="z27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∑ строк 1.1 и 1.2 для каждой графы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2021 года 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7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51"/>
    <w:p>
      <w:pPr>
        <w:spacing w:after="0"/>
        <w:ind w:left="0"/>
        <w:jc w:val="both"/>
      </w:pPr>
      <w:bookmarkStart w:name="z278" w:id="25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79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специальных дошкольных организациях и о педагогическом составе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253"/>
    <w:p>
      <w:pPr>
        <w:spacing w:after="0"/>
        <w:ind w:left="0"/>
        <w:jc w:val="both"/>
      </w:pPr>
      <w:bookmarkStart w:name="z280" w:id="254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ДО-11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281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255"/>
    <w:bookmarkStart w:name="z28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раздел. Количество специальных дестких садов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812"/>
        <w:gridCol w:w="350"/>
        <w:gridCol w:w="1032"/>
        <w:gridCol w:w="419"/>
        <w:gridCol w:w="613"/>
        <w:gridCol w:w="516"/>
        <w:gridCol w:w="516"/>
        <w:gridCol w:w="1357"/>
        <w:gridCol w:w="1033"/>
        <w:gridCol w:w="1131"/>
        <w:gridCol w:w="1456"/>
        <w:gridCol w:w="1424"/>
      </w:tblGrid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нарушением речи,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нарушением слуха,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нарушением зрения, единиц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нарушениями функции опорно-двигательного аппарата, единиц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умственной отсталостью, единиц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задержкой психического развития, единиц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расстройством эмоционально-волевой сферы и поведения, единиц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со сложными нарушениями, в том числе со слепоглухотой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неслышащие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слабослышащие (позднооглохши)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незрячие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слабовидящие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дошкольные организации, единиц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групп, единиц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численность детей, человек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охваченных дошкольным воспитанием и обучением, создавших условия для детей с особыми образовательными потребностями, человек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3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2 раздел. Количество педагогических работников в специальных дестких садах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8"/>
        <w:gridCol w:w="3555"/>
        <w:gridCol w:w="820"/>
        <w:gridCol w:w="1276"/>
        <w:gridCol w:w="820"/>
        <w:gridCol w:w="820"/>
        <w:gridCol w:w="820"/>
        <w:gridCol w:w="820"/>
        <w:gridCol w:w="820"/>
        <w:gridCol w:w="821"/>
      </w:tblGrid>
      <w:tr>
        <w:trPr>
          <w:trHeight w:val="30" w:hRule="atLeast"/>
        </w:trPr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работники,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педагоги,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дефектологическим образованием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совместителей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специальных дошкольных организациях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1.1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организациях, создавших условия для воспитания и обучения детей с особыми образовательными потребностями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1155"/>
        <w:gridCol w:w="1155"/>
        <w:gridCol w:w="1155"/>
        <w:gridCol w:w="1155"/>
        <w:gridCol w:w="1156"/>
        <w:gridCol w:w="1156"/>
        <w:gridCol w:w="1156"/>
        <w:gridCol w:w="1156"/>
        <w:gridCol w:w="1156"/>
        <w:gridCol w:w="11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кадрах, человек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совместителей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работники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5" w:id="25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8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специальных дошкольных организациях и о педагогическом составе"</w:t>
      </w:r>
      <w:r>
        <w:br/>
      </w:r>
      <w:r>
        <w:rPr>
          <w:rFonts w:ascii="Times New Roman"/>
          <w:b/>
          <w:i w:val="false"/>
          <w:color w:val="000000"/>
        </w:rPr>
        <w:t>(Индекс: № ДО-11, периодичность – годовая)</w:t>
      </w:r>
    </w:p>
    <w:bookmarkEnd w:id="260"/>
    <w:bookmarkStart w:name="z28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61"/>
    <w:bookmarkStart w:name="z28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262"/>
    <w:bookmarkStart w:name="z28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специальных детских садов, групп и в них детей по нарушениям.</w:t>
      </w:r>
    </w:p>
    <w:bookmarkEnd w:id="263"/>
    <w:bookmarkStart w:name="z29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специальных детских садов с нарушением речи, групп и в них детей.</w:t>
      </w:r>
    </w:p>
    <w:bookmarkEnd w:id="264"/>
    <w:bookmarkStart w:name="z29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3 - 4 указывается количество специальных детских садов с нарушением слуха, групп и в них детей.</w:t>
      </w:r>
    </w:p>
    <w:bookmarkEnd w:id="265"/>
    <w:bookmarkStart w:name="z29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количество специальных детских садов с нарушением зрения, групп и в них детей.</w:t>
      </w:r>
    </w:p>
    <w:bookmarkEnd w:id="266"/>
    <w:bookmarkStart w:name="z29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специальных детских садов с нарушением функции опорно-двигательного аппарата, групп и в них детей.</w:t>
      </w:r>
    </w:p>
    <w:bookmarkEnd w:id="267"/>
    <w:bookmarkStart w:name="z29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специальных детских садов с нарушением умственной отсталости, групп и в них детей.</w:t>
      </w:r>
    </w:p>
    <w:bookmarkEnd w:id="268"/>
    <w:bookmarkStart w:name="z29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специальных детских садов с задержкой психического развития, групп и в них детей.</w:t>
      </w:r>
    </w:p>
    <w:bookmarkEnd w:id="269"/>
    <w:bookmarkStart w:name="z29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специальных детских садов с расстройством эмоционально-волевой сферы и поведения, групп и в них детей.</w:t>
      </w:r>
    </w:p>
    <w:bookmarkEnd w:id="270"/>
    <w:bookmarkStart w:name="z29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специальных детских со сложными нарушениями, в том числе со слепоглухотой, групп и в них детей.</w:t>
      </w:r>
    </w:p>
    <w:bookmarkEnd w:id="271"/>
    <w:bookmarkStart w:name="z29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272"/>
    <w:bookmarkStart w:name="z29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количество педагогических работников в специальных детских садах.</w:t>
      </w:r>
    </w:p>
    <w:bookmarkEnd w:id="273"/>
    <w:bookmarkStart w:name="z30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указывается количество педагогических работников в дошкольных организациях, создавших условия для воспитания и обучения детей с особыми образовательными потребностями</w:t>
      </w:r>
    </w:p>
    <w:bookmarkEnd w:id="274"/>
    <w:bookmarkStart w:name="z30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75"/>
    <w:bookmarkStart w:name="z30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граф 2 – 11;</w:t>
      </w:r>
    </w:p>
    <w:bookmarkEnd w:id="276"/>
    <w:bookmarkStart w:name="z30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 = ∑ граф 2 – 11;</w:t>
      </w:r>
    </w:p>
    <w:bookmarkEnd w:id="277"/>
    <w:bookmarkStart w:name="z30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 = ∑ граф 2 – 11;</w:t>
      </w:r>
    </w:p>
    <w:bookmarkEnd w:id="278"/>
    <w:bookmarkStart w:name="z30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1.3 = ∑ граф 2 – 11</w:t>
      </w:r>
    </w:p>
    <w:bookmarkEnd w:id="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2021 года 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30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80"/>
    <w:p>
      <w:pPr>
        <w:spacing w:after="0"/>
        <w:ind w:left="0"/>
        <w:jc w:val="both"/>
      </w:pPr>
      <w:bookmarkStart w:name="z309" w:id="28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31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охвате детей 5-6(7) возраста обязательной предшкольной подготовкой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282"/>
    <w:p>
      <w:pPr>
        <w:spacing w:after="0"/>
        <w:ind w:left="0"/>
        <w:jc w:val="both"/>
      </w:pPr>
      <w:bookmarkStart w:name="z311" w:id="283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ДО-12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31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2085"/>
        <w:gridCol w:w="1673"/>
        <w:gridCol w:w="1283"/>
        <w:gridCol w:w="1931"/>
        <w:gridCol w:w="1284"/>
        <w:gridCol w:w="1479"/>
        <w:gridCol w:w="1285"/>
      </w:tblGrid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детских садов с предшкольными группами, единиц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предшкольных групп, единиц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мини-центров с предшкольными группами, единиц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предшкольных групп, единиц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 с предшкольными классами, единиц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предшкольных классов, единиц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них, численность детей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них, численность воспитателей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4" w:id="28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31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охвате детей пяти-шестилетнего возраста обязательной предшкольной подготовкой"</w:t>
      </w:r>
      <w:r>
        <w:br/>
      </w:r>
      <w:r>
        <w:rPr>
          <w:rFonts w:ascii="Times New Roman"/>
          <w:b/>
          <w:i w:val="false"/>
          <w:color w:val="000000"/>
        </w:rPr>
        <w:t>(Индекс: № ДО-12, периодичность – годовая)</w:t>
      </w:r>
    </w:p>
    <w:bookmarkEnd w:id="287"/>
    <w:bookmarkStart w:name="z31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88"/>
    <w:bookmarkStart w:name="z31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детских садов, где есть предшкольные группы.</w:t>
      </w:r>
    </w:p>
    <w:bookmarkEnd w:id="289"/>
    <w:bookmarkStart w:name="z31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предшкольных групп в детских садах.</w:t>
      </w:r>
    </w:p>
    <w:bookmarkEnd w:id="290"/>
    <w:bookmarkStart w:name="z31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дошкольных мини-центров, где есть предшкольные группы.</w:t>
      </w:r>
    </w:p>
    <w:bookmarkEnd w:id="291"/>
    <w:bookmarkStart w:name="z32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предшкольных групп в дошкольных мини-центрах.</w:t>
      </w:r>
    </w:p>
    <w:bookmarkEnd w:id="292"/>
    <w:bookmarkStart w:name="z32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школ, где есть предшкольные классы.</w:t>
      </w:r>
    </w:p>
    <w:bookmarkEnd w:id="293"/>
    <w:bookmarkStart w:name="z32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предшкольных классов в школах.</w:t>
      </w:r>
    </w:p>
    <w:bookmarkEnd w:id="294"/>
    <w:bookmarkStart w:name="z32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295"/>
    <w:bookmarkStart w:name="z32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предшкольных классов школ:</w:t>
      </w:r>
    </w:p>
    <w:bookmarkEnd w:id="296"/>
    <w:bookmarkStart w:name="z32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ДО-12 графа 5 строка 1 = форма РИК-76 (4 раздел) графа 1 строка 2</w:t>
      </w:r>
    </w:p>
    <w:bookmarkEnd w:id="297"/>
    <w:bookmarkStart w:name="z32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Численность детей в предшкольных классах школ:</w:t>
      </w:r>
    </w:p>
    <w:bookmarkEnd w:id="298"/>
    <w:bookmarkStart w:name="z32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ДО-12 графы 5 строка 1.1 = форма ДО-3 графа 13 строка 1.3 = форма РИК-76 (4 раздел) графа 2 строка 2</w:t>
      </w:r>
    </w:p>
    <w:bookmarkEnd w:id="2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33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300"/>
    <w:p>
      <w:pPr>
        <w:spacing w:after="0"/>
        <w:ind w:left="0"/>
        <w:jc w:val="both"/>
      </w:pPr>
      <w:bookmarkStart w:name="z331" w:id="30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33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сети и контингенте в дошкольных организациях за исключением детских садов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302"/>
    <w:p>
      <w:pPr>
        <w:spacing w:after="0"/>
        <w:ind w:left="0"/>
        <w:jc w:val="both"/>
      </w:pPr>
      <w:bookmarkStart w:name="z333" w:id="303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ДО-13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2"/>
        <w:gridCol w:w="2679"/>
        <w:gridCol w:w="1399"/>
        <w:gridCol w:w="2231"/>
        <w:gridCol w:w="899"/>
        <w:gridCol w:w="900"/>
        <w:gridCol w:w="900"/>
        <w:gridCol w:w="900"/>
      </w:tblGrid>
      <w:tr>
        <w:trPr>
          <w:trHeight w:val="30" w:hRule="atLeast"/>
        </w:trPr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организаций, единиц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дошкольных мини-центров, 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мини-центров,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других организациях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местности, единиц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местности, единиц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пребывания, единиц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местности, единиц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местности, единиц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4" w:id="304"/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335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сети и контингенте в дошкольных организациях за исключением детских садов"</w:t>
      </w:r>
      <w:r>
        <w:br/>
      </w:r>
      <w:r>
        <w:rPr>
          <w:rFonts w:ascii="Times New Roman"/>
          <w:b/>
          <w:i w:val="false"/>
          <w:color w:val="000000"/>
        </w:rPr>
        <w:t>(Индекс: № ДО-13, периодичность – годовая)</w:t>
      </w:r>
    </w:p>
    <w:bookmarkEnd w:id="305"/>
    <w:bookmarkStart w:name="z33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306"/>
    <w:bookmarkStart w:name="z33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дошкольных организаций.</w:t>
      </w:r>
    </w:p>
    <w:bookmarkEnd w:id="307"/>
    <w:bookmarkStart w:name="z33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дошкольных мини-центров.</w:t>
      </w:r>
    </w:p>
    <w:bookmarkEnd w:id="308"/>
    <w:bookmarkStart w:name="z33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 , 4, 5, 6 указывается количество дошкольных мини-центров находящихся при дошкольной организации, школе, других организаций и самостоятельные.</w:t>
      </w:r>
    </w:p>
    <w:bookmarkEnd w:id="309"/>
    <w:bookmarkStart w:name="z34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310"/>
    <w:bookmarkStart w:name="z34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 ∑ граф 4, 5, 6, 7 для каждой строки;</w:t>
      </w:r>
    </w:p>
    <w:bookmarkEnd w:id="311"/>
    <w:bookmarkStart w:name="z34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1.2 и 1.3 для каждой графы;</w:t>
      </w:r>
    </w:p>
    <w:bookmarkEnd w:id="312"/>
    <w:bookmarkStart w:name="z34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 = ∑ строк 1.2.1 и 1.3.1 для каждой графы;</w:t>
      </w:r>
    </w:p>
    <w:bookmarkEnd w:id="313"/>
    <w:bookmarkStart w:name="z34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2.2 и 2.3 для каждой графы;</w:t>
      </w:r>
    </w:p>
    <w:bookmarkEnd w:id="314"/>
    <w:bookmarkStart w:name="z34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 = ∑ строк 2.2.1 и 2.3.1 для каждой графы.</w:t>
      </w:r>
    </w:p>
    <w:bookmarkEnd w:id="315"/>
    <w:bookmarkStart w:name="z34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316"/>
    <w:bookmarkStart w:name="z34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дошкольных организаций:</w:t>
      </w:r>
    </w:p>
    <w:bookmarkEnd w:id="317"/>
    <w:bookmarkStart w:name="z34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 графа 1 = форма ДО-1 строка 1 графа 1 = форма ДО-8 строка 1 графа 1</w:t>
      </w:r>
    </w:p>
    <w:bookmarkEnd w:id="318"/>
    <w:bookmarkStart w:name="z34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дошкольных организаций в городской местности:</w:t>
      </w:r>
    </w:p>
    <w:bookmarkEnd w:id="319"/>
    <w:bookmarkStart w:name="z35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1.2 графа 1 = форма ДО-1 строка 11 графа 1 = форма ДО-8 строка 1.1 графа 1</w:t>
      </w:r>
    </w:p>
    <w:bookmarkEnd w:id="320"/>
    <w:bookmarkStart w:name="z35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Всего дошкольных организаций в сельской местности:</w:t>
      </w:r>
    </w:p>
    <w:bookmarkEnd w:id="321"/>
    <w:bookmarkStart w:name="z35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1.3 графа 1 = форма ДО-1 строка 13 графа 1 = форма ДО-8 строка 1.2 графа 1</w:t>
      </w:r>
    </w:p>
    <w:bookmarkEnd w:id="322"/>
    <w:bookmarkStart w:name="z35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Всего детей:</w:t>
      </w:r>
    </w:p>
    <w:bookmarkEnd w:id="323"/>
    <w:bookmarkStart w:name="z35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1.1 графа 1 = форма ДО-1 строка 1 графа 3 = форма ДО-3 строка 1 графа 3 = форма ДО-6 строка 1 графа 2</w:t>
      </w:r>
    </w:p>
    <w:bookmarkEnd w:id="324"/>
    <w:bookmarkStart w:name="z35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Всего детей в городской местности:</w:t>
      </w:r>
    </w:p>
    <w:bookmarkEnd w:id="325"/>
    <w:bookmarkStart w:name="z35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1.2.1 графа 1 = форма ДО-1 строка 1 графа 12 = форма ДО-6 строка 1.1 графа 2</w:t>
      </w:r>
    </w:p>
    <w:bookmarkEnd w:id="326"/>
    <w:bookmarkStart w:name="z35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Всего детей в сельской местности:</w:t>
      </w:r>
    </w:p>
    <w:bookmarkEnd w:id="327"/>
    <w:bookmarkStart w:name="z35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1.3.1 графа 1 = форма ДО-1 строка 1 графа 14 = форма ДО-6 строка 1.2 графа 2</w:t>
      </w:r>
    </w:p>
    <w:bookmarkEnd w:id="328"/>
    <w:bookmarkStart w:name="z35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Всего детей в мини-центрах:</w:t>
      </w:r>
    </w:p>
    <w:bookmarkEnd w:id="329"/>
    <w:bookmarkStart w:name="z36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1.1 графа 2 = форма ДО-3 строка 1.3 графа 3</w:t>
      </w:r>
    </w:p>
    <w:bookmarkEnd w:id="330"/>
    <w:bookmarkStart w:name="z36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Всего детей в сельской местности:</w:t>
      </w:r>
    </w:p>
    <w:bookmarkEnd w:id="331"/>
    <w:bookmarkStart w:name="z36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1.3 графа 2 = форма ДО-3 строка 1.4 графа 3</w:t>
      </w:r>
    </w:p>
    <w:bookmarkEnd w:id="332"/>
    <w:bookmarkStart w:name="z36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3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36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334"/>
    <w:p>
      <w:pPr>
        <w:spacing w:after="0"/>
        <w:ind w:left="0"/>
        <w:jc w:val="both"/>
      </w:pPr>
      <w:bookmarkStart w:name="z367" w:id="33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368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очередности детей в дошкольные организации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336"/>
    <w:p>
      <w:pPr>
        <w:spacing w:after="0"/>
        <w:ind w:left="0"/>
        <w:jc w:val="both"/>
      </w:pPr>
      <w:bookmarkStart w:name="z369" w:id="337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ДО-14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предстваляющих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370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 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498"/>
        <w:gridCol w:w="3065"/>
        <w:gridCol w:w="2365"/>
        <w:gridCol w:w="2226"/>
        <w:gridCol w:w="2226"/>
      </w:tblGrid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в возрасте от 0-6 лет, состоящих на очереди в дошкольные организации, человек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количество детей в возрасте 1-6 лет, человек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детей в возрасте 2-6 лет, человек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детей в возрасте 3-6 лет, человек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1" w:id="33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372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очередности детей в дошкольные организации"</w:t>
      </w:r>
      <w:r>
        <w:br/>
      </w:r>
      <w:r>
        <w:rPr>
          <w:rFonts w:ascii="Times New Roman"/>
          <w:b/>
          <w:i w:val="false"/>
          <w:color w:val="000000"/>
        </w:rPr>
        <w:t>(Индекс: № ДО-14, периодичность – годовая)</w:t>
      </w:r>
    </w:p>
    <w:bookmarkEnd w:id="340"/>
    <w:bookmarkStart w:name="z37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341"/>
    <w:bookmarkStart w:name="z37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детей в возрасте от 0-6 лет, состоящих на очереди в дошкольные организации.</w:t>
      </w:r>
    </w:p>
    <w:bookmarkEnd w:id="342"/>
    <w:bookmarkStart w:name="z37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детей в возрасте от 1-6 лет, состоящих на очереди в дошкольные организации.</w:t>
      </w:r>
    </w:p>
    <w:bookmarkEnd w:id="343"/>
    <w:bookmarkStart w:name="z37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детей в возрасте от 2-6 лет, состоящих на очереди в дошкольные организации.</w:t>
      </w:r>
    </w:p>
    <w:bookmarkEnd w:id="344"/>
    <w:bookmarkStart w:name="z37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детей в возрасте от 3-6 лет, состоящих на очереди в дошкольные организации.</w:t>
      </w:r>
    </w:p>
    <w:bookmarkEnd w:id="345"/>
    <w:bookmarkStart w:name="z37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346"/>
    <w:bookmarkStart w:name="z37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 1.1 и 1.2 для каждой графы.</w:t>
      </w:r>
    </w:p>
    <w:bookmarkEnd w:id="3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38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348"/>
    <w:p>
      <w:pPr>
        <w:spacing w:after="0"/>
        <w:ind w:left="0"/>
        <w:jc w:val="both"/>
      </w:pPr>
      <w:bookmarkStart w:name="z383" w:id="34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38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мониторинге открытия и закрытия дошкольных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350"/>
    <w:p>
      <w:pPr>
        <w:spacing w:after="0"/>
        <w:ind w:left="0"/>
        <w:jc w:val="both"/>
      </w:pPr>
      <w:bookmarkStart w:name="z385" w:id="351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ДО-15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до 31 октября (включительно) после отчетного периода </w:t>
      </w:r>
    </w:p>
    <w:bookmarkStart w:name="z386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566"/>
        <w:gridCol w:w="1038"/>
        <w:gridCol w:w="1038"/>
        <w:gridCol w:w="932"/>
        <w:gridCol w:w="723"/>
        <w:gridCol w:w="881"/>
        <w:gridCol w:w="1984"/>
        <w:gridCol w:w="881"/>
        <w:gridCol w:w="1090"/>
        <w:gridCol w:w="1248"/>
        <w:gridCol w:w="883"/>
      </w:tblGrid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построенных из республиканского бюджета, единиц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построенных из местного бюджета, единиц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партнерство, единиц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приватизированных, единиц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высвобожденных отдельно стоящих зданий коммунальной собственности, находящихся в аренде, единиц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при школах, единиц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при детских садах, единиц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мест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мест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3"/>
        <w:gridCol w:w="1050"/>
        <w:gridCol w:w="1053"/>
        <w:gridCol w:w="2183"/>
        <w:gridCol w:w="1054"/>
        <w:gridCol w:w="2560"/>
        <w:gridCol w:w="1054"/>
        <w:gridCol w:w="1243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мини-центры, единиц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единиц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на 1 этажах жилых домов, единиц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 новых зданий и помещений, пригодных для открытия дошкольных организаций, единиц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места в действующих дошкольных организациях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8" w:id="35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389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мониторинге открытия и закрытия дошкольных организаций"</w:t>
      </w:r>
      <w:r>
        <w:br/>
      </w:r>
      <w:r>
        <w:rPr>
          <w:rFonts w:ascii="Times New Roman"/>
          <w:b/>
          <w:i w:val="false"/>
          <w:color w:val="000000"/>
        </w:rPr>
        <w:t>(Индекс: № ДО-15, периодичность – годовая)</w:t>
      </w:r>
    </w:p>
    <w:bookmarkEnd w:id="355"/>
    <w:bookmarkStart w:name="z39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356"/>
    <w:bookmarkStart w:name="z39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дошкольных организаций построенных из республиканского бюджета.</w:t>
      </w:r>
    </w:p>
    <w:bookmarkEnd w:id="357"/>
    <w:bookmarkStart w:name="z39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дошкольных организаций построенных из местного бюджета.</w:t>
      </w:r>
    </w:p>
    <w:bookmarkEnd w:id="358"/>
    <w:bookmarkStart w:name="z39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дошкольных организаций открытых за счет государственно-частного партнерства.</w:t>
      </w:r>
    </w:p>
    <w:bookmarkEnd w:id="359"/>
    <w:bookmarkStart w:name="z39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открытых дошкольных организаций из приватизированных.</w:t>
      </w:r>
    </w:p>
    <w:bookmarkEnd w:id="360"/>
    <w:bookmarkStart w:name="z39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открытых частных дошкольных организаций из приватизированных.</w:t>
      </w:r>
    </w:p>
    <w:bookmarkEnd w:id="361"/>
    <w:bookmarkStart w:name="z39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открытых дошкольных организаций за счет высвобождения отдельно стоящих зданий коммунальной собственности, находящихся в аренде.</w:t>
      </w:r>
    </w:p>
    <w:bookmarkEnd w:id="362"/>
    <w:bookmarkStart w:name="z39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открытых частных дошкольных организаций за счет высвобождения отдельно стоящих зданий коммунальной собственности, находящихся в аренде.</w:t>
      </w:r>
    </w:p>
    <w:bookmarkEnd w:id="363"/>
    <w:bookmarkStart w:name="z39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открытых мини-центров при школах.</w:t>
      </w:r>
    </w:p>
    <w:bookmarkEnd w:id="364"/>
    <w:bookmarkStart w:name="z39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открытых мини-центров при детских садах.</w:t>
      </w:r>
    </w:p>
    <w:bookmarkEnd w:id="365"/>
    <w:bookmarkStart w:name="z40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открытых частных мини-центров при детских садах.</w:t>
      </w:r>
    </w:p>
    <w:bookmarkEnd w:id="366"/>
    <w:bookmarkStart w:name="z40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открытых мини-центров.</w:t>
      </w:r>
    </w:p>
    <w:bookmarkEnd w:id="367"/>
    <w:bookmarkStart w:name="z40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открытых частных мини-центров.</w:t>
      </w:r>
    </w:p>
    <w:bookmarkEnd w:id="368"/>
    <w:bookmarkStart w:name="z40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открытых детских садов.</w:t>
      </w:r>
    </w:p>
    <w:bookmarkEnd w:id="369"/>
    <w:bookmarkStart w:name="z40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открытых частных детских садов.</w:t>
      </w:r>
    </w:p>
    <w:bookmarkEnd w:id="370"/>
    <w:bookmarkStart w:name="z40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открытых дошкольных организаций на 1 этажах жилых домов.</w:t>
      </w:r>
    </w:p>
    <w:bookmarkEnd w:id="371"/>
    <w:bookmarkStart w:name="z40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открытых частных дошкольных организаций на 1 этажах жилых домов.</w:t>
      </w:r>
    </w:p>
    <w:bookmarkEnd w:id="372"/>
    <w:bookmarkStart w:name="z40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дошкольных организаций, переданных новых зданий и помещений, пригодных для открытия дошкольных организаций.</w:t>
      </w:r>
    </w:p>
    <w:bookmarkEnd w:id="373"/>
    <w:bookmarkStart w:name="z40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открытых частных дошкольных организаций, переданных новых зданий и помещений, пригодных для открытия дошкольных организаций.</w:t>
      </w:r>
    </w:p>
    <w:bookmarkEnd w:id="374"/>
    <w:bookmarkStart w:name="z40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дополнительные места в действующих дошкольных организациях.</w:t>
      </w:r>
    </w:p>
    <w:bookmarkEnd w:id="3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41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376"/>
    <w:p>
      <w:pPr>
        <w:spacing w:after="0"/>
        <w:ind w:left="0"/>
        <w:jc w:val="both"/>
      </w:pPr>
      <w:bookmarkStart w:name="z413" w:id="37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414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сети, контингенте, возрасте и социальном статусе контингента организаций дополнительного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378"/>
    <w:p>
      <w:pPr>
        <w:spacing w:after="0"/>
        <w:ind w:left="0"/>
        <w:jc w:val="both"/>
      </w:pPr>
      <w:bookmarkStart w:name="z415" w:id="379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ВУ-1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до 31 октября (включительно) после отчетного периода </w:t>
      </w:r>
    </w:p>
    <w:bookmarkStart w:name="z416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Раздел 1. Количество организаций дополнительного образования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1316"/>
        <w:gridCol w:w="717"/>
        <w:gridCol w:w="717"/>
        <w:gridCol w:w="717"/>
        <w:gridCol w:w="717"/>
        <w:gridCol w:w="982"/>
        <w:gridCol w:w="717"/>
        <w:gridCol w:w="718"/>
        <w:gridCol w:w="718"/>
        <w:gridCol w:w="718"/>
        <w:gridCol w:w="1114"/>
        <w:gridCol w:w="1114"/>
        <w:gridCol w:w="1318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дворцы школьников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натуралистов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техников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дворцы школьников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школьников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творчества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 юношеские центры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натуралистов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экологические центры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центры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экобиоцентры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техников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технического творчества детей и юношества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организаций дополнительного образования, единиц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941"/>
        <w:gridCol w:w="941"/>
        <w:gridCol w:w="941"/>
        <w:gridCol w:w="942"/>
        <w:gridCol w:w="942"/>
        <w:gridCol w:w="942"/>
        <w:gridCol w:w="942"/>
        <w:gridCol w:w="999"/>
        <w:gridCol w:w="942"/>
        <w:gridCol w:w="942"/>
        <w:gridCol w:w="942"/>
        <w:gridCol w:w="9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туристов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дворовые клубы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школы искусств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оздоровительные лагеря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туристов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детско-юношеского туризма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дворовые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военно-патриотические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клубные досуговые организации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искусств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школы художественно-эстетической направленности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загородные оздоровительные лагеря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лагеря дневного пребывания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7"/>
        <w:gridCol w:w="1467"/>
        <w:gridCol w:w="1468"/>
        <w:gridCol w:w="1821"/>
        <w:gridCol w:w="2261"/>
        <w:gridCol w:w="2347"/>
        <w:gridCol w:w="14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оздоровительные лагеря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детско-юношеские спортивные школы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детско-юношеские школы олимпийского резерва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по направлениям деятельности и интересам детей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 методический центр дополнительного образования для детей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палаточные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юрточные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2652"/>
        <w:gridCol w:w="260"/>
        <w:gridCol w:w="260"/>
        <w:gridCol w:w="260"/>
        <w:gridCol w:w="260"/>
        <w:gridCol w:w="260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образования, единиц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государственные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 (из строки 1.1)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казахском языке (из строки 1.1)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(из строки 1.1)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культуры и спорта, единиц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государственные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 (из строки 1.2)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казахском языке (из строки 1.2)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(из строки 1.2)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0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Раздел 2. Количество учащихся в организациях дополнительного образования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135"/>
        <w:gridCol w:w="729"/>
        <w:gridCol w:w="729"/>
        <w:gridCol w:w="729"/>
        <w:gridCol w:w="729"/>
        <w:gridCol w:w="999"/>
        <w:gridCol w:w="729"/>
        <w:gridCol w:w="729"/>
        <w:gridCol w:w="729"/>
        <w:gridCol w:w="729"/>
        <w:gridCol w:w="1133"/>
        <w:gridCol w:w="1133"/>
        <w:gridCol w:w="1339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дворцы школьников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натуралистов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техников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дворцы школьников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школьников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творчества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 юношеские центры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натуралистов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экологические центры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центры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экобиоцентры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техников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технического творчества детей и юношества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всего учащихся, человек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816"/>
        <w:gridCol w:w="816"/>
        <w:gridCol w:w="816"/>
        <w:gridCol w:w="816"/>
        <w:gridCol w:w="817"/>
        <w:gridCol w:w="817"/>
        <w:gridCol w:w="867"/>
        <w:gridCol w:w="817"/>
        <w:gridCol w:w="817"/>
        <w:gridCol w:w="817"/>
        <w:gridCol w:w="817"/>
        <w:gridCol w:w="817"/>
        <w:gridCol w:w="81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туристов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дворовые клубы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школы искусств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оздоровительные лагеря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туристов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детско-юношеского туризма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дворовые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военно-патриотические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клубные досуговые организации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искусств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школы художественно-эстетической направленности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загородные оздоровительные лагеря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лагеря дневного пребывания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палаточные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юрточные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7"/>
        <w:gridCol w:w="2392"/>
        <w:gridCol w:w="2969"/>
        <w:gridCol w:w="3083"/>
        <w:gridCol w:w="1929"/>
      </w:tblGrid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детско-юношеские спортивные школы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детско-юношеские школы олимпийского резерва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по направлениям деятельности и интересам детей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 методический центр дополнительного образования для детей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277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образования, человек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государственные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 (из строки 1.1)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 (из строки 1.1)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казахов (из строки 1.1)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 (из строки 1.1)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смешанные (из строки 1.1)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культуры и спорта, человек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государственные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 (из строки 1.2)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 (из строки 1.2)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казахов (из строки 1.2)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казахском языке (из строки 1.2)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смешанные (из строки 1.2)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4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Раздел 3. Количество учащихся в организациях дополнительного образования по возрастам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3210"/>
        <w:gridCol w:w="535"/>
        <w:gridCol w:w="535"/>
        <w:gridCol w:w="535"/>
        <w:gridCol w:w="536"/>
        <w:gridCol w:w="733"/>
        <w:gridCol w:w="536"/>
        <w:gridCol w:w="536"/>
        <w:gridCol w:w="536"/>
        <w:gridCol w:w="536"/>
        <w:gridCol w:w="832"/>
        <w:gridCol w:w="832"/>
        <w:gridCol w:w="984"/>
      </w:tblGrid>
      <w:tr>
        <w:trPr>
          <w:trHeight w:val="30" w:hRule="atLeast"/>
        </w:trPr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дворцы школьников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натуралистов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техников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дворцы школьников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школьников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творчества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 юношеские центры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натуралистов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экологические центры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центры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экобиоцентры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техников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технического творчества детей и юношества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всего учащихся, человек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образования, человек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6-10 возраста (из строки 1.1)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816"/>
        <w:gridCol w:w="816"/>
        <w:gridCol w:w="816"/>
        <w:gridCol w:w="816"/>
        <w:gridCol w:w="817"/>
        <w:gridCol w:w="817"/>
        <w:gridCol w:w="867"/>
        <w:gridCol w:w="817"/>
        <w:gridCol w:w="817"/>
        <w:gridCol w:w="817"/>
        <w:gridCol w:w="817"/>
        <w:gridCol w:w="817"/>
        <w:gridCol w:w="81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туристов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дворовые клубы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школы искусств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оздоровительные лагеря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туристов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детско-юношеского туризма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дворовые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военно-патриотические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клубные досуговые организации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искусств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школы художественно-эстетической направленности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загородные оздоровительные лагеря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лагеря дневного пребывания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палаточные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юрточные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7"/>
        <w:gridCol w:w="2392"/>
        <w:gridCol w:w="2969"/>
        <w:gridCol w:w="3083"/>
        <w:gridCol w:w="1929"/>
      </w:tblGrid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детско-юношеские спортивные школы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детско-юношеские школы олимпийского резерва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по направлениям деятельности и интересам детей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 методический центр дополнительного образования для детей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3438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</w:tblGrid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11-15 возраста (из строки 1.1)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16-18 возраста (из строки 1.1)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оставшиеся без попечения родителей (из строки 1.1)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сирот (из строки 1.1)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особыми образовательными потребностями в здоровье (из строки 1.1)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малообеспеченные дети (из строки 1.1)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из многодетных семей (из строки 1.1)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культуры и спорта, человек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6-10 возраста (из строки 1.2)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11-15 возраста (из строки 1.2)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16-18 возраста (из строки 1.2)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оставшиеся без попечения родителей (из строки 1.2)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сирот (из строки 1.2)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особыми образовательными потребностями в здоровье (из строки 1.2)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малообеспеченные дети (из строки 1.2)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1.2.8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из многодетных семей (из строки 1.2)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8" w:id="39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429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сети, контингенте, возрасте и социальном статусе контингента организаций дополнительного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ВУ-1, периодичность – годовая)</w:t>
      </w:r>
    </w:p>
    <w:bookmarkEnd w:id="393"/>
    <w:bookmarkStart w:name="z43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394"/>
    <w:bookmarkStart w:name="z43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395"/>
    <w:bookmarkStart w:name="z43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1-5 указывается количество дворцов школьников.</w:t>
      </w:r>
    </w:p>
    <w:bookmarkEnd w:id="396"/>
    <w:bookmarkStart w:name="z43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6-9 указывается количество станции юных натуралистов.</w:t>
      </w:r>
    </w:p>
    <w:bookmarkEnd w:id="397"/>
    <w:bookmarkStart w:name="z43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10-12 указывается количество станции юных техников.</w:t>
      </w:r>
    </w:p>
    <w:bookmarkEnd w:id="398"/>
    <w:bookmarkStart w:name="z43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13-14 указывается количество станции юных туристов.</w:t>
      </w:r>
    </w:p>
    <w:bookmarkEnd w:id="399"/>
    <w:bookmarkStart w:name="z43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15-17 указывается количество детских дворовых клубов.</w:t>
      </w:r>
    </w:p>
    <w:bookmarkEnd w:id="400"/>
    <w:bookmarkStart w:name="z43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18-21 указывается количество детских школ искусств.</w:t>
      </w:r>
    </w:p>
    <w:bookmarkEnd w:id="401"/>
    <w:bookmarkStart w:name="z43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22-27 указывается количество детских оздоровительных лагерей.</w:t>
      </w:r>
    </w:p>
    <w:bookmarkEnd w:id="402"/>
    <w:bookmarkStart w:name="z43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количество детско-юношеских спортивных школ.</w:t>
      </w:r>
    </w:p>
    <w:bookmarkEnd w:id="403"/>
    <w:bookmarkStart w:name="z44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специализировнных детско-юношеских школ олимпийского резерва.</w:t>
      </w:r>
    </w:p>
    <w:bookmarkEnd w:id="404"/>
    <w:bookmarkStart w:name="z44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 указывается количество других организации по направлению деятельности и интересам детей.</w:t>
      </w:r>
    </w:p>
    <w:bookmarkEnd w:id="405"/>
    <w:bookmarkStart w:name="z44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количество учебно-методических центров дополнительного образования для детей.</w:t>
      </w:r>
    </w:p>
    <w:bookmarkEnd w:id="406"/>
    <w:bookmarkStart w:name="z44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 общее количество всех организаций.</w:t>
      </w:r>
    </w:p>
    <w:bookmarkEnd w:id="407"/>
    <w:bookmarkStart w:name="z44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408"/>
    <w:bookmarkStart w:name="z44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1-5 указывается количество детей в дворцах школьников.</w:t>
      </w:r>
    </w:p>
    <w:bookmarkEnd w:id="409"/>
    <w:bookmarkStart w:name="z44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6-9 указывается количество детей в станциях юных натуралистов.</w:t>
      </w:r>
    </w:p>
    <w:bookmarkEnd w:id="410"/>
    <w:bookmarkStart w:name="z44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10-12 указывается количество детей в станциях юных техников.</w:t>
      </w:r>
    </w:p>
    <w:bookmarkEnd w:id="411"/>
    <w:bookmarkStart w:name="z44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13-14 указывается количество детей в станциях юных туристов.</w:t>
      </w:r>
    </w:p>
    <w:bookmarkEnd w:id="412"/>
    <w:bookmarkStart w:name="z44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15-17 указывается количество детей в детских дворовых клубах.</w:t>
      </w:r>
    </w:p>
    <w:bookmarkEnd w:id="413"/>
    <w:bookmarkStart w:name="z45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18-21 указывается количество детей в детских школах искусств.</w:t>
      </w:r>
    </w:p>
    <w:bookmarkEnd w:id="414"/>
    <w:bookmarkStart w:name="z45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22-27 указывается количество детей в детских оздоровительных лагерях.</w:t>
      </w:r>
    </w:p>
    <w:bookmarkEnd w:id="415"/>
    <w:bookmarkStart w:name="z45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количество детей в детских юношеских спортивных школах.</w:t>
      </w:r>
    </w:p>
    <w:bookmarkEnd w:id="416"/>
    <w:bookmarkStart w:name="z45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детей в специализированных детских юношеских школах олимпийского резерва.</w:t>
      </w:r>
    </w:p>
    <w:bookmarkEnd w:id="417"/>
    <w:bookmarkStart w:name="z45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 указывается количество детей в других организациях по направлению деятельности и интересам детей.</w:t>
      </w:r>
    </w:p>
    <w:bookmarkEnd w:id="418"/>
    <w:bookmarkStart w:name="z45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количество детей в учебно-методических центрах дополнительного образования для детей.</w:t>
      </w:r>
    </w:p>
    <w:bookmarkEnd w:id="419"/>
    <w:bookmarkStart w:name="z45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 указывается общее количество детей дополнительного образования.</w:t>
      </w:r>
    </w:p>
    <w:bookmarkEnd w:id="420"/>
    <w:bookmarkStart w:name="z45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</w:t>
      </w:r>
    </w:p>
    <w:bookmarkEnd w:id="421"/>
    <w:bookmarkStart w:name="z45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1-5 указывается количество детей в дворцах школьников по возрастному составу.</w:t>
      </w:r>
    </w:p>
    <w:bookmarkEnd w:id="422"/>
    <w:bookmarkStart w:name="z45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6-9 указывается количество детей в станциях юных натуралистов по возрастному составу.</w:t>
      </w:r>
    </w:p>
    <w:bookmarkEnd w:id="423"/>
    <w:bookmarkStart w:name="z46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10-12 указывается количество детей в станциях юных техников по возрастному составу.</w:t>
      </w:r>
    </w:p>
    <w:bookmarkEnd w:id="424"/>
    <w:bookmarkStart w:name="z46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13-14 указывается количество детей в станциях юных туристов по возрастному составу.</w:t>
      </w:r>
    </w:p>
    <w:bookmarkEnd w:id="425"/>
    <w:bookmarkStart w:name="z46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15-17 указывается количество детей в детских дворовых клубах по возрастному составу.</w:t>
      </w:r>
    </w:p>
    <w:bookmarkEnd w:id="426"/>
    <w:bookmarkStart w:name="z46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18-21 указывается количество детей в детских школах искусств по возрастному составу.</w:t>
      </w:r>
    </w:p>
    <w:bookmarkEnd w:id="427"/>
    <w:bookmarkStart w:name="z46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22-27 указывается количество детей в детских оздоровительных лагерях по возрастному составу.</w:t>
      </w:r>
    </w:p>
    <w:bookmarkEnd w:id="428"/>
    <w:bookmarkStart w:name="z46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количество детей в детских юношеских спортивных школах по возрастному составу.</w:t>
      </w:r>
    </w:p>
    <w:bookmarkEnd w:id="429"/>
    <w:bookmarkStart w:name="z46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детей в специализированных детских юношеских школах олимпийского резерва по возрастному составу.</w:t>
      </w:r>
    </w:p>
    <w:bookmarkEnd w:id="430"/>
    <w:bookmarkStart w:name="z46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 указывается количество детей в других организациях по направлению деятельности и интересам детей по возрастному составу.</w:t>
      </w:r>
    </w:p>
    <w:bookmarkEnd w:id="431"/>
    <w:bookmarkStart w:name="z46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количество детей в учебно-методических центрах дополнительного образования для детей по возрастному составу.</w:t>
      </w:r>
    </w:p>
    <w:bookmarkEnd w:id="432"/>
    <w:bookmarkStart w:name="z46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 указывается общее количество детей дополнительного образования по возрастному составу.</w:t>
      </w:r>
    </w:p>
    <w:bookmarkEnd w:id="433"/>
    <w:bookmarkStart w:name="z47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434"/>
    <w:bookmarkStart w:name="z47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435"/>
    <w:bookmarkStart w:name="z47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32=∑ граф 1-31 для каждой строки</w:t>
      </w:r>
    </w:p>
    <w:bookmarkEnd w:id="436"/>
    <w:bookmarkStart w:name="z47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1.1, 1.2 для каждой графы</w:t>
      </w:r>
    </w:p>
    <w:bookmarkEnd w:id="437"/>
    <w:bookmarkStart w:name="z47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438"/>
    <w:bookmarkStart w:name="z47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1.1, 1.2 для каждой графы.</w:t>
      </w:r>
    </w:p>
    <w:bookmarkEnd w:id="439"/>
    <w:bookmarkStart w:name="z47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</w:t>
      </w:r>
    </w:p>
    <w:bookmarkEnd w:id="440"/>
    <w:bookmarkStart w:name="z47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32=∑ граф 1-31 для каждой строки.</w:t>
      </w:r>
    </w:p>
    <w:bookmarkEnd w:id="441"/>
    <w:bookmarkStart w:name="z47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1.1, 1.2 для каждой графы.</w:t>
      </w:r>
    </w:p>
    <w:bookmarkEnd w:id="442"/>
    <w:bookmarkStart w:name="z47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1.1=∑ строк 1.1.1-1.1.3 для каждой графы.</w:t>
      </w:r>
    </w:p>
    <w:bookmarkEnd w:id="443"/>
    <w:bookmarkStart w:name="z48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1.2=∑ строк 1.2.1-1.2.3 для каждой графы.</w:t>
      </w:r>
    </w:p>
    <w:bookmarkEnd w:id="444"/>
    <w:bookmarkStart w:name="z48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445"/>
    <w:bookmarkStart w:name="z48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всего учащихся:</w:t>
      </w:r>
    </w:p>
    <w:bookmarkEnd w:id="446"/>
    <w:bookmarkStart w:name="z48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ВУ-1 раздел 2 строка 1 графа 32 = форма ВУ-1 раздел 3 строка 1 графа 32 = форма ВУ-2 раздел 2 строка 1 = ∑ граф 1-19 для каждой строки.</w:t>
      </w:r>
    </w:p>
    <w:bookmarkEnd w:id="4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48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448"/>
    <w:p>
      <w:pPr>
        <w:spacing w:after="0"/>
        <w:ind w:left="0"/>
        <w:jc w:val="both"/>
      </w:pPr>
      <w:bookmarkStart w:name="z487" w:id="44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488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ресурсах, объединениях и педагогических кадрах организаций дополнительного образования для детей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450"/>
    <w:p>
      <w:pPr>
        <w:spacing w:after="0"/>
        <w:ind w:left="0"/>
        <w:jc w:val="both"/>
      </w:pPr>
      <w:bookmarkStart w:name="z489" w:id="451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ВУ-2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до 31 октября (включительно) после отчетного периода </w:t>
      </w:r>
    </w:p>
    <w:bookmarkStart w:name="z490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Раздел 1. Материально -техническая база организаций дополнительного образования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040"/>
        <w:gridCol w:w="1227"/>
        <w:gridCol w:w="669"/>
        <w:gridCol w:w="669"/>
        <w:gridCol w:w="669"/>
        <w:gridCol w:w="669"/>
        <w:gridCol w:w="669"/>
        <w:gridCol w:w="1227"/>
        <w:gridCol w:w="1227"/>
        <w:gridCol w:w="1227"/>
        <w:gridCol w:w="1228"/>
      </w:tblGrid>
      <w:tr>
        <w:trPr>
          <w:trHeight w:val="30" w:hRule="atLeast"/>
        </w:trPr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организаций дополнительного образования,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здания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имеющих турникет, единиц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имеющих библиотек, единиц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имеющих музей, единиц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имеющих лагерь,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типовое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приспособленное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аварийное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капитальный ремонт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текущего ремонта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образования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культуры и спорта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1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Раздел 2. Количество детей в кружках и секциях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1070"/>
        <w:gridCol w:w="1070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1069"/>
        <w:gridCol w:w="1069"/>
      </w:tblGrid>
      <w:tr>
        <w:trPr>
          <w:trHeight w:val="30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(секции, классы)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декоративно-прикладные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туристско-краеведческие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общественно-гуманитарные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естественно-математические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языковые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волейбольные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баскетбольные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футбольные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детей, человек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образования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детей, человек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культуры и спорта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детей, человек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976"/>
        <w:gridCol w:w="872"/>
        <w:gridCol w:w="872"/>
        <w:gridCol w:w="872"/>
        <w:gridCol w:w="1704"/>
        <w:gridCol w:w="2017"/>
        <w:gridCol w:w="1290"/>
        <w:gridCol w:w="977"/>
        <w:gridCol w:w="97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(секции, классы)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на казахском языке (секции)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бесплатные кружки (секции)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кружки (секции)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виды спорта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(все виды)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виды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игры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шахматно-шашечные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неуказанные в графах 1-8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неуказанные в графах 9-17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3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Раздел 3. Количество педагогических работников в организациях дополнительного образования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776"/>
        <w:gridCol w:w="498"/>
        <w:gridCol w:w="498"/>
        <w:gridCol w:w="499"/>
        <w:gridCol w:w="1006"/>
        <w:gridCol w:w="499"/>
        <w:gridCol w:w="499"/>
        <w:gridCol w:w="499"/>
        <w:gridCol w:w="499"/>
        <w:gridCol w:w="637"/>
        <w:gridCol w:w="774"/>
        <w:gridCol w:w="774"/>
        <w:gridCol w:w="913"/>
        <w:gridCol w:w="913"/>
        <w:gridCol w:w="914"/>
        <w:gridCol w:w="776"/>
      </w:tblGrid>
      <w:tr>
        <w:trPr>
          <w:trHeight w:val="30" w:hRule="atLeast"/>
        </w:trPr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штатных педагогических работников в организациях дополнительного образования,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педагогическое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(педагогическое)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категория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образования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культуры и спорта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580"/>
        <w:gridCol w:w="1580"/>
        <w:gridCol w:w="1580"/>
        <w:gridCol w:w="1007"/>
        <w:gridCol w:w="741"/>
        <w:gridCol w:w="741"/>
        <w:gridCol w:w="741"/>
        <w:gridCol w:w="963"/>
        <w:gridCol w:w="742"/>
        <w:gridCol w:w="742"/>
        <w:gridCol w:w="8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штатных педагогических работников в организациях дополнительного образования,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молодые специалисты (выпускники педагогических высших учебных заведений и колледжей текущего года), чел.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кадрах, чел.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младше 30 лет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30-39 лет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 лет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 лет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59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педагогическое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(педагогическое)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95" w:id="45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496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ресурсах, объединениях и педагогических кадрах организаций дополнительного образования для детей"</w:t>
      </w:r>
      <w:r>
        <w:br/>
      </w:r>
      <w:r>
        <w:rPr>
          <w:rFonts w:ascii="Times New Roman"/>
          <w:b/>
          <w:i w:val="false"/>
          <w:color w:val="000000"/>
        </w:rPr>
        <w:t>(Индекс: № ВУ-2, периодичность – годовая)</w:t>
      </w:r>
    </w:p>
    <w:bookmarkEnd w:id="458"/>
    <w:bookmarkStart w:name="z49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459"/>
    <w:bookmarkStart w:name="z49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460"/>
    <w:bookmarkStart w:name="z49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организаций дополнительного образования.</w:t>
      </w:r>
    </w:p>
    <w:bookmarkEnd w:id="461"/>
    <w:bookmarkStart w:name="z50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тип здания организации дополнительного образования.</w:t>
      </w:r>
    </w:p>
    <w:bookmarkEnd w:id="462"/>
    <w:bookmarkStart w:name="z50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4-6 указывается техническое состояние здания организации дополнительного образования.</w:t>
      </w:r>
    </w:p>
    <w:bookmarkEnd w:id="463"/>
    <w:bookmarkStart w:name="z50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организаций дополнительного образования, имеющих турникеты.</w:t>
      </w:r>
    </w:p>
    <w:bookmarkEnd w:id="464"/>
    <w:bookmarkStart w:name="z50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организаций дополнительного образования, имеющих библиотеки.</w:t>
      </w:r>
    </w:p>
    <w:bookmarkEnd w:id="465"/>
    <w:bookmarkStart w:name="z50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организаций дополнительного образования, имеющих музеи.</w:t>
      </w:r>
    </w:p>
    <w:bookmarkEnd w:id="466"/>
    <w:bookmarkStart w:name="z50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организаций дополнительного образования, имеющих лагеря.</w:t>
      </w:r>
    </w:p>
    <w:bookmarkEnd w:id="467"/>
    <w:bookmarkStart w:name="z50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468"/>
    <w:bookmarkStart w:name="z50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1-19 указывается количество кружков.</w:t>
      </w:r>
    </w:p>
    <w:bookmarkEnd w:id="469"/>
    <w:bookmarkStart w:name="z50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количество кружков (секции) обучающих на казахском языке.</w:t>
      </w:r>
    </w:p>
    <w:bookmarkEnd w:id="470"/>
    <w:bookmarkStart w:name="z50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количество бесплатных кружков.</w:t>
      </w:r>
    </w:p>
    <w:bookmarkEnd w:id="471"/>
    <w:bookmarkStart w:name="z51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количество платных кружков.</w:t>
      </w:r>
    </w:p>
    <w:bookmarkEnd w:id="472"/>
    <w:bookmarkStart w:name="z51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</w:t>
      </w:r>
    </w:p>
    <w:bookmarkEnd w:id="473"/>
    <w:bookmarkStart w:name="z51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педагогических работников в организациях дополнительного образования.</w:t>
      </w:r>
    </w:p>
    <w:bookmarkEnd w:id="474"/>
    <w:bookmarkStart w:name="z51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2-7 указывается всего количество педагогических работников по образованию.</w:t>
      </w:r>
    </w:p>
    <w:bookmarkEnd w:id="475"/>
    <w:bookmarkStart w:name="z51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8-15 указывается количество педагогических работников по квалификации.</w:t>
      </w:r>
    </w:p>
    <w:bookmarkEnd w:id="476"/>
    <w:bookmarkStart w:name="z51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16-20 указывается количество педагогических работников по возрасту.</w:t>
      </w:r>
    </w:p>
    <w:bookmarkEnd w:id="477"/>
    <w:bookmarkStart w:name="z51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всего количество молодых специалистов.</w:t>
      </w:r>
    </w:p>
    <w:bookmarkEnd w:id="478"/>
    <w:bookmarkStart w:name="z51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22-26 указывается количество молодых специалистов по образованию.</w:t>
      </w:r>
    </w:p>
    <w:bookmarkEnd w:id="479"/>
    <w:bookmarkStart w:name="z51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указывается потребность в кадрах.</w:t>
      </w:r>
    </w:p>
    <w:bookmarkEnd w:id="480"/>
    <w:bookmarkStart w:name="z51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481"/>
    <w:bookmarkStart w:name="z52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482"/>
    <w:bookmarkStart w:name="z52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1.2, 1.3 для каждой графы</w:t>
      </w:r>
    </w:p>
    <w:bookmarkEnd w:id="483"/>
    <w:bookmarkStart w:name="z52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1.1=∑ строк 1.2.1, 1.3.1 для каждой графы</w:t>
      </w:r>
    </w:p>
    <w:bookmarkEnd w:id="484"/>
    <w:bookmarkStart w:name="z52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1=∑ граф 2, 3 для каждой строки</w:t>
      </w:r>
    </w:p>
    <w:bookmarkEnd w:id="485"/>
    <w:bookmarkStart w:name="z52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486"/>
    <w:bookmarkStart w:name="z52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2, 3 для каждой графы</w:t>
      </w:r>
    </w:p>
    <w:bookmarkEnd w:id="487"/>
    <w:bookmarkStart w:name="z52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1.1=∑ строк 2.1, 3.1 для каждой графы</w:t>
      </w:r>
    </w:p>
    <w:bookmarkEnd w:id="488"/>
    <w:bookmarkStart w:name="z52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1.1.1=∑ строк 2.1.1, 3.1.1 для каждой графы</w:t>
      </w:r>
    </w:p>
    <w:bookmarkEnd w:id="489"/>
    <w:bookmarkStart w:name="z52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</w:t>
      </w:r>
    </w:p>
    <w:bookmarkEnd w:id="490"/>
    <w:bookmarkStart w:name="z52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1.2, 1.3 для каждой графы</w:t>
      </w:r>
    </w:p>
    <w:bookmarkEnd w:id="491"/>
    <w:bookmarkStart w:name="z53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1.1=∑ строк 1.2.1, 1.3.1 для каждой графы</w:t>
      </w:r>
    </w:p>
    <w:bookmarkEnd w:id="492"/>
    <w:bookmarkStart w:name="z53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1=∑ граф 2-7=∑ граф 8-15=∑ граф 16-20 для каждой строки</w:t>
      </w:r>
    </w:p>
    <w:bookmarkEnd w:id="493"/>
    <w:bookmarkStart w:name="z53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21=∑ граф 22-26 для каждой строки.</w:t>
      </w:r>
    </w:p>
    <w:bookmarkEnd w:id="4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53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495"/>
    <w:p>
      <w:pPr>
        <w:spacing w:after="0"/>
        <w:ind w:left="0"/>
        <w:jc w:val="both"/>
      </w:pPr>
      <w:bookmarkStart w:name="z536" w:id="49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</w:t>
      </w:r>
    </w:p>
    <w:bookmarkStart w:name="z537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районных, городских и областных детско-юношеских объединениях организаций образования республики,</w:t>
      </w:r>
      <w:r>
        <w:br/>
      </w:r>
      <w:r>
        <w:rPr>
          <w:rFonts w:ascii="Times New Roman"/>
          <w:b/>
          <w:i w:val="false"/>
          <w:color w:val="000000"/>
        </w:rPr>
        <w:t>мероприятиях, проектах, и органах ученического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497"/>
    <w:p>
      <w:pPr>
        <w:spacing w:after="0"/>
        <w:ind w:left="0"/>
        <w:jc w:val="both"/>
      </w:pPr>
      <w:bookmarkStart w:name="z538" w:id="49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ВУ-3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Нур-Султан, Алматы,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539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246"/>
        <w:gridCol w:w="963"/>
        <w:gridCol w:w="963"/>
        <w:gridCol w:w="1173"/>
        <w:gridCol w:w="963"/>
        <w:gridCol w:w="963"/>
        <w:gridCol w:w="1173"/>
        <w:gridCol w:w="964"/>
        <w:gridCol w:w="964"/>
        <w:gridCol w:w="1175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организация "Жас Ұлан"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организация "Жас Қыран"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скаутского движения Казахстана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руководителей, человек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воспитательных проектов, единиц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руководителей, человек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воспитательных проектов, единиц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руководителей, человек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воспитательных проектов, единиц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950"/>
        <w:gridCol w:w="950"/>
        <w:gridCol w:w="950"/>
        <w:gridCol w:w="952"/>
        <w:gridCol w:w="950"/>
        <w:gridCol w:w="950"/>
        <w:gridCol w:w="1326"/>
        <w:gridCol w:w="1328"/>
        <w:gridCol w:w="299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дебатное движение школьников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детско-юношеские общественные объединения неуказанные в графах 1-11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школьные советы профилактики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районные, городские, областные советы старшеклассников, молодежные парламенты, детские маслихаты и другие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школьников, охваченных республиканскими детско-юношескими спортивными турнирами (Спартакиада школьников и др.)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клубов, единиц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руководителей, человек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воспитательных проектов, единиц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советов, единиц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советов, единиц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1" w:id="50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542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районных, городских и областных детско-юношеских объединениях организаций образования республики,</w:t>
      </w:r>
      <w:r>
        <w:br/>
      </w:r>
      <w:r>
        <w:rPr>
          <w:rFonts w:ascii="Times New Roman"/>
          <w:b/>
          <w:i w:val="false"/>
          <w:color w:val="000000"/>
        </w:rPr>
        <w:t>мероприятиях, проектах, и органах ученического самоуправления"</w:t>
      </w:r>
      <w:r>
        <w:br/>
      </w:r>
      <w:r>
        <w:rPr>
          <w:rFonts w:ascii="Times New Roman"/>
          <w:b/>
          <w:i w:val="false"/>
          <w:color w:val="000000"/>
        </w:rPr>
        <w:t>(Индекс: № ВУ-3, периодичность – годовая)</w:t>
      </w:r>
    </w:p>
    <w:bookmarkEnd w:id="502"/>
    <w:bookmarkStart w:name="z54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503"/>
    <w:bookmarkStart w:name="z54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членов в республиканских организациях "Жас Ұлан".</w:t>
      </w:r>
    </w:p>
    <w:bookmarkEnd w:id="504"/>
    <w:bookmarkStart w:name="z54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руководителей в республиканских организациях "Жас Ұлан".</w:t>
      </w:r>
    </w:p>
    <w:bookmarkEnd w:id="505"/>
    <w:bookmarkStart w:name="z54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воспитательных проектов в республиканских организациях "Жас Ұлан".</w:t>
      </w:r>
    </w:p>
    <w:bookmarkEnd w:id="506"/>
    <w:bookmarkStart w:name="z54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членов в республиканских организациях "Жас Қыран".</w:t>
      </w:r>
    </w:p>
    <w:bookmarkEnd w:id="507"/>
    <w:bookmarkStart w:name="z54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руководителей в республиканских организациях "Жас Қыран".</w:t>
      </w:r>
    </w:p>
    <w:bookmarkEnd w:id="508"/>
    <w:bookmarkStart w:name="z54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воспитательных проектов в республиканских организациях "Жас Қыран".</w:t>
      </w:r>
    </w:p>
    <w:bookmarkEnd w:id="509"/>
    <w:bookmarkStart w:name="z55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членов в скаутских движениях Казахстана.</w:t>
      </w:r>
    </w:p>
    <w:bookmarkEnd w:id="510"/>
    <w:bookmarkStart w:name="z55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руководителей в скаутских движениях Казахстана.</w:t>
      </w:r>
    </w:p>
    <w:bookmarkEnd w:id="511"/>
    <w:bookmarkStart w:name="z55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воспитательных проектов в скаутских движениях Казахстана.</w:t>
      </w:r>
    </w:p>
    <w:bookmarkEnd w:id="512"/>
    <w:bookmarkStart w:name="z55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количество клубов в дебатных движениях школьников.</w:t>
      </w:r>
    </w:p>
    <w:bookmarkEnd w:id="513"/>
    <w:bookmarkStart w:name="z55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членов в дебатных движениях школьников.</w:t>
      </w:r>
    </w:p>
    <w:bookmarkEnd w:id="514"/>
    <w:bookmarkStart w:name="z55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членов в детско-юношеские общественные объединения.</w:t>
      </w:r>
    </w:p>
    <w:bookmarkEnd w:id="515"/>
    <w:bookmarkStart w:name="z55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руководителей в детско-юношеские общественные объединения.</w:t>
      </w:r>
    </w:p>
    <w:bookmarkEnd w:id="516"/>
    <w:bookmarkStart w:name="z55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воспитательных проектов в детско-юношеские общественные объединения.</w:t>
      </w:r>
    </w:p>
    <w:bookmarkEnd w:id="517"/>
    <w:bookmarkStart w:name="z55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советов в школьных советах профилактики.</w:t>
      </w:r>
    </w:p>
    <w:bookmarkEnd w:id="518"/>
    <w:bookmarkStart w:name="z55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членов в школьных советах профилактики.</w:t>
      </w:r>
    </w:p>
    <w:bookmarkEnd w:id="519"/>
    <w:bookmarkStart w:name="z56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советов в районных, городских, областных советах старшеклассников, молодежных парламентах, детских маслихатах и другие.</w:t>
      </w:r>
    </w:p>
    <w:bookmarkEnd w:id="520"/>
    <w:bookmarkStart w:name="z56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членов в районных, городских, областных советах старшеклассников, молодежных парламентах, детских маслихатах и другие.</w:t>
      </w:r>
    </w:p>
    <w:bookmarkEnd w:id="521"/>
    <w:bookmarkStart w:name="z56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школьников, охваченных республиканскими детско-юношескими спортивными турнирами.</w:t>
      </w:r>
    </w:p>
    <w:bookmarkEnd w:id="522"/>
    <w:bookmarkStart w:name="z56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 строка 1=∑ строк 1.2, 1.3 для каждой графы</w:t>
      </w:r>
    </w:p>
    <w:bookmarkEnd w:id="523"/>
    <w:bookmarkStart w:name="z56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1.1=∑ строк 1.2.1, 1.3.1 для каждой графы</w:t>
      </w:r>
    </w:p>
    <w:bookmarkEnd w:id="524"/>
    <w:bookmarkStart w:name="z56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1=∑ граф 2, 3 для каждой строки</w:t>
      </w:r>
    </w:p>
    <w:bookmarkEnd w:id="5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56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526"/>
    <w:p>
      <w:pPr>
        <w:spacing w:after="0"/>
        <w:ind w:left="0"/>
        <w:jc w:val="both"/>
      </w:pPr>
      <w:bookmarkStart w:name="z569" w:id="52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570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школах, классах, учащихся и ресурсах вечерних (сменных) школ</w:t>
      </w:r>
    </w:p>
    <w:bookmarkEnd w:id="528"/>
    <w:p>
      <w:pPr>
        <w:spacing w:after="0"/>
        <w:ind w:left="0"/>
        <w:jc w:val="both"/>
      </w:pPr>
      <w:bookmarkStart w:name="z571" w:id="529"/>
      <w:r>
        <w:rPr>
          <w:rFonts w:ascii="Times New Roman"/>
          <w:b w:val="false"/>
          <w:i w:val="false"/>
          <w:color w:val="000000"/>
          <w:sz w:val="28"/>
        </w:rPr>
        <w:t>
      Отчетный период 20__-20__ учебный год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№ СВ-1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572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Раздел 1. Количество вечерних (сменных) школ, классов и учащихся в них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4707"/>
        <w:gridCol w:w="1004"/>
        <w:gridCol w:w="1004"/>
        <w:gridCol w:w="1004"/>
        <w:gridCol w:w="786"/>
        <w:gridCol w:w="786"/>
        <w:gridCol w:w="786"/>
        <w:gridCol w:w="786"/>
      </w:tblGrid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единиц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классов, единиц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языку обучения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самостоятельные вечерние (сменные) общеобразовательные школы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очной формой обучения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заочной формой обучения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очной и заочной формами обучения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общеобразовательные школы, при которых созданы классы очного обучения, группы заочного обучения, консультационные пункты для работающей молодежи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строк 1, 2)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 по классам (сумма строк 4.1-4.4)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5-9 классы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10 класс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11 класс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12 класс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школы при исправительном учреждении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3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Раздел 2. Материально-техническая база вечерних (сменных) школ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0"/>
        <w:gridCol w:w="1531"/>
        <w:gridCol w:w="1257"/>
        <w:gridCol w:w="984"/>
        <w:gridCol w:w="984"/>
        <w:gridCol w:w="984"/>
        <w:gridCol w:w="984"/>
        <w:gridCol w:w="984"/>
        <w:gridCol w:w="1259"/>
        <w:gridCol w:w="1533"/>
      </w:tblGrid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здания, единиц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библиотек, единиц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фонд библиотеки, единиц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типовое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приспособленное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аварийное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капитальный ремонт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текущего ремонта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74" w:id="53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575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школах, классах, учащихся и ресурсах вечерних (сменных) школ"</w:t>
      </w:r>
      <w:r>
        <w:br/>
      </w:r>
      <w:r>
        <w:rPr>
          <w:rFonts w:ascii="Times New Roman"/>
          <w:b/>
          <w:i w:val="false"/>
          <w:color w:val="000000"/>
        </w:rPr>
        <w:t>(Индекс: № СВ-1, периодичность – годовая)</w:t>
      </w:r>
    </w:p>
    <w:bookmarkEnd w:id="533"/>
    <w:bookmarkStart w:name="z57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534"/>
    <w:bookmarkStart w:name="z57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535"/>
    <w:bookmarkStart w:name="z57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всего количество школ.</w:t>
      </w:r>
    </w:p>
    <w:bookmarkEnd w:id="536"/>
    <w:bookmarkStart w:name="z57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классов.</w:t>
      </w:r>
    </w:p>
    <w:bookmarkEnd w:id="537"/>
    <w:bookmarkStart w:name="z58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учащихся.</w:t>
      </w:r>
    </w:p>
    <w:bookmarkEnd w:id="538"/>
    <w:bookmarkStart w:name="z58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4-7 указывается количество учащихся по языкам обучения.</w:t>
      </w:r>
    </w:p>
    <w:bookmarkEnd w:id="539"/>
    <w:bookmarkStart w:name="z58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540"/>
    <w:bookmarkStart w:name="z58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всего количество школ.</w:t>
      </w:r>
    </w:p>
    <w:bookmarkEnd w:id="541"/>
    <w:bookmarkStart w:name="z58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тип здания.</w:t>
      </w:r>
    </w:p>
    <w:bookmarkEnd w:id="542"/>
    <w:bookmarkStart w:name="z58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4-6 указывается техническое состояние здания.</w:t>
      </w:r>
    </w:p>
    <w:bookmarkEnd w:id="543"/>
    <w:bookmarkStart w:name="z58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число библиотек.</w:t>
      </w:r>
    </w:p>
    <w:bookmarkEnd w:id="544"/>
    <w:bookmarkStart w:name="z58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всего фонд библиотеки.</w:t>
      </w:r>
    </w:p>
    <w:bookmarkEnd w:id="545"/>
    <w:bookmarkStart w:name="z58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546"/>
    <w:bookmarkStart w:name="z58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547"/>
    <w:bookmarkStart w:name="z59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4-7 для каждой строки</w:t>
      </w:r>
    </w:p>
    <w:bookmarkEnd w:id="548"/>
    <w:bookmarkStart w:name="z59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1.2-1.4 для каждой графы</w:t>
      </w:r>
    </w:p>
    <w:bookmarkEnd w:id="549"/>
    <w:bookmarkStart w:name="z59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 строк 1, 2 для каждой графы</w:t>
      </w:r>
    </w:p>
    <w:bookmarkEnd w:id="550"/>
    <w:bookmarkStart w:name="z59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∑ строк 4.1-4.4 для каждой графы</w:t>
      </w:r>
    </w:p>
    <w:bookmarkEnd w:id="5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59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552"/>
    <w:p>
      <w:pPr>
        <w:spacing w:after="0"/>
        <w:ind w:left="0"/>
        <w:jc w:val="both"/>
      </w:pPr>
      <w:bookmarkStart w:name="z597" w:id="55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598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учащихся вечерних (сменных) школ по классу и возрасту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554"/>
    <w:p>
      <w:pPr>
        <w:spacing w:after="0"/>
        <w:ind w:left="0"/>
        <w:jc w:val="both"/>
      </w:pPr>
      <w:bookmarkStart w:name="z599" w:id="555"/>
      <w:r>
        <w:rPr>
          <w:rFonts w:ascii="Times New Roman"/>
          <w:b w:val="false"/>
          <w:i w:val="false"/>
          <w:color w:val="000000"/>
          <w:sz w:val="28"/>
        </w:rPr>
        <w:t>
      Индекс: форма № СВ-2</w:t>
      </w:r>
    </w:p>
    <w:bookmarkEnd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600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1916"/>
        <w:gridCol w:w="604"/>
        <w:gridCol w:w="736"/>
        <w:gridCol w:w="605"/>
        <w:gridCol w:w="736"/>
        <w:gridCol w:w="605"/>
        <w:gridCol w:w="736"/>
        <w:gridCol w:w="605"/>
        <w:gridCol w:w="736"/>
        <w:gridCol w:w="605"/>
        <w:gridCol w:w="737"/>
        <w:gridCol w:w="735"/>
        <w:gridCol w:w="737"/>
        <w:gridCol w:w="735"/>
        <w:gridCol w:w="738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младше 15 лет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лет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лет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лет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лет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лет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лет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 лет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 лет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 лет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 лет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 лет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49 лет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строк 1-17)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231"/>
        <w:gridCol w:w="1228"/>
        <w:gridCol w:w="1231"/>
        <w:gridCol w:w="1228"/>
        <w:gridCol w:w="1232"/>
        <w:gridCol w:w="1228"/>
        <w:gridCol w:w="1232"/>
        <w:gridCol w:w="1229"/>
        <w:gridCol w:w="12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12-класс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02" w:id="55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</w:t>
      </w:r>
    </w:p>
    <w:bookmarkEnd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03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"Количество учащихся вечерних (сменных) школ по классу и возрасту"</w:t>
      </w:r>
      <w:r>
        <w:br/>
      </w:r>
      <w:r>
        <w:rPr>
          <w:rFonts w:ascii="Times New Roman"/>
          <w:b/>
          <w:i w:val="false"/>
          <w:color w:val="000000"/>
        </w:rPr>
        <w:t>(Индекс: № СВ-2, периодичность – годовая)</w:t>
      </w:r>
    </w:p>
    <w:bookmarkEnd w:id="559"/>
    <w:bookmarkStart w:name="z60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560"/>
    <w:bookmarkStart w:name="z60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учащихся 1 класса,</w:t>
      </w:r>
    </w:p>
    <w:bookmarkEnd w:id="561"/>
    <w:bookmarkStart w:name="z60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учащихся 2 класса.</w:t>
      </w:r>
    </w:p>
    <w:bookmarkEnd w:id="562"/>
    <w:bookmarkStart w:name="z60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учащихся 3 класса</w:t>
      </w:r>
    </w:p>
    <w:bookmarkEnd w:id="563"/>
    <w:bookmarkStart w:name="z60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учащихся 4 класса.</w:t>
      </w:r>
    </w:p>
    <w:bookmarkEnd w:id="564"/>
    <w:bookmarkStart w:name="z60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учащихся 5 класса.</w:t>
      </w:r>
    </w:p>
    <w:bookmarkEnd w:id="565"/>
    <w:bookmarkStart w:name="z61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учащихся 6 класса.</w:t>
      </w:r>
    </w:p>
    <w:bookmarkEnd w:id="566"/>
    <w:bookmarkStart w:name="z61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учащихся 7 класса.</w:t>
      </w:r>
    </w:p>
    <w:bookmarkEnd w:id="567"/>
    <w:bookmarkStart w:name="z61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учащихся 8 класса.</w:t>
      </w:r>
    </w:p>
    <w:bookmarkEnd w:id="568"/>
    <w:bookmarkStart w:name="z61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учащихся 9 класса.</w:t>
      </w:r>
    </w:p>
    <w:bookmarkEnd w:id="569"/>
    <w:bookmarkStart w:name="z61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учащихся 10 класса.</w:t>
      </w:r>
    </w:p>
    <w:bookmarkEnd w:id="570"/>
    <w:bookmarkStart w:name="z61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количество учащихся 11 класса.</w:t>
      </w:r>
    </w:p>
    <w:bookmarkEnd w:id="571"/>
    <w:bookmarkStart w:name="z61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количество учащихся 12 класса.</w:t>
      </w:r>
    </w:p>
    <w:bookmarkEnd w:id="572"/>
    <w:bookmarkStart w:name="z61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2,4,6,8,10,12,14,16,18,20,24,2,24 указывается количество девочек каждого класса.</w:t>
      </w:r>
    </w:p>
    <w:bookmarkEnd w:id="573"/>
    <w:bookmarkStart w:name="z61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574"/>
    <w:bookmarkStart w:name="z61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18=∑ строк 1-17 для каждой графы.</w:t>
      </w:r>
    </w:p>
    <w:bookmarkEnd w:id="5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2021 года 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62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576"/>
    <w:p>
      <w:pPr>
        <w:spacing w:after="0"/>
        <w:ind w:left="0"/>
        <w:jc w:val="both"/>
      </w:pPr>
      <w:bookmarkStart w:name="z623" w:id="57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624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материальной базе дневных общеобразовательных школ в 20__-20__ учебном году (без специальных организаций образования)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578"/>
    <w:p>
      <w:pPr>
        <w:spacing w:after="0"/>
        <w:ind w:left="0"/>
        <w:jc w:val="both"/>
      </w:pPr>
      <w:bookmarkStart w:name="z625" w:id="579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Д-4</w:t>
      </w:r>
    </w:p>
    <w:bookmarkEnd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bookmarkStart w:name="z62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31 октября (включительно) после отчетного периода</w:t>
      </w:r>
    </w:p>
    <w:bookmarkEnd w:id="580"/>
    <w:bookmarkStart w:name="z627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Раздел 1. Дневные общеобразовательные школы</w:t>
      </w:r>
    </w:p>
    <w:bookmarkEnd w:id="5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1996"/>
        <w:gridCol w:w="631"/>
        <w:gridCol w:w="631"/>
        <w:gridCol w:w="631"/>
        <w:gridCol w:w="631"/>
        <w:gridCol w:w="631"/>
        <w:gridCol w:w="631"/>
        <w:gridCol w:w="632"/>
        <w:gridCol w:w="632"/>
        <w:gridCol w:w="632"/>
        <w:gridCol w:w="981"/>
        <w:gridCol w:w="981"/>
        <w:gridCol w:w="981"/>
      </w:tblGrid>
      <w:tr>
        <w:trPr>
          <w:trHeight w:val="30" w:hRule="atLeast"/>
        </w:trPr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всех помещений, квадратный метр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площадь всех зданий, квадратный метр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классных комнат,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учебные кабинеты и лаборатории, единиц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площадь, квадратный метр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учебных зданий школ, единиц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 капитального ремонта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выборочный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аварийном состоянии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 капитальный ремонт в отчетном году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типовых зданиях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приспособленных помещениях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игровую комнату для детей 6 летнего возраста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все виды благоустройства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видов благоустройства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благоустроены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привозной водой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теплые и надворные туалеты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только надворные туалеты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только теплые туалеты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отопления центральная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(автономное) отопление, в том числе: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твҰрдом топливе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жидком топливе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6"/>
        <w:gridCol w:w="5943"/>
        <w:gridCol w:w="353"/>
        <w:gridCol w:w="353"/>
        <w:gridCol w:w="353"/>
        <w:gridCol w:w="353"/>
        <w:gridCol w:w="353"/>
        <w:gridCol w:w="353"/>
        <w:gridCol w:w="353"/>
        <w:gridCol w:w="354"/>
        <w:gridCol w:w="354"/>
        <w:gridCol w:w="354"/>
        <w:gridCol w:w="354"/>
        <w:gridCol w:w="354"/>
      </w:tblGrid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газовом топливе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электрокотельное отопление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3.9.6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видами отопления, не указанных в строках 3.9.2-3.9.5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3.9.7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внутри зданий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в отдельном здание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интерактивное оборудование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учебные кабинеты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 классов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4.1)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4.2)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4.3)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4.4)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лингафонные кабинеты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рабочих мест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4.5)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4.6)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и основ государства и права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2"/>
        <w:gridCol w:w="5519"/>
        <w:gridCol w:w="352"/>
        <w:gridCol w:w="352"/>
        <w:gridCol w:w="352"/>
        <w:gridCol w:w="352"/>
        <w:gridCol w:w="352"/>
        <w:gridCol w:w="352"/>
        <w:gridCol w:w="352"/>
        <w:gridCol w:w="353"/>
        <w:gridCol w:w="353"/>
        <w:gridCol w:w="353"/>
        <w:gridCol w:w="353"/>
        <w:gridCol w:w="353"/>
      </w:tblGrid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4.7.2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4.7)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4.8.2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4.8)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4.9.2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4.9)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4.10.2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4.10)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для классов с русским языком обучения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4.11.2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4.11)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для классов с родным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(узбекским, уйгурским или таджикским) языком обучения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4.12.2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4.12)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8"/>
        <w:gridCol w:w="5469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иностранного языка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4.13)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4.14)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информатики 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4.15.1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них рабочих мест 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4.15.2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4.15.3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4.15)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4.16.1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4.16.2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4.16)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военной подготовки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оснащены учебным оборудованием начальной военной подготовки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число школ, имеющих учебные кабинеты новой модификации, единиц (из строки 1)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4.18.1.1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4.18.1.2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4.18.1)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4.18.2.1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4.18.2.2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4.18.2)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0"/>
        <w:gridCol w:w="5580"/>
        <w:gridCol w:w="318"/>
        <w:gridCol w:w="318"/>
        <w:gridCol w:w="318"/>
        <w:gridCol w:w="318"/>
        <w:gridCol w:w="318"/>
        <w:gridCol w:w="318"/>
        <w:gridCol w:w="318"/>
        <w:gridCol w:w="318"/>
        <w:gridCol w:w="319"/>
        <w:gridCol w:w="319"/>
        <w:gridCol w:w="319"/>
        <w:gridCol w:w="319"/>
      </w:tblGrid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4.18.3.1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них количество компьютеров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4.18.3.2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4.18.3)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4.18.4.1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4.18.4.2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4.18.4)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лингафонные мультимедийные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4.18.5.1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рабочих мест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4.18.5.2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4.18.5.3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4.18.5)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4.19.1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4.19.2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4.19)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6"/>
        <w:gridCol w:w="5667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стоматологический кабинет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 (пункт)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4.21.1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лицензированный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создавших условия для инклюзивного образования (подъемные устройства, пандусы, специальные приспособления в санитарных комнатах, оснащения поручнями, специальными партами, столами)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имеющих, единиц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мастерские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обработке металла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обработке древесины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обслуживающих видов труда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учебно-производственные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спортивный зал, оснащенный стандартным оборудованием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расположены в типовых зданиях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расположены в приспособленных зданиях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спортивные площадки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бассейном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Столовую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6.7.1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столовых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буфет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6.8.1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буфетах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столовую, и буфет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читальных залах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участкового инспектора полиции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турникеты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имеющих видеонаблюдание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внутреннее и наружное 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6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Дневные государственные общеобразовательные школы</w:t>
      </w:r>
    </w:p>
    <w:bookmarkEnd w:id="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1996"/>
        <w:gridCol w:w="631"/>
        <w:gridCol w:w="631"/>
        <w:gridCol w:w="631"/>
        <w:gridCol w:w="631"/>
        <w:gridCol w:w="631"/>
        <w:gridCol w:w="631"/>
        <w:gridCol w:w="632"/>
        <w:gridCol w:w="632"/>
        <w:gridCol w:w="632"/>
        <w:gridCol w:w="981"/>
        <w:gridCol w:w="981"/>
        <w:gridCol w:w="981"/>
      </w:tblGrid>
      <w:tr>
        <w:trPr>
          <w:trHeight w:val="30" w:hRule="atLeast"/>
        </w:trPr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всех помещений, квадратный метр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площадь всех зданий, квадратный метр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классных комнат,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учебные кабинеты и лаборатории, единиц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площадь, квадратный метр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учебных зданий школ, единиц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 капитального ремонта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выборочный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аварийном состоянии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 капитальный ремонт в отчетном году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типовых зданиях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приспособленных помещениях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игровую комнату для детей 6 летнего возраста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все виды благоустройства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видов благоустройства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благоустроены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привозной водой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теплые и надворные туалеты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только надворные туалеты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только теплые туалеты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отопления центральная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(автономное) отопление, в том числе: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твҰрдом топливе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жидком топливе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6"/>
        <w:gridCol w:w="5943"/>
        <w:gridCol w:w="353"/>
        <w:gridCol w:w="353"/>
        <w:gridCol w:w="353"/>
        <w:gridCol w:w="353"/>
        <w:gridCol w:w="353"/>
        <w:gridCol w:w="353"/>
        <w:gridCol w:w="353"/>
        <w:gridCol w:w="354"/>
        <w:gridCol w:w="354"/>
        <w:gridCol w:w="354"/>
        <w:gridCol w:w="354"/>
        <w:gridCol w:w="354"/>
      </w:tblGrid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газовом топливе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электрокотельное отопление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3.9.6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видами отопления, не указанных в строках 3.9.2-3.9.5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3.9.7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внутри зданий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в отдельном здание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интерактивное оборудование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учебные кабинеты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 классов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4.1)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4.2)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4.3)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4.4)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лингафонные кабинеты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рабочих мест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4.5)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4.6)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и основ государства и права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5395"/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4.7.2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4.7)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4.8.2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4.8)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4.9.2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4.9)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устройством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4.10.2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4.10)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для классов с русским языком обучения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4.11.2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4.11)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для классов с родным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(узбекским, уйгурским или таджикским) языком обучения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4.12.2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4.12)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8"/>
        <w:gridCol w:w="5469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иностранного языка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4.13)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4.14)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информатики 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4.15.1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них рабочих мест 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4.15.2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4.15.3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4.15)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4.16.1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4.16.2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4.16)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военной подготовки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оснащены учебным оборудованием начальной военной подготовки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число школ, имеющих учебные кабинеты новой модификации, единиц (из строки 1)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4.18.1.1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4.18.1.2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4.18.1)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4.18.2.1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4.18.2.2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4.18.2)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8"/>
        <w:gridCol w:w="5469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4.18.3.1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них количество компьютеров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4.18.3.2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4.18.3)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4.18.4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4.18.4.1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4.18.4.2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4.18.4)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4.18.5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лингафонные мультимедийные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4.18.5.1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рабочих мест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4.18.5.2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4.18.5.3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4.18.5)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4.19.1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4.19.2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4.19)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стоматологический кабинет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 (пункт)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4.21.1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лицензированный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создавших условия для инклюзивного образования (подъемные устройства, пандусы, специальные приспособления в санитарных комнатах, оснащения поручнями, специальными партами, столами)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3079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имеющих, единиц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мастерские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обработке металла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обработке древесины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обслуживающих видов труда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спортивный зал, оснащенный стандартным оборудованием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расположены в типовых зданиях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расположены в приспособленных зданиях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спортивные площадки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бассейном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Столовую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столовых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буфет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буфетах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столовую, и буфет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читальных залах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участкового инспектора полиции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турникеты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имеющих видеонаблюдание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внутреннее и наружное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45" w:id="59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</w:t>
      </w:r>
    </w:p>
    <w:bookmarkEnd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46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материальной базе дневных общеобразовательных школ в 20__-20__ учебном году</w:t>
      </w:r>
      <w:r>
        <w:br/>
      </w:r>
      <w:r>
        <w:rPr>
          <w:rFonts w:ascii="Times New Roman"/>
          <w:b/>
          <w:i w:val="false"/>
          <w:color w:val="000000"/>
        </w:rPr>
        <w:t>(без специальных организаций образования)"</w:t>
      </w:r>
      <w:r>
        <w:br/>
      </w:r>
      <w:r>
        <w:rPr>
          <w:rFonts w:ascii="Times New Roman"/>
          <w:b/>
          <w:i w:val="false"/>
          <w:color w:val="000000"/>
        </w:rPr>
        <w:t>(Индекс: № Д-4, периодичность – годовая)</w:t>
      </w:r>
    </w:p>
    <w:bookmarkEnd w:id="600"/>
    <w:bookmarkStart w:name="z64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601"/>
    <w:bookmarkStart w:name="z64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школ.</w:t>
      </w:r>
    </w:p>
    <w:bookmarkEnd w:id="602"/>
    <w:bookmarkStart w:name="z64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2-4 указывается количество школ по уровням образования.</w:t>
      </w:r>
    </w:p>
    <w:bookmarkEnd w:id="603"/>
    <w:bookmarkStart w:name="z65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5-8 указывается количество школ по уровням образования в городской местности.</w:t>
      </w:r>
    </w:p>
    <w:bookmarkEnd w:id="604"/>
    <w:bookmarkStart w:name="z65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9-12 указывается количество школ по уровням образования в сельском местности.</w:t>
      </w:r>
    </w:p>
    <w:bookmarkEnd w:id="605"/>
    <w:bookmarkStart w:name="z65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606"/>
    <w:bookmarkStart w:name="z65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5 и 9</w:t>
      </w:r>
    </w:p>
    <w:bookmarkEnd w:id="607"/>
    <w:bookmarkStart w:name="z65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6 и 10</w:t>
      </w:r>
    </w:p>
    <w:bookmarkEnd w:id="608"/>
    <w:bookmarkStart w:name="z65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7 и 11</w:t>
      </w:r>
    </w:p>
    <w:bookmarkEnd w:id="609"/>
    <w:bookmarkStart w:name="z65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8 и 12.</w:t>
      </w:r>
    </w:p>
    <w:bookmarkEnd w:id="6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2021 года 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65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611"/>
    <w:p>
      <w:pPr>
        <w:spacing w:after="0"/>
        <w:ind w:left="0"/>
        <w:jc w:val="both"/>
      </w:pPr>
      <w:bookmarkStart w:name="z660" w:id="61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661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специальных организациях образования и численности школ, школ-интернатов, учителей, учащихся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613"/>
    <w:p>
      <w:pPr>
        <w:spacing w:after="0"/>
        <w:ind w:left="0"/>
        <w:jc w:val="both"/>
      </w:pPr>
      <w:bookmarkStart w:name="z662" w:id="614"/>
      <w:r>
        <w:rPr>
          <w:rFonts w:ascii="Times New Roman"/>
          <w:b w:val="false"/>
          <w:i w:val="false"/>
          <w:color w:val="000000"/>
          <w:sz w:val="28"/>
        </w:rPr>
        <w:t>
      Индекс: формы № Д-9 раздел I</w:t>
      </w:r>
    </w:p>
    <w:bookmarkEnd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663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1 раздел - специальные школы и школы интернаты</w:t>
      </w:r>
    </w:p>
    <w:bookmarkEnd w:id="6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2310"/>
        <w:gridCol w:w="843"/>
        <w:gridCol w:w="2852"/>
        <w:gridCol w:w="3402"/>
        <w:gridCol w:w="660"/>
        <w:gridCol w:w="660"/>
      </w:tblGrid>
      <w:tr>
        <w:trPr>
          <w:trHeight w:val="30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школ и школ-интернатов</w:t>
            </w:r>
          </w:p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число1-11(12) 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классов, единиц</w:t>
            </w:r>
          </w:p>
        </w:tc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1-11(12) классов,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имеющих интернаты,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умственной отсталостью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зрения (незрячие)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зрения (слабовидящие)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слуха (неслышащие)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слуха (слабослышащие, позднооглохшие)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для детей с нарушением функции опорно-двигательного аппарата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нарушениями речи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задержкой психического развития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расстройством эмоционально-волевой сферы и поведения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со сложными нарушениями, в том числе со слепоглухотой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комплекс "детский сад-школа-интернат"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комплекс "школа-интернат-колледж"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6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046"/>
        <w:gridCol w:w="1046"/>
        <w:gridCol w:w="1046"/>
        <w:gridCol w:w="1623"/>
        <w:gridCol w:w="1623"/>
        <w:gridCol w:w="1623"/>
        <w:gridCol w:w="1624"/>
        <w:gridCol w:w="16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работники,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педагоги,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специалисты, человек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совместителей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66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молодые специалисты,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молодые специалисты, человек (дефектологи)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both"/>
      </w:pPr>
      <w:bookmarkStart w:name="z668" w:id="62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</w:t>
      </w:r>
    </w:p>
    <w:bookmarkEnd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69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специальных организациях образования и численности школ, школ-интернатов, учителей, учащихся"</w:t>
      </w:r>
      <w:r>
        <w:br/>
      </w:r>
      <w:r>
        <w:rPr>
          <w:rFonts w:ascii="Times New Roman"/>
          <w:b/>
          <w:i w:val="false"/>
          <w:color w:val="000000"/>
        </w:rPr>
        <w:t>(Индекс: № Д-9 раздел I, периодичность – годовая)</w:t>
      </w:r>
    </w:p>
    <w:bookmarkEnd w:id="621"/>
    <w:bookmarkStart w:name="z67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622"/>
    <w:bookmarkStart w:name="z67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школ.</w:t>
      </w:r>
    </w:p>
    <w:bookmarkEnd w:id="623"/>
    <w:bookmarkStart w:name="z67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2-3 указывается численность классов и в них учащихся.</w:t>
      </w:r>
    </w:p>
    <w:bookmarkEnd w:id="624"/>
    <w:bookmarkStart w:name="z67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4-5 указывается количество школ имеющих интернатов.</w:t>
      </w:r>
    </w:p>
    <w:bookmarkEnd w:id="625"/>
    <w:bookmarkStart w:name="z67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6-7 указывается количество педагогов .</w:t>
      </w:r>
    </w:p>
    <w:bookmarkEnd w:id="626"/>
    <w:bookmarkStart w:name="z67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8-12 указывается количество специальных педагогов.</w:t>
      </w:r>
    </w:p>
    <w:bookmarkEnd w:id="627"/>
    <w:bookmarkStart w:name="z67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13-14 указывается количество специалистов.</w:t>
      </w:r>
    </w:p>
    <w:bookmarkEnd w:id="628"/>
    <w:bookmarkStart w:name="z67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15-20 указывается количество потребности в кадрах.</w:t>
      </w:r>
    </w:p>
    <w:bookmarkEnd w:id="629"/>
    <w:bookmarkStart w:name="z67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21-22 указывается количество молодых специалистов.</w:t>
      </w:r>
    </w:p>
    <w:bookmarkEnd w:id="630"/>
    <w:bookmarkStart w:name="z67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23-24 указывается количество молодые специалистов - дефектологов.</w:t>
      </w:r>
    </w:p>
    <w:bookmarkEnd w:id="631"/>
    <w:bookmarkStart w:name="z68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bookmarkEnd w:id="632"/>
    <w:bookmarkStart w:name="z68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(дети) с особыми образовательными потребностями – лица, которые испытывают постоянные или временные трудности в получении образования, обусловленные здоровьем, нуждающиеся в специальных, общеобразовательных учебных программах и образовательных программах дополнительного образования (Закон Республики Казахстан от 27 июля 2007 года № 319-III "Об образовании").</w:t>
      </w:r>
    </w:p>
    <w:bookmarkEnd w:id="633"/>
    <w:bookmarkStart w:name="z68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634"/>
    <w:bookmarkStart w:name="z68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графы 1 = ∑ строк 1.2 - 1.11 графы 1</w:t>
      </w:r>
    </w:p>
    <w:bookmarkEnd w:id="6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2021 года 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68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636"/>
    <w:p>
      <w:pPr>
        <w:spacing w:after="0"/>
        <w:ind w:left="0"/>
        <w:jc w:val="both"/>
      </w:pPr>
      <w:bookmarkStart w:name="z687" w:id="63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688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учащихся по классам</w:t>
      </w:r>
    </w:p>
    <w:bookmarkEnd w:id="638"/>
    <w:bookmarkStart w:name="z689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20_-20_ учебный год</w:t>
      </w:r>
    </w:p>
    <w:bookmarkEnd w:id="639"/>
    <w:p>
      <w:pPr>
        <w:spacing w:after="0"/>
        <w:ind w:left="0"/>
        <w:jc w:val="both"/>
      </w:pPr>
      <w:bookmarkStart w:name="z690" w:id="640"/>
      <w:r>
        <w:rPr>
          <w:rFonts w:ascii="Times New Roman"/>
          <w:b w:val="false"/>
          <w:i w:val="false"/>
          <w:color w:val="000000"/>
          <w:sz w:val="28"/>
        </w:rPr>
        <w:t>
      Индекс: формы № Д-9 раздел II</w:t>
      </w:r>
    </w:p>
    <w:bookmarkEnd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31 октября (включительно) после отчетного периода</w:t>
      </w:r>
    </w:p>
    <w:bookmarkStart w:name="z691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6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1933"/>
        <w:gridCol w:w="883"/>
        <w:gridCol w:w="1041"/>
        <w:gridCol w:w="725"/>
        <w:gridCol w:w="567"/>
        <w:gridCol w:w="725"/>
        <w:gridCol w:w="567"/>
        <w:gridCol w:w="883"/>
        <w:gridCol w:w="567"/>
        <w:gridCol w:w="726"/>
        <w:gridCol w:w="881"/>
        <w:gridCol w:w="882"/>
        <w:gridCol w:w="882"/>
      </w:tblGrid>
      <w:tr>
        <w:trPr>
          <w:trHeight w:val="30" w:hRule="atLeast"/>
        </w:trPr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школ, школ-интернатов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чел.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девочки, чел.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классам, чел (из графы 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сынып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 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школ: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умственной отсталостью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зрения (незрячие)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зрения слабовидящие)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слуха (неслышащие)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слуха (слабослышащие, позднооглохшие)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классам, чел (из графы 1)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1924"/>
        <w:gridCol w:w="1632"/>
        <w:gridCol w:w="1924"/>
        <w:gridCol w:w="1632"/>
        <w:gridCol w:w="1924"/>
        <w:gridCol w:w="16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классам, чел (из графы 1)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6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2439"/>
        <w:gridCol w:w="286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функции опорно-двигательного аппарата (НФОДА)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нарушениями речи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задержкой психического развития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расстройством эмоционально-волевой сферы и поведения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со сложными нарушениями, в том числе со слепоглухотой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комплекс "школа-сад"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школы-интернаты: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детей особыми образовательными потребностями в развитии, обучающихся на дому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постоянно (дети-инвалиды)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6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2480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детей с особыми образовательными потребностями в развитии, обучающихся дистанционно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языкам обучения (из строки 1):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казахским языком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с русским языком 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 смешанными языками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6" w:id="64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</w:t>
      </w:r>
    </w:p>
    <w:bookmarkEnd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7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распределении учащихся по классам"</w:t>
      </w:r>
      <w:r>
        <w:br/>
      </w:r>
      <w:r>
        <w:rPr>
          <w:rFonts w:ascii="Times New Roman"/>
          <w:b/>
          <w:i w:val="false"/>
          <w:color w:val="000000"/>
        </w:rPr>
        <w:t>(Индекс: № Д-9 раздел II, периодичность – годовая)</w:t>
      </w:r>
    </w:p>
    <w:bookmarkEnd w:id="647"/>
    <w:bookmarkStart w:name="z69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648"/>
    <w:bookmarkStart w:name="z69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учащихся.</w:t>
      </w:r>
    </w:p>
    <w:bookmarkEnd w:id="649"/>
    <w:bookmarkStart w:name="z70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от общего количество учащихся - количество девочек.</w:t>
      </w:r>
    </w:p>
    <w:bookmarkEnd w:id="650"/>
    <w:bookmarkStart w:name="z70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3-28 указывается общее количество учащихся по классам.</w:t>
      </w:r>
    </w:p>
    <w:bookmarkEnd w:id="651"/>
    <w:bookmarkStart w:name="z70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652"/>
    <w:bookmarkStart w:name="z70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3,5,7,9,11,13,15,17,19,21,23,25,27 для каждой строки</w:t>
      </w:r>
    </w:p>
    <w:bookmarkEnd w:id="653"/>
    <w:bookmarkStart w:name="z70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4,6,8,10,12,14,16,18,20,22,24,26,28 для каждой строки</w:t>
      </w:r>
    </w:p>
    <w:bookmarkEnd w:id="6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2021 года 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70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655"/>
    <w:p>
      <w:pPr>
        <w:spacing w:after="0"/>
        <w:ind w:left="0"/>
        <w:jc w:val="both"/>
      </w:pPr>
      <w:bookmarkStart w:name="z708" w:id="65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709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материальной базе специальных организаций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20_-20_ учебный год</w:t>
      </w:r>
    </w:p>
    <w:bookmarkEnd w:id="657"/>
    <w:p>
      <w:pPr>
        <w:spacing w:after="0"/>
        <w:ind w:left="0"/>
        <w:jc w:val="both"/>
      </w:pPr>
      <w:bookmarkStart w:name="z710" w:id="658"/>
      <w:r>
        <w:rPr>
          <w:rFonts w:ascii="Times New Roman"/>
          <w:b w:val="false"/>
          <w:i w:val="false"/>
          <w:color w:val="000000"/>
          <w:sz w:val="28"/>
        </w:rPr>
        <w:t>
      Индекс: формы Д-9 раздел III</w:t>
      </w:r>
    </w:p>
    <w:bookmarkEnd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31 октября (включительно) после отчетного периода</w:t>
      </w:r>
    </w:p>
    <w:bookmarkStart w:name="z711" w:id="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6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8"/>
        <w:gridCol w:w="4768"/>
        <w:gridCol w:w="1524"/>
        <w:gridCol w:w="3220"/>
      </w:tblGrid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единиц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специальных (коррекционных) организации образования, имеющих интернат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учебных зданий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требуют капитального ремонта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находятся в аварийном состоянии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расположены в типовых зданиях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расположены в приспособленных зданиях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организаций, имеющих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физкультурный зал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столовую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сельское хозяйство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кабинеты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баню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компьютерной техникой детей, обучающихся на дому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12" w:id="66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</w:t>
      </w:r>
    </w:p>
    <w:bookmarkEnd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713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материальной базе специальных общеобразовательных организаций"</w:t>
      </w:r>
      <w:r>
        <w:br/>
      </w:r>
      <w:r>
        <w:rPr>
          <w:rFonts w:ascii="Times New Roman"/>
          <w:b/>
          <w:i w:val="false"/>
          <w:color w:val="000000"/>
        </w:rPr>
        <w:t>(Индекс: № Д-9 раздел III, периодичность – годовая)</w:t>
      </w:r>
    </w:p>
    <w:bookmarkEnd w:id="661"/>
    <w:bookmarkStart w:name="z71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662"/>
    <w:bookmarkStart w:name="z71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школ по материальной базе специальных организаций образования.</w:t>
      </w:r>
    </w:p>
    <w:bookmarkEnd w:id="663"/>
    <w:bookmarkStart w:name="z71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школ в сельской местности.</w:t>
      </w:r>
    </w:p>
    <w:bookmarkEnd w:id="6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71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665"/>
    <w:p>
      <w:pPr>
        <w:spacing w:after="0"/>
        <w:ind w:left="0"/>
        <w:jc w:val="both"/>
      </w:pPr>
      <w:bookmarkStart w:name="z720" w:id="66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721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Сеть и контингент малокомплектных школ (МКШ)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667"/>
    <w:p>
      <w:pPr>
        <w:spacing w:after="0"/>
        <w:ind w:left="0"/>
        <w:jc w:val="both"/>
      </w:pPr>
      <w:bookmarkStart w:name="z722" w:id="66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МКШ-1</w:t>
      </w:r>
    </w:p>
    <w:bookmarkEnd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до 31 октября (включительно) после отчетного периода </w:t>
      </w:r>
    </w:p>
    <w:bookmarkStart w:name="z723" w:id="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6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6"/>
        <w:gridCol w:w="1731"/>
        <w:gridCol w:w="1731"/>
        <w:gridCol w:w="1112"/>
        <w:gridCol w:w="1113"/>
        <w:gridCol w:w="2350"/>
        <w:gridCol w:w="1113"/>
        <w:gridCol w:w="1114"/>
      </w:tblGrid>
      <w:tr>
        <w:trPr>
          <w:trHeight w:val="30" w:hRule="atLeast"/>
        </w:trPr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школ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малокомплектных школ,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единиц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 в малокомплектных школах,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начальные школы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основные школы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средние школы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24" w:id="67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</w:t>
      </w:r>
    </w:p>
    <w:bookmarkEnd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725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"Сеть и контингент малокомплектных школ (МКШ)"</w:t>
      </w:r>
      <w:r>
        <w:br/>
      </w:r>
      <w:r>
        <w:rPr>
          <w:rFonts w:ascii="Times New Roman"/>
          <w:b/>
          <w:i w:val="false"/>
          <w:color w:val="000000"/>
        </w:rPr>
        <w:t>(Индекс: № МКШ – 1, периодичность – годовая)</w:t>
      </w:r>
    </w:p>
    <w:bookmarkEnd w:id="671"/>
    <w:bookmarkStart w:name="z72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672"/>
    <w:bookmarkStart w:name="z72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малокомплектных школ.</w:t>
      </w:r>
    </w:p>
    <w:bookmarkEnd w:id="673"/>
    <w:bookmarkStart w:name="z72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количество малокомплектных школ по территориальной принадлежности.</w:t>
      </w:r>
    </w:p>
    <w:bookmarkEnd w:id="674"/>
    <w:bookmarkStart w:name="z72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учащихся малокомплектных школ.</w:t>
      </w:r>
    </w:p>
    <w:bookmarkEnd w:id="675"/>
    <w:bookmarkStart w:name="z73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количество учащихся малокомплектных школ по территориальной принадлежности</w:t>
      </w:r>
    </w:p>
    <w:bookmarkEnd w:id="676"/>
    <w:bookmarkStart w:name="z73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 графа 1= ∑ граф 2 и 3 для каждой строки;</w:t>
      </w:r>
    </w:p>
    <w:bookmarkEnd w:id="677"/>
    <w:bookmarkStart w:name="z73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4= ∑ граф 5 и 6 для каждой строки;</w:t>
      </w:r>
    </w:p>
    <w:bookmarkEnd w:id="678"/>
    <w:bookmarkStart w:name="z73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 1.1-1.3 для каждой графы.</w:t>
      </w:r>
    </w:p>
    <w:bookmarkEnd w:id="679"/>
    <w:bookmarkStart w:name="z73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680"/>
    <w:bookmarkStart w:name="z73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МКШ-1 строки 1.1, 1.2, 1.3 графа 1 = форма МКШ-3 строки 1.1, 1.2, 1.3 графа 1 = форма МКШ-4 строки 1.1, 1.2, 1.3 графа 1.</w:t>
      </w:r>
    </w:p>
    <w:bookmarkEnd w:id="6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73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682"/>
    <w:p>
      <w:pPr>
        <w:spacing w:after="0"/>
        <w:ind w:left="0"/>
        <w:jc w:val="both"/>
      </w:pPr>
      <w:bookmarkStart w:name="z739" w:id="68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740" w:id="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совмещенных классах и контингенте обучающихся в малокомплектных школах и количество школ по числу учащихся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684"/>
    <w:p>
      <w:pPr>
        <w:spacing w:after="0"/>
        <w:ind w:left="0"/>
        <w:jc w:val="both"/>
      </w:pPr>
      <w:bookmarkStart w:name="z741" w:id="685"/>
      <w:r>
        <w:rPr>
          <w:rFonts w:ascii="Times New Roman"/>
          <w:b w:val="false"/>
          <w:i w:val="false"/>
          <w:color w:val="000000"/>
          <w:sz w:val="28"/>
        </w:rPr>
        <w:t>
      Индекс: форма № МКШ-2</w:t>
      </w:r>
    </w:p>
    <w:bookmarkEnd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742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раздел 1. Сведения о совмещенных классах и контингенте</w:t>
      </w:r>
    </w:p>
    <w:bookmarkEnd w:id="6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08"/>
        <w:gridCol w:w="582"/>
        <w:gridCol w:w="455"/>
        <w:gridCol w:w="708"/>
        <w:gridCol w:w="1001"/>
        <w:gridCol w:w="1001"/>
        <w:gridCol w:w="1506"/>
        <w:gridCol w:w="455"/>
        <w:gridCol w:w="582"/>
        <w:gridCol w:w="455"/>
        <w:gridCol w:w="836"/>
        <w:gridCol w:w="707"/>
        <w:gridCol w:w="836"/>
        <w:gridCol w:w="749"/>
        <w:gridCol w:w="886"/>
      </w:tblGrid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школ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классов, единиц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несовмещенные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классы, единиц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совмещенных классов,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1-4классах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5-9классах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10-11классах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1-4 классах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5-9 классах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10-11 классах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казахском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 обучения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казахском языке обучения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казахском языке обучения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казахском языке обучения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всех школах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начальные школы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основные школы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средние школы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6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Количество школ по числу учащихся</w:t>
      </w:r>
    </w:p>
    <w:bookmarkEnd w:id="6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825"/>
        <w:gridCol w:w="431"/>
        <w:gridCol w:w="354"/>
        <w:gridCol w:w="686"/>
        <w:gridCol w:w="839"/>
        <w:gridCol w:w="839"/>
        <w:gridCol w:w="840"/>
        <w:gridCol w:w="840"/>
        <w:gridCol w:w="840"/>
        <w:gridCol w:w="840"/>
        <w:gridCol w:w="994"/>
        <w:gridCol w:w="1147"/>
        <w:gridCol w:w="1147"/>
        <w:gridCol w:w="739"/>
        <w:gridCol w:w="432"/>
      </w:tblGrid>
      <w:tr>
        <w:trPr>
          <w:trHeight w:val="30" w:hRule="atLeast"/>
        </w:trPr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начальных школ, единиц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численностью учащихся в них, человек</w:t>
            </w:r>
          </w:p>
        </w:tc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основных школ,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 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41-60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61-80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81-120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121-180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181-280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и больше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730"/>
        <w:gridCol w:w="864"/>
        <w:gridCol w:w="997"/>
        <w:gridCol w:w="997"/>
        <w:gridCol w:w="997"/>
        <w:gridCol w:w="508"/>
        <w:gridCol w:w="374"/>
        <w:gridCol w:w="374"/>
        <w:gridCol w:w="864"/>
        <w:gridCol w:w="997"/>
        <w:gridCol w:w="997"/>
        <w:gridCol w:w="997"/>
        <w:gridCol w:w="997"/>
        <w:gridCol w:w="730"/>
        <w:gridCol w:w="730"/>
        <w:gridCol w:w="730"/>
        <w:gridCol w:w="50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численностью учащихся в них, человек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средних школ, единиц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численностью учащихся в них, человек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и меньше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41-80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81-200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201-280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281-400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401-640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и больше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и меньше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81-180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181-280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281-400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401-640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641-880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881-1 120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1 121-1 360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1 361-1 600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и больше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9" w:id="69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</w:t>
      </w:r>
    </w:p>
    <w:bookmarkEnd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750" w:id="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совмещенных классах и контингенте обучающихся в малокомплектных школах и количество школ по числу учащихся"</w:t>
      </w:r>
      <w:r>
        <w:br/>
      </w:r>
      <w:r>
        <w:rPr>
          <w:rFonts w:ascii="Times New Roman"/>
          <w:b/>
          <w:i w:val="false"/>
          <w:color w:val="000000"/>
        </w:rPr>
        <w:t>(Индекс: № МКШ – 2, периодичность – годовая)</w:t>
      </w:r>
    </w:p>
    <w:bookmarkEnd w:id="694"/>
    <w:bookmarkStart w:name="z75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695"/>
    <w:bookmarkStart w:name="z75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1.В графе 1 указывается количество классов в малокомплектных школах.</w:t>
      </w:r>
    </w:p>
    <w:bookmarkEnd w:id="696"/>
    <w:bookmarkStart w:name="z75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количество несовмещенных и совмещенных классов.</w:t>
      </w:r>
    </w:p>
    <w:bookmarkEnd w:id="697"/>
    <w:bookmarkStart w:name="z75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4-6 указывается количество совмещенных классов в разбивке по классам.</w:t>
      </w:r>
    </w:p>
    <w:bookmarkEnd w:id="698"/>
    <w:bookmarkStart w:name="z75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указать количество учащихся в совмещенных классах.</w:t>
      </w:r>
    </w:p>
    <w:bookmarkEnd w:id="699"/>
    <w:bookmarkStart w:name="z75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указать количество учащихся в совмещенных классах, которые обучаются на казахском языке.</w:t>
      </w:r>
    </w:p>
    <w:bookmarkEnd w:id="700"/>
    <w:bookmarkStart w:name="z75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9-14 указать количество учащихся в совмещенных классах в разбивке по классам и из них обучающихся на казахском языке.</w:t>
      </w:r>
    </w:p>
    <w:bookmarkEnd w:id="701"/>
    <w:bookmarkStart w:name="z75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2.В графе 1 указывается количество начальных школ.</w:t>
      </w:r>
    </w:p>
    <w:bookmarkEnd w:id="702"/>
    <w:bookmarkStart w:name="z75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2-13 количество начальных школ по количеству учащихся.</w:t>
      </w:r>
    </w:p>
    <w:bookmarkEnd w:id="703"/>
    <w:bookmarkStart w:name="z76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основных школ.</w:t>
      </w:r>
    </w:p>
    <w:bookmarkEnd w:id="704"/>
    <w:bookmarkStart w:name="z76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15-21 количество основных школ по количеству учащихся.</w:t>
      </w:r>
    </w:p>
    <w:bookmarkEnd w:id="705"/>
    <w:bookmarkStart w:name="z76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количество средних школ.</w:t>
      </w:r>
    </w:p>
    <w:bookmarkEnd w:id="706"/>
    <w:bookmarkStart w:name="z76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23-32 количество средних школ по количеству учащихся.</w:t>
      </w:r>
    </w:p>
    <w:bookmarkEnd w:id="707"/>
    <w:bookmarkStart w:name="z76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708"/>
    <w:bookmarkStart w:name="z76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раздел 1= ∑ граф 2 и 3 для каждой строки;</w:t>
      </w:r>
    </w:p>
    <w:bookmarkEnd w:id="709"/>
    <w:bookmarkStart w:name="z76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раздел 1= ∑ граф 4 – 6 для каждой строки;</w:t>
      </w:r>
    </w:p>
    <w:bookmarkEnd w:id="710"/>
    <w:bookmarkStart w:name="z76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раздел 1 = ∑ граф 9, 11, 13 для каждой строки;</w:t>
      </w:r>
    </w:p>
    <w:bookmarkEnd w:id="711"/>
    <w:bookmarkStart w:name="z76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раздел 1= ∑ граф 10, 12, 14 для каждой строки;</w:t>
      </w:r>
    </w:p>
    <w:bookmarkEnd w:id="712"/>
    <w:bookmarkStart w:name="z76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раздел 1= ∑ строк 1.1-1.3 для каждой графы.</w:t>
      </w:r>
    </w:p>
    <w:bookmarkEnd w:id="713"/>
    <w:bookmarkStart w:name="z77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раздел 2 = ∑ граф 2-13 для каждой строки</w:t>
      </w:r>
    </w:p>
    <w:bookmarkEnd w:id="714"/>
    <w:bookmarkStart w:name="z77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14 раздел 2 = ∑ граф 15-21 для каждой строки</w:t>
      </w:r>
    </w:p>
    <w:bookmarkEnd w:id="715"/>
    <w:bookmarkStart w:name="z77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22 раздел 2 = ∑ граф 23-32 для каждой строки</w:t>
      </w:r>
    </w:p>
    <w:bookmarkEnd w:id="716"/>
    <w:bookmarkStart w:name="z77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раздел 2 = ∑ строк 1.1 и 1.2 для каждой графы</w:t>
      </w:r>
    </w:p>
    <w:bookmarkEnd w:id="7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77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718"/>
    <w:p>
      <w:pPr>
        <w:spacing w:after="0"/>
        <w:ind w:left="0"/>
        <w:jc w:val="both"/>
      </w:pPr>
      <w:bookmarkStart w:name="z777" w:id="71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778" w:id="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малокомплектных школах по языкам обучения, по классам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720"/>
    <w:p>
      <w:pPr>
        <w:spacing w:after="0"/>
        <w:ind w:left="0"/>
        <w:jc w:val="both"/>
      </w:pPr>
      <w:bookmarkStart w:name="z779" w:id="721"/>
      <w:r>
        <w:rPr>
          <w:rFonts w:ascii="Times New Roman"/>
          <w:b w:val="false"/>
          <w:i w:val="false"/>
          <w:color w:val="000000"/>
          <w:sz w:val="28"/>
        </w:rPr>
        <w:t>
      Индекс: форма № МКШ-3</w:t>
      </w:r>
    </w:p>
    <w:bookmarkEnd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780" w:id="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7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938"/>
        <w:gridCol w:w="938"/>
        <w:gridCol w:w="1274"/>
        <w:gridCol w:w="603"/>
        <w:gridCol w:w="939"/>
        <w:gridCol w:w="603"/>
        <w:gridCol w:w="939"/>
        <w:gridCol w:w="603"/>
        <w:gridCol w:w="939"/>
        <w:gridCol w:w="603"/>
        <w:gridCol w:w="939"/>
        <w:gridCol w:w="937"/>
        <w:gridCol w:w="941"/>
      </w:tblGrid>
      <w:tr>
        <w:trPr>
          <w:trHeight w:val="30" w:hRule="atLeast"/>
        </w:trPr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школ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малокомплектных школ, единиц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единиц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языкам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начальные школы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основные школы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средние школы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1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721"/>
        <w:gridCol w:w="1378"/>
        <w:gridCol w:w="1382"/>
        <w:gridCol w:w="1707"/>
        <w:gridCol w:w="1707"/>
        <w:gridCol w:w="26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языкам обучения,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и более языками обучения,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количество классов,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не указанные в графах 3-14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1-4классы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5-9классы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10-11классы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2" w:id="72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</w:t>
      </w:r>
    </w:p>
    <w:bookmarkEnd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783" w:id="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малокомплектных школах по языкам обучения, по классам" (Индекс: № МКШ – 3, периодичность – годовая)</w:t>
      </w:r>
    </w:p>
    <w:bookmarkEnd w:id="725"/>
    <w:bookmarkStart w:name="z784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726"/>
    <w:bookmarkStart w:name="z785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малокомплектных школ и из них в сельской местности.</w:t>
      </w:r>
    </w:p>
    <w:bookmarkEnd w:id="727"/>
    <w:bookmarkStart w:name="z786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малокомплектных школ в сельской местности.</w:t>
      </w:r>
    </w:p>
    <w:bookmarkEnd w:id="728"/>
    <w:bookmarkStart w:name="z787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3,5,7,9,11,13 указывается количество малокомплектных школ по языкам обучения.</w:t>
      </w:r>
    </w:p>
    <w:bookmarkEnd w:id="729"/>
    <w:bookmarkStart w:name="z788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4,6,8,10,12,14 указывается количество малокомплектных школ по языкам обучения в сельской местности.</w:t>
      </w:r>
    </w:p>
    <w:bookmarkEnd w:id="730"/>
    <w:bookmarkStart w:name="z789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малокомплектных школ со смешанными языками обучения.</w:t>
      </w:r>
    </w:p>
    <w:bookmarkEnd w:id="731"/>
    <w:bookmarkStart w:name="z790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малокомплектных школ со смешанными языками обучения в сельской местности.</w:t>
      </w:r>
    </w:p>
    <w:bookmarkEnd w:id="732"/>
    <w:bookmarkStart w:name="z791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1-4 классов.</w:t>
      </w:r>
    </w:p>
    <w:bookmarkEnd w:id="733"/>
    <w:bookmarkStart w:name="z792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5-9 классов.</w:t>
      </w:r>
    </w:p>
    <w:bookmarkEnd w:id="734"/>
    <w:bookmarkStart w:name="z793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10-11 классов.</w:t>
      </w:r>
    </w:p>
    <w:bookmarkEnd w:id="735"/>
    <w:bookmarkStart w:name="z794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736"/>
    <w:bookmarkStart w:name="z795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 5, 7, 9, 11, 13, 15;</w:t>
      </w:r>
    </w:p>
    <w:bookmarkEnd w:id="737"/>
    <w:bookmarkStart w:name="z796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6, 8, 10, 12, 14, 16;</w:t>
      </w:r>
    </w:p>
    <w:bookmarkEnd w:id="738"/>
    <w:bookmarkStart w:name="z797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 1.1- 1.3 для каждой графы.</w:t>
      </w:r>
    </w:p>
    <w:bookmarkEnd w:id="739"/>
    <w:bookmarkStart w:name="z798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740"/>
    <w:bookmarkStart w:name="z799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МКШ-3 строки 1.1, 1.2, 1.3 графа 1 = форма МКШ-1 строки 1.1, 1.2, 1.3 графа 1 = форма МКШ-4 строки 1.1, 1.2, 1.3 графа 1.</w:t>
      </w:r>
    </w:p>
    <w:bookmarkEnd w:id="741"/>
    <w:bookmarkStart w:name="z800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МКШ-3 строка 1 графа 3 = форма П-4 графа 5</w:t>
      </w:r>
    </w:p>
    <w:bookmarkEnd w:id="742"/>
    <w:bookmarkStart w:name="z801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МКШ-3 строка 1 графа 4 = форма П-4 графа 6</w:t>
      </w:r>
    </w:p>
    <w:bookmarkEnd w:id="7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804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744"/>
    <w:p>
      <w:pPr>
        <w:spacing w:after="0"/>
        <w:ind w:left="0"/>
        <w:jc w:val="both"/>
      </w:pPr>
      <w:bookmarkStart w:name="z805" w:id="74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806" w:id="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материальной базе малокомплектных школ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746"/>
    <w:p>
      <w:pPr>
        <w:spacing w:after="0"/>
        <w:ind w:left="0"/>
        <w:jc w:val="both"/>
      </w:pPr>
      <w:bookmarkStart w:name="z807" w:id="747"/>
      <w:r>
        <w:rPr>
          <w:rFonts w:ascii="Times New Roman"/>
          <w:b w:val="false"/>
          <w:i w:val="false"/>
          <w:color w:val="000000"/>
          <w:sz w:val="28"/>
        </w:rPr>
        <w:t>
      Индекс: форма № МКШ-4</w:t>
      </w:r>
    </w:p>
    <w:bookmarkEnd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до 31 октября (включительно) после отчетного периода </w:t>
      </w:r>
    </w:p>
    <w:bookmarkStart w:name="z808" w:id="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7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010"/>
        <w:gridCol w:w="1010"/>
        <w:gridCol w:w="1371"/>
        <w:gridCol w:w="1190"/>
        <w:gridCol w:w="649"/>
        <w:gridCol w:w="1191"/>
        <w:gridCol w:w="649"/>
        <w:gridCol w:w="1191"/>
        <w:gridCol w:w="649"/>
        <w:gridCol w:w="1191"/>
        <w:gridCol w:w="1012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школ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малокомплектных школ, единиц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единиц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типовых, единиц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приспособленные, единиц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аварийные, единиц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 капитального ремонта, единиц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начальные школы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основные школы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средние школы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9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1339"/>
        <w:gridCol w:w="1339"/>
        <w:gridCol w:w="1339"/>
        <w:gridCol w:w="1339"/>
        <w:gridCol w:w="1339"/>
        <w:gridCol w:w="1339"/>
        <w:gridCol w:w="1343"/>
        <w:gridCol w:w="1341"/>
      </w:tblGrid>
      <w:tr>
        <w:trPr>
          <w:trHeight w:val="30" w:hRule="atLeast"/>
        </w:trPr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учебные кабинеты, единиц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спортивный зал, единиц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столовые,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лингофонный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10" w:id="75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</w:t>
      </w:r>
    </w:p>
    <w:bookmarkEnd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811" w:id="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материальной базе малокомплектных школ"</w:t>
      </w:r>
      <w:r>
        <w:br/>
      </w:r>
      <w:r>
        <w:rPr>
          <w:rFonts w:ascii="Times New Roman"/>
          <w:b/>
          <w:i w:val="false"/>
          <w:color w:val="000000"/>
        </w:rPr>
        <w:t>(Индекс: № МКШ – 4, периодичность – годовая)</w:t>
      </w:r>
    </w:p>
    <w:bookmarkEnd w:id="751"/>
    <w:bookmarkStart w:name="z812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752"/>
    <w:bookmarkStart w:name="z813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малокомплектных школ.</w:t>
      </w:r>
    </w:p>
    <w:bookmarkEnd w:id="753"/>
    <w:bookmarkStart w:name="z814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малокомплектных школ в сельской местности.</w:t>
      </w:r>
    </w:p>
    <w:bookmarkEnd w:id="754"/>
    <w:bookmarkStart w:name="z815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учащихся в малокомплектных школах.</w:t>
      </w:r>
    </w:p>
    <w:bookmarkEnd w:id="755"/>
    <w:bookmarkStart w:name="z816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6 указывается количество малокомплектных школ по типу здания.</w:t>
      </w:r>
    </w:p>
    <w:bookmarkEnd w:id="756"/>
    <w:bookmarkStart w:name="z817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5, 7 указывается количество учащихся в малокомплектных школах по типу здания.</w:t>
      </w:r>
    </w:p>
    <w:bookmarkEnd w:id="757"/>
    <w:bookmarkStart w:name="z818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8, 10 указывается количество малокомплектных школ по техническому состоянию.</w:t>
      </w:r>
    </w:p>
    <w:bookmarkEnd w:id="758"/>
    <w:bookmarkStart w:name="z819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9, 11 указывается количество учащихся в малокомплектных школах по техническому состоянию.</w:t>
      </w:r>
    </w:p>
    <w:bookmarkEnd w:id="759"/>
    <w:bookmarkStart w:name="z820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12-17 указывается количество малокомплектных школ, которые имеют учебные кабинеты.</w:t>
      </w:r>
    </w:p>
    <w:bookmarkEnd w:id="760"/>
    <w:bookmarkStart w:name="z821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18 указывается количество малокомплектных школ, которые имеют спортивные залы. </w:t>
      </w:r>
    </w:p>
    <w:bookmarkEnd w:id="761"/>
    <w:bookmarkStart w:name="z822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19 указывается количество малокомплектных школ, которые имеют столовые. </w:t>
      </w:r>
    </w:p>
    <w:bookmarkEnd w:id="762"/>
    <w:bookmarkStart w:name="z823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763"/>
    <w:bookmarkStart w:name="z824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4, 6 для каждой строки;</w:t>
      </w:r>
    </w:p>
    <w:bookmarkEnd w:id="764"/>
    <w:bookmarkStart w:name="z825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5,7 для каждой строки;</w:t>
      </w:r>
    </w:p>
    <w:bookmarkEnd w:id="765"/>
    <w:bookmarkStart w:name="z826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 1.1-1.3 для каждой графы.</w:t>
      </w:r>
    </w:p>
    <w:bookmarkEnd w:id="766"/>
    <w:bookmarkStart w:name="z827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767"/>
    <w:bookmarkStart w:name="z828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МКШ-4 строки 1.1, 1.2, 1.3 графа 1 = форма МКШ-1 строки 1.1, 1.2, 1.3 графа 1 = форма МКШ-3 строки 1.1, 1.2, 1.3 графа 1.</w:t>
      </w:r>
    </w:p>
    <w:bookmarkEnd w:id="7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83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769"/>
    <w:p>
      <w:pPr>
        <w:spacing w:after="0"/>
        <w:ind w:left="0"/>
        <w:jc w:val="both"/>
      </w:pPr>
      <w:bookmarkStart w:name="z832" w:id="77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833" w:id="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качественном составе педагогических кадров малокомплектных школ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771"/>
    <w:p>
      <w:pPr>
        <w:spacing w:after="0"/>
        <w:ind w:left="0"/>
        <w:jc w:val="both"/>
      </w:pPr>
      <w:bookmarkStart w:name="z834" w:id="772"/>
      <w:r>
        <w:rPr>
          <w:rFonts w:ascii="Times New Roman"/>
          <w:b w:val="false"/>
          <w:i w:val="false"/>
          <w:color w:val="000000"/>
          <w:sz w:val="28"/>
        </w:rPr>
        <w:t>
      Индекс: форма № МКШ-6</w:t>
      </w:r>
    </w:p>
    <w:bookmarkEnd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835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7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052"/>
        <w:gridCol w:w="733"/>
        <w:gridCol w:w="573"/>
        <w:gridCol w:w="573"/>
        <w:gridCol w:w="573"/>
        <w:gridCol w:w="573"/>
        <w:gridCol w:w="573"/>
        <w:gridCol w:w="785"/>
        <w:gridCol w:w="785"/>
        <w:gridCol w:w="574"/>
        <w:gridCol w:w="890"/>
        <w:gridCol w:w="891"/>
        <w:gridCol w:w="891"/>
        <w:gridCol w:w="891"/>
        <w:gridCol w:w="894"/>
      </w:tblGrid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педагогов,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образованию,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имеют категории, человек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послевузовским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техническими профессиональным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 средним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высшую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1-ую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2-ую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русским языком обучения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36" w:id="77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</w:t>
      </w:r>
    </w:p>
    <w:bookmarkEnd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837" w:id="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качественном составе педагогических кадров малокомплектных школ"</w:t>
      </w:r>
      <w:r>
        <w:br/>
      </w:r>
      <w:r>
        <w:rPr>
          <w:rFonts w:ascii="Times New Roman"/>
          <w:b/>
          <w:i w:val="false"/>
          <w:color w:val="000000"/>
        </w:rPr>
        <w:t>(Индекс: № МКШ – 6, периодичность – годовая)</w:t>
      </w:r>
    </w:p>
    <w:bookmarkEnd w:id="775"/>
    <w:bookmarkStart w:name="z83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776"/>
    <w:bookmarkStart w:name="z83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всех педагогических работников.</w:t>
      </w:r>
    </w:p>
    <w:bookmarkEnd w:id="777"/>
    <w:bookmarkStart w:name="z84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2-5 указывается количество педагогических работников по образованию.</w:t>
      </w:r>
    </w:p>
    <w:bookmarkEnd w:id="778"/>
    <w:bookmarkStart w:name="z841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6-13 указывается количество педагогических работников по категориям.</w:t>
      </w:r>
    </w:p>
    <w:bookmarkEnd w:id="779"/>
    <w:bookmarkStart w:name="z84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потребность в педагогических работниках.</w:t>
      </w:r>
    </w:p>
    <w:bookmarkEnd w:id="780"/>
    <w:bookmarkStart w:name="z843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781"/>
    <w:bookmarkStart w:name="z844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2-5 = ∑ граф 6-13 для каждой строки.</w:t>
      </w:r>
    </w:p>
    <w:bookmarkEnd w:id="7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84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783"/>
    <w:p>
      <w:pPr>
        <w:spacing w:after="0"/>
        <w:ind w:left="0"/>
        <w:jc w:val="both"/>
      </w:pPr>
      <w:bookmarkStart w:name="z848" w:id="78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849" w:id="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Сеть ресурсных центров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785"/>
    <w:p>
      <w:pPr>
        <w:spacing w:after="0"/>
        <w:ind w:left="0"/>
        <w:jc w:val="both"/>
      </w:pPr>
      <w:bookmarkStart w:name="z850" w:id="78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МКШ-10</w:t>
      </w:r>
    </w:p>
    <w:bookmarkEnd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до 31 октября (включительно) после отчетного периода </w:t>
      </w:r>
    </w:p>
    <w:bookmarkStart w:name="z851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7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1902"/>
        <w:gridCol w:w="667"/>
        <w:gridCol w:w="667"/>
        <w:gridCol w:w="1038"/>
        <w:gridCol w:w="1967"/>
        <w:gridCol w:w="667"/>
        <w:gridCol w:w="667"/>
        <w:gridCol w:w="1410"/>
        <w:gridCol w:w="3019"/>
      </w:tblGrid>
      <w:tr>
        <w:trPr>
          <w:trHeight w:val="30" w:hRule="atLeast"/>
        </w:trPr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опорных школ (ресурсных центров),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единиц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магнитных школ, закрепленных к ресурсному центру,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единиц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 в магнитных школах, человек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учащиеся в закрепленных классах к опорным школам (ресурсным центрам),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интернатами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подвозом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интернатами и с подвозом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bookmarkStart w:name="z853" w:id="78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</w:t>
      </w:r>
    </w:p>
    <w:bookmarkEnd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854" w:id="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"Сеть ресурсных центров"</w:t>
      </w:r>
      <w:r>
        <w:br/>
      </w:r>
      <w:r>
        <w:rPr>
          <w:rFonts w:ascii="Times New Roman"/>
          <w:b/>
          <w:i w:val="false"/>
          <w:color w:val="000000"/>
        </w:rPr>
        <w:t>(Индекс: № МКШ – 10, периодичность – годовая)</w:t>
      </w:r>
    </w:p>
    <w:bookmarkEnd w:id="790"/>
    <w:bookmarkStart w:name="z855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791"/>
    <w:bookmarkStart w:name="z856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опорных школ.</w:t>
      </w:r>
    </w:p>
    <w:bookmarkEnd w:id="792"/>
    <w:bookmarkStart w:name="z857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опорных школ с интернатами.</w:t>
      </w:r>
    </w:p>
    <w:bookmarkEnd w:id="793"/>
    <w:bookmarkStart w:name="z858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опорных школ с подвозом.</w:t>
      </w:r>
    </w:p>
    <w:bookmarkEnd w:id="794"/>
    <w:bookmarkStart w:name="z859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опорных школ где есть интернат и подвоз.</w:t>
      </w:r>
    </w:p>
    <w:bookmarkEnd w:id="795"/>
    <w:bookmarkStart w:name="z860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5-7 указывается количество магнитных школ, закрепленных к ресурсному центру и из них по уровням.</w:t>
      </w:r>
    </w:p>
    <w:bookmarkEnd w:id="796"/>
    <w:bookmarkStart w:name="z861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детей в магнитных школах.</w:t>
      </w:r>
    </w:p>
    <w:bookmarkEnd w:id="797"/>
    <w:bookmarkStart w:name="z86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детей в закрепленных классах к опорным школам.</w:t>
      </w:r>
    </w:p>
    <w:bookmarkEnd w:id="798"/>
    <w:bookmarkStart w:name="z86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при заполнении данной формы:</w:t>
      </w:r>
    </w:p>
    <w:bookmarkEnd w:id="799"/>
    <w:bookmarkStart w:name="z86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Опорная школа (ресурсный центр) создается постановлением районного (городского) акимата на базе общеобразовательной школы при наличии материально-технической, научно-методической базы и кадровых ресурсов.</w:t>
      </w:r>
    </w:p>
    <w:bookmarkEnd w:id="800"/>
    <w:bookmarkStart w:name="z86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Магнитные МКШ закрепляются за опорной школой (ресурсным центром) приказом районного (городского) отдела образования. (приказ Министра образования и науки Республики Казахстан от 17 сентября 2013 года № 375 "Типовые правила деятельности по видам общеобразовательных организаций (начального, основного среднего и общего среднего образования)" (зарегистрирован в Реестре государственной регистрации нормативных правовых актов под № 8827).</w:t>
      </w:r>
    </w:p>
    <w:bookmarkEnd w:id="801"/>
    <w:bookmarkStart w:name="z86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802"/>
    <w:bookmarkStart w:name="z86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5= ∑ граф 6-7</w:t>
      </w:r>
    </w:p>
    <w:bookmarkEnd w:id="8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87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804"/>
    <w:p>
      <w:pPr>
        <w:spacing w:after="0"/>
        <w:ind w:left="0"/>
        <w:jc w:val="both"/>
      </w:pPr>
      <w:bookmarkStart w:name="z871" w:id="80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872" w:id="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основных показателях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___ - 20 ___ учебный год</w:t>
      </w:r>
    </w:p>
    <w:bookmarkEnd w:id="806"/>
    <w:p>
      <w:pPr>
        <w:spacing w:after="0"/>
        <w:ind w:left="0"/>
        <w:jc w:val="both"/>
      </w:pPr>
      <w:bookmarkStart w:name="z873" w:id="807"/>
      <w:r>
        <w:rPr>
          <w:rFonts w:ascii="Times New Roman"/>
          <w:b w:val="false"/>
          <w:i w:val="false"/>
          <w:color w:val="000000"/>
          <w:sz w:val="28"/>
        </w:rPr>
        <w:t>
      Индекс: форма № СТ -1</w:t>
      </w:r>
    </w:p>
    <w:bookmarkEnd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874" w:id="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8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7"/>
        <w:gridCol w:w="2722"/>
        <w:gridCol w:w="3075"/>
        <w:gridCol w:w="3076"/>
      </w:tblGrid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предыдущий учебный год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текущий учебный год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организаций среднего образования,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начальные школы,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средние школы,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школы,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 казахским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 русским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 уйгурским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 узбекским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 таджикским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со смешанным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8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0"/>
        <w:gridCol w:w="5140"/>
        <w:gridCol w:w="775"/>
        <w:gridCol w:w="775"/>
      </w:tblGrid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гимназий, единиц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школ-гимназий, единиц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детей, человек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с гимназическими классами, единиц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лицеев, единиц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школ-лицеев, единиц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с лицейскими классами, единиц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малокомплектные школы, единиц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15.2.1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школы (ресурсный центр), единиц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16.2.1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школы при исправительном учреждении, единиц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17.2.1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вечерние школы, единиц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18.2.1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 с девиантным поведением, единиц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19.2.1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 с особым режимом содержания, единиц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8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6"/>
        <w:gridCol w:w="7685"/>
        <w:gridCol w:w="499"/>
        <w:gridCol w:w="500"/>
      </w:tblGrid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при больнице, единиц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школы, единиц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интернатных организаций образования, единиц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детей, человек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организации образования, единиц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проживающих в интернатах, человек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школы, единиц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классов для детей с особыми образовательными потребностями в общеобразовательных школах, единиц, в том числе: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слуха (неслышащие, слабослышащие, позднооглохшие), единиц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зрения (незрячие, слабовидящие, поздноослепшие), единиц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функции опорно-двигательного аппарата, единиц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речи, единиц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умственной отсталостью, единиц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задержкой психического развития, единиц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расстройством эмоционально-волевой сферы и поведения, единиц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со сложными нарушениями, в том числе со слепоглухотой, единиц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детей с особыми образовательными потребностями в возрасте от 7 до 18 лет по региону, человек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численность детей с особыми образовательными потребностями, вовлеченных в инклюзивную среду, человек: 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детей, с особыми образовательными потребностями в здоровье, человек: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с особыми образовательными потребностями в общеобразовательных школах, обучающихся на дому, человек в том числе: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8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2"/>
        <w:gridCol w:w="6184"/>
        <w:gridCol w:w="662"/>
        <w:gridCol w:w="662"/>
      </w:tblGrid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временные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постоянно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детей-сирот и детей, оставшихся без попечения родителей, единиц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дополнительного образования, единиц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детей, человек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"школа - ясли - сад", единиц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при колледжах, единиц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при высших учебных заведениях, единиц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школы, единиц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аварийных школ, единиц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требующих капитального ремонта, единиц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где проведен капитальный ремонт, единиц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ученических мест, единиц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в одну смену, единиц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47.2.1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в две смены, единиц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48.2.1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в три смены, единиц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49.2.1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педагогов в организациях среднего образования, человек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учителей, человек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50.2.1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78" w:id="81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</w:t>
      </w:r>
    </w:p>
    <w:bookmarkEnd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879" w:id="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основных показателях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СТ -1, периодичность – годовая)</w:t>
      </w:r>
    </w:p>
    <w:bookmarkEnd w:id="813"/>
    <w:bookmarkStart w:name="z88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 В графе 1 указывается данные за предыдущий учебный год</w:t>
      </w:r>
    </w:p>
    <w:bookmarkEnd w:id="814"/>
    <w:bookmarkStart w:name="z88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данные за текущий учебный год.</w:t>
      </w:r>
    </w:p>
    <w:bookmarkEnd w:id="815"/>
    <w:bookmarkStart w:name="z88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расчета (строка 46):</w:t>
      </w:r>
    </w:p>
    <w:bookmarkEnd w:id="816"/>
    <w:bookmarkStart w:name="z88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* С – К = дефицит ученических мест</w:t>
      </w:r>
    </w:p>
    <w:bookmarkEnd w:id="817"/>
    <w:bookmarkStart w:name="z88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Проектная мощность</w:t>
      </w:r>
    </w:p>
    <w:bookmarkEnd w:id="818"/>
    <w:bookmarkStart w:name="z88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Коэффициент сменности</w:t>
      </w:r>
    </w:p>
    <w:bookmarkEnd w:id="819"/>
    <w:bookmarkStart w:name="z88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Контингент учащихся 0-11(12) классы</w:t>
      </w:r>
    </w:p>
    <w:bookmarkEnd w:id="820"/>
    <w:bookmarkStart w:name="z88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сменности:</w:t>
      </w:r>
    </w:p>
    <w:bookmarkEnd w:id="821"/>
    <w:bookmarkStart w:name="z88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школы в эксплуатацию до 2003 г. - на 1 учащегося 1,5</w:t>
      </w:r>
    </w:p>
    <w:bookmarkEnd w:id="822"/>
    <w:bookmarkStart w:name="z88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школы в эксплуатацию с 2003 г. - на 1 учащегося 2</w:t>
      </w:r>
    </w:p>
    <w:bookmarkEnd w:id="823"/>
    <w:bookmarkStart w:name="z89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 и 3 сменные школы не рассчитывает)</w:t>
      </w:r>
    </w:p>
    <w:bookmarkEnd w:id="824"/>
    <w:bookmarkStart w:name="z89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825"/>
    <w:bookmarkStart w:name="z89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организаций среднего образования:</w:t>
      </w:r>
    </w:p>
    <w:bookmarkEnd w:id="826"/>
    <w:bookmarkStart w:name="z89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СТ-1 строка 1 графа 2= форма П-1 строка 1 графа 1</w:t>
      </w:r>
    </w:p>
    <w:bookmarkEnd w:id="827"/>
    <w:bookmarkStart w:name="z89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организаций среднего образования в сельской местности:</w:t>
      </w:r>
    </w:p>
    <w:bookmarkEnd w:id="828"/>
    <w:bookmarkStart w:name="z89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СТ-1 строка 1.1 графа 2 = форма П-1 строка 1 графа 3</w:t>
      </w:r>
    </w:p>
    <w:bookmarkEnd w:id="829"/>
    <w:bookmarkStart w:name="z89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Численность учащихся:</w:t>
      </w:r>
    </w:p>
    <w:bookmarkEnd w:id="830"/>
    <w:bookmarkStart w:name="z89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СТ-1 строка 1.2 графа 2 = форма П-1 строка 2 графа 1</w:t>
      </w:r>
    </w:p>
    <w:bookmarkEnd w:id="831"/>
    <w:bookmarkStart w:name="z89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Численность учащихся в сельской местности:</w:t>
      </w:r>
    </w:p>
    <w:bookmarkEnd w:id="832"/>
    <w:bookmarkStart w:name="z89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СТ-1 строка 1.2.1 графа 2 = форма П-1 строка 2 графа 3</w:t>
      </w:r>
    </w:p>
    <w:bookmarkEnd w:id="8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902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834"/>
    <w:p>
      <w:pPr>
        <w:spacing w:after="0"/>
        <w:ind w:left="0"/>
        <w:jc w:val="both"/>
      </w:pPr>
      <w:bookmarkStart w:name="z903" w:id="83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904" w:id="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Общее число школ и численность учащихся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836"/>
    <w:p>
      <w:pPr>
        <w:spacing w:after="0"/>
        <w:ind w:left="0"/>
        <w:jc w:val="both"/>
      </w:pPr>
      <w:bookmarkStart w:name="z905" w:id="837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</w:t>
      </w:r>
    </w:p>
    <w:bookmarkEnd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Автономные организации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1926"/>
        <w:gridCol w:w="581"/>
        <w:gridCol w:w="1327"/>
        <w:gridCol w:w="1478"/>
        <w:gridCol w:w="806"/>
        <w:gridCol w:w="1254"/>
        <w:gridCol w:w="1254"/>
        <w:gridCol w:w="806"/>
        <w:gridCol w:w="1255"/>
        <w:gridCol w:w="1256"/>
      </w:tblGrid>
      <w:tr>
        <w:trPr>
          <w:trHeight w:val="30" w:hRule="atLeast"/>
        </w:trPr>
        <w:tc>
          <w:tcPr>
            <w:tcW w:w="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школ,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число дневных государственных общеобразовательных школ,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школ, единиц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6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1424"/>
        <w:gridCol w:w="1424"/>
        <w:gridCol w:w="1420"/>
        <w:gridCol w:w="1424"/>
        <w:gridCol w:w="1424"/>
        <w:gridCol w:w="1420"/>
        <w:gridCol w:w="1424"/>
        <w:gridCol w:w="14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единиц: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 школ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средних школ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общеобразовательных школ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07" w:id="83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</w:t>
      </w:r>
    </w:p>
    <w:bookmarkEnd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908" w:id="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"Общее число школ и численность учащихся"</w:t>
      </w:r>
      <w:r>
        <w:br/>
      </w:r>
      <w:r>
        <w:rPr>
          <w:rFonts w:ascii="Times New Roman"/>
          <w:b/>
          <w:i w:val="false"/>
          <w:color w:val="000000"/>
        </w:rPr>
        <w:t>(Индекс: № П-1, периодичность – годовая)</w:t>
      </w:r>
    </w:p>
    <w:bookmarkEnd w:id="840"/>
    <w:bookmarkStart w:name="z909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841"/>
    <w:bookmarkStart w:name="z910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всех школ.</w:t>
      </w:r>
    </w:p>
    <w:bookmarkEnd w:id="842"/>
    <w:bookmarkStart w:name="z911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количество всех школ по территориальной принадлежности.</w:t>
      </w:r>
    </w:p>
    <w:bookmarkEnd w:id="843"/>
    <w:bookmarkStart w:name="z912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дневных государственных общеобразовательных школ.</w:t>
      </w:r>
    </w:p>
    <w:bookmarkEnd w:id="844"/>
    <w:bookmarkStart w:name="z913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количество дневных государственных общеобразовательных школ по территориальной принадлежности.</w:t>
      </w:r>
    </w:p>
    <w:bookmarkEnd w:id="845"/>
    <w:bookmarkStart w:name="z914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7-15 указывается количество дневных государственных общеобразовательных школ по уровням и по территориальной принадлежности.</w:t>
      </w:r>
    </w:p>
    <w:bookmarkEnd w:id="846"/>
    <w:bookmarkStart w:name="z915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847"/>
    <w:bookmarkStart w:name="z916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2-3 для каждой строки</w:t>
      </w:r>
    </w:p>
    <w:bookmarkEnd w:id="848"/>
    <w:bookmarkStart w:name="z917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5-6 для каждой строки = ∑ граф 7, 10 и 13 для каждой строки</w:t>
      </w:r>
    </w:p>
    <w:bookmarkEnd w:id="849"/>
    <w:bookmarkStart w:name="z918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∑ граф 8, 11 и 14 для каждой строки</w:t>
      </w:r>
    </w:p>
    <w:bookmarkEnd w:id="850"/>
    <w:bookmarkStart w:name="z919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= ∑ граф 9, 12 и 15 для каждой строки</w:t>
      </w:r>
    </w:p>
    <w:bookmarkEnd w:id="851"/>
    <w:bookmarkStart w:name="z920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∑ граф 8-9 для каждой строки</w:t>
      </w:r>
    </w:p>
    <w:bookmarkEnd w:id="852"/>
    <w:bookmarkStart w:name="z921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= ∑ граф 11-12 для каждой строки</w:t>
      </w:r>
    </w:p>
    <w:bookmarkEnd w:id="853"/>
    <w:bookmarkStart w:name="z922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= ∑ граф 14-15 для каждой строки</w:t>
      </w:r>
    </w:p>
    <w:bookmarkEnd w:id="854"/>
    <w:bookmarkStart w:name="z923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855"/>
    <w:bookmarkStart w:name="z924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школ:</w:t>
      </w:r>
    </w:p>
    <w:bookmarkEnd w:id="856"/>
    <w:bookmarkStart w:name="z925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 строка 1 графа 4 = форма П-3 (1 раздел) графа 2 = форма П-11 графа 1 = форма П-13 (раздел 1) графа 1 = форма П-13 (раздел 2) графа 1 = форма К-1 строка 3 графа 1</w:t>
      </w:r>
    </w:p>
    <w:bookmarkEnd w:id="857"/>
    <w:bookmarkStart w:name="z926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учащихся:</w:t>
      </w:r>
    </w:p>
    <w:bookmarkEnd w:id="858"/>
    <w:bookmarkStart w:name="z927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 строка 2 графа 4 = форма П-3 (2 раздел) графа 2 = форма П-11 графа 4 = форма П-13 (раздел 1) графа 2 = форма П-18 графа 1 = форма П-22 графа 7 = форма К-1 строка 3 графа 2</w:t>
      </w:r>
    </w:p>
    <w:bookmarkEnd w:id="859"/>
    <w:bookmarkStart w:name="z928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Всего начальных школ:</w:t>
      </w:r>
    </w:p>
    <w:bookmarkEnd w:id="860"/>
    <w:bookmarkStart w:name="z929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 строка 1 графа 7</w:t>
      </w:r>
    </w:p>
    <w:bookmarkEnd w:id="861"/>
    <w:bookmarkStart w:name="z930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– начальная школа – организация образования, реализующая общеобразовательные учебные программы начального образования, а также учебные программы дополнительного образования обучающихся и воспитанников.</w:t>
      </w:r>
    </w:p>
    <w:bookmarkEnd w:id="862"/>
    <w:bookmarkStart w:name="z931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Всего основных средних школ:</w:t>
      </w:r>
    </w:p>
    <w:bookmarkEnd w:id="863"/>
    <w:bookmarkStart w:name="z932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 строка 1 графа 10</w:t>
      </w:r>
    </w:p>
    <w:bookmarkEnd w:id="864"/>
    <w:bookmarkStart w:name="z933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– основная школа - организация образования, реализующая общеобразовательные учебные программы начального, основного среднего образования, а также учебные программы дополнительного образования обучающихся и воспитанников.</w:t>
      </w:r>
    </w:p>
    <w:bookmarkEnd w:id="865"/>
    <w:bookmarkStart w:name="z934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Всего общеобразовательных школ:</w:t>
      </w:r>
    </w:p>
    <w:bookmarkEnd w:id="866"/>
    <w:bookmarkStart w:name="z935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 строка 1 графа 13</w:t>
      </w:r>
    </w:p>
    <w:bookmarkEnd w:id="867"/>
    <w:bookmarkStart w:name="z936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– общеобразовательная школа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воспитанников.</w:t>
      </w:r>
    </w:p>
    <w:bookmarkEnd w:id="868"/>
    <w:bookmarkStart w:name="z937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Всего начальных школ в городской местности:</w:t>
      </w:r>
    </w:p>
    <w:bookmarkEnd w:id="869"/>
    <w:bookmarkStart w:name="z938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 строка 1 графа 8</w:t>
      </w:r>
    </w:p>
    <w:bookmarkEnd w:id="870"/>
    <w:bookmarkStart w:name="z939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Всего основных средних школ в городской местности:</w:t>
      </w:r>
    </w:p>
    <w:bookmarkEnd w:id="871"/>
    <w:bookmarkStart w:name="z940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 строка 1 графа 11</w:t>
      </w:r>
    </w:p>
    <w:bookmarkEnd w:id="872"/>
    <w:bookmarkStart w:name="z941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Всего общеобразовательных школ в городской местности:</w:t>
      </w:r>
    </w:p>
    <w:bookmarkEnd w:id="873"/>
    <w:bookmarkStart w:name="z942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 строка 1 графа 14</w:t>
      </w:r>
    </w:p>
    <w:bookmarkEnd w:id="874"/>
    <w:bookmarkStart w:name="z943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Всего начальных школ в сельской местности:</w:t>
      </w:r>
    </w:p>
    <w:bookmarkEnd w:id="875"/>
    <w:bookmarkStart w:name="z944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 строка 1 графа 9</w:t>
      </w:r>
    </w:p>
    <w:bookmarkEnd w:id="876"/>
    <w:bookmarkStart w:name="z945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Всего основных средних школ в сельской местности:</w:t>
      </w:r>
    </w:p>
    <w:bookmarkEnd w:id="877"/>
    <w:bookmarkStart w:name="z946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 строка 1 графа 12</w:t>
      </w:r>
    </w:p>
    <w:bookmarkEnd w:id="878"/>
    <w:bookmarkStart w:name="z947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Всего общеобразовательных школ в сельской местности:</w:t>
      </w:r>
    </w:p>
    <w:bookmarkEnd w:id="879"/>
    <w:bookmarkStart w:name="z948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 строка 1 графа 15</w:t>
      </w:r>
    </w:p>
    <w:bookmarkEnd w:id="8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951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881"/>
    <w:p>
      <w:pPr>
        <w:spacing w:after="0"/>
        <w:ind w:left="0"/>
        <w:jc w:val="both"/>
      </w:pPr>
      <w:bookmarkStart w:name="z952" w:id="88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953" w:id="8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школ и обучающихся по языкам обучения в сравнении с предыдущим годом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883"/>
    <w:p>
      <w:pPr>
        <w:spacing w:after="0"/>
        <w:ind w:left="0"/>
        <w:jc w:val="both"/>
      </w:pPr>
      <w:bookmarkStart w:name="z954" w:id="884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П-3</w:t>
      </w:r>
    </w:p>
    <w:bookmarkEnd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955" w:id="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885"/>
    <w:bookmarkStart w:name="z956" w:id="8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Количество школ по языкам обучения</w:t>
      </w:r>
    </w:p>
    <w:bookmarkEnd w:id="8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"/>
        <w:gridCol w:w="1183"/>
        <w:gridCol w:w="357"/>
        <w:gridCol w:w="1317"/>
        <w:gridCol w:w="1317"/>
        <w:gridCol w:w="1317"/>
        <w:gridCol w:w="1318"/>
        <w:gridCol w:w="1318"/>
        <w:gridCol w:w="1318"/>
        <w:gridCol w:w="1318"/>
        <w:gridCol w:w="1318"/>
      </w:tblGrid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школ, единиц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957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развивается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казахского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русского языка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958" w:id="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Количество учащихся по языкам обучения</w:t>
      </w:r>
    </w:p>
    <w:bookmarkEnd w:id="8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"/>
        <w:gridCol w:w="1183"/>
        <w:gridCol w:w="357"/>
        <w:gridCol w:w="1317"/>
        <w:gridCol w:w="1317"/>
        <w:gridCol w:w="1317"/>
        <w:gridCol w:w="1318"/>
        <w:gridCol w:w="1318"/>
        <w:gridCol w:w="1318"/>
        <w:gridCol w:w="1318"/>
        <w:gridCol w:w="1318"/>
      </w:tblGrid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 всего,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обучающихся 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русской и другой национальности, обучающиеся на казахском языке,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959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обучающихся на: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 казахской национальности, обучающиеся на русском языке,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таджикском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bookmarkStart w:name="z960" w:id="89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</w:t>
      </w:r>
    </w:p>
    <w:bookmarkEnd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961" w:id="8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распределении школ и обучающихся по языкам обучения в сравнении с предыдущим годом"</w:t>
      </w:r>
      <w:r>
        <w:br/>
      </w:r>
      <w:r>
        <w:rPr>
          <w:rFonts w:ascii="Times New Roman"/>
          <w:b/>
          <w:i w:val="false"/>
          <w:color w:val="000000"/>
        </w:rPr>
        <w:t>(Индекс: № П-3, периодичность – годовая)</w:t>
      </w:r>
    </w:p>
    <w:bookmarkEnd w:id="891"/>
    <w:bookmarkStart w:name="z962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892"/>
    <w:bookmarkStart w:name="z963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893"/>
    <w:bookmarkStart w:name="z964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указывается количество школ.</w:t>
      </w:r>
    </w:p>
    <w:bookmarkEnd w:id="894"/>
    <w:bookmarkStart w:name="z965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3-8, 13-18 указывается количество школ в разбивке по языкам обучения.</w:t>
      </w:r>
    </w:p>
    <w:bookmarkEnd w:id="895"/>
    <w:bookmarkStart w:name="z966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9-12 указывается количество школ по языку развития.</w:t>
      </w:r>
    </w:p>
    <w:bookmarkEnd w:id="896"/>
    <w:bookmarkStart w:name="z967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897"/>
    <w:bookmarkStart w:name="z968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указать количество учащихся.</w:t>
      </w:r>
    </w:p>
    <w:bookmarkEnd w:id="898"/>
    <w:bookmarkStart w:name="z969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4, 7, 8, 11-16 указать количество учащихся в разбивке по языкам обучения.</w:t>
      </w:r>
    </w:p>
    <w:bookmarkEnd w:id="899"/>
    <w:bookmarkStart w:name="z970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5-6, 9-10 указывается количество учащихся казахской национальности по языкам обучения.</w:t>
      </w:r>
    </w:p>
    <w:bookmarkEnd w:id="900"/>
    <w:bookmarkStart w:name="z971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901"/>
    <w:bookmarkStart w:name="z972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902"/>
    <w:bookmarkStart w:name="z973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 5, 7, 13, 15, 17 для каждой строки</w:t>
      </w:r>
    </w:p>
    <w:bookmarkEnd w:id="903"/>
    <w:bookmarkStart w:name="z974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6, 8, 14, 16, 18 для каждой строки</w:t>
      </w:r>
    </w:p>
    <w:bookmarkEnd w:id="904"/>
    <w:bookmarkStart w:name="z975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905"/>
    <w:bookmarkStart w:name="z976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 7, 11, 13, 15 для каждой строки</w:t>
      </w:r>
    </w:p>
    <w:bookmarkEnd w:id="906"/>
    <w:bookmarkStart w:name="z977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8, 12, 14, 16 для каждой строки</w:t>
      </w:r>
    </w:p>
    <w:bookmarkEnd w:id="907"/>
    <w:bookmarkStart w:name="z978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908"/>
    <w:bookmarkStart w:name="z979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школ:</w:t>
      </w:r>
    </w:p>
    <w:bookmarkEnd w:id="909"/>
    <w:bookmarkStart w:name="z980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(1 раздел) графа 2 = форма П-1 строка 1 графа 4 = форма П-11 графа 1 = форма П-13 (раздел 1) графа 1 = форма П-13 (раздел 2) графа 1 = форма К-1 строка 3 графа 1</w:t>
      </w:r>
    </w:p>
    <w:bookmarkEnd w:id="910"/>
    <w:bookmarkStart w:name="z981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учащихся:</w:t>
      </w:r>
    </w:p>
    <w:bookmarkEnd w:id="911"/>
    <w:bookmarkStart w:name="z982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(2 раздел) графа 2 = форма П-1 строка 2 графа 4 = форма П-11 графа 4 = форма П-13 (раздел 1) графа 2 = форма П-18 графа 1 = форма П-22 графа 7 = форма К-1 строка 3 графа 2</w:t>
      </w:r>
    </w:p>
    <w:bookmarkEnd w:id="912"/>
    <w:bookmarkStart w:name="z983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Всего школ с казахским языком обучения:</w:t>
      </w:r>
    </w:p>
    <w:bookmarkEnd w:id="913"/>
    <w:bookmarkStart w:name="z984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(1 раздел) графа 4 = форма П-4 графа 1</w:t>
      </w:r>
    </w:p>
    <w:bookmarkEnd w:id="914"/>
    <w:bookmarkStart w:name="z985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Всего школ с русским языком обучения:</w:t>
      </w:r>
    </w:p>
    <w:bookmarkEnd w:id="915"/>
    <w:bookmarkStart w:name="z986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(1 раздел) графа 6 = форма П-4 графа 9</w:t>
      </w:r>
    </w:p>
    <w:bookmarkEnd w:id="916"/>
    <w:bookmarkStart w:name="z987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Всего школ со смешанными языками обучения:</w:t>
      </w:r>
    </w:p>
    <w:bookmarkEnd w:id="917"/>
    <w:bookmarkStart w:name="z988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(1 раздел) графа 8 = форма П-4 графа 16 = форма П-9 строка 1 графа 1</w:t>
      </w:r>
    </w:p>
    <w:bookmarkEnd w:id="918"/>
    <w:bookmarkStart w:name="z989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Всего учащихся на казахском языке:</w:t>
      </w:r>
    </w:p>
    <w:bookmarkEnd w:id="919"/>
    <w:bookmarkStart w:name="z990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(2 раздел) графа 4 = форма П-4 графа 3</w:t>
      </w:r>
    </w:p>
    <w:bookmarkEnd w:id="920"/>
    <w:bookmarkStart w:name="z991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Всего учащихся на русском языке:</w:t>
      </w:r>
    </w:p>
    <w:bookmarkEnd w:id="921"/>
    <w:bookmarkStart w:name="z992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(2 раздел) графа 8 = форма П-4 графа 11</w:t>
      </w:r>
    </w:p>
    <w:bookmarkEnd w:id="922"/>
    <w:bookmarkStart w:name="z993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Всего учащихся на уйгурском языке:</w:t>
      </w:r>
    </w:p>
    <w:bookmarkEnd w:id="923"/>
    <w:bookmarkStart w:name="z994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(2 раздел) графа 12 = форма П-7 строка 2.2 ∑ граф 1-11</w:t>
      </w:r>
    </w:p>
    <w:bookmarkEnd w:id="924"/>
    <w:bookmarkStart w:name="z995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Всего учащихся на узбекском языке:</w:t>
      </w:r>
    </w:p>
    <w:bookmarkEnd w:id="925"/>
    <w:bookmarkStart w:name="z996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(2 раздел) графа 14 = форма П-7 строка 1.2 ∑ граф 1-11</w:t>
      </w:r>
    </w:p>
    <w:bookmarkEnd w:id="926"/>
    <w:bookmarkStart w:name="z997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Всего учащихся на таджикском языке:</w:t>
      </w:r>
    </w:p>
    <w:bookmarkEnd w:id="927"/>
    <w:bookmarkStart w:name="z998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(2 раздел) графа 16 = форма П-7 строка 3.2 ∑ граф 1-11</w:t>
      </w:r>
    </w:p>
    <w:bookmarkEnd w:id="9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001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929"/>
    <w:p>
      <w:pPr>
        <w:spacing w:after="0"/>
        <w:ind w:left="0"/>
        <w:jc w:val="both"/>
      </w:pPr>
      <w:bookmarkStart w:name="z1002" w:id="93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003" w:id="9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школах с казахским, русским и смешанными языками обучения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931"/>
    <w:p>
      <w:pPr>
        <w:spacing w:after="0"/>
        <w:ind w:left="0"/>
        <w:jc w:val="both"/>
      </w:pPr>
      <w:bookmarkStart w:name="z1004" w:id="932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П-4</w:t>
      </w:r>
    </w:p>
    <w:bookmarkEnd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1005" w:id="9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9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"/>
        <w:gridCol w:w="127"/>
        <w:gridCol w:w="1197"/>
        <w:gridCol w:w="24"/>
        <w:gridCol w:w="417"/>
        <w:gridCol w:w="739"/>
        <w:gridCol w:w="900"/>
        <w:gridCol w:w="1061"/>
        <w:gridCol w:w="900"/>
        <w:gridCol w:w="739"/>
        <w:gridCol w:w="900"/>
        <w:gridCol w:w="1061"/>
        <w:gridCol w:w="901"/>
        <w:gridCol w:w="740"/>
        <w:gridCol w:w="1275"/>
        <w:gridCol w:w="106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с казахским языком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малокомплектные школы с казахским языком обучения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число класс-комплектов, единиц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007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765"/>
        <w:gridCol w:w="2271"/>
        <w:gridCol w:w="765"/>
        <w:gridCol w:w="765"/>
        <w:gridCol w:w="1497"/>
        <w:gridCol w:w="904"/>
        <w:gridCol w:w="765"/>
        <w:gridCol w:w="765"/>
        <w:gridCol w:w="2272"/>
        <w:gridCol w:w="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с русским языком обучения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со смешанным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национальности, человек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класс-комплектов с русским языком обучения, единиц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национальности, человек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казахи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графах 12, 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указавшие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казахи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графах 19, 20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указавшие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both"/>
      </w:pPr>
      <w:bookmarkStart w:name="z1008" w:id="93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</w:t>
      </w:r>
    </w:p>
    <w:bookmarkEnd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009" w:id="9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школах с казахским языком обучения"</w:t>
      </w:r>
      <w:r>
        <w:br/>
      </w:r>
      <w:r>
        <w:rPr>
          <w:rFonts w:ascii="Times New Roman"/>
          <w:b/>
          <w:i w:val="false"/>
          <w:color w:val="000000"/>
        </w:rPr>
        <w:t>(Индекс: № П-4, периодичность – годовая)</w:t>
      </w:r>
    </w:p>
    <w:bookmarkEnd w:id="937"/>
    <w:bookmarkStart w:name="z1010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938"/>
    <w:bookmarkStart w:name="z1011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школ с казахским языком обучения.</w:t>
      </w:r>
    </w:p>
    <w:bookmarkEnd w:id="939"/>
    <w:bookmarkStart w:name="z1012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школ с казахским языком обучения в сельской местности.</w:t>
      </w:r>
    </w:p>
    <w:bookmarkEnd w:id="940"/>
    <w:bookmarkStart w:name="z1013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учащихся в школах с казахским языком обучения.</w:t>
      </w:r>
    </w:p>
    <w:bookmarkEnd w:id="941"/>
    <w:bookmarkStart w:name="z1014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учащихся в школах с казахским языком обучения в сельской местности.</w:t>
      </w:r>
    </w:p>
    <w:bookmarkEnd w:id="942"/>
    <w:bookmarkStart w:name="z1015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малокомплектных школ с казахским языком обучения.</w:t>
      </w:r>
    </w:p>
    <w:bookmarkEnd w:id="943"/>
    <w:bookmarkStart w:name="z1016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малокомплектных школ с казахским языком обучения в сельской местности.</w:t>
      </w:r>
    </w:p>
    <w:bookmarkEnd w:id="944"/>
    <w:bookmarkStart w:name="z1017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учащихся малокомплектных школ с казахским языком обучения.</w:t>
      </w:r>
    </w:p>
    <w:bookmarkEnd w:id="945"/>
    <w:bookmarkStart w:name="z1018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учащихся малокомплектных школ с казахским языком обучения в сельской местности.</w:t>
      </w:r>
    </w:p>
    <w:bookmarkEnd w:id="946"/>
    <w:bookmarkStart w:name="z1019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школ с русским языком обучения.</w:t>
      </w:r>
    </w:p>
    <w:bookmarkEnd w:id="947"/>
    <w:bookmarkStart w:name="z1020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класс-комплектов в школах с русским языком обучения.</w:t>
      </w:r>
    </w:p>
    <w:bookmarkEnd w:id="948"/>
    <w:bookmarkStart w:name="z1021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учащихся в школах с русским языком обучения.</w:t>
      </w:r>
    </w:p>
    <w:bookmarkEnd w:id="949"/>
    <w:bookmarkStart w:name="z1022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12-15 указывается количество учащихся в школах с русским языком обучения по национальностям.</w:t>
      </w:r>
    </w:p>
    <w:bookmarkEnd w:id="950"/>
    <w:bookmarkStart w:name="z1023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школ со смешанными языками обучения.</w:t>
      </w:r>
    </w:p>
    <w:bookmarkEnd w:id="951"/>
    <w:bookmarkStart w:name="z1024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них класс-комплектов с русским языком обучения в школах со смешанными языками обучения.</w:t>
      </w:r>
    </w:p>
    <w:bookmarkEnd w:id="952"/>
    <w:bookmarkStart w:name="z1025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18-22 указывается количество учащихся в школах в школах со смешанными языками обучения по национальностям.</w:t>
      </w:r>
    </w:p>
    <w:bookmarkEnd w:id="953"/>
    <w:bookmarkStart w:name="z1026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954"/>
    <w:bookmarkStart w:name="z1027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школ с казахским языком обучения:</w:t>
      </w:r>
    </w:p>
    <w:bookmarkEnd w:id="955"/>
    <w:bookmarkStart w:name="z1028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П-4 графа 1 = форма П-3 (1 раздел) графа 4</w:t>
      </w:r>
    </w:p>
    <w:bookmarkEnd w:id="956"/>
    <w:bookmarkStart w:name="z1029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малокомплектных школ с казахским языком обучения:</w:t>
      </w:r>
    </w:p>
    <w:bookmarkEnd w:id="957"/>
    <w:bookmarkStart w:name="z1030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П-4 графа 5 = форма МКШ-3 строка 1 графа 3</w:t>
      </w:r>
    </w:p>
    <w:bookmarkEnd w:id="958"/>
    <w:bookmarkStart w:name="z1031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Всего малокомплектных школ с казахским языком обучения в сельской местности:</w:t>
      </w:r>
    </w:p>
    <w:bookmarkEnd w:id="959"/>
    <w:bookmarkStart w:name="z1032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П-4 графа 7 = форма МКШ-3 строка 1 графа 4</w:t>
      </w:r>
    </w:p>
    <w:bookmarkEnd w:id="9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 2021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036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предназначена для сбора административных данных</w:t>
      </w:r>
    </w:p>
    <w:bookmarkEnd w:id="961"/>
    <w:p>
      <w:pPr>
        <w:spacing w:after="0"/>
        <w:ind w:left="0"/>
        <w:jc w:val="both"/>
      </w:pPr>
      <w:bookmarkStart w:name="z1037" w:id="96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038" w:id="9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школах республики с преподаванием предметов естественно-математического цикла на английском языке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20_-20_ учебный год</w:t>
      </w:r>
    </w:p>
    <w:bookmarkEnd w:id="963"/>
    <w:p>
      <w:pPr>
        <w:spacing w:after="0"/>
        <w:ind w:left="0"/>
        <w:jc w:val="both"/>
      </w:pPr>
      <w:bookmarkStart w:name="z1039" w:id="964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П-6</w:t>
      </w:r>
    </w:p>
    <w:bookmarkEnd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 школы"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"/>
        <w:gridCol w:w="1170"/>
        <w:gridCol w:w="353"/>
        <w:gridCol w:w="807"/>
        <w:gridCol w:w="898"/>
        <w:gridCol w:w="1034"/>
        <w:gridCol w:w="1397"/>
        <w:gridCol w:w="988"/>
        <w:gridCol w:w="1171"/>
        <w:gridCol w:w="2033"/>
        <w:gridCol w:w="490"/>
        <w:gridCol w:w="490"/>
        <w:gridCol w:w="490"/>
        <w:gridCol w:w="762"/>
      </w:tblGrid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единиц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 с указанием полного адреса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предметов, преподаваемых на английском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каких классах внедрено полиязычное обучение, класс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учителей, преподающих предметы естественно- математического цикла на английском языке,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погружением предмета (за счет инварианта)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частичным погружением предмета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счет вариатива факультатива)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образование, человек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1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категорию, человек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42" w:id="96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</w:t>
      </w:r>
    </w:p>
    <w:bookmarkEnd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043" w:id="9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школах республики с преподаванием предметов естественно-математического цикла на английском языке"</w:t>
      </w:r>
      <w:r>
        <w:br/>
      </w:r>
      <w:r>
        <w:rPr>
          <w:rFonts w:ascii="Times New Roman"/>
          <w:b/>
          <w:i w:val="false"/>
          <w:color w:val="000000"/>
        </w:rPr>
        <w:t>(Индекс: № П-6, периодичность – годовая)</w:t>
      </w:r>
    </w:p>
    <w:bookmarkEnd w:id="968"/>
    <w:bookmarkStart w:name="z1044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Пояснение по заполнению Формы: </w:t>
      </w:r>
    </w:p>
    <w:bookmarkEnd w:id="969"/>
    <w:bookmarkStart w:name="z1045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школы с указанием полного адреса.</w:t>
      </w:r>
    </w:p>
    <w:bookmarkEnd w:id="970"/>
    <w:bookmarkStart w:name="z1046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предметов, преподаваемых на английском языке.</w:t>
      </w:r>
    </w:p>
    <w:bookmarkEnd w:id="971"/>
    <w:bookmarkStart w:name="z1047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3–4 указываются предметы с полным/частичным погружением.</w:t>
      </w:r>
    </w:p>
    <w:bookmarkEnd w:id="972"/>
    <w:bookmarkStart w:name="z1048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в каких классах изучаются предметы естественно-математического цикла.</w:t>
      </w:r>
    </w:p>
    <w:bookmarkEnd w:id="973"/>
    <w:bookmarkStart w:name="z1049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учителей, преподающие предметы естественно-математического цикла.</w:t>
      </w:r>
    </w:p>
    <w:bookmarkEnd w:id="974"/>
    <w:bookmarkStart w:name="z1050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7–10 указывается количество учителей по образованию, преподающие предметы естественно-математического цикла.</w:t>
      </w:r>
    </w:p>
    <w:bookmarkEnd w:id="975"/>
    <w:bookmarkStart w:name="z1051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11–18 указывается количество учителей по категориям, преподающие предметы естественно-математического цикла.</w:t>
      </w:r>
    </w:p>
    <w:bookmarkEnd w:id="976"/>
    <w:bookmarkStart w:name="z1052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bookmarkEnd w:id="977"/>
    <w:bookmarkStart w:name="z1053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- уровень требований к квалификации работника, отражающий результативность выполнения работ (приказ Министра образования и науки Республики Казахстан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науки").</w:t>
      </w:r>
    </w:p>
    <w:bookmarkEnd w:id="978"/>
    <w:bookmarkStart w:name="z1054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979"/>
    <w:bookmarkStart w:name="z1055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∑ граф 9 -12; графа 8 = ∑ граф 13- 20.</w:t>
      </w:r>
    </w:p>
    <w:bookmarkEnd w:id="9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058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981"/>
    <w:p>
      <w:pPr>
        <w:spacing w:after="0"/>
        <w:ind w:left="0"/>
        <w:jc w:val="both"/>
      </w:pPr>
      <w:bookmarkStart w:name="z1059" w:id="98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060" w:id="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школах с узбекским, уйгурским и таджикским языками обучения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983"/>
    <w:p>
      <w:pPr>
        <w:spacing w:after="0"/>
        <w:ind w:left="0"/>
        <w:jc w:val="both"/>
      </w:pPr>
      <w:bookmarkStart w:name="z1061" w:id="984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П-7</w:t>
      </w:r>
    </w:p>
    <w:bookmarkEnd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1062" w:id="9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9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4"/>
        <w:gridCol w:w="2163"/>
        <w:gridCol w:w="1036"/>
        <w:gridCol w:w="811"/>
        <w:gridCol w:w="811"/>
        <w:gridCol w:w="811"/>
        <w:gridCol w:w="1036"/>
        <w:gridCol w:w="1037"/>
        <w:gridCol w:w="1037"/>
        <w:gridCol w:w="1037"/>
        <w:gridCol w:w="1037"/>
      </w:tblGrid>
      <w:tr>
        <w:trPr>
          <w:trHeight w:val="30" w:hRule="atLeast"/>
        </w:trPr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1класс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2класс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3класс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узбекским языком обучения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классах с узбекским языком обучения в смешанных школах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уйгурским языком обучения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классах с уйгурским языком обучения в смешанных школах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таджикским языком обучения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классах с таджикским языком обучения в смешанных школах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3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4054"/>
        <w:gridCol w:w="1595"/>
        <w:gridCol w:w="1591"/>
        <w:gridCol w:w="1592"/>
        <w:gridCol w:w="15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педагогических кадров,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образованию, человек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(12)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профессиональное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4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9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категорию, человек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65" w:id="98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</w:t>
      </w:r>
    </w:p>
    <w:bookmarkEnd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066" w:id="9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школах с узбекским, уйгурским и таджикским языками обучения"</w:t>
      </w:r>
      <w:r>
        <w:br/>
      </w:r>
      <w:r>
        <w:rPr>
          <w:rFonts w:ascii="Times New Roman"/>
          <w:b/>
          <w:i w:val="false"/>
          <w:color w:val="000000"/>
        </w:rPr>
        <w:t>(Индекс: № П-7, периодичность – годовая)</w:t>
      </w:r>
    </w:p>
    <w:bookmarkEnd w:id="989"/>
    <w:bookmarkStart w:name="z1067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990"/>
    <w:bookmarkStart w:name="z1068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1-12 указывается количество учащихся по классам.</w:t>
      </w:r>
    </w:p>
    <w:bookmarkEnd w:id="991"/>
    <w:bookmarkStart w:name="z1069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педагогических кадров.</w:t>
      </w:r>
    </w:p>
    <w:bookmarkEnd w:id="992"/>
    <w:bookmarkStart w:name="z1070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14-16 указывается количество педагогических кадров по образованию.</w:t>
      </w:r>
    </w:p>
    <w:bookmarkEnd w:id="993"/>
    <w:bookmarkStart w:name="z1071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17-24 указывается количество педагогических кадров по категориям.</w:t>
      </w:r>
    </w:p>
    <w:bookmarkEnd w:id="994"/>
    <w:bookmarkStart w:name="z1072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995"/>
    <w:bookmarkStart w:name="z1073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= ∑ граф 14-16 для каждой строки = ∑ граф 17-24 для каждой строки</w:t>
      </w:r>
    </w:p>
    <w:bookmarkEnd w:id="996"/>
    <w:bookmarkStart w:name="z1074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 = ∑ строк 1-1.1 для каждой графы</w:t>
      </w:r>
    </w:p>
    <w:bookmarkEnd w:id="997"/>
    <w:bookmarkStart w:name="z1075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2.2 = ∑ строк 2-2.1 для каждой графы</w:t>
      </w:r>
    </w:p>
    <w:bookmarkEnd w:id="998"/>
    <w:bookmarkStart w:name="z1076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3.2 = ∑ строк 3-3.1 для каждой графы</w:t>
      </w:r>
    </w:p>
    <w:bookmarkEnd w:id="999"/>
    <w:bookmarkStart w:name="z1077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1000"/>
    <w:bookmarkStart w:name="z1078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учащихся на уйгурском языке:</w:t>
      </w:r>
    </w:p>
    <w:bookmarkEnd w:id="1001"/>
    <w:bookmarkStart w:name="z1079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П-7 строка 2.2 ∑ граф 1-12 = форма П-3 (2 раздел) графа 12</w:t>
      </w:r>
    </w:p>
    <w:bookmarkEnd w:id="1002"/>
    <w:bookmarkStart w:name="z1080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учащихся на узбекском языке:</w:t>
      </w:r>
    </w:p>
    <w:bookmarkEnd w:id="1003"/>
    <w:bookmarkStart w:name="z1081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П-7 строка 1.2 ∑ граф 1-12 = форма П-3 (2 раздел) графа 14</w:t>
      </w:r>
    </w:p>
    <w:bookmarkEnd w:id="1004"/>
    <w:bookmarkStart w:name="z1082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Всего учащихся на таджикском языке:</w:t>
      </w:r>
    </w:p>
    <w:bookmarkEnd w:id="1005"/>
    <w:bookmarkStart w:name="z1083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П-7 строка 3.2 ∑ граф 1-12 = форма П-3 (2 раздел) графа 16</w:t>
      </w:r>
    </w:p>
    <w:bookmarkEnd w:id="10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2021 года 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086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007"/>
    <w:p>
      <w:pPr>
        <w:spacing w:after="0"/>
        <w:ind w:left="0"/>
        <w:jc w:val="both"/>
      </w:pPr>
      <w:bookmarkStart w:name="z1087" w:id="100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088" w:id="10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выпускниках школ с узбекским, уйгурским, таджикским языками обучения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1009"/>
    <w:p>
      <w:pPr>
        <w:spacing w:after="0"/>
        <w:ind w:left="0"/>
        <w:jc w:val="both"/>
      </w:pPr>
      <w:bookmarkStart w:name="z1089" w:id="1010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П-8</w:t>
      </w:r>
    </w:p>
    <w:bookmarkEnd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1090" w:id="10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10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1277"/>
        <w:gridCol w:w="611"/>
        <w:gridCol w:w="478"/>
        <w:gridCol w:w="478"/>
        <w:gridCol w:w="478"/>
        <w:gridCol w:w="479"/>
        <w:gridCol w:w="745"/>
        <w:gridCol w:w="1311"/>
        <w:gridCol w:w="878"/>
        <w:gridCol w:w="566"/>
        <w:gridCol w:w="879"/>
        <w:gridCol w:w="1012"/>
        <w:gridCol w:w="744"/>
        <w:gridCol w:w="744"/>
        <w:gridCol w:w="744"/>
      </w:tblGrid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выпускников,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участвовало в Едином национальном тестировании, человек</w:t>
            </w:r>
          </w:p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непреодолевшие пороговый уровень, человек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претенденты на "Алтын белгі",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числе претендентов на "Алтын белгі" человек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получившие аттестат с отличием, человек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поступившие в высшие учебные заведения, человек</w:t>
            </w:r>
          </w:p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получившие гранты,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каком языке сдали комплексное тестирование,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участвовало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каком языке сдали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участвовавшие в Едином национальном тестировании</w:t>
            </w:r>
          </w:p>
        </w:tc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подтвердившие знания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узбекским языком обучения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классах с узбекским языком обучения в смешанных школах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уйгурским языком обучения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классах с уйгурским языком обучения в смешанных школах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таджикским языком обучения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классах с таджикским языком обучения в смешанных школах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91" w:id="101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</w:t>
      </w:r>
    </w:p>
    <w:bookmarkEnd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092" w:id="10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выпускниках школ с узбекским, уйгурским, таджикским языками обучения"</w:t>
      </w:r>
      <w:r>
        <w:br/>
      </w:r>
      <w:r>
        <w:rPr>
          <w:rFonts w:ascii="Times New Roman"/>
          <w:b/>
          <w:i w:val="false"/>
          <w:color w:val="000000"/>
        </w:rPr>
        <w:t>(Индекс: № П-8, периодичность – годовая)</w:t>
      </w:r>
    </w:p>
    <w:bookmarkEnd w:id="1013"/>
    <w:bookmarkStart w:name="z1093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1014"/>
    <w:bookmarkStart w:name="z1094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выпускников.</w:t>
      </w:r>
    </w:p>
    <w:bookmarkEnd w:id="1015"/>
    <w:bookmarkStart w:name="z1095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выпускников, участвовавших в Едином национальном тестировании.</w:t>
      </w:r>
    </w:p>
    <w:bookmarkEnd w:id="1016"/>
    <w:bookmarkStart w:name="z1096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указывается количество выпускников по языку сдачи Единого национального тестирования.</w:t>
      </w:r>
    </w:p>
    <w:bookmarkEnd w:id="1017"/>
    <w:bookmarkStart w:name="z1097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средний балл за Единое национальное тестирование.</w:t>
      </w:r>
    </w:p>
    <w:bookmarkEnd w:id="1018"/>
    <w:bookmarkStart w:name="z1098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выпускников непреодолевших пороговый уровень.</w:t>
      </w:r>
    </w:p>
    <w:bookmarkEnd w:id="1019"/>
    <w:bookmarkStart w:name="z1099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претендентов на "Алтын белгі".</w:t>
      </w:r>
    </w:p>
    <w:bookmarkEnd w:id="1020"/>
    <w:bookmarkStart w:name="z1100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претендентов на "Алтын белгі", участвовавших в Едином национальном тестировании.</w:t>
      </w:r>
    </w:p>
    <w:bookmarkEnd w:id="1021"/>
    <w:bookmarkStart w:name="z1101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претендентов на "Алтын белгі", подтвердивших знания.</w:t>
      </w:r>
    </w:p>
    <w:bookmarkEnd w:id="1022"/>
    <w:bookmarkStart w:name="z1102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выпускников, получивших аттестат с отличием.</w:t>
      </w:r>
    </w:p>
    <w:bookmarkEnd w:id="1023"/>
    <w:bookmarkStart w:name="z1103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выпускников, поступивших в высшие учебные заведения.</w:t>
      </w:r>
    </w:p>
    <w:bookmarkEnd w:id="1024"/>
    <w:bookmarkStart w:name="z1104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выпускников, получивших гранты.</w:t>
      </w:r>
    </w:p>
    <w:bookmarkEnd w:id="1025"/>
    <w:bookmarkStart w:name="z1105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13-14 указывается количество выпускников, сдавшие комплексное тестирование в разбивке по языкам сдачи.</w:t>
      </w:r>
    </w:p>
    <w:bookmarkEnd w:id="1026"/>
    <w:bookmarkStart w:name="z1106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027"/>
    <w:bookmarkStart w:name="z1107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 = ∑ строк 1-1.1 для каждой графы</w:t>
      </w:r>
    </w:p>
    <w:bookmarkEnd w:id="1028"/>
    <w:bookmarkStart w:name="z1108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2.2 = ∑ строк 2-2.1 для каждой графы</w:t>
      </w:r>
    </w:p>
    <w:bookmarkEnd w:id="1029"/>
    <w:bookmarkStart w:name="z1109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3.2 = ∑ строк 3-3.1 для каждой графы</w:t>
      </w:r>
    </w:p>
    <w:bookmarkEnd w:id="10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112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031"/>
    <w:p>
      <w:pPr>
        <w:spacing w:after="0"/>
        <w:ind w:left="0"/>
        <w:jc w:val="both"/>
      </w:pPr>
      <w:bookmarkStart w:name="z1113" w:id="103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114" w:id="10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школах со смешанными языками обучения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1033"/>
    <w:p>
      <w:pPr>
        <w:spacing w:after="0"/>
        <w:ind w:left="0"/>
        <w:jc w:val="both"/>
      </w:pPr>
      <w:bookmarkStart w:name="z1115" w:id="1034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П-9</w:t>
      </w:r>
    </w:p>
    <w:bookmarkEnd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до 31 октября (включительно) после отчетного периода </w:t>
      </w:r>
    </w:p>
    <w:bookmarkStart w:name="z1116" w:id="1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10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432"/>
        <w:gridCol w:w="1836"/>
        <w:gridCol w:w="869"/>
        <w:gridCol w:w="869"/>
        <w:gridCol w:w="869"/>
        <w:gridCol w:w="869"/>
        <w:gridCol w:w="869"/>
        <w:gridCol w:w="869"/>
        <w:gridCol w:w="869"/>
        <w:gridCol w:w="2080"/>
      </w:tblGrid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школ со смешанными языками обучения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языкам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русско-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школы с тремя языками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уйгурские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таджикские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узбекские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уйгурские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таджикские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класс-комплектов, единиц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17" w:id="103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</w:t>
      </w:r>
    </w:p>
    <w:bookmarkEnd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118" w:id="1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школах со смешанными языками обучения"</w:t>
      </w:r>
      <w:r>
        <w:br/>
      </w:r>
      <w:r>
        <w:rPr>
          <w:rFonts w:ascii="Times New Roman"/>
          <w:b/>
          <w:i w:val="false"/>
          <w:color w:val="000000"/>
        </w:rPr>
        <w:t>(Индекс: № П-9, периодичность – годовая)</w:t>
      </w:r>
    </w:p>
    <w:bookmarkEnd w:id="1037"/>
    <w:bookmarkStart w:name="z1119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1038"/>
    <w:bookmarkStart w:name="z1120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школ со смешанными языками обучения.</w:t>
      </w:r>
    </w:p>
    <w:bookmarkEnd w:id="1039"/>
    <w:bookmarkStart w:name="z1121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2-8 указывается количество школ со смешанными языками обучения, в разбивке по языкам обучения.</w:t>
      </w:r>
    </w:p>
    <w:bookmarkEnd w:id="1040"/>
    <w:bookmarkStart w:name="z1122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смешанных школ с тремя языками обучения.</w:t>
      </w:r>
    </w:p>
    <w:bookmarkEnd w:id="1041"/>
    <w:bookmarkStart w:name="z1123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042"/>
    <w:bookmarkStart w:name="z1124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2-9 для каждой строки</w:t>
      </w:r>
    </w:p>
    <w:bookmarkEnd w:id="1043"/>
    <w:bookmarkStart w:name="z1125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1044"/>
    <w:bookmarkStart w:name="z1126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школ со смешанными языками обучения:</w:t>
      </w:r>
    </w:p>
    <w:bookmarkEnd w:id="1045"/>
    <w:bookmarkStart w:name="z1127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П-9 строка 1 графа 1 = форма П-3 (1 раздел) графа 8</w:t>
      </w:r>
    </w:p>
    <w:bookmarkEnd w:id="10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2021 года 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130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047"/>
    <w:p>
      <w:pPr>
        <w:spacing w:after="0"/>
        <w:ind w:left="0"/>
        <w:jc w:val="both"/>
      </w:pPr>
      <w:bookmarkStart w:name="z1131" w:id="104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132" w:id="1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обучащихся казахской национальности на начало учебного года (в сравнении с предыдущим учебным годом)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1049"/>
    <w:p>
      <w:pPr>
        <w:spacing w:after="0"/>
        <w:ind w:left="0"/>
        <w:jc w:val="both"/>
      </w:pPr>
      <w:bookmarkStart w:name="z1133" w:id="1050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П-10</w:t>
      </w:r>
    </w:p>
    <w:bookmarkEnd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1134" w:id="10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10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1511"/>
        <w:gridCol w:w="568"/>
        <w:gridCol w:w="884"/>
        <w:gridCol w:w="568"/>
        <w:gridCol w:w="884"/>
        <w:gridCol w:w="653"/>
        <w:gridCol w:w="1021"/>
        <w:gridCol w:w="568"/>
        <w:gridCol w:w="884"/>
        <w:gridCol w:w="653"/>
        <w:gridCol w:w="1021"/>
        <w:gridCol w:w="1256"/>
        <w:gridCol w:w="1261"/>
      </w:tblGrid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 казахской национальности, человек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человек: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в школах с казахским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на казахском языке в школах со смешанным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в школах с русским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на русском языке в школах со смешанным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на языках не указанных в графах 3-10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35" w:id="105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</w:t>
      </w:r>
    </w:p>
    <w:bookmarkEnd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136" w:id="10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учащихся казахской национальности на начало учебного года (в сравнении с предыдущим учебным годом)"</w:t>
      </w:r>
      <w:r>
        <w:br/>
      </w:r>
      <w:r>
        <w:rPr>
          <w:rFonts w:ascii="Times New Roman"/>
          <w:b/>
          <w:i w:val="false"/>
          <w:color w:val="000000"/>
        </w:rPr>
        <w:t>(Индекс: № П-10, периодичность – годовая)</w:t>
      </w:r>
    </w:p>
    <w:bookmarkEnd w:id="1053"/>
    <w:bookmarkStart w:name="z1137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1054"/>
    <w:bookmarkStart w:name="z1138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учащихся казахской национальности.</w:t>
      </w:r>
    </w:p>
    <w:bookmarkEnd w:id="1055"/>
    <w:bookmarkStart w:name="z1139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учащихся казахской национальности в сельской местности.</w:t>
      </w:r>
    </w:p>
    <w:bookmarkEnd w:id="1056"/>
    <w:bookmarkStart w:name="z1140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указывается количество учащихся в школах с казахским языком обучения и из них в сельской местности.</w:t>
      </w:r>
    </w:p>
    <w:bookmarkEnd w:id="1057"/>
    <w:bookmarkStart w:name="z1141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количество учащихся на казахском языке в школах со смешанным языком обучения и из них в сельской местности.</w:t>
      </w:r>
    </w:p>
    <w:bookmarkEnd w:id="1058"/>
    <w:bookmarkStart w:name="z1142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7-8 указывается количество учащихся в школах с русским языком обучения и из них в сельской местности.</w:t>
      </w:r>
    </w:p>
    <w:bookmarkEnd w:id="1059"/>
    <w:bookmarkStart w:name="z1143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9-10 указывается количество учащихся на русском языке в школах со смешанным языком обучения и из них в сельской местности.</w:t>
      </w:r>
    </w:p>
    <w:bookmarkEnd w:id="1060"/>
    <w:bookmarkStart w:name="z1144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11-12 указывается количество учащихся на языках не указанных в графах 3-10 и из них в сельской местности.</w:t>
      </w:r>
    </w:p>
    <w:bookmarkEnd w:id="1061"/>
    <w:bookmarkStart w:name="z1145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062"/>
    <w:bookmarkStart w:name="z1146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 5, 7, 9, 11 для каждой строки</w:t>
      </w:r>
    </w:p>
    <w:bookmarkEnd w:id="1063"/>
    <w:bookmarkStart w:name="z1147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6, 8, 10, 12 для каждой строки</w:t>
      </w:r>
    </w:p>
    <w:bookmarkEnd w:id="10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150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065"/>
    <w:p>
      <w:pPr>
        <w:spacing w:after="0"/>
        <w:ind w:left="0"/>
        <w:jc w:val="both"/>
      </w:pPr>
      <w:bookmarkStart w:name="z1151" w:id="106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152" w:id="10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изучении национальных (родных) языков в общеобразовательных и воскресных школах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1067"/>
    <w:p>
      <w:pPr>
        <w:spacing w:after="0"/>
        <w:ind w:left="0"/>
        <w:jc w:val="both"/>
      </w:pPr>
      <w:bookmarkStart w:name="z1153" w:id="106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П-11</w:t>
      </w:r>
    </w:p>
    <w:bookmarkEnd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1154" w:id="1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Контингент изучающие национальные языки.</w:t>
      </w:r>
    </w:p>
    <w:bookmarkEnd w:id="10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"/>
        <w:gridCol w:w="948"/>
        <w:gridCol w:w="324"/>
        <w:gridCol w:w="865"/>
        <w:gridCol w:w="574"/>
        <w:gridCol w:w="449"/>
        <w:gridCol w:w="1655"/>
        <w:gridCol w:w="699"/>
        <w:gridCol w:w="449"/>
        <w:gridCol w:w="1656"/>
        <w:gridCol w:w="449"/>
        <w:gridCol w:w="449"/>
        <w:gridCol w:w="449"/>
        <w:gridCol w:w="697"/>
        <w:gridCol w:w="698"/>
        <w:gridCol w:w="1740"/>
      </w:tblGrid>
      <w:tr>
        <w:trPr>
          <w:trHeight w:val="30" w:hRule="atLeast"/>
        </w:trPr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 территориальных объектов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с родным языком обучения, единиц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всех учащихся,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языкам обучения,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воскресных школ по языкам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не указанные в графе 2 (указать какой)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не указанные в графе 5 (указать какой)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язык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иврит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украинский язык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татарский язык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не указанные в граффх 7-11</w:t>
            </w:r>
          </w:p>
        </w:tc>
      </w:tr>
      <w:tr>
        <w:trPr>
          <w:trHeight w:val="30" w:hRule="atLeast"/>
        </w:trPr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156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1604"/>
        <w:gridCol w:w="1604"/>
        <w:gridCol w:w="1604"/>
        <w:gridCol w:w="1604"/>
        <w:gridCol w:w="42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посещающих воскресные школы по языкам обучения, человек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корейцы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украинцы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немцы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указанные в графах 13-17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157" w:id="10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Количество учителей, преподающие национальные языки.</w:t>
      </w:r>
    </w:p>
    <w:bookmarkEnd w:id="10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1732"/>
        <w:gridCol w:w="592"/>
        <w:gridCol w:w="1579"/>
        <w:gridCol w:w="3022"/>
        <w:gridCol w:w="1276"/>
        <w:gridCol w:w="820"/>
        <w:gridCol w:w="1273"/>
        <w:gridCol w:w="821"/>
        <w:gridCol w:w="821"/>
      </w:tblGrid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где изучаются национальные (родные) языки, единиц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учителей,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имеющие образование,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 территориальных объектов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0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143"/>
        <w:gridCol w:w="1143"/>
        <w:gridCol w:w="1774"/>
        <w:gridCol w:w="1774"/>
        <w:gridCol w:w="1774"/>
        <w:gridCol w:w="1774"/>
        <w:gridCol w:w="177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имеющие категорию, человек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высшую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первую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вторую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61" w:id="107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</w:t>
      </w:r>
    </w:p>
    <w:bookmarkEnd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162" w:id="10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изучении национальных (родных) языков в общеобразовательных и воскресных школах"</w:t>
      </w:r>
      <w:r>
        <w:br/>
      </w:r>
      <w:r>
        <w:rPr>
          <w:rFonts w:ascii="Times New Roman"/>
          <w:b/>
          <w:i w:val="false"/>
          <w:color w:val="000000"/>
        </w:rPr>
        <w:t>(Индекс: № П-11, периодичность – годовая)</w:t>
      </w:r>
    </w:p>
    <w:bookmarkEnd w:id="1077"/>
    <w:bookmarkStart w:name="z1163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1078"/>
    <w:bookmarkStart w:name="z1164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1079"/>
    <w:bookmarkStart w:name="z1165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школ.</w:t>
      </w:r>
    </w:p>
    <w:bookmarkEnd w:id="1080"/>
    <w:bookmarkStart w:name="z1166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количество школ с родным языком обучения.</w:t>
      </w:r>
    </w:p>
    <w:bookmarkEnd w:id="1081"/>
    <w:bookmarkStart w:name="z1167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учащихся.</w:t>
      </w:r>
    </w:p>
    <w:bookmarkEnd w:id="1082"/>
    <w:bookmarkStart w:name="z1168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количество учащихся по языкам обучения.</w:t>
      </w:r>
    </w:p>
    <w:bookmarkEnd w:id="1083"/>
    <w:bookmarkStart w:name="z1169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7-12 указывается количество воскресных школ по языкам обучения.</w:t>
      </w:r>
    </w:p>
    <w:bookmarkEnd w:id="1084"/>
    <w:bookmarkStart w:name="z1170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13-18 указывается количество учащихся воскресных школ по языкам обучения.</w:t>
      </w:r>
    </w:p>
    <w:bookmarkEnd w:id="1085"/>
    <w:bookmarkStart w:name="z1171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1086"/>
    <w:bookmarkStart w:name="z1172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школ, где изучаются национальные (родные) языки.</w:t>
      </w:r>
    </w:p>
    <w:bookmarkEnd w:id="1087"/>
    <w:bookmarkStart w:name="z1173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учителей.</w:t>
      </w:r>
    </w:p>
    <w:bookmarkEnd w:id="1088"/>
    <w:bookmarkStart w:name="z117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3-6 указывается количество учителей по образованию.</w:t>
      </w:r>
    </w:p>
    <w:bookmarkEnd w:id="1089"/>
    <w:bookmarkStart w:name="z117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7-14 указывается количество учителей по категориям.</w:t>
      </w:r>
    </w:p>
    <w:bookmarkEnd w:id="1090"/>
    <w:bookmarkStart w:name="z1176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091"/>
    <w:bookmarkStart w:name="z1177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1092"/>
    <w:bookmarkStart w:name="z117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 ∑ граф 3-6</w:t>
      </w:r>
    </w:p>
    <w:bookmarkEnd w:id="1093"/>
    <w:bookmarkStart w:name="z1179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 ∑ граф 7-14.</w:t>
      </w:r>
    </w:p>
    <w:bookmarkEnd w:id="1094"/>
    <w:bookmarkStart w:name="z118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1095"/>
    <w:bookmarkStart w:name="z118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школ:</w:t>
      </w:r>
    </w:p>
    <w:bookmarkEnd w:id="1096"/>
    <w:bookmarkStart w:name="z1182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П-11 графа 1 = форма П-3 (1 раздел) графа 2 = форма П-1 строка 1 графа 4 = форма П-13 (раздел 1) графа 1 = форма К-1 строка 3 графа 1</w:t>
      </w:r>
    </w:p>
    <w:bookmarkEnd w:id="1097"/>
    <w:bookmarkStart w:name="z1183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учащихся:</w:t>
      </w:r>
    </w:p>
    <w:bookmarkEnd w:id="1098"/>
    <w:bookmarkStart w:name="z1184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П-11 графа 4 = форма П-3 (2 раздел) графа 2 = форма П-1 строка 2 графа 4 = форма П-13 (раздел 1) графа 2 = форма П-18 графа 1 = форма П-22 графа 7 = форма К-1 строка 3 графа 2</w:t>
      </w:r>
    </w:p>
    <w:bookmarkEnd w:id="10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187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1100"/>
    <w:p>
      <w:pPr>
        <w:spacing w:after="0"/>
        <w:ind w:left="0"/>
        <w:jc w:val="both"/>
      </w:pPr>
      <w:bookmarkStart w:name="z1188" w:id="110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189" w:id="1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учащихся, изучающих иностранные языки и учителях, преподающих иностранные языки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1102"/>
    <w:p>
      <w:pPr>
        <w:spacing w:after="0"/>
        <w:ind w:left="0"/>
        <w:jc w:val="both"/>
      </w:pPr>
      <w:bookmarkStart w:name="z1190" w:id="1103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П-13</w:t>
      </w:r>
    </w:p>
    <w:bookmarkEnd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1191" w:id="1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Количество учащихся, изучающие иностранные языки</w:t>
      </w:r>
    </w:p>
    <w:bookmarkEnd w:id="1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"/>
        <w:gridCol w:w="1065"/>
        <w:gridCol w:w="321"/>
        <w:gridCol w:w="734"/>
        <w:gridCol w:w="570"/>
        <w:gridCol w:w="570"/>
        <w:gridCol w:w="570"/>
        <w:gridCol w:w="570"/>
        <w:gridCol w:w="1684"/>
        <w:gridCol w:w="570"/>
        <w:gridCol w:w="570"/>
        <w:gridCol w:w="1684"/>
        <w:gridCol w:w="570"/>
        <w:gridCol w:w="692"/>
        <w:gridCol w:w="1933"/>
      </w:tblGrid>
      <w:tr>
        <w:trPr>
          <w:trHeight w:val="30" w:hRule="atLeast"/>
        </w:trPr>
        <w:tc>
          <w:tcPr>
            <w:tcW w:w="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 административно-территориальных объектов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школ, единиц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изучающих иностранный язык,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 иностранный язык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3,4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6,7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9,10</w:t>
            </w:r>
          </w:p>
        </w:tc>
      </w:tr>
      <w:tr>
        <w:trPr>
          <w:trHeight w:val="30" w:hRule="atLeast"/>
        </w:trPr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192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96"/>
        <w:gridCol w:w="2507"/>
        <w:gridCol w:w="796"/>
        <w:gridCol w:w="796"/>
        <w:gridCol w:w="2507"/>
        <w:gridCol w:w="796"/>
        <w:gridCol w:w="797"/>
        <w:gridCol w:w="250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изучающих иностранный язык,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ІІ иностранный язык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12,13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15,16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18,19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1193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1504"/>
        <w:gridCol w:w="478"/>
        <w:gridCol w:w="478"/>
        <w:gridCol w:w="1504"/>
        <w:gridCol w:w="478"/>
        <w:gridCol w:w="478"/>
        <w:gridCol w:w="1504"/>
        <w:gridCol w:w="478"/>
        <w:gridCol w:w="478"/>
        <w:gridCol w:w="1504"/>
        <w:gridCol w:w="478"/>
        <w:gridCol w:w="478"/>
        <w:gridCol w:w="1506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изучающих иностранный язык,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не изучающих иностранный язык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не указанные в графах 3-29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ІІ иностранный язык</w:t>
            </w:r>
          </w:p>
        </w:tc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33,34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21,22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24,25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27,28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30,31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194" w:id="1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Количество учителей, преподающие иностранные языки</w:t>
      </w:r>
    </w:p>
    <w:bookmarkEnd w:id="1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1687"/>
        <w:gridCol w:w="509"/>
        <w:gridCol w:w="1163"/>
        <w:gridCol w:w="902"/>
        <w:gridCol w:w="902"/>
        <w:gridCol w:w="902"/>
        <w:gridCol w:w="902"/>
        <w:gridCol w:w="706"/>
        <w:gridCol w:w="706"/>
        <w:gridCol w:w="902"/>
        <w:gridCol w:w="902"/>
        <w:gridCol w:w="706"/>
        <w:gridCol w:w="1098"/>
      </w:tblGrid>
      <w:tr>
        <w:trPr>
          <w:trHeight w:val="3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 административно-территориальных объектов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школ, единиц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учителей, преподающих иностранные языки,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языки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другим языком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языки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другим языком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197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учителей, преподающих иностранные языки,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языки, не указанные в графах 3-14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языки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другим языком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языки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другим языком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языки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другим языком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both"/>
      </w:pPr>
      <w:bookmarkStart w:name="z1201" w:id="111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</w:t>
      </w:r>
    </w:p>
    <w:bookmarkEnd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202" w:id="1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учащихся, изучающих иностранные языки и учителях, преподающих иностранные языки"</w:t>
      </w:r>
      <w:r>
        <w:br/>
      </w:r>
      <w:r>
        <w:rPr>
          <w:rFonts w:ascii="Times New Roman"/>
          <w:b/>
          <w:i w:val="false"/>
          <w:color w:val="000000"/>
        </w:rPr>
        <w:t>(Индекс: № П-13, периодичность – годовая)</w:t>
      </w:r>
    </w:p>
    <w:bookmarkEnd w:id="1115"/>
    <w:bookmarkStart w:name="z1203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116"/>
    <w:bookmarkStart w:name="z1204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1117"/>
    <w:bookmarkStart w:name="z1205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школ.</w:t>
      </w:r>
    </w:p>
    <w:bookmarkEnd w:id="1118"/>
    <w:bookmarkStart w:name="z1206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учащихся.</w:t>
      </w:r>
    </w:p>
    <w:bookmarkEnd w:id="1119"/>
    <w:bookmarkStart w:name="z1207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3-32 указывается количество учащихся по изучаемым иностранным языкам.</w:t>
      </w:r>
    </w:p>
    <w:bookmarkEnd w:id="1120"/>
    <w:bookmarkStart w:name="z1208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33-35 указывается количество детей, не изучающих иностранные языки.</w:t>
      </w:r>
    </w:p>
    <w:bookmarkEnd w:id="1121"/>
    <w:bookmarkStart w:name="z1209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1122"/>
    <w:bookmarkStart w:name="z1210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школ.</w:t>
      </w:r>
    </w:p>
    <w:bookmarkEnd w:id="1123"/>
    <w:bookmarkStart w:name="z1211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учителей, преподающие иностранные языки.</w:t>
      </w:r>
    </w:p>
    <w:bookmarkEnd w:id="1124"/>
    <w:bookmarkStart w:name="z1212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3–22 указывается количество учителей, преподающие иностранные языки по языкам обучения.</w:t>
      </w:r>
    </w:p>
    <w:bookmarkEnd w:id="1125"/>
    <w:bookmarkStart w:name="z1213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1126"/>
    <w:bookmarkStart w:name="z1214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школ:</w:t>
      </w:r>
    </w:p>
    <w:bookmarkEnd w:id="1127"/>
    <w:bookmarkStart w:name="z1215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П-13 (разделы 1) графа 1 = форма П-13 (разделы 2) графа 1 = форма П-1 строка 1 графа 4 = форма П-3 (1 раздел) графа 2 = форма П-11 графа 1 = форма К-1 строка 3 графа 1</w:t>
      </w:r>
    </w:p>
    <w:bookmarkEnd w:id="1128"/>
    <w:bookmarkStart w:name="z1216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учащихся:</w:t>
      </w:r>
    </w:p>
    <w:bookmarkEnd w:id="1129"/>
    <w:bookmarkStart w:name="z1217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П-13 (раздел 1) графа 2 = форма П-3 (2 раздел) графа 2 = форма П-1 строка 2 графа 4 = форма П-11 графа 4 = форма П-18 графа 1 = форма П-22 графа 7 = форма К-1 строка 3 графа 2</w:t>
      </w:r>
    </w:p>
    <w:bookmarkEnd w:id="1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220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131"/>
    <w:p>
      <w:pPr>
        <w:spacing w:after="0"/>
        <w:ind w:left="0"/>
        <w:jc w:val="both"/>
      </w:pPr>
      <w:bookmarkStart w:name="z1221" w:id="113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222" w:id="1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школах с классами углубленного изучения предметов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1133"/>
    <w:p>
      <w:pPr>
        <w:spacing w:after="0"/>
        <w:ind w:left="0"/>
        <w:jc w:val="both"/>
      </w:pPr>
      <w:bookmarkStart w:name="z1223" w:id="1134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П-15</w:t>
      </w:r>
    </w:p>
    <w:bookmarkEnd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до 31 октября (включительно) после отчетного периода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1719"/>
        <w:gridCol w:w="519"/>
        <w:gridCol w:w="1185"/>
        <w:gridCol w:w="1519"/>
        <w:gridCol w:w="919"/>
        <w:gridCol w:w="719"/>
        <w:gridCol w:w="1320"/>
        <w:gridCol w:w="720"/>
        <w:gridCol w:w="1320"/>
        <w:gridCol w:w="720"/>
        <w:gridCol w:w="1321"/>
      </w:tblGrid>
      <w:tr>
        <w:trPr>
          <w:trHeight w:val="30" w:hRule="atLeast"/>
        </w:trPr>
        <w:tc>
          <w:tcPr>
            <w:tcW w:w="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 с классами углубленного изучения предметов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экономика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классов, единиц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5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461"/>
        <w:gridCol w:w="461"/>
        <w:gridCol w:w="780"/>
        <w:gridCol w:w="922"/>
        <w:gridCol w:w="385"/>
        <w:gridCol w:w="498"/>
        <w:gridCol w:w="613"/>
        <w:gridCol w:w="308"/>
        <w:gridCol w:w="780"/>
        <w:gridCol w:w="922"/>
        <w:gridCol w:w="780"/>
        <w:gridCol w:w="461"/>
        <w:gridCol w:w="776"/>
        <w:gridCol w:w="1111"/>
        <w:gridCol w:w="557"/>
        <w:gridCol w:w="781"/>
        <w:gridCol w:w="9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и классах с рус яз обуч-я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26" w:id="113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</w:t>
      </w:r>
    </w:p>
    <w:bookmarkEnd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227" w:id="1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школах с классами углубленного изучения предметов"</w:t>
      </w:r>
      <w:r>
        <w:br/>
      </w:r>
      <w:r>
        <w:rPr>
          <w:rFonts w:ascii="Times New Roman"/>
          <w:b/>
          <w:i w:val="false"/>
          <w:color w:val="000000"/>
        </w:rPr>
        <w:t>(Индекс: № П-15, периодичность – годовая)</w:t>
      </w:r>
    </w:p>
    <w:bookmarkEnd w:id="1138"/>
    <w:bookmarkStart w:name="z1228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139"/>
    <w:bookmarkStart w:name="z1229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1, 3, 5, 7, 9, 11, 13, 15, 17, 19, 21, 23, 25 указывается количество учащихся, которые обучаются в классах углубленного изучения указанных предметов.</w:t>
      </w:r>
    </w:p>
    <w:bookmarkEnd w:id="1140"/>
    <w:bookmarkStart w:name="z1230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4, 6, 8, 10, 12, 14, 16, 18, 20, 22, 24 указывается количество учащихся с казахским языком обучения, которые углубленно изучают указанные предметы.</w:t>
      </w:r>
    </w:p>
    <w:bookmarkEnd w:id="1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233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142"/>
    <w:p>
      <w:pPr>
        <w:spacing w:after="0"/>
        <w:ind w:left="0"/>
        <w:jc w:val="both"/>
      </w:pPr>
      <w:bookmarkStart w:name="z1234" w:id="114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235" w:id="1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об отличниках и хорошистах в общеобразовательных школах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1144"/>
    <w:p>
      <w:pPr>
        <w:spacing w:after="0"/>
        <w:ind w:left="0"/>
        <w:jc w:val="both"/>
      </w:pPr>
      <w:bookmarkStart w:name="z1236" w:id="1145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П-16</w:t>
      </w:r>
    </w:p>
    <w:bookmarkEnd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"/>
        <w:gridCol w:w="1282"/>
        <w:gridCol w:w="387"/>
        <w:gridCol w:w="884"/>
        <w:gridCol w:w="536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833"/>
        <w:gridCol w:w="983"/>
        <w:gridCol w:w="983"/>
      </w:tblGrid>
      <w:tr>
        <w:trPr>
          <w:trHeight w:val="30" w:hRule="atLeast"/>
        </w:trPr>
        <w:tc>
          <w:tcPr>
            <w:tcW w:w="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учащиеся, человек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классам,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отличники, человек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хорошисты, человек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37" w:id="114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238" w:id="1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"Данные об отличниках и хорошистах в общеобразовательных школах"</w:t>
      </w:r>
      <w:r>
        <w:br/>
      </w:r>
      <w:r>
        <w:rPr>
          <w:rFonts w:ascii="Times New Roman"/>
          <w:b/>
          <w:i w:val="false"/>
          <w:color w:val="000000"/>
        </w:rPr>
        <w:t>(Индекс: № П-16, периодичность – годовая)</w:t>
      </w:r>
    </w:p>
    <w:bookmarkEnd w:id="1147"/>
    <w:bookmarkStart w:name="z1239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148"/>
    <w:bookmarkStart w:name="z1240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отличников и хорошистов для соответствующей строки.</w:t>
      </w:r>
    </w:p>
    <w:bookmarkEnd w:id="1149"/>
    <w:bookmarkStart w:name="z1241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2-12 указывается количество отличников и хорошистов в разбивке по классам.</w:t>
      </w:r>
    </w:p>
    <w:bookmarkEnd w:id="1150"/>
    <w:bookmarkStart w:name="z1242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151"/>
    <w:bookmarkStart w:name="z1243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2-12 для каждой строки</w:t>
      </w:r>
    </w:p>
    <w:bookmarkEnd w:id="1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246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153"/>
    <w:p>
      <w:pPr>
        <w:spacing w:after="0"/>
        <w:ind w:left="0"/>
        <w:jc w:val="both"/>
      </w:pPr>
      <w:bookmarkStart w:name="z1247" w:id="115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248" w:id="1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учащихся, успешно освоивших образовательные учебные программы</w:t>
      </w:r>
      <w:r>
        <w:br/>
      </w:r>
      <w:r>
        <w:rPr>
          <w:rFonts w:ascii="Times New Roman"/>
          <w:b/>
          <w:i w:val="false"/>
          <w:color w:val="000000"/>
        </w:rPr>
        <w:t>по естественно-математическим дисциплинам (на "хорошо" и "отлично")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1155"/>
    <w:p>
      <w:pPr>
        <w:spacing w:after="0"/>
        <w:ind w:left="0"/>
        <w:jc w:val="both"/>
      </w:pPr>
      <w:bookmarkStart w:name="z1249" w:id="115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П-17</w:t>
      </w:r>
    </w:p>
    <w:bookmarkEnd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1250" w:id="1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1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"/>
        <w:gridCol w:w="1182"/>
        <w:gridCol w:w="815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768"/>
        <w:gridCol w:w="905"/>
        <w:gridCol w:w="908"/>
        <w:gridCol w:w="906"/>
        <w:gridCol w:w="909"/>
      </w:tblGrid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естественно- математических дисциплин</w:t>
            </w:r>
          </w:p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классам,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английском языке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английском языке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51" w:id="115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252" w:id="1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учащихся, успешно освоивших образовательные учебные программы</w:t>
      </w:r>
      <w:r>
        <w:br/>
      </w:r>
      <w:r>
        <w:rPr>
          <w:rFonts w:ascii="Times New Roman"/>
          <w:b/>
          <w:i w:val="false"/>
          <w:color w:val="000000"/>
        </w:rPr>
        <w:t>по естественно-математическим дисциплинам (на "хорошо" и "отлично")"</w:t>
      </w:r>
      <w:r>
        <w:br/>
      </w:r>
      <w:r>
        <w:rPr>
          <w:rFonts w:ascii="Times New Roman"/>
          <w:b/>
          <w:i w:val="false"/>
          <w:color w:val="000000"/>
        </w:rPr>
        <w:t>(Индекс: № П-17, периодичность – годовая)</w:t>
      </w:r>
    </w:p>
    <w:bookmarkEnd w:id="1159"/>
    <w:bookmarkStart w:name="z1253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160"/>
    <w:bookmarkStart w:name="z1254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учащихся, успешно освоивших предметы по естественно-математическим дисциплинам.</w:t>
      </w:r>
    </w:p>
    <w:bookmarkEnd w:id="1161"/>
    <w:bookmarkStart w:name="z1255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2-11, 13 указывается количество учащихся, успешно освоивших предметы по естественно-математическим дисциплинам в разбивке по классам.</w:t>
      </w:r>
    </w:p>
    <w:bookmarkEnd w:id="1162"/>
    <w:bookmarkStart w:name="z1256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163"/>
    <w:bookmarkStart w:name="z1257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2-11,13 для каждой строки</w:t>
      </w:r>
    </w:p>
    <w:bookmarkEnd w:id="1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260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165"/>
    <w:p>
      <w:pPr>
        <w:spacing w:after="0"/>
        <w:ind w:left="0"/>
        <w:jc w:val="both"/>
      </w:pPr>
      <w:bookmarkStart w:name="z1261" w:id="116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262" w:id="1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об учащихся, проходящих повторный курс в одном классе (второгодники)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1167"/>
    <w:p>
      <w:pPr>
        <w:spacing w:after="0"/>
        <w:ind w:left="0"/>
        <w:jc w:val="both"/>
      </w:pPr>
      <w:bookmarkStart w:name="z1263" w:id="116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П-18</w:t>
      </w:r>
    </w:p>
    <w:bookmarkEnd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1899"/>
        <w:gridCol w:w="573"/>
        <w:gridCol w:w="1530"/>
        <w:gridCol w:w="1015"/>
        <w:gridCol w:w="795"/>
        <w:gridCol w:w="795"/>
        <w:gridCol w:w="1458"/>
        <w:gridCol w:w="3883"/>
      </w:tblGrid>
      <w:tr>
        <w:trPr>
          <w:trHeight w:val="30" w:hRule="atLeast"/>
        </w:trPr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 территориальных объектов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оставленные на повторный курс,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освоившие программу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болезни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со сменой места жительства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причинам не указанным в графах 2-4 (указать какие)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264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950"/>
        <w:gridCol w:w="951"/>
        <w:gridCol w:w="951"/>
        <w:gridCol w:w="1154"/>
        <w:gridCol w:w="1155"/>
        <w:gridCol w:w="1155"/>
        <w:gridCol w:w="1155"/>
        <w:gridCol w:w="1155"/>
        <w:gridCol w:w="1362"/>
        <w:gridCol w:w="1362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учащиеся, не освоившие программу, по классам (из графы 2), человек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bookmarkStart w:name="z1265" w:id="117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266" w:id="1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"Данные об учащихся, проходящих повторный курс в одном классе (второгодники)"</w:t>
      </w:r>
      <w:r>
        <w:br/>
      </w:r>
      <w:r>
        <w:rPr>
          <w:rFonts w:ascii="Times New Roman"/>
          <w:b/>
          <w:i w:val="false"/>
          <w:color w:val="000000"/>
        </w:rPr>
        <w:t>(Индекс: № П-18, периодичность – годовая)</w:t>
      </w:r>
    </w:p>
    <w:bookmarkEnd w:id="1171"/>
    <w:bookmarkStart w:name="z1267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172"/>
    <w:bookmarkStart w:name="z1268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учащихся.</w:t>
      </w:r>
    </w:p>
    <w:bookmarkEnd w:id="1173"/>
    <w:bookmarkStart w:name="z1269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2-5 указывается количество учащихся, оставленных на повторный курс.</w:t>
      </w:r>
    </w:p>
    <w:bookmarkEnd w:id="1174"/>
    <w:bookmarkStart w:name="z1270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6-16 указывается количество учащихся, не освоивших программу в разбивке по классам.</w:t>
      </w:r>
    </w:p>
    <w:bookmarkEnd w:id="1175"/>
    <w:bookmarkStart w:name="z1271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176"/>
    <w:bookmarkStart w:name="z1272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6-16</w:t>
      </w:r>
    </w:p>
    <w:bookmarkEnd w:id="1177"/>
    <w:bookmarkStart w:name="z1273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1178"/>
    <w:bookmarkStart w:name="z1274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учащихся:</w:t>
      </w:r>
    </w:p>
    <w:bookmarkEnd w:id="1179"/>
    <w:bookmarkStart w:name="z1275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П-18 графа 1 = форма П-1 строка 2 графа 4 = форма П-3 (2 раздел) графа 2 = форма П-11 графа 4 = форма П-13 (раздел 1) графа 2 = форма П-22 графа 7 =форма К-1 строка 3 графа 2</w:t>
      </w:r>
    </w:p>
    <w:bookmarkEnd w:id="1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278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181"/>
    <w:p>
      <w:pPr>
        <w:spacing w:after="0"/>
        <w:ind w:left="0"/>
        <w:jc w:val="both"/>
      </w:pPr>
      <w:bookmarkStart w:name="z1279" w:id="118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280" w:id="1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награжденных знаком "Алтын белгі"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1183"/>
    <w:p>
      <w:pPr>
        <w:spacing w:after="0"/>
        <w:ind w:left="0"/>
        <w:jc w:val="both"/>
      </w:pPr>
      <w:bookmarkStart w:name="z1281" w:id="1184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П-19</w:t>
      </w:r>
    </w:p>
    <w:bookmarkEnd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"/>
        <w:gridCol w:w="1079"/>
        <w:gridCol w:w="326"/>
        <w:gridCol w:w="870"/>
        <w:gridCol w:w="451"/>
        <w:gridCol w:w="1614"/>
        <w:gridCol w:w="577"/>
        <w:gridCol w:w="577"/>
        <w:gridCol w:w="577"/>
        <w:gridCol w:w="577"/>
        <w:gridCol w:w="452"/>
        <w:gridCol w:w="1615"/>
        <w:gridCol w:w="577"/>
        <w:gridCol w:w="702"/>
        <w:gridCol w:w="702"/>
        <w:gridCol w:w="702"/>
        <w:gridCol w:w="702"/>
      </w:tblGrid>
      <w:tr>
        <w:trPr>
          <w:trHeight w:val="30" w:hRule="atLeast"/>
        </w:trPr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 территориальных объектов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претендентов на награждение знаком "Алтын белгі",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том, человек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претендентов, подтвердивших знак "Алтын белгі",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таджикским языком обучения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таджикским языком обучения</w:t>
            </w:r>
          </w:p>
        </w:tc>
      </w:tr>
      <w:tr>
        <w:trPr>
          <w:trHeight w:val="30" w:hRule="atLeast"/>
        </w:trPr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both"/>
      </w:pPr>
      <w:bookmarkStart w:name="z1282" w:id="118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283" w:id="1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награжденных знаком "Алтын белгі"</w:t>
      </w:r>
      <w:r>
        <w:br/>
      </w:r>
      <w:r>
        <w:rPr>
          <w:rFonts w:ascii="Times New Roman"/>
          <w:b/>
          <w:i w:val="false"/>
          <w:color w:val="000000"/>
        </w:rPr>
        <w:t>(Индекс: № П-19, периодичность – годовая)</w:t>
      </w:r>
    </w:p>
    <w:bookmarkEnd w:id="1186"/>
    <w:bookmarkStart w:name="z1284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187"/>
    <w:bookmarkStart w:name="z1285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школы.</w:t>
      </w:r>
    </w:p>
    <w:bookmarkEnd w:id="1188"/>
    <w:bookmarkStart w:name="z1286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претендентов на награждение знаком "Алтын белгі".</w:t>
      </w:r>
    </w:p>
    <w:bookmarkEnd w:id="1189"/>
    <w:bookmarkStart w:name="z1287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3-7 указывается количество претендентов на награждение знаком "Алтын белгі" по языкам обучения.</w:t>
      </w:r>
    </w:p>
    <w:bookmarkEnd w:id="1190"/>
    <w:bookmarkStart w:name="z1288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количество претендентов, подтвердивших знак "Алтын белгі".</w:t>
      </w:r>
    </w:p>
    <w:bookmarkEnd w:id="1191"/>
    <w:bookmarkStart w:name="z1289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9-13 указывается количество претендентов, подтвердивших знак "Алтын белгі" по языкам обучения.</w:t>
      </w:r>
    </w:p>
    <w:bookmarkEnd w:id="1192"/>
    <w:bookmarkStart w:name="z1290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bookmarkEnd w:id="1193"/>
    <w:bookmarkStart w:name="z1291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Знаком "Алтын белгі" награждаются ученики показавшие примерное поведение и имеющие годовые и итоговые оценки "5" по всем предметам учебного плана в соответствии с образовательными учебными программами основного среднего и общего среднего образования или образовательными учебными программами автономной организации образования "Назарбаев Интеллектуальные школы" в период учебы на основном среднем и общем среднем уровнях образования, прошедшие итоговую аттестацию общего среднего образования на оценку "отлично" (приказ Министра образования и науки Республики Казахстан от 19 декабря 2014 года № 532. (зарегистрирован в Реестре государственной регистрации нормативных правовых актов под № 10115).</w:t>
      </w:r>
    </w:p>
    <w:bookmarkEnd w:id="1194"/>
    <w:bookmarkStart w:name="z1292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1195"/>
    <w:bookmarkStart w:name="z1293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3-7</w:t>
      </w:r>
    </w:p>
    <w:bookmarkEnd w:id="1196"/>
    <w:bookmarkStart w:name="z1294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∑ граф 9-13</w:t>
      </w:r>
    </w:p>
    <w:bookmarkEnd w:id="1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297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1198"/>
    <w:p>
      <w:pPr>
        <w:spacing w:after="0"/>
        <w:ind w:left="0"/>
        <w:jc w:val="both"/>
      </w:pPr>
      <w:bookmarkStart w:name="z1298" w:id="119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299" w:id="1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государственных дневных общеобразовательных школ на 1 сентября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1200"/>
    <w:p>
      <w:pPr>
        <w:spacing w:after="0"/>
        <w:ind w:left="0"/>
        <w:jc w:val="both"/>
      </w:pPr>
      <w:bookmarkStart w:name="z1300" w:id="1201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П-22</w:t>
      </w:r>
    </w:p>
    <w:bookmarkEnd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31 октября (включительно) после отчетного периода</w:t>
      </w:r>
    </w:p>
    <w:bookmarkStart w:name="z1301" w:id="1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1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"/>
        <w:gridCol w:w="850"/>
        <w:gridCol w:w="257"/>
        <w:gridCol w:w="356"/>
        <w:gridCol w:w="356"/>
        <w:gridCol w:w="816"/>
        <w:gridCol w:w="816"/>
        <w:gridCol w:w="1015"/>
        <w:gridCol w:w="1609"/>
        <w:gridCol w:w="1114"/>
        <w:gridCol w:w="916"/>
        <w:gridCol w:w="455"/>
        <w:gridCol w:w="356"/>
        <w:gridCol w:w="552"/>
        <w:gridCol w:w="552"/>
        <w:gridCol w:w="553"/>
        <w:gridCol w:w="1015"/>
        <w:gridCol w:w="554"/>
      </w:tblGrid>
      <w:tr>
        <w:trPr>
          <w:trHeight w:val="30" w:hRule="atLeast"/>
        </w:trPr>
        <w:tc>
          <w:tcPr>
            <w:tcW w:w="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школы (улица, дом)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местности (городская, сельская)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(количество ученических мест, единиц)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площадь (площадь классных комнат, включая учебные кабинеты и лаборатории) квадрат метр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ученических мест (количество ученических мест, единиц)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аварийном состоянии (да, нет)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смен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 по сменам,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пришкольного интерната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(количество ученических мест, единиц)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проживающих, человек</w:t>
            </w:r>
          </w:p>
        </w:tc>
      </w:tr>
      <w:tr>
        <w:trPr>
          <w:trHeight w:val="30" w:hRule="atLeast"/>
        </w:trPr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1302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497"/>
        <w:gridCol w:w="349"/>
        <w:gridCol w:w="349"/>
        <w:gridCol w:w="2"/>
        <w:gridCol w:w="419"/>
        <w:gridCol w:w="662"/>
        <w:gridCol w:w="662"/>
        <w:gridCol w:w="329"/>
        <w:gridCol w:w="411"/>
        <w:gridCol w:w="10"/>
        <w:gridCol w:w="421"/>
        <w:gridCol w:w="498"/>
        <w:gridCol w:w="1104"/>
        <w:gridCol w:w="1166"/>
        <w:gridCol w:w="422"/>
        <w:gridCol w:w="498"/>
        <w:gridCol w:w="421"/>
        <w:gridCol w:w="649"/>
        <w:gridCol w:w="421"/>
        <w:gridCol w:w="422"/>
        <w:gridCol w:w="422"/>
        <w:gridCol w:w="422"/>
        <w:gridCol w:w="422"/>
        <w:gridCol w:w="422"/>
      </w:tblGrid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 (казахский, русский, уйгурский, узбекский,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таджикский, смешанные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здания школы,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 школы (типовое, приспособленное)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строения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 (центральное, автономная котельная, индивидуальное (на твердом, жидком, газовом топливе) электрокотҰл)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школы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школы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руководителя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телефоны: служебный (код+номер телефона), домашний, сотовый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 и сайт школы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заместителей директора, человек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единиц заместителей директора, человек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интернета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попечительского совета, зарегистрированного как юридическое лицо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кабинеты новой модификации, количество кабинетов,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кабинетах новой модификации, количество кабинетов,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both"/>
      </w:pPr>
      <w:bookmarkStart w:name="z1304" w:id="120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305" w:id="1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"Список государственных дневных общеобразовательных школ на 1 сентября"</w:t>
      </w:r>
      <w:r>
        <w:br/>
      </w:r>
      <w:r>
        <w:rPr>
          <w:rFonts w:ascii="Times New Roman"/>
          <w:b/>
          <w:i w:val="false"/>
          <w:color w:val="000000"/>
        </w:rPr>
        <w:t>(Индекс: № П-22, периодичность - годовая)</w:t>
      </w:r>
    </w:p>
    <w:bookmarkEnd w:id="1206"/>
    <w:bookmarkStart w:name="z1306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207"/>
    <w:bookmarkStart w:name="z1307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школы.</w:t>
      </w:r>
    </w:p>
    <w:bookmarkEnd w:id="1208"/>
    <w:bookmarkStart w:name="z1308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адрес школы.</w:t>
      </w:r>
    </w:p>
    <w:bookmarkEnd w:id="1209"/>
    <w:bookmarkStart w:name="z1309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тип местности (городская, сельская).</w:t>
      </w:r>
    </w:p>
    <w:bookmarkEnd w:id="1210"/>
    <w:bookmarkStart w:name="z1310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проектная мощность</w:t>
      </w:r>
    </w:p>
    <w:bookmarkEnd w:id="1211"/>
    <w:bookmarkStart w:name="z1311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полезная площадь) квадрат метр.</w:t>
      </w:r>
    </w:p>
    <w:bookmarkEnd w:id="1212"/>
    <w:bookmarkStart w:name="z1312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 указывается дефицит ученических мест (количество ученических мест, единиц).</w:t>
      </w:r>
    </w:p>
    <w:bookmarkEnd w:id="1213"/>
    <w:bookmarkStart w:name="z1313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в аварийном состоянии (да, нет).</w:t>
      </w:r>
    </w:p>
    <w:bookmarkEnd w:id="1214"/>
    <w:bookmarkStart w:name="z1314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численность учащихся.</w:t>
      </w:r>
    </w:p>
    <w:bookmarkEnd w:id="1215"/>
    <w:bookmarkStart w:name="z1315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смен единиц.</w:t>
      </w:r>
    </w:p>
    <w:bookmarkEnd w:id="1216"/>
    <w:bookmarkStart w:name="z1316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10-12 указывается число учащихся по сменам.</w:t>
      </w:r>
    </w:p>
    <w:bookmarkEnd w:id="1217"/>
    <w:bookmarkStart w:name="z1317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13-14 указывается наличие пришкольного интерната.</w:t>
      </w:r>
    </w:p>
    <w:bookmarkEnd w:id="1218"/>
    <w:bookmarkStart w:name="z1318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язык обучения (казахский, русский, уйгурский, узбекский, таджикский, смешанные).</w:t>
      </w:r>
    </w:p>
    <w:bookmarkEnd w:id="1219"/>
    <w:bookmarkStart w:name="z1319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год ввода здания школы.</w:t>
      </w:r>
    </w:p>
    <w:bookmarkEnd w:id="1220"/>
    <w:bookmarkStart w:name="z1320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тип здания школы.</w:t>
      </w:r>
    </w:p>
    <w:bookmarkEnd w:id="1221"/>
    <w:bookmarkStart w:name="z1321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тип строения.</w:t>
      </w:r>
    </w:p>
    <w:bookmarkEnd w:id="1222"/>
    <w:bookmarkStart w:name="z1322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вид отопления.</w:t>
      </w:r>
    </w:p>
    <w:bookmarkEnd w:id="1223"/>
    <w:bookmarkStart w:name="z1323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тип школы.</w:t>
      </w:r>
    </w:p>
    <w:bookmarkEnd w:id="1224"/>
    <w:bookmarkStart w:name="z1324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вид школы.</w:t>
      </w:r>
    </w:p>
    <w:bookmarkEnd w:id="1225"/>
    <w:bookmarkStart w:name="z1325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ФИО руководителя.</w:t>
      </w:r>
    </w:p>
    <w:bookmarkEnd w:id="1226"/>
    <w:bookmarkStart w:name="z1326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телефон школы.</w:t>
      </w:r>
    </w:p>
    <w:bookmarkEnd w:id="1227"/>
    <w:bookmarkStart w:name="z1327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email школы.</w:t>
      </w:r>
    </w:p>
    <w:bookmarkEnd w:id="1228"/>
    <w:bookmarkStart w:name="z1328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число заместителей директоров.</w:t>
      </w:r>
    </w:p>
    <w:bookmarkEnd w:id="1229"/>
    <w:bookmarkStart w:name="z1329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число единиц заместителей директоров.</w:t>
      </w:r>
    </w:p>
    <w:bookmarkEnd w:id="1230"/>
    <w:bookmarkStart w:name="z1330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указывается скорость интернета.</w:t>
      </w:r>
    </w:p>
    <w:bookmarkEnd w:id="1231"/>
    <w:bookmarkStart w:name="z1331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наличие попечительского совета, зарегистрированного как юридическое лиц.</w:t>
      </w:r>
    </w:p>
    <w:bookmarkEnd w:id="1232"/>
    <w:bookmarkStart w:name="z1332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29-31 указывается имеют кабинеты новой модификации, количество кабинетов.</w:t>
      </w:r>
    </w:p>
    <w:bookmarkEnd w:id="1233"/>
    <w:bookmarkStart w:name="z1333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32-34 указывается потребность в кабинетах новой модификации, количество кабинетов.</w:t>
      </w:r>
    </w:p>
    <w:bookmarkEnd w:id="1234"/>
    <w:bookmarkStart w:name="z1334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расчета (графа 6):</w:t>
      </w:r>
    </w:p>
    <w:bookmarkEnd w:id="1235"/>
    <w:bookmarkStart w:name="z1335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</w:t>
      </w:r>
    </w:p>
    <w:bookmarkEnd w:id="1236"/>
    <w:bookmarkStart w:name="z1336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* С – К = дефицит ученических мест</w:t>
      </w:r>
    </w:p>
    <w:bookmarkEnd w:id="1237"/>
    <w:bookmarkStart w:name="z1337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Проектная мощность</w:t>
      </w:r>
    </w:p>
    <w:bookmarkEnd w:id="1238"/>
    <w:bookmarkStart w:name="z1338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Коэффициент сменности</w:t>
      </w:r>
    </w:p>
    <w:bookmarkEnd w:id="1239"/>
    <w:bookmarkStart w:name="z1339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Контингент учащихся 0-11(12) классы</w:t>
      </w:r>
    </w:p>
    <w:bookmarkEnd w:id="1240"/>
    <w:bookmarkStart w:name="z1340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сменности:</w:t>
      </w:r>
    </w:p>
    <w:bookmarkEnd w:id="1241"/>
    <w:bookmarkStart w:name="z1341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школы в эксплуатацию до 2003 г. - на 1 учащегося 1,5</w:t>
      </w:r>
    </w:p>
    <w:bookmarkEnd w:id="1242"/>
    <w:bookmarkStart w:name="z1342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школы в эксплуатацию с 2003 г. - на 1 учащегося 2</w:t>
      </w:r>
    </w:p>
    <w:bookmarkEnd w:id="1243"/>
    <w:bookmarkStart w:name="z1343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3 сменные школы не рассчитывают)</w:t>
      </w:r>
    </w:p>
    <w:bookmarkEnd w:id="1244"/>
    <w:bookmarkStart w:name="z1344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1245"/>
    <w:bookmarkStart w:name="z1345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= ∑ граф 10-12</w:t>
      </w:r>
    </w:p>
    <w:bookmarkEnd w:id="1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348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1247"/>
    <w:p>
      <w:pPr>
        <w:spacing w:after="0"/>
        <w:ind w:left="0"/>
        <w:jc w:val="both"/>
      </w:pPr>
      <w:bookmarkStart w:name="z1349" w:id="124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350" w:id="1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по частным дневным общеобразовательным школам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1249"/>
    <w:p>
      <w:pPr>
        <w:spacing w:after="0"/>
        <w:ind w:left="0"/>
        <w:jc w:val="both"/>
      </w:pPr>
      <w:bookmarkStart w:name="z1351" w:id="1250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П-23</w:t>
      </w:r>
    </w:p>
    <w:bookmarkEnd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2012"/>
        <w:gridCol w:w="1386"/>
        <w:gridCol w:w="607"/>
        <w:gridCol w:w="842"/>
        <w:gridCol w:w="842"/>
        <w:gridCol w:w="842"/>
        <w:gridCol w:w="2166"/>
        <w:gridCol w:w="1076"/>
        <w:gridCol w:w="842"/>
        <w:gridCol w:w="1312"/>
      </w:tblGrid>
      <w:tr>
        <w:trPr>
          <w:trHeight w:val="3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(наименование улицы, номер дома)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ввода,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353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1069"/>
        <w:gridCol w:w="860"/>
        <w:gridCol w:w="2494"/>
        <w:gridCol w:w="688"/>
        <w:gridCol w:w="861"/>
        <w:gridCol w:w="583"/>
        <w:gridCol w:w="375"/>
        <w:gridCol w:w="271"/>
        <w:gridCol w:w="375"/>
        <w:gridCol w:w="375"/>
        <w:gridCol w:w="582"/>
        <w:gridCol w:w="582"/>
        <w:gridCol w:w="583"/>
        <w:gridCol w:w="583"/>
        <w:gridCol w:w="583"/>
        <w:gridCol w:w="583"/>
        <w:gridCol w:w="583"/>
      </w:tblGrid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(количество ученических мест, единиц)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 (типовое, приспособленное)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 (центральное, автономная котельная, индивидуальное (на твердом, жидком, газовом топливе) электрокотҰл, другое)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руководителя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(код, номер телефона)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учредителях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школы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bookmarkStart w:name="z1354" w:id="125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</w:t>
      </w:r>
    </w:p>
    <w:bookmarkEnd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355" w:id="1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"Данные по частным дневным общеобразовательным школам"</w:t>
      </w:r>
      <w:r>
        <w:br/>
      </w:r>
      <w:r>
        <w:rPr>
          <w:rFonts w:ascii="Times New Roman"/>
          <w:b/>
          <w:i w:val="false"/>
          <w:color w:val="000000"/>
        </w:rPr>
        <w:t>(Индекс: № П-23, периодичность - годовая)</w:t>
      </w:r>
    </w:p>
    <w:bookmarkEnd w:id="1254"/>
    <w:bookmarkStart w:name="z1356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255"/>
    <w:bookmarkStart w:name="z1357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школы.</w:t>
      </w:r>
    </w:p>
    <w:bookmarkEnd w:id="1256"/>
    <w:bookmarkStart w:name="z1358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населенного пункта.</w:t>
      </w:r>
    </w:p>
    <w:bookmarkEnd w:id="1257"/>
    <w:bookmarkStart w:name="z1359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электронная почта школы.</w:t>
      </w:r>
    </w:p>
    <w:bookmarkEnd w:id="1258"/>
    <w:bookmarkStart w:name="z1360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местонахождение школы.</w:t>
      </w:r>
    </w:p>
    <w:bookmarkEnd w:id="1259"/>
    <w:bookmarkStart w:name="z1361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год ввода в эксплуатацию.</w:t>
      </w:r>
    </w:p>
    <w:bookmarkEnd w:id="1260"/>
    <w:bookmarkStart w:name="z1362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6-7 указывается количество учащихся.</w:t>
      </w:r>
    </w:p>
    <w:bookmarkEnd w:id="1261"/>
    <w:bookmarkStart w:name="z1363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язык обучения школы.</w:t>
      </w:r>
    </w:p>
    <w:bookmarkEnd w:id="1262"/>
    <w:bookmarkStart w:name="z1364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проектная мощность.</w:t>
      </w:r>
    </w:p>
    <w:bookmarkEnd w:id="1263"/>
    <w:bookmarkStart w:name="z1365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тип здания.</w:t>
      </w:r>
    </w:p>
    <w:bookmarkEnd w:id="1264"/>
    <w:bookmarkStart w:name="z1366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вид отопления.</w:t>
      </w:r>
    </w:p>
    <w:bookmarkEnd w:id="1265"/>
    <w:bookmarkStart w:name="z1367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фамилия, имя и отчество руководителя.</w:t>
      </w:r>
    </w:p>
    <w:bookmarkEnd w:id="1266"/>
    <w:bookmarkStart w:name="z1368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телефон школы.</w:t>
      </w:r>
    </w:p>
    <w:bookmarkEnd w:id="1267"/>
    <w:bookmarkStart w:name="z1369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номер и дата выдачи лицензии.</w:t>
      </w:r>
    </w:p>
    <w:bookmarkEnd w:id="1268"/>
    <w:bookmarkStart w:name="z1370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сведения об учредителях.</w:t>
      </w:r>
    </w:p>
    <w:bookmarkEnd w:id="1269"/>
    <w:bookmarkStart w:name="z1371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вид школы.</w:t>
      </w:r>
    </w:p>
    <w:bookmarkEnd w:id="1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374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1271"/>
    <w:p>
      <w:pPr>
        <w:spacing w:after="0"/>
        <w:ind w:left="0"/>
        <w:jc w:val="both"/>
      </w:pPr>
      <w:bookmarkStart w:name="z1375" w:id="127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376" w:id="1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интернатных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20_-20_ учебный год</w:t>
      </w:r>
    </w:p>
    <w:bookmarkEnd w:id="1273"/>
    <w:p>
      <w:pPr>
        <w:spacing w:after="0"/>
        <w:ind w:left="0"/>
        <w:jc w:val="both"/>
      </w:pPr>
      <w:bookmarkStart w:name="z1377" w:id="1274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П-24</w:t>
      </w:r>
    </w:p>
    <w:bookmarkEnd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1378" w:id="1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1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543"/>
        <w:gridCol w:w="270"/>
        <w:gridCol w:w="272"/>
        <w:gridCol w:w="843"/>
        <w:gridCol w:w="843"/>
        <w:gridCol w:w="421"/>
        <w:gridCol w:w="1289"/>
        <w:gridCol w:w="15"/>
        <w:gridCol w:w="1057"/>
        <w:gridCol w:w="527"/>
        <w:gridCol w:w="1235"/>
        <w:gridCol w:w="1037"/>
        <w:gridCol w:w="1234"/>
        <w:gridCol w:w="1326"/>
        <w:gridCol w:w="244"/>
        <w:gridCol w:w="6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местности (городская, сельская)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школы (начальная, основная, общеобразовательная)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интернатные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школа - интернат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военная школа - интернат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интернаты при общеобразовательных школах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интернат при опорной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школа - интернат для детей из многодетных и малообеспеченных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школы-интернаты санаторного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общеобразовательные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 сирот и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 с девиантным поведением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корпус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национальности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на казахском языке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проживающие в интернате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нуждающиеся в размещении в интернате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проживающие на расстоянии более 3 км от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(количество ученических 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 (типовое, приспособленное)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9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363"/>
        <w:gridCol w:w="182"/>
        <w:gridCol w:w="546"/>
        <w:gridCol w:w="270"/>
        <w:gridCol w:w="543"/>
        <w:gridCol w:w="362"/>
        <w:gridCol w:w="542"/>
        <w:gridCol w:w="4"/>
        <w:gridCol w:w="546"/>
        <w:gridCol w:w="273"/>
        <w:gridCol w:w="542"/>
        <w:gridCol w:w="407"/>
        <w:gridCol w:w="539"/>
        <w:gridCol w:w="454"/>
        <w:gridCol w:w="536"/>
        <w:gridCol w:w="475"/>
        <w:gridCol w:w="530"/>
        <w:gridCol w:w="498"/>
        <w:gridCol w:w="526"/>
        <w:gridCol w:w="507"/>
        <w:gridCol w:w="526"/>
        <w:gridCol w:w="509"/>
        <w:gridCol w:w="525"/>
        <w:gridCol w:w="512"/>
        <w:gridCol w:w="35"/>
        <w:gridCol w:w="54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интернате (есть-1, нет-0)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(количество ученических мест, единиц)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 (типовое, приспособленное)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привозная вода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баня, душ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овощехранилище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занятий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гигиены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комната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комната-сушилка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интернате (есть-1, нет-0)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спортзал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хозяйство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арендуемая столовая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арендуемый буфет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 интернет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логокабинеты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сурдокабинеты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тифлокабинеты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лечебно-трудовое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 тека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0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8"/>
        <w:gridCol w:w="3209"/>
        <w:gridCol w:w="2835"/>
        <w:gridCol w:w="2084"/>
        <w:gridCol w:w="2084"/>
      </w:tblGrid>
      <w:tr>
        <w:trPr>
          <w:trHeight w:val="30" w:hRule="atLeast"/>
        </w:trPr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фонд, тысяча экземпляров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всех помещений интернатов, квадрат метр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площадь спален, квадрат метр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посадочных мест в столовой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классы,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81" w:id="127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</w:t>
      </w:r>
    </w:p>
    <w:bookmarkEnd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382" w:id="1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интернатных организациях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П-24, периодичность – годовая)</w:t>
      </w:r>
    </w:p>
    <w:bookmarkEnd w:id="1279"/>
    <w:bookmarkStart w:name="z1383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280"/>
    <w:bookmarkStart w:name="z1384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области, города республиканского значения, столицы.</w:t>
      </w:r>
    </w:p>
    <w:bookmarkEnd w:id="1281"/>
    <w:bookmarkStart w:name="z1385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района.</w:t>
      </w:r>
    </w:p>
    <w:bookmarkEnd w:id="1282"/>
    <w:bookmarkStart w:name="z1386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организации.</w:t>
      </w:r>
    </w:p>
    <w:bookmarkEnd w:id="1283"/>
    <w:bookmarkStart w:name="z1387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тип местности</w:t>
      </w:r>
    </w:p>
    <w:bookmarkEnd w:id="1284"/>
    <w:bookmarkStart w:name="z1388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вид школы.</w:t>
      </w:r>
    </w:p>
    <w:bookmarkEnd w:id="1285"/>
    <w:bookmarkStart w:name="z1389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язык обучения школы.</w:t>
      </w:r>
    </w:p>
    <w:bookmarkEnd w:id="1286"/>
    <w:bookmarkStart w:name="z1390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7-13 указывается количество учащихся.</w:t>
      </w:r>
    </w:p>
    <w:bookmarkEnd w:id="1287"/>
    <w:bookmarkStart w:name="z1391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14-16 указывается учебный корпус.</w:t>
      </w:r>
    </w:p>
    <w:bookmarkEnd w:id="1288"/>
    <w:bookmarkStart w:name="z1392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17-19 указывается интернат.</w:t>
      </w:r>
    </w:p>
    <w:bookmarkEnd w:id="1289"/>
    <w:bookmarkStart w:name="z1393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20-44 указывается наличие в интернате.</w:t>
      </w:r>
    </w:p>
    <w:bookmarkEnd w:id="1290"/>
    <w:bookmarkStart w:name="z1394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45 указывается книжный фонд, тысячи экземпляров.</w:t>
      </w:r>
    </w:p>
    <w:bookmarkEnd w:id="1291"/>
    <w:bookmarkStart w:name="z1395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46 указывается общая площадь всех помещений интернатов, квадрат метр.</w:t>
      </w:r>
    </w:p>
    <w:bookmarkEnd w:id="1292"/>
    <w:bookmarkStart w:name="z1396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47 указывается из них площадь спален, квадрат метр.</w:t>
      </w:r>
    </w:p>
    <w:bookmarkEnd w:id="1293"/>
    <w:bookmarkStart w:name="z1397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48 указывается количество посадочных мест в столовой.</w:t>
      </w:r>
    </w:p>
    <w:bookmarkEnd w:id="1294"/>
    <w:bookmarkStart w:name="z1398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49 указывается компьютерные классы.</w:t>
      </w:r>
    </w:p>
    <w:bookmarkEnd w:id="1295"/>
    <w:bookmarkStart w:name="z1399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296"/>
    <w:bookmarkStart w:name="z1400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строки 1.1-1.6</w:t>
      </w:r>
    </w:p>
    <w:bookmarkEnd w:id="1297"/>
    <w:bookmarkStart w:name="z1401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 =∑ строки 1,2,3,4,5</w:t>
      </w:r>
    </w:p>
    <w:bookmarkEnd w:id="12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404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1299"/>
    <w:p>
      <w:pPr>
        <w:spacing w:after="0"/>
        <w:ind w:left="0"/>
        <w:jc w:val="both"/>
      </w:pPr>
      <w:bookmarkStart w:name="z1405" w:id="130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406" w:id="1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педагогических кадрах интернатных организаций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20_-20_ учебный год</w:t>
      </w:r>
    </w:p>
    <w:bookmarkEnd w:id="1301"/>
    <w:p>
      <w:pPr>
        <w:spacing w:after="0"/>
        <w:ind w:left="0"/>
        <w:jc w:val="both"/>
      </w:pPr>
      <w:bookmarkStart w:name="z1407" w:id="1302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П-25</w:t>
      </w:r>
    </w:p>
    <w:bookmarkEnd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1408" w:id="1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1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1132"/>
        <w:gridCol w:w="272"/>
        <w:gridCol w:w="424"/>
        <w:gridCol w:w="424"/>
        <w:gridCol w:w="272"/>
        <w:gridCol w:w="272"/>
        <w:gridCol w:w="273"/>
        <w:gridCol w:w="273"/>
        <w:gridCol w:w="273"/>
        <w:gridCol w:w="728"/>
        <w:gridCol w:w="728"/>
        <w:gridCol w:w="728"/>
        <w:gridCol w:w="728"/>
        <w:gridCol w:w="728"/>
        <w:gridCol w:w="879"/>
        <w:gridCol w:w="1030"/>
        <w:gridCol w:w="1030"/>
        <w:gridCol w:w="1030"/>
        <w:gridCol w:w="577"/>
      </w:tblGrid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</w:t>
            </w:r>
          </w:p>
        </w:tc>
        <w:tc>
          <w:tcPr>
            <w:tcW w:w="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педагогических работников, человек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воспитателей,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образованию, человек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стажу работы,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до 2 лет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до 7 лет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до 9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до 11 лет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до 14 лет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до 17 лет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 до 20 лет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лет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интернатные организации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школа – интернат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военная школа - интернат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интернаты при общеобразовательных школах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специализированная школа-интернат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интернат при опорной школе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школа - интернат для детей из многодетных и малообеспеченных детей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 санаторного типа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организации образования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общеобразовательные организации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 сирот и детей, оставшихся без попечения родителей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 с девиантным поведением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9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специалисты,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кадры, человек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дәрігері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13" w:id="130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</w:t>
      </w:r>
    </w:p>
    <w:bookmarkEnd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414" w:id="1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педагогических кадрах интернатных организаций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П-25, периодичность – годовая)</w:t>
      </w:r>
    </w:p>
    <w:bookmarkEnd w:id="1309"/>
    <w:bookmarkStart w:name="z1415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310"/>
    <w:bookmarkStart w:name="z1416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образования.</w:t>
      </w:r>
    </w:p>
    <w:bookmarkEnd w:id="1311"/>
    <w:bookmarkStart w:name="z1417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педагогических работников.</w:t>
      </w:r>
    </w:p>
    <w:bookmarkEnd w:id="1312"/>
    <w:bookmarkStart w:name="z1418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от общего количество работников - воспитатели.</w:t>
      </w:r>
    </w:p>
    <w:bookmarkEnd w:id="1313"/>
    <w:bookmarkStart w:name="z1419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4-7 указывается количество педагогических работников по образованию.</w:t>
      </w:r>
    </w:p>
    <w:bookmarkEnd w:id="1314"/>
    <w:bookmarkStart w:name="z1420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8-18 указывается количество педагогических работников по стажу работы.</w:t>
      </w:r>
    </w:p>
    <w:bookmarkEnd w:id="1315"/>
    <w:bookmarkStart w:name="z1421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19-25 указывается от общего количество работников - специалисты.</w:t>
      </w:r>
    </w:p>
    <w:bookmarkEnd w:id="1316"/>
    <w:bookmarkStart w:name="z1422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26-31 указывается количество медицинских работников.</w:t>
      </w:r>
    </w:p>
    <w:bookmarkEnd w:id="1317"/>
    <w:bookmarkStart w:name="z1423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318"/>
    <w:bookmarkStart w:name="z1424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4-7</w:t>
      </w:r>
    </w:p>
    <w:bookmarkEnd w:id="1319"/>
    <w:bookmarkStart w:name="z1425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8-18</w:t>
      </w:r>
    </w:p>
    <w:bookmarkEnd w:id="1320"/>
    <w:bookmarkStart w:name="z1426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1.1 - 1.6.</w:t>
      </w:r>
    </w:p>
    <w:bookmarkEnd w:id="13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429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1322"/>
    <w:p>
      <w:pPr>
        <w:spacing w:after="0"/>
        <w:ind w:left="0"/>
        <w:jc w:val="both"/>
      </w:pPr>
      <w:bookmarkStart w:name="z1430" w:id="132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431" w:id="1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специальных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20_- 20_ учебный год</w:t>
      </w:r>
    </w:p>
    <w:bookmarkEnd w:id="1324"/>
    <w:p>
      <w:pPr>
        <w:spacing w:after="0"/>
        <w:ind w:left="0"/>
        <w:jc w:val="both"/>
      </w:pPr>
      <w:bookmarkStart w:name="z1432" w:id="1325"/>
      <w:r>
        <w:rPr>
          <w:rFonts w:ascii="Times New Roman"/>
          <w:b w:val="false"/>
          <w:i w:val="false"/>
          <w:color w:val="000000"/>
          <w:sz w:val="28"/>
        </w:rPr>
        <w:t>
      Индекс: форма П-26</w:t>
      </w:r>
    </w:p>
    <w:bookmarkEnd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1433" w:id="1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1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8"/>
        <w:gridCol w:w="779"/>
        <w:gridCol w:w="779"/>
        <w:gridCol w:w="610"/>
        <w:gridCol w:w="610"/>
        <w:gridCol w:w="1060"/>
        <w:gridCol w:w="610"/>
        <w:gridCol w:w="610"/>
        <w:gridCol w:w="610"/>
        <w:gridCol w:w="610"/>
        <w:gridCol w:w="947"/>
        <w:gridCol w:w="947"/>
        <w:gridCol w:w="947"/>
        <w:gridCol w:w="947"/>
      </w:tblGrid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организаций, единиц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материальная база, единиц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кабинетов,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здание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арендуемое здание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ученических мест)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типовое здание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приспособленное здание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сурдолога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педагога- психолога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Психолого-медико-педагогическая консультация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психолого-педагогической коррекции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центр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логопедических пунктов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организациях среднего образования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дошкольных организациях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35" w:id="132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</w:t>
      </w:r>
    </w:p>
    <w:bookmarkEnd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436" w:id="1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специальных организациях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П-26, периодичность – годовая)</w:t>
      </w:r>
    </w:p>
    <w:bookmarkEnd w:id="1329"/>
    <w:bookmarkStart w:name="z1437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330"/>
    <w:bookmarkStart w:name="z1438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число организаций.</w:t>
      </w:r>
    </w:p>
    <w:bookmarkEnd w:id="1331"/>
    <w:bookmarkStart w:name="z1439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детей.</w:t>
      </w:r>
    </w:p>
    <w:bookmarkEnd w:id="1332"/>
    <w:bookmarkStart w:name="z1440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3-7 указывается материальная база.</w:t>
      </w:r>
    </w:p>
    <w:bookmarkEnd w:id="1333"/>
    <w:bookmarkStart w:name="z1441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8-13 указывается наличие кабинетов.</w:t>
      </w:r>
    </w:p>
    <w:bookmarkEnd w:id="1334"/>
    <w:bookmarkStart w:name="z1442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335"/>
    <w:bookmarkStart w:name="z1443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∑ строк 4.1, 4.2</w:t>
      </w:r>
    </w:p>
    <w:bookmarkEnd w:id="13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446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337"/>
    <w:p>
      <w:pPr>
        <w:spacing w:after="0"/>
        <w:ind w:left="0"/>
        <w:jc w:val="both"/>
      </w:pPr>
      <w:bookmarkStart w:name="z1447" w:id="133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448" w:id="1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трудоустройстве выпускников 9 классов общеобразовательных школ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1339"/>
    <w:p>
      <w:pPr>
        <w:spacing w:after="0"/>
        <w:ind w:left="0"/>
        <w:jc w:val="both"/>
      </w:pPr>
      <w:bookmarkStart w:name="z1449" w:id="1340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П-28</w:t>
      </w:r>
    </w:p>
    <w:bookmarkEnd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1450" w:id="1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1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1944"/>
        <w:gridCol w:w="550"/>
        <w:gridCol w:w="550"/>
        <w:gridCol w:w="430"/>
        <w:gridCol w:w="430"/>
        <w:gridCol w:w="988"/>
        <w:gridCol w:w="670"/>
        <w:gridCol w:w="790"/>
        <w:gridCol w:w="430"/>
        <w:gridCol w:w="1029"/>
        <w:gridCol w:w="668"/>
        <w:gridCol w:w="669"/>
        <w:gridCol w:w="669"/>
        <w:gridCol w:w="669"/>
        <w:gridCol w:w="669"/>
      </w:tblGrid>
      <w:tr>
        <w:trPr>
          <w:trHeight w:val="30" w:hRule="atLeast"/>
        </w:trPr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выпускников,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в колледжи, человек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продолжили обучение в школе,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выехали за пределы страны, человек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трудоустроенные, человек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нетрудоустроенные,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подлежат обучению,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дневных общеобразовательных школах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вечерних школах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негосударственных школах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специальных (коррекционных) организациях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поступившие в учебные заведения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причине смерти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болезни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строки 1), человек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дневных государственных общеобразовательных школах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строки 1), человек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 (из строки 1.3), человек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53" w:id="134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</w:t>
      </w:r>
    </w:p>
    <w:bookmarkEnd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454" w:id="1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трудоустройстве выпускников 9 классов общеобразовательных школ"</w:t>
      </w:r>
      <w:r>
        <w:br/>
      </w:r>
      <w:r>
        <w:rPr>
          <w:rFonts w:ascii="Times New Roman"/>
          <w:b/>
          <w:i w:val="false"/>
          <w:color w:val="000000"/>
        </w:rPr>
        <w:t>(Индекс: № П-28, периодичность – годовая)</w:t>
      </w:r>
    </w:p>
    <w:bookmarkEnd w:id="1345"/>
    <w:bookmarkStart w:name="z1455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346"/>
    <w:bookmarkStart w:name="z1456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выпускников.</w:t>
      </w:r>
    </w:p>
    <w:bookmarkEnd w:id="1347"/>
    <w:bookmarkStart w:name="z1457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выпускников дневных общеобразовательных школ.</w:t>
      </w:r>
    </w:p>
    <w:bookmarkEnd w:id="1348"/>
    <w:bookmarkStart w:name="z1458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выпускников вечерних школ.</w:t>
      </w:r>
    </w:p>
    <w:bookmarkEnd w:id="1349"/>
    <w:bookmarkStart w:name="z1459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выпускников негосударственных школ.</w:t>
      </w:r>
    </w:p>
    <w:bookmarkEnd w:id="1350"/>
    <w:bookmarkStart w:name="z1460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выпускников специальных (коррекционных) организаций образования.</w:t>
      </w:r>
    </w:p>
    <w:bookmarkEnd w:id="1351"/>
    <w:bookmarkStart w:name="z1461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выпускников, поступивших в колледжи.</w:t>
      </w:r>
    </w:p>
    <w:bookmarkEnd w:id="1352"/>
    <w:bookmarkStart w:name="z1462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выпускников, продолживших обучение в школе.</w:t>
      </w:r>
    </w:p>
    <w:bookmarkEnd w:id="1353"/>
    <w:bookmarkStart w:name="z1463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8-9 указывается количество выпускников, выехавших за пределы страны.</w:t>
      </w:r>
    </w:p>
    <w:bookmarkEnd w:id="1354"/>
    <w:bookmarkStart w:name="z1464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трудоустроенных выпускников.</w:t>
      </w:r>
    </w:p>
    <w:bookmarkEnd w:id="1355"/>
    <w:bookmarkStart w:name="z1465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нетрудоустроенных выпускников.</w:t>
      </w:r>
    </w:p>
    <w:bookmarkEnd w:id="1356"/>
    <w:bookmarkStart w:name="z1466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12-14 указывается количество выпускников, не подлежащих обучению.</w:t>
      </w:r>
    </w:p>
    <w:bookmarkEnd w:id="1357"/>
    <w:bookmarkStart w:name="z1467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358"/>
    <w:bookmarkStart w:name="z1468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2-5 = ∑ граф 6, 7, 8, 10, 11, 12 для каждой строки;</w:t>
      </w:r>
    </w:p>
    <w:bookmarkEnd w:id="1359"/>
    <w:bookmarkStart w:name="z1469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∑ граф 13-14 для каждой строки.</w:t>
      </w:r>
    </w:p>
    <w:bookmarkEnd w:id="13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472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361"/>
    <w:p>
      <w:pPr>
        <w:spacing w:after="0"/>
        <w:ind w:left="0"/>
        <w:jc w:val="both"/>
      </w:pPr>
      <w:bookmarkStart w:name="z1473" w:id="136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474" w:id="1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трудоустройстве выпускников 11 классов общеобразовательных школ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1363"/>
    <w:p>
      <w:pPr>
        <w:spacing w:after="0"/>
        <w:ind w:left="0"/>
        <w:jc w:val="both"/>
      </w:pPr>
      <w:bookmarkStart w:name="z1475" w:id="1364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П-29</w:t>
      </w:r>
    </w:p>
    <w:bookmarkEnd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1476" w:id="1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1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722"/>
        <w:gridCol w:w="357"/>
        <w:gridCol w:w="364"/>
        <w:gridCol w:w="722"/>
        <w:gridCol w:w="722"/>
        <w:gridCol w:w="722"/>
        <w:gridCol w:w="722"/>
        <w:gridCol w:w="357"/>
        <w:gridCol w:w="720"/>
        <w:gridCol w:w="479"/>
        <w:gridCol w:w="589"/>
        <w:gridCol w:w="538"/>
        <w:gridCol w:w="459"/>
        <w:gridCol w:w="5"/>
        <w:gridCol w:w="576"/>
        <w:gridCol w:w="1320"/>
        <w:gridCol w:w="286"/>
        <w:gridCol w:w="235"/>
        <w:gridCol w:w="466"/>
        <w:gridCol w:w="232"/>
        <w:gridCol w:w="276"/>
        <w:gridCol w:w="70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окончили школу,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на учебу,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дневных общеобразовательных школах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вечерних школах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негосударственных школах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специальных (коррекционных)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экстернат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колледж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высшие учебные заведения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 (из строки 1),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дневных государственных общеобразовательных школах (из строки 1),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 (из строки 1.3),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устроились на работу,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выехали за пределы страны, человек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бытовое обслуживание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деятельности не указанные в графах 11-19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поступившие в учебные заведения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7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2"/>
        <w:gridCol w:w="1522"/>
        <w:gridCol w:w="3159"/>
        <w:gridCol w:w="1523"/>
        <w:gridCol w:w="1523"/>
        <w:gridCol w:w="1523"/>
        <w:gridCol w:w="15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устроились,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подлежат обучению, человек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призваны в армию, человек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причине болезни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причинам не указанным в графе 24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причине болезни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причине смерти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78" w:id="136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</w:t>
      </w:r>
    </w:p>
    <w:bookmarkEnd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479" w:id="1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трудоустройстве выпускников 11 классов общеобразовательных школ"</w:t>
      </w:r>
      <w:r>
        <w:br/>
      </w:r>
      <w:r>
        <w:rPr>
          <w:rFonts w:ascii="Times New Roman"/>
          <w:b/>
          <w:i w:val="false"/>
          <w:color w:val="000000"/>
        </w:rPr>
        <w:t>(Индекс: № П-29, периодичность – годовая)</w:t>
      </w:r>
    </w:p>
    <w:bookmarkEnd w:id="1368"/>
    <w:bookmarkStart w:name="z1480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369"/>
    <w:bookmarkStart w:name="z1481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выпускников.</w:t>
      </w:r>
    </w:p>
    <w:bookmarkEnd w:id="1370"/>
    <w:bookmarkStart w:name="z1482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выпускников дневных общеобразовательных школ.</w:t>
      </w:r>
    </w:p>
    <w:bookmarkEnd w:id="1371"/>
    <w:bookmarkStart w:name="z1483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выпускников вечерних школ.</w:t>
      </w:r>
    </w:p>
    <w:bookmarkEnd w:id="1372"/>
    <w:bookmarkStart w:name="z1484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выпускников негосударственных школ.</w:t>
      </w:r>
    </w:p>
    <w:bookmarkEnd w:id="1373"/>
    <w:bookmarkStart w:name="z1485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выпускников специальных (коррекционных) организаций образования.</w:t>
      </w:r>
    </w:p>
    <w:bookmarkEnd w:id="1374"/>
    <w:bookmarkStart w:name="z1486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выпускников с формой обучения экстернат.</w:t>
      </w:r>
    </w:p>
    <w:bookmarkEnd w:id="1375"/>
    <w:bookmarkStart w:name="z1487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7-9 указывается количество выпускников, поступивших на учебу и из них в колледжи и высшие учебные заведения.</w:t>
      </w:r>
    </w:p>
    <w:bookmarkEnd w:id="1376"/>
    <w:bookmarkStart w:name="z1488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10-20 указывается количество выпускников, устроившихся на работу и из них по отраслям.</w:t>
      </w:r>
    </w:p>
    <w:bookmarkEnd w:id="1377"/>
    <w:bookmarkStart w:name="z1489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21-22 указывается количество выпускников, выехавших за пределы страны и из них поступившие в учебные заведения.</w:t>
      </w:r>
    </w:p>
    <w:bookmarkEnd w:id="1378"/>
    <w:bookmarkStart w:name="z1490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23-25 указывается количество нетрудоустроенных выпускников и в разбивке по причинам.</w:t>
      </w:r>
    </w:p>
    <w:bookmarkEnd w:id="1379"/>
    <w:bookmarkStart w:name="z1491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26-28 указывается количество выпускников, не подлежащих обучению и в разбивке по причинам.</w:t>
      </w:r>
    </w:p>
    <w:bookmarkEnd w:id="1380"/>
    <w:bookmarkStart w:name="z1492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выпускников, призванных в армию.</w:t>
      </w:r>
    </w:p>
    <w:bookmarkEnd w:id="1381"/>
    <w:bookmarkStart w:name="z1493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382"/>
    <w:bookmarkStart w:name="z1494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2-5 для каждой строки = ∑ граф 7, 10,21, 23, 26, 29 для каждой строки</w:t>
      </w:r>
    </w:p>
    <w:bookmarkEnd w:id="1383"/>
    <w:bookmarkStart w:name="z1495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∑ граф 8-9 для каждой строки</w:t>
      </w:r>
    </w:p>
    <w:bookmarkEnd w:id="1384"/>
    <w:bookmarkStart w:name="z1496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= ∑ граф 11-20 для каждой строки</w:t>
      </w:r>
    </w:p>
    <w:bookmarkEnd w:id="1385"/>
    <w:bookmarkStart w:name="z1497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23 = ∑ граф 24-25 для каждой строки</w:t>
      </w:r>
    </w:p>
    <w:bookmarkEnd w:id="1386"/>
    <w:bookmarkStart w:name="z1498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26 = ∑ граф 27-28 для каждой строки</w:t>
      </w:r>
    </w:p>
    <w:bookmarkEnd w:id="13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 2021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501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1388"/>
    <w:p>
      <w:pPr>
        <w:spacing w:after="0"/>
        <w:ind w:left="0"/>
        <w:jc w:val="both"/>
      </w:pPr>
      <w:bookmarkStart w:name="z1502" w:id="138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503" w:id="1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проведении аттестации педагогических кадров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20_-20_ учебный год</w:t>
      </w:r>
    </w:p>
    <w:bookmarkEnd w:id="1390"/>
    <w:p>
      <w:pPr>
        <w:spacing w:after="0"/>
        <w:ind w:left="0"/>
        <w:jc w:val="both"/>
      </w:pPr>
      <w:bookmarkStart w:name="z1504" w:id="1391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П-30</w:t>
      </w:r>
    </w:p>
    <w:bookmarkEnd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1505" w:id="1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 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Раздел 1. Количество педагогических работников прошедшие аттестацию</w:t>
      </w:r>
    </w:p>
    <w:bookmarkEnd w:id="1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3289"/>
        <w:gridCol w:w="1410"/>
        <w:gridCol w:w="667"/>
        <w:gridCol w:w="668"/>
        <w:gridCol w:w="668"/>
        <w:gridCol w:w="668"/>
        <w:gridCol w:w="668"/>
        <w:gridCol w:w="668"/>
        <w:gridCol w:w="668"/>
        <w:gridCol w:w="668"/>
        <w:gridCol w:w="1037"/>
      </w:tblGrid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прошедших аттестацию, человек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педагогов, прошедших аттестацию, человек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высшую категорию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первую категорию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вторую категорию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|Всего по области/ по городу республиканского значения, столице в школах с казахским языком обучения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 русским языком обучения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со смешенным языком обучения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 узбекским языком обучения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 уйгурским языком обучения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всего по области/ по городу республиканского значения, столице в школах с таджикским языком обучения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6" w:id="1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 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Раздел 2. Количество учителей прошедшие аттестацию</w:t>
      </w:r>
    </w:p>
    <w:bookmarkEnd w:id="1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2265"/>
        <w:gridCol w:w="929"/>
        <w:gridCol w:w="440"/>
        <w:gridCol w:w="440"/>
        <w:gridCol w:w="440"/>
        <w:gridCol w:w="440"/>
        <w:gridCol w:w="440"/>
        <w:gridCol w:w="440"/>
        <w:gridCol w:w="440"/>
        <w:gridCol w:w="440"/>
        <w:gridCol w:w="683"/>
        <w:gridCol w:w="683"/>
        <w:gridCol w:w="683"/>
        <w:gridCol w:w="683"/>
        <w:gridCol w:w="683"/>
        <w:gridCol w:w="683"/>
        <w:gridCol w:w="683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прошедших аттестацию, человек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педагогов, прошедших аттестацию,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Всего по области/ по городу республиканского значения, столице в школах с казахским языком обучения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 русским языком обучения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со смешенным языком обучения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 узбекским языком обучения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 уйгурским языком обучения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всего по области/ по городу республиканского значения, столице в школах с таджикским языком обучения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07" w:id="139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</w:t>
      </w:r>
    </w:p>
    <w:bookmarkEnd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508" w:id="1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проведении аттестации педагогических кадров"</w:t>
      </w:r>
      <w:r>
        <w:br/>
      </w:r>
      <w:r>
        <w:rPr>
          <w:rFonts w:ascii="Times New Roman"/>
          <w:b/>
          <w:i w:val="false"/>
          <w:color w:val="000000"/>
        </w:rPr>
        <w:t>(Индекс: № П-30, периодичность – годовая)</w:t>
      </w:r>
    </w:p>
    <w:bookmarkEnd w:id="1395"/>
    <w:bookmarkStart w:name="z1509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396"/>
    <w:bookmarkStart w:name="z1510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1397"/>
    <w:bookmarkStart w:name="z1511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педагогических работников прошедшие аттестацию.</w:t>
      </w:r>
    </w:p>
    <w:bookmarkEnd w:id="1398"/>
    <w:bookmarkStart w:name="z1512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2-10 указывается количество педагогических работников прошедшие аттестацию по каждой категории.</w:t>
      </w:r>
    </w:p>
    <w:bookmarkEnd w:id="1399"/>
    <w:bookmarkStart w:name="z1513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1400"/>
    <w:bookmarkStart w:name="z1514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прошедшие аттестацию.</w:t>
      </w:r>
    </w:p>
    <w:bookmarkEnd w:id="1401"/>
    <w:bookmarkStart w:name="z1515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2-16 указывается количество педагогических работников прошедшие аттестацию по каждой категории.</w:t>
      </w:r>
    </w:p>
    <w:bookmarkEnd w:id="1402"/>
    <w:bookmarkStart w:name="z1516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bookmarkEnd w:id="1403"/>
    <w:bookmarkStart w:name="z1517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педагогических работников - процедура, проводимая с целью определения соответствия уровня квалификации педагогического работника, квалификационным требованиям (приказ Министра образования и науки Республики Казахстан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науки") (зарегистрирован в Реестре государственной регистрации нормативных правовых актов под № 13317).</w:t>
      </w:r>
    </w:p>
    <w:bookmarkEnd w:id="1404"/>
    <w:bookmarkStart w:name="z1518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– уровень требований к квалификации работника, отражающий результативность выполнения работ</w:t>
      </w:r>
    </w:p>
    <w:bookmarkEnd w:id="1405"/>
    <w:bookmarkStart w:name="z1519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 обучения – язык, на котором ведется преподавание предмета</w:t>
      </w:r>
    </w:p>
    <w:bookmarkEnd w:id="1406"/>
    <w:bookmarkStart w:name="z1520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Педагогические кадры - лица, занимающие должности, указанные в перечне должностей педагогических работников и приравненных к ним лиц (Постановление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лиц").</w:t>
      </w:r>
    </w:p>
    <w:bookmarkEnd w:id="1407"/>
    <w:bookmarkStart w:name="z1521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1408"/>
    <w:bookmarkStart w:name="z1522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1409"/>
    <w:bookmarkStart w:name="z1523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графы 2, 3, 5, 6, 8, 9;</w:t>
      </w:r>
    </w:p>
    <w:bookmarkEnd w:id="1410"/>
    <w:bookmarkStart w:name="z1524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строки 1.1, 1.2;</w:t>
      </w:r>
    </w:p>
    <w:bookmarkEnd w:id="1411"/>
    <w:bookmarkStart w:name="z1525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строки 2.1, 2.2;</w:t>
      </w:r>
    </w:p>
    <w:bookmarkEnd w:id="1412"/>
    <w:bookmarkStart w:name="z1526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 строки 3.1, 3.2;</w:t>
      </w:r>
    </w:p>
    <w:bookmarkEnd w:id="1413"/>
    <w:bookmarkStart w:name="z1527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∑ строки 4.1, 4.2;</w:t>
      </w:r>
    </w:p>
    <w:bookmarkEnd w:id="1414"/>
    <w:bookmarkStart w:name="z1528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 = ∑ строки 5.1, 5.2;</w:t>
      </w:r>
    </w:p>
    <w:bookmarkEnd w:id="1415"/>
    <w:bookmarkStart w:name="z1529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 = ∑ строки 6.1, 6.2;</w:t>
      </w:r>
    </w:p>
    <w:bookmarkEnd w:id="1416"/>
    <w:bookmarkStart w:name="z1530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1417"/>
    <w:bookmarkStart w:name="z1531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2, 3, 5, 6, 8, 9; 11,12,14,15;</w:t>
      </w:r>
    </w:p>
    <w:bookmarkEnd w:id="1418"/>
    <w:bookmarkStart w:name="z1532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1.1,1.2;</w:t>
      </w:r>
    </w:p>
    <w:bookmarkEnd w:id="1419"/>
    <w:bookmarkStart w:name="z1533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2.1,2.2;</w:t>
      </w:r>
    </w:p>
    <w:bookmarkEnd w:id="1420"/>
    <w:bookmarkStart w:name="z1534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 строк 3.1,3.2;</w:t>
      </w:r>
    </w:p>
    <w:bookmarkEnd w:id="1421"/>
    <w:bookmarkStart w:name="z1535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∑ строк 4.1, 4.2;</w:t>
      </w:r>
    </w:p>
    <w:bookmarkEnd w:id="1422"/>
    <w:bookmarkStart w:name="z1536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 = ∑ строк 5.1, 5.2;</w:t>
      </w:r>
    </w:p>
    <w:bookmarkEnd w:id="1423"/>
    <w:bookmarkStart w:name="z1537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 = ∑ строк 6.1, 6.2;</w:t>
      </w:r>
    </w:p>
    <w:bookmarkEnd w:id="14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 2021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540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1425"/>
    <w:p>
      <w:pPr>
        <w:spacing w:after="0"/>
        <w:ind w:left="0"/>
        <w:jc w:val="both"/>
      </w:pPr>
      <w:bookmarkStart w:name="z1541" w:id="142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542" w:id="1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учителях, имеющих степень магистр, работающих в школах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20_-20_ учебный год</w:t>
      </w:r>
    </w:p>
    <w:bookmarkEnd w:id="1427"/>
    <w:p>
      <w:pPr>
        <w:spacing w:after="0"/>
        <w:ind w:left="0"/>
        <w:jc w:val="both"/>
      </w:pPr>
      <w:bookmarkStart w:name="z1543" w:id="142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П-31</w:t>
      </w:r>
    </w:p>
    <w:bookmarkEnd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474"/>
        <w:gridCol w:w="275"/>
        <w:gridCol w:w="822"/>
        <w:gridCol w:w="7"/>
        <w:gridCol w:w="701"/>
        <w:gridCol w:w="5"/>
        <w:gridCol w:w="715"/>
        <w:gridCol w:w="353"/>
        <w:gridCol w:w="361"/>
        <w:gridCol w:w="715"/>
        <w:gridCol w:w="715"/>
        <w:gridCol w:w="1"/>
        <w:gridCol w:w="461"/>
        <w:gridCol w:w="294"/>
        <w:gridCol w:w="294"/>
        <w:gridCol w:w="589"/>
        <w:gridCol w:w="229"/>
        <w:gridCol w:w="708"/>
        <w:gridCol w:w="367"/>
        <w:gridCol w:w="93"/>
        <w:gridCol w:w="461"/>
        <w:gridCol w:w="228"/>
        <w:gridCol w:w="233"/>
        <w:gridCol w:w="462"/>
        <w:gridCol w:w="462"/>
        <w:gridCol w:w="717"/>
        <w:gridCol w:w="1"/>
        <w:gridCol w:w="71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учителей-магистрантов, человек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предметам,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 территориальных объектов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столице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(из строки 1)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предметам, человек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начальные классы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исскуство и черчение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безопасности и жизнедеятельности и начальная военная подготовка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графах 2-24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44" w:id="142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</w:t>
      </w:r>
    </w:p>
    <w:bookmarkEnd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545" w:id="1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учителях, имеющих степень магистр, работающих в школах"</w:t>
      </w:r>
      <w:r>
        <w:br/>
      </w:r>
      <w:r>
        <w:rPr>
          <w:rFonts w:ascii="Times New Roman"/>
          <w:b/>
          <w:i w:val="false"/>
          <w:color w:val="000000"/>
        </w:rPr>
        <w:t>(Индекс: № П-31, периодичность – годовая)</w:t>
      </w:r>
    </w:p>
    <w:bookmarkEnd w:id="1430"/>
    <w:bookmarkStart w:name="z1546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431"/>
    <w:bookmarkStart w:name="z1547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Б-Г указывается наименование области, района, код классификатора административно- территориальных объектов.</w:t>
      </w:r>
    </w:p>
    <w:bookmarkEnd w:id="1432"/>
    <w:bookmarkStart w:name="z1548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общее количество учителей – магистров.</w:t>
      </w:r>
    </w:p>
    <w:bookmarkEnd w:id="1433"/>
    <w:bookmarkStart w:name="z1549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2-25 указывается количество учителей – магистров по предметам.</w:t>
      </w:r>
    </w:p>
    <w:bookmarkEnd w:id="1434"/>
    <w:bookmarkStart w:name="z1550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 Магистр – лицо, окончивший по профессиональной образовательной учебной программе послевузовского образования, направленная на подготовку научных и педагогических кадров с присуждением академической степени "магистр" по соответствующей специальности;</w:t>
      </w:r>
    </w:p>
    <w:bookmarkEnd w:id="1435"/>
    <w:bookmarkStart w:name="z1551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общем количестве учителей учитываются все педагогические работники и лица, приравненные к ним согласно постановлению Правительства Республики Казахстан от 30 января 2008 года №77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лиц". Закон Республики Казахстан от 27 июля 2007 года № 319-III "Об образовании".</w:t>
      </w:r>
    </w:p>
    <w:bookmarkEnd w:id="1436"/>
    <w:bookmarkStart w:name="z1552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1437"/>
    <w:bookmarkStart w:name="z1553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2-25 для каждой строки.</w:t>
      </w:r>
    </w:p>
    <w:bookmarkEnd w:id="14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 2021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556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1439"/>
    <w:p>
      <w:pPr>
        <w:spacing w:after="0"/>
        <w:ind w:left="0"/>
        <w:jc w:val="both"/>
      </w:pPr>
      <w:bookmarkStart w:name="z1557" w:id="144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558" w:id="1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прибывших молодых специалистов (выпускников организаций высшего,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образования) общеобразовательных школ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20_-20_ учебный год</w:t>
      </w:r>
    </w:p>
    <w:bookmarkEnd w:id="1441"/>
    <w:p>
      <w:pPr>
        <w:spacing w:after="0"/>
        <w:ind w:left="0"/>
        <w:jc w:val="both"/>
      </w:pPr>
      <w:bookmarkStart w:name="z1559" w:id="1442"/>
      <w:r>
        <w:rPr>
          <w:rFonts w:ascii="Times New Roman"/>
          <w:b w:val="false"/>
          <w:i w:val="false"/>
          <w:color w:val="000000"/>
          <w:sz w:val="28"/>
        </w:rPr>
        <w:t>
      Индекс: форма П-32</w:t>
      </w:r>
    </w:p>
    <w:bookmarkEnd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1111"/>
        <w:gridCol w:w="1805"/>
        <w:gridCol w:w="774"/>
        <w:gridCol w:w="774"/>
        <w:gridCol w:w="774"/>
        <w:gridCol w:w="605"/>
        <w:gridCol w:w="606"/>
        <w:gridCol w:w="606"/>
        <w:gridCol w:w="606"/>
        <w:gridCol w:w="606"/>
        <w:gridCol w:w="606"/>
        <w:gridCol w:w="940"/>
        <w:gridCol w:w="941"/>
        <w:gridCol w:w="941"/>
      </w:tblGrid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Молодые специалисты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прибыло, человек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предметам,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организаций высшего и послесреднего образования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организаций технического и профессионального образования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2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943"/>
        <w:gridCol w:w="944"/>
        <w:gridCol w:w="944"/>
        <w:gridCol w:w="944"/>
        <w:gridCol w:w="1454"/>
        <w:gridCol w:w="944"/>
        <w:gridCol w:w="944"/>
        <w:gridCol w:w="2352"/>
        <w:gridCol w:w="945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предметам, человек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начальные классы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безопасности и жизнедеятельности и начальная военная подготовка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графах 2-21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3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 территориальных объектов</w:t>
      </w:r>
    </w:p>
    <w:bookmarkEnd w:id="1446"/>
    <w:p>
      <w:pPr>
        <w:spacing w:after="0"/>
        <w:ind w:left="0"/>
        <w:jc w:val="both"/>
      </w:pPr>
      <w:bookmarkStart w:name="z1564" w:id="144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</w:t>
      </w:r>
    </w:p>
    <w:bookmarkEnd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565" w:id="1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приеме на работу молодых специалистов (выпускников организаций</w:t>
      </w:r>
      <w:r>
        <w:br/>
      </w:r>
      <w:r>
        <w:rPr>
          <w:rFonts w:ascii="Times New Roman"/>
          <w:b/>
          <w:i w:val="false"/>
          <w:color w:val="000000"/>
        </w:rPr>
        <w:t>высшего и послевузовского, технического и профессионального образования)</w:t>
      </w:r>
      <w:r>
        <w:br/>
      </w:r>
      <w:r>
        <w:rPr>
          <w:rFonts w:ascii="Times New Roman"/>
          <w:b/>
          <w:i w:val="false"/>
          <w:color w:val="000000"/>
        </w:rPr>
        <w:t>в общеобразовательные школы"</w:t>
      </w:r>
      <w:r>
        <w:br/>
      </w:r>
      <w:r>
        <w:rPr>
          <w:rFonts w:ascii="Times New Roman"/>
          <w:b/>
          <w:i w:val="false"/>
          <w:color w:val="000000"/>
        </w:rPr>
        <w:t>(Индекс: № П-32, периодичность – годовая)</w:t>
      </w:r>
    </w:p>
    <w:bookmarkEnd w:id="1448"/>
    <w:bookmarkStart w:name="z1566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449"/>
    <w:bookmarkStart w:name="z1567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молодых специалистов.</w:t>
      </w:r>
    </w:p>
    <w:bookmarkEnd w:id="1450"/>
    <w:bookmarkStart w:name="z1568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2-23 указываются количество молодых специалистов по предметам.</w:t>
      </w:r>
    </w:p>
    <w:bookmarkEnd w:id="1451"/>
    <w:bookmarkStart w:name="z1569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452"/>
    <w:bookmarkStart w:name="z1570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2-23 для каждой строки.</w:t>
      </w:r>
    </w:p>
    <w:bookmarkEnd w:id="14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573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1454"/>
    <w:p>
      <w:pPr>
        <w:spacing w:after="0"/>
        <w:ind w:left="0"/>
        <w:jc w:val="both"/>
      </w:pPr>
      <w:bookmarkStart w:name="z1574" w:id="145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575" w:id="1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закрытых, открытых и реорганизованных организаций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1456"/>
    <w:p>
      <w:pPr>
        <w:spacing w:after="0"/>
        <w:ind w:left="0"/>
        <w:jc w:val="both"/>
      </w:pPr>
      <w:bookmarkStart w:name="z1576" w:id="1457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П-35</w:t>
      </w:r>
    </w:p>
    <w:bookmarkEnd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937"/>
        <w:gridCol w:w="569"/>
        <w:gridCol w:w="727"/>
        <w:gridCol w:w="885"/>
        <w:gridCol w:w="1043"/>
        <w:gridCol w:w="1306"/>
        <w:gridCol w:w="569"/>
        <w:gridCol w:w="1360"/>
        <w:gridCol w:w="569"/>
        <w:gridCol w:w="886"/>
        <w:gridCol w:w="1044"/>
        <w:gridCol w:w="1045"/>
      </w:tblGrid>
      <w:tr>
        <w:trPr>
          <w:trHeight w:val="30" w:hRule="atLeast"/>
        </w:trPr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организаций образования, единиц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дневных общеобразовательных организаций, единиц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с казахским языком обучения, 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местности (городская, сельская)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малокомплектных школ, единиц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закрытых организаций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открытых организаций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реорганизо ваных организаций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7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1034"/>
        <w:gridCol w:w="1219"/>
        <w:gridCol w:w="1219"/>
        <w:gridCol w:w="1032"/>
        <w:gridCol w:w="1035"/>
        <w:gridCol w:w="1219"/>
        <w:gridCol w:w="1220"/>
        <w:gridCol w:w="1035"/>
        <w:gridCol w:w="1220"/>
        <w:gridCol w:w="103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вечерних школ, единиц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внешкольных организаций,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малокомплектных школ, единиц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малокомплектных школ,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8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1105"/>
        <w:gridCol w:w="574"/>
        <w:gridCol w:w="734"/>
        <w:gridCol w:w="891"/>
        <w:gridCol w:w="893"/>
        <w:gridCol w:w="1053"/>
        <w:gridCol w:w="891"/>
        <w:gridCol w:w="893"/>
        <w:gridCol w:w="1053"/>
        <w:gridCol w:w="892"/>
        <w:gridCol w:w="894"/>
        <w:gridCol w:w="1055"/>
      </w:tblGrid>
      <w:tr>
        <w:trPr>
          <w:trHeight w:val="30" w:hRule="atLeast"/>
        </w:trPr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 территориальных объектов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специальных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детских домов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интернаты при школах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закрытых организаций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открытых организаций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реорганизо ванных организаций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9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1290"/>
        <w:gridCol w:w="1521"/>
        <w:gridCol w:w="1287"/>
        <w:gridCol w:w="1291"/>
        <w:gridCol w:w="1522"/>
        <w:gridCol w:w="1288"/>
        <w:gridCol w:w="1291"/>
        <w:gridCol w:w="15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домов юношества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детских деревень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не указанные в графах 2-35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80" w:id="146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</w:t>
      </w:r>
    </w:p>
    <w:bookmarkEnd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581" w:id="1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"Данные о закрытых, открытых и реорганизованных организаций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№П-35, периодичность – годовая)</w:t>
      </w:r>
    </w:p>
    <w:bookmarkEnd w:id="1462"/>
    <w:bookmarkStart w:name="z1582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463"/>
    <w:bookmarkStart w:name="z1583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организаций образования.</w:t>
      </w:r>
    </w:p>
    <w:bookmarkEnd w:id="1464"/>
    <w:bookmarkStart w:name="z1584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общее количество общеобразовательных организаций.</w:t>
      </w:r>
    </w:p>
    <w:bookmarkEnd w:id="1465"/>
    <w:bookmarkStart w:name="z1585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тип местности.</w:t>
      </w:r>
    </w:p>
    <w:bookmarkEnd w:id="1466"/>
    <w:bookmarkStart w:name="z1586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форма собственности.</w:t>
      </w:r>
    </w:p>
    <w:bookmarkEnd w:id="1467"/>
    <w:bookmarkStart w:name="z1587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организаций с казахским языком обучения.</w:t>
      </w:r>
    </w:p>
    <w:bookmarkEnd w:id="1468"/>
    <w:bookmarkStart w:name="z1588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6-17 указывается количество организаций по уровню образования.</w:t>
      </w:r>
    </w:p>
    <w:bookmarkEnd w:id="1469"/>
    <w:bookmarkStart w:name="z1589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общее количество вечерних школ.</w:t>
      </w:r>
    </w:p>
    <w:bookmarkEnd w:id="1470"/>
    <w:bookmarkStart w:name="z1590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контингент вечерних школ.</w:t>
      </w:r>
    </w:p>
    <w:bookmarkEnd w:id="1471"/>
    <w:bookmarkStart w:name="z1591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общее количество внешкольных организаций.</w:t>
      </w:r>
    </w:p>
    <w:bookmarkEnd w:id="1472"/>
    <w:bookmarkStart w:name="z1592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21-23 указывается общее количество специальных организаций.</w:t>
      </w:r>
    </w:p>
    <w:bookmarkEnd w:id="1473"/>
    <w:bookmarkStart w:name="z1593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24-26 указывается общее количество детских домов.</w:t>
      </w:r>
    </w:p>
    <w:bookmarkEnd w:id="1474"/>
    <w:bookmarkStart w:name="z1594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27-29 указывается общее количество интернатов при школах.</w:t>
      </w:r>
    </w:p>
    <w:bookmarkEnd w:id="1475"/>
    <w:bookmarkStart w:name="z1595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30-32 указывается количество домов юношества.</w:t>
      </w:r>
    </w:p>
    <w:bookmarkEnd w:id="1476"/>
    <w:bookmarkStart w:name="z1596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33-35 указывается количество детских деревень.</w:t>
      </w:r>
    </w:p>
    <w:bookmarkEnd w:id="1477"/>
    <w:bookmarkStart w:name="z1597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36-38 указывается количество других организации образования.</w:t>
      </w:r>
    </w:p>
    <w:bookmarkEnd w:id="1478"/>
    <w:bookmarkStart w:name="z1598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479"/>
    <w:bookmarkStart w:name="z1599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1=∑ 2, 18, 20, 21, 24, 27, 30, 33, 36</w:t>
      </w:r>
    </w:p>
    <w:bookmarkEnd w:id="1480"/>
    <w:bookmarkStart w:name="z1600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2=∑ 6, 10, 14</w:t>
      </w:r>
    </w:p>
    <w:bookmarkEnd w:id="14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603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1482"/>
    <w:p>
      <w:pPr>
        <w:spacing w:after="0"/>
        <w:ind w:left="0"/>
        <w:jc w:val="both"/>
      </w:pPr>
      <w:bookmarkStart w:name="z1604" w:id="148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605" w:id="1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вводу объектов образования по пятилеткам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1484"/>
    <w:p>
      <w:pPr>
        <w:spacing w:after="0"/>
        <w:ind w:left="0"/>
        <w:jc w:val="both"/>
      </w:pPr>
      <w:bookmarkStart w:name="z1606" w:id="1485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П-36</w:t>
      </w:r>
    </w:p>
    <w:bookmarkEnd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1607" w:id="1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 территориальных объектов</w:t>
      </w:r>
    </w:p>
    <w:bookmarkEnd w:id="1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"/>
        <w:gridCol w:w="641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</w:tblGrid>
      <w:tr>
        <w:trPr>
          <w:trHeight w:val="30" w:hRule="atLeast"/>
        </w:trPr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1930 года,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1931-1935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1936-1940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1946-1950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1951-1955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1956-1960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1961-1965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1966-1970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1971-1975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1976-1980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1981-1985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1986-1990 годы, единиц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1608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37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введены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единиц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1991-1995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1996-2000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2001-2005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2006-2010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2016-2017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2020-2020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2023-2024 годы, 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годы,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both"/>
      </w:pPr>
      <w:bookmarkStart w:name="z1609" w:id="148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</w:t>
      </w:r>
    </w:p>
    <w:bookmarkEnd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610" w:id="1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"Информация по вводу объектов образования по пятилеткам"</w:t>
      </w:r>
      <w:r>
        <w:br/>
      </w:r>
      <w:r>
        <w:rPr>
          <w:rFonts w:ascii="Times New Roman"/>
          <w:b/>
          <w:i w:val="false"/>
          <w:color w:val="000000"/>
        </w:rPr>
        <w:t>(Индекс: №П-36, периодичность – годовая)</w:t>
      </w:r>
    </w:p>
    <w:bookmarkEnd w:id="1489"/>
    <w:bookmarkStart w:name="z1611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490"/>
    <w:bookmarkStart w:name="z1612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1-27 указывается в какому году введены объекты образования</w:t>
      </w:r>
    </w:p>
    <w:bookmarkEnd w:id="1491"/>
    <w:bookmarkStart w:name="z1613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общее количество объектов образования</w:t>
      </w:r>
    </w:p>
    <w:bookmarkEnd w:id="1492"/>
    <w:bookmarkStart w:name="z1614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493"/>
    <w:bookmarkStart w:name="z1615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28=∑ 1-27.</w:t>
      </w:r>
    </w:p>
    <w:bookmarkEnd w:id="14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618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1495"/>
    <w:p>
      <w:pPr>
        <w:spacing w:after="0"/>
        <w:ind w:left="0"/>
        <w:jc w:val="both"/>
      </w:pPr>
      <w:bookmarkStart w:name="z1619" w:id="149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620" w:id="1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аварийных школ (имеющих подтверждающие документы)</w:t>
      </w:r>
      <w:r>
        <w:br/>
      </w:r>
      <w:r>
        <w:rPr>
          <w:rFonts w:ascii="Times New Roman"/>
          <w:b/>
          <w:i w:val="false"/>
          <w:color w:val="000000"/>
        </w:rPr>
        <w:t>в 20__-20__ учебном году и сведения о мерах, предпринимаемых для решения проблемы аварийности общеобразовательных школ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1497"/>
    <w:p>
      <w:pPr>
        <w:spacing w:after="0"/>
        <w:ind w:left="0"/>
        <w:jc w:val="both"/>
      </w:pPr>
      <w:bookmarkStart w:name="z1621" w:id="149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П-38</w:t>
      </w:r>
    </w:p>
    <w:bookmarkEnd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574"/>
        <w:gridCol w:w="947"/>
        <w:gridCol w:w="574"/>
        <w:gridCol w:w="734"/>
        <w:gridCol w:w="734"/>
        <w:gridCol w:w="575"/>
        <w:gridCol w:w="575"/>
        <w:gridCol w:w="575"/>
        <w:gridCol w:w="2599"/>
        <w:gridCol w:w="892"/>
        <w:gridCol w:w="892"/>
        <w:gridCol w:w="893"/>
        <w:gridCol w:w="1321"/>
      </w:tblGrid>
      <w:tr>
        <w:trPr>
          <w:trHeight w:val="30" w:hRule="atLeast"/>
        </w:trPr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адрес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мощность, единиц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 здания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Министерства по чрезвычайным ситуациям Республики Казахстан по виду необходимых работ (техническое задание)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 счет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мощность, единиц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мощность, единиц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внесено (да, нет)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2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428"/>
        <w:gridCol w:w="1428"/>
        <w:gridCol w:w="833"/>
        <w:gridCol w:w="833"/>
        <w:gridCol w:w="833"/>
        <w:gridCol w:w="1232"/>
        <w:gridCol w:w="1428"/>
        <w:gridCol w:w="1428"/>
        <w:gridCol w:w="14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 счет республиканского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 счет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строительство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 строительство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строительство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внесено (да, нет)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3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8"/>
        <w:gridCol w:w="1890"/>
        <w:gridCol w:w="2192"/>
        <w:gridCol w:w="2192"/>
        <w:gridCol w:w="219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ремонт,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 реконструкция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 капитальный ремонт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 қарастырылған предусмотрен капитальный ремонт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внесено (да, нет)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25" w:id="150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</w:t>
      </w:r>
    </w:p>
    <w:bookmarkEnd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626" w:id="1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"Список аварийных школ (имеющих подтверждающие документы)</w:t>
      </w:r>
      <w:r>
        <w:br/>
      </w:r>
      <w:r>
        <w:rPr>
          <w:rFonts w:ascii="Times New Roman"/>
          <w:b/>
          <w:i w:val="false"/>
          <w:color w:val="000000"/>
        </w:rPr>
        <w:t>в 20__-20__ учебном году и сведения о мерах, предпринимаемых для решения проблемы аварийности общеобразовательных школ"</w:t>
      </w:r>
      <w:r>
        <w:br/>
      </w:r>
      <w:r>
        <w:rPr>
          <w:rFonts w:ascii="Times New Roman"/>
          <w:b/>
          <w:i w:val="false"/>
          <w:color w:val="000000"/>
        </w:rPr>
        <w:t>(Индекс: № П-38, периодичность – годовая)</w:t>
      </w:r>
    </w:p>
    <w:bookmarkEnd w:id="1503"/>
    <w:bookmarkStart w:name="z1627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504"/>
    <w:bookmarkStart w:name="z1628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школы.</w:t>
      </w:r>
    </w:p>
    <w:bookmarkEnd w:id="1505"/>
    <w:bookmarkStart w:name="z1629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классификатора административно-территориальных объектов.</w:t>
      </w:r>
    </w:p>
    <w:bookmarkEnd w:id="1506"/>
    <w:bookmarkStart w:name="z1630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полный адрес школы.</w:t>
      </w:r>
    </w:p>
    <w:bookmarkEnd w:id="1507"/>
    <w:bookmarkStart w:name="z1631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проектная мощность.</w:t>
      </w:r>
    </w:p>
    <w:bookmarkEnd w:id="1508"/>
    <w:bookmarkStart w:name="z1632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учащихся.</w:t>
      </w:r>
    </w:p>
    <w:bookmarkEnd w:id="1509"/>
    <w:bookmarkStart w:name="z1633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год постройки здания.</w:t>
      </w:r>
    </w:p>
    <w:bookmarkEnd w:id="1510"/>
    <w:bookmarkStart w:name="z1634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тип здания.</w:t>
      </w:r>
    </w:p>
    <w:bookmarkEnd w:id="1511"/>
    <w:bookmarkStart w:name="z1635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вид отопления.</w:t>
      </w:r>
    </w:p>
    <w:bookmarkEnd w:id="1512"/>
    <w:bookmarkStart w:name="z1636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предложение Министерства по чрезвычайным ситуациям Республики Казахстан по виду необходимых работ (техническое задания).</w:t>
      </w:r>
    </w:p>
    <w:bookmarkEnd w:id="1513"/>
    <w:bookmarkStart w:name="z1637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10–16 указываются данные по строительству за счет республиканского бюджета.</w:t>
      </w:r>
    </w:p>
    <w:bookmarkEnd w:id="1514"/>
    <w:bookmarkStart w:name="z1638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17–23 указываются данные по строительству за счет местного бюджета.</w:t>
      </w:r>
    </w:p>
    <w:bookmarkEnd w:id="1515"/>
    <w:bookmarkStart w:name="z1639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24-30 указываются данные по капитальному ремонту, реконструкции.</w:t>
      </w:r>
    </w:p>
    <w:bookmarkEnd w:id="15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2015 года № 390</w:t>
            </w:r>
          </w:p>
        </w:tc>
      </w:tr>
    </w:tbl>
    <w:bookmarkStart w:name="z1642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1517"/>
    <w:p>
      <w:pPr>
        <w:spacing w:after="0"/>
        <w:ind w:left="0"/>
        <w:jc w:val="both"/>
      </w:pPr>
      <w:bookmarkStart w:name="z1643" w:id="151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644" w:id="1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посещении учащимися спортивных секций и кружков по интересам</w:t>
      </w:r>
      <w:r>
        <w:br/>
      </w:r>
      <w:r>
        <w:rPr>
          <w:rFonts w:ascii="Times New Roman"/>
          <w:b/>
          <w:i w:val="false"/>
          <w:color w:val="000000"/>
        </w:rPr>
        <w:t>в общеобразовательных школах и занятость учащихся дополнительным образованием во внеурочное время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1519"/>
    <w:p>
      <w:pPr>
        <w:spacing w:after="0"/>
        <w:ind w:left="0"/>
        <w:jc w:val="both"/>
      </w:pPr>
      <w:bookmarkStart w:name="z1645" w:id="1520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П-39</w:t>
      </w:r>
    </w:p>
    <w:bookmarkEnd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Автономные организации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1646" w:id="1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Раздел 1. Количество кружков, секций и учащихся в общеобразовательных школах</w:t>
      </w:r>
    </w:p>
    <w:bookmarkEnd w:id="1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641"/>
        <w:gridCol w:w="637"/>
        <w:gridCol w:w="637"/>
        <w:gridCol w:w="638"/>
        <w:gridCol w:w="638"/>
        <w:gridCol w:w="638"/>
        <w:gridCol w:w="638"/>
        <w:gridCol w:w="638"/>
        <w:gridCol w:w="1109"/>
        <w:gridCol w:w="638"/>
        <w:gridCol w:w="990"/>
        <w:gridCol w:w="2291"/>
      </w:tblGrid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спортивные секции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волейбольные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баскетбольные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футбольные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лыжный спорт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(все виды)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игры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шахматно-шашечные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неуказанные в графах 2-10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кружков (секций), единиц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бесплатных кружков (секций), единиц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человек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казахском языке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7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2814"/>
      </w:tblGrid>
      <w:tr>
        <w:trPr>
          <w:trHeight w:val="30" w:hRule="atLeast"/>
        </w:trPr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кружки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декоративно-прикладные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туристско-краеведческие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общественно-гуманитарные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естественно-математические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языковые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неуказанные в графах 13-20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8" w:id="1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Раздел 2. Занятость детей во внеурочное время</w:t>
      </w:r>
    </w:p>
    <w:bookmarkEnd w:id="1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1106"/>
        <w:gridCol w:w="1575"/>
        <w:gridCol w:w="1094"/>
        <w:gridCol w:w="1575"/>
        <w:gridCol w:w="578"/>
        <w:gridCol w:w="474"/>
        <w:gridCol w:w="1301"/>
        <w:gridCol w:w="681"/>
        <w:gridCol w:w="1830"/>
        <w:gridCol w:w="1715"/>
      </w:tblGrid>
      <w:tr>
        <w:trPr>
          <w:trHeight w:val="30" w:hRule="atLeast"/>
        </w:trPr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занятых дополнительным образованием во внеурочное время (без дублирования учащихся)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спортивные секции только в организациях дополнительного образования для детей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другие направления (кроме спортивных) только в организациях дополнительного образования для детей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только школьные спортивные секции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только школьные кружки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спортивные секции и другие направления в организациях дополнительного образования для детей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школьные кружки и спортивные секции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спортивные секции и другие направления в организациях дополнительного образования для детей и школьные кружки/спортивные секции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спортивные секции и другие направления в организациях дополнительного образования для детей и школьные спортивные секции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0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625"/>
        <w:gridCol w:w="2139"/>
        <w:gridCol w:w="2015"/>
        <w:gridCol w:w="1391"/>
        <w:gridCol w:w="1502"/>
        <w:gridCol w:w="190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спортивные секции и другие направления в организациях дополнительного образования для детей и школьные кружки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спортивные секции в организациях дополнительного образования для детей и школьные кружки/спортивные секции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другие направления (кроме спортивных) в организациях дополнительного образования для детей и школьные кружки/спортивные секции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другие направления (кроме спортивных) в организациях дополнительного образования для детей и школьные спортивные секции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спортивные секции в организациях дополнительного образования для детей и школьные кружки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спортивные секции в организациях дополнительного образования для детей и школьные спортивные секции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другие направления (кроме спортивных) в организациях дополнительного образования для детей и школьные кружки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52" w:id="152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</w:t>
      </w:r>
    </w:p>
    <w:bookmarkEnd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653" w:id="1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посещении учащимися спортивных секций и кружков по интересам</w:t>
      </w:r>
      <w:r>
        <w:br/>
      </w:r>
      <w:r>
        <w:rPr>
          <w:rFonts w:ascii="Times New Roman"/>
          <w:b/>
          <w:i w:val="false"/>
          <w:color w:val="000000"/>
        </w:rPr>
        <w:t>в общеобразовательных школах и занятость учащихся дополнительным образованием во внеурочное время"</w:t>
      </w:r>
      <w:r>
        <w:br/>
      </w:r>
      <w:r>
        <w:rPr>
          <w:rFonts w:ascii="Times New Roman"/>
          <w:b/>
          <w:i w:val="false"/>
          <w:color w:val="000000"/>
        </w:rPr>
        <w:t>(Индекс: № П-39, периодичность – годовая)</w:t>
      </w:r>
    </w:p>
    <w:bookmarkEnd w:id="1528"/>
    <w:bookmarkStart w:name="z1654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529"/>
    <w:bookmarkStart w:name="z1655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1530"/>
    <w:bookmarkStart w:name="z1656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спортивных секций.</w:t>
      </w:r>
    </w:p>
    <w:bookmarkEnd w:id="1531"/>
    <w:bookmarkStart w:name="z1657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2-11 указывается количество спортивных секций, в разбивке количества каждый секции отдельно.</w:t>
      </w:r>
    </w:p>
    <w:bookmarkEnd w:id="1532"/>
    <w:bookmarkStart w:name="z1658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общее количество кружков.</w:t>
      </w:r>
    </w:p>
    <w:bookmarkEnd w:id="1533"/>
    <w:bookmarkStart w:name="z1659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13-21 указывается количество кружков, в разбивке количества каждого кружка отдельно.</w:t>
      </w:r>
    </w:p>
    <w:bookmarkEnd w:id="1534"/>
    <w:bookmarkStart w:name="z1660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1535"/>
    <w:bookmarkStart w:name="z1661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учащихся, занятых дополнительным образованием во внеурочное время (без дублирования учащихся).</w:t>
      </w:r>
    </w:p>
    <w:bookmarkEnd w:id="1536"/>
    <w:bookmarkStart w:name="z1662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2-16 указывается количество учащихся, занятых дополнительным образованием во внеурочное время, в разбивке количества учащихся каждого кружка и секций отдельно.</w:t>
      </w:r>
    </w:p>
    <w:bookmarkEnd w:id="1537"/>
    <w:bookmarkStart w:name="z1663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538"/>
    <w:bookmarkStart w:name="z1664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1539"/>
    <w:bookmarkStart w:name="z1665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2-11 для каждой строки</w:t>
      </w:r>
    </w:p>
    <w:bookmarkEnd w:id="1540"/>
    <w:bookmarkStart w:name="z1666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∑ граф 13-21 для каждой строки.</w:t>
      </w:r>
    </w:p>
    <w:bookmarkEnd w:id="1541"/>
    <w:bookmarkStart w:name="z1667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1542"/>
    <w:bookmarkStart w:name="z1668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2-16 для каждой строки</w:t>
      </w:r>
    </w:p>
    <w:bookmarkEnd w:id="15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2021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671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1544"/>
    <w:p>
      <w:pPr>
        <w:spacing w:after="0"/>
        <w:ind w:left="0"/>
        <w:jc w:val="both"/>
      </w:pPr>
      <w:bookmarkStart w:name="z1672" w:id="154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673" w:id="1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классах, классах-комплектах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___ - 20 ___ учебный год</w:t>
      </w:r>
    </w:p>
    <w:bookmarkEnd w:id="1546"/>
    <w:p>
      <w:pPr>
        <w:spacing w:after="0"/>
        <w:ind w:left="0"/>
        <w:jc w:val="both"/>
      </w:pPr>
      <w:bookmarkStart w:name="z1674" w:id="1547"/>
      <w:r>
        <w:rPr>
          <w:rFonts w:ascii="Times New Roman"/>
          <w:b w:val="false"/>
          <w:i w:val="false"/>
          <w:color w:val="000000"/>
          <w:sz w:val="28"/>
        </w:rPr>
        <w:t>
      Индекс: форма № РИК - 76 (раздел ІІ)</w:t>
      </w:r>
    </w:p>
    <w:bookmarkEnd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1675" w:id="1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1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2314"/>
        <w:gridCol w:w="513"/>
        <w:gridCol w:w="513"/>
        <w:gridCol w:w="513"/>
        <w:gridCol w:w="513"/>
        <w:gridCol w:w="513"/>
        <w:gridCol w:w="2554"/>
        <w:gridCol w:w="513"/>
        <w:gridCol w:w="255"/>
        <w:gridCol w:w="257"/>
        <w:gridCol w:w="513"/>
        <w:gridCol w:w="797"/>
        <w:gridCol w:w="797"/>
        <w:gridCol w:w="797"/>
      </w:tblGrid>
      <w:tr>
        <w:trPr>
          <w:trHeight w:val="30" w:hRule="atLeast"/>
        </w:trPr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по языкам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начальных школах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основных средних школах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уйгурском языке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узбекском языке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таджикском языке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языках обучения не указанных в графах 1-5. 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смешанных языках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уйгурском языке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узбекском языке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таджикском языке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0 классов, единиц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0 класс-комплектов, единиц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1-4 классов, единиц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1-4 класс-комплектов, единиц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классов с менее 15 учащихся, единиц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5-9 классов, единиц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5-9 класс-комплектов, единиц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10-13 классов, единиц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10-13 класс-комплектов, единиц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6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5"/>
        <w:gridCol w:w="969"/>
        <w:gridCol w:w="969"/>
        <w:gridCol w:w="969"/>
        <w:gridCol w:w="969"/>
        <w:gridCol w:w="969"/>
        <w:gridCol w:w="969"/>
        <w:gridCol w:w="2931"/>
        <w:gridCol w:w="97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по языкам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основных средних школах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общих средних школах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языках обучения не указанных в графах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8-12, 14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смешанных языках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уйгурском языке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узбекском языке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таджикском языке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языках обучения не указанных в графах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15-19, 21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смешанных языках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79" w:id="155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</w:t>
      </w:r>
    </w:p>
    <w:bookmarkEnd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680" w:id="1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классах, класс – комплектах"</w:t>
      </w:r>
      <w:r>
        <w:br/>
      </w:r>
      <w:r>
        <w:rPr>
          <w:rFonts w:ascii="Times New Roman"/>
          <w:b/>
          <w:i w:val="false"/>
          <w:color w:val="000000"/>
        </w:rPr>
        <w:t>(Индекс: № РИК – 76 (раздел ІІ), периодичность – годовая)</w:t>
      </w:r>
    </w:p>
    <w:bookmarkEnd w:id="1553"/>
    <w:bookmarkStart w:name="z1681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554"/>
    <w:bookmarkStart w:name="z1682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1-7 указывается количество классов по языкам обучения в начальных школах.</w:t>
      </w:r>
    </w:p>
    <w:bookmarkEnd w:id="1555"/>
    <w:bookmarkStart w:name="z1683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8-14 указывается количество классов по языкам обучения в основных средних школах.</w:t>
      </w:r>
    </w:p>
    <w:bookmarkEnd w:id="1556"/>
    <w:bookmarkStart w:name="z1684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15-21 указывается количество классов по языкам обучения в общих средних школах.</w:t>
      </w:r>
    </w:p>
    <w:bookmarkEnd w:id="15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2021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687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1558"/>
    <w:p>
      <w:pPr>
        <w:spacing w:after="0"/>
        <w:ind w:left="0"/>
        <w:jc w:val="both"/>
      </w:pPr>
      <w:bookmarkStart w:name="z1688" w:id="155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689" w:id="1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учащихся по классам и предшкольной подготовке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___ - 20 ___ учебный год</w:t>
      </w:r>
    </w:p>
    <w:bookmarkEnd w:id="1560"/>
    <w:p>
      <w:pPr>
        <w:spacing w:after="0"/>
        <w:ind w:left="0"/>
        <w:jc w:val="both"/>
      </w:pPr>
      <w:bookmarkStart w:name="z1690" w:id="1561"/>
      <w:r>
        <w:rPr>
          <w:rFonts w:ascii="Times New Roman"/>
          <w:b w:val="false"/>
          <w:i w:val="false"/>
          <w:color w:val="000000"/>
          <w:sz w:val="28"/>
        </w:rPr>
        <w:t>
      Индекс: форма № РИК-76 (раздел ІV)</w:t>
      </w:r>
    </w:p>
    <w:bookmarkEnd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1691" w:id="1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15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961"/>
        <w:gridCol w:w="758"/>
        <w:gridCol w:w="758"/>
        <w:gridCol w:w="758"/>
        <w:gridCol w:w="593"/>
        <w:gridCol w:w="758"/>
        <w:gridCol w:w="758"/>
        <w:gridCol w:w="758"/>
        <w:gridCol w:w="593"/>
        <w:gridCol w:w="758"/>
        <w:gridCol w:w="920"/>
        <w:gridCol w:w="921"/>
        <w:gridCol w:w="921"/>
      </w:tblGrid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классов, единиц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человек: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классов, единиц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адам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человек: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классов, единиц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адам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человек: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обучается в форме экстерната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обучается в форме экстерната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обучается в форме экстерната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девочек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 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посещали дошкольные организации: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и меньше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и больше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2 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3 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4 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5 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6 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7 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8 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9 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классы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10 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11 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12 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13 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94" w:id="156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</w:t>
      </w:r>
    </w:p>
    <w:bookmarkEnd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695" w:id="1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распределении учащихся по классам и предшкольной подготовке"</w:t>
      </w:r>
      <w:r>
        <w:br/>
      </w:r>
      <w:r>
        <w:rPr>
          <w:rFonts w:ascii="Times New Roman"/>
          <w:b/>
          <w:i w:val="false"/>
          <w:color w:val="000000"/>
        </w:rPr>
        <w:t>(Индекс: № РИК-76 (раздел ІV), периодичность – годовая)</w:t>
      </w:r>
    </w:p>
    <w:bookmarkEnd w:id="1566"/>
    <w:bookmarkStart w:name="z1696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567"/>
    <w:bookmarkStart w:name="z1697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1, 5, 9 указывается количество классов.</w:t>
      </w:r>
    </w:p>
    <w:bookmarkEnd w:id="1568"/>
    <w:bookmarkStart w:name="z1698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6, 10 указывается количество учащихся.</w:t>
      </w:r>
    </w:p>
    <w:bookmarkEnd w:id="1569"/>
    <w:bookmarkStart w:name="z1699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7, 11 указывается количество детей обучающихся в форме экстерната.</w:t>
      </w:r>
    </w:p>
    <w:bookmarkEnd w:id="1570"/>
    <w:bookmarkStart w:name="z1700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8, 12 указывается количество девочек.</w:t>
      </w:r>
    </w:p>
    <w:bookmarkEnd w:id="1571"/>
    <w:bookmarkStart w:name="z1701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572"/>
    <w:bookmarkStart w:name="z1702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5, 9 для каждой строки;</w:t>
      </w:r>
    </w:p>
    <w:bookmarkEnd w:id="1573"/>
    <w:bookmarkStart w:name="z1703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6, 10 для каждой строки;</w:t>
      </w:r>
    </w:p>
    <w:bookmarkEnd w:id="1574"/>
    <w:bookmarkStart w:name="z1704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7, 11 для каждой строки;</w:t>
      </w:r>
    </w:p>
    <w:bookmarkEnd w:id="1575"/>
    <w:bookmarkStart w:name="z1705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8, 12 для каждой строки;</w:t>
      </w:r>
    </w:p>
    <w:bookmarkEnd w:id="1576"/>
    <w:bookmarkStart w:name="z1706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3, 4, 5 для каждой графы;</w:t>
      </w:r>
    </w:p>
    <w:bookmarkEnd w:id="1577"/>
    <w:bookmarkStart w:name="z1707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 строк 3.1, 3.6-3.8 для каждой графы;</w:t>
      </w:r>
    </w:p>
    <w:bookmarkEnd w:id="1578"/>
    <w:bookmarkStart w:name="z1708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∑ строк 4.1-4.5 для каждой графы;</w:t>
      </w:r>
    </w:p>
    <w:bookmarkEnd w:id="1579"/>
    <w:bookmarkStart w:name="z1709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 = ∑ строк 5.1-5.4 для каждой графы.</w:t>
      </w:r>
    </w:p>
    <w:bookmarkEnd w:id="15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"_" ________ 2021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712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581"/>
    <w:p>
      <w:pPr>
        <w:spacing w:after="0"/>
        <w:ind w:left="0"/>
        <w:jc w:val="both"/>
      </w:pPr>
      <w:bookmarkStart w:name="z1713" w:id="158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714" w:id="1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численности и составе педагогических работников организаций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20_-20_ учебный год</w:t>
      </w:r>
    </w:p>
    <w:bookmarkEnd w:id="1583"/>
    <w:p>
      <w:pPr>
        <w:spacing w:after="0"/>
        <w:ind w:left="0"/>
        <w:jc w:val="both"/>
      </w:pPr>
      <w:bookmarkStart w:name="z1715" w:id="1584"/>
      <w:r>
        <w:rPr>
          <w:rFonts w:ascii="Times New Roman"/>
          <w:b w:val="false"/>
          <w:i w:val="false"/>
          <w:color w:val="000000"/>
          <w:sz w:val="28"/>
        </w:rPr>
        <w:t>
      Индекс: форма № РИК 83 раздел I</w:t>
      </w:r>
    </w:p>
    <w:bookmarkEnd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1716" w:id="1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Общее количество педагогических работников</w:t>
      </w:r>
    </w:p>
    <w:bookmarkEnd w:id="1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3458"/>
        <w:gridCol w:w="1352"/>
        <w:gridCol w:w="957"/>
        <w:gridCol w:w="474"/>
        <w:gridCol w:w="474"/>
        <w:gridCol w:w="474"/>
        <w:gridCol w:w="474"/>
        <w:gridCol w:w="475"/>
        <w:gridCol w:w="475"/>
        <w:gridCol w:w="475"/>
        <w:gridCol w:w="737"/>
        <w:gridCol w:w="737"/>
        <w:gridCol w:w="738"/>
      </w:tblGrid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работников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педагогических работников, всего (человек)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(человек)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педагогическое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педагогических работников (сумма строк 2, 3, 4):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 (сумма строк 2.1-2.8)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директора школ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учебной работе: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воспитательной работе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 (без директоров и заместителей директоров школ)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 (без директоров и заместителей директоров школ)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работники: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педагог-дополнительного образования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7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5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7"/>
        <w:gridCol w:w="5423"/>
        <w:gridCol w:w="395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(старший воспитатель)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воспитатель, учитель предшкольных классов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(старший вожатый)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работники, не указанные в строках 3.1-3.12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к педагогическим работникам: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(старший методист)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работники, не указанные в строках 4.1-4.4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преподающие в специальных классах для детей с ограниченными возможностями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работающие неполный рабочий день в (совместители)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 школах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школах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 школах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библиотекари (заведующие библиотек)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персонал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сестры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8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5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2"/>
        <w:gridCol w:w="1242"/>
        <w:gridCol w:w="723"/>
        <w:gridCol w:w="1500"/>
        <w:gridCol w:w="723"/>
        <w:gridCol w:w="1757"/>
        <w:gridCol w:w="723"/>
        <w:gridCol w:w="1757"/>
        <w:gridCol w:w="723"/>
        <w:gridCol w:w="982"/>
        <w:gridCol w:w="724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численности работников (из графы 1)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стаж педагогической работы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10 лет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15 лет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20 лет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лет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9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5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0" w:id="1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Количество педагогических работников в сельской местности</w:t>
      </w:r>
    </w:p>
    <w:bookmarkEnd w:id="1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3495"/>
        <w:gridCol w:w="1367"/>
        <w:gridCol w:w="967"/>
        <w:gridCol w:w="479"/>
        <w:gridCol w:w="480"/>
        <w:gridCol w:w="480"/>
        <w:gridCol w:w="480"/>
        <w:gridCol w:w="480"/>
        <w:gridCol w:w="480"/>
        <w:gridCol w:w="480"/>
        <w:gridCol w:w="745"/>
        <w:gridCol w:w="745"/>
        <w:gridCol w:w="745"/>
      </w:tblGrid>
      <w:tr>
        <w:trPr>
          <w:trHeight w:val="3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работников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педагогических работников, всего (человек)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(человек)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педагогическое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педагогических работников (сумма строк 2, 3, 4):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 (сумма строк 2.1-2.8)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директора школ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учебной работе: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воспитательной работе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 (без директоров и заместителей директоров школ)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 (без директоров и заместителей директоров школ)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работники: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педагог-дополнительного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1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5"/>
        <w:gridCol w:w="555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</w:tblGrid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(старший воспитатель)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воспитатель, учитель предшкольных классов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(старший вожатый)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работники, не указанные в строках 3.1.-3.12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к педагогическим работникам: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(старший методист)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работники, не указанные в строках 4.1.-4.3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преподающие в специальных классах для детей с ограниченными возможностями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работающие неполный рабочий день в (совместители)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 школах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школах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 школах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библиотекари (заведующие библиотек)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персонал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сестры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2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5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91"/>
        <w:gridCol w:w="845"/>
        <w:gridCol w:w="491"/>
        <w:gridCol w:w="1020"/>
        <w:gridCol w:w="491"/>
        <w:gridCol w:w="1195"/>
        <w:gridCol w:w="491"/>
        <w:gridCol w:w="1195"/>
        <w:gridCol w:w="492"/>
        <w:gridCol w:w="668"/>
        <w:gridCol w:w="492"/>
        <w:gridCol w:w="492"/>
        <w:gridCol w:w="492"/>
        <w:gridCol w:w="492"/>
        <w:gridCol w:w="492"/>
        <w:gridCol w:w="492"/>
        <w:gridCol w:w="492"/>
        <w:gridCol w:w="492"/>
        <w:gridCol w:w="493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численности работников (из графы 1)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стаж педагогической работы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10 лет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15 лет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20 лет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лет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категория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категория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категория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3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24" w:id="159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</w:t>
      </w:r>
    </w:p>
    <w:bookmarkEnd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</w:t>
      </w:r>
    </w:p>
    <w:bookmarkStart w:name="z1725" w:id="1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численности и составе педагогических работников организаций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РИК 83 раздел I, периодичность – годовая)</w:t>
      </w:r>
    </w:p>
    <w:bookmarkEnd w:id="1594"/>
    <w:bookmarkStart w:name="z1726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595"/>
    <w:bookmarkStart w:name="z1727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педагогических работников и учителей среднего образования.</w:t>
      </w:r>
    </w:p>
    <w:bookmarkEnd w:id="1596"/>
    <w:bookmarkStart w:name="z1728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от общего количество педагогических работников и учителей, количество женщин.</w:t>
      </w:r>
    </w:p>
    <w:bookmarkEnd w:id="1597"/>
    <w:bookmarkStart w:name="z1729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3,5,7,11 указывается количество педагогических работников и учителей среднего образования по образованию.</w:t>
      </w:r>
    </w:p>
    <w:bookmarkEnd w:id="1598"/>
    <w:bookmarkStart w:name="z1730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4,6,8,12 указывается количество педагогических работников - женщин и учителей- женщин среднего образования по образованию.</w:t>
      </w:r>
    </w:p>
    <w:bookmarkEnd w:id="1599"/>
    <w:bookmarkStart w:name="z1731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12,14,16,18,20,22 указывается количество педагогических работников и учителей среднего образования по стажу.</w:t>
      </w:r>
    </w:p>
    <w:bookmarkEnd w:id="1600"/>
    <w:bookmarkStart w:name="z1732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12,14,16,18,20,22 указывается количество педагогических работников - женщин и учителей- женщин среднего образования по стажу.</w:t>
      </w:r>
    </w:p>
    <w:bookmarkEnd w:id="1601"/>
    <w:bookmarkStart w:name="z1733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24,26,28,30,32,34,36,38 указывается количество педагогических работников и учителей среднего образования по категории.</w:t>
      </w:r>
    </w:p>
    <w:bookmarkEnd w:id="1602"/>
    <w:bookmarkStart w:name="z1734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25,27,29,31,33,35,37,39 указывается количество педагогических работников - женщин и учителей- женщин среднего образования по категории.</w:t>
      </w:r>
    </w:p>
    <w:bookmarkEnd w:id="1603"/>
    <w:bookmarkStart w:name="z1735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форма заполняется организациями среднего образования. В организации среднего образования включаются общеобразовательные, специализированные, специальные (коррекционные), вечерние (сменные) школы, организаций образования для детей с девиантным поведением и с особым режимом содержания. При заполнении данной формы каждый преподаватель учитывается один раз. Учителя, преподающие в нескольких классах или занимающие две должности, указываются в разбивке только один раз по наибольшей нагрузке (по наибольшему количеству часов работы).</w:t>
      </w:r>
    </w:p>
    <w:bookmarkEnd w:id="1604"/>
    <w:bookmarkStart w:name="z1736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605"/>
    <w:bookmarkStart w:name="z1737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граф 1= ∑ граф 3,5,7,11</w:t>
      </w:r>
    </w:p>
    <w:bookmarkEnd w:id="1606"/>
    <w:bookmarkStart w:name="z1738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граф 1= ∑ граф 12,14,16,18,20,22</w:t>
      </w:r>
    </w:p>
    <w:bookmarkEnd w:id="1607"/>
    <w:bookmarkStart w:name="z1739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граф 1= ∑ граф 24,26,28,30,32,34,36,38</w:t>
      </w:r>
    </w:p>
    <w:bookmarkEnd w:id="1608"/>
    <w:bookmarkStart w:name="z1740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граф 2= ∑ граф 4,6,8,12</w:t>
      </w:r>
    </w:p>
    <w:bookmarkEnd w:id="1609"/>
    <w:bookmarkStart w:name="z1741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граф 2= ∑ граф 13,15,17,19,21,23</w:t>
      </w:r>
    </w:p>
    <w:bookmarkEnd w:id="1610"/>
    <w:bookmarkStart w:name="z1742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граф 2= ∑ граф 25,27,29,31,33,35,37,39</w:t>
      </w:r>
    </w:p>
    <w:bookmarkEnd w:id="16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 2021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745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612"/>
    <w:p>
      <w:pPr>
        <w:spacing w:after="0"/>
        <w:ind w:left="0"/>
        <w:jc w:val="both"/>
      </w:pPr>
      <w:bookmarkStart w:name="z1746" w:id="161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747" w:id="1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учителей, преподающих отдельные предметы</w:t>
      </w:r>
      <w:r>
        <w:br/>
      </w:r>
      <w:r>
        <w:rPr>
          <w:rFonts w:ascii="Times New Roman"/>
          <w:b/>
          <w:i w:val="false"/>
          <w:color w:val="000000"/>
        </w:rPr>
        <w:t>(включая директоров и заместителей директоров)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20_-20_ учебный год</w:t>
      </w:r>
    </w:p>
    <w:bookmarkEnd w:id="1614"/>
    <w:p>
      <w:pPr>
        <w:spacing w:after="0"/>
        <w:ind w:left="0"/>
        <w:jc w:val="both"/>
      </w:pPr>
      <w:bookmarkStart w:name="z1748" w:id="1615"/>
      <w:r>
        <w:rPr>
          <w:rFonts w:ascii="Times New Roman"/>
          <w:b w:val="false"/>
          <w:i w:val="false"/>
          <w:color w:val="000000"/>
          <w:sz w:val="28"/>
        </w:rPr>
        <w:t>
      Индекс: формы № РИК 83 раздел II</w:t>
      </w:r>
    </w:p>
    <w:bookmarkEnd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1749" w:id="1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Общее количество учителей – предметников</w:t>
      </w:r>
    </w:p>
    <w:bookmarkEnd w:id="16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4258"/>
        <w:gridCol w:w="1057"/>
        <w:gridCol w:w="397"/>
        <w:gridCol w:w="1244"/>
        <w:gridCol w:w="398"/>
        <w:gridCol w:w="398"/>
        <w:gridCol w:w="398"/>
        <w:gridCol w:w="398"/>
        <w:gridCol w:w="398"/>
        <w:gridCol w:w="398"/>
        <w:gridCol w:w="398"/>
        <w:gridCol w:w="61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(из графы 1)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образованию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классы (сумма строк 2.1-2.13)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 в школах русским языком обучения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в школах с казахским языком обучения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 предметов не указанных в строках 2.1-2.12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не указанных в строках 2.1-2.12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3.1- 3.22)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казахским языком обучения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(русским, узбекским, уйгурским или таджикским) языком обучения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русским языком обучения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(казахским, узбекским, уйгурским или таджикским) языком обучения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иностранных языков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обучения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не указанных в строках 2.1-3.22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50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6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764"/>
        <w:gridCol w:w="1859"/>
        <w:gridCol w:w="765"/>
        <w:gridCol w:w="1859"/>
        <w:gridCol w:w="765"/>
        <w:gridCol w:w="1859"/>
        <w:gridCol w:w="765"/>
        <w:gridCol w:w="1860"/>
        <w:gridCol w:w="76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29 лет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34 лет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 до 39 лет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44 лет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51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0"/>
        <w:gridCol w:w="839"/>
        <w:gridCol w:w="2040"/>
        <w:gridCol w:w="839"/>
        <w:gridCol w:w="2041"/>
        <w:gridCol w:w="840"/>
        <w:gridCol w:w="1140"/>
        <w:gridCol w:w="840"/>
        <w:gridCol w:w="840"/>
        <w:gridCol w:w="84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45 до 49 лет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50 до 54 лет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 до 59 лет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 лет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52" w:id="1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Общее количество учителей – предметников в сельской местности</w:t>
      </w:r>
    </w:p>
    <w:bookmarkEnd w:id="16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4258"/>
        <w:gridCol w:w="1057"/>
        <w:gridCol w:w="397"/>
        <w:gridCol w:w="1244"/>
        <w:gridCol w:w="398"/>
        <w:gridCol w:w="398"/>
        <w:gridCol w:w="398"/>
        <w:gridCol w:w="398"/>
        <w:gridCol w:w="398"/>
        <w:gridCol w:w="398"/>
        <w:gridCol w:w="398"/>
        <w:gridCol w:w="61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(из графы 1)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образованию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классы (сумма строк 2.1-2.13)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 в школах русским языком обучения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в школах с казахским языком обучения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в строках 2.4-2.6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не указанных в строках 2.1-2.12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3.1- 3.22)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казахским языком обучения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(русским, узбекским, уйгурским или таджикским) языком обучения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русским языком обучения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(казахским, узбекским, уйгурским или таджикским) языком обучения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в строках 3.11-3.13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обучения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не указанных в строках 3.1-3.21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54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6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560"/>
        <w:gridCol w:w="1362"/>
        <w:gridCol w:w="560"/>
        <w:gridCol w:w="1362"/>
        <w:gridCol w:w="560"/>
        <w:gridCol w:w="1363"/>
        <w:gridCol w:w="560"/>
        <w:gridCol w:w="1363"/>
        <w:gridCol w:w="561"/>
        <w:gridCol w:w="1363"/>
        <w:gridCol w:w="561"/>
        <w:gridCol w:w="136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29 лет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34 лет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 до 39 лет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40 до 44 лет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49 лет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50 до 54 лет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55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3401"/>
        <w:gridCol w:w="1399"/>
        <w:gridCol w:w="1901"/>
        <w:gridCol w:w="1400"/>
        <w:gridCol w:w="1400"/>
        <w:gridCol w:w="1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 до 59 лет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 лет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56" w:id="162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</w:t>
      </w:r>
    </w:p>
    <w:bookmarkEnd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757" w:id="1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распределении учителей, преподающих отдельные предметы</w:t>
      </w:r>
      <w:r>
        <w:br/>
      </w:r>
      <w:r>
        <w:rPr>
          <w:rFonts w:ascii="Times New Roman"/>
          <w:b/>
          <w:i w:val="false"/>
          <w:color w:val="000000"/>
        </w:rPr>
        <w:t>(включая директоров и заместителей директоров)"</w:t>
      </w:r>
      <w:r>
        <w:br/>
      </w:r>
      <w:r>
        <w:rPr>
          <w:rFonts w:ascii="Times New Roman"/>
          <w:b/>
          <w:i w:val="false"/>
          <w:color w:val="000000"/>
        </w:rPr>
        <w:t>(Индекс: № РИК 83 раздел II, периодичность – годовая)</w:t>
      </w:r>
    </w:p>
    <w:bookmarkEnd w:id="1624"/>
    <w:bookmarkStart w:name="z1758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625"/>
    <w:bookmarkStart w:name="z1759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учителей – предметников среднего образования.</w:t>
      </w:r>
    </w:p>
    <w:bookmarkEnd w:id="1626"/>
    <w:bookmarkStart w:name="z1760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от общего количество учителей – предметников – женщин.</w:t>
      </w:r>
    </w:p>
    <w:bookmarkEnd w:id="1627"/>
    <w:bookmarkStart w:name="z1761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3,5,7,9 указывается количество учителей – предметников среднего образования по образованию.</w:t>
      </w:r>
    </w:p>
    <w:bookmarkEnd w:id="1628"/>
    <w:bookmarkStart w:name="z1762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4,6,8,10 указывается количество учителей – предметников – женщин среднего образования по образованию.</w:t>
      </w:r>
    </w:p>
    <w:bookmarkEnd w:id="1629"/>
    <w:bookmarkStart w:name="z1763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11,13,15,17,19,21,23,25,27 указывается количество учителей – предметников среднего образования по возрастному составу.</w:t>
      </w:r>
    </w:p>
    <w:bookmarkEnd w:id="1630"/>
    <w:bookmarkStart w:name="z1764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12,14,16,18,20,22,24,26,28 указывается учителей – предметников – женщин среднего образования по возрастному составу.</w:t>
      </w:r>
    </w:p>
    <w:bookmarkEnd w:id="1631"/>
    <w:bookmarkStart w:name="z1765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29,30 указывается количество учителей – предметников среднего образования пенсионного возраста.</w:t>
      </w:r>
    </w:p>
    <w:bookmarkEnd w:id="1632"/>
    <w:bookmarkStart w:name="z1766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633"/>
    <w:bookmarkStart w:name="z1767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строк 3, 5, 7, 9</w:t>
      </w:r>
    </w:p>
    <w:bookmarkEnd w:id="1634"/>
    <w:bookmarkStart w:name="z1768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строк 11, 13, 15, 17, 19, 21, 23, 25, 27</w:t>
      </w:r>
    </w:p>
    <w:bookmarkEnd w:id="1635"/>
    <w:bookmarkStart w:name="z1769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 ∑ строк 4, 6, 8, 10</w:t>
      </w:r>
    </w:p>
    <w:bookmarkEnd w:id="1636"/>
    <w:bookmarkStart w:name="z1770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 ∑ строк 12, 14, 16, 18, 20, 22, 24, 26, 28</w:t>
      </w:r>
    </w:p>
    <w:bookmarkEnd w:id="1637"/>
    <w:bookmarkStart w:name="z1771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2=∑ строк 2.1-2.13</w:t>
      </w:r>
    </w:p>
    <w:bookmarkEnd w:id="1638"/>
    <w:bookmarkStart w:name="z1772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2, 3</w:t>
      </w:r>
    </w:p>
    <w:bookmarkEnd w:id="1639"/>
    <w:bookmarkStart w:name="z1773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1640"/>
    <w:bookmarkStart w:name="z1774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 = строке 1 графе 1 формы ПК-2 раздел 1</w:t>
      </w:r>
    </w:p>
    <w:bookmarkEnd w:id="1641"/>
    <w:bookmarkStart w:name="z1775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 = строке 1 графе 1 формы ПК-2 раздел 2</w:t>
      </w:r>
    </w:p>
    <w:bookmarkEnd w:id="1642"/>
    <w:bookmarkStart w:name="z1776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 = строке 1 графе 1 формы ПК-2 раздел 3</w:t>
      </w:r>
    </w:p>
    <w:bookmarkEnd w:id="1643"/>
    <w:bookmarkStart w:name="z1777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 ≤ строка 1 графы 1 формы РИК 83 раздел I, V</w:t>
      </w:r>
    </w:p>
    <w:bookmarkEnd w:id="16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780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645"/>
    <w:p>
      <w:pPr>
        <w:spacing w:after="0"/>
        <w:ind w:left="0"/>
        <w:jc w:val="both"/>
      </w:pPr>
      <w:bookmarkStart w:name="z1781" w:id="164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782" w:id="1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учителей по специальности, полученной в организациях</w:t>
      </w:r>
      <w:r>
        <w:br/>
      </w:r>
      <w:r>
        <w:rPr>
          <w:rFonts w:ascii="Times New Roman"/>
          <w:b/>
          <w:i w:val="false"/>
          <w:color w:val="000000"/>
        </w:rPr>
        <w:t>высшего образования, организациях технического и профессионального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20_-20_ учебный год</w:t>
      </w:r>
    </w:p>
    <w:bookmarkEnd w:id="1647"/>
    <w:p>
      <w:pPr>
        <w:spacing w:after="0"/>
        <w:ind w:left="0"/>
        <w:jc w:val="both"/>
      </w:pPr>
      <w:bookmarkStart w:name="z1783" w:id="1648"/>
      <w:r>
        <w:rPr>
          <w:rFonts w:ascii="Times New Roman"/>
          <w:b w:val="false"/>
          <w:i w:val="false"/>
          <w:color w:val="000000"/>
          <w:sz w:val="28"/>
        </w:rPr>
        <w:t>
      Индекс: формы № РИК 83 раздел III</w:t>
      </w:r>
    </w:p>
    <w:bookmarkEnd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1784" w:id="1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Общее количество учителей – предметников по специальности, полученной</w:t>
      </w:r>
      <w:r>
        <w:br/>
      </w:r>
      <w:r>
        <w:rPr>
          <w:rFonts w:ascii="Times New Roman"/>
          <w:b/>
          <w:i w:val="false"/>
          <w:color w:val="000000"/>
        </w:rPr>
        <w:t>в организациях высшего образования, организациях технического и профессионального образования</w:t>
      </w:r>
    </w:p>
    <w:bookmarkEnd w:id="16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4"/>
        <w:gridCol w:w="5517"/>
        <w:gridCol w:w="1370"/>
        <w:gridCol w:w="515"/>
        <w:gridCol w:w="515"/>
        <w:gridCol w:w="676"/>
        <w:gridCol w:w="516"/>
        <w:gridCol w:w="67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</w:p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общего числа учителей работают по специальности полученной 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организациях высшего образования,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организациях технического и профессионального образования,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классы (сумма строк 2.1-2.13)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языка и литературы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 в школах русским языком обучения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русского языка и литературы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в школах с казахским языком обучения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в строках 2.1-2.13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не указанных в строках 2.1.-2.12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3.1- 3.22)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казахским языком обучения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(русским, узбекским, уйгурским или таджикским) языком обучения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русским языком обучения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(казахским, узбекским, уйгурским или таджикским) языком обучения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в строке 3.11-3.313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обучения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не указанных в строке 3.1-3.21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85" w:id="1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Общее количество учителей – предметников по специальности, полученной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в организациях высшего образования, организациях технического и профессионального образования в сельской местности </w:t>
      </w:r>
    </w:p>
    <w:bookmarkEnd w:id="16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4"/>
        <w:gridCol w:w="5517"/>
        <w:gridCol w:w="1370"/>
        <w:gridCol w:w="515"/>
        <w:gridCol w:w="515"/>
        <w:gridCol w:w="676"/>
        <w:gridCol w:w="516"/>
        <w:gridCol w:w="67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</w:p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общего числа учителей работают по специальности полученной 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высшего образования,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 профессионального образования,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классы (сумма строк 2.1-2.13)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языка и литературы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 в школах русским языком обучения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русского языка и литературы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в школах с казахским языком обучения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в строках 2.1-2.13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не указанных в строках 2.1.-2.12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3.1- 3.22)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казахским языком обучения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(русским, узбекским, уйгурским или таджикским) языком обучения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русским языком обучения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(казахским, узбекским, уйгурским или таджикским) языком обучения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в строке 3.11-3.313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обучения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не указанных в строке 3.1-3.21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86" w:id="165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</w:t>
      </w:r>
    </w:p>
    <w:bookmarkEnd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787" w:id="1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распределении учителей по специальности, полученной в организациях</w:t>
      </w:r>
      <w:r>
        <w:br/>
      </w:r>
      <w:r>
        <w:rPr>
          <w:rFonts w:ascii="Times New Roman"/>
          <w:b/>
          <w:i w:val="false"/>
          <w:color w:val="000000"/>
        </w:rPr>
        <w:t>высшего образования, организациях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РИК 83 раздел III, периодичность – годовая)</w:t>
      </w:r>
    </w:p>
    <w:bookmarkEnd w:id="1652"/>
    <w:bookmarkStart w:name="z1788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653"/>
    <w:bookmarkStart w:name="z1789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учителей – предметников по специальности, полученной в организациях высшего образования и организациях технического и профессионального образования.</w:t>
      </w:r>
    </w:p>
    <w:bookmarkEnd w:id="1654"/>
    <w:bookmarkStart w:name="z1790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учителей – предметников, учителя по специальности, полученной в организациях высшего образования.</w:t>
      </w:r>
    </w:p>
    <w:bookmarkEnd w:id="1655"/>
    <w:bookmarkStart w:name="z1791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учителей – предметников, учителя - женщины по специальности, полученной в организациях высшего образования.</w:t>
      </w:r>
    </w:p>
    <w:bookmarkEnd w:id="1656"/>
    <w:bookmarkStart w:name="z1792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учителей – предметников, учителя по специальности, полученной в организациях технического и профессионального образования.</w:t>
      </w:r>
    </w:p>
    <w:bookmarkEnd w:id="1657"/>
    <w:bookmarkStart w:name="z1793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учителей – предметников, учителя - женщины по специальности, полученной в организациях технического и профессионального образования.</w:t>
      </w:r>
    </w:p>
    <w:bookmarkEnd w:id="1658"/>
    <w:bookmarkStart w:name="z1794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bookmarkEnd w:id="1659"/>
    <w:bookmarkStart w:name="z1795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форма заполняется организациями среднего образования. В организации среднего образования включаются общеобразовательные, специализированные, специальные (коррекционные), вечерние (сменные) школы, организаций образования для детей с девиантным поведением и с особым режимом содержания. При заполнении данной формы каждый преподаватель учитывается один раз. Учителя, преподающие в нескольких классах или занимающие две должности, указываются в разбивке только один раз по наибольшей нагрузке (по наибольшему количеству часов работы);</w:t>
      </w:r>
    </w:p>
    <w:bookmarkEnd w:id="1660"/>
    <w:bookmarkStart w:name="z1796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1661"/>
    <w:bookmarkStart w:name="z1797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2, 4 также в таблицах по городской, сельской местности</w:t>
      </w:r>
    </w:p>
    <w:bookmarkEnd w:id="1662"/>
    <w:bookmarkStart w:name="z1798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 2, 3 также в таблицах по городской, сельской местности</w:t>
      </w:r>
    </w:p>
    <w:bookmarkEnd w:id="1663"/>
    <w:bookmarkStart w:name="z1799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2=∑ строк с 2.1-2.13</w:t>
      </w:r>
    </w:p>
    <w:bookmarkEnd w:id="1664"/>
    <w:bookmarkStart w:name="z1800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3=∑ строк с 3.1-3.22</w:t>
      </w:r>
    </w:p>
    <w:bookmarkEnd w:id="16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 2021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803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666"/>
    <w:p>
      <w:pPr>
        <w:spacing w:after="0"/>
        <w:ind w:left="0"/>
        <w:jc w:val="both"/>
      </w:pPr>
      <w:bookmarkStart w:name="z1804" w:id="166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805" w:id="1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изменении численности педагогических работников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20_-20_ учебный год</w:t>
      </w:r>
    </w:p>
    <w:bookmarkEnd w:id="1668"/>
    <w:p>
      <w:pPr>
        <w:spacing w:after="0"/>
        <w:ind w:left="0"/>
        <w:jc w:val="both"/>
      </w:pPr>
      <w:bookmarkStart w:name="z1806" w:id="1669"/>
      <w:r>
        <w:rPr>
          <w:rFonts w:ascii="Times New Roman"/>
          <w:b w:val="false"/>
          <w:i w:val="false"/>
          <w:color w:val="000000"/>
          <w:sz w:val="28"/>
        </w:rPr>
        <w:t>
      Индекс: формы № РИК 83 раздел IV</w:t>
      </w:r>
    </w:p>
    <w:bookmarkEnd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до 31 октября (включительно) после отчетного периода </w:t>
      </w:r>
    </w:p>
    <w:bookmarkStart w:name="z1807" w:id="1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Общее количество прибывших и выбывших педагогических работников </w:t>
      </w:r>
    </w:p>
    <w:bookmarkEnd w:id="16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0"/>
        <w:gridCol w:w="1603"/>
        <w:gridCol w:w="671"/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>
        <w:trPr>
          <w:trHeight w:val="30" w:hRule="atLeast"/>
        </w:trPr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педагогических работников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педагогических работников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категория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категория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категория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Состояло педагогических работников на начало отчетного года (без учета декретников)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 (без учета декретников)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за отчетный год, всего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из организаций высшего образования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из организаций технического и профессионального образования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данного района, города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других районов, городов данной области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других областей республики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других республик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перешло на учительскую работу из других учреждений, организаций, не педагогов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 возвратились на педагогическую работу из числа бывших учителей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причин не указанных в строках 3.2-3.5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педагогических работников из школ за отчетный год, всего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выбыло учителей по причинам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перешли на работу в другую организацию образования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за пределы республики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за пределы области в республике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за пределы района (города) данной области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причин не указанных в строках 3.2-3.5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по причинам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а)отсутствие учебной нагрузки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б)отсутствие жилой площади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в)перешли на другую (неучительскую) работу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перешли на инвалидность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по достижению пенсионного возраста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на учебу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причин не указанных в строках 4.1-4.6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выбывших (строка 3) молодых специалистов (в возрасте до 34 лет)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конец отчетного года педагогических работников (без учета декретников)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 (без учета декретников)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8" w:id="1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Количество прибывших и выбывших педагогических работников в сельской местности</w:t>
      </w:r>
    </w:p>
    <w:bookmarkEnd w:id="16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0"/>
        <w:gridCol w:w="1603"/>
        <w:gridCol w:w="671"/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>
        <w:trPr>
          <w:trHeight w:val="30" w:hRule="atLeast"/>
        </w:trPr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педагогических работников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педагогических работников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категория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категория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категория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Состояло педагогических работников на начало отчетного года (без учета декретников)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 (без учета декретников)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за отчетный год, всего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из организаций высшего образования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из организаций технического и профессионального образования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данного района, города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других районов, городов данной области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других областей республики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других республик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перешло на учительскую работу из других учреждений, организаций, не педагогов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 возвратились на педагогическую работу из числа бывших учителей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причин не указанных в строках 2.2-2.9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педагогических работников из школ за отчетный год, всего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выбыло учителей по причинам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перешли на работу в другую организацию образования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за пределы республики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за пределы области в республике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за пределы района (города) данной области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причин не указанных в строках 3.2-3.5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по причинам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отсутствие учебной нагрузки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отсутствие жилой площади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перешли на другую (неучительскую) работу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перешли на инвалидность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по достижению пенсионного возраста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на учебу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причин не указанных в строках 4.1-4.6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выбывших (строка 3) молодых специалистов (в возрасте до 34 лет)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конец отчетного года педагогических работников (без учета декретников)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 (без учета декретников)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09" w:id="167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</w:t>
      </w:r>
    </w:p>
    <w:bookmarkEnd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810" w:id="1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изменении численности педагогических работников"</w:t>
      </w:r>
      <w:r>
        <w:br/>
      </w:r>
      <w:r>
        <w:rPr>
          <w:rFonts w:ascii="Times New Roman"/>
          <w:b/>
          <w:i w:val="false"/>
          <w:color w:val="000000"/>
        </w:rPr>
        <w:t>(Индекс: № РИК 83 раздел IV, периодичность – годовая)</w:t>
      </w:r>
    </w:p>
    <w:bookmarkEnd w:id="1673"/>
    <w:bookmarkStart w:name="z1811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Пояснение по заполнению Формы:</w:t>
      </w:r>
    </w:p>
    <w:bookmarkEnd w:id="1674"/>
    <w:bookmarkStart w:name="z1812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выбывших и прибывших учителей.</w:t>
      </w:r>
    </w:p>
    <w:bookmarkEnd w:id="1675"/>
    <w:bookmarkStart w:name="z1813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2–9 указывается общее количество выбывших и прибывших учителей по категориям.</w:t>
      </w:r>
    </w:p>
    <w:bookmarkEnd w:id="1676"/>
    <w:bookmarkStart w:name="z1814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Арифметико-логический контроль:</w:t>
      </w:r>
    </w:p>
    <w:bookmarkEnd w:id="1677"/>
    <w:bookmarkStart w:name="z1815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+ строка 2 - строка 3= строка 5</w:t>
      </w:r>
    </w:p>
    <w:bookmarkEnd w:id="1678"/>
    <w:bookmarkStart w:name="z1816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2= ∑ строк 2.2-2.10</w:t>
      </w:r>
    </w:p>
    <w:bookmarkEnd w:id="1679"/>
    <w:bookmarkStart w:name="z1817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3= ∑ строк 3.2-3.6</w:t>
      </w:r>
    </w:p>
    <w:bookmarkEnd w:id="1680"/>
    <w:bookmarkStart w:name="z1818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4= ∑ строк 4.1-4.7</w:t>
      </w:r>
    </w:p>
    <w:bookmarkEnd w:id="16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 2021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821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1682"/>
    <w:p>
      <w:pPr>
        <w:spacing w:after="0"/>
        <w:ind w:left="0"/>
        <w:jc w:val="both"/>
      </w:pPr>
      <w:bookmarkStart w:name="z1822" w:id="168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823" w:id="1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педагогических работников по возрасту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20_-20_ учебный год</w:t>
      </w:r>
    </w:p>
    <w:bookmarkEnd w:id="1684"/>
    <w:p>
      <w:pPr>
        <w:spacing w:after="0"/>
        <w:ind w:left="0"/>
        <w:jc w:val="both"/>
      </w:pPr>
      <w:bookmarkStart w:name="z1824" w:id="1685"/>
      <w:r>
        <w:rPr>
          <w:rFonts w:ascii="Times New Roman"/>
          <w:b w:val="false"/>
          <w:i w:val="false"/>
          <w:color w:val="000000"/>
          <w:sz w:val="28"/>
        </w:rPr>
        <w:t>
      Индекс: формы № РИК 83 раздел V</w:t>
      </w:r>
    </w:p>
    <w:bookmarkEnd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 школы"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1825" w:id="1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Количество педагогических работников по возрастному составу</w:t>
      </w:r>
    </w:p>
    <w:bookmarkEnd w:id="16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4"/>
        <w:gridCol w:w="980"/>
        <w:gridCol w:w="525"/>
        <w:gridCol w:w="411"/>
        <w:gridCol w:w="866"/>
        <w:gridCol w:w="411"/>
        <w:gridCol w:w="1550"/>
        <w:gridCol w:w="411"/>
        <w:gridCol w:w="1551"/>
        <w:gridCol w:w="411"/>
        <w:gridCol w:w="1551"/>
        <w:gridCol w:w="639"/>
      </w:tblGrid>
      <w:tr>
        <w:trPr>
          <w:trHeight w:val="30" w:hRule="atLeast"/>
        </w:trPr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работников</w:t>
            </w:r>
          </w:p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педагогических работников</w:t>
            </w:r>
          </w:p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29 лет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34 лет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35 до 39 лет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педагогических работников (сумма строк 2, 3, 4):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 (сумма строк 2.1-2.8)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школ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учебной работе: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воспитательной работе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 (без директоров и заместителей директоров школ)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 (без директоров и заместителей директоров школ)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работники: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педагог-дополнительного образования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(старший воспитатель)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воспитатель, учитель предшкольных классов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(старший вожатый)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не указанные в строках 3.1-3.12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к педагогическим работникам: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(старший методист)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не указанные в строках 4.1-4.4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преподающие в специальных классах для детей с особыми образовательными потребностями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работающие неполный рабочий день в (совместители)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 школах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школах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 школах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библиотекари (заведующие библиотек)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персонал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сестры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6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680"/>
        <w:gridCol w:w="1653"/>
        <w:gridCol w:w="680"/>
        <w:gridCol w:w="1653"/>
        <w:gridCol w:w="680"/>
        <w:gridCol w:w="1654"/>
        <w:gridCol w:w="680"/>
        <w:gridCol w:w="924"/>
        <w:gridCol w:w="681"/>
        <w:gridCol w:w="681"/>
        <w:gridCol w:w="681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44 лет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49 лет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54 лет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 до 59 лет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 лет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7" w:id="1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педагогических работников по возрастному составу в сельской местности</w:t>
      </w:r>
    </w:p>
    <w:bookmarkEnd w:id="16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4"/>
        <w:gridCol w:w="980"/>
        <w:gridCol w:w="525"/>
        <w:gridCol w:w="411"/>
        <w:gridCol w:w="866"/>
        <w:gridCol w:w="411"/>
        <w:gridCol w:w="1550"/>
        <w:gridCol w:w="411"/>
        <w:gridCol w:w="1551"/>
        <w:gridCol w:w="411"/>
        <w:gridCol w:w="1551"/>
        <w:gridCol w:w="639"/>
      </w:tblGrid>
      <w:tr>
        <w:trPr>
          <w:trHeight w:val="30" w:hRule="atLeast"/>
        </w:trPr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работников</w:t>
            </w:r>
          </w:p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педагогических работников</w:t>
            </w:r>
          </w:p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29 лет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34 лет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 до 39 лет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педагогических работников (сумма строк 2, 3, 4):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 (сумма строк 2.1-2.8)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школ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учебной работе: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 школ по воспитательной работе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 (без директоров и заместителей директоров школ)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 (без директоров и заместителей директоров школ)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работники: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социальный педагог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педагог-дополнительного образования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(старший воспитатель)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воспитатель, учитель предшкольных классов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(старший вожатый)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не указанные в строках 3.1-3.12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к педагогическим работникам: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(старший методист)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не указанные в строках 4.1-4.3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преподающие в специальных классах для детей с особыми образовательными потребностями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работающие неполный рабочий день в (совместители)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 школах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школах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 школах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библиотекари (заведующие библиотек)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персонал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сестры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8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680"/>
        <w:gridCol w:w="1653"/>
        <w:gridCol w:w="680"/>
        <w:gridCol w:w="1653"/>
        <w:gridCol w:w="680"/>
        <w:gridCol w:w="1654"/>
        <w:gridCol w:w="680"/>
        <w:gridCol w:w="924"/>
        <w:gridCol w:w="681"/>
        <w:gridCol w:w="681"/>
        <w:gridCol w:w="68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40 до 44 лет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49 лет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54 лет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 до 59 лет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 лет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29" w:id="169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</w:t>
      </w:r>
    </w:p>
    <w:bookmarkEnd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830" w:id="1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распределении педагогических работников по возрасту"</w:t>
      </w:r>
      <w:r>
        <w:br/>
      </w:r>
      <w:r>
        <w:rPr>
          <w:rFonts w:ascii="Times New Roman"/>
          <w:b/>
          <w:i w:val="false"/>
          <w:color w:val="000000"/>
        </w:rPr>
        <w:t>(Индекс: № РИК 83 раздел V, периодичность – годовая)</w:t>
      </w:r>
    </w:p>
    <w:bookmarkEnd w:id="1691"/>
    <w:bookmarkStart w:name="z1831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692"/>
    <w:bookmarkStart w:name="z1832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педагогических работников и учителей среднего образования по возрастному составу.</w:t>
      </w:r>
    </w:p>
    <w:bookmarkEnd w:id="1693"/>
    <w:bookmarkStart w:name="z1833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от общего количество педагогических работников и учителей – женщин по возрастному составу.</w:t>
      </w:r>
    </w:p>
    <w:bookmarkEnd w:id="1694"/>
    <w:bookmarkStart w:name="z1834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3,5,7,9,11,13,15,17,19 указывается от общего количество педагогических работников и учителей среднего образования по каждому возрасту.</w:t>
      </w:r>
    </w:p>
    <w:bookmarkEnd w:id="1695"/>
    <w:bookmarkStart w:name="z1835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4,6,8,10,12,14,16,18,20 указывается от общего количество педагогических работников и учителей -женщин среднего образования по каждому возрасту.</w:t>
      </w:r>
    </w:p>
    <w:bookmarkEnd w:id="1696"/>
    <w:bookmarkStart w:name="z1836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21–22 указывается общее количество педагогических работников и учителей среднего образования пенсионного возраста.</w:t>
      </w:r>
    </w:p>
    <w:bookmarkEnd w:id="1697"/>
    <w:bookmarkStart w:name="z1837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bookmarkEnd w:id="1698"/>
    <w:bookmarkStart w:name="z1838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педагогический работник – лицо, занимающий должность, указанной в перечне должностей педагогических работников и приравненных к ним лиц, (постановлением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лиц".</w:t>
      </w:r>
    </w:p>
    <w:bookmarkEnd w:id="1699"/>
    <w:bookmarkStart w:name="z1839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штатный сотрудник - работник, занимающий штатную единицу</w:t>
      </w:r>
    </w:p>
    <w:bookmarkEnd w:id="1700"/>
    <w:bookmarkStart w:name="z1840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совместительство – выполнение работником другой регулярной оплачиваемой работы на условиях трудового договора в свободное от основной работы время;</w:t>
      </w:r>
    </w:p>
    <w:bookmarkEnd w:id="1701"/>
    <w:bookmarkStart w:name="z1841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1702"/>
    <w:bookmarkStart w:name="z1842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3,5,7,9, 11, 13, 15, 17, 19 также в таблицах по городской, сельской местности;</w:t>
      </w:r>
    </w:p>
    <w:bookmarkEnd w:id="1703"/>
    <w:bookmarkStart w:name="z1843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 ∑ граф 4, 6, 8, 10, 12, 14, 16, 18, 20 также в таблицах по городской, сельской местности;</w:t>
      </w:r>
    </w:p>
    <w:bookmarkEnd w:id="1704"/>
    <w:bookmarkStart w:name="z1844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3= ∑ строк 3.1-3.13 также в таблицах по городской, сельской местности;</w:t>
      </w:r>
    </w:p>
    <w:bookmarkEnd w:id="1705"/>
    <w:bookmarkStart w:name="z1845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4= ∑ строк 4.1-4.4 также в таблицах по городской, сельской местности;</w:t>
      </w:r>
    </w:p>
    <w:bookmarkEnd w:id="1706"/>
    <w:bookmarkStart w:name="z1846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6= ∑ строк 6.1-6.3 также в таблицах по городской, сельской местности;</w:t>
      </w:r>
    </w:p>
    <w:bookmarkEnd w:id="1707"/>
    <w:bookmarkStart w:name="z1847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8= ∑ строк 8.1-8.2 также в таблицах по городской, сельской местности;</w:t>
      </w:r>
    </w:p>
    <w:bookmarkEnd w:id="1708"/>
    <w:bookmarkStart w:name="z1848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итого = ∑ таблиц по городской и сельской местности.</w:t>
      </w:r>
    </w:p>
    <w:bookmarkEnd w:id="1709"/>
    <w:bookmarkStart w:name="z1849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между формами:</w:t>
      </w:r>
    </w:p>
    <w:bookmarkEnd w:id="1710"/>
    <w:bookmarkStart w:name="z1850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1= строке 1 графы 1 формы РИК 83 раздел I</w:t>
      </w:r>
    </w:p>
    <w:bookmarkEnd w:id="1711"/>
    <w:bookmarkStart w:name="z1851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графа 1= строке 2 графы 1 формы РИК 83 раздел I</w:t>
      </w:r>
    </w:p>
    <w:bookmarkEnd w:id="1712"/>
    <w:bookmarkStart w:name="z1852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графа 1=строке 3 графы 1 формы РИК 83 раздел I</w:t>
      </w:r>
    </w:p>
    <w:bookmarkEnd w:id="1713"/>
    <w:bookmarkStart w:name="z1853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графа 1=строке 4 графы 1 формы РИК 83 раздел I</w:t>
      </w:r>
    </w:p>
    <w:bookmarkEnd w:id="1714"/>
    <w:bookmarkStart w:name="z1854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 графа 1=строке 6 графы 1 формы РИК 83 раздел I</w:t>
      </w:r>
    </w:p>
    <w:bookmarkEnd w:id="1715"/>
    <w:bookmarkStart w:name="z1855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8 графа 1=строке 8 графы 1 формы РИК 83 раздел I</w:t>
      </w:r>
    </w:p>
    <w:bookmarkEnd w:id="1716"/>
    <w:bookmarkStart w:name="z1856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1=строке 5 графы 1 формы РИК 83 раздел IV</w:t>
      </w:r>
    </w:p>
    <w:bookmarkEnd w:id="17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2021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859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1718"/>
    <w:p>
      <w:pPr>
        <w:spacing w:after="0"/>
        <w:ind w:left="0"/>
        <w:jc w:val="both"/>
      </w:pPr>
      <w:bookmarkStart w:name="z1860" w:id="171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861" w:id="1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школ по языку обучения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___ - 20 ___ учебный год</w:t>
      </w:r>
    </w:p>
    <w:bookmarkEnd w:id="1720"/>
    <w:p>
      <w:pPr>
        <w:spacing w:after="0"/>
        <w:ind w:left="0"/>
        <w:jc w:val="both"/>
      </w:pPr>
      <w:bookmarkStart w:name="z1862" w:id="1721"/>
      <w:r>
        <w:rPr>
          <w:rFonts w:ascii="Times New Roman"/>
          <w:b w:val="false"/>
          <w:i w:val="false"/>
          <w:color w:val="000000"/>
          <w:sz w:val="28"/>
        </w:rPr>
        <w:t>
      Индекс: форма Приложение № 1 РИК-76 (раздел І)</w:t>
      </w:r>
    </w:p>
    <w:bookmarkEnd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до 31 октября (включительно) после отчетного </w:t>
      </w:r>
    </w:p>
    <w:bookmarkStart w:name="z1863" w:id="1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17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858"/>
        <w:gridCol w:w="866"/>
        <w:gridCol w:w="1348"/>
        <w:gridCol w:w="866"/>
        <w:gridCol w:w="1348"/>
        <w:gridCol w:w="866"/>
        <w:gridCol w:w="1348"/>
        <w:gridCol w:w="866"/>
        <w:gridCol w:w="1349"/>
      </w:tblGrid>
      <w:tr>
        <w:trPr>
          <w:trHeight w:val="30" w:hRule="atLeast"/>
        </w:trPr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по языкам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уйгурском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школ, в то числе: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начальные школы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средние школы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школы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4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356"/>
        <w:gridCol w:w="1352"/>
        <w:gridCol w:w="1356"/>
        <w:gridCol w:w="2322"/>
        <w:gridCol w:w="2333"/>
        <w:gridCol w:w="1353"/>
        <w:gridCol w:w="135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по языкам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узбекском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таджикском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языках обучения не указанных в графах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3-12,15-16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смешанных языках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66" w:id="172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</w:t>
      </w:r>
    </w:p>
    <w:bookmarkEnd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867" w:id="1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распределении школ по языку обучения"</w:t>
      </w:r>
      <w:r>
        <w:br/>
      </w:r>
      <w:r>
        <w:rPr>
          <w:rFonts w:ascii="Times New Roman"/>
          <w:b/>
          <w:i w:val="false"/>
          <w:color w:val="000000"/>
        </w:rPr>
        <w:t>(Индекс: Приложение № 1 РИК-76 (раздел І), периодичность – годовая)</w:t>
      </w:r>
    </w:p>
    <w:bookmarkEnd w:id="1726"/>
    <w:bookmarkStart w:name="z1868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727"/>
    <w:bookmarkStart w:name="z1869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1-16 указывается количество школ по языкам обучения.</w:t>
      </w:r>
    </w:p>
    <w:bookmarkEnd w:id="1728"/>
    <w:bookmarkStart w:name="z1870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729"/>
    <w:bookmarkStart w:name="z1871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 5, 7, 9, 11, 13, 15 для каждой строки;</w:t>
      </w:r>
    </w:p>
    <w:bookmarkEnd w:id="1730"/>
    <w:bookmarkStart w:name="z1872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6, 8, 10, 12, 14, 16 для каждой строки;</w:t>
      </w:r>
    </w:p>
    <w:bookmarkEnd w:id="17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875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1732"/>
    <w:p>
      <w:pPr>
        <w:spacing w:after="0"/>
        <w:ind w:left="0"/>
        <w:jc w:val="both"/>
      </w:pPr>
      <w:bookmarkStart w:name="z1876" w:id="173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877" w:id="1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учащихся по языку обучения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___ - 20 ___ учебный год</w:t>
      </w:r>
    </w:p>
    <w:bookmarkEnd w:id="1734"/>
    <w:p>
      <w:pPr>
        <w:spacing w:after="0"/>
        <w:ind w:left="0"/>
        <w:jc w:val="both"/>
      </w:pPr>
      <w:bookmarkStart w:name="z1878" w:id="1735"/>
      <w:r>
        <w:rPr>
          <w:rFonts w:ascii="Times New Roman"/>
          <w:b w:val="false"/>
          <w:i w:val="false"/>
          <w:color w:val="000000"/>
          <w:sz w:val="28"/>
        </w:rPr>
        <w:t>
      Индекс: форма Приложение 1 № РИК-76 (раздел ІІ)</w:t>
      </w:r>
    </w:p>
    <w:bookmarkEnd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до 31 октября (включительно) после отчетного периода </w:t>
      </w:r>
    </w:p>
    <w:bookmarkStart w:name="z1879" w:id="1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17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6337"/>
        <w:gridCol w:w="512"/>
        <w:gridCol w:w="654"/>
        <w:gridCol w:w="654"/>
        <w:gridCol w:w="654"/>
        <w:gridCol w:w="654"/>
        <w:gridCol w:w="648"/>
        <w:gridCol w:w="170"/>
        <w:gridCol w:w="132"/>
        <w:gridCol w:w="524"/>
      </w:tblGrid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жалпы санынан қазақ ұлтты оқушылар саны, адам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учащихся учащиеся казахской национальности, человек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численность учащихся, человек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казахском, человек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русском, человек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таджикском, человек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уйгурском, человек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узбекском, человек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языке не указанных в строках 2.2, 2.3, 2.4, 2.5, 2.6 человек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изучающих казахский язык в школах с русским языком обучения, человек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классов с казахским языком обучения, единиц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единиц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классов в смешанных школах, единиц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единиц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классы с казахским языком обучения, единиц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единиц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82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133"/>
        <w:gridCol w:w="1133"/>
        <w:gridCol w:w="1336"/>
        <w:gridCol w:w="1336"/>
        <w:gridCol w:w="1336"/>
        <w:gridCol w:w="1337"/>
        <w:gridCol w:w="28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из 11-13 классов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класс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83" w:id="174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</w:t>
      </w:r>
    </w:p>
    <w:bookmarkEnd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884" w:id="1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распределении учащихся по языку обучения"</w:t>
      </w:r>
      <w:r>
        <w:br/>
      </w:r>
      <w:r>
        <w:rPr>
          <w:rFonts w:ascii="Times New Roman"/>
          <w:b/>
          <w:i w:val="false"/>
          <w:color w:val="000000"/>
        </w:rPr>
        <w:t>(Индекс: Приложение 1 № РИК-76 (раздел ІІ), периодичность – годовая)</w:t>
      </w:r>
    </w:p>
    <w:bookmarkEnd w:id="1741"/>
    <w:bookmarkStart w:name="z1885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1742"/>
    <w:bookmarkStart w:name="z1886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учащихся.</w:t>
      </w:r>
    </w:p>
    <w:bookmarkEnd w:id="1743"/>
    <w:bookmarkStart w:name="z1887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2-15 указывается количество учащихся по классам.</w:t>
      </w:r>
    </w:p>
    <w:bookmarkEnd w:id="1744"/>
    <w:bookmarkStart w:name="z1888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выпускников 11-13 классов.</w:t>
      </w:r>
    </w:p>
    <w:bookmarkEnd w:id="1745"/>
    <w:bookmarkStart w:name="z1889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746"/>
    <w:bookmarkStart w:name="z1890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2-15 для каждой строки;</w:t>
      </w:r>
    </w:p>
    <w:bookmarkEnd w:id="1747"/>
    <w:bookmarkStart w:name="z1891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2.2, 2.3, 2.4, 2.5, 2.6, 2.7 для каждой графы;</w:t>
      </w:r>
    </w:p>
    <w:bookmarkEnd w:id="1748"/>
    <w:bookmarkStart w:name="z1892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 = ∑ строк 2.2.1, 2.3.1, 2.4.1, 2.5.1, 2.6.1, 2.7.1 для каждой графы.</w:t>
      </w:r>
    </w:p>
    <w:bookmarkEnd w:id="17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895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1750"/>
    <w:p>
      <w:pPr>
        <w:spacing w:after="0"/>
        <w:ind w:left="0"/>
        <w:jc w:val="both"/>
      </w:pPr>
      <w:bookmarkStart w:name="z1896" w:id="175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897" w:id="1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национальном составе учащихся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___ - 20 ___ учебный год</w:t>
      </w:r>
    </w:p>
    <w:bookmarkEnd w:id="1752"/>
    <w:p>
      <w:pPr>
        <w:spacing w:after="0"/>
        <w:ind w:left="0"/>
        <w:jc w:val="both"/>
      </w:pPr>
      <w:bookmarkStart w:name="z1898" w:id="1753"/>
      <w:r>
        <w:rPr>
          <w:rFonts w:ascii="Times New Roman"/>
          <w:b w:val="false"/>
          <w:i w:val="false"/>
          <w:color w:val="000000"/>
          <w:sz w:val="28"/>
        </w:rPr>
        <w:t>
      Индекс: форма Приложение 2 № РИК-76</w:t>
      </w:r>
    </w:p>
    <w:bookmarkEnd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до 31 октября (включительно) после отчетного периода </w:t>
      </w:r>
    </w:p>
    <w:bookmarkStart w:name="z1899" w:id="1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17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845"/>
        <w:gridCol w:w="532"/>
        <w:gridCol w:w="828"/>
        <w:gridCol w:w="532"/>
        <w:gridCol w:w="828"/>
        <w:gridCol w:w="532"/>
        <w:gridCol w:w="828"/>
        <w:gridCol w:w="532"/>
        <w:gridCol w:w="828"/>
        <w:gridCol w:w="532"/>
        <w:gridCol w:w="828"/>
        <w:gridCol w:w="1837"/>
        <w:gridCol w:w="1844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национальности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классам, человек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(12-13) классы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них: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Казахи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кандасы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Внешная миграция :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 СНГ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 СНГ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Беженец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Украинцы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Белорусы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Грузины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Азербайджанцы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Литовцы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Молдаване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Латыши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Киргизы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Армяны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Туркмены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Эстонцы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0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975"/>
        <w:gridCol w:w="973"/>
        <w:gridCol w:w="975"/>
        <w:gridCol w:w="973"/>
        <w:gridCol w:w="975"/>
        <w:gridCol w:w="2248"/>
        <w:gridCol w:w="2259"/>
        <w:gridCol w:w="973"/>
        <w:gridCol w:w="9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классам,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обучаются на казахском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обучаются на русском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обучаются на языке национальных групп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10-11 (12-13)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миграция :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1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7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1330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Абхазы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Балкарцы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Буряты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Аварцы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Агулы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Даргинцы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Кумыки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Лакцы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Лезгины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Ногайцы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Рутульцы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Табасараны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Цахуры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Ингуши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Кабардинцы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Калмыки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Каракалпаки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Марийцы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Мордва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Осетины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Тувинцы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Удмурты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Чеченцы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Чуваши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 (Якуты)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Адыгейцы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Алтайцы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Евреи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Карачаевцы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Хакасы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Черкесы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Коми-пермяки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Талышы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Долганы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2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7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3"/>
        <w:gridCol w:w="1375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  <w:gridCol w:w="419"/>
        <w:gridCol w:w="419"/>
        <w:gridCol w:w="419"/>
        <w:gridCol w:w="419"/>
        <w:gridCol w:w="419"/>
      </w:tblGrid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Коряки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Манси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Ненцы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Ханты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Чукчи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Эвенки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Алеуты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Ительмены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Кеты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Нанайцы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Нганасаны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Негидальцы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Нивхи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Ульта (Орки)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Орочи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Саами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Селькупы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Тофалары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Удэгейцы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Ульчи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Чуванцы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Эвены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Энцы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Эскимосы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Юкагиры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Абазины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Вепсы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Гагаузы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Евреи горские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Евреи грузинские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Евреи среднеазиатские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Ижорцы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Караимы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Крымчаки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Татары крымские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Таты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Удины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Цыгане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3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7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4"/>
        <w:gridCol w:w="1170"/>
        <w:gridCol w:w="406"/>
        <w:gridCol w:w="406"/>
        <w:gridCol w:w="406"/>
        <w:gridCol w:w="406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Шорцы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Австрийцы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Албанцы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Американцы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Англичане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Ассирийцы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Афганцы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Белуджи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Вьетнамцы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Голландцы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Греки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Дунгане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Народы Индии и Пакистана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Испанцы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Итальянцы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Китайцы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Корейцы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Кубинцы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Курды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Немцы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Поляки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Словаки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Турки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Финны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Халха-Монголы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Хорваты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Чехи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Японцы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Датчане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4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7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5"/>
        <w:gridCol w:w="3712"/>
        <w:gridCol w:w="313"/>
        <w:gridCol w:w="313"/>
        <w:gridCol w:w="313"/>
        <w:gridCol w:w="313"/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указавшие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национальности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строках 2,5-135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05" w:id="176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906" w:id="17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национальном составе учащихся"</w:t>
      </w:r>
      <w:r>
        <w:br/>
      </w:r>
      <w:r>
        <w:rPr>
          <w:rFonts w:ascii="Times New Roman"/>
          <w:b/>
          <w:i w:val="false"/>
          <w:color w:val="000000"/>
        </w:rPr>
        <w:t>(Индекс: Приложение 2 № РИК-76, периодичность-годовая)</w:t>
      </w:r>
    </w:p>
    <w:bookmarkEnd w:id="1761"/>
    <w:bookmarkStart w:name="z1907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762"/>
    <w:bookmarkStart w:name="z1908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1-4 указывается общее количество учащихся в сельской местности и из них девочки.</w:t>
      </w:r>
    </w:p>
    <w:bookmarkEnd w:id="1763"/>
    <w:bookmarkStart w:name="z1909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5-9 указывается количество учащихся по классам и из них в сельской местности.</w:t>
      </w:r>
    </w:p>
    <w:bookmarkEnd w:id="1764"/>
    <w:bookmarkStart w:name="z1910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13-18 указывается количество учащихся по языкам обучения и из них в сельской местности.</w:t>
      </w:r>
    </w:p>
    <w:bookmarkEnd w:id="1765"/>
    <w:bookmarkStart w:name="z1911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19-22 указывается количество выпускников 11-13 классов и в сельской местности.</w:t>
      </w:r>
    </w:p>
    <w:bookmarkEnd w:id="1766"/>
    <w:bookmarkStart w:name="z1912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767"/>
    <w:bookmarkStart w:name="z1913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7, 9, 11 для каждой строке;</w:t>
      </w:r>
    </w:p>
    <w:bookmarkEnd w:id="1768"/>
    <w:bookmarkStart w:name="z1914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8, 10, 12 для каждой строке;</w:t>
      </w:r>
    </w:p>
    <w:bookmarkEnd w:id="1769"/>
    <w:bookmarkStart w:name="z1915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1-136 для каждой графе.</w:t>
      </w:r>
    </w:p>
    <w:bookmarkEnd w:id="17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918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1771"/>
    <w:p>
      <w:pPr>
        <w:spacing w:after="0"/>
        <w:ind w:left="0"/>
        <w:jc w:val="both"/>
      </w:pPr>
      <w:bookmarkStart w:name="z1919" w:id="177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920" w:id="1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школьным библиотекам области (города) на начало 20__- 20__ учебного года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1773"/>
    <w:p>
      <w:pPr>
        <w:spacing w:after="0"/>
        <w:ind w:left="0"/>
        <w:jc w:val="both"/>
      </w:pPr>
      <w:bookmarkStart w:name="z1921" w:id="1774"/>
      <w:r>
        <w:rPr>
          <w:rFonts w:ascii="Times New Roman"/>
          <w:b w:val="false"/>
          <w:i w:val="false"/>
          <w:color w:val="000000"/>
          <w:sz w:val="28"/>
        </w:rPr>
        <w:t>
      Индекс: форма № У-0</w:t>
      </w:r>
    </w:p>
    <w:bookmarkEnd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АОО "НИШ", организации,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1922" w:id="1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17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1661"/>
        <w:gridCol w:w="867"/>
        <w:gridCol w:w="2830"/>
        <w:gridCol w:w="557"/>
        <w:gridCol w:w="558"/>
        <w:gridCol w:w="558"/>
        <w:gridCol w:w="1333"/>
        <w:gridCol w:w="713"/>
        <w:gridCol w:w="1334"/>
        <w:gridCol w:w="869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школьных библиотек, единиц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книг (включая школьные учебники, художественную литературу, брошюры, журналы), тысяч экземпляров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школьных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экземпляров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фонда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экземпляров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читателей,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книг на казахском языке, тысяч экземпляров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читальных залов единиц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читальных залах, единиц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библиотеки, квадрат метр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27" w:id="177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928" w:id="1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школьным библиотекам области (города) на начало 20__- 20__ учебного года"</w:t>
      </w:r>
      <w:r>
        <w:br/>
      </w:r>
      <w:r>
        <w:rPr>
          <w:rFonts w:ascii="Times New Roman"/>
          <w:b/>
          <w:i w:val="false"/>
          <w:color w:val="000000"/>
        </w:rPr>
        <w:t>(Индекс: № У-0, периодичность – годовая)</w:t>
      </w:r>
    </w:p>
    <w:bookmarkEnd w:id="1780"/>
    <w:bookmarkStart w:name="z1929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781"/>
    <w:bookmarkStart w:name="z1930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школьных библиотек.</w:t>
      </w:r>
    </w:p>
    <w:bookmarkEnd w:id="1782"/>
    <w:bookmarkStart w:name="z1931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книг (включая школьные учебники, художественную литературу, брошюры, журналы).</w:t>
      </w:r>
    </w:p>
    <w:bookmarkEnd w:id="1783"/>
    <w:bookmarkStart w:name="z1932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школьных учебников.</w:t>
      </w:r>
    </w:p>
    <w:bookmarkEnd w:id="1784"/>
    <w:bookmarkStart w:name="z1933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рост фонда.</w:t>
      </w:r>
    </w:p>
    <w:bookmarkEnd w:id="1785"/>
    <w:bookmarkStart w:name="z1934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численность читателей.</w:t>
      </w:r>
    </w:p>
    <w:bookmarkEnd w:id="1786"/>
    <w:bookmarkStart w:name="z1935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книг на казахском языке.</w:t>
      </w:r>
    </w:p>
    <w:bookmarkEnd w:id="1787"/>
    <w:bookmarkStart w:name="z1936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читальных залов.</w:t>
      </w:r>
    </w:p>
    <w:bookmarkEnd w:id="1788"/>
    <w:bookmarkStart w:name="z1937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посадочных мест в читальных залах.</w:t>
      </w:r>
    </w:p>
    <w:bookmarkEnd w:id="1789"/>
    <w:bookmarkStart w:name="z1938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площадь библиотеки.</w:t>
      </w:r>
    </w:p>
    <w:bookmarkEnd w:id="1790"/>
    <w:bookmarkStart w:name="z1939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791"/>
    <w:bookmarkStart w:name="z1940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фонда = библиотечный фонд за прошлый год - (минус) библиотечный фонд за текущий год</w:t>
      </w:r>
    </w:p>
    <w:bookmarkEnd w:id="1792"/>
    <w:bookmarkStart w:name="z1941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значение "рост фонда" отрицательное, либо равно 0, то в графе 4 указывается "0".</w:t>
      </w:r>
    </w:p>
    <w:bookmarkEnd w:id="17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944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1794"/>
    <w:p>
      <w:pPr>
        <w:spacing w:after="0"/>
        <w:ind w:left="0"/>
        <w:jc w:val="both"/>
      </w:pPr>
      <w:bookmarkStart w:name="z1945" w:id="179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946" w:id="1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по специалистам школьных библиотек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20__- 20__ учебный год</w:t>
      </w:r>
    </w:p>
    <w:bookmarkEnd w:id="1796"/>
    <w:p>
      <w:pPr>
        <w:spacing w:after="0"/>
        <w:ind w:left="0"/>
        <w:jc w:val="both"/>
      </w:pPr>
      <w:bookmarkStart w:name="z1947" w:id="1797"/>
      <w:r>
        <w:rPr>
          <w:rFonts w:ascii="Times New Roman"/>
          <w:b w:val="false"/>
          <w:i w:val="false"/>
          <w:color w:val="000000"/>
          <w:sz w:val="28"/>
        </w:rPr>
        <w:t>
      Индекс: форма № У-1</w:t>
      </w:r>
    </w:p>
    <w:bookmarkEnd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АОО "НИШ", организации,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1948" w:id="17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17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430"/>
        <w:gridCol w:w="747"/>
        <w:gridCol w:w="1147"/>
        <w:gridCol w:w="878"/>
        <w:gridCol w:w="878"/>
        <w:gridCol w:w="878"/>
        <w:gridCol w:w="1145"/>
        <w:gridCol w:w="480"/>
        <w:gridCol w:w="1012"/>
        <w:gridCol w:w="1413"/>
        <w:gridCol w:w="1414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специалистов, человек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специалисты с библиотечным образованием,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 возрасту,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 нагрузке,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до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до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до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после 50 лет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полную ставку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0,5ставки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0,75 ставки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0,25 ставки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области/городу республиканского значения, столице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республиканские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52" w:id="180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953" w:id="1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"Данные по специалистам школьных библиотек"</w:t>
      </w:r>
      <w:r>
        <w:br/>
      </w:r>
      <w:r>
        <w:rPr>
          <w:rFonts w:ascii="Times New Roman"/>
          <w:b/>
          <w:i w:val="false"/>
          <w:color w:val="000000"/>
        </w:rPr>
        <w:t>(Индекс: № У-1, периодичность – годовая)</w:t>
      </w:r>
    </w:p>
    <w:bookmarkEnd w:id="1803"/>
    <w:bookmarkStart w:name="z1954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804"/>
    <w:bookmarkStart w:name="z1955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общая численность библиотекарей.</w:t>
      </w:r>
    </w:p>
    <w:bookmarkEnd w:id="1805"/>
    <w:bookmarkStart w:name="z1956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библиотекарей с образованием.</w:t>
      </w:r>
    </w:p>
    <w:bookmarkEnd w:id="1806"/>
    <w:bookmarkStart w:name="z1957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3-6 указывается количество библиотекарей по возрасту.</w:t>
      </w:r>
    </w:p>
    <w:bookmarkEnd w:id="1807"/>
    <w:bookmarkStart w:name="z1958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7-10 указывается количество библиотекарей по ставкам.</w:t>
      </w:r>
    </w:p>
    <w:bookmarkEnd w:id="1808"/>
    <w:bookmarkStart w:name="z1959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809"/>
    <w:bookmarkStart w:name="z1960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1=∑ 3-6</w:t>
      </w:r>
    </w:p>
    <w:bookmarkEnd w:id="1810"/>
    <w:bookmarkStart w:name="z1961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1=∑ 7-10.</w:t>
      </w:r>
    </w:p>
    <w:bookmarkEnd w:id="18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964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1812"/>
    <w:p>
      <w:pPr>
        <w:spacing w:after="0"/>
        <w:ind w:left="0"/>
        <w:jc w:val="both"/>
      </w:pPr>
      <w:bookmarkStart w:name="z1965" w:id="181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966" w:id="1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Обеспеченность учащихся учебниками на 20__-20__ учебный год с учетом поступлений 20__года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1814"/>
    <w:p>
      <w:pPr>
        <w:spacing w:after="0"/>
        <w:ind w:left="0"/>
        <w:jc w:val="both"/>
      </w:pPr>
      <w:bookmarkStart w:name="z1967" w:id="1815"/>
      <w:r>
        <w:rPr>
          <w:rFonts w:ascii="Times New Roman"/>
          <w:b w:val="false"/>
          <w:i w:val="false"/>
          <w:color w:val="000000"/>
          <w:sz w:val="28"/>
        </w:rPr>
        <w:t>
      Индекс: форма № У-2</w:t>
      </w:r>
    </w:p>
    <w:bookmarkEnd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1968" w:id="1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18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2742"/>
        <w:gridCol w:w="920"/>
        <w:gridCol w:w="920"/>
        <w:gridCol w:w="920"/>
        <w:gridCol w:w="920"/>
        <w:gridCol w:w="920"/>
        <w:gridCol w:w="921"/>
        <w:gridCol w:w="921"/>
        <w:gridCol w:w="921"/>
      </w:tblGrid>
      <w:tr>
        <w:trPr>
          <w:trHeight w:val="30" w:hRule="atLeast"/>
        </w:trPr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учащиеся,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коррекционных школ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9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418"/>
        <w:gridCol w:w="1418"/>
        <w:gridCol w:w="1418"/>
        <w:gridCol w:w="1418"/>
        <w:gridCol w:w="1418"/>
        <w:gridCol w:w="2146"/>
        <w:gridCol w:w="215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учащиеся,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таджикским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языком обучения, не указанного в графах 5-14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70" w:id="181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971" w:id="1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"Обеспеченность учащихся учебниками на 20__-20__учебный год с учетом поступлений 20__года"</w:t>
      </w:r>
      <w:r>
        <w:br/>
      </w:r>
      <w:r>
        <w:rPr>
          <w:rFonts w:ascii="Times New Roman"/>
          <w:b/>
          <w:i w:val="false"/>
          <w:color w:val="000000"/>
        </w:rPr>
        <w:t>(Индекс: № У-2, периодичность – годовая)</w:t>
      </w:r>
    </w:p>
    <w:bookmarkEnd w:id="1819"/>
    <w:bookmarkStart w:name="z1972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820"/>
    <w:bookmarkStart w:name="z1973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1-2 указывается общее количество учеников и количество учеников обеспеченными учебниками.</w:t>
      </w:r>
    </w:p>
    <w:bookmarkEnd w:id="1821"/>
    <w:bookmarkStart w:name="z1974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2-16 указывается количество учеников и количество учеников обеспеченными учебниками по языку обучение.</w:t>
      </w:r>
    </w:p>
    <w:bookmarkEnd w:id="1822"/>
    <w:bookmarkStart w:name="z1975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823"/>
    <w:bookmarkStart w:name="z1976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1=∑ 3,5,7,9,11,13,15</w:t>
      </w:r>
    </w:p>
    <w:bookmarkEnd w:id="1824"/>
    <w:bookmarkStart w:name="z1977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2=∑ 4,6,8,10,12,14,16</w:t>
      </w:r>
    </w:p>
    <w:bookmarkEnd w:id="1825"/>
    <w:bookmarkStart w:name="z1978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1=∑1.1-1.12.</w:t>
      </w:r>
    </w:p>
    <w:bookmarkEnd w:id="18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 2021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1981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827"/>
    <w:p>
      <w:pPr>
        <w:spacing w:after="0"/>
        <w:ind w:left="0"/>
        <w:jc w:val="both"/>
      </w:pPr>
      <w:bookmarkStart w:name="z1982" w:id="182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1983" w:id="1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качественном и количественном составе учителей-предметников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20_-20_ учебный год</w:t>
      </w:r>
    </w:p>
    <w:bookmarkEnd w:id="1829"/>
    <w:p>
      <w:pPr>
        <w:spacing w:after="0"/>
        <w:ind w:left="0"/>
        <w:jc w:val="both"/>
      </w:pPr>
      <w:bookmarkStart w:name="z1984" w:id="1830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ПК-2</w:t>
      </w:r>
    </w:p>
    <w:bookmarkEnd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1985" w:id="1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раздел 1. Общее количество учителей – предметников по категориям</w:t>
      </w:r>
    </w:p>
    <w:bookmarkEnd w:id="18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4"/>
        <w:gridCol w:w="5136"/>
        <w:gridCol w:w="1310"/>
        <w:gridCol w:w="492"/>
        <w:gridCol w:w="493"/>
        <w:gridCol w:w="493"/>
        <w:gridCol w:w="493"/>
        <w:gridCol w:w="493"/>
        <w:gridCol w:w="493"/>
        <w:gridCol w:w="49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қосындысы)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классов (сумма строк 2.1-2.13)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 в школах русским языком обучения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в школах с казахским языком обучения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2.4-2.6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2.1-2.12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3.1-3.22)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казахским языком обучения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(русским, узбекским, уйгурским или таджикским) языком обучения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русским языком обучения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(казахским, узбекским, уйгурским или таджикским) языком обучения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3.11-33.13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обучения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3.1-3.22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7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484"/>
        <w:gridCol w:w="1484"/>
        <w:gridCol w:w="1484"/>
        <w:gridCol w:w="1484"/>
        <w:gridCol w:w="1484"/>
        <w:gridCol w:w="1484"/>
        <w:gridCol w:w="148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8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8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265"/>
        <w:gridCol w:w="1551"/>
        <w:gridCol w:w="782"/>
        <w:gridCol w:w="226"/>
        <w:gridCol w:w="192"/>
        <w:gridCol w:w="381"/>
        <w:gridCol w:w="188"/>
        <w:gridCol w:w="192"/>
        <w:gridCol w:w="381"/>
        <w:gridCol w:w="188"/>
        <w:gridCol w:w="379"/>
        <w:gridCol w:w="252"/>
        <w:gridCol w:w="378"/>
        <w:gridCol w:w="284"/>
        <w:gridCol w:w="374"/>
        <w:gridCol w:w="331"/>
        <w:gridCol w:w="370"/>
        <w:gridCol w:w="349"/>
        <w:gridCol w:w="32"/>
        <w:gridCol w:w="382"/>
        <w:gridCol w:w="188"/>
        <w:gridCol w:w="380"/>
        <w:gridCol w:w="253"/>
        <w:gridCol w:w="379"/>
        <w:gridCol w:w="285"/>
        <w:gridCol w:w="375"/>
        <w:gridCol w:w="332"/>
        <w:gridCol w:w="50"/>
        <w:gridCol w:w="383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классов (сумма строк 2.1-2.13)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 в школах русским языком обучения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в школах с казахским языком обучения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2.4-2.6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2.1-2.12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3.1-3.22)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казахским языком обучения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(русским, узбекским, уйгурским или таджикским) языком обучения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русским языком обучения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(казахским, узбекским, уйгурским или таджикским) языком обучения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3.1-3.13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исскуства и черчения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обучения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3.1-3.22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классов (сумма строк 2.1-2.13)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 в школах русским языком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в школах с казахским языком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2.4-2.6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2.1-2.12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3.1-3.22)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казахским языком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(русским, узбекским, уйгурским или таджикским) языком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русским языком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(казахским, узбекским, уйгурским или таджикским) языком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3.1-3.13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3.1-3.22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9" w:id="1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2 раздел. Общее количество учителей – предметников по стажу</w:t>
      </w:r>
    </w:p>
    <w:bookmarkEnd w:id="18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6"/>
        <w:gridCol w:w="4754"/>
        <w:gridCol w:w="1213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стаж педагогической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классов (сумма строк 2.1-2.13)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 в школах русским языком обучения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в школах с казахским языком обучения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2.4-2.6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2.1-2.12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3.1-3.22)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казахским языком обучения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(русским, узбекским, уйгурским или таджикским) языком обучения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русским языком обучения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(казахским, узбекским, уйгурским или таджикским) языком обучения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3.1-3.13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обучения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3.1-3.22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0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479"/>
        <w:gridCol w:w="479"/>
        <w:gridCol w:w="2383"/>
        <w:gridCol w:w="1195"/>
        <w:gridCol w:w="1026"/>
        <w:gridCol w:w="9"/>
        <w:gridCol w:w="604"/>
        <w:gridCol w:w="299"/>
        <w:gridCol w:w="305"/>
        <w:gridCol w:w="604"/>
        <w:gridCol w:w="604"/>
        <w:gridCol w:w="299"/>
        <w:gridCol w:w="305"/>
        <w:gridCol w:w="605"/>
        <w:gridCol w:w="605"/>
        <w:gridCol w:w="6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стаж педагогической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15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20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в сельской местности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классов (сумма строк 2.1-2.13)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 в школах русским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в школах с казахским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2.4-2.6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2.1-2.12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3.1-3.22)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казахским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(русским, узбекским, уйгурским или таджикским)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русским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(казахским, узбекским, уйгурским или таджикским)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3.1-3.13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3.1-3.22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1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9"/>
        <w:gridCol w:w="2013"/>
        <w:gridCol w:w="1655"/>
        <w:gridCol w:w="1655"/>
        <w:gridCol w:w="1656"/>
        <w:gridCol w:w="1656"/>
        <w:gridCol w:w="1656"/>
      </w:tblGrid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20 лет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2" w:id="1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раздел 3. Общее количество учителей предметников по языку преподаванию и потребности</w:t>
      </w:r>
    </w:p>
    <w:bookmarkEnd w:id="18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4828"/>
        <w:gridCol w:w="1232"/>
        <w:gridCol w:w="463"/>
        <w:gridCol w:w="463"/>
        <w:gridCol w:w="463"/>
        <w:gridCol w:w="463"/>
        <w:gridCol w:w="463"/>
        <w:gridCol w:w="166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 по языку преподавания: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смешанном языке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языках не указанных в графах 2-5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классов (сумма строк 3.1-3.13)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языка и литературы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 в школах русским языком обучения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русского языка и литературы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в школах с казахским языком обучения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2.4-2.6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музыки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2.1-2.12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3.1-3.22)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казахским языком обучения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(русским, узбекским, уйгурским или таджикским) языком обучения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русским языком обучения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(классах) с (казахским, узбекским, уйгурским или таджикским) языком обучения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3.1-3.13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музыки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обучения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3.1-3.22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3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1200"/>
        <w:gridCol w:w="1200"/>
        <w:gridCol w:w="1862"/>
        <w:gridCol w:w="1862"/>
        <w:gridCol w:w="4976"/>
      </w:tblGrid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потребность: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смешанном языке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языках не указанных в графах 8-11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94" w:id="184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</w:t>
      </w:r>
    </w:p>
    <w:bookmarkEnd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1995" w:id="1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качественном и количественном составе учителей-предметников"</w:t>
      </w:r>
      <w:r>
        <w:br/>
      </w:r>
      <w:r>
        <w:rPr>
          <w:rFonts w:ascii="Times New Roman"/>
          <w:b/>
          <w:i w:val="false"/>
          <w:color w:val="000000"/>
        </w:rPr>
        <w:t>(Индекс: ПК, периодичность – годовая)</w:t>
      </w:r>
    </w:p>
    <w:bookmarkEnd w:id="1841"/>
    <w:bookmarkStart w:name="z1996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842"/>
    <w:bookmarkStart w:name="z1997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1843"/>
    <w:bookmarkStart w:name="z1998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учителей – предметников.</w:t>
      </w:r>
    </w:p>
    <w:bookmarkEnd w:id="1844"/>
    <w:bookmarkStart w:name="z1999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2,7,12,17,22,27,32,37 указывается количество учителей – предметников по каждой категории.</w:t>
      </w:r>
    </w:p>
    <w:bookmarkEnd w:id="1845"/>
    <w:bookmarkStart w:name="z2000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3,8,13,18,23,28,33,38 указывается от общего количество учителей – предметников -учителя мужчины по каждой категории в городской местности.</w:t>
      </w:r>
    </w:p>
    <w:bookmarkEnd w:id="1846"/>
    <w:bookmarkStart w:name="z2001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4,9,14,19,24,29,34,39 указывается от общего количество учителей – предметников -учителя женщины по каждой категории в городской местности.</w:t>
      </w:r>
    </w:p>
    <w:bookmarkEnd w:id="1847"/>
    <w:bookmarkStart w:name="z2002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5,10,15,20,25,30,35,40 указывается от общего количество учителей – предметников -учителя мужчины по каждой категории в сельской местности.</w:t>
      </w:r>
    </w:p>
    <w:bookmarkEnd w:id="1848"/>
    <w:bookmarkStart w:name="z2003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6,11,16,21,26,31,36,41 указывается от общего количество учителей – предметников -учителя женщины по каждой категории в сельской местности.</w:t>
      </w:r>
    </w:p>
    <w:bookmarkEnd w:id="1849"/>
    <w:bookmarkStart w:name="z2004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1850"/>
    <w:bookmarkStart w:name="z2005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учителей – предметников.</w:t>
      </w:r>
    </w:p>
    <w:bookmarkEnd w:id="1851"/>
    <w:bookmarkStart w:name="z2006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2,7,12,17,22,27 указывается количество учителей – предметников по каждому стажу.</w:t>
      </w:r>
    </w:p>
    <w:bookmarkEnd w:id="1852"/>
    <w:bookmarkStart w:name="z2007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3,8,13,18,23,28 указывается от общего количество учителей – предметников -учителя мужчины по каждому стажу в городской местности.</w:t>
      </w:r>
    </w:p>
    <w:bookmarkEnd w:id="1853"/>
    <w:bookmarkStart w:name="z2008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4,9,14,19,24,29 указывается от общего количество учителей – предметников -учителя женщины по каждому стажу в городской местности.</w:t>
      </w:r>
    </w:p>
    <w:bookmarkEnd w:id="1854"/>
    <w:bookmarkStart w:name="z2009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5,10,15,20,25,30 указывается от общего количество учителей – предметников -учителя мужчины по каждому стажу в сельской местности.</w:t>
      </w:r>
    </w:p>
    <w:bookmarkEnd w:id="1855"/>
    <w:bookmarkStart w:name="z2010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6,11,16,21,26,31 указывается от общего количество учителей – предметников -учителя женщины по каждому стажу в сельской местности.</w:t>
      </w:r>
    </w:p>
    <w:bookmarkEnd w:id="1856"/>
    <w:bookmarkStart w:name="z2011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</w:t>
      </w:r>
    </w:p>
    <w:bookmarkEnd w:id="1857"/>
    <w:bookmarkStart w:name="z2012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учителей – предметников по языку обучения.</w:t>
      </w:r>
    </w:p>
    <w:bookmarkEnd w:id="1858"/>
    <w:bookmarkStart w:name="z2013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2,3,4,5,6 указывается количество учителей – предметников по каждому языку обучения</w:t>
      </w:r>
    </w:p>
    <w:bookmarkEnd w:id="1859"/>
    <w:bookmarkStart w:name="z2014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общее количество потребности в учителях.</w:t>
      </w:r>
    </w:p>
    <w:bookmarkEnd w:id="1860"/>
    <w:bookmarkStart w:name="z2015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8,9,10,11,12 указывается количество потребности в учителях по языку обучения.</w:t>
      </w:r>
    </w:p>
    <w:bookmarkEnd w:id="1861"/>
    <w:bookmarkStart w:name="z2016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862"/>
    <w:bookmarkStart w:name="z2017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1863"/>
    <w:bookmarkStart w:name="z2018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2,7,12,17,22,27,32,37</w:t>
      </w:r>
    </w:p>
    <w:bookmarkEnd w:id="1864"/>
    <w:bookmarkStart w:name="z2019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3-6</w:t>
      </w:r>
    </w:p>
    <w:bookmarkEnd w:id="1865"/>
    <w:bookmarkStart w:name="z2020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∑ граф 8-11</w:t>
      </w:r>
    </w:p>
    <w:bookmarkEnd w:id="1866"/>
    <w:bookmarkStart w:name="z2021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∑ граф 13-16</w:t>
      </w:r>
    </w:p>
    <w:bookmarkEnd w:id="1867"/>
    <w:bookmarkStart w:name="z2022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17 = ∑ граф 18-21</w:t>
      </w:r>
    </w:p>
    <w:bookmarkEnd w:id="1868"/>
    <w:bookmarkStart w:name="z2023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22 = ∑ граф 23-26</w:t>
      </w:r>
    </w:p>
    <w:bookmarkEnd w:id="1869"/>
    <w:bookmarkStart w:name="z2024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27 = ∑ граф 28-31</w:t>
      </w:r>
    </w:p>
    <w:bookmarkEnd w:id="1870"/>
    <w:bookmarkStart w:name="z2025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32 = ∑ граф 33-36</w:t>
      </w:r>
    </w:p>
    <w:bookmarkEnd w:id="1871"/>
    <w:bookmarkStart w:name="z2026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37 = ∑ граф 38-41</w:t>
      </w:r>
    </w:p>
    <w:bookmarkEnd w:id="1872"/>
    <w:bookmarkStart w:name="z2027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1873"/>
    <w:bookmarkStart w:name="z2028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1,2,7,12,17,22,27</w:t>
      </w:r>
    </w:p>
    <w:bookmarkEnd w:id="1874"/>
    <w:bookmarkStart w:name="z2029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3-6</w:t>
      </w:r>
    </w:p>
    <w:bookmarkEnd w:id="1875"/>
    <w:bookmarkStart w:name="z2030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∑ граф 8-11</w:t>
      </w:r>
    </w:p>
    <w:bookmarkEnd w:id="1876"/>
    <w:bookmarkStart w:name="z2031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∑ граф 13-16</w:t>
      </w:r>
    </w:p>
    <w:bookmarkEnd w:id="1877"/>
    <w:bookmarkStart w:name="z2032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17 = ∑ граф 18-21</w:t>
      </w:r>
    </w:p>
    <w:bookmarkEnd w:id="1878"/>
    <w:bookmarkStart w:name="z2033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22 = ∑ граф 23-26</w:t>
      </w:r>
    </w:p>
    <w:bookmarkEnd w:id="1879"/>
    <w:bookmarkStart w:name="z2034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27 = ∑ граф 28-31</w:t>
      </w:r>
    </w:p>
    <w:bookmarkEnd w:id="1880"/>
    <w:bookmarkStart w:name="z2035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</w:t>
      </w:r>
    </w:p>
    <w:bookmarkEnd w:id="1881"/>
    <w:bookmarkStart w:name="z2036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2-6</w:t>
      </w:r>
    </w:p>
    <w:bookmarkEnd w:id="1882"/>
    <w:bookmarkStart w:name="z2037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7= ∑ граф 8-12</w:t>
      </w:r>
    </w:p>
    <w:bookmarkEnd w:id="18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040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1884"/>
    <w:p>
      <w:pPr>
        <w:spacing w:after="0"/>
        <w:ind w:left="0"/>
        <w:jc w:val="both"/>
      </w:pPr>
      <w:bookmarkStart w:name="z2041" w:id="188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042" w:id="18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информатизации организаций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1886"/>
    <w:p>
      <w:pPr>
        <w:spacing w:after="0"/>
        <w:ind w:left="0"/>
        <w:jc w:val="both"/>
      </w:pPr>
      <w:bookmarkStart w:name="z2043" w:id="1887"/>
      <w:r>
        <w:rPr>
          <w:rFonts w:ascii="Times New Roman"/>
          <w:b w:val="false"/>
          <w:i w:val="false"/>
          <w:color w:val="000000"/>
          <w:sz w:val="28"/>
        </w:rPr>
        <w:t>
      Индекс: форма № К-1</w:t>
      </w:r>
    </w:p>
    <w:bookmarkEnd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Автономные организации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527"/>
        <w:gridCol w:w="319"/>
        <w:gridCol w:w="319"/>
        <w:gridCol w:w="319"/>
        <w:gridCol w:w="1106"/>
        <w:gridCol w:w="944"/>
        <w:gridCol w:w="1084"/>
        <w:gridCol w:w="389"/>
        <w:gridCol w:w="990"/>
        <w:gridCol w:w="389"/>
        <w:gridCol w:w="550"/>
        <w:gridCol w:w="667"/>
        <w:gridCol w:w="1369"/>
        <w:gridCol w:w="1441"/>
        <w:gridCol w:w="1223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единиц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учителей, человек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учителей, прошедших повышение квалификации по применению информационно-коммуникационные технологии в обучении, человек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компьютерной техники в школах, использующейся в учебном процессе, единиц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компьютерной техники в школах, приобретенных за последние 5 лет, единиц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списанных компьютеров, единиц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 на 1 компьютер, человек (по формуле)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интерактивных досок, единиц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лингафонно-мультимедийных кабинетов, единиц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имеющих доступ к интернету, единиц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школ, подключенных к сети интернет со скоростью до 4 Мбит/с, единиц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школ, подключенных к сети интернет со скоростью 4 Мбит/с и выше, единиц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применяющих информационно-коммуникационные технологии (электронные журналы и дневники) в образовательном процессе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государственные школы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вечерние школы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школы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девиантным поведением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особым режимом содержания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4" w:id="1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1888"/>
    <w:bookmarkStart w:name="z2045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8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1"/>
        <w:gridCol w:w="337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школы (Министерство образования и науки Республики Казахстан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при организациях, подведомственные Министерству здравоохранения Республики Казахстан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подведомственные Министерству обороны Республики Казахстан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подведомственные Министерству культуры и спорта Республики Казахстан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Автономные организации образования "Назарбаев интеллектуальные школы"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Автономная организация образования "Назарбаев интеллектуальная школа" Международная школа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46" w:id="189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</w:t>
      </w:r>
    </w:p>
    <w:bookmarkEnd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047" w:id="18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информатизации организаций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К-1, периодичность – годовая)</w:t>
      </w:r>
    </w:p>
    <w:bookmarkEnd w:id="1891"/>
    <w:bookmarkStart w:name="z2048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1892"/>
    <w:bookmarkStart w:name="z204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школ.</w:t>
      </w:r>
    </w:p>
    <w:bookmarkEnd w:id="1893"/>
    <w:bookmarkStart w:name="z2050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учащихся.</w:t>
      </w:r>
    </w:p>
    <w:bookmarkEnd w:id="1894"/>
    <w:bookmarkStart w:name="z2051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учителей.</w:t>
      </w:r>
    </w:p>
    <w:bookmarkEnd w:id="1895"/>
    <w:bookmarkStart w:name="z2052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учителей, прошедших повышение квалификации по применению информационно-коммуникационные технологии в обучении.</w:t>
      </w:r>
    </w:p>
    <w:bookmarkEnd w:id="1896"/>
    <w:bookmarkStart w:name="z2053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компьютерной техники в школах, использующейся в учебном процессе.</w:t>
      </w:r>
    </w:p>
    <w:bookmarkEnd w:id="1897"/>
    <w:bookmarkStart w:name="z2054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компьютерной техники в школах, приобретенных за последние 5 лет.</w:t>
      </w:r>
    </w:p>
    <w:bookmarkEnd w:id="1898"/>
    <w:bookmarkStart w:name="z2055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списанных компьютеров.</w:t>
      </w:r>
    </w:p>
    <w:bookmarkEnd w:id="1899"/>
    <w:bookmarkStart w:name="z2056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учащихся на 1 компьютер (по формуле).</w:t>
      </w:r>
    </w:p>
    <w:bookmarkEnd w:id="1900"/>
    <w:bookmarkStart w:name="z2057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интерактивных досок.</w:t>
      </w:r>
    </w:p>
    <w:bookmarkEnd w:id="1901"/>
    <w:bookmarkStart w:name="z2058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лингафонно-мультимедийных кабинетов.</w:t>
      </w:r>
    </w:p>
    <w:bookmarkEnd w:id="1902"/>
    <w:bookmarkStart w:name="z2059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школ, подключенных к сети интернет со скоростью до 4 Мбит/с.</w:t>
      </w:r>
    </w:p>
    <w:bookmarkEnd w:id="1903"/>
    <w:bookmarkStart w:name="z206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школ, подключенных к сети интернет со скоростью до 4 Мбит/с.</w:t>
      </w:r>
    </w:p>
    <w:bookmarkEnd w:id="1904"/>
    <w:bookmarkStart w:name="z2061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школ, подключенных к сети интернет со скоростью 4 Мбит/с и выше, до 8 Мбит/с.</w:t>
      </w:r>
    </w:p>
    <w:bookmarkEnd w:id="1905"/>
    <w:bookmarkStart w:name="z206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школ, подключенных к сети интернет со скоростью 8 Мбит/с и выше.</w:t>
      </w:r>
    </w:p>
    <w:bookmarkEnd w:id="1906"/>
    <w:bookmarkStart w:name="z206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школ, применяющих информационно-коммуникационные технологии в образовательном процессе</w:t>
      </w:r>
    </w:p>
    <w:bookmarkEnd w:id="1907"/>
    <w:bookmarkStart w:name="z2064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908"/>
    <w:bookmarkStart w:name="z2065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1.2, 1.3, 1.4, 1.5, 1.6, 1.7, 1.8, 1.9, 1.10, 1.11, 1.12, 1.13 строки, для каждой графы</w:t>
      </w:r>
    </w:p>
    <w:bookmarkEnd w:id="1909"/>
    <w:bookmarkStart w:name="z206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12, 13, 14 для каждой строки.</w:t>
      </w:r>
    </w:p>
    <w:bookmarkEnd w:id="19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069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1911"/>
    <w:p>
      <w:pPr>
        <w:spacing w:after="0"/>
        <w:ind w:left="0"/>
        <w:jc w:val="both"/>
      </w:pPr>
      <w:bookmarkStart w:name="z2070" w:id="191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дошкольного и среднего образования</w:t>
      </w:r>
    </w:p>
    <w:bookmarkEnd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071" w:id="1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Охват учащихся начальным, основным и общим средним образованием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государственных и частных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___ - 20 ___ учебный год</w:t>
      </w:r>
    </w:p>
    <w:bookmarkEnd w:id="1913"/>
    <w:p>
      <w:pPr>
        <w:spacing w:after="0"/>
        <w:ind w:left="0"/>
        <w:jc w:val="both"/>
      </w:pPr>
      <w:bookmarkStart w:name="z2072" w:id="1914"/>
      <w:r>
        <w:rPr>
          <w:rFonts w:ascii="Times New Roman"/>
          <w:b w:val="false"/>
          <w:i w:val="false"/>
          <w:color w:val="000000"/>
          <w:sz w:val="28"/>
        </w:rPr>
        <w:t>
      Индекс: форма № О-1</w:t>
      </w:r>
    </w:p>
    <w:bookmarkEnd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2073" w:id="19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19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413"/>
        <w:gridCol w:w="323"/>
        <w:gridCol w:w="323"/>
        <w:gridCol w:w="526"/>
        <w:gridCol w:w="323"/>
        <w:gridCol w:w="323"/>
        <w:gridCol w:w="323"/>
        <w:gridCol w:w="323"/>
        <w:gridCol w:w="323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3"/>
        <w:gridCol w:w="503"/>
        <w:gridCol w:w="503"/>
        <w:gridCol w:w="707"/>
      </w:tblGrid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</w:t>
            </w:r>
          </w:p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человек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возрастам, человек (число полных лет на 1 января, всего, человек:)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4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9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1384"/>
        <w:gridCol w:w="756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учащихся 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девочек 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учащихся 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девочек 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учащихся 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девочек 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учащихся 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девочек 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учащихся 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девочек 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класс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учащихся 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девочек 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5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</w:t>
      </w:r>
    </w:p>
    <w:bookmarkEnd w:id="19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413"/>
        <w:gridCol w:w="323"/>
        <w:gridCol w:w="323"/>
        <w:gridCol w:w="526"/>
        <w:gridCol w:w="323"/>
        <w:gridCol w:w="323"/>
        <w:gridCol w:w="323"/>
        <w:gridCol w:w="323"/>
        <w:gridCol w:w="323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3"/>
        <w:gridCol w:w="503"/>
        <w:gridCol w:w="503"/>
        <w:gridCol w:w="707"/>
      </w:tblGrid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</w:t>
            </w:r>
          </w:p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человек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возрастам, человек (число полных лет на 1 января, всего, человек:)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6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9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1384"/>
        <w:gridCol w:w="756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класс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7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частные</w:t>
      </w:r>
    </w:p>
    <w:bookmarkEnd w:id="19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413"/>
        <w:gridCol w:w="323"/>
        <w:gridCol w:w="323"/>
        <w:gridCol w:w="526"/>
        <w:gridCol w:w="323"/>
        <w:gridCol w:w="323"/>
        <w:gridCol w:w="323"/>
        <w:gridCol w:w="323"/>
        <w:gridCol w:w="323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3"/>
        <w:gridCol w:w="503"/>
        <w:gridCol w:w="503"/>
        <w:gridCol w:w="707"/>
      </w:tblGrid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</w:t>
            </w:r>
          </w:p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человек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возрастам, человек (число полных лет на 1 января, всего, человек:)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</w:t>
            </w:r>
          </w:p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человек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возрастам, человек (число полных лет на 1 января, всего, человек:)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8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9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1384"/>
        <w:gridCol w:w="756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класс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79" w:id="192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</w:t>
      </w:r>
    </w:p>
    <w:bookmarkEnd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080" w:id="19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"Охват учащихся начальным, основным и общим средним образованием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государственных и частных организациях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О-1, периодичность-годовая)</w:t>
      </w:r>
    </w:p>
    <w:bookmarkEnd w:id="1922"/>
    <w:bookmarkStart w:name="z2081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1923"/>
    <w:bookmarkStart w:name="z2082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учащихся.</w:t>
      </w:r>
    </w:p>
    <w:bookmarkEnd w:id="1924"/>
    <w:bookmarkStart w:name="z2083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2-23 указывается количество учащихся по возрастам.</w:t>
      </w:r>
    </w:p>
    <w:bookmarkEnd w:id="1925"/>
    <w:bookmarkStart w:name="z2084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926"/>
    <w:bookmarkStart w:name="z2085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2-23 для каждой строке;</w:t>
      </w:r>
    </w:p>
    <w:bookmarkEnd w:id="19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088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предназначена для сбора административных данных</w:t>
      </w:r>
    </w:p>
    <w:bookmarkEnd w:id="1928"/>
    <w:p>
      <w:pPr>
        <w:spacing w:after="0"/>
        <w:ind w:left="0"/>
        <w:jc w:val="both"/>
      </w:pPr>
      <w:bookmarkStart w:name="z2089" w:id="192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bookmarkEnd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090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сети и контингенте организаций технического и профессионального образования</w:t>
      </w:r>
    </w:p>
    <w:bookmarkEnd w:id="1930"/>
    <w:bookmarkStart w:name="z2091" w:id="19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___ - 20 ___ учебный год</w:t>
      </w:r>
    </w:p>
    <w:bookmarkEnd w:id="1931"/>
    <w:p>
      <w:pPr>
        <w:spacing w:after="0"/>
        <w:ind w:left="0"/>
        <w:jc w:val="both"/>
      </w:pPr>
      <w:bookmarkStart w:name="z2092" w:id="1932"/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1</w:t>
      </w:r>
    </w:p>
    <w:bookmarkEnd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до 31 октября (включительно) после отчетного периода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896"/>
        <w:gridCol w:w="736"/>
        <w:gridCol w:w="1054"/>
        <w:gridCol w:w="684"/>
        <w:gridCol w:w="576"/>
        <w:gridCol w:w="576"/>
        <w:gridCol w:w="576"/>
        <w:gridCol w:w="576"/>
        <w:gridCol w:w="287"/>
        <w:gridCol w:w="299"/>
        <w:gridCol w:w="598"/>
        <w:gridCol w:w="897"/>
        <w:gridCol w:w="256"/>
        <w:gridCol w:w="576"/>
        <w:gridCol w:w="576"/>
        <w:gridCol w:w="256"/>
        <w:gridCol w:w="737"/>
        <w:gridCol w:w="577"/>
        <w:gridCol w:w="83"/>
        <w:gridCol w:w="86"/>
        <w:gridCol w:w="86"/>
        <w:gridCol w:w="258"/>
      </w:tblGrid>
      <w:tr>
        <w:trPr/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сеть, единиц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обучающихся,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языке.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организаций 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государственных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в государственных организациях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в государственных организациях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 рабочим квалификациям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3" w:id="19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1933"/>
    <w:bookmarkStart w:name="z2094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9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327"/>
        <w:gridCol w:w="652"/>
        <w:gridCol w:w="523"/>
        <w:gridCol w:w="646"/>
        <w:gridCol w:w="572"/>
        <w:gridCol w:w="86"/>
        <w:gridCol w:w="659"/>
        <w:gridCol w:w="659"/>
        <w:gridCol w:w="326"/>
        <w:gridCol w:w="652"/>
        <w:gridCol w:w="523"/>
        <w:gridCol w:w="647"/>
        <w:gridCol w:w="572"/>
        <w:gridCol w:w="86"/>
        <w:gridCol w:w="659"/>
        <w:gridCol w:w="659"/>
        <w:gridCol w:w="328"/>
        <w:gridCol w:w="656"/>
        <w:gridCol w:w="437"/>
        <w:gridCol w:w="652"/>
        <w:gridCol w:w="524"/>
        <w:gridCol w:w="136"/>
        <w:gridCol w:w="661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обучение, человек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 обучение, человек</w:t>
            </w:r>
          </w:p>
        </w:tc>
      </w:tr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 обучение, человек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вечернее обучение,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95" w:id="193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</w:t>
      </w:r>
    </w:p>
    <w:bookmarkEnd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096" w:id="19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сети и контингенте организаций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ТП - 1 периодичность-годовая)</w:t>
      </w:r>
    </w:p>
    <w:bookmarkEnd w:id="1936"/>
    <w:bookmarkStart w:name="z2097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937"/>
    <w:bookmarkStart w:name="z2098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1-10 указывается общее количество обучающихся в разбивке по языку обучения, обучению за счет средств.</w:t>
      </w:r>
    </w:p>
    <w:bookmarkEnd w:id="1938"/>
    <w:bookmarkStart w:name="z2099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11-19 указывается количество обучающихся очной формы обучения.</w:t>
      </w:r>
    </w:p>
    <w:bookmarkEnd w:id="1939"/>
    <w:bookmarkStart w:name="z2100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20-28 указывается количество обучающихся заочной формы обучения.</w:t>
      </w:r>
    </w:p>
    <w:bookmarkEnd w:id="1940"/>
    <w:bookmarkStart w:name="z2101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29-37 указывается количество обучающихся вечерней формы обучения.</w:t>
      </w:r>
    </w:p>
    <w:bookmarkEnd w:id="1941"/>
    <w:bookmarkStart w:name="z2102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1942"/>
    <w:bookmarkStart w:name="z2103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5, 8 для 2-5.1 строк, = ∑ граф 11, 20, 29 для 2-5.1 строк;</w:t>
      </w:r>
    </w:p>
    <w:bookmarkEnd w:id="1943"/>
    <w:bookmarkStart w:name="z2104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6, 9 для 2-5.1 строк, = ∑ граф 12, 21, 30 для 2-5.1 строк;</w:t>
      </w:r>
    </w:p>
    <w:bookmarkEnd w:id="1944"/>
    <w:bookmarkStart w:name="z2105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7, 10 для 2-5.1 строк, = ∑ граф 13, 22, 31 для 2-5.1 строк;</w:t>
      </w:r>
    </w:p>
    <w:bookmarkEnd w:id="1945"/>
    <w:bookmarkStart w:name="z2106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∑ граф 14, 23, 32 для 2-5.1 строк;</w:t>
      </w:r>
    </w:p>
    <w:bookmarkEnd w:id="1946"/>
    <w:bookmarkStart w:name="z2107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= ∑ граф 15, 24, 33 для 2-5.1 строк;</w:t>
      </w:r>
    </w:p>
    <w:bookmarkEnd w:id="1947"/>
    <w:bookmarkStart w:name="z2108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∑ граф 16, 25, 34 для 2-5.1 строк;</w:t>
      </w:r>
    </w:p>
    <w:bookmarkEnd w:id="1948"/>
    <w:bookmarkStart w:name="z2109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∑ граф 17, 26, 35 для 2-5.1 строк;</w:t>
      </w:r>
    </w:p>
    <w:bookmarkEnd w:id="1949"/>
    <w:bookmarkStart w:name="z2110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= ∑ граф 18, 27, 36 для 2-5.1 строк;</w:t>
      </w:r>
    </w:p>
    <w:bookmarkEnd w:id="1950"/>
    <w:bookmarkStart w:name="z2111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= ∑ граф 19, 28, 37 для 2-5.1 строк;</w:t>
      </w:r>
    </w:p>
    <w:bookmarkEnd w:id="1951"/>
    <w:bookmarkStart w:name="z2112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14, 17 для 2-5.1 строк;</w:t>
      </w:r>
    </w:p>
    <w:bookmarkEnd w:id="1952"/>
    <w:bookmarkStart w:name="z2113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∑ граф 15, 18 для 2-5.1 строк;</w:t>
      </w:r>
    </w:p>
    <w:bookmarkEnd w:id="1953"/>
    <w:bookmarkStart w:name="z2114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= ∑ граф 16, 19 для 2-5.1 строк;</w:t>
      </w:r>
    </w:p>
    <w:bookmarkEnd w:id="1954"/>
    <w:bookmarkStart w:name="z2115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20 = ∑ граф 23, 26 для 2-5.1 строк;</w:t>
      </w:r>
    </w:p>
    <w:bookmarkEnd w:id="1955"/>
    <w:bookmarkStart w:name="z2116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21 = ∑ граф 24, 27 для 2-5.1 строк;</w:t>
      </w:r>
    </w:p>
    <w:bookmarkEnd w:id="1956"/>
    <w:bookmarkStart w:name="z2117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22 = ∑ граф 25, 28 для 2-5.1 строк;</w:t>
      </w:r>
    </w:p>
    <w:bookmarkEnd w:id="1957"/>
    <w:bookmarkStart w:name="z2118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29 = ∑ граф 32, 35 для 2-5.1 строк;</w:t>
      </w:r>
    </w:p>
    <w:bookmarkEnd w:id="1958"/>
    <w:bookmarkStart w:name="z2119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30 = ∑ граф 33, 36 для 2-5.1 строк;</w:t>
      </w:r>
    </w:p>
    <w:bookmarkEnd w:id="1959"/>
    <w:bookmarkStart w:name="z2120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31 = ∑ граф 34, 37 для 2-5.1 строк;</w:t>
      </w:r>
    </w:p>
    <w:bookmarkEnd w:id="19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2021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123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предназначена для сбора административных данных</w:t>
      </w:r>
    </w:p>
    <w:bookmarkEnd w:id="1961"/>
    <w:p>
      <w:pPr>
        <w:spacing w:after="0"/>
        <w:ind w:left="0"/>
        <w:jc w:val="both"/>
      </w:pPr>
      <w:bookmarkStart w:name="z2124" w:id="196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bookmarkEnd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125" w:id="19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трудоустройстве выпускников очной формы обучения организаций технического и профессионального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___ - 20 ___ учебный год</w:t>
      </w:r>
    </w:p>
    <w:bookmarkEnd w:id="1963"/>
    <w:p>
      <w:pPr>
        <w:spacing w:after="0"/>
        <w:ind w:left="0"/>
        <w:jc w:val="both"/>
      </w:pPr>
      <w:bookmarkStart w:name="z2126" w:id="1964"/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3</w:t>
      </w:r>
    </w:p>
    <w:bookmarkEnd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до 31 октября (включительно) после отчетного периода </w:t>
      </w:r>
    </w:p>
    <w:bookmarkStart w:name="z2127" w:id="19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Раздел 1. Количественный состав выпускников</w:t>
      </w:r>
    </w:p>
    <w:bookmarkEnd w:id="19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069"/>
        <w:gridCol w:w="1961"/>
        <w:gridCol w:w="1069"/>
        <w:gridCol w:w="1664"/>
        <w:gridCol w:w="1069"/>
        <w:gridCol w:w="1664"/>
        <w:gridCol w:w="1070"/>
        <w:gridCol w:w="1665"/>
      </w:tblGrid>
      <w:tr>
        <w:trPr>
          <w:trHeight w:val="30" w:hRule="atLeast"/>
        </w:trPr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квалификации,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выпускников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28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325"/>
        <w:gridCol w:w="852"/>
        <w:gridCol w:w="1325"/>
        <w:gridCol w:w="1322"/>
        <w:gridCol w:w="1326"/>
        <w:gridCol w:w="1322"/>
        <w:gridCol w:w="1326"/>
        <w:gridCol w:w="1323"/>
        <w:gridCol w:w="132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в высшие учебные заведения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в организации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призваны на воинскую службу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выбыли за пределы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декретном отпуске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29" w:id="1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Количественный состав государственных выпускников.</w:t>
      </w:r>
    </w:p>
    <w:bookmarkEnd w:id="19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2"/>
        <w:gridCol w:w="912"/>
        <w:gridCol w:w="4"/>
        <w:gridCol w:w="1081"/>
        <w:gridCol w:w="915"/>
        <w:gridCol w:w="721"/>
        <w:gridCol w:w="910"/>
        <w:gridCol w:w="441"/>
        <w:gridCol w:w="902"/>
        <w:gridCol w:w="804"/>
        <w:gridCol w:w="890"/>
        <w:gridCol w:w="540"/>
        <w:gridCol w:w="876"/>
        <w:gridCol w:w="871"/>
        <w:gridCol w:w="68"/>
        <w:gridCol w:w="845"/>
        <w:gridCol w:w="4"/>
        <w:gridCol w:w="92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квалификации, код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выпускников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в высшие учебные заведения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из них по государственному заказу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в организации технического и профессионального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призваны на воинскую службу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выбыли за пределы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декретном отпуске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трудоустроенны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30" w:id="196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</w:t>
      </w:r>
    </w:p>
    <w:bookmarkEnd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131" w:id="19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трудоустройстве выпускников очной формы обучения организаций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ТП - 3 периодичность-годовая)</w:t>
      </w:r>
    </w:p>
    <w:bookmarkEnd w:id="1969"/>
    <w:bookmarkStart w:name="z2132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970"/>
    <w:bookmarkStart w:name="z2133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указывается количество выпускников.</w:t>
      </w:r>
    </w:p>
    <w:bookmarkEnd w:id="1971"/>
    <w:bookmarkStart w:name="z2134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указывается количество трудоустроенных выпускников.</w:t>
      </w:r>
    </w:p>
    <w:bookmarkEnd w:id="1972"/>
    <w:bookmarkStart w:name="z2135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количество занятых выпускников.</w:t>
      </w:r>
    </w:p>
    <w:bookmarkEnd w:id="1973"/>
    <w:bookmarkStart w:name="z2136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7-8 указывается количество выпускников поступивших в высшие учебные заведения.</w:t>
      </w:r>
    </w:p>
    <w:bookmarkEnd w:id="1974"/>
    <w:bookmarkStart w:name="z2137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9-10 указывается количество выпускников поступивших в организации ТиПО.</w:t>
      </w:r>
    </w:p>
    <w:bookmarkEnd w:id="1975"/>
    <w:bookmarkStart w:name="z2138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11-12 указывается количество выпускников призванных на воинскую службу.</w:t>
      </w:r>
    </w:p>
    <w:bookmarkEnd w:id="1976"/>
    <w:bookmarkStart w:name="z2139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13-14 указывается количество выпускников выбывших за пределы РК.</w:t>
      </w:r>
    </w:p>
    <w:bookmarkEnd w:id="1977"/>
    <w:bookmarkStart w:name="z2140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15-16 указывается количество выпускников находящихся в декретном отпуске.</w:t>
      </w:r>
    </w:p>
    <w:bookmarkEnd w:id="1978"/>
    <w:bookmarkStart w:name="z2141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17-18 указывается количество не трудоустроенных выпускников.</w:t>
      </w:r>
    </w:p>
    <w:bookmarkEnd w:id="1979"/>
    <w:bookmarkStart w:name="z2142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980"/>
    <w:bookmarkStart w:name="z2143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 5, 17;</w:t>
      </w:r>
    </w:p>
    <w:bookmarkEnd w:id="1981"/>
    <w:bookmarkStart w:name="z2144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6, 18;</w:t>
      </w:r>
    </w:p>
    <w:bookmarkEnd w:id="1982"/>
    <w:bookmarkStart w:name="z2145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∑ граф 7, 9, 11, 13, 15 для каждой специальности;</w:t>
      </w:r>
    </w:p>
    <w:bookmarkEnd w:id="1983"/>
    <w:bookmarkStart w:name="z2146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= ∑ граф 8, 10, 12, 14, 16 для каждой специальности;</w:t>
      </w:r>
    </w:p>
    <w:bookmarkEnd w:id="1984"/>
    <w:bookmarkStart w:name="z2147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17 = ∑ граф 1-3-5;</w:t>
      </w:r>
    </w:p>
    <w:bookmarkEnd w:id="1985"/>
    <w:bookmarkStart w:name="z2148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18 = ∑ граф 2-4-6;</w:t>
      </w:r>
    </w:p>
    <w:bookmarkEnd w:id="1986"/>
    <w:bookmarkStart w:name="z2149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раздел заполняется аналогично 1 разделу только для государственных организаций образования.</w:t>
      </w:r>
    </w:p>
    <w:bookmarkEnd w:id="19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2021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152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предназначена для сбора административных данных</w:t>
      </w:r>
    </w:p>
    <w:bookmarkEnd w:id="1988"/>
    <w:p>
      <w:pPr>
        <w:spacing w:after="0"/>
        <w:ind w:left="0"/>
        <w:jc w:val="both"/>
      </w:pPr>
      <w:bookmarkStart w:name="z2153" w:id="198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bookmarkEnd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154" w:id="19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педагогических работниках организаций технического и профессионального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___ - 20 ___ учебный год</w:t>
      </w:r>
    </w:p>
    <w:bookmarkEnd w:id="1990"/>
    <w:p>
      <w:pPr>
        <w:spacing w:after="0"/>
        <w:ind w:left="0"/>
        <w:jc w:val="both"/>
      </w:pPr>
      <w:bookmarkStart w:name="z2155" w:id="1991"/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4</w:t>
      </w:r>
    </w:p>
    <w:bookmarkEnd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2156" w:id="1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Раздел 1. Количественный и качественный состав педагогических работников</w:t>
      </w:r>
    </w:p>
    <w:bookmarkEnd w:id="19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407"/>
        <w:gridCol w:w="231"/>
        <w:gridCol w:w="234"/>
        <w:gridCol w:w="240"/>
        <w:gridCol w:w="220"/>
        <w:gridCol w:w="441"/>
        <w:gridCol w:w="3"/>
        <w:gridCol w:w="665"/>
        <w:gridCol w:w="1144"/>
        <w:gridCol w:w="329"/>
        <w:gridCol w:w="663"/>
        <w:gridCol w:w="443"/>
        <w:gridCol w:w="542"/>
        <w:gridCol w:w="496"/>
        <w:gridCol w:w="170"/>
        <w:gridCol w:w="676"/>
        <w:gridCol w:w="338"/>
        <w:gridCol w:w="338"/>
        <w:gridCol w:w="1"/>
        <w:gridCol w:w="194"/>
        <w:gridCol w:w="97"/>
        <w:gridCol w:w="106"/>
        <w:gridCol w:w="215"/>
        <w:gridCol w:w="106"/>
        <w:gridCol w:w="96"/>
        <w:gridCol w:w="190"/>
        <w:gridCol w:w="190"/>
        <w:gridCol w:w="190"/>
        <w:gridCol w:w="191"/>
        <w:gridCol w:w="94"/>
        <w:gridCol w:w="96"/>
        <w:gridCol w:w="191"/>
        <w:gridCol w:w="191"/>
        <w:gridCol w:w="191"/>
        <w:gridCol w:w="62"/>
        <w:gridCol w:w="64"/>
        <w:gridCol w:w="64"/>
        <w:gridCol w:w="191"/>
        <w:gridCol w:w="191"/>
        <w:gridCol w:w="191"/>
        <w:gridCol w:w="62"/>
        <w:gridCol w:w="64"/>
        <w:gridCol w:w="64"/>
        <w:gridCol w:w="191"/>
        <w:gridCol w:w="192"/>
        <w:gridCol w:w="192"/>
        <w:gridCol w:w="192"/>
      </w:tblGrid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педагогических работников, человек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педагогические работники в сельской местности, человек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штату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совместительству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состоянию на 1 31 октября отчетного периода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штату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 и профессиональным образованием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работающие на полном рабочем дне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неполном рабочем дне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свыше 1 ставки (1,5)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инженерно-педагогическое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учебно-производственной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прибыло молодых специалистов,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образование, человек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стаж более 5 лет в системе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категорию, человек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обучаются в ВУЗах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высшую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мастер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исследователь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эксперт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модератор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инженерно-педагогическое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профессиональному обучению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учебно-воспитательной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 методической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информационным технологиям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7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9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4978"/>
        <w:gridCol w:w="288"/>
        <w:gridCol w:w="288"/>
        <w:gridCol w:w="288"/>
        <w:gridCol w:w="288"/>
        <w:gridCol w:w="288"/>
        <w:gridCol w:w="288"/>
        <w:gridCol w:w="288"/>
        <w:gridCol w:w="288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 производственного обучения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мастера производственного обучения, привлеченные из производства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физического воспитания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начальной военной подготовки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преподавателей в том числе: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общегуманитарным и социально-экономическим дисциплинам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общеобразовательным дисциплинам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общепрофессиональным и специальным дисциплинам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инженерно-педагогических работников сумма строк 1 по 16 (исключая 12.1)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8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9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814"/>
        <w:gridCol w:w="599"/>
        <w:gridCol w:w="1457"/>
        <w:gridCol w:w="599"/>
        <w:gridCol w:w="1458"/>
        <w:gridCol w:w="600"/>
        <w:gridCol w:w="1458"/>
        <w:gridCol w:w="600"/>
        <w:gridCol w:w="1458"/>
        <w:gridCol w:w="600"/>
        <w:gridCol w:w="145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выбывшие педагогические работники в отчетном году, человек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показатели,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29 лет</w:t>
            </w:r>
          </w:p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34 лет</w:t>
            </w:r>
          </w:p>
        </w:tc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 до 39 лет</w:t>
            </w:r>
          </w:p>
        </w:tc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44 лет</w:t>
            </w:r>
          </w:p>
        </w:tc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49 лет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освобожденные по инициативе администрации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9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910"/>
        <w:gridCol w:w="786"/>
        <w:gridCol w:w="1910"/>
        <w:gridCol w:w="786"/>
        <w:gridCol w:w="1910"/>
        <w:gridCol w:w="786"/>
        <w:gridCol w:w="1068"/>
        <w:gridCol w:w="786"/>
        <w:gridCol w:w="786"/>
        <w:gridCol w:w="78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показатели, человек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54 лет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 до 59 лет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до 64 лет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65 лет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0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9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37"/>
        <w:gridCol w:w="1737"/>
        <w:gridCol w:w="837"/>
        <w:gridCol w:w="1885"/>
        <w:gridCol w:w="837"/>
        <w:gridCol w:w="1138"/>
        <w:gridCol w:w="838"/>
        <w:gridCol w:w="838"/>
        <w:gridCol w:w="838"/>
        <w:gridCol w:w="838"/>
        <w:gridCol w:w="8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работы, человек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ученое звание, степень, человек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до 10 лет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от11 до 15 лет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16 лет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1" w:id="19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Количественный и качественный состав педагогических работников государственных организаций</w:t>
      </w:r>
    </w:p>
    <w:bookmarkEnd w:id="19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1100"/>
        <w:gridCol w:w="499"/>
        <w:gridCol w:w="499"/>
        <w:gridCol w:w="2024"/>
        <w:gridCol w:w="777"/>
        <w:gridCol w:w="638"/>
        <w:gridCol w:w="2115"/>
        <w:gridCol w:w="499"/>
        <w:gridCol w:w="499"/>
        <w:gridCol w:w="499"/>
        <w:gridCol w:w="777"/>
        <w:gridCol w:w="776"/>
        <w:gridCol w:w="824"/>
      </w:tblGrid>
      <w:tr>
        <w:trPr>
          <w:trHeight w:val="30" w:hRule="atLeast"/>
        </w:trPr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педагогических работников, человек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педагогические работники в сельской местности,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штату</w:t>
            </w:r>
          </w:p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совместительству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состоянию на 1 31 октября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штату</w:t>
            </w:r>
          </w:p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 и профессиональным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работающие на полном рабочем дне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неполном рабочем дне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свыше 1 ставки (1,5)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инженерно-педагогическое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учебно-производственной работе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профессиональному обучению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учебно-воспитательной работе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 методической работе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информационным технологиям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мастер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2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9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4978"/>
        <w:gridCol w:w="288"/>
        <w:gridCol w:w="288"/>
        <w:gridCol w:w="288"/>
        <w:gridCol w:w="288"/>
        <w:gridCol w:w="288"/>
        <w:gridCol w:w="288"/>
        <w:gridCol w:w="288"/>
        <w:gridCol w:w="288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 производственного обучения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мастера производственного обучения, привлеченные из производства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физического воспитания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начальной военной подготовки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преподавателей в том числе: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общегуманитарным и социально-экономическим дисциплинам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общеобразовательным дисциплинам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общепрофессиональным и специальным дисциплинам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инженерно-педагогических работников сумма строк 1 по 16 (исключая 12.1)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3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9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290"/>
        <w:gridCol w:w="290"/>
        <w:gridCol w:w="787"/>
        <w:gridCol w:w="580"/>
        <w:gridCol w:w="3"/>
        <w:gridCol w:w="1402"/>
        <w:gridCol w:w="4"/>
        <w:gridCol w:w="634"/>
        <w:gridCol w:w="770"/>
        <w:gridCol w:w="705"/>
        <w:gridCol w:w="288"/>
        <w:gridCol w:w="291"/>
        <w:gridCol w:w="1410"/>
        <w:gridCol w:w="288"/>
        <w:gridCol w:w="574"/>
        <w:gridCol w:w="10"/>
        <w:gridCol w:w="1397"/>
        <w:gridCol w:w="3"/>
        <w:gridCol w:w="581"/>
        <w:gridCol w:w="1"/>
        <w:gridCol w:w="706"/>
        <w:gridCol w:w="706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выбывшие педагогические работники в отчетном году, человек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показатели,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29 лет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34 лет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 до 39 лет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44 лет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49 лет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освобожденные по инициативе администрации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показатели, человек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54 лет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 до 59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до 64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65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4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0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858"/>
        <w:gridCol w:w="1780"/>
        <w:gridCol w:w="858"/>
        <w:gridCol w:w="1932"/>
        <w:gridCol w:w="858"/>
        <w:gridCol w:w="1166"/>
        <w:gridCol w:w="553"/>
        <w:gridCol w:w="858"/>
        <w:gridCol w:w="859"/>
        <w:gridCol w:w="859"/>
        <w:gridCol w:w="85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работы, человек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ученое звание, степень, человек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до 10 лет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от11 до 15 лет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16 лет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65" w:id="200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</w:t>
      </w:r>
    </w:p>
    <w:bookmarkEnd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166" w:id="20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педагогических работниках организаций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ТП - 4 периодичность-годовая)</w:t>
      </w:r>
    </w:p>
    <w:bookmarkEnd w:id="2002"/>
    <w:bookmarkStart w:name="z2167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003"/>
    <w:bookmarkStart w:name="z2168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1-7 указывается количество педагогических работников.</w:t>
      </w:r>
    </w:p>
    <w:bookmarkEnd w:id="2004"/>
    <w:bookmarkStart w:name="z2169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8-10 указывается количество педагогических работников в сельской местности.</w:t>
      </w:r>
    </w:p>
    <w:bookmarkEnd w:id="2005"/>
    <w:bookmarkStart w:name="z2170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11-16 указывается количество педагогических работников в разбивке по образованию.</w:t>
      </w:r>
    </w:p>
    <w:bookmarkEnd w:id="2006"/>
    <w:bookmarkStart w:name="z2171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педагогических работников имеющих стаж более 5 лет в системе.</w:t>
      </w:r>
    </w:p>
    <w:bookmarkEnd w:id="2007"/>
    <w:bookmarkStart w:name="z2172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18-26 указывается количество педагогических работников в разбивке по категориям.</w:t>
      </w:r>
    </w:p>
    <w:bookmarkEnd w:id="2008"/>
    <w:bookmarkStart w:name="z2173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указывается количество прибывших молодых специалистов.</w:t>
      </w:r>
    </w:p>
    <w:bookmarkEnd w:id="2009"/>
    <w:bookmarkStart w:name="z2174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28-29 указывается количество выбывших педагогических работников.</w:t>
      </w:r>
    </w:p>
    <w:bookmarkEnd w:id="2010"/>
    <w:bookmarkStart w:name="z2175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30-51 указывается количество педагогических работников в разбивке по возрастам.</w:t>
      </w:r>
    </w:p>
    <w:bookmarkEnd w:id="2011"/>
    <w:bookmarkStart w:name="z2176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52-59 указывается количество педагогических работников в разбивке по стажу.</w:t>
      </w:r>
    </w:p>
    <w:bookmarkEnd w:id="2012"/>
    <w:bookmarkStart w:name="z2177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60 указывается потребность в кадрах.</w:t>
      </w:r>
    </w:p>
    <w:bookmarkEnd w:id="2013"/>
    <w:bookmarkStart w:name="z2178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61-63 указывается количество педагогических работников в разбивке по степеням.</w:t>
      </w:r>
    </w:p>
    <w:bookmarkEnd w:id="2014"/>
    <w:bookmarkStart w:name="z2179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015"/>
    <w:bookmarkStart w:name="z2180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20, раздел 1 = ∑ строк 1-16 для каждой графы, кроме 12.1.</w:t>
      </w:r>
    </w:p>
    <w:bookmarkEnd w:id="2016"/>
    <w:bookmarkStart w:name="z2181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раздел заполняется аналогично 1 разделу только для государственных организаций образования.</w:t>
      </w:r>
    </w:p>
    <w:bookmarkEnd w:id="20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2021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18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предназначена для сбора административных данных</w:t>
      </w:r>
    </w:p>
    <w:bookmarkEnd w:id="2018"/>
    <w:p>
      <w:pPr>
        <w:spacing w:after="0"/>
        <w:ind w:left="0"/>
        <w:jc w:val="both"/>
      </w:pPr>
      <w:bookmarkStart w:name="z2185" w:id="201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bookmarkEnd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186" w:id="20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повышении квалификации педагогических работников организаций технического и профессионального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___ - 20 ___ учебный год</w:t>
      </w:r>
    </w:p>
    <w:bookmarkEnd w:id="2020"/>
    <w:p>
      <w:pPr>
        <w:spacing w:after="0"/>
        <w:ind w:left="0"/>
        <w:jc w:val="both"/>
      </w:pPr>
      <w:bookmarkStart w:name="z2187" w:id="2021"/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5</w:t>
      </w:r>
    </w:p>
    <w:bookmarkEnd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364"/>
        <w:gridCol w:w="1648"/>
        <w:gridCol w:w="1176"/>
        <w:gridCol w:w="2076"/>
        <w:gridCol w:w="1265"/>
        <w:gridCol w:w="466"/>
        <w:gridCol w:w="872"/>
        <w:gridCol w:w="669"/>
        <w:gridCol w:w="1411"/>
        <w:gridCol w:w="1989"/>
      </w:tblGrid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заявленных на прохождении курсов повышения квалификации, человек (за отчетный период)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прошли курсы повышения квалификации в отчетный период,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прошли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работников, реализующих обновленные и специальные образовательные программы и внедряющие новые технологии обучения в учебный процесс,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повышения квалификации "Өрлеу" Министерство Образования и Науки Республики Казахстан, человек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"Холдинг "Кәсіпқор", человек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центрах, человек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международных проектов выездные курсы, человек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 на базе предприятии, человек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не указанные в столбцах 3-7,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 производственного обучения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88" w:id="2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2022"/>
    <w:bookmarkStart w:name="z2189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0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7"/>
        <w:gridCol w:w="5052"/>
        <w:gridCol w:w="580"/>
        <w:gridCol w:w="580"/>
        <w:gridCol w:w="580"/>
        <w:gridCol w:w="580"/>
        <w:gridCol w:w="580"/>
        <w:gridCol w:w="580"/>
        <w:gridCol w:w="580"/>
        <w:gridCol w:w="580"/>
        <w:gridCol w:w="581"/>
      </w:tblGrid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общепрофессиональных и специальных дисциплин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начальной военной подготовки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общеобразовательных дисциплин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общегуманитарных и социально-экономических дисциплин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не указанные в строках 2-10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90" w:id="202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</w:t>
      </w:r>
    </w:p>
    <w:bookmarkEnd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191" w:id="20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повышении квалификации педагогических работников организаций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ТП - 5 периодичность-годовая)</w:t>
      </w:r>
    </w:p>
    <w:bookmarkEnd w:id="2025"/>
    <w:bookmarkStart w:name="z2192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026"/>
    <w:bookmarkStart w:name="z2193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указывается количество педагогических работников, заявленных и прошедших курсы повышения квалификации. В графах 3-8 указывается количество педагогических работников, прошедших курсы повышения квалификации в разбивке по месту прохождения. В графе 9 указывается количество педагогических работников, прошедших повышение квалификации по программе обновленного содержания.</w:t>
      </w:r>
    </w:p>
    <w:bookmarkEnd w:id="2027"/>
    <w:bookmarkStart w:name="z2194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028"/>
    <w:bookmarkStart w:name="z2195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2-11 для каждой графы.</w:t>
      </w:r>
    </w:p>
    <w:bookmarkEnd w:id="20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2021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198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предназначена для сбора административных данных</w:t>
      </w:r>
    </w:p>
    <w:bookmarkEnd w:id="2030"/>
    <w:p>
      <w:pPr>
        <w:spacing w:after="0"/>
        <w:ind w:left="0"/>
        <w:jc w:val="both"/>
      </w:pPr>
      <w:bookmarkStart w:name="z2199" w:id="203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bookmarkEnd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200" w:id="2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материально-технической базе организаций технического и профессионального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___ - 20 ___ учебный год</w:t>
      </w:r>
    </w:p>
    <w:bookmarkEnd w:id="2032"/>
    <w:p>
      <w:pPr>
        <w:spacing w:after="0"/>
        <w:ind w:left="0"/>
        <w:jc w:val="both"/>
      </w:pPr>
      <w:bookmarkStart w:name="z2201" w:id="2033"/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6</w:t>
      </w:r>
    </w:p>
    <w:bookmarkEnd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до 31 октября (включительно) после отчетного периода </w:t>
      </w:r>
    </w:p>
    <w:bookmarkStart w:name="z2202" w:id="2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Раздел 1. Сведения об оснащенных и требующих оснащение кабинетах</w:t>
      </w:r>
    </w:p>
    <w:bookmarkEnd w:id="20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2147"/>
        <w:gridCol w:w="630"/>
        <w:gridCol w:w="1096"/>
        <w:gridCol w:w="921"/>
        <w:gridCol w:w="630"/>
        <w:gridCol w:w="630"/>
        <w:gridCol w:w="630"/>
        <w:gridCol w:w="2149"/>
        <w:gridCol w:w="1157"/>
        <w:gridCol w:w="1157"/>
      </w:tblGrid>
      <w:tr>
        <w:trPr>
          <w:trHeight w:val="3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посадочные места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столовая, в них посадочных мест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учебных кабинетов,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(количество) собственное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арендованная (количество)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приспособленные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ученических мест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дополнительных введенных ученических мест (открытые новые колледжи)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расположены в сельской местности (от общего числа)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03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1136"/>
        <w:gridCol w:w="834"/>
        <w:gridCol w:w="3027"/>
        <w:gridCol w:w="835"/>
        <w:gridCol w:w="3028"/>
        <w:gridCol w:w="835"/>
        <w:gridCol w:w="835"/>
        <w:gridCol w:w="9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лабораторий, единиц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лабораторий, оснащҰнных современным обучающим оборудованием (за последние 10 лет)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мастерских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мастерских, оснащҰнных современным обучающим оборудованием (за последние 10 лет)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полигонов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хозяйств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(тракто) дромов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общеобразовательных дисциплин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общепрофессиональных и специальных дисциплин,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04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0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1115"/>
        <w:gridCol w:w="1115"/>
        <w:gridCol w:w="1518"/>
        <w:gridCol w:w="1116"/>
        <w:gridCol w:w="1116"/>
        <w:gridCol w:w="1116"/>
        <w:gridCol w:w="1116"/>
        <w:gridCol w:w="1250"/>
        <w:gridCol w:w="152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 оснащения МТБ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оснащенных современным обучающим оборудованием, единиц</w:t>
            </w:r>
          </w:p>
        </w:tc>
      </w:tr>
      <w:tr>
        <w:trPr>
          <w:trHeight w:val="30" w:hRule="atLeast"/>
        </w:trPr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ТиПО требующих оснащения МТБ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требуется оснащение, единиц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ТиПО оснащенных современным обучающим оборудованием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кабинетов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общеобразовательных дисциплин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общепрофессиональных и специальных дисциплин, единиц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полигонов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хозяйств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(тракто) дромов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05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032"/>
        <w:gridCol w:w="1404"/>
        <w:gridCol w:w="1032"/>
        <w:gridCol w:w="1032"/>
        <w:gridCol w:w="1032"/>
        <w:gridCol w:w="1032"/>
        <w:gridCol w:w="1156"/>
        <w:gridCol w:w="354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оснащенных современным обучающим оборудованием, единиц</w:t>
            </w:r>
          </w:p>
        </w:tc>
        <w:tc>
          <w:tcPr>
            <w:tcW w:w="3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ТиПО оснащенных современной материально-технической базой в рамках проекта "Жас маман",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оснащены современным обучающим оборудованием: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кабинетов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общеобразовательных дисциплин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общепрофессиональных и специальных дисциплин, единиц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полигоны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хозяйства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(тракто) дромы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06" w:id="20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об общежитиях</w:t>
      </w:r>
    </w:p>
    <w:bookmarkEnd w:id="20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820"/>
        <w:gridCol w:w="534"/>
        <w:gridCol w:w="534"/>
        <w:gridCol w:w="534"/>
        <w:gridCol w:w="1226"/>
        <w:gridCol w:w="683"/>
        <w:gridCol w:w="1177"/>
        <w:gridCol w:w="980"/>
        <w:gridCol w:w="683"/>
        <w:gridCol w:w="2319"/>
        <w:gridCol w:w="833"/>
      </w:tblGrid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заведений ТиПО имеющих общежитие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вновь введенных общежитий за отчетный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нуждающиеся в общежитии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собственных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арендуемых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общежитий (количество мест)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общежитий, единиц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 в общежитиях, единиц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Жатақханаларда Общее количество нуждающихся в общежитии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 местами в общежитии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 местами в арендуемых квартирах за счет колледжей, работодателей, а также принципом софинансирования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обеспечены местами в общежитии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расположены в сельской местности (от общего числа)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07" w:id="203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</w:t>
      </w:r>
    </w:p>
    <w:bookmarkEnd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208" w:id="20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материально-технической базе организаций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(Индекс:№ ТП - 6 периодичность-годовая)</w:t>
      </w:r>
    </w:p>
    <w:bookmarkEnd w:id="2040"/>
    <w:bookmarkStart w:name="z2209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041"/>
    <w:bookmarkStart w:name="z2210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В графе 1 указывается количество организаций.</w:t>
      </w:r>
    </w:p>
    <w:bookmarkEnd w:id="2042"/>
    <w:bookmarkStart w:name="z2211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количество зданий по форме собственности.</w:t>
      </w:r>
    </w:p>
    <w:bookmarkEnd w:id="2043"/>
    <w:bookmarkStart w:name="z2212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4-5 указывается количество зданий по типу.</w:t>
      </w:r>
    </w:p>
    <w:bookmarkEnd w:id="2044"/>
    <w:bookmarkStart w:name="z2213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6-7 указывается количество посадочных мест в зданий.</w:t>
      </w:r>
    </w:p>
    <w:bookmarkEnd w:id="2045"/>
    <w:bookmarkStart w:name="z2214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посадочных мест в столовой.</w:t>
      </w:r>
    </w:p>
    <w:bookmarkEnd w:id="2046"/>
    <w:bookmarkStart w:name="z2215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9-18 указывается количество кабинетов.</w:t>
      </w:r>
    </w:p>
    <w:bookmarkEnd w:id="2047"/>
    <w:bookmarkStart w:name="z2216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19-27 указывается количество требующих оснащение кабинетов.</w:t>
      </w:r>
    </w:p>
    <w:bookmarkEnd w:id="2048"/>
    <w:bookmarkStart w:name="z2217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28-36 указывается количество оснащенных кабинетов.</w:t>
      </w:r>
    </w:p>
    <w:bookmarkEnd w:id="2049"/>
    <w:bookmarkStart w:name="z2218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37 указывается количество организаций, оснащенных в рамках проекта "Жас-Маман".</w:t>
      </w:r>
    </w:p>
    <w:bookmarkEnd w:id="2050"/>
    <w:bookmarkStart w:name="z2219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В графе 1 указывается количество организаций.</w:t>
      </w:r>
    </w:p>
    <w:bookmarkEnd w:id="2051"/>
    <w:bookmarkStart w:name="z2220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количество общежитий по форме собственности.</w:t>
      </w:r>
    </w:p>
    <w:bookmarkEnd w:id="2052"/>
    <w:bookmarkStart w:name="z2221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проектная мощность общежитий.</w:t>
      </w:r>
    </w:p>
    <w:bookmarkEnd w:id="2053"/>
    <w:bookmarkStart w:name="z2222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количество введенных мест в общежитий.</w:t>
      </w:r>
    </w:p>
    <w:bookmarkEnd w:id="2054"/>
    <w:bookmarkStart w:name="z2223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7-10 указывается количество нуждающихся в общежитий.</w:t>
      </w:r>
    </w:p>
    <w:bookmarkEnd w:id="2055"/>
    <w:bookmarkStart w:name="z2224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056"/>
    <w:bookmarkStart w:name="z2225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10, раздел 1 = ∑ 11-12 граф для каждой строки;</w:t>
      </w:r>
    </w:p>
    <w:bookmarkEnd w:id="2057"/>
    <w:bookmarkStart w:name="z2226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20, раздел 1 = ∑ 21-28 граф для каждой строки;</w:t>
      </w:r>
    </w:p>
    <w:bookmarkEnd w:id="2058"/>
    <w:bookmarkStart w:name="z2227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29, раздел 1 = ∑ 30-37 граф для каждой строки;</w:t>
      </w:r>
    </w:p>
    <w:bookmarkEnd w:id="2059"/>
    <w:bookmarkStart w:name="z2228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7, раздел 2 = ∑ граф 8-10 для каждой строки.</w:t>
      </w:r>
    </w:p>
    <w:bookmarkEnd w:id="20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2021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231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предназначена для сбора административных данных</w:t>
      </w:r>
    </w:p>
    <w:bookmarkEnd w:id="2061"/>
    <w:p>
      <w:pPr>
        <w:spacing w:after="0"/>
        <w:ind w:left="0"/>
        <w:jc w:val="both"/>
      </w:pPr>
      <w:bookmarkStart w:name="z2232" w:id="206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bookmarkEnd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233" w:id="20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развитии партнерства организаций технического и профессионального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___ - 20 ___ учебный год</w:t>
      </w:r>
    </w:p>
    <w:bookmarkEnd w:id="2063"/>
    <w:p>
      <w:pPr>
        <w:spacing w:after="0"/>
        <w:ind w:left="0"/>
        <w:jc w:val="both"/>
      </w:pPr>
      <w:bookmarkStart w:name="z2234" w:id="2064"/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-7</w:t>
      </w:r>
    </w:p>
    <w:bookmarkEnd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2235" w:id="20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20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537"/>
        <w:gridCol w:w="537"/>
        <w:gridCol w:w="1134"/>
        <w:gridCol w:w="2180"/>
        <w:gridCol w:w="1881"/>
        <w:gridCol w:w="1433"/>
        <w:gridCol w:w="2181"/>
        <w:gridCol w:w="1434"/>
      </w:tblGrid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сеть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колледжей внедривших дуальное обучение, единиц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предприятий, компаний, с которыми заключены договоры на подготовку кадров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дуального обучения, единиц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заключенных договоров с предприятиями, компаниями о сотрудничестве в подготовке кадров, единиц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дуального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технических, технологических и сельскохозяйственных колледжей внедривших дуальное обучение,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организациях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негосударственных организациях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36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1942"/>
        <w:gridCol w:w="1132"/>
        <w:gridCol w:w="1740"/>
        <w:gridCol w:w="1335"/>
        <w:gridCol w:w="1942"/>
        <w:gridCol w:w="1538"/>
        <w:gridCol w:w="1944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оказании содействия предприятием, компанией, организацией в материально-техническом оснащении учебных заведений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оказании содействия предприятием, компанией в оплате за обучение обучающихся по заказу предприятия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обучающихся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обучающихся, в рамках дуального обучения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обучающихся по госзаказу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в рамках дуального обучения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установленного оборудования, единиц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дуального обучения,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обучено за счет предприятий, человек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дуального обучения, единиц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37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0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544"/>
        <w:gridCol w:w="2210"/>
        <w:gridCol w:w="1278"/>
        <w:gridCol w:w="1678"/>
        <w:gridCol w:w="1278"/>
        <w:gridCol w:w="879"/>
        <w:gridCol w:w="744"/>
        <w:gridCol w:w="194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присуждены стипендии обучающиеся в ТиПО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преподавателей и мастеров производственного обучения учебных заведений ТиПО, прошедших стажировку на предприятии, человек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дуального обучения, единиц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учебных заведений ТиПО, прошедших практику на предприятии, человек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дуального обучения, человек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обучившихся по системе дуального обучения</w:t>
            </w:r>
          </w:p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трудоустроенных выпускников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технического и профессионального образования, в которых созданы попечительские советы, единиц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всего обучающихся в рамках дуального обучения,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38" w:id="206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</w:t>
      </w:r>
    </w:p>
    <w:bookmarkEnd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239" w:id="2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развитии партнерства организаций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(Индекс:№ ТП - 7 периодичность-годовая)</w:t>
      </w:r>
    </w:p>
    <w:bookmarkEnd w:id="2069"/>
    <w:bookmarkStart w:name="z2240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070"/>
    <w:bookmarkStart w:name="z2241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организаций.</w:t>
      </w:r>
    </w:p>
    <w:bookmarkEnd w:id="2071"/>
    <w:bookmarkStart w:name="z2242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2-3 указывается количество организаций, внедривших дуальное обучение.</w:t>
      </w:r>
    </w:p>
    <w:bookmarkEnd w:id="2072"/>
    <w:bookmarkStart w:name="z2243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4-7 указывается количество заключенных договоров.</w:t>
      </w:r>
    </w:p>
    <w:bookmarkEnd w:id="2073"/>
    <w:bookmarkStart w:name="z2244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8-9 указывается количество организаций, в том числе в рамках дуального обучения.</w:t>
      </w:r>
    </w:p>
    <w:bookmarkEnd w:id="2074"/>
    <w:bookmarkStart w:name="z2245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10-11 указывается количество обучающихся, посещающих спортивные секции.</w:t>
      </w:r>
    </w:p>
    <w:bookmarkEnd w:id="2075"/>
    <w:bookmarkStart w:name="z2246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12-13 указывается количество установленного оборудования.</w:t>
      </w:r>
    </w:p>
    <w:bookmarkEnd w:id="2076"/>
    <w:bookmarkStart w:name="z2247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14-15 указывается количество учащихся, обучающихся за счет средств предприятий.</w:t>
      </w:r>
    </w:p>
    <w:bookmarkEnd w:id="2077"/>
    <w:bookmarkStart w:name="z2248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16-17 указывается количество обучающихся, получающих стипендию.</w:t>
      </w:r>
    </w:p>
    <w:bookmarkEnd w:id="2078"/>
    <w:bookmarkStart w:name="z2249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18-19 указывается количество преподавателей, прошедших стажировку на предприятий.</w:t>
      </w:r>
    </w:p>
    <w:bookmarkEnd w:id="2079"/>
    <w:bookmarkStart w:name="z2250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20-21 указывается количество обучающихся, прошедших практику на предприятий.</w:t>
      </w:r>
    </w:p>
    <w:bookmarkEnd w:id="2080"/>
    <w:bookmarkStart w:name="z2251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22-23 указывается количество выпускников по дуальному обучению.</w:t>
      </w:r>
    </w:p>
    <w:bookmarkEnd w:id="2081"/>
    <w:bookmarkStart w:name="z2252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количество попечительских советов.</w:t>
      </w:r>
    </w:p>
    <w:bookmarkEnd w:id="20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255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предназначена для сбора административных данных</w:t>
      </w:r>
    </w:p>
    <w:bookmarkEnd w:id="2083"/>
    <w:p>
      <w:pPr>
        <w:spacing w:after="0"/>
        <w:ind w:left="0"/>
        <w:jc w:val="both"/>
      </w:pPr>
      <w:bookmarkStart w:name="z2256" w:id="208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bookmarkEnd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257" w:id="20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воспитательной работе организаций технического и профессионального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___ - 20 ___ учебный год</w:t>
      </w:r>
    </w:p>
    <w:bookmarkEnd w:id="2085"/>
    <w:p>
      <w:pPr>
        <w:spacing w:after="0"/>
        <w:ind w:left="0"/>
        <w:jc w:val="both"/>
      </w:pPr>
      <w:bookmarkStart w:name="z2258" w:id="2086"/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8</w:t>
      </w:r>
    </w:p>
    <w:bookmarkEnd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2259" w:id="20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20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645"/>
        <w:gridCol w:w="482"/>
        <w:gridCol w:w="3504"/>
        <w:gridCol w:w="483"/>
        <w:gridCol w:w="483"/>
        <w:gridCol w:w="483"/>
        <w:gridCol w:w="483"/>
        <w:gridCol w:w="483"/>
        <w:gridCol w:w="1599"/>
        <w:gridCol w:w="617"/>
        <w:gridCol w:w="1155"/>
      </w:tblGrid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колледжей, принявших участие в мероприятиях в рамках реализации подпрограммы "Тәрбие және білім" программы "Рухани жаңғыру"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посещающих дополнительные кружки, человек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посещающих спортивные секции,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спортивных секций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творчества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моды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самодеятельность.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не указанные в столбцах 4-7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расположены в сельской местности (от общего числа)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60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18"/>
        <w:gridCol w:w="718"/>
        <w:gridCol w:w="718"/>
        <w:gridCol w:w="2175"/>
        <w:gridCol w:w="4323"/>
        <w:gridCol w:w="22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посещающих спортивные секции, человек</w:t>
            </w:r>
          </w:p>
        </w:tc>
        <w:tc>
          <w:tcPr>
            <w:tcW w:w="4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вовлеченных в общественно-полезную деятельность (волонтерство, участие в деятельности комитетов по делам молодежи, областные и республиканские мероприятия, форумы, олимпиады, Универсиады), человек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казахша курес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секции не указанные в столбцах 11-15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вовлеченных в движение военно-патриотического клуба "Жас Сарбаз", человек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61" w:id="208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</w:t>
      </w:r>
    </w:p>
    <w:bookmarkEnd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262" w:id="20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воспитательной работе организаций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(Индекс:№ ТП - 8 периодичность-годовая)</w:t>
      </w:r>
    </w:p>
    <w:bookmarkEnd w:id="2090"/>
    <w:bookmarkStart w:name="z2263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091"/>
    <w:bookmarkStart w:name="z2264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организаций.</w:t>
      </w:r>
    </w:p>
    <w:bookmarkEnd w:id="2092"/>
    <w:bookmarkStart w:name="z2265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организаций, принявших участие в рамках программы "Рухани жаңғыру".</w:t>
      </w:r>
    </w:p>
    <w:bookmarkEnd w:id="2093"/>
    <w:bookmarkStart w:name="z2266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3-8 указывается количество обучающихся, посещающих кружки.</w:t>
      </w:r>
    </w:p>
    <w:bookmarkEnd w:id="2094"/>
    <w:bookmarkStart w:name="z2267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спортивных секций.</w:t>
      </w:r>
    </w:p>
    <w:bookmarkEnd w:id="2095"/>
    <w:bookmarkStart w:name="z2268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10-16 указывается количество обучающихся, посещающих спортивные секции.</w:t>
      </w:r>
    </w:p>
    <w:bookmarkEnd w:id="2096"/>
    <w:bookmarkStart w:name="z2269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обучающихся, вовлеченных в общественно-полезную деятельность.</w:t>
      </w:r>
    </w:p>
    <w:bookmarkEnd w:id="2097"/>
    <w:bookmarkStart w:name="z2270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обучающихся, вовлеченных в движение клуба "Жас Сарбаз".</w:t>
      </w:r>
    </w:p>
    <w:bookmarkEnd w:id="20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августа 2017 года № 398</w:t>
            </w:r>
          </w:p>
        </w:tc>
      </w:tr>
    </w:tbl>
    <w:bookmarkStart w:name="z2273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предназначена для сбора административных данных</w:t>
      </w:r>
    </w:p>
    <w:bookmarkEnd w:id="2099"/>
    <w:p>
      <w:pPr>
        <w:spacing w:after="0"/>
        <w:ind w:left="0"/>
        <w:jc w:val="both"/>
      </w:pPr>
      <w:bookmarkStart w:name="z2274" w:id="210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bookmarkEnd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275" w:id="2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состоянии безбарьерного доступа в организациях технического и профессионального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___ - 20 ___ учебный год</w:t>
      </w:r>
    </w:p>
    <w:bookmarkEnd w:id="2101"/>
    <w:p>
      <w:pPr>
        <w:spacing w:after="0"/>
        <w:ind w:left="0"/>
        <w:jc w:val="both"/>
      </w:pPr>
      <w:bookmarkStart w:name="z2276" w:id="2102"/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9</w:t>
      </w:r>
    </w:p>
    <w:bookmarkEnd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2277" w:id="2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Раздел 1. Количественный состав обучающихся по нарушениям</w:t>
      </w:r>
    </w:p>
    <w:bookmarkEnd w:id="2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9"/>
        <w:gridCol w:w="1290"/>
        <w:gridCol w:w="705"/>
        <w:gridCol w:w="705"/>
        <w:gridCol w:w="705"/>
        <w:gridCol w:w="705"/>
        <w:gridCol w:w="705"/>
        <w:gridCol w:w="706"/>
      </w:tblGrid>
      <w:tr>
        <w:trPr>
          <w:trHeight w:val="30" w:hRule="atLeast"/>
        </w:trPr>
        <w:tc>
          <w:tcPr>
            <w:tcW w:w="6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в отчетном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выпущено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с особыми образовательными потребностями, человек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группы для обучающихся с особыми образовательными потребностями в здоровье, человек, в том числе: (сумма строк 2.1+2.8)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слуха (неслышащие, слабослышащие, позднооглохшие), человек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зрения (незрячие, слабовидящие, поздноослепшие) человек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функции опорно-двигательного аппарата, человек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речи, человек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умственной отсталостью, человек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обучающихся с задержкой психического развития, человек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расстройством эмоционально-волевой сферы и поведения, человек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со сложными нарушениями, в том числе со слепоглухотой, человек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78" w:id="2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Обеспеченность материально-технической базой</w:t>
      </w:r>
    </w:p>
    <w:bookmarkEnd w:id="2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274"/>
        <w:gridCol w:w="380"/>
        <w:gridCol w:w="380"/>
        <w:gridCol w:w="2047"/>
        <w:gridCol w:w="1014"/>
        <w:gridCol w:w="485"/>
        <w:gridCol w:w="380"/>
        <w:gridCol w:w="485"/>
        <w:gridCol w:w="4"/>
        <w:gridCol w:w="1327"/>
        <w:gridCol w:w="697"/>
        <w:gridCol w:w="1226"/>
        <w:gridCol w:w="592"/>
        <w:gridCol w:w="1684"/>
        <w:gridCol w:w="945"/>
      </w:tblGrid>
      <w:tr>
        <w:trPr>
          <w:trHeight w:val="30" w:hRule="atLeast"/>
        </w:trPr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колледжей всего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количество колледжей, имеющие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 в помещение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движения в помещении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Санитарно-бытовые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пандусов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поручней с двух сторон:( горизонтальные завершения вверху и внизу, с не травмирующим окончанием)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скользкого покрытия на крыльце и входной площадке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знака доступности колледжа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пандусов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подъемника для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дверных проҰмов в кабинеты, аудитории, библиотеку ,другие помещения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парт, столов необходимых размеров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поручней, крючков для костылей в необходимом количестве в аудиториях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дверного проема в санузлы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раковины в санузле на определҰнном уровне, оборудование зоны у раковины для кресла-коляски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зоны для кресла-коляски рядом с унитазом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80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5"/>
        <w:gridCol w:w="817"/>
        <w:gridCol w:w="817"/>
        <w:gridCol w:w="819"/>
        <w:gridCol w:w="1258"/>
        <w:gridCol w:w="817"/>
        <w:gridCol w:w="1160"/>
        <w:gridCol w:w="817"/>
        <w:gridCol w:w="817"/>
        <w:gridCol w:w="817"/>
        <w:gridCol w:w="818"/>
        <w:gridCol w:w="818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количество колледжей, имеющие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Санитарно-бытовые помещения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информации и телекоммуникации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кадровый состав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тактильной направляющей полосы к писсуару, ощущаемая ногой или тростью (для мужского туалета)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доступности кабины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необходимых надписей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речевых информаторов и маяков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световых текстовых табло для вывода оперативной информации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учебной литературы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учебно-методических и дидактических материалов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учебной программы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81" w:id="210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</w:t>
      </w:r>
    </w:p>
    <w:bookmarkEnd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282" w:id="2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состоянии безбарьерного доступа в организациях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(Индекс:№ ТП - 9 периодичность-годовая)</w:t>
      </w:r>
    </w:p>
    <w:bookmarkEnd w:id="2108"/>
    <w:bookmarkStart w:name="z2283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109"/>
    <w:bookmarkStart w:name="z2284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В графах 1-2 указывается количество обучающихся.</w:t>
      </w:r>
    </w:p>
    <w:bookmarkEnd w:id="2110"/>
    <w:bookmarkStart w:name="z2285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указывается количество принятых.</w:t>
      </w:r>
    </w:p>
    <w:bookmarkEnd w:id="2111"/>
    <w:bookmarkStart w:name="z2286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количество выпускников.</w:t>
      </w:r>
    </w:p>
    <w:bookmarkEnd w:id="2112"/>
    <w:bookmarkStart w:name="z2287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В графе B указывается количество организаций.</w:t>
      </w:r>
    </w:p>
    <w:bookmarkEnd w:id="2113"/>
    <w:bookmarkStart w:name="z2288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1-4 указывается вход в помещения.</w:t>
      </w:r>
    </w:p>
    <w:bookmarkEnd w:id="2114"/>
    <w:bookmarkStart w:name="z2289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5-9 указывается пути движения в помещения.</w:t>
      </w:r>
    </w:p>
    <w:bookmarkEnd w:id="2115"/>
    <w:bookmarkStart w:name="z2290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10-14 указывается санитарно-бытовые помещения.</w:t>
      </w:r>
    </w:p>
    <w:bookmarkEnd w:id="2116"/>
    <w:bookmarkStart w:name="z2291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15-17 указывается средства информации и телекоммуникации.</w:t>
      </w:r>
    </w:p>
    <w:bookmarkEnd w:id="2117"/>
    <w:bookmarkStart w:name="z2292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18-20 указывается учебно-методическое обеспечение.</w:t>
      </w:r>
    </w:p>
    <w:bookmarkEnd w:id="2118"/>
    <w:bookmarkStart w:name="z2293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21-24 указывается специальный кадровый состав.</w:t>
      </w:r>
    </w:p>
    <w:bookmarkEnd w:id="2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августа 2017 года № 398</w:t>
            </w:r>
          </w:p>
        </w:tc>
      </w:tr>
    </w:tbl>
    <w:bookmarkStart w:name="z2296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предназначена для сбора административных данных</w:t>
      </w:r>
    </w:p>
    <w:bookmarkEnd w:id="2120"/>
    <w:p>
      <w:pPr>
        <w:spacing w:after="0"/>
        <w:ind w:left="0"/>
        <w:jc w:val="both"/>
      </w:pPr>
      <w:bookmarkStart w:name="z2297" w:id="212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bookmarkEnd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298" w:id="2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аккредитации и сертификации организаций технического и профессионального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___ - 20 ___ учебный год</w:t>
      </w:r>
    </w:p>
    <w:bookmarkEnd w:id="2122"/>
    <w:p>
      <w:pPr>
        <w:spacing w:after="0"/>
        <w:ind w:left="0"/>
        <w:jc w:val="both"/>
      </w:pPr>
      <w:bookmarkStart w:name="z2299" w:id="2123"/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10</w:t>
      </w:r>
    </w:p>
    <w:bookmarkEnd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до 31 октября (включительно) после отчетного периода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99"/>
        <w:gridCol w:w="863"/>
        <w:gridCol w:w="5834"/>
        <w:gridCol w:w="956"/>
        <w:gridCol w:w="3035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колледжи, прошедшие процедуру аккредитации (единиц)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колледжи, внедряющих опыт НАО "Холдинг Касипкор", в том числе ТОО "Высшая техническая школа APEC Petrotechnic" (Апэк Петротехник) (единиц)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колледжей, прошедшие независимую сертификацию (человек)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колледжи, проводящие демонстрационные экзамены с учетом стандартов WorldSkills (единиц)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негосударственных организациях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00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2124"/>
    <w:p>
      <w:pPr>
        <w:spacing w:after="0"/>
        <w:ind w:left="0"/>
        <w:jc w:val="both"/>
      </w:pPr>
      <w:bookmarkStart w:name="z2301" w:id="212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</w:t>
      </w:r>
    </w:p>
    <w:bookmarkEnd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302" w:id="2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аккредитации и сертификации организаций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№ТП - 10 периодичность-годовая)</w:t>
      </w:r>
    </w:p>
    <w:bookmarkEnd w:id="2126"/>
    <w:bookmarkStart w:name="z2303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127"/>
    <w:bookmarkStart w:name="z2304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колледжей, прошедших процедуру аккредитации.</w:t>
      </w:r>
    </w:p>
    <w:bookmarkEnd w:id="2128"/>
    <w:bookmarkStart w:name="z2305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колледжей, внедряющих опыт "Холдинг Касипкор".</w:t>
      </w:r>
    </w:p>
    <w:bookmarkEnd w:id="2129"/>
    <w:bookmarkStart w:name="z2306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выпускников, прошедших независимую сертификацию.</w:t>
      </w:r>
    </w:p>
    <w:bookmarkEnd w:id="2130"/>
    <w:bookmarkStart w:name="z2307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колледжей, проводящих демонстрационные экзамены с учетом стандартов</w:t>
      </w:r>
    </w:p>
    <w:bookmarkEnd w:id="2131"/>
    <w:bookmarkStart w:name="z2308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WorldSkills.</w:t>
      </w:r>
    </w:p>
    <w:bookmarkEnd w:id="2132"/>
    <w:bookmarkStart w:name="z2309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133"/>
    <w:bookmarkStart w:name="z2310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1.1-1.2 строк для каждой графы</w:t>
      </w:r>
    </w:p>
    <w:bookmarkEnd w:id="2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313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135"/>
    <w:p>
      <w:pPr>
        <w:spacing w:after="0"/>
        <w:ind w:left="0"/>
        <w:jc w:val="both"/>
      </w:pPr>
      <w:bookmarkStart w:name="z2314" w:id="213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bookmarkEnd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315" w:id="2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информатизации организаций технического и профессионального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2137"/>
    <w:p>
      <w:pPr>
        <w:spacing w:after="0"/>
        <w:ind w:left="0"/>
        <w:jc w:val="both"/>
      </w:pPr>
      <w:bookmarkStart w:name="z2316" w:id="213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К-2</w:t>
      </w:r>
    </w:p>
    <w:bookmarkEnd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до 31 октября (включительно) после отчетного периода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287"/>
        <w:gridCol w:w="446"/>
        <w:gridCol w:w="366"/>
        <w:gridCol w:w="446"/>
        <w:gridCol w:w="446"/>
        <w:gridCol w:w="1351"/>
        <w:gridCol w:w="1085"/>
        <w:gridCol w:w="1085"/>
        <w:gridCol w:w="446"/>
        <w:gridCol w:w="1138"/>
        <w:gridCol w:w="446"/>
        <w:gridCol w:w="766"/>
        <w:gridCol w:w="1573"/>
        <w:gridCol w:w="1656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колледжей, единиц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студентов, человек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педагогических кадров, человек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преподавателей информатики, человек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педагогических кадров, прошедших повышение квалификации по применению информационно-коммуникационные технологии в обучении, человек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компьютерной техники в колледжах, используемых в учебном процессе, единиц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компьютерной техники в колледжах, приобретенных за последние 5 лет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списанных компьютеров, единиц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 на 1 компьютер, человек (по формуле)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интерактивных досок, единиц 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колледжей, имеющих доступ к интернету, единиц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колледжей, подключенных к сети интернет со скоростью до 4 Мбит/с, единиц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колледжей, подключенных к сети интернет со скоростью 4 Мбит/с и выше, единиц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колледжи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17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2139"/>
    <w:p>
      <w:pPr>
        <w:spacing w:after="0"/>
        <w:ind w:left="0"/>
        <w:jc w:val="both"/>
      </w:pPr>
      <w:bookmarkStart w:name="z2318" w:id="214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</w:t>
      </w:r>
    </w:p>
    <w:bookmarkEnd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319" w:id="2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информатизации организаций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К-2, периодичность-годовая)</w:t>
      </w:r>
    </w:p>
    <w:bookmarkEnd w:id="2141"/>
    <w:bookmarkStart w:name="z2320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142"/>
    <w:bookmarkStart w:name="z2321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колледжей.</w:t>
      </w:r>
    </w:p>
    <w:bookmarkEnd w:id="2143"/>
    <w:bookmarkStart w:name="z2322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количество студентов.</w:t>
      </w:r>
    </w:p>
    <w:bookmarkEnd w:id="2144"/>
    <w:bookmarkStart w:name="z2323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всего педагогических кадров.</w:t>
      </w:r>
    </w:p>
    <w:bookmarkEnd w:id="2145"/>
    <w:bookmarkStart w:name="z2324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всего преподавателей информатики.</w:t>
      </w:r>
    </w:p>
    <w:bookmarkEnd w:id="2146"/>
    <w:bookmarkStart w:name="z2325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педагогических кадров, прошедших повышение квалификации по применению информационно-коммуникационные технологии в обучении.</w:t>
      </w:r>
    </w:p>
    <w:bookmarkEnd w:id="2147"/>
    <w:bookmarkStart w:name="z2326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общее количество компьютерной техники в колледжах, используемых в учебном процессе.</w:t>
      </w:r>
    </w:p>
    <w:bookmarkEnd w:id="2148"/>
    <w:bookmarkStart w:name="z2327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компьютерной техники в колледжах, приобретенных за последние 5 лет.</w:t>
      </w:r>
    </w:p>
    <w:bookmarkEnd w:id="2149"/>
    <w:bookmarkStart w:name="z2328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списанных компьютеров.</w:t>
      </w:r>
    </w:p>
    <w:bookmarkEnd w:id="2150"/>
    <w:bookmarkStart w:name="z2329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студентов на 1 компьютер.</w:t>
      </w:r>
    </w:p>
    <w:bookmarkEnd w:id="2151"/>
    <w:bookmarkStart w:name="z2330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интерактивных досок.</w:t>
      </w:r>
    </w:p>
    <w:bookmarkEnd w:id="2152"/>
    <w:bookmarkStart w:name="z2331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колледжей, имеющих доступ к интернету.</w:t>
      </w:r>
    </w:p>
    <w:bookmarkEnd w:id="2153"/>
    <w:bookmarkStart w:name="z2332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из них количество колледжей, подключенных к сети интернет со скоростью до 4 Мбит/с.</w:t>
      </w:r>
    </w:p>
    <w:bookmarkEnd w:id="2154"/>
    <w:bookmarkStart w:name="z2333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из них количество колледжей, подключенных к сети интернет со скоростью 4 Мбит/с и выше.</w:t>
      </w:r>
    </w:p>
    <w:bookmarkEnd w:id="2155"/>
    <w:bookmarkStart w:name="z2334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156"/>
    <w:bookmarkStart w:name="z2335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1.2, 1.3, 1.4 строки, для каждой графы</w:t>
      </w:r>
    </w:p>
    <w:bookmarkEnd w:id="2157"/>
    <w:bookmarkStart w:name="z2336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= графа 2/6 для каждой строки</w:t>
      </w:r>
    </w:p>
    <w:bookmarkEnd w:id="2158"/>
    <w:bookmarkStart w:name="z2337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12, 13 для каждой строки.</w:t>
      </w:r>
    </w:p>
    <w:bookmarkEnd w:id="2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340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160"/>
    <w:p>
      <w:pPr>
        <w:spacing w:after="0"/>
        <w:ind w:left="0"/>
        <w:jc w:val="both"/>
      </w:pPr>
      <w:bookmarkStart w:name="z2341" w:id="216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высшего и послевузовского образования</w:t>
      </w:r>
    </w:p>
    <w:bookmarkEnd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342" w:id="2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Контингент студентов очной формы обучения в организациях образования,</w:t>
      </w:r>
      <w:r>
        <w:br/>
      </w:r>
      <w:r>
        <w:rPr>
          <w:rFonts w:ascii="Times New Roman"/>
          <w:b/>
          <w:i w:val="false"/>
          <w:color w:val="000000"/>
        </w:rPr>
        <w:t>реализующих образовательные программы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2162"/>
    <w:p>
      <w:pPr>
        <w:spacing w:after="0"/>
        <w:ind w:left="0"/>
        <w:jc w:val="both"/>
      </w:pPr>
      <w:bookmarkStart w:name="z2343" w:id="2163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</w:t>
      </w:r>
    </w:p>
    <w:bookmarkEnd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Высшие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периода, 28 февраля</w:t>
      </w:r>
    </w:p>
    <w:bookmarkStart w:name="z2344" w:id="2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2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572"/>
        <w:gridCol w:w="862"/>
        <w:gridCol w:w="554"/>
        <w:gridCol w:w="1325"/>
        <w:gridCol w:w="1479"/>
        <w:gridCol w:w="1171"/>
        <w:gridCol w:w="1171"/>
        <w:gridCol w:w="554"/>
        <w:gridCol w:w="554"/>
        <w:gridCol w:w="861"/>
        <w:gridCol w:w="861"/>
        <w:gridCol w:w="862"/>
      </w:tblGrid>
      <w:tr>
        <w:trPr>
          <w:trHeight w:val="30" w:hRule="atLeast"/>
        </w:trPr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специальности/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 текущем году,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 за счет средств республиканского бюджета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 за счет средств местных исполнительных органов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 за счет собственных средств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 за счет собственных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казахском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русском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иностранном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46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47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1679"/>
        <w:gridCol w:w="1679"/>
        <w:gridCol w:w="480"/>
        <w:gridCol w:w="1679"/>
        <w:gridCol w:w="1680"/>
        <w:gridCol w:w="1680"/>
        <w:gridCol w:w="1680"/>
        <w:gridCol w:w="782"/>
        <w:gridCol w:w="4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текущем году,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человек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49" w:id="216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350" w:id="2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"Контингент студентов очной формы обучения в организациях образования,</w:t>
      </w:r>
      <w:r>
        <w:br/>
      </w:r>
      <w:r>
        <w:rPr>
          <w:rFonts w:ascii="Times New Roman"/>
          <w:b/>
          <w:i w:val="false"/>
          <w:color w:val="000000"/>
        </w:rPr>
        <w:t>реализующих образовательные программы высшего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ВП-1, периодичность-годовая)</w:t>
      </w:r>
    </w:p>
    <w:bookmarkEnd w:id="2170"/>
    <w:bookmarkStart w:name="z2351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171"/>
    <w:bookmarkStart w:name="z2352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специальности/направление подготовки.</w:t>
      </w:r>
    </w:p>
    <w:bookmarkEnd w:id="2172"/>
    <w:bookmarkStart w:name="z2353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язык обучения.</w:t>
      </w:r>
    </w:p>
    <w:bookmarkEnd w:id="2173"/>
    <w:bookmarkStart w:name="z2354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3-7 указывается количество приема в текущем году.</w:t>
      </w:r>
    </w:p>
    <w:bookmarkEnd w:id="2174"/>
    <w:bookmarkStart w:name="z2355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8-24 указывается количество обучающихся по курсам.</w:t>
      </w:r>
    </w:p>
    <w:bookmarkEnd w:id="2175"/>
    <w:bookmarkStart w:name="z2356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25-27 указывается выпуск в текущем году.</w:t>
      </w:r>
    </w:p>
    <w:bookmarkEnd w:id="2176"/>
    <w:bookmarkStart w:name="z2357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28-30 количество ожидаемого выпуска.</w:t>
      </w:r>
    </w:p>
    <w:bookmarkEnd w:id="2177"/>
    <w:bookmarkStart w:name="z2358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178"/>
    <w:bookmarkStart w:name="z2359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4-7</w:t>
      </w:r>
    </w:p>
    <w:bookmarkEnd w:id="2179"/>
    <w:bookmarkStart w:name="z2360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∑ граф 9-24</w:t>
      </w:r>
    </w:p>
    <w:bookmarkEnd w:id="2180"/>
    <w:bookmarkStart w:name="z2361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25 = ∑ граф 26, 27</w:t>
      </w:r>
    </w:p>
    <w:bookmarkEnd w:id="2181"/>
    <w:bookmarkStart w:name="z2362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28 = ∑ граф 29, 30</w:t>
      </w:r>
    </w:p>
    <w:bookmarkEnd w:id="2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365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183"/>
    <w:p>
      <w:pPr>
        <w:spacing w:after="0"/>
        <w:ind w:left="0"/>
        <w:jc w:val="both"/>
      </w:pPr>
      <w:bookmarkStart w:name="z2366" w:id="218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высшего и послевузовского образования</w:t>
      </w:r>
    </w:p>
    <w:bookmarkEnd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367" w:id="2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Контингент студентов заочной формы обучения в организациях образования, реализующих образовательные программы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2185"/>
    <w:p>
      <w:pPr>
        <w:spacing w:after="0"/>
        <w:ind w:left="0"/>
        <w:jc w:val="both"/>
      </w:pPr>
      <w:bookmarkStart w:name="z2368" w:id="218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</w:t>
      </w:r>
    </w:p>
    <w:bookmarkEnd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Высшие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2369" w:id="2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2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565"/>
        <w:gridCol w:w="852"/>
        <w:gridCol w:w="547"/>
        <w:gridCol w:w="1308"/>
        <w:gridCol w:w="1461"/>
        <w:gridCol w:w="1156"/>
        <w:gridCol w:w="1309"/>
        <w:gridCol w:w="547"/>
        <w:gridCol w:w="547"/>
        <w:gridCol w:w="850"/>
        <w:gridCol w:w="851"/>
        <w:gridCol w:w="851"/>
      </w:tblGrid>
      <w:tr>
        <w:trPr>
          <w:trHeight w:val="30" w:hRule="atLeast"/>
        </w:trPr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специальности/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 текущем году,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 за счет средств республиканского бюджета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 за счет средств местных исполнительных органов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 за счет собственных средств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 за счет других источников финансирования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казахском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русском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иностранном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1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текущем году,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платные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73" w:id="219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374" w:id="2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"Контингент студентов заочной формы обучения в организация образования</w:t>
      </w:r>
      <w:r>
        <w:br/>
      </w:r>
      <w:r>
        <w:rPr>
          <w:rFonts w:ascii="Times New Roman"/>
          <w:b/>
          <w:i w:val="false"/>
          <w:color w:val="000000"/>
        </w:rPr>
        <w:t>реализующих образовательные программы высшего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ВП-2, периодичность-годовая)</w:t>
      </w:r>
    </w:p>
    <w:bookmarkEnd w:id="2192"/>
    <w:bookmarkStart w:name="z2375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193"/>
    <w:bookmarkStart w:name="z2376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специальности/направление подготовки.</w:t>
      </w:r>
    </w:p>
    <w:bookmarkEnd w:id="2194"/>
    <w:bookmarkStart w:name="z2377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язык обучения.</w:t>
      </w:r>
    </w:p>
    <w:bookmarkEnd w:id="2195"/>
    <w:bookmarkStart w:name="z2378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3-7 указывается прием в текущем году.</w:t>
      </w:r>
    </w:p>
    <w:bookmarkEnd w:id="2196"/>
    <w:bookmarkStart w:name="z2379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8-20 указывается количество обучающихся по курсам.</w:t>
      </w:r>
    </w:p>
    <w:bookmarkEnd w:id="2197"/>
    <w:bookmarkStart w:name="z2380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21-23 указывается выпуск в текущем году.</w:t>
      </w:r>
    </w:p>
    <w:bookmarkEnd w:id="2198"/>
    <w:bookmarkStart w:name="z2381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24-26 указывается ожидаемый выпуск.</w:t>
      </w:r>
    </w:p>
    <w:bookmarkEnd w:id="2199"/>
    <w:bookmarkStart w:name="z2382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200"/>
    <w:bookmarkStart w:name="z2383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4-7</w:t>
      </w:r>
    </w:p>
    <w:bookmarkEnd w:id="2201"/>
    <w:bookmarkStart w:name="z2384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∑ граф 9-20</w:t>
      </w:r>
    </w:p>
    <w:bookmarkEnd w:id="2202"/>
    <w:bookmarkStart w:name="z2385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21 = ∑ граф 22, 23</w:t>
      </w:r>
    </w:p>
    <w:bookmarkEnd w:id="2203"/>
    <w:bookmarkStart w:name="z2386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24 = ∑ граф 25, 26</w:t>
      </w:r>
    </w:p>
    <w:bookmarkEnd w:id="2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389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205"/>
    <w:p>
      <w:pPr>
        <w:spacing w:after="0"/>
        <w:ind w:left="0"/>
        <w:jc w:val="both"/>
      </w:pPr>
      <w:bookmarkStart w:name="z2390" w:id="220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высшего и послевузовского образования</w:t>
      </w:r>
    </w:p>
    <w:bookmarkEnd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391" w:id="2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Контингент магистрантов в организациях образования, реализующих образовательные программы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2207"/>
    <w:p>
      <w:pPr>
        <w:spacing w:after="0"/>
        <w:ind w:left="0"/>
        <w:jc w:val="both"/>
      </w:pPr>
      <w:bookmarkStart w:name="z2392" w:id="220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ВП-3</w:t>
      </w:r>
    </w:p>
    <w:bookmarkEnd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Высшие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395"/>
        <w:gridCol w:w="539"/>
        <w:gridCol w:w="288"/>
        <w:gridCol w:w="690"/>
        <w:gridCol w:w="771"/>
        <w:gridCol w:w="610"/>
        <w:gridCol w:w="690"/>
        <w:gridCol w:w="289"/>
        <w:gridCol w:w="289"/>
        <w:gridCol w:w="448"/>
        <w:gridCol w:w="448"/>
        <w:gridCol w:w="448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>
        <w:trPr>
          <w:trHeight w:val="30" w:hRule="atLeast"/>
        </w:trPr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специальности/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 текущем году, человек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текущем году,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выпуск,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год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 за счет средств республиканского бюджета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 за счет средств местных исполнительных органов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 за счет собственных средств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 за счет других источников финансирования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платный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платный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заказз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платный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защитой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защиты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заказз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платный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защитой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защиты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научно-педагогическому направлению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1.1.2.1</w:t>
            </w:r>
          </w:p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казахском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русском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иностранном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94" w:id="2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2210"/>
    <w:bookmarkStart w:name="z2395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667"/>
        <w:gridCol w:w="950"/>
        <w:gridCol w:w="509"/>
        <w:gridCol w:w="1216"/>
        <w:gridCol w:w="1499"/>
        <w:gridCol w:w="1075"/>
        <w:gridCol w:w="1216"/>
        <w:gridCol w:w="509"/>
        <w:gridCol w:w="509"/>
        <w:gridCol w:w="790"/>
        <w:gridCol w:w="791"/>
        <w:gridCol w:w="791"/>
      </w:tblGrid>
      <w:tr>
        <w:trPr>
          <w:trHeight w:val="30" w:hRule="atLeast"/>
        </w:trPr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специальности/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 текущем году,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 за счет средств республиканского бюджета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 за счет средств местных исполнительных органов МИО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 за счет собственных средств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 за счет других источников финансирования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профильному направлению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казахском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русском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иностранном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97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текущем году,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выпуск,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год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защитой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защиты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защитой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защиты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98" w:id="221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399" w:id="2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"Контингент магистрантов в организациях образования, реализующих</w:t>
      </w:r>
      <w:r>
        <w:br/>
      </w:r>
      <w:r>
        <w:rPr>
          <w:rFonts w:ascii="Times New Roman"/>
          <w:b/>
          <w:i w:val="false"/>
          <w:color w:val="000000"/>
        </w:rPr>
        <w:t>образовательные программы послевузовского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ВП-3, периодичность-годовая)</w:t>
      </w:r>
    </w:p>
    <w:bookmarkEnd w:id="2215"/>
    <w:bookmarkStart w:name="z2400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216"/>
    <w:bookmarkStart w:name="z2401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специальности/направление подготовки.</w:t>
      </w:r>
    </w:p>
    <w:bookmarkEnd w:id="2217"/>
    <w:bookmarkStart w:name="z2402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язык обучения.</w:t>
      </w:r>
    </w:p>
    <w:bookmarkEnd w:id="2218"/>
    <w:bookmarkStart w:name="z2403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3-7 указывается прием в текущем году.</w:t>
      </w:r>
    </w:p>
    <w:bookmarkEnd w:id="2219"/>
    <w:bookmarkStart w:name="z2404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8-14 указывается количество обучающихся.</w:t>
      </w:r>
    </w:p>
    <w:bookmarkEnd w:id="2220"/>
    <w:bookmarkStart w:name="z2405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15-19 указывается выпуск в текущем году.</w:t>
      </w:r>
    </w:p>
    <w:bookmarkEnd w:id="2221"/>
    <w:bookmarkStart w:name="z2406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20-24 указывается ожидаемый выпуск.</w:t>
      </w:r>
    </w:p>
    <w:bookmarkEnd w:id="2222"/>
    <w:bookmarkStart w:name="z2407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223"/>
    <w:bookmarkStart w:name="z2408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4-7</w:t>
      </w:r>
    </w:p>
    <w:bookmarkEnd w:id="2224"/>
    <w:bookmarkStart w:name="z2409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∑ граф 9, 10</w:t>
      </w:r>
    </w:p>
    <w:bookmarkEnd w:id="2225"/>
    <w:bookmarkStart w:name="z2410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∑ граф 11-14</w:t>
      </w:r>
    </w:p>
    <w:bookmarkEnd w:id="2226"/>
    <w:bookmarkStart w:name="z2411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15 = ∑ граф 16, 17</w:t>
      </w:r>
    </w:p>
    <w:bookmarkEnd w:id="2227"/>
    <w:bookmarkStart w:name="z2412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15 = ∑ граф 18, 19</w:t>
      </w:r>
    </w:p>
    <w:bookmarkEnd w:id="2228"/>
    <w:bookmarkStart w:name="z2413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20 = ∑ граф 21, 22</w:t>
      </w:r>
    </w:p>
    <w:bookmarkEnd w:id="2229"/>
    <w:bookmarkStart w:name="z2414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20 = ∑ граф 23, 24</w:t>
      </w:r>
    </w:p>
    <w:bookmarkEnd w:id="2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417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231"/>
    <w:p>
      <w:pPr>
        <w:spacing w:after="0"/>
        <w:ind w:left="0"/>
        <w:jc w:val="both"/>
      </w:pPr>
      <w:bookmarkStart w:name="z2418" w:id="223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высшего и послевузовского образования</w:t>
      </w:r>
    </w:p>
    <w:bookmarkEnd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419" w:id="2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Контингент докторантов в организациях образования, реализующих образовательные программы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2233"/>
    <w:p>
      <w:pPr>
        <w:spacing w:after="0"/>
        <w:ind w:left="0"/>
        <w:jc w:val="both"/>
      </w:pPr>
      <w:bookmarkStart w:name="z2420" w:id="2234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ВП-4</w:t>
      </w:r>
    </w:p>
    <w:bookmarkEnd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Высшие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2421" w:id="2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2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843"/>
        <w:gridCol w:w="393"/>
        <w:gridCol w:w="393"/>
        <w:gridCol w:w="393"/>
        <w:gridCol w:w="393"/>
        <w:gridCol w:w="393"/>
        <w:gridCol w:w="393"/>
        <w:gridCol w:w="648"/>
        <w:gridCol w:w="648"/>
        <w:gridCol w:w="648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>
        <w:trPr>
          <w:trHeight w:val="30" w:hRule="atLeast"/>
        </w:trPr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специальности/направление подготовки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 текущем году,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текущем году,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выпуск,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год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год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защитой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защиты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защитой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защиты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казахском языке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русском языке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иностранном языке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профильному направлению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казахском языке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русском языке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иностранном языке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22" w:id="223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423" w:id="2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"Контингент докторантов в организациях образования реализующих образовательные программы послевузовского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ВП-4, периодичность-годовая)</w:t>
      </w:r>
    </w:p>
    <w:bookmarkEnd w:id="2237"/>
    <w:bookmarkStart w:name="z2424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238"/>
    <w:bookmarkStart w:name="z2425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специальности/направление подготовки.</w:t>
      </w:r>
    </w:p>
    <w:bookmarkEnd w:id="2239"/>
    <w:bookmarkStart w:name="z2426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2-4 указывается прием в текущем году.</w:t>
      </w:r>
    </w:p>
    <w:bookmarkEnd w:id="2240"/>
    <w:bookmarkStart w:name="z2427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5-10 указывается количество обучающихся.</w:t>
      </w:r>
    </w:p>
    <w:bookmarkEnd w:id="2241"/>
    <w:bookmarkStart w:name="z2428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11-15 указывается выпуск в текущем году.</w:t>
      </w:r>
    </w:p>
    <w:bookmarkEnd w:id="2242"/>
    <w:bookmarkStart w:name="z2429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16-20 указывается ожидаемый выпуск.</w:t>
      </w:r>
    </w:p>
    <w:bookmarkEnd w:id="2243"/>
    <w:bookmarkStart w:name="z2430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244"/>
    <w:bookmarkStart w:name="z2431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3, 4</w:t>
      </w:r>
    </w:p>
    <w:bookmarkEnd w:id="2245"/>
    <w:bookmarkStart w:name="z2432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∑ граф 6, 7</w:t>
      </w:r>
    </w:p>
    <w:bookmarkEnd w:id="2246"/>
    <w:bookmarkStart w:name="z2433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∑ граф 8-10</w:t>
      </w:r>
    </w:p>
    <w:bookmarkEnd w:id="2247"/>
    <w:bookmarkStart w:name="z2434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12, 13</w:t>
      </w:r>
    </w:p>
    <w:bookmarkEnd w:id="2248"/>
    <w:bookmarkStart w:name="z2435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14, 15</w:t>
      </w:r>
    </w:p>
    <w:bookmarkEnd w:id="2249"/>
    <w:bookmarkStart w:name="z2436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16 = ∑ граф 17, 18</w:t>
      </w:r>
    </w:p>
    <w:bookmarkEnd w:id="2250"/>
    <w:bookmarkStart w:name="z2437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16 = ∑ граф 19, 20</w:t>
      </w:r>
    </w:p>
    <w:bookmarkEnd w:id="2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440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252"/>
    <w:p>
      <w:pPr>
        <w:spacing w:after="0"/>
        <w:ind w:left="0"/>
        <w:jc w:val="both"/>
      </w:pPr>
      <w:bookmarkStart w:name="z2441" w:id="225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высшего и послевузовского образования</w:t>
      </w:r>
    </w:p>
    <w:bookmarkEnd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442" w:id="2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повышении квалификации преподавателей в организациях образования,</w:t>
      </w:r>
      <w:r>
        <w:br/>
      </w:r>
      <w:r>
        <w:rPr>
          <w:rFonts w:ascii="Times New Roman"/>
          <w:b/>
          <w:i w:val="false"/>
          <w:color w:val="000000"/>
        </w:rPr>
        <w:t>реализующих образовательные программы высшего 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2254"/>
    <w:p>
      <w:pPr>
        <w:spacing w:after="0"/>
        <w:ind w:left="0"/>
        <w:jc w:val="both"/>
      </w:pPr>
      <w:bookmarkStart w:name="z2443" w:id="2255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ВП-6</w:t>
      </w:r>
    </w:p>
    <w:bookmarkEnd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Высшие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2444" w:id="2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Раздел 1. Количество профессорско-педагогического состава</w:t>
      </w:r>
    </w:p>
    <w:bookmarkEnd w:id="2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647"/>
        <w:gridCol w:w="363"/>
        <w:gridCol w:w="541"/>
        <w:gridCol w:w="330"/>
        <w:gridCol w:w="435"/>
        <w:gridCol w:w="289"/>
        <w:gridCol w:w="356"/>
        <w:gridCol w:w="235"/>
        <w:gridCol w:w="274"/>
        <w:gridCol w:w="245"/>
        <w:gridCol w:w="271"/>
        <w:gridCol w:w="256"/>
        <w:gridCol w:w="269"/>
        <w:gridCol w:w="259"/>
        <w:gridCol w:w="268"/>
        <w:gridCol w:w="260"/>
        <w:gridCol w:w="266"/>
        <w:gridCol w:w="406"/>
        <w:gridCol w:w="423"/>
        <w:gridCol w:w="406"/>
        <w:gridCol w:w="423"/>
        <w:gridCol w:w="407"/>
        <w:gridCol w:w="423"/>
        <w:gridCol w:w="557"/>
        <w:gridCol w:w="580"/>
        <w:gridCol w:w="560"/>
        <w:gridCol w:w="579"/>
        <w:gridCol w:w="414"/>
        <w:gridCol w:w="423"/>
        <w:gridCol w:w="18"/>
        <w:gridCol w:w="442"/>
      </w:tblGrid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специальностей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профессорско-преподавательский состав, человек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прошли повышения квалификации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форме повышения квалификации,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и объем, час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за счет,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 заведениях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высших учебных заведениях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центров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отраслевых центров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лабораторий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72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72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из средств государственного заказа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внебюджетных средств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специальностей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профессорско-преподавательский состав, человек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прошли повышения квалификации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форме повышения квалификации,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и объем, час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за счет,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 заведениях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высших учебных заведениях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центров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отраслевых центров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лабораторий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72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72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из средств государственного заказа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внебюджетных средств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47" w:id="2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Количество профессорско-педагогического состава</w:t>
      </w:r>
    </w:p>
    <w:bookmarkEnd w:id="2259"/>
    <w:p>
      <w:pPr>
        <w:spacing w:after="0"/>
        <w:ind w:left="0"/>
        <w:jc w:val="both"/>
      </w:pPr>
      <w:bookmarkStart w:name="z2448" w:id="226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449" w:id="2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повышении квалификации преподавателей в организациях образования,</w:t>
      </w:r>
      <w:r>
        <w:br/>
      </w:r>
      <w:r>
        <w:rPr>
          <w:rFonts w:ascii="Times New Roman"/>
          <w:b/>
          <w:i w:val="false"/>
          <w:color w:val="000000"/>
        </w:rPr>
        <w:t>реализующих образовательные программы высшего и послевузовского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ВП-6, периодичность-годовая)</w:t>
      </w:r>
    </w:p>
    <w:bookmarkEnd w:id="2261"/>
    <w:bookmarkStart w:name="z2450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262"/>
    <w:bookmarkStart w:name="z2451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группы специальностей</w:t>
      </w:r>
    </w:p>
    <w:bookmarkEnd w:id="2263"/>
    <w:bookmarkStart w:name="z2452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количество профессорско-преподавательского состава.</w:t>
      </w:r>
    </w:p>
    <w:bookmarkEnd w:id="2264"/>
    <w:bookmarkStart w:name="z2453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3-8 указывается количество прошедших повышение квалификации на базе центров, лабораторий и т.д.</w:t>
      </w:r>
    </w:p>
    <w:bookmarkEnd w:id="2265"/>
    <w:bookmarkStart w:name="z2454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9-12 указывается форма повышения квалификации.</w:t>
      </w:r>
    </w:p>
    <w:bookmarkEnd w:id="2266"/>
    <w:bookmarkStart w:name="z2455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13-14 указывается продолжительность и объем.</w:t>
      </w:r>
    </w:p>
    <w:bookmarkEnd w:id="2267"/>
    <w:bookmarkStart w:name="z2456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15-16 указывается финансирование за счет средств.</w:t>
      </w:r>
    </w:p>
    <w:bookmarkEnd w:id="2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459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269"/>
    <w:p>
      <w:pPr>
        <w:spacing w:after="0"/>
        <w:ind w:left="0"/>
        <w:jc w:val="both"/>
      </w:pPr>
      <w:bookmarkStart w:name="z2460" w:id="227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высшего и послевузовского образования</w:t>
      </w:r>
    </w:p>
    <w:bookmarkEnd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461" w:id="2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воспитательной работе в организациях образования, реализующих образовательные программы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2271"/>
    <w:p>
      <w:pPr>
        <w:spacing w:after="0"/>
        <w:ind w:left="0"/>
        <w:jc w:val="both"/>
      </w:pPr>
      <w:bookmarkStart w:name="z2462" w:id="2272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ВП-7</w:t>
      </w:r>
    </w:p>
    <w:bookmarkEnd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Высшие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2463" w:id="2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2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651"/>
        <w:gridCol w:w="793"/>
        <w:gridCol w:w="510"/>
        <w:gridCol w:w="510"/>
        <w:gridCol w:w="510"/>
        <w:gridCol w:w="510"/>
        <w:gridCol w:w="652"/>
        <w:gridCol w:w="652"/>
        <w:gridCol w:w="1219"/>
        <w:gridCol w:w="791"/>
        <w:gridCol w:w="794"/>
        <w:gridCol w:w="4340"/>
      </w:tblGrid>
      <w:tr>
        <w:trPr>
          <w:trHeight w:val="30" w:hRule="atLeast"/>
        </w:trPr>
        <w:tc>
          <w:tcPr>
            <w:tcW w:w="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образования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студентов вуза, человек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победители конкурсов (соревнований, олимпиад)</w:t>
            </w:r>
          </w:p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спортивных секциях</w:t>
            </w:r>
          </w:p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занимающихся национальными видами спорта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инвалиды занимающихся в спортивных секциях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творческих кружках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клубах по интересам</w:t>
            </w:r>
          </w:p>
        </w:tc>
        <w:tc>
          <w:tcPr>
            <w:tcW w:w="4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вовлеченных в общественно-полезную деятельность (волонтерство, участие в деятельности комитетов по делам молодежи, областные и республиканские мероприятия, форумы, олимпиады, Универсиады и другие)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65" w:id="227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466" w:id="2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воспитательной работе в организациях образования, реализующих</w:t>
      </w:r>
      <w:r>
        <w:br/>
      </w:r>
      <w:r>
        <w:rPr>
          <w:rFonts w:ascii="Times New Roman"/>
          <w:b/>
          <w:i w:val="false"/>
          <w:color w:val="000000"/>
        </w:rPr>
        <w:t>образовательные программы высшего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ВП-7, периодичность-годовая)</w:t>
      </w:r>
    </w:p>
    <w:bookmarkEnd w:id="2276"/>
    <w:bookmarkStart w:name="z2467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277"/>
    <w:bookmarkStart w:name="z2468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высшего образования.</w:t>
      </w:r>
    </w:p>
    <w:bookmarkEnd w:id="2278"/>
    <w:bookmarkStart w:name="z2469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количество студентов вуза.</w:t>
      </w:r>
    </w:p>
    <w:bookmarkEnd w:id="2279"/>
    <w:bookmarkStart w:name="z2470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3-12 указывается количество студентов в разбивке по спортивным секциям.</w:t>
      </w:r>
    </w:p>
    <w:bookmarkEnd w:id="2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473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281"/>
    <w:p>
      <w:pPr>
        <w:spacing w:after="0"/>
        <w:ind w:left="0"/>
        <w:jc w:val="both"/>
      </w:pPr>
      <w:bookmarkStart w:name="z2474" w:id="228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высшего и послевузовского образования</w:t>
      </w:r>
    </w:p>
    <w:bookmarkEnd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475" w:id="2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материально-техническом оснащении в организациях образования,</w:t>
      </w:r>
      <w:r>
        <w:br/>
      </w:r>
      <w:r>
        <w:rPr>
          <w:rFonts w:ascii="Times New Roman"/>
          <w:b/>
          <w:i w:val="false"/>
          <w:color w:val="000000"/>
        </w:rPr>
        <w:t>реализующих образовательные программы высшего 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2283"/>
    <w:p>
      <w:pPr>
        <w:spacing w:after="0"/>
        <w:ind w:left="0"/>
        <w:jc w:val="both"/>
      </w:pPr>
      <w:bookmarkStart w:name="z2476" w:id="2284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ВП-8</w:t>
      </w:r>
    </w:p>
    <w:bookmarkEnd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Высшие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2477" w:id="2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2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728"/>
        <w:gridCol w:w="931"/>
        <w:gridCol w:w="728"/>
        <w:gridCol w:w="931"/>
        <w:gridCol w:w="1134"/>
        <w:gridCol w:w="1134"/>
        <w:gridCol w:w="1134"/>
        <w:gridCol w:w="728"/>
        <w:gridCol w:w="1131"/>
        <w:gridCol w:w="1131"/>
        <w:gridCol w:w="1131"/>
        <w:gridCol w:w="1136"/>
      </w:tblGrid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корпус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сооружения и объекты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или название корпуса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квадратных метров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аудиторный фонд, квадратных метров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внеаудиторный фонд, квадратных метров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лаборатории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оснащения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спортивного объекта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квадратных метров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80" w:id="228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481" w:id="2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материально-техническом оснащении в организациях образования,</w:t>
      </w:r>
      <w:r>
        <w:br/>
      </w:r>
      <w:r>
        <w:rPr>
          <w:rFonts w:ascii="Times New Roman"/>
          <w:b/>
          <w:i w:val="false"/>
          <w:color w:val="000000"/>
        </w:rPr>
        <w:t>реализующих образовательные программы высшего и послевузовского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ВП-8, периодичность-годовая)</w:t>
      </w:r>
    </w:p>
    <w:bookmarkEnd w:id="2288"/>
    <w:bookmarkStart w:name="z2482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289"/>
    <w:bookmarkStart w:name="z2483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вуза.</w:t>
      </w:r>
    </w:p>
    <w:bookmarkEnd w:id="2290"/>
    <w:bookmarkStart w:name="z2484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2-7 указывается учебный корпус.</w:t>
      </w:r>
    </w:p>
    <w:bookmarkEnd w:id="2291"/>
    <w:bookmarkStart w:name="z2485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8-9 указываются лаборатории.</w:t>
      </w:r>
    </w:p>
    <w:bookmarkEnd w:id="2292"/>
    <w:bookmarkStart w:name="z2486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10-12 указываются спортивные сооружения и объекты.</w:t>
      </w:r>
    </w:p>
    <w:bookmarkEnd w:id="2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489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294"/>
    <w:p>
      <w:pPr>
        <w:spacing w:after="0"/>
        <w:ind w:left="0"/>
        <w:jc w:val="both"/>
      </w:pPr>
      <w:bookmarkStart w:name="z2490" w:id="229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высшего и послевузовского образования</w:t>
      </w:r>
    </w:p>
    <w:bookmarkEnd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491" w:id="2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обеспеченности общежитиями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2296"/>
    <w:p>
      <w:pPr>
        <w:spacing w:after="0"/>
        <w:ind w:left="0"/>
        <w:jc w:val="both"/>
      </w:pPr>
      <w:bookmarkStart w:name="z2492" w:id="2297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ВП-9</w:t>
      </w:r>
    </w:p>
    <w:bookmarkEnd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Высшие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2493" w:id="2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2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760"/>
        <w:gridCol w:w="760"/>
        <w:gridCol w:w="760"/>
        <w:gridCol w:w="926"/>
        <w:gridCol w:w="1035"/>
        <w:gridCol w:w="1146"/>
        <w:gridCol w:w="595"/>
        <w:gridCol w:w="595"/>
        <w:gridCol w:w="926"/>
        <w:gridCol w:w="924"/>
        <w:gridCol w:w="927"/>
        <w:gridCol w:w="1258"/>
        <w:gridCol w:w="1259"/>
      </w:tblGrid>
      <w:tr>
        <w:trPr>
          <w:trHeight w:val="30" w:hRule="atLeast"/>
        </w:trPr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 техническая база общежитий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студентам, человек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проживание в год, тенге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проживание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общежитий, единиц</w:t>
            </w:r>
          </w:p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квадратных метров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общежития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(секционный, коридорный)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 общежития, единиц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иногородних студентов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иностранных студентов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нуждающиеся в общежитии,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нуждающихся в общежитии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 местами в общежитии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обеспечены местами в общежитии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96" w:id="230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497" w:id="2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обеспеченности общежитиями"</w:t>
      </w:r>
      <w:r>
        <w:br/>
      </w:r>
      <w:r>
        <w:rPr>
          <w:rFonts w:ascii="Times New Roman"/>
          <w:b/>
          <w:i w:val="false"/>
          <w:color w:val="000000"/>
        </w:rPr>
        <w:t>(Индекс: № ВП-9, периодичность-годовая)</w:t>
      </w:r>
    </w:p>
    <w:bookmarkEnd w:id="2302"/>
    <w:bookmarkStart w:name="z2498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 В графе 1 указывается наименование организации высшего образования.</w:t>
      </w:r>
    </w:p>
    <w:bookmarkEnd w:id="2303"/>
    <w:bookmarkStart w:name="z2499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2-6 указывается материально- техническая база общежитий.</w:t>
      </w:r>
    </w:p>
    <w:bookmarkEnd w:id="2304"/>
    <w:bookmarkStart w:name="z2500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7-11 указывается данные по студентам.</w:t>
      </w:r>
    </w:p>
    <w:bookmarkEnd w:id="2305"/>
    <w:bookmarkStart w:name="z2501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оплата за проживание в год.</w:t>
      </w:r>
    </w:p>
    <w:bookmarkEnd w:id="2306"/>
    <w:bookmarkStart w:name="z2502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оплата за проживание в месяц.</w:t>
      </w:r>
    </w:p>
    <w:bookmarkEnd w:id="2307"/>
    <w:bookmarkStart w:name="z2503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308"/>
    <w:bookmarkStart w:name="z2504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= ∑ граф 10, 11</w:t>
      </w:r>
    </w:p>
    <w:bookmarkEnd w:id="2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507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310"/>
    <w:p>
      <w:pPr>
        <w:spacing w:after="0"/>
        <w:ind w:left="0"/>
        <w:jc w:val="both"/>
      </w:pPr>
      <w:bookmarkStart w:name="z2508" w:id="231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высшего и послевузовского образования</w:t>
      </w:r>
    </w:p>
    <w:bookmarkEnd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509" w:id="2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трудоустройстве выпускников высших учебных заведений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2312"/>
    <w:p>
      <w:pPr>
        <w:spacing w:after="0"/>
        <w:ind w:left="0"/>
        <w:jc w:val="both"/>
      </w:pPr>
      <w:bookmarkStart w:name="z2510" w:id="2313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ВП-10</w:t>
      </w:r>
    </w:p>
    <w:bookmarkEnd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Высшие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2511" w:id="2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2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988"/>
        <w:gridCol w:w="754"/>
        <w:gridCol w:w="1592"/>
        <w:gridCol w:w="754"/>
        <w:gridCol w:w="1593"/>
        <w:gridCol w:w="754"/>
        <w:gridCol w:w="754"/>
        <w:gridCol w:w="795"/>
        <w:gridCol w:w="798"/>
        <w:gridCol w:w="1170"/>
        <w:gridCol w:w="1594"/>
      </w:tblGrid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специальности/направление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текущем году,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трудоустроены в первый год после окончания вуза,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обучавшихся по государственный заказу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обучавшихся по государственный заказу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обучавшихся по государственный заказу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обучавшихся по государственный заказу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 специальности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 специальности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12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048"/>
        <w:gridCol w:w="1048"/>
        <w:gridCol w:w="1048"/>
        <w:gridCol w:w="1737"/>
        <w:gridCol w:w="1048"/>
        <w:gridCol w:w="1799"/>
        <w:gridCol w:w="1048"/>
        <w:gridCol w:w="1048"/>
        <w:gridCol w:w="142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трудоустроены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продолжают обучение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в декретный отпуск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за рубеж на обучение (работа)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 в армию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I и II группы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поисках места работы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обучавшихся по государственный заказу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13" w:id="231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514" w:id="2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трудоустройстве выпускников высших учебных заведений"</w:t>
      </w:r>
      <w:r>
        <w:br/>
      </w:r>
      <w:r>
        <w:rPr>
          <w:rFonts w:ascii="Times New Roman"/>
          <w:b/>
          <w:i w:val="false"/>
          <w:color w:val="000000"/>
        </w:rPr>
        <w:t>(Индекс: № ВП-10, периодичность-годовая)</w:t>
      </w:r>
    </w:p>
    <w:bookmarkEnd w:id="2317"/>
    <w:bookmarkStart w:name="z2515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318"/>
    <w:bookmarkStart w:name="z2516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специальности/направление подготовки.</w:t>
      </w:r>
    </w:p>
    <w:bookmarkEnd w:id="2319"/>
    <w:bookmarkStart w:name="z2517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2-3 указывается выпуск в текущем году.</w:t>
      </w:r>
    </w:p>
    <w:bookmarkEnd w:id="2320"/>
    <w:bookmarkStart w:name="z2518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4-5 указывается количество трудоустроенных студентов.</w:t>
      </w:r>
    </w:p>
    <w:bookmarkEnd w:id="2321"/>
    <w:bookmarkStart w:name="z2519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6-9 указывается из них трудоустроенных студентов в первый год после окончания вуза.</w:t>
      </w:r>
    </w:p>
    <w:bookmarkEnd w:id="2322"/>
    <w:bookmarkStart w:name="z2520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10-11 указывается количество занятых студентов.</w:t>
      </w:r>
    </w:p>
    <w:bookmarkEnd w:id="2323"/>
    <w:bookmarkStart w:name="z2521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12-19 указывается в том числе, которые продолжают обучение, призваны в армию или находятся в декрете и т.д.</w:t>
      </w:r>
    </w:p>
    <w:bookmarkEnd w:id="2324"/>
    <w:bookmarkStart w:name="z2522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20-21 указывается количество не трудоустроенных студентов.</w:t>
      </w:r>
    </w:p>
    <w:bookmarkEnd w:id="2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525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326"/>
    <w:p>
      <w:pPr>
        <w:spacing w:after="0"/>
        <w:ind w:left="0"/>
        <w:jc w:val="both"/>
      </w:pPr>
      <w:bookmarkStart w:name="z2526" w:id="232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высшего и послевузовского образования</w:t>
      </w:r>
    </w:p>
    <w:bookmarkEnd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527" w:id="2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информатизации организаций образования,</w:t>
      </w:r>
      <w:r>
        <w:br/>
      </w:r>
      <w:r>
        <w:rPr>
          <w:rFonts w:ascii="Times New Roman"/>
          <w:b/>
          <w:i w:val="false"/>
          <w:color w:val="000000"/>
        </w:rPr>
        <w:t>реализующих образовательные программы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2328"/>
    <w:p>
      <w:pPr>
        <w:spacing w:after="0"/>
        <w:ind w:left="0"/>
        <w:jc w:val="both"/>
      </w:pPr>
      <w:bookmarkStart w:name="z2528" w:id="2329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ВП-12</w:t>
      </w:r>
    </w:p>
    <w:bookmarkEnd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Высшие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2529" w:id="2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2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1512"/>
        <w:gridCol w:w="1183"/>
        <w:gridCol w:w="2170"/>
        <w:gridCol w:w="1183"/>
        <w:gridCol w:w="2863"/>
        <w:gridCol w:w="2864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высшего учебного заведения 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компьютеров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республиканской межвузовской электронной библиотеке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 Интернет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подключения к сети Интернет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Мбит/с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Мбит/с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30" w:id="233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531" w:id="2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информатизации организаций образования, реализующих</w:t>
      </w:r>
      <w:r>
        <w:br/>
      </w:r>
      <w:r>
        <w:rPr>
          <w:rFonts w:ascii="Times New Roman"/>
          <w:b/>
          <w:i w:val="false"/>
          <w:color w:val="000000"/>
        </w:rPr>
        <w:t>образовательные программы высшего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ВП-12, периодичность-годовая)</w:t>
      </w:r>
    </w:p>
    <w:bookmarkEnd w:id="2332"/>
    <w:bookmarkStart w:name="z2532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333"/>
    <w:bookmarkStart w:name="z2533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высшего учебного заведения.</w:t>
      </w:r>
    </w:p>
    <w:bookmarkEnd w:id="2334"/>
    <w:bookmarkStart w:name="z2534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компьютеров.</w:t>
      </w:r>
    </w:p>
    <w:bookmarkEnd w:id="2335"/>
    <w:bookmarkStart w:name="z2535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доступ к республиканской межвузовской электронной библиотеке.</w:t>
      </w:r>
    </w:p>
    <w:bookmarkEnd w:id="2336"/>
    <w:bookmarkStart w:name="z2536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4-6 указывается подключение к Интернет.</w:t>
      </w:r>
    </w:p>
    <w:bookmarkEnd w:id="23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539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338"/>
    <w:p>
      <w:pPr>
        <w:spacing w:after="0"/>
        <w:ind w:left="0"/>
        <w:jc w:val="both"/>
      </w:pPr>
      <w:bookmarkStart w:name="z2540" w:id="233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высшего и послевузовского образования</w:t>
      </w:r>
    </w:p>
    <w:bookmarkEnd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541" w:id="2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Участие высшего учебного заведения, реализующего образовательные программы</w:t>
      </w:r>
      <w:r>
        <w:br/>
      </w:r>
      <w:r>
        <w:rPr>
          <w:rFonts w:ascii="Times New Roman"/>
          <w:b/>
          <w:i w:val="false"/>
          <w:color w:val="000000"/>
        </w:rPr>
        <w:t>высшего и послевузовского образования, в национальных академических рейтингах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2340"/>
    <w:p>
      <w:pPr>
        <w:spacing w:after="0"/>
        <w:ind w:left="0"/>
        <w:jc w:val="both"/>
      </w:pPr>
      <w:bookmarkStart w:name="z2542" w:id="2341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ВП-13</w:t>
      </w:r>
    </w:p>
    <w:bookmarkEnd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Высшие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2543" w:id="2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2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3143"/>
        <w:gridCol w:w="3144"/>
        <w:gridCol w:w="2460"/>
        <w:gridCol w:w="2461"/>
      </w:tblGrid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составляющей рейтинг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образовательной программы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44" w:id="234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545" w:id="2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"Участие высшего учебного заведения, реализующего образовательные программы</w:t>
      </w:r>
      <w:r>
        <w:br/>
      </w:r>
      <w:r>
        <w:rPr>
          <w:rFonts w:ascii="Times New Roman"/>
          <w:b/>
          <w:i w:val="false"/>
          <w:color w:val="000000"/>
        </w:rPr>
        <w:t>высшего и послевузовского образования, в национальных академических рейтингах"</w:t>
      </w:r>
      <w:r>
        <w:br/>
      </w:r>
      <w:r>
        <w:rPr>
          <w:rFonts w:ascii="Times New Roman"/>
          <w:b/>
          <w:i w:val="false"/>
          <w:color w:val="000000"/>
        </w:rPr>
        <w:t>Индекс: № ВП-13, периодичность-годовая)</w:t>
      </w:r>
    </w:p>
    <w:bookmarkEnd w:id="2344"/>
    <w:bookmarkStart w:name="z2546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345"/>
    <w:bookmarkStart w:name="z2547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высшего учебного заведения.</w:t>
      </w:r>
    </w:p>
    <w:bookmarkEnd w:id="2346"/>
    <w:bookmarkStart w:name="z2548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организации составляющей рейтинг.</w:t>
      </w:r>
    </w:p>
    <w:bookmarkEnd w:id="2347"/>
    <w:bookmarkStart w:name="z2549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образовательной программы.</w:t>
      </w:r>
    </w:p>
    <w:bookmarkEnd w:id="2348"/>
    <w:bookmarkStart w:name="z2550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место в рейтинге.</w:t>
      </w:r>
    </w:p>
    <w:bookmarkEnd w:id="23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553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350"/>
    <w:p>
      <w:pPr>
        <w:spacing w:after="0"/>
        <w:ind w:left="0"/>
        <w:jc w:val="both"/>
      </w:pPr>
      <w:bookmarkStart w:name="z2554" w:id="235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высшего и послевузовского образования</w:t>
      </w:r>
    </w:p>
    <w:bookmarkEnd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555" w:id="2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зарубежных преподавателях, привлекаемых в вузы, реализующие</w:t>
      </w:r>
      <w:r>
        <w:br/>
      </w:r>
      <w:r>
        <w:rPr>
          <w:rFonts w:ascii="Times New Roman"/>
          <w:b/>
          <w:i w:val="false"/>
          <w:color w:val="000000"/>
        </w:rPr>
        <w:t>образовательные программы высшего 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2352"/>
    <w:p>
      <w:pPr>
        <w:spacing w:after="0"/>
        <w:ind w:left="0"/>
        <w:jc w:val="both"/>
      </w:pPr>
      <w:bookmarkStart w:name="z2556" w:id="2353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ВП-14</w:t>
      </w:r>
    </w:p>
    <w:bookmarkEnd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Высшие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2557" w:id="2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2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1067"/>
        <w:gridCol w:w="1376"/>
        <w:gridCol w:w="835"/>
        <w:gridCol w:w="2229"/>
        <w:gridCol w:w="835"/>
        <w:gridCol w:w="2230"/>
        <w:gridCol w:w="1685"/>
        <w:gridCol w:w="836"/>
        <w:gridCol w:w="837"/>
      </w:tblGrid>
      <w:tr>
        <w:trPr>
          <w:trHeight w:val="30" w:hRule="atLeast"/>
        </w:trPr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профессорско-преподавательского состава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зарубежных преподавателей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зарубежного преподавателя или консультанта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отрасли образования по которой проведены лекции и занятия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 (академическая степень)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58" w:id="235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559" w:id="2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зарубежных преподавателях, привлекаемых в вузы, реализующие</w:t>
      </w:r>
      <w:r>
        <w:br/>
      </w:r>
      <w:r>
        <w:rPr>
          <w:rFonts w:ascii="Times New Roman"/>
          <w:b/>
          <w:i w:val="false"/>
          <w:color w:val="000000"/>
        </w:rPr>
        <w:t>образовательные программы высшего и послевузовского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ВП-14, периодичность-годовая)</w:t>
      </w:r>
    </w:p>
    <w:bookmarkEnd w:id="2356"/>
    <w:bookmarkStart w:name="z2560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357"/>
    <w:bookmarkStart w:name="z2561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высшего учебного заведения.</w:t>
      </w:r>
    </w:p>
    <w:bookmarkEnd w:id="2358"/>
    <w:bookmarkStart w:name="z2562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общая численность профессорско-преподавательского состава.</w:t>
      </w:r>
    </w:p>
    <w:bookmarkEnd w:id="2359"/>
    <w:bookmarkStart w:name="z2563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зарубежных преподавателей.</w:t>
      </w:r>
    </w:p>
    <w:bookmarkEnd w:id="2360"/>
    <w:bookmarkStart w:name="z2564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фамилия, имя и отчество зарубежного преподавателя или консультанта.</w:t>
      </w:r>
    </w:p>
    <w:bookmarkEnd w:id="2361"/>
    <w:bookmarkStart w:name="z2565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гражданство.</w:t>
      </w:r>
    </w:p>
    <w:bookmarkEnd w:id="2362"/>
    <w:bookmarkStart w:name="z2566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наименование отрасли образования по которой проведены лекции и занятия.</w:t>
      </w:r>
    </w:p>
    <w:bookmarkEnd w:id="2363"/>
    <w:bookmarkStart w:name="z2567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ученая степень (академическая степень).</w:t>
      </w:r>
    </w:p>
    <w:bookmarkEnd w:id="2364"/>
    <w:bookmarkStart w:name="z2568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8-9 указывается сроки пребывания.</w:t>
      </w:r>
    </w:p>
    <w:bookmarkEnd w:id="23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571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366"/>
    <w:p>
      <w:pPr>
        <w:spacing w:after="0"/>
        <w:ind w:left="0"/>
        <w:jc w:val="both"/>
      </w:pPr>
      <w:bookmarkStart w:name="z2572" w:id="236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высшего и послевузовского образования</w:t>
      </w:r>
    </w:p>
    <w:bookmarkEnd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573" w:id="2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студентах, обучающихся за счет средств работодателей и иностранных инвесторов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2368"/>
    <w:p>
      <w:pPr>
        <w:spacing w:after="0"/>
        <w:ind w:left="0"/>
        <w:jc w:val="both"/>
      </w:pPr>
      <w:bookmarkStart w:name="z2574" w:id="2369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ВП-15</w:t>
      </w:r>
    </w:p>
    <w:bookmarkEnd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Высшие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2575" w:id="2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Раздел 1.</w:t>
      </w:r>
    </w:p>
    <w:bookmarkEnd w:id="2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854"/>
        <w:gridCol w:w="669"/>
        <w:gridCol w:w="1785"/>
        <w:gridCol w:w="2529"/>
        <w:gridCol w:w="669"/>
        <w:gridCol w:w="669"/>
        <w:gridCol w:w="669"/>
        <w:gridCol w:w="669"/>
        <w:gridCol w:w="1227"/>
        <w:gridCol w:w="1038"/>
        <w:gridCol w:w="1039"/>
      </w:tblGrid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заключенных договоров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студентов, обучающихся на договорной основе, человек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студентов, обучающихся за счет средств работодателя или иностранного инвестора, человек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отраслям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76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1352"/>
        <w:gridCol w:w="1352"/>
        <w:gridCol w:w="1352"/>
        <w:gridCol w:w="1353"/>
        <w:gridCol w:w="1758"/>
        <w:gridCol w:w="37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отраслям образования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 или иностранный инвестор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кем заключен договор)</w:t>
            </w:r>
          </w:p>
        </w:tc>
        <w:tc>
          <w:tcPr>
            <w:tcW w:w="3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студентов, обучающихся за счет средств работодателя или иностранного инвестора от общего количества студентов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78" w:id="2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Раздел 2</w:t>
      </w:r>
    </w:p>
    <w:bookmarkEnd w:id="2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49"/>
        <w:gridCol w:w="664"/>
        <w:gridCol w:w="1774"/>
        <w:gridCol w:w="2513"/>
        <w:gridCol w:w="665"/>
        <w:gridCol w:w="849"/>
        <w:gridCol w:w="1219"/>
        <w:gridCol w:w="1035"/>
        <w:gridCol w:w="1220"/>
        <w:gridCol w:w="1033"/>
      </w:tblGrid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заключенных договоров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студентов, обучающихся на договорной основе, человек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студентов, обучающихся за счет средств работодателя или иностранного инвестора,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отраслям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информации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79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143"/>
        <w:gridCol w:w="1143"/>
        <w:gridCol w:w="1146"/>
        <w:gridCol w:w="1691"/>
        <w:gridCol w:w="1143"/>
        <w:gridCol w:w="1486"/>
        <w:gridCol w:w="31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отраслям образования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 или иностранный инвестор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кем заключен договор)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студентов, обучающихся за счет средств работодателя или иностранного инвестора от общего количества студентов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81" w:id="237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582" w:id="2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студентах, обучающихся за счет средств работодателей и иностранных инвесторов"</w:t>
      </w:r>
      <w:r>
        <w:br/>
      </w:r>
      <w:r>
        <w:rPr>
          <w:rFonts w:ascii="Times New Roman"/>
          <w:b/>
          <w:i w:val="false"/>
          <w:color w:val="000000"/>
        </w:rPr>
        <w:t>(Индекс: № ВП-15, периодичность-годовая)</w:t>
      </w:r>
    </w:p>
    <w:bookmarkEnd w:id="2377"/>
    <w:bookmarkStart w:name="z2583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378"/>
    <w:bookmarkStart w:name="z2584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2379"/>
    <w:bookmarkStart w:name="z2585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высшего учебного заведения.</w:t>
      </w:r>
    </w:p>
    <w:bookmarkEnd w:id="2380"/>
    <w:bookmarkStart w:name="z2586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заключенных договоров.</w:t>
      </w:r>
    </w:p>
    <w:bookmarkEnd w:id="2381"/>
    <w:bookmarkStart w:name="z2587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студентов, обучающихся на договорной основе, человек.</w:t>
      </w:r>
    </w:p>
    <w:bookmarkEnd w:id="2382"/>
    <w:bookmarkStart w:name="z2588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студентов, обучающихся за счет средств работодателя или иностранного инвестора</w:t>
      </w:r>
    </w:p>
    <w:bookmarkEnd w:id="2383"/>
    <w:bookmarkStart w:name="z2589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5-16 из них по отраслям образования.</w:t>
      </w:r>
    </w:p>
    <w:bookmarkEnd w:id="2384"/>
    <w:bookmarkStart w:name="z2590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работодатель или иностранный инвестор (с кем заключен договор).</w:t>
      </w:r>
    </w:p>
    <w:bookmarkEnd w:id="2385"/>
    <w:bookmarkStart w:name="z2591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доля студентов, обучающихся за счет средств работодателя или иностранного инвестора от общего количества студентов.</w:t>
      </w:r>
    </w:p>
    <w:bookmarkEnd w:id="2386"/>
    <w:bookmarkStart w:name="z2592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2387"/>
    <w:bookmarkStart w:name="z2593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высшего учебного заведения.</w:t>
      </w:r>
    </w:p>
    <w:bookmarkEnd w:id="2388"/>
    <w:bookmarkStart w:name="z2594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заключенных договоров.</w:t>
      </w:r>
    </w:p>
    <w:bookmarkEnd w:id="2389"/>
    <w:bookmarkStart w:name="z2595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студентов, обучающихся на договорной основе.</w:t>
      </w:r>
    </w:p>
    <w:bookmarkEnd w:id="2390"/>
    <w:bookmarkStart w:name="z2596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студентов, обучающихся за счет средств работодателя или иностранного инвестора.</w:t>
      </w:r>
    </w:p>
    <w:bookmarkEnd w:id="2391"/>
    <w:bookmarkStart w:name="z2597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5-16 указываются отрасли образования.</w:t>
      </w:r>
    </w:p>
    <w:bookmarkEnd w:id="2392"/>
    <w:bookmarkStart w:name="z2598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работодатель или иностранный инвестор (с кем заключен договор).</w:t>
      </w:r>
    </w:p>
    <w:bookmarkEnd w:id="2393"/>
    <w:bookmarkStart w:name="z2599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доля студентов, обучающихся за счет средств работодателя или иностранного инвестора от общего количества студентов.</w:t>
      </w:r>
    </w:p>
    <w:bookmarkEnd w:id="2394"/>
    <w:bookmarkStart w:name="z2600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395"/>
    <w:bookmarkStart w:name="z2601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5-16</w:t>
      </w:r>
    </w:p>
    <w:bookmarkEnd w:id="23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2012 года № 570</w:t>
            </w:r>
          </w:p>
        </w:tc>
      </w:tr>
    </w:tbl>
    <w:bookmarkStart w:name="z2604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397"/>
    <w:p>
      <w:pPr>
        <w:spacing w:after="0"/>
        <w:ind w:left="0"/>
        <w:jc w:val="both"/>
      </w:pPr>
      <w:bookmarkStart w:name="z2605" w:id="239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высшего и послевузовского образования</w:t>
      </w:r>
    </w:p>
    <w:bookmarkEnd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606" w:id="2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инновационной деятельности путем интеграции образования и науки</w:t>
      </w:r>
      <w:r>
        <w:br/>
      </w:r>
      <w:r>
        <w:rPr>
          <w:rFonts w:ascii="Times New Roman"/>
          <w:b/>
          <w:i w:val="false"/>
          <w:color w:val="000000"/>
        </w:rPr>
        <w:t>на основе трансферта результатов научных исследований в производство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2399"/>
    <w:p>
      <w:pPr>
        <w:spacing w:after="0"/>
        <w:ind w:left="0"/>
        <w:jc w:val="both"/>
      </w:pPr>
      <w:bookmarkStart w:name="z2607" w:id="2400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ВП-17</w:t>
      </w:r>
    </w:p>
    <w:bookmarkEnd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Высшие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354"/>
        <w:gridCol w:w="1241"/>
        <w:gridCol w:w="3312"/>
        <w:gridCol w:w="5152"/>
      </w:tblGrid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деятельности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деятельности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инновационных проектов, результаты которых внедрены в производство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профессорско-преподавательского состава, участвующих в выполнении фундаментальных и прикладных исследований, человек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лаборатория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технопарк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центр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 институт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бизнес-инкубатор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 коммерциализации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08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классификатора административно-территориальных объектов </w:t>
      </w:r>
    </w:p>
    <w:bookmarkEnd w:id="2401"/>
    <w:p>
      <w:pPr>
        <w:spacing w:after="0"/>
        <w:ind w:left="0"/>
        <w:jc w:val="both"/>
      </w:pPr>
      <w:bookmarkStart w:name="z2609" w:id="240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610" w:id="2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инновационной деятельности путем интеграции образования и науки</w:t>
      </w:r>
      <w:r>
        <w:br/>
      </w:r>
      <w:r>
        <w:rPr>
          <w:rFonts w:ascii="Times New Roman"/>
          <w:b/>
          <w:i w:val="false"/>
          <w:color w:val="000000"/>
        </w:rPr>
        <w:t>на основе трансферта результатов научных исследований в производство"</w:t>
      </w:r>
      <w:r>
        <w:br/>
      </w:r>
      <w:r>
        <w:rPr>
          <w:rFonts w:ascii="Times New Roman"/>
          <w:b/>
          <w:i w:val="false"/>
          <w:color w:val="000000"/>
        </w:rPr>
        <w:t>(Индекс: № ВП-17, периодичность-годовая)</w:t>
      </w:r>
    </w:p>
    <w:bookmarkEnd w:id="2403"/>
    <w:bookmarkStart w:name="z2611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404"/>
    <w:bookmarkStart w:name="z2612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место деятельности.</w:t>
      </w:r>
    </w:p>
    <w:bookmarkEnd w:id="2405"/>
    <w:bookmarkStart w:name="z2613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места деятельности.</w:t>
      </w:r>
    </w:p>
    <w:bookmarkEnd w:id="2406"/>
    <w:bookmarkStart w:name="z2614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наименования инновационных проектов, результаты которых внедрены в производство.</w:t>
      </w:r>
    </w:p>
    <w:bookmarkEnd w:id="2407"/>
    <w:bookmarkStart w:name="z2615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профессорско-преподавательского состава, участвующих в выполнении фундаментальных и прикладных исследований, человек.</w:t>
      </w:r>
    </w:p>
    <w:bookmarkEnd w:id="24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618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409"/>
    <w:p>
      <w:pPr>
        <w:spacing w:after="0"/>
        <w:ind w:left="0"/>
        <w:jc w:val="both"/>
      </w:pPr>
      <w:bookmarkStart w:name="z2619" w:id="241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высшего и послевузовского образования</w:t>
      </w:r>
    </w:p>
    <w:bookmarkEnd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620" w:id="2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профессорско-преподавательском составе, имеющих публикации</w:t>
      </w:r>
      <w:r>
        <w:br/>
      </w:r>
      <w:r>
        <w:rPr>
          <w:rFonts w:ascii="Times New Roman"/>
          <w:b/>
          <w:i w:val="false"/>
          <w:color w:val="000000"/>
        </w:rPr>
        <w:t>в научных журналах с импакт-фактором в организациях образования,</w:t>
      </w:r>
      <w:r>
        <w:br/>
      </w:r>
      <w:r>
        <w:rPr>
          <w:rFonts w:ascii="Times New Roman"/>
          <w:b/>
          <w:i w:val="false"/>
          <w:color w:val="000000"/>
        </w:rPr>
        <w:t>реализующих образовательные программы высшего 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2411"/>
    <w:p>
      <w:pPr>
        <w:spacing w:after="0"/>
        <w:ind w:left="0"/>
        <w:jc w:val="both"/>
      </w:pPr>
      <w:bookmarkStart w:name="z2621" w:id="2412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ВП-18</w:t>
      </w:r>
    </w:p>
    <w:bookmarkEnd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Высшие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4485"/>
        <w:gridCol w:w="1096"/>
        <w:gridCol w:w="1401"/>
        <w:gridCol w:w="2111"/>
        <w:gridCol w:w="2416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преподавателей и/или научных сотрудников, опубликовавших научные статьи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науки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опубликованных научных статей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изданий, имеющих импакт-фактор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 публикаций, имеющих импакт-фактор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22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2413"/>
    <w:p>
      <w:pPr>
        <w:spacing w:after="0"/>
        <w:ind w:left="0"/>
        <w:jc w:val="both"/>
      </w:pPr>
      <w:bookmarkStart w:name="z2623" w:id="241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624" w:id="2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профессорско-преподавательском составе, имеющих публикации</w:t>
      </w:r>
      <w:r>
        <w:br/>
      </w:r>
      <w:r>
        <w:rPr>
          <w:rFonts w:ascii="Times New Roman"/>
          <w:b/>
          <w:i w:val="false"/>
          <w:color w:val="000000"/>
        </w:rPr>
        <w:t>в научных журналах с импакт-фактором в организациях образования реализующих</w:t>
      </w:r>
      <w:r>
        <w:br/>
      </w:r>
      <w:r>
        <w:rPr>
          <w:rFonts w:ascii="Times New Roman"/>
          <w:b/>
          <w:i w:val="false"/>
          <w:color w:val="000000"/>
        </w:rPr>
        <w:t>образовательные программы высшего, послевузовского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ВП-18, периодичность-годовая)</w:t>
      </w:r>
    </w:p>
    <w:bookmarkEnd w:id="2415"/>
    <w:bookmarkStart w:name="z2625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416"/>
    <w:bookmarkStart w:name="z2626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фамилия, имя и отчество преподавателей и/или научных сотрудников, опубликовавших научные статьи.</w:t>
      </w:r>
    </w:p>
    <w:bookmarkEnd w:id="2417"/>
    <w:bookmarkStart w:name="z2627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отрасль науки.</w:t>
      </w:r>
    </w:p>
    <w:bookmarkEnd w:id="2418"/>
    <w:bookmarkStart w:name="z2628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опубликованных научных статей.</w:t>
      </w:r>
    </w:p>
    <w:bookmarkEnd w:id="2419"/>
    <w:bookmarkStart w:name="z2629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изданий, имеющих импакт-фактор.</w:t>
      </w:r>
    </w:p>
    <w:bookmarkEnd w:id="2420"/>
    <w:bookmarkStart w:name="z2630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год издания публикаций, имеющих импакт-фактор.</w:t>
      </w:r>
    </w:p>
    <w:bookmarkEnd w:id="2421"/>
    <w:bookmarkStart w:name="z2631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 Импакт-фактор – численный показатель важности научного журнала.</w:t>
      </w:r>
    </w:p>
    <w:bookmarkEnd w:id="24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634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423"/>
    <w:p>
      <w:pPr>
        <w:spacing w:after="0"/>
        <w:ind w:left="0"/>
        <w:jc w:val="both"/>
      </w:pPr>
      <w:bookmarkStart w:name="z2635" w:id="242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высшего и послевузовского образования</w:t>
      </w:r>
    </w:p>
    <w:bookmarkEnd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636" w:id="2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доходах от реализации результатов научно-исследовательских и опытно-конструкторских работ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2425"/>
    <w:p>
      <w:pPr>
        <w:spacing w:after="0"/>
        <w:ind w:left="0"/>
        <w:jc w:val="both"/>
      </w:pPr>
      <w:bookmarkStart w:name="z2637" w:id="242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ВП-19</w:t>
      </w:r>
    </w:p>
    <w:bookmarkEnd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Высшие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2638" w:id="2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2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1336"/>
        <w:gridCol w:w="1249"/>
        <w:gridCol w:w="1249"/>
        <w:gridCol w:w="3081"/>
        <w:gridCol w:w="4921"/>
      </w:tblGrid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результатов, тысяч тенге.</w:t>
            </w:r>
          </w:p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грантового финансирования высших учебных заведений, тысяч тенге</w:t>
            </w:r>
          </w:p>
        </w:tc>
        <w:tc>
          <w:tcPr>
            <w:tcW w:w="4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доходов от реализации результатов опытно-конструкторских работ от общего объема грантового финансирования высших учебных заведений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 исследовательских</w:t>
            </w:r>
          </w:p>
          <w:bookmarkEnd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40" w:id="242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641" w:id="2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доходах от реализации результатов научно-исследовательских и опытно-конструкторских работ"</w:t>
      </w:r>
      <w:r>
        <w:br/>
      </w:r>
      <w:r>
        <w:rPr>
          <w:rFonts w:ascii="Times New Roman"/>
          <w:b/>
          <w:i w:val="false"/>
          <w:color w:val="000000"/>
        </w:rPr>
        <w:t>(Индекс: № ВП-19, периодичность-годовая)</w:t>
      </w:r>
    </w:p>
    <w:bookmarkEnd w:id="2430"/>
    <w:bookmarkStart w:name="z2642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431"/>
    <w:bookmarkStart w:name="z2643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высшего учебного заведения.</w:t>
      </w:r>
    </w:p>
    <w:bookmarkEnd w:id="2432"/>
    <w:bookmarkStart w:name="z2644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2-3 указывается доходы от реализации результатов.</w:t>
      </w:r>
    </w:p>
    <w:bookmarkEnd w:id="2433"/>
    <w:bookmarkStart w:name="z2645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общий объем грантового финансирования высших учебных заведений.</w:t>
      </w:r>
    </w:p>
    <w:bookmarkEnd w:id="2434"/>
    <w:bookmarkStart w:name="z2646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доля доходов от реализации результатов опытно-конструкторских работ от общего объема грантового финансирования высших учебных заведений.</w:t>
      </w:r>
    </w:p>
    <w:bookmarkEnd w:id="24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649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436"/>
    <w:p>
      <w:pPr>
        <w:spacing w:after="0"/>
        <w:ind w:left="0"/>
        <w:jc w:val="both"/>
      </w:pPr>
      <w:bookmarkStart w:name="z2650" w:id="243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высшего и послевузовского образования</w:t>
      </w:r>
    </w:p>
    <w:bookmarkEnd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651" w:id="2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прохождении аккредитации высшим учебным заведением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2438"/>
    <w:p>
      <w:pPr>
        <w:spacing w:after="0"/>
        <w:ind w:left="0"/>
        <w:jc w:val="both"/>
      </w:pPr>
      <w:bookmarkStart w:name="z2652" w:id="2439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ВП-20</w:t>
      </w:r>
    </w:p>
    <w:bookmarkEnd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Высшие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2653" w:id="2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Раздел 1. Сведения о прохождении институциональной аккредитации</w:t>
      </w:r>
    </w:p>
    <w:bookmarkEnd w:id="2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572"/>
        <w:gridCol w:w="4809"/>
        <w:gridCol w:w="2013"/>
        <w:gridCol w:w="2013"/>
      </w:tblGrid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высшего учебного заведения </w:t>
            </w:r>
          </w:p>
        </w:tc>
        <w:tc>
          <w:tcPr>
            <w:tcW w:w="4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аккредитационного органа, входящего в национальный реестр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действия аккредитации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54" w:id="2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 прохождении специализированной аккредитации</w:t>
      </w:r>
    </w:p>
    <w:bookmarkEnd w:id="2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2050"/>
        <w:gridCol w:w="2495"/>
        <w:gridCol w:w="3834"/>
        <w:gridCol w:w="1604"/>
        <w:gridCol w:w="1605"/>
      </w:tblGrid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образовательной программы</w:t>
            </w:r>
          </w:p>
        </w:tc>
        <w:tc>
          <w:tcPr>
            <w:tcW w:w="3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аккредитационного органа, входящего в национальный реестр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действия аккредитации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55" w:id="244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656" w:id="2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прохождении аккредитации высшим учебным заведением"</w:t>
      </w:r>
      <w:r>
        <w:br/>
      </w:r>
      <w:r>
        <w:rPr>
          <w:rFonts w:ascii="Times New Roman"/>
          <w:b/>
          <w:i w:val="false"/>
          <w:color w:val="000000"/>
        </w:rPr>
        <w:t>(Индекс: № ВП-20, периодичность-годовая)</w:t>
      </w:r>
    </w:p>
    <w:bookmarkEnd w:id="2443"/>
    <w:bookmarkStart w:name="z2657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444"/>
    <w:bookmarkStart w:name="z2658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2445"/>
    <w:bookmarkStart w:name="z2659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высшего учебного заведения.</w:t>
      </w:r>
    </w:p>
    <w:bookmarkEnd w:id="2446"/>
    <w:bookmarkStart w:name="z2660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название аккредитационного органа, входящего в национальный реестр.</w:t>
      </w:r>
    </w:p>
    <w:bookmarkEnd w:id="2447"/>
    <w:bookmarkStart w:name="z2661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3-4 указывается сроки действия аккредитации.</w:t>
      </w:r>
    </w:p>
    <w:bookmarkEnd w:id="2448"/>
    <w:bookmarkStart w:name="z2662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2449"/>
    <w:bookmarkStart w:name="z2663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высшего учебного заведения.</w:t>
      </w:r>
    </w:p>
    <w:bookmarkEnd w:id="2450"/>
    <w:bookmarkStart w:name="z2664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и наименование образовательной программы.</w:t>
      </w:r>
    </w:p>
    <w:bookmarkEnd w:id="2451"/>
    <w:bookmarkStart w:name="z2665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название аккредитационного органа, входящего в национальный реестр.</w:t>
      </w:r>
    </w:p>
    <w:bookmarkEnd w:id="2452"/>
    <w:bookmarkStart w:name="z2666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4-5 указывается сроки действия аккредитации.</w:t>
      </w:r>
    </w:p>
    <w:bookmarkEnd w:id="2453"/>
    <w:bookmarkStart w:name="z2667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bookmarkEnd w:id="2454"/>
    <w:bookmarkStart w:name="z2668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Аккредитация - это процесс, посредством которого аккредитационный орган оценивает качество деятельности вуза в целом или отдельных образовательных программ вуза с целью признания их соответствия определенным стандартам и критериям.</w:t>
      </w:r>
    </w:p>
    <w:bookmarkEnd w:id="2455"/>
    <w:bookmarkStart w:name="z2669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Институциональная аккредитация - аккредитация организации образования в целом.</w:t>
      </w:r>
    </w:p>
    <w:bookmarkEnd w:id="24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672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457"/>
    <w:p>
      <w:pPr>
        <w:spacing w:after="0"/>
        <w:ind w:left="0"/>
        <w:jc w:val="both"/>
      </w:pPr>
      <w:bookmarkStart w:name="z2673" w:id="245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высшего и послевузовского образования</w:t>
      </w:r>
    </w:p>
    <w:bookmarkEnd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674" w:id="2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финансировании деятельности гражданских вузов за счет государственно-частного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2459"/>
    <w:p>
      <w:pPr>
        <w:spacing w:after="0"/>
        <w:ind w:left="0"/>
        <w:jc w:val="both"/>
      </w:pPr>
      <w:bookmarkStart w:name="z2675" w:id="2460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ВП-21</w:t>
      </w:r>
    </w:p>
    <w:bookmarkEnd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Высшие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2676" w:id="2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2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"/>
        <w:gridCol w:w="826"/>
        <w:gridCol w:w="2503"/>
        <w:gridCol w:w="826"/>
        <w:gridCol w:w="1065"/>
        <w:gridCol w:w="4541"/>
        <w:gridCol w:w="826"/>
        <w:gridCol w:w="1426"/>
      </w:tblGrid>
      <w:tr>
        <w:trPr>
          <w:trHeight w:val="30" w:hRule="atLeast"/>
        </w:trPr>
        <w:tc>
          <w:tcPr>
            <w:tcW w:w="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финансирования образовательной деятельности вуза за счет государственно-частного партнерства от общего объема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высшего учебного заведения,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образовательной деятельности организаций высшего образования, тысяч тенге</w:t>
            </w:r>
          </w:p>
        </w:tc>
        <w:tc>
          <w:tcPr>
            <w:tcW w:w="4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финансирования научной и инновационной деятельности вуза за счет государственно-частного партнерства от общего объема финансирования высших учебных заведений,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научной и инновационной деятельности организаций высшего образования,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государственно-частного партнерства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государственно - частного партнерства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78" w:id="246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679" w:id="2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финансировании деятельности гражданских вузов за счет государственно-частного предпринимательства"</w:t>
      </w:r>
      <w:r>
        <w:br/>
      </w:r>
      <w:r>
        <w:rPr>
          <w:rFonts w:ascii="Times New Roman"/>
          <w:b/>
          <w:i w:val="false"/>
          <w:color w:val="000000"/>
        </w:rPr>
        <w:t>(Индекс: № ВП-21, периодичность-годовая)</w:t>
      </w:r>
    </w:p>
    <w:bookmarkEnd w:id="2464"/>
    <w:bookmarkStart w:name="z2680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465"/>
    <w:bookmarkStart w:name="z2681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высшего учебного заведения.</w:t>
      </w:r>
    </w:p>
    <w:bookmarkEnd w:id="2466"/>
    <w:bookmarkStart w:name="z2682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доля финансирования образовательной деятельности вуза за счет государственно-частного партнерства от общего объема финансирования вышего учебного заведения.</w:t>
      </w:r>
    </w:p>
    <w:bookmarkEnd w:id="2467"/>
    <w:bookmarkStart w:name="z2683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3-4 указывается финансирование образовательной деятельности организаций высшего образования.</w:t>
      </w:r>
    </w:p>
    <w:bookmarkEnd w:id="2468"/>
    <w:bookmarkStart w:name="z2684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доля финансирования научной и инновационной деятельности вуза за счет государственно-частного партнерства от общего объема финансирования высших учебных заведений.</w:t>
      </w:r>
    </w:p>
    <w:bookmarkEnd w:id="2469"/>
    <w:bookmarkStart w:name="z2685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6-7 указывается финансирование научной и инновационной деятельности организаций высшего образования.</w:t>
      </w:r>
    </w:p>
    <w:bookmarkEnd w:id="24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688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471"/>
    <w:p>
      <w:pPr>
        <w:spacing w:after="0"/>
        <w:ind w:left="0"/>
        <w:jc w:val="both"/>
      </w:pPr>
      <w:bookmarkStart w:name="z2689" w:id="247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высшего и послевузовского образования</w:t>
      </w:r>
    </w:p>
    <w:bookmarkEnd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690" w:id="2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Контингент студентов, обучающихся в рамках трехязычного обучения</w:t>
      </w:r>
      <w:r>
        <w:br/>
      </w:r>
      <w:r>
        <w:rPr>
          <w:rFonts w:ascii="Times New Roman"/>
          <w:b/>
          <w:i w:val="false"/>
          <w:color w:val="000000"/>
        </w:rPr>
        <w:t>в организациях образования реализующих образовательные программы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2473"/>
    <w:p>
      <w:pPr>
        <w:spacing w:after="0"/>
        <w:ind w:left="0"/>
        <w:jc w:val="both"/>
      </w:pPr>
      <w:bookmarkStart w:name="z2691" w:id="2474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ВП-23</w:t>
      </w:r>
    </w:p>
    <w:bookmarkEnd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Высшие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31 март, до 31 октября (включительно) после отчетного периода </w:t>
      </w:r>
    </w:p>
    <w:bookmarkStart w:name="z2692" w:id="2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Раздел 1</w:t>
      </w:r>
    </w:p>
    <w:bookmarkEnd w:id="2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57"/>
        <w:gridCol w:w="514"/>
        <w:gridCol w:w="800"/>
        <w:gridCol w:w="514"/>
        <w:gridCol w:w="514"/>
        <w:gridCol w:w="514"/>
        <w:gridCol w:w="514"/>
        <w:gridCol w:w="943"/>
        <w:gridCol w:w="798"/>
        <w:gridCol w:w="798"/>
        <w:gridCol w:w="798"/>
        <w:gridCol w:w="799"/>
        <w:gridCol w:w="799"/>
        <w:gridCol w:w="799"/>
        <w:gridCol w:w="799"/>
        <w:gridCol w:w="799"/>
      </w:tblGrid>
      <w:tr>
        <w:trPr>
          <w:trHeight w:val="3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студентов очного отделения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 очного отделения владеющих английским языком по отраслям образования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93" w:id="2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Раздел 2</w:t>
      </w:r>
    </w:p>
    <w:bookmarkEnd w:id="2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9"/>
        <w:gridCol w:w="1194"/>
        <w:gridCol w:w="934"/>
        <w:gridCol w:w="1453"/>
        <w:gridCol w:w="934"/>
        <w:gridCol w:w="1194"/>
        <w:gridCol w:w="1713"/>
        <w:gridCol w:w="1454"/>
        <w:gridCol w:w="1715"/>
      </w:tblGrid>
      <w:tr>
        <w:trPr>
          <w:trHeight w:val="30" w:hRule="atLeast"/>
        </w:trPr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студентов очного отделения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 очного отделения владеющих английским языком по отраслям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информации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94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1678"/>
        <w:gridCol w:w="1419"/>
        <w:gridCol w:w="1420"/>
        <w:gridCol w:w="1423"/>
        <w:gridCol w:w="2100"/>
        <w:gridCol w:w="1420"/>
        <w:gridCol w:w="142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 очного отделения владеющих английским языком по отраслям образования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95" w:id="247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696" w:id="2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"Контингент студентов, обучающихся в рамках трехязычного обучения в организациях</w:t>
      </w:r>
      <w:r>
        <w:br/>
      </w:r>
      <w:r>
        <w:rPr>
          <w:rFonts w:ascii="Times New Roman"/>
          <w:b/>
          <w:i w:val="false"/>
          <w:color w:val="000000"/>
        </w:rPr>
        <w:t>образования, реализующих образовательные программы высшего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ВП-23, периодичность-годовая)</w:t>
      </w:r>
    </w:p>
    <w:bookmarkEnd w:id="2479"/>
    <w:bookmarkStart w:name="z2697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480"/>
    <w:bookmarkStart w:name="z2698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2481"/>
    <w:bookmarkStart w:name="z2699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высшего учебного заведения.</w:t>
      </w:r>
    </w:p>
    <w:bookmarkEnd w:id="2482"/>
    <w:bookmarkStart w:name="z2700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уровень образования.</w:t>
      </w:r>
    </w:p>
    <w:bookmarkEnd w:id="2483"/>
    <w:bookmarkStart w:name="z2701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общее количество студентов очного отделения.</w:t>
      </w:r>
    </w:p>
    <w:bookmarkEnd w:id="2484"/>
    <w:bookmarkStart w:name="z2702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5-16 количество студентов очного отделения владеющих английским языком по отраслям образования.</w:t>
      </w:r>
    </w:p>
    <w:bookmarkEnd w:id="2485"/>
    <w:bookmarkStart w:name="z2703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всего.</w:t>
      </w:r>
    </w:p>
    <w:bookmarkEnd w:id="2486"/>
    <w:bookmarkStart w:name="z2704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2487"/>
    <w:bookmarkStart w:name="z2705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высшего учебного заведения.</w:t>
      </w:r>
    </w:p>
    <w:bookmarkEnd w:id="2488"/>
    <w:bookmarkStart w:name="z2706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уровень образования.</w:t>
      </w:r>
    </w:p>
    <w:bookmarkEnd w:id="2489"/>
    <w:bookmarkStart w:name="z2707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общее количество студентов очного отделения.</w:t>
      </w:r>
    </w:p>
    <w:bookmarkEnd w:id="2490"/>
    <w:bookmarkStart w:name="z2708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5-16 указывается количество студентов очного отделения владеющих английским языком по отраслям образования.</w:t>
      </w:r>
    </w:p>
    <w:bookmarkEnd w:id="2491"/>
    <w:bookmarkStart w:name="z2709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всего.</w:t>
      </w:r>
    </w:p>
    <w:bookmarkEnd w:id="2492"/>
    <w:bookmarkStart w:name="z2710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493"/>
    <w:bookmarkStart w:name="z2711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графа = ∑ граф 5-16;</w:t>
      </w:r>
    </w:p>
    <w:bookmarkEnd w:id="24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714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495"/>
    <w:p>
      <w:pPr>
        <w:spacing w:after="0"/>
        <w:ind w:left="0"/>
        <w:jc w:val="both"/>
      </w:pPr>
      <w:bookmarkStart w:name="z2715" w:id="249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высшего и послевузовского образования</w:t>
      </w:r>
    </w:p>
    <w:bookmarkEnd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716" w:id="2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профессорско-преподавательском составе ведущих занятия на английском языке в рамках трехъязычного обучения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2497"/>
    <w:p>
      <w:pPr>
        <w:spacing w:after="0"/>
        <w:ind w:left="0"/>
        <w:jc w:val="both"/>
      </w:pPr>
      <w:bookmarkStart w:name="z2717" w:id="249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ВП-24</w:t>
      </w:r>
    </w:p>
    <w:bookmarkEnd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Высшие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31 марта, до 31 октября (включительно) после отчетного периода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1156"/>
        <w:gridCol w:w="1911"/>
        <w:gridCol w:w="905"/>
        <w:gridCol w:w="1630"/>
        <w:gridCol w:w="1574"/>
        <w:gridCol w:w="1574"/>
        <w:gridCol w:w="1574"/>
        <w:gridCol w:w="1575"/>
      </w:tblGrid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преподавателей ведущих занятия на английском языке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уровню владения английским языком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718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2499"/>
    <w:p>
      <w:pPr>
        <w:spacing w:after="0"/>
        <w:ind w:left="0"/>
        <w:jc w:val="both"/>
      </w:pPr>
      <w:bookmarkStart w:name="z2719" w:id="250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720" w:id="2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профессорско-преподавательском составе ведущих занятия</w:t>
      </w:r>
      <w:r>
        <w:br/>
      </w:r>
      <w:r>
        <w:rPr>
          <w:rFonts w:ascii="Times New Roman"/>
          <w:b/>
          <w:i w:val="false"/>
          <w:color w:val="000000"/>
        </w:rPr>
        <w:t>на английском языке в рамках трехъязычного обучения"</w:t>
      </w:r>
      <w:r>
        <w:br/>
      </w:r>
      <w:r>
        <w:rPr>
          <w:rFonts w:ascii="Times New Roman"/>
          <w:b/>
          <w:i w:val="false"/>
          <w:color w:val="000000"/>
        </w:rPr>
        <w:t>(Индекс: № ВП-24, периодичность-годовая)</w:t>
      </w:r>
    </w:p>
    <w:bookmarkEnd w:id="2501"/>
    <w:bookmarkStart w:name="z2721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502"/>
    <w:bookmarkStart w:name="z2722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высшего учебного заведения.</w:t>
      </w:r>
    </w:p>
    <w:bookmarkEnd w:id="2503"/>
    <w:bookmarkStart w:name="z2723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преподавателей ведущих занятия на английском языке.</w:t>
      </w:r>
    </w:p>
    <w:bookmarkEnd w:id="2504"/>
    <w:bookmarkStart w:name="z2724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3-8 указывается из них по уровню владения английским языком.</w:t>
      </w:r>
    </w:p>
    <w:bookmarkEnd w:id="2505"/>
    <w:bookmarkStart w:name="z2725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506"/>
    <w:bookmarkStart w:name="z2726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3-8;</w:t>
      </w:r>
    </w:p>
    <w:bookmarkEnd w:id="25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729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508"/>
    <w:p>
      <w:pPr>
        <w:spacing w:after="0"/>
        <w:ind w:left="0"/>
        <w:jc w:val="both"/>
      </w:pPr>
      <w:bookmarkStart w:name="z2730" w:id="250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высшего и послевузовского образования</w:t>
      </w:r>
    </w:p>
    <w:bookmarkEnd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731" w:id="2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высших учебных заведений, участвующих в Национальной студенческой лиге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2510"/>
    <w:p>
      <w:pPr>
        <w:spacing w:after="0"/>
        <w:ind w:left="0"/>
        <w:jc w:val="both"/>
      </w:pPr>
      <w:bookmarkStart w:name="z2732" w:id="2511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ВП-25</w:t>
      </w:r>
    </w:p>
    <w:bookmarkEnd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Высшие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1013"/>
        <w:gridCol w:w="793"/>
        <w:gridCol w:w="1896"/>
        <w:gridCol w:w="1896"/>
        <w:gridCol w:w="1896"/>
        <w:gridCol w:w="2117"/>
        <w:gridCol w:w="2117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студентов, участвующих в национальной студенческой лиге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студентов, участвующих во всемирной зимней Универсиаде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студентов, участвующих во всемирной летней Универсиаде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студентов, участвующих в зимней Универсиаде Республики Казахстан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студентов, участвующих в летней Универсиаде Республики Казахстан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33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2512"/>
    <w:p>
      <w:pPr>
        <w:spacing w:after="0"/>
        <w:ind w:left="0"/>
        <w:jc w:val="both"/>
      </w:pPr>
      <w:bookmarkStart w:name="z2734" w:id="251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735" w:id="2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"Количество высших учебных заведений, участвующих в Национальной студенческой лиге"</w:t>
      </w:r>
      <w:r>
        <w:br/>
      </w:r>
      <w:r>
        <w:rPr>
          <w:rFonts w:ascii="Times New Roman"/>
          <w:b/>
          <w:i w:val="false"/>
          <w:color w:val="000000"/>
        </w:rPr>
        <w:t>(Индекс: № ВП-25, периодичность-годовая)</w:t>
      </w:r>
    </w:p>
    <w:bookmarkEnd w:id="2514"/>
    <w:bookmarkStart w:name="z2736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515"/>
    <w:bookmarkStart w:name="z2737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высшего учебного заведения.</w:t>
      </w:r>
    </w:p>
    <w:bookmarkEnd w:id="2516"/>
    <w:bookmarkStart w:name="z2738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студентов.</w:t>
      </w:r>
    </w:p>
    <w:bookmarkEnd w:id="2517"/>
    <w:bookmarkStart w:name="z2739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студентов, участвующих в национальной студенческой лиге.</w:t>
      </w:r>
    </w:p>
    <w:bookmarkEnd w:id="2518"/>
    <w:bookmarkStart w:name="z2740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студентов, участвующих во всемирной зимней Универсиаде.</w:t>
      </w:r>
    </w:p>
    <w:bookmarkEnd w:id="2519"/>
    <w:bookmarkStart w:name="z2741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студентов, участвующих во всемирной летней Универсиаде.</w:t>
      </w:r>
    </w:p>
    <w:bookmarkEnd w:id="2520"/>
    <w:bookmarkStart w:name="z2742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студентов, участвующих в зимней Универсиаде Республики Казахстан.</w:t>
      </w:r>
    </w:p>
    <w:bookmarkEnd w:id="2521"/>
    <w:bookmarkStart w:name="z2743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студентов, участвующих в летней Универсиаде Республики Казахстан.</w:t>
      </w:r>
    </w:p>
    <w:bookmarkEnd w:id="25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746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523"/>
    <w:p>
      <w:pPr>
        <w:spacing w:after="0"/>
        <w:ind w:left="0"/>
        <w:jc w:val="both"/>
      </w:pPr>
      <w:bookmarkStart w:name="z2747" w:id="252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высшего и послевузовского образования</w:t>
      </w:r>
    </w:p>
    <w:bookmarkEnd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748" w:id="2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вузов, внедряющих опыт Назарбаев университета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2525"/>
    <w:p>
      <w:pPr>
        <w:spacing w:after="0"/>
        <w:ind w:left="0"/>
        <w:jc w:val="both"/>
      </w:pPr>
      <w:bookmarkStart w:name="z2749" w:id="252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ВП-26</w:t>
      </w:r>
    </w:p>
    <w:bookmarkEnd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Высшие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2750" w:id="2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2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9"/>
        <w:gridCol w:w="9681"/>
      </w:tblGrid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заведения, внедряющего опыт Назарбаев университета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51" w:id="252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752" w:id="2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"Количество вузов, внедряющих опыт Назарбаев университета"</w:t>
      </w:r>
      <w:r>
        <w:br/>
      </w:r>
      <w:r>
        <w:rPr>
          <w:rFonts w:ascii="Times New Roman"/>
          <w:b/>
          <w:i w:val="false"/>
          <w:color w:val="000000"/>
        </w:rPr>
        <w:t>(Индекс: № ВП-26, периодичность-годовая)</w:t>
      </w:r>
    </w:p>
    <w:bookmarkEnd w:id="2529"/>
    <w:bookmarkStart w:name="z2753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530"/>
    <w:bookmarkStart w:name="z2754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высшего учебного заведения, внедряющего опыт Назарбаев университета.</w:t>
      </w:r>
    </w:p>
    <w:bookmarkEnd w:id="25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757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532"/>
    <w:p>
      <w:pPr>
        <w:spacing w:after="0"/>
        <w:ind w:left="0"/>
        <w:jc w:val="both"/>
      </w:pPr>
      <w:bookmarkStart w:name="z2758" w:id="253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высшего и послевузовского образования</w:t>
      </w:r>
    </w:p>
    <w:bookmarkEnd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759" w:id="2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вузов, в которых функционируют органы корпоративного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(наблюдательные советы, попечительские советы и советы директоров), от общего числа вузов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2534"/>
    <w:p>
      <w:pPr>
        <w:spacing w:after="0"/>
        <w:ind w:left="0"/>
        <w:jc w:val="both"/>
      </w:pPr>
      <w:bookmarkStart w:name="z2760" w:id="2535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ВП-27</w:t>
      </w:r>
    </w:p>
    <w:bookmarkEnd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Высшие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2761" w:id="2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2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5709"/>
        <w:gridCol w:w="1771"/>
        <w:gridCol w:w="1771"/>
        <w:gridCol w:w="1771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заведения, в котором функционируют органы корпоративного управления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наблюдательный совет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попечительский совет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62" w:id="253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763" w:id="2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"Количество вузов, в которых функционируют органы корпоративного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(наблюдательные советы, попечительские советы и советы директоров), от общего числа вузов"</w:t>
      </w:r>
      <w:r>
        <w:br/>
      </w:r>
      <w:r>
        <w:rPr>
          <w:rFonts w:ascii="Times New Roman"/>
          <w:b/>
          <w:i w:val="false"/>
          <w:color w:val="000000"/>
        </w:rPr>
        <w:t>(Индекс: № ВП-27, периодичность-годовая)</w:t>
      </w:r>
    </w:p>
    <w:bookmarkEnd w:id="2538"/>
    <w:bookmarkStart w:name="z2764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539"/>
    <w:bookmarkStart w:name="z2765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высшего учебного заведения, в котором функционируют органы корпоративного управления.</w:t>
      </w:r>
    </w:p>
    <w:bookmarkEnd w:id="2540"/>
    <w:bookmarkStart w:name="z2766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наблюдательный совет.</w:t>
      </w:r>
    </w:p>
    <w:bookmarkEnd w:id="2541"/>
    <w:bookmarkStart w:name="z2767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попечительский совет.</w:t>
      </w:r>
    </w:p>
    <w:bookmarkEnd w:id="2542"/>
    <w:bookmarkStart w:name="z2768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совет директоров.</w:t>
      </w:r>
    </w:p>
    <w:bookmarkEnd w:id="25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771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544"/>
    <w:p>
      <w:pPr>
        <w:spacing w:after="0"/>
        <w:ind w:left="0"/>
        <w:jc w:val="both"/>
      </w:pPr>
      <w:bookmarkStart w:name="z2772" w:id="254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высшего и послевузовского образования</w:t>
      </w:r>
    </w:p>
    <w:bookmarkEnd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773" w:id="2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Сеть, контингент высших учебных заведений, создавших равные условия и безбарьерный доступ</w:t>
      </w:r>
      <w:r>
        <w:br/>
      </w:r>
      <w:r>
        <w:rPr>
          <w:rFonts w:ascii="Times New Roman"/>
          <w:b/>
          <w:i w:val="false"/>
          <w:color w:val="000000"/>
        </w:rPr>
        <w:t>для обучения студентов с особыми образовательными потребностями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2546"/>
    <w:p>
      <w:pPr>
        <w:spacing w:after="0"/>
        <w:ind w:left="0"/>
        <w:jc w:val="both"/>
      </w:pPr>
      <w:bookmarkStart w:name="z2774" w:id="2547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ВП-28</w:t>
      </w:r>
    </w:p>
    <w:bookmarkEnd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Высшие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2775" w:id="2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2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967"/>
        <w:gridCol w:w="757"/>
        <w:gridCol w:w="1388"/>
        <w:gridCol w:w="757"/>
        <w:gridCol w:w="826"/>
        <w:gridCol w:w="1105"/>
        <w:gridCol w:w="1385"/>
        <w:gridCol w:w="757"/>
        <w:gridCol w:w="757"/>
        <w:gridCol w:w="1175"/>
        <w:gridCol w:w="1880"/>
      </w:tblGrid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 с особыми образовательными потребностями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имеют инвалидность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пандусов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подъемников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лифтов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программ и учебно-методического комплекса дисциплин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специальности или образовательной программы)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77" w:id="255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778" w:id="2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"Сеть, контингент высших учебных заведений, создавших равные условия</w:t>
      </w:r>
      <w:r>
        <w:br/>
      </w:r>
      <w:r>
        <w:rPr>
          <w:rFonts w:ascii="Times New Roman"/>
          <w:b/>
          <w:i w:val="false"/>
          <w:color w:val="000000"/>
        </w:rPr>
        <w:t>и безбарьерный доступ для обучения студентов с особыми образовательными потребностями"</w:t>
      </w:r>
      <w:r>
        <w:br/>
      </w:r>
      <w:r>
        <w:rPr>
          <w:rFonts w:ascii="Times New Roman"/>
          <w:b/>
          <w:i w:val="false"/>
          <w:color w:val="000000"/>
        </w:rPr>
        <w:t>(Индекс: № ВП-28, периодичность-годовая)</w:t>
      </w:r>
    </w:p>
    <w:bookmarkEnd w:id="2551"/>
    <w:bookmarkStart w:name="z2779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552"/>
    <w:bookmarkStart w:name="z2780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высшего учебного заведения.</w:t>
      </w:r>
    </w:p>
    <w:bookmarkEnd w:id="2553"/>
    <w:bookmarkStart w:name="z2781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студентов.</w:t>
      </w:r>
    </w:p>
    <w:bookmarkEnd w:id="2554"/>
    <w:bookmarkStart w:name="z2782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студентов с особыми образовательными потребностями.</w:t>
      </w:r>
    </w:p>
    <w:bookmarkEnd w:id="2555"/>
    <w:bookmarkStart w:name="z2783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4-7 указывается из них, имеют инвалидность.</w:t>
      </w:r>
    </w:p>
    <w:bookmarkEnd w:id="2556"/>
    <w:bookmarkStart w:name="z2784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пандусов.</w:t>
      </w:r>
    </w:p>
    <w:bookmarkEnd w:id="2557"/>
    <w:bookmarkStart w:name="z2785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подъемников.</w:t>
      </w:r>
    </w:p>
    <w:bookmarkEnd w:id="2558"/>
    <w:bookmarkStart w:name="z2786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лифтов.</w:t>
      </w:r>
    </w:p>
    <w:bookmarkEnd w:id="2559"/>
    <w:bookmarkStart w:name="z2787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учебных программ и учебно-методического комплекса дисциплин (наименование специальности или образовательной программы).</w:t>
      </w:r>
    </w:p>
    <w:bookmarkEnd w:id="2560"/>
    <w:bookmarkStart w:name="z2788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561"/>
    <w:bookmarkStart w:name="z2789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5-7</w:t>
      </w:r>
    </w:p>
    <w:bookmarkEnd w:id="25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792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563"/>
    <w:p>
      <w:pPr>
        <w:spacing w:after="0"/>
        <w:ind w:left="0"/>
        <w:jc w:val="both"/>
      </w:pPr>
      <w:bookmarkStart w:name="z2793" w:id="256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высшего и послевузовского образования</w:t>
      </w:r>
    </w:p>
    <w:bookmarkEnd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794" w:id="2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образовательным программам, разработанных на основе отраслевых рамок и профессиональных стандартов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2565"/>
    <w:p>
      <w:pPr>
        <w:spacing w:after="0"/>
        <w:ind w:left="0"/>
        <w:jc w:val="both"/>
      </w:pPr>
      <w:bookmarkStart w:name="z2795" w:id="256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ВП-29</w:t>
      </w:r>
    </w:p>
    <w:bookmarkEnd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Высшие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до 31 октября (включительно) после отчетного периода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438"/>
        <w:gridCol w:w="1163"/>
        <w:gridCol w:w="3943"/>
        <w:gridCol w:w="2691"/>
        <w:gridCol w:w="1126"/>
        <w:gridCol w:w="1127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специальности/</w:t>
            </w:r>
          </w:p>
          <w:bookmarkEnd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образовательной программы, разработанной на основе отраслевой рамки или профессионального стандарта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утвержденной отраслевой рамки квалификации или профессионального стандарта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97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2568"/>
    <w:p>
      <w:pPr>
        <w:spacing w:after="0"/>
        <w:ind w:left="0"/>
        <w:jc w:val="both"/>
      </w:pPr>
      <w:bookmarkStart w:name="z2798" w:id="256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799" w:id="2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образовательным программам, разработанных на основе отраслевых рамок и профессиональных стандартов"</w:t>
      </w:r>
      <w:r>
        <w:br/>
      </w:r>
      <w:r>
        <w:rPr>
          <w:rFonts w:ascii="Times New Roman"/>
          <w:b/>
          <w:i w:val="false"/>
          <w:color w:val="000000"/>
        </w:rPr>
        <w:t>(Индекс: № ВП-29, периодичность-годовая)</w:t>
      </w:r>
    </w:p>
    <w:bookmarkEnd w:id="2570"/>
    <w:bookmarkStart w:name="z2800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571"/>
    <w:bookmarkStart w:name="z2801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высшего учебного заведения.</w:t>
      </w:r>
    </w:p>
    <w:bookmarkEnd w:id="2572"/>
    <w:bookmarkStart w:name="z2802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специальности/направление подготовки.</w:t>
      </w:r>
    </w:p>
    <w:bookmarkEnd w:id="2573"/>
    <w:bookmarkStart w:name="z2803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образовательной программы, разработанной на основе отраслевой рамки или профессионального стандарта.</w:t>
      </w:r>
    </w:p>
    <w:bookmarkEnd w:id="2574"/>
    <w:bookmarkStart w:name="z2804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утвержденной отраслевой рамки квалификации или профессионального стандарта.</w:t>
      </w:r>
    </w:p>
    <w:bookmarkEnd w:id="2575"/>
    <w:bookmarkStart w:name="z2805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№ приказа.</w:t>
      </w:r>
    </w:p>
    <w:bookmarkEnd w:id="2576"/>
    <w:bookmarkStart w:name="z2806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дата приказа.</w:t>
      </w:r>
    </w:p>
    <w:bookmarkEnd w:id="25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</w:tbl>
    <w:bookmarkStart w:name="z2808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578"/>
    <w:p>
      <w:pPr>
        <w:spacing w:after="0"/>
        <w:ind w:left="0"/>
        <w:jc w:val="both"/>
      </w:pPr>
      <w:bookmarkStart w:name="z2809" w:id="257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высшего и послевузовского образования</w:t>
      </w:r>
    </w:p>
    <w:bookmarkEnd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810" w:id="2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Контингент студентов вечерней формы обучения в организациях образования, реализующих образовательные программы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2580"/>
    <w:p>
      <w:pPr>
        <w:spacing w:after="0"/>
        <w:ind w:left="0"/>
        <w:jc w:val="both"/>
      </w:pPr>
      <w:bookmarkStart w:name="z2811" w:id="2581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ВП-31</w:t>
      </w:r>
    </w:p>
    <w:bookmarkEnd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Высшие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2"/>
        <w:gridCol w:w="1135"/>
        <w:gridCol w:w="1709"/>
        <w:gridCol w:w="2015"/>
        <w:gridCol w:w="1098"/>
        <w:gridCol w:w="2016"/>
        <w:gridCol w:w="1405"/>
      </w:tblGrid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специальности/</w:t>
            </w:r>
          </w:p>
          <w:bookmarkEnd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 текущем году, человек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человек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текущем году, человек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выпуск, человек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специальности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казахском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русском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иностранном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13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2583"/>
    <w:p>
      <w:pPr>
        <w:spacing w:after="0"/>
        <w:ind w:left="0"/>
        <w:jc w:val="both"/>
      </w:pPr>
      <w:bookmarkStart w:name="z2814" w:id="258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815" w:id="2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"Контингент студентов вечерней формы обучения в организациях образования,</w:t>
      </w:r>
      <w:r>
        <w:br/>
      </w:r>
      <w:r>
        <w:rPr>
          <w:rFonts w:ascii="Times New Roman"/>
          <w:b/>
          <w:i w:val="false"/>
          <w:color w:val="000000"/>
        </w:rPr>
        <w:t>реализующих образовательные программы высшего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ВП-31, периодичность-годовая)</w:t>
      </w:r>
    </w:p>
    <w:bookmarkEnd w:id="2585"/>
    <w:bookmarkStart w:name="z2816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586"/>
    <w:bookmarkStart w:name="z2817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направление подготовки.</w:t>
      </w:r>
    </w:p>
    <w:bookmarkEnd w:id="2587"/>
    <w:bookmarkStart w:name="z2818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язык обучения.</w:t>
      </w:r>
    </w:p>
    <w:bookmarkEnd w:id="2588"/>
    <w:bookmarkStart w:name="z2819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прием в текущем году.</w:t>
      </w:r>
    </w:p>
    <w:bookmarkEnd w:id="2589"/>
    <w:bookmarkStart w:name="z2820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обучающихся.</w:t>
      </w:r>
    </w:p>
    <w:bookmarkEnd w:id="2590"/>
    <w:bookmarkStart w:name="z2821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выпуск в текущем году.</w:t>
      </w:r>
    </w:p>
    <w:bookmarkEnd w:id="2591"/>
    <w:bookmarkStart w:name="z2822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ожидаемый выпуск.</w:t>
      </w:r>
    </w:p>
    <w:bookmarkEnd w:id="25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</w:tbl>
    <w:bookmarkStart w:name="z2824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593"/>
    <w:p>
      <w:pPr>
        <w:spacing w:after="0"/>
        <w:ind w:left="0"/>
        <w:jc w:val="both"/>
      </w:pPr>
      <w:bookmarkStart w:name="z2825" w:id="259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высшего и послевузовского образования</w:t>
      </w:r>
    </w:p>
    <w:bookmarkEnd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826" w:id="2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реализации программы академической мобильности обучающихся</w:t>
      </w:r>
      <w:r>
        <w:br/>
      </w:r>
      <w:r>
        <w:rPr>
          <w:rFonts w:ascii="Times New Roman"/>
          <w:b/>
          <w:i w:val="false"/>
          <w:color w:val="000000"/>
        </w:rPr>
        <w:t>в организациях образования, реализующих образовательные программы высшего 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20__-20__ учебный год</w:t>
      </w:r>
    </w:p>
    <w:bookmarkEnd w:id="2595"/>
    <w:p>
      <w:pPr>
        <w:spacing w:after="0"/>
        <w:ind w:left="0"/>
        <w:jc w:val="both"/>
      </w:pPr>
      <w:bookmarkStart w:name="z2827" w:id="259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ВП-32</w:t>
      </w:r>
    </w:p>
    <w:bookmarkEnd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Высшие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2828" w:id="2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Раздел 1. Сведения по реализации внешней исходящей академической мобильности обучающихся</w:t>
      </w:r>
    </w:p>
    <w:bookmarkEnd w:id="2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609"/>
        <w:gridCol w:w="609"/>
        <w:gridCol w:w="778"/>
        <w:gridCol w:w="1286"/>
        <w:gridCol w:w="1456"/>
        <w:gridCol w:w="1286"/>
        <w:gridCol w:w="778"/>
        <w:gridCol w:w="779"/>
        <w:gridCol w:w="948"/>
        <w:gridCol w:w="946"/>
        <w:gridCol w:w="948"/>
        <w:gridCol w:w="1119"/>
      </w:tblGrid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</w:t>
            </w:r>
          </w:p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образования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курсам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внешняя исходящая мобильность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обучающихся, направленных за рубеж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количество обучающихся по государственному заказу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обучающихся на платной основе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направленных за рубеж по источнику финансирования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направленных за рубеж по типу соглашении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рб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вуза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обучающегося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вузовскому договору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 двойного диплома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совместных образовательных программ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курс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29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722"/>
        <w:gridCol w:w="853"/>
        <w:gridCol w:w="724"/>
        <w:gridCol w:w="853"/>
        <w:gridCol w:w="722"/>
        <w:gridCol w:w="853"/>
        <w:gridCol w:w="722"/>
        <w:gridCol w:w="722"/>
        <w:gridCol w:w="724"/>
        <w:gridCol w:w="1068"/>
        <w:gridCol w:w="723"/>
        <w:gridCol w:w="723"/>
        <w:gridCol w:w="723"/>
        <w:gridCol w:w="723"/>
        <w:gridCol w:w="723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внешняя исходящая мобильность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направленных за рубеж по областям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направленных за рубеж в разрезе регионов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европы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азиатско-тихооеканский регион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и южная америка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30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5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589"/>
        <w:gridCol w:w="220"/>
        <w:gridCol w:w="8"/>
        <w:gridCol w:w="547"/>
        <w:gridCol w:w="792"/>
        <w:gridCol w:w="501"/>
        <w:gridCol w:w="148"/>
        <w:gridCol w:w="100"/>
        <w:gridCol w:w="302"/>
        <w:gridCol w:w="302"/>
        <w:gridCol w:w="304"/>
        <w:gridCol w:w="151"/>
        <w:gridCol w:w="492"/>
        <w:gridCol w:w="190"/>
        <w:gridCol w:w="58"/>
        <w:gridCol w:w="392"/>
        <w:gridCol w:w="195"/>
        <w:gridCol w:w="197"/>
        <w:gridCol w:w="392"/>
        <w:gridCol w:w="197"/>
        <w:gridCol w:w="493"/>
        <w:gridCol w:w="190"/>
        <w:gridCol w:w="46"/>
        <w:gridCol w:w="314"/>
        <w:gridCol w:w="314"/>
        <w:gridCol w:w="157"/>
        <w:gridCol w:w="186"/>
        <w:gridCol w:w="369"/>
        <w:gridCol w:w="371"/>
        <w:gridCol w:w="313"/>
        <w:gridCol w:w="315"/>
        <w:gridCol w:w="157"/>
        <w:gridCol w:w="197"/>
        <w:gridCol w:w="393"/>
        <w:gridCol w:w="195"/>
        <w:gridCol w:w="197"/>
        <w:gridCol w:w="393"/>
        <w:gridCol w:w="195"/>
        <w:gridCol w:w="158"/>
        <w:gridCol w:w="314"/>
        <w:gridCol w:w="3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курс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курс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казахстанского высшего учебного заведения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ф.и.о. обучающегося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особый статус обучающегося (при наличии)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образования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страна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принимающего зарубежного вуза-партнера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обучения, в принимающем вузе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пребывания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2832" w:id="2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по реализации внешней входящей академической мобильности обучающихся</w:t>
      </w:r>
    </w:p>
    <w:bookmarkEnd w:id="26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625"/>
        <w:gridCol w:w="625"/>
        <w:gridCol w:w="799"/>
        <w:gridCol w:w="625"/>
        <w:gridCol w:w="625"/>
        <w:gridCol w:w="625"/>
        <w:gridCol w:w="1495"/>
        <w:gridCol w:w="1495"/>
        <w:gridCol w:w="1495"/>
        <w:gridCol w:w="970"/>
        <w:gridCol w:w="973"/>
        <w:gridCol w:w="1149"/>
      </w:tblGrid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образования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курсам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входящая мобильность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иностранных обучающихся по форме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иностранных обучающихся по источнику финансирования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иностранных обучающихся, по типу соглашении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очной форме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дистанционной форме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количество обучающихся по стипендиальным программам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обучающихся в рамках межправительственных соглашений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за счет собственных средств обучающихся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вузовскому договору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 двойного диплома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совместных образовательных программ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курс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33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944"/>
        <w:gridCol w:w="1115"/>
        <w:gridCol w:w="946"/>
        <w:gridCol w:w="1115"/>
        <w:gridCol w:w="944"/>
        <w:gridCol w:w="1115"/>
        <w:gridCol w:w="944"/>
        <w:gridCol w:w="944"/>
        <w:gridCol w:w="947"/>
        <w:gridCol w:w="1397"/>
        <w:gridCol w:w="94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входящая мобильность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иностранных обучающихся, по областям образования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34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355"/>
        <w:gridCol w:w="1355"/>
        <w:gridCol w:w="1355"/>
        <w:gridCol w:w="1355"/>
        <w:gridCol w:w="1355"/>
        <w:gridCol w:w="1356"/>
        <w:gridCol w:w="281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входящая мобильность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иностранных обучающихся, в разрезе регионов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иностранных обучающихся по национальности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европы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азиатско-тихооеканский регион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и южная америка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ближнего востока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африки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диаспора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национальность, не указанная в графе 31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35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6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259"/>
        <w:gridCol w:w="12"/>
        <w:gridCol w:w="740"/>
        <w:gridCol w:w="7"/>
        <w:gridCol w:w="748"/>
        <w:gridCol w:w="4"/>
        <w:gridCol w:w="301"/>
        <w:gridCol w:w="301"/>
        <w:gridCol w:w="303"/>
        <w:gridCol w:w="303"/>
        <w:gridCol w:w="150"/>
        <w:gridCol w:w="148"/>
        <w:gridCol w:w="299"/>
        <w:gridCol w:w="148"/>
        <w:gridCol w:w="190"/>
        <w:gridCol w:w="380"/>
        <w:gridCol w:w="190"/>
        <w:gridCol w:w="155"/>
        <w:gridCol w:w="309"/>
        <w:gridCol w:w="309"/>
        <w:gridCol w:w="153"/>
        <w:gridCol w:w="148"/>
        <w:gridCol w:w="299"/>
        <w:gridCol w:w="148"/>
        <w:gridCol w:w="163"/>
        <w:gridCol w:w="326"/>
        <w:gridCol w:w="328"/>
        <w:gridCol w:w="163"/>
        <w:gridCol w:w="136"/>
        <w:gridCol w:w="272"/>
        <w:gridCol w:w="274"/>
        <w:gridCol w:w="274"/>
        <w:gridCol w:w="136"/>
        <w:gridCol w:w="153"/>
        <w:gridCol w:w="309"/>
        <w:gridCol w:w="309"/>
        <w:gridCol w:w="153"/>
        <w:gridCol w:w="185"/>
        <w:gridCol w:w="369"/>
        <w:gridCol w:w="372"/>
        <w:gridCol w:w="307"/>
        <w:gridCol w:w="310"/>
        <w:gridCol w:w="31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курс 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курс 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казахстанского высшего учебного заведения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обучающегося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особый статус обучающегося (при наличии)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образования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зарубежная страна отправитель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направляющего зарубежного вуза-партнера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обучения, в казахстанском вузе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пребывания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2837" w:id="2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Сведения по реализации внутренней исходящей академической мобильности обучающихся</w:t>
      </w:r>
    </w:p>
    <w:bookmarkEnd w:id="26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1036"/>
        <w:gridCol w:w="1938"/>
        <w:gridCol w:w="1036"/>
        <w:gridCol w:w="1036"/>
        <w:gridCol w:w="1036"/>
        <w:gridCol w:w="1036"/>
        <w:gridCol w:w="1037"/>
        <w:gridCol w:w="1037"/>
        <w:gridCol w:w="1037"/>
        <w:gridCol w:w="1260"/>
      </w:tblGrid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образования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студентов обучающихся в рамках академической мобильности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двудипломному образованию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совместной</w:t>
            </w:r>
          </w:p>
          <w:bookmarkEnd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образовательной программе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39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вузовскому договору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40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двудипломному образованию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совместной</w:t>
            </w:r>
          </w:p>
          <w:bookmarkEnd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образовательной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вузовскому договору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42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605"/>
        <w:gridCol w:w="151"/>
        <w:gridCol w:w="621"/>
        <w:gridCol w:w="240"/>
        <w:gridCol w:w="746"/>
        <w:gridCol w:w="892"/>
        <w:gridCol w:w="746"/>
        <w:gridCol w:w="387"/>
        <w:gridCol w:w="736"/>
        <w:gridCol w:w="559"/>
        <w:gridCol w:w="62"/>
        <w:gridCol w:w="757"/>
        <w:gridCol w:w="399"/>
        <w:gridCol w:w="749"/>
        <w:gridCol w:w="6"/>
        <w:gridCol w:w="755"/>
        <w:gridCol w:w="377"/>
        <w:gridCol w:w="752"/>
        <w:gridCol w:w="501"/>
        <w:gridCol w:w="750"/>
        <w:gridCol w:w="6"/>
        <w:gridCol w:w="757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двудипломному образованию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совместной</w:t>
            </w:r>
          </w:p>
          <w:bookmarkEnd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образовательной программе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вузовскому договору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казахстанского высшего учебного заведения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обучающегося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особый статус обучающегося (при наличии)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образования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принимающего вуза-партнера РК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обучения, в принимающем вузе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пребывания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2845" w:id="2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Сведения по реализации внутренней входящей академической мобильности обучающихся</w:t>
      </w:r>
    </w:p>
    <w:bookmarkEnd w:id="26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642"/>
        <w:gridCol w:w="1201"/>
        <w:gridCol w:w="642"/>
        <w:gridCol w:w="642"/>
        <w:gridCol w:w="642"/>
        <w:gridCol w:w="642"/>
        <w:gridCol w:w="642"/>
        <w:gridCol w:w="642"/>
        <w:gridCol w:w="642"/>
        <w:gridCol w:w="780"/>
        <w:gridCol w:w="780"/>
        <w:gridCol w:w="780"/>
        <w:gridCol w:w="780"/>
        <w:gridCol w:w="780"/>
        <w:gridCol w:w="780"/>
        <w:gridCol w:w="781"/>
      </w:tblGrid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высшего образования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студентов обучающихся в рамках академической мобильности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двудипломному образованию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совместной</w:t>
            </w:r>
          </w:p>
          <w:bookmarkEnd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образовательной программе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вузовскому договору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47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двудипломному образованию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8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совместной</w:t>
            </w:r>
          </w:p>
          <w:bookmarkEnd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образовательной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вузовскому договору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двудипломному образованию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49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936"/>
        <w:gridCol w:w="384"/>
        <w:gridCol w:w="384"/>
        <w:gridCol w:w="601"/>
        <w:gridCol w:w="689"/>
        <w:gridCol w:w="926"/>
        <w:gridCol w:w="449"/>
        <w:gridCol w:w="152"/>
        <w:gridCol w:w="769"/>
        <w:gridCol w:w="467"/>
        <w:gridCol w:w="926"/>
        <w:gridCol w:w="741"/>
        <w:gridCol w:w="249"/>
        <w:gridCol w:w="1104"/>
        <w:gridCol w:w="462"/>
        <w:gridCol w:w="924"/>
        <w:gridCol w:w="742"/>
        <w:gridCol w:w="192"/>
        <w:gridCol w:w="93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совместной</w:t>
            </w:r>
          </w:p>
          <w:bookmarkEnd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образовательной программе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вузовскому договору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казахстанского высшего учебного заведения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обучающегося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особый статус обучающегося (при наличии)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образования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направляющего вуза-партнера РК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обучения, в направляющем вузе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пребывания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bookmarkStart w:name="z2852" w:id="262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853" w:id="2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реализации программы академической мобильности в организациях</w:t>
      </w:r>
      <w:r>
        <w:br/>
      </w:r>
      <w:r>
        <w:rPr>
          <w:rFonts w:ascii="Times New Roman"/>
          <w:b/>
          <w:i w:val="false"/>
          <w:color w:val="000000"/>
        </w:rPr>
        <w:t>образования, реализующих образовательные программы высшего и послевузовского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ВП-32, периодичность-годовая)</w:t>
      </w:r>
    </w:p>
    <w:bookmarkEnd w:id="2622"/>
    <w:bookmarkStart w:name="z2854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623"/>
    <w:bookmarkStart w:name="z2855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2624"/>
    <w:bookmarkStart w:name="z2856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вуза.</w:t>
      </w:r>
    </w:p>
    <w:bookmarkEnd w:id="2625"/>
    <w:bookmarkStart w:name="z2857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уровни образования.</w:t>
      </w:r>
    </w:p>
    <w:bookmarkEnd w:id="2626"/>
    <w:bookmarkStart w:name="z2858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информация по курсам.</w:t>
      </w:r>
    </w:p>
    <w:bookmarkEnd w:id="2627"/>
    <w:bookmarkStart w:name="z2859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4-28 указывается внешняя исходящая мобильность.</w:t>
      </w:r>
    </w:p>
    <w:bookmarkEnd w:id="2628"/>
    <w:bookmarkStart w:name="z2860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казахстанского высшего учебного заведения</w:t>
      </w:r>
    </w:p>
    <w:bookmarkEnd w:id="2629"/>
    <w:bookmarkStart w:name="z2861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ф.и.о. обучающегося.</w:t>
      </w:r>
    </w:p>
    <w:bookmarkEnd w:id="2630"/>
    <w:bookmarkStart w:name="z2862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пол.</w:t>
      </w:r>
    </w:p>
    <w:bookmarkEnd w:id="2631"/>
    <w:bookmarkStart w:name="z2863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особый статус обучающегося (при наличии).</w:t>
      </w:r>
    </w:p>
    <w:bookmarkEnd w:id="2632"/>
    <w:bookmarkStart w:name="z2864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уровень образования.</w:t>
      </w:r>
    </w:p>
    <w:bookmarkEnd w:id="2633"/>
    <w:bookmarkStart w:name="z2865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код и классификация образования.</w:t>
      </w:r>
    </w:p>
    <w:bookmarkEnd w:id="2634"/>
    <w:bookmarkStart w:name="z2866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код и классификация направлений подготовки.</w:t>
      </w:r>
    </w:p>
    <w:bookmarkEnd w:id="2635"/>
    <w:bookmarkStart w:name="z2867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принимающая страна.</w:t>
      </w:r>
    </w:p>
    <w:bookmarkEnd w:id="2636"/>
    <w:bookmarkStart w:name="z2868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наименование принимающего зарубежного вуза-партнера.</w:t>
      </w:r>
    </w:p>
    <w:bookmarkEnd w:id="2637"/>
    <w:bookmarkStart w:name="z2869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язык обучения, в принимающем вузе.</w:t>
      </w:r>
    </w:p>
    <w:bookmarkEnd w:id="2638"/>
    <w:bookmarkStart w:name="z2870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11-12 указывается период пребывания.</w:t>
      </w:r>
    </w:p>
    <w:bookmarkEnd w:id="2639"/>
    <w:bookmarkStart w:name="z2871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источник финансирования.</w:t>
      </w:r>
    </w:p>
    <w:bookmarkEnd w:id="2640"/>
    <w:bookmarkStart w:name="z2872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сумма в тенге.</w:t>
      </w:r>
    </w:p>
    <w:bookmarkEnd w:id="2641"/>
    <w:bookmarkStart w:name="z2873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2642"/>
    <w:bookmarkStart w:name="z2874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вуза.</w:t>
      </w:r>
    </w:p>
    <w:bookmarkEnd w:id="2643"/>
    <w:bookmarkStart w:name="z2875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уровни образования.</w:t>
      </w:r>
    </w:p>
    <w:bookmarkEnd w:id="2644"/>
    <w:bookmarkStart w:name="z2876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курс обучения.</w:t>
      </w:r>
    </w:p>
    <w:bookmarkEnd w:id="2645"/>
    <w:bookmarkStart w:name="z2877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4-32 указывается внешняя входящая мобильность.</w:t>
      </w:r>
    </w:p>
    <w:bookmarkEnd w:id="2646"/>
    <w:bookmarkStart w:name="z2878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</w:t>
      </w:r>
    </w:p>
    <w:bookmarkEnd w:id="2647"/>
    <w:bookmarkStart w:name="z2879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высшего образования.</w:t>
      </w:r>
    </w:p>
    <w:bookmarkEnd w:id="2648"/>
    <w:bookmarkStart w:name="z2880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общее количество студентов обучающихся в рамках академической мобильности.</w:t>
      </w:r>
    </w:p>
    <w:bookmarkEnd w:id="2649"/>
    <w:bookmarkStart w:name="z2881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3-16 указывается количество бакалавров.</w:t>
      </w:r>
    </w:p>
    <w:bookmarkEnd w:id="2650"/>
    <w:bookmarkStart w:name="z2882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17-24 указывается количество магистрантов.</w:t>
      </w:r>
    </w:p>
    <w:bookmarkEnd w:id="2651"/>
    <w:bookmarkStart w:name="z2883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25-35 указывается количество докторантов.</w:t>
      </w:r>
    </w:p>
    <w:bookmarkEnd w:id="2652"/>
    <w:bookmarkStart w:name="z2884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</w:t>
      </w:r>
    </w:p>
    <w:bookmarkEnd w:id="2653"/>
    <w:bookmarkStart w:name="z2885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высшего образования.</w:t>
      </w:r>
    </w:p>
    <w:bookmarkEnd w:id="2654"/>
    <w:bookmarkStart w:name="z2886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общее количество студентов обучающихся в рамках академической мобильности.</w:t>
      </w:r>
    </w:p>
    <w:bookmarkEnd w:id="2655"/>
    <w:bookmarkStart w:name="z2887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3-16 указывается количество бакалавров.</w:t>
      </w:r>
    </w:p>
    <w:bookmarkEnd w:id="2656"/>
    <w:bookmarkStart w:name="z2888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17-24 указывается количество магистрантов.</w:t>
      </w:r>
    </w:p>
    <w:bookmarkEnd w:id="2657"/>
    <w:bookmarkStart w:name="z2889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25-35 указывается количество докторантов.</w:t>
      </w:r>
    </w:p>
    <w:bookmarkEnd w:id="26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 2021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892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659"/>
    <w:p>
      <w:pPr>
        <w:spacing w:after="0"/>
        <w:ind w:left="0"/>
        <w:jc w:val="both"/>
      </w:pPr>
      <w:bookmarkStart w:name="z2893" w:id="266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бюджетного планирования образования</w:t>
      </w:r>
    </w:p>
    <w:bookmarkEnd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894" w:id="2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расходах на организации образования (бюджетные средства)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год</w:t>
      </w:r>
    </w:p>
    <w:bookmarkEnd w:id="2661"/>
    <w:p>
      <w:pPr>
        <w:spacing w:after="0"/>
        <w:ind w:left="0"/>
        <w:jc w:val="both"/>
      </w:pPr>
      <w:bookmarkStart w:name="z2895" w:id="2662"/>
      <w:r>
        <w:rPr>
          <w:rFonts w:ascii="Times New Roman"/>
          <w:b w:val="false"/>
          <w:i w:val="false"/>
          <w:color w:val="000000"/>
          <w:sz w:val="28"/>
        </w:rPr>
        <w:t>
      Индекс: форма № Ф-1</w:t>
      </w:r>
    </w:p>
    <w:bookmarkEnd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31 января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1355"/>
        <w:gridCol w:w="1355"/>
        <w:gridCol w:w="1355"/>
      </w:tblGrid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дошкольное образование,</w:t>
            </w:r>
          </w:p>
          <w:bookmarkEnd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общее среднее образование,</w:t>
            </w:r>
          </w:p>
          <w:bookmarkEnd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дополнительное образование,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техническое и профессиональное образование,</w:t>
            </w:r>
          </w:p>
          <w:bookmarkEnd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2899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2666"/>
    <w:p>
      <w:pPr>
        <w:spacing w:after="0"/>
        <w:ind w:left="0"/>
        <w:jc w:val="both"/>
      </w:pPr>
      <w:bookmarkStart w:name="z2900" w:id="266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901" w:id="2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расходах на организации образования (бюджетные средства)"</w:t>
      </w:r>
      <w:r>
        <w:br/>
      </w:r>
      <w:r>
        <w:rPr>
          <w:rFonts w:ascii="Times New Roman"/>
          <w:b/>
          <w:i w:val="false"/>
          <w:color w:val="000000"/>
        </w:rPr>
        <w:t>(Индекс: № Ф-1, периодичность – годовая)</w:t>
      </w:r>
    </w:p>
    <w:bookmarkEnd w:id="2668"/>
    <w:bookmarkStart w:name="z2902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669"/>
    <w:bookmarkStart w:name="z2903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1-3 указываются расходы на дошкольное образование.</w:t>
      </w:r>
    </w:p>
    <w:bookmarkEnd w:id="2670"/>
    <w:bookmarkStart w:name="z2904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4-6 указываются расходы на общее среднее образование.</w:t>
      </w:r>
    </w:p>
    <w:bookmarkEnd w:id="2671"/>
    <w:bookmarkStart w:name="z2905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7-9 указываются расходы на дополнительное образование</w:t>
      </w:r>
    </w:p>
    <w:bookmarkEnd w:id="2672"/>
    <w:bookmarkStart w:name="z2906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10-12 указываются расходы на техническое и профессиональное образование.</w:t>
      </w:r>
    </w:p>
    <w:bookmarkEnd w:id="2673"/>
    <w:bookmarkStart w:name="z2907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674"/>
    <w:bookmarkStart w:name="z2908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2-3</w:t>
      </w:r>
    </w:p>
    <w:bookmarkEnd w:id="2675"/>
    <w:bookmarkStart w:name="z2909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5-6</w:t>
      </w:r>
    </w:p>
    <w:bookmarkEnd w:id="2676"/>
    <w:bookmarkStart w:name="z2910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∑ граф 8-9</w:t>
      </w:r>
    </w:p>
    <w:bookmarkEnd w:id="2677"/>
    <w:bookmarkStart w:name="z2911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= ∑ граф 11-12.</w:t>
      </w:r>
    </w:p>
    <w:bookmarkEnd w:id="26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 2021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914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679"/>
    <w:p>
      <w:pPr>
        <w:spacing w:after="0"/>
        <w:ind w:left="0"/>
        <w:jc w:val="both"/>
      </w:pPr>
      <w:bookmarkStart w:name="z2915" w:id="268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бюджетного планирования образования</w:t>
      </w:r>
    </w:p>
    <w:bookmarkEnd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916" w:id="2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расходах по фонду всеобуча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год</w:t>
      </w:r>
    </w:p>
    <w:bookmarkEnd w:id="2681"/>
    <w:p>
      <w:pPr>
        <w:spacing w:after="0"/>
        <w:ind w:left="0"/>
        <w:jc w:val="both"/>
      </w:pPr>
      <w:bookmarkStart w:name="z2917" w:id="2682"/>
      <w:r>
        <w:rPr>
          <w:rFonts w:ascii="Times New Roman"/>
          <w:b w:val="false"/>
          <w:i w:val="false"/>
          <w:color w:val="000000"/>
          <w:sz w:val="28"/>
        </w:rPr>
        <w:t>
      Индекс: форма № Ф-2</w:t>
      </w:r>
    </w:p>
    <w:bookmarkEnd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31 января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495"/>
        <w:gridCol w:w="2327"/>
        <w:gridCol w:w="2327"/>
        <w:gridCol w:w="3159"/>
        <w:gridCol w:w="2328"/>
      </w:tblGrid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местность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местность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бюджета, </w:t>
            </w:r>
          </w:p>
          <w:bookmarkEnd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внебюджетных средств, </w:t>
            </w:r>
          </w:p>
          <w:bookmarkEnd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бюджета, тысяч тенге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внебюджетных средств, </w:t>
            </w:r>
          </w:p>
          <w:bookmarkEnd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921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2686"/>
    <w:p>
      <w:pPr>
        <w:spacing w:after="0"/>
        <w:ind w:left="0"/>
        <w:jc w:val="both"/>
      </w:pPr>
      <w:bookmarkStart w:name="z2922" w:id="268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923" w:id="2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расходах по фонду всеобуча 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Ф-2, периодичность – годовая)</w:t>
      </w:r>
    </w:p>
    <w:bookmarkEnd w:id="2688"/>
    <w:bookmarkStart w:name="z2924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689"/>
    <w:bookmarkStart w:name="z2925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всего расходов по фонду всеобуча общего среднего образования.</w:t>
      </w:r>
    </w:p>
    <w:bookmarkEnd w:id="2690"/>
    <w:bookmarkStart w:name="z2926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2-3 указываются расходы по городской местности.</w:t>
      </w:r>
    </w:p>
    <w:bookmarkEnd w:id="2691"/>
    <w:bookmarkStart w:name="z2927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4-5 указываются расходы по сельской местности.</w:t>
      </w:r>
    </w:p>
    <w:bookmarkEnd w:id="2692"/>
    <w:bookmarkStart w:name="z2928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693"/>
    <w:bookmarkStart w:name="z2929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2-5.</w:t>
      </w:r>
    </w:p>
    <w:bookmarkEnd w:id="26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 2021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932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695"/>
    <w:p>
      <w:pPr>
        <w:spacing w:after="0"/>
        <w:ind w:left="0"/>
        <w:jc w:val="both"/>
      </w:pPr>
      <w:bookmarkStart w:name="z2933" w:id="269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бюджетного планирования образования</w:t>
      </w:r>
    </w:p>
    <w:bookmarkEnd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934" w:id="2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затрат капитального характера на государственные организации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год</w:t>
      </w:r>
    </w:p>
    <w:bookmarkEnd w:id="2697"/>
    <w:p>
      <w:pPr>
        <w:spacing w:after="0"/>
        <w:ind w:left="0"/>
        <w:jc w:val="both"/>
      </w:pPr>
      <w:bookmarkStart w:name="z2935" w:id="2698"/>
      <w:r>
        <w:rPr>
          <w:rFonts w:ascii="Times New Roman"/>
          <w:b w:val="false"/>
          <w:i w:val="false"/>
          <w:color w:val="000000"/>
          <w:sz w:val="28"/>
        </w:rPr>
        <w:t>
      Индекс: форма № Ф-3</w:t>
      </w:r>
    </w:p>
    <w:bookmarkEnd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31 января </w:t>
      </w:r>
    </w:p>
    <w:bookmarkStart w:name="z2936" w:id="2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26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1938"/>
        <w:gridCol w:w="1223"/>
        <w:gridCol w:w="1223"/>
        <w:gridCol w:w="1223"/>
        <w:gridCol w:w="1223"/>
        <w:gridCol w:w="1223"/>
        <w:gridCol w:w="1223"/>
        <w:gridCol w:w="1223"/>
        <w:gridCol w:w="1223"/>
      </w:tblGrid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организации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бюджета, тысяч тенге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средств, тысяч тенге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бюджета, тысяч тенге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средств, тысяч тенге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бюджета, тысяч тенге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средств, тысяч тенге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бюджета, тысяч тенге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средств, тысяч тенге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городов Нур-Султан, Алматы и Шымкент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37" w:id="270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938" w:id="2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объемах затрат капитального характера на государственные организации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Ф-3, периодичность – годовая)</w:t>
      </w:r>
    </w:p>
    <w:bookmarkEnd w:id="2701"/>
    <w:bookmarkStart w:name="z2939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702"/>
    <w:bookmarkStart w:name="z2940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указываются затраты капитального характера на дошкольное образование.</w:t>
      </w:r>
    </w:p>
    <w:bookmarkEnd w:id="2703"/>
    <w:bookmarkStart w:name="z2941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указываются затраты капитального характера на общее среднее образование.</w:t>
      </w:r>
    </w:p>
    <w:bookmarkEnd w:id="2704"/>
    <w:bookmarkStart w:name="z2942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указываются затраты капитального характера на дополнительное образование.</w:t>
      </w:r>
    </w:p>
    <w:bookmarkEnd w:id="2705"/>
    <w:bookmarkStart w:name="z2943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7-8 указываются затраты капитального характера на организации технического и профессионального образования.</w:t>
      </w:r>
    </w:p>
    <w:bookmarkEnd w:id="2706"/>
    <w:bookmarkStart w:name="z2944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707"/>
    <w:bookmarkStart w:name="z2945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2-4 для каждой графы.</w:t>
      </w:r>
    </w:p>
    <w:bookmarkEnd w:id="27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 2021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948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709"/>
    <w:p>
      <w:pPr>
        <w:spacing w:after="0"/>
        <w:ind w:left="0"/>
        <w:jc w:val="both"/>
      </w:pPr>
      <w:bookmarkStart w:name="z2949" w:id="271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бюджетного планирования образования</w:t>
      </w:r>
    </w:p>
    <w:bookmarkEnd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bookmarkStart w:name="z2950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www.gov.kz</w:t>
      </w:r>
    </w:p>
    <w:bookmarkEnd w:id="2711"/>
    <w:bookmarkStart w:name="z2951" w:id="2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объеме платных услуг в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год</w:t>
      </w:r>
    </w:p>
    <w:bookmarkEnd w:id="2712"/>
    <w:p>
      <w:pPr>
        <w:spacing w:after="0"/>
        <w:ind w:left="0"/>
        <w:jc w:val="both"/>
      </w:pPr>
      <w:bookmarkStart w:name="z2952" w:id="2713"/>
      <w:r>
        <w:rPr>
          <w:rFonts w:ascii="Times New Roman"/>
          <w:b w:val="false"/>
          <w:i w:val="false"/>
          <w:color w:val="000000"/>
          <w:sz w:val="28"/>
        </w:rPr>
        <w:t>
      Индекс: форма № Ф-4</w:t>
      </w:r>
    </w:p>
    <w:bookmarkEnd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31 января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2338"/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>
        <w:trPr>
          <w:trHeight w:val="30" w:hRule="atLeast"/>
        </w:trPr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дошкольного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дополнительного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услуги, тысяч тенге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родительская плата, тысяч тенге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родительской платы, тысяч тенге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53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2714"/>
    <w:p>
      <w:pPr>
        <w:spacing w:after="0"/>
        <w:ind w:left="0"/>
        <w:jc w:val="both"/>
      </w:pPr>
      <w:bookmarkStart w:name="z2954" w:id="271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955" w:id="2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объеме платных услуг в государственных организациях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Ф-4, периодичность – годовая)</w:t>
      </w:r>
    </w:p>
    <w:bookmarkEnd w:id="2716"/>
    <w:bookmarkStart w:name="z2956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717"/>
    <w:bookmarkStart w:name="z2957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указываются объем платных услуг в организациях дошкольного образования.</w:t>
      </w:r>
    </w:p>
    <w:bookmarkEnd w:id="2718"/>
    <w:bookmarkStart w:name="z2958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указываются объем платных услуг в организациях общего среднего образования.</w:t>
      </w:r>
    </w:p>
    <w:bookmarkEnd w:id="2719"/>
    <w:bookmarkStart w:name="z2959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указываются объем платных услуг в организациях дополнительного образования.</w:t>
      </w:r>
    </w:p>
    <w:bookmarkEnd w:id="2720"/>
    <w:bookmarkStart w:name="z2960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7-8 указываются объем платных услуг в организациях технического и профессионального образования.</w:t>
      </w:r>
    </w:p>
    <w:bookmarkEnd w:id="27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 2021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963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722"/>
    <w:p>
      <w:pPr>
        <w:spacing w:after="0"/>
        <w:ind w:left="0"/>
        <w:jc w:val="both"/>
      </w:pPr>
      <w:bookmarkStart w:name="z2964" w:id="272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бюджетного планирования образования</w:t>
      </w:r>
    </w:p>
    <w:bookmarkEnd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965" w:id="2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среднемесячной заработной плате педагогического работника в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год</w:t>
      </w:r>
    </w:p>
    <w:bookmarkEnd w:id="2724"/>
    <w:p>
      <w:pPr>
        <w:spacing w:after="0"/>
        <w:ind w:left="0"/>
        <w:jc w:val="both"/>
      </w:pPr>
      <w:bookmarkStart w:name="z2966" w:id="2725"/>
      <w:r>
        <w:rPr>
          <w:rFonts w:ascii="Times New Roman"/>
          <w:b w:val="false"/>
          <w:i w:val="false"/>
          <w:color w:val="000000"/>
          <w:sz w:val="28"/>
        </w:rPr>
        <w:t>
      Индекс: форма № Ф-5</w:t>
      </w:r>
    </w:p>
    <w:bookmarkEnd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31 января </w:t>
      </w:r>
    </w:p>
    <w:bookmarkStart w:name="z2967" w:id="2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27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3573"/>
        <w:gridCol w:w="969"/>
        <w:gridCol w:w="969"/>
        <w:gridCol w:w="970"/>
        <w:gridCol w:w="970"/>
        <w:gridCol w:w="970"/>
        <w:gridCol w:w="970"/>
        <w:gridCol w:w="970"/>
        <w:gridCol w:w="970"/>
      </w:tblGrid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дошкольного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дополнительного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ставок (воспитатели, педагоги), единиц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фонд оплаты труда (воспитатели, педагоги), тысяч тенге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(воспитатели, педагоги), тысяч тенге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68" w:id="272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969" w:id="2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среднемесячной заработной плате педагогического работника в организациях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Ф-5, периодичность – годовая)</w:t>
      </w:r>
    </w:p>
    <w:bookmarkEnd w:id="2728"/>
    <w:bookmarkStart w:name="z2970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729"/>
    <w:bookmarkStart w:name="z2971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указываются среднемесячная заработная плата педагогического работника в организациях дошкольного образования.</w:t>
      </w:r>
    </w:p>
    <w:bookmarkEnd w:id="2730"/>
    <w:bookmarkStart w:name="z2972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указываются среднемесячная заработная плата педагогического работника в организациях общего среднего образования.</w:t>
      </w:r>
    </w:p>
    <w:bookmarkEnd w:id="2731"/>
    <w:bookmarkStart w:name="z2973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указываются среднемесячная заработная плата педагогического работника в организациях дополнительного образования.</w:t>
      </w:r>
    </w:p>
    <w:bookmarkEnd w:id="2732"/>
    <w:bookmarkStart w:name="z2974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7-8 указываются среднемесячная заработная плата педагогического работника в организациях технического и профессионального образования.</w:t>
      </w:r>
    </w:p>
    <w:bookmarkEnd w:id="2733"/>
    <w:bookmarkStart w:name="z2975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734"/>
    <w:bookmarkStart w:name="z2976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строка 2 / строку 1 для каждой графы.</w:t>
      </w:r>
    </w:p>
    <w:bookmarkEnd w:id="27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___________ 2021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2979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736"/>
    <w:p>
      <w:pPr>
        <w:spacing w:after="0"/>
        <w:ind w:left="0"/>
        <w:jc w:val="both"/>
      </w:pPr>
      <w:bookmarkStart w:name="z2980" w:id="273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бюджетного планирования образования</w:t>
      </w:r>
    </w:p>
    <w:bookmarkEnd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2981" w:id="2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среднем расходе на 1-го обучающегося в организациях образования в год без учета капитальных затрат (государственный заказ)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год</w:t>
      </w:r>
    </w:p>
    <w:bookmarkEnd w:id="2738"/>
    <w:p>
      <w:pPr>
        <w:spacing w:after="0"/>
        <w:ind w:left="0"/>
        <w:jc w:val="both"/>
      </w:pPr>
      <w:bookmarkStart w:name="z2982" w:id="2739"/>
      <w:r>
        <w:rPr>
          <w:rFonts w:ascii="Times New Roman"/>
          <w:b w:val="false"/>
          <w:i w:val="false"/>
          <w:color w:val="000000"/>
          <w:sz w:val="28"/>
        </w:rPr>
        <w:t>
      Индекс: форма № Ф-6</w:t>
      </w:r>
    </w:p>
    <w:bookmarkEnd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31 января</w:t>
      </w:r>
    </w:p>
    <w:bookmarkStart w:name="z2983" w:id="2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27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2742"/>
        <w:gridCol w:w="827"/>
        <w:gridCol w:w="827"/>
        <w:gridCol w:w="827"/>
        <w:gridCol w:w="827"/>
        <w:gridCol w:w="827"/>
        <w:gridCol w:w="827"/>
        <w:gridCol w:w="828"/>
        <w:gridCol w:w="828"/>
        <w:gridCol w:w="828"/>
        <w:gridCol w:w="1285"/>
      </w:tblGrid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дошкольного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общего</w:t>
            </w:r>
          </w:p>
          <w:bookmarkEnd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местность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местность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местность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местность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контингент, человек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воспитание и обучение, тысяч тенге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расход на 1-го обучающегося, тысяч тенге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85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7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дополнительного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местность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местность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местность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местность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86" w:id="274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2987" w:id="2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средних расходах на 1-го обучающегося в организациях образования в год без учета капитальных затрат (государственный заказ)"</w:t>
      </w:r>
      <w:r>
        <w:br/>
      </w:r>
      <w:r>
        <w:rPr>
          <w:rFonts w:ascii="Times New Roman"/>
          <w:b/>
          <w:i w:val="false"/>
          <w:color w:val="000000"/>
        </w:rPr>
        <w:t>(Индекс: № Ф-6, периодичность – годовая)</w:t>
      </w:r>
    </w:p>
    <w:bookmarkEnd w:id="2744"/>
    <w:bookmarkStart w:name="z2988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745"/>
    <w:bookmarkStart w:name="z2989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1-5 указываются средний расход на 1-го обучающегося в организациях дошкольного образования.</w:t>
      </w:r>
    </w:p>
    <w:bookmarkEnd w:id="2746"/>
    <w:bookmarkStart w:name="z2990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6-10 указываются средний расход на 1-го обучающегося в организациях общего среднего образования.</w:t>
      </w:r>
    </w:p>
    <w:bookmarkEnd w:id="2747"/>
    <w:bookmarkStart w:name="z2991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11-15 указываются средний расход на 1-го обучающегося в организациях дополнительного образования.</w:t>
      </w:r>
    </w:p>
    <w:bookmarkEnd w:id="2748"/>
    <w:bookmarkStart w:name="z2992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16-20 указываются средний расход на 1-го обучающегося в организациях технического и профессионального образования.</w:t>
      </w:r>
    </w:p>
    <w:bookmarkEnd w:id="2749"/>
    <w:bookmarkStart w:name="z2993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750"/>
    <w:bookmarkStart w:name="z2994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расход на 1-го обучающегося= расходы на воспитание и обучение 2 строка / контингент 1 строка</w:t>
      </w:r>
    </w:p>
    <w:bookmarkEnd w:id="2751"/>
    <w:bookmarkStart w:name="z2995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2-5 для каждой строки</w:t>
      </w:r>
    </w:p>
    <w:bookmarkEnd w:id="2752"/>
    <w:bookmarkStart w:name="z2996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= ∑ граф 7-10 для каждой строки</w:t>
      </w:r>
    </w:p>
    <w:bookmarkEnd w:id="2753"/>
    <w:bookmarkStart w:name="z2997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12-15 для каждой строки</w:t>
      </w:r>
    </w:p>
    <w:bookmarkEnd w:id="2754"/>
    <w:bookmarkStart w:name="z2998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16 = ∑ граф 17-20 для каждой строки.</w:t>
      </w:r>
    </w:p>
    <w:bookmarkEnd w:id="27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 " _________ 2021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3001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756"/>
    <w:p>
      <w:pPr>
        <w:spacing w:after="0"/>
        <w:ind w:left="0"/>
        <w:jc w:val="both"/>
      </w:pPr>
      <w:bookmarkStart w:name="z3002" w:id="275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бюджетного планирования образования</w:t>
      </w:r>
    </w:p>
    <w:bookmarkEnd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3003" w:id="2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расходах на высшее и послевузовское образование в государственных высших учебных заведениях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год</w:t>
      </w:r>
    </w:p>
    <w:bookmarkEnd w:id="2758"/>
    <w:p>
      <w:pPr>
        <w:spacing w:after="0"/>
        <w:ind w:left="0"/>
        <w:jc w:val="both"/>
      </w:pPr>
      <w:bookmarkStart w:name="z3004" w:id="2759"/>
      <w:r>
        <w:rPr>
          <w:rFonts w:ascii="Times New Roman"/>
          <w:b w:val="false"/>
          <w:i w:val="false"/>
          <w:color w:val="000000"/>
          <w:sz w:val="28"/>
        </w:rPr>
        <w:t>
      Индекс: форма № Ф-7</w:t>
      </w:r>
    </w:p>
    <w:bookmarkEnd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31 января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3"/>
        <w:gridCol w:w="6379"/>
        <w:gridCol w:w="1226"/>
        <w:gridCol w:w="1226"/>
        <w:gridCol w:w="1226"/>
      </w:tblGrid>
      <w:tr>
        <w:trPr>
          <w:trHeight w:val="30" w:hRule="atLeast"/>
        </w:trPr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Финансово-экономические показатели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источникам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высшее и послевузовское образование в государственных высших учебных заведениях, тысяч тенге, из них: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материально-техническое оснащение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фонду оплаты труда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среднегодовой контингент обучающихся по программам бакалавриата, человек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среднегодовой контингент обучающихся по программам магистратуры,</w:t>
            </w:r>
          </w:p>
          <w:bookmarkEnd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среднегодовой контингент обучающихся по программам докторантуры,</w:t>
            </w:r>
          </w:p>
          <w:bookmarkEnd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3007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2762"/>
    <w:p>
      <w:pPr>
        <w:spacing w:after="0"/>
        <w:ind w:left="0"/>
        <w:jc w:val="both"/>
      </w:pPr>
      <w:bookmarkStart w:name="z3008" w:id="276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3009" w:id="2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расходах на высшее и послевузовское образование в государственных высших учебных заведениях"</w:t>
      </w:r>
      <w:r>
        <w:br/>
      </w:r>
      <w:r>
        <w:rPr>
          <w:rFonts w:ascii="Times New Roman"/>
          <w:b/>
          <w:i w:val="false"/>
          <w:color w:val="000000"/>
        </w:rPr>
        <w:t>(Индекс: № Ф-7, периодичность – годовая)</w:t>
      </w:r>
    </w:p>
    <w:bookmarkEnd w:id="2764"/>
    <w:bookmarkStart w:name="z3010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765"/>
    <w:bookmarkStart w:name="z3011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всего расходов.</w:t>
      </w:r>
    </w:p>
    <w:bookmarkEnd w:id="2766"/>
    <w:bookmarkStart w:name="z3012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2-3 указываются расходы по источникам поступления.</w:t>
      </w:r>
    </w:p>
    <w:bookmarkEnd w:id="2767"/>
    <w:bookmarkStart w:name="z3013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768"/>
    <w:bookmarkStart w:name="z3014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2-3 для каждой строки.</w:t>
      </w:r>
    </w:p>
    <w:bookmarkEnd w:id="27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202_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3017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770"/>
    <w:p>
      <w:pPr>
        <w:spacing w:after="0"/>
        <w:ind w:left="0"/>
        <w:jc w:val="both"/>
      </w:pPr>
      <w:bookmarkStart w:name="z3018" w:id="277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охране прав детей</w:t>
      </w:r>
    </w:p>
    <w:bookmarkEnd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3019" w:id="2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трудоустройстве и занятости выпускников организаций образования</w:t>
      </w:r>
      <w:r>
        <w:br/>
      </w:r>
      <w:r>
        <w:rPr>
          <w:rFonts w:ascii="Times New Roman"/>
          <w:b/>
          <w:i w:val="false"/>
          <w:color w:val="000000"/>
        </w:rPr>
        <w:t>из числа детей-сирот и детей, оставшихся без попечения родителей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2772"/>
    <w:p>
      <w:pPr>
        <w:spacing w:after="0"/>
        <w:ind w:left="0"/>
        <w:jc w:val="both"/>
      </w:pPr>
      <w:bookmarkStart w:name="z3020" w:id="2773"/>
      <w:r>
        <w:rPr>
          <w:rFonts w:ascii="Times New Roman"/>
          <w:b w:val="false"/>
          <w:i w:val="false"/>
          <w:color w:val="000000"/>
          <w:sz w:val="28"/>
        </w:rPr>
        <w:t>
      Индекс: форма № ОП – 2</w:t>
      </w:r>
    </w:p>
    <w:bookmarkEnd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3021" w:id="2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27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1206"/>
        <w:gridCol w:w="645"/>
        <w:gridCol w:w="785"/>
        <w:gridCol w:w="1345"/>
        <w:gridCol w:w="1345"/>
        <w:gridCol w:w="505"/>
        <w:gridCol w:w="505"/>
        <w:gridCol w:w="505"/>
        <w:gridCol w:w="505"/>
        <w:gridCol w:w="505"/>
        <w:gridCol w:w="786"/>
        <w:gridCol w:w="784"/>
        <w:gridCol w:w="1955"/>
      </w:tblGrid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выпускники,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выпускников 9 класса,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продолжают обучение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указанные в графах 4-6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9 класса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11 класса, человек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классе в школах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колледже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курсах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работают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оформили инвалидность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осуждены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выбыли за пределы Республики Казахстан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указанные в графах 7-11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опекой и попечительством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патронатном воспитание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приемных семьях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домах семейного типа на базе семьи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системы образования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22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65"/>
        <w:gridCol w:w="865"/>
        <w:gridCol w:w="865"/>
        <w:gridCol w:w="865"/>
        <w:gridCol w:w="867"/>
        <w:gridCol w:w="865"/>
        <w:gridCol w:w="2465"/>
        <w:gridCol w:w="868"/>
        <w:gridCol w:w="868"/>
        <w:gridCol w:w="117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выпускников 11 класса, человек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нетрудоустроенных выпускников,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продолжающие обучение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указанные в графах 13-15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9 класса</w:t>
            </w:r>
          </w:p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11 класса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колледже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высших учебных заведениях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курсах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работают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оформили инвалидность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осуждены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выбыли за пределы Республики Казахстан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указанные в графах 16-20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23" w:id="277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3024" w:id="2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трудоустройстве и занятости выпускников организаций образования</w:t>
      </w:r>
      <w:r>
        <w:br/>
      </w:r>
      <w:r>
        <w:rPr>
          <w:rFonts w:ascii="Times New Roman"/>
          <w:b/>
          <w:i w:val="false"/>
          <w:color w:val="000000"/>
        </w:rPr>
        <w:t>из числа детей-сирот и детей, оставшихся без попечения родителей"</w:t>
      </w:r>
      <w:r>
        <w:br/>
      </w:r>
      <w:r>
        <w:rPr>
          <w:rFonts w:ascii="Times New Roman"/>
          <w:b/>
          <w:i w:val="false"/>
          <w:color w:val="000000"/>
        </w:rPr>
        <w:t>(Индекс: № ОП-2, периодичность – годовая)</w:t>
      </w:r>
    </w:p>
    <w:bookmarkEnd w:id="2777"/>
    <w:bookmarkStart w:name="z3025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2778"/>
    <w:bookmarkStart w:name="z3026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выпускников.</w:t>
      </w:r>
    </w:p>
    <w:bookmarkEnd w:id="2779"/>
    <w:bookmarkStart w:name="z3027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количество выпускников 9 и 11 классов.</w:t>
      </w:r>
    </w:p>
    <w:bookmarkEnd w:id="2780"/>
    <w:bookmarkStart w:name="z3028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4-6 указывается количество выпускников 9 класса и из них продолжающие обучение.</w:t>
      </w:r>
    </w:p>
    <w:bookmarkEnd w:id="2781"/>
    <w:bookmarkStart w:name="z3029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7-12 указывается количество выпускников 9 класса и из них трудоустроенные.</w:t>
      </w:r>
    </w:p>
    <w:bookmarkEnd w:id="2782"/>
    <w:bookmarkStart w:name="z3030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13-15 указывается количество выпускников 11 класса и из них продолжают обучатся.</w:t>
      </w:r>
    </w:p>
    <w:bookmarkEnd w:id="2783"/>
    <w:bookmarkStart w:name="z3031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16-21 указывается количество выпускников 11 класса и из них трудоустроенные.</w:t>
      </w:r>
    </w:p>
    <w:bookmarkEnd w:id="2784"/>
    <w:bookmarkStart w:name="z3032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количество нетрудоустроенных выпускников.</w:t>
      </w:r>
    </w:p>
    <w:bookmarkEnd w:id="2785"/>
    <w:bookmarkStart w:name="z3033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23-24 указывается количество нетрудоустроенных выпускников 9-11 классов.</w:t>
      </w:r>
    </w:p>
    <w:bookmarkEnd w:id="2786"/>
    <w:bookmarkStart w:name="z3034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787"/>
    <w:bookmarkStart w:name="z3035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2-3;</w:t>
      </w:r>
    </w:p>
    <w:bookmarkEnd w:id="2788"/>
    <w:bookmarkStart w:name="z3036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4-12;</w:t>
      </w:r>
    </w:p>
    <w:bookmarkEnd w:id="2789"/>
    <w:bookmarkStart w:name="z3037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13-21;</w:t>
      </w:r>
    </w:p>
    <w:bookmarkEnd w:id="2790"/>
    <w:bookmarkStart w:name="z3038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22 = ∑ граф 23-24;</w:t>
      </w:r>
    </w:p>
    <w:bookmarkEnd w:id="2791"/>
    <w:bookmarkStart w:name="z3039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1.1-1.5.</w:t>
      </w:r>
    </w:p>
    <w:bookmarkEnd w:id="27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3042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793"/>
    <w:p>
      <w:pPr>
        <w:spacing w:after="0"/>
        <w:ind w:left="0"/>
        <w:jc w:val="both"/>
      </w:pPr>
      <w:bookmarkStart w:name="z3043" w:id="279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охране прав детей</w:t>
      </w:r>
    </w:p>
    <w:bookmarkEnd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3044" w:id="27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обеспечению жильем детей-сирот и детей, оставшихся без попечения родителей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2795"/>
    <w:p>
      <w:pPr>
        <w:spacing w:after="0"/>
        <w:ind w:left="0"/>
        <w:jc w:val="both"/>
      </w:pPr>
      <w:bookmarkStart w:name="z3045" w:id="279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ОП-3</w:t>
      </w:r>
    </w:p>
    <w:bookmarkEnd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до 31 октября (включительно) после отчетного периода </w:t>
      </w:r>
    </w:p>
    <w:bookmarkStart w:name="z3046" w:id="2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27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2058"/>
        <w:gridCol w:w="1100"/>
        <w:gridCol w:w="1340"/>
        <w:gridCol w:w="861"/>
        <w:gridCol w:w="1819"/>
        <w:gridCol w:w="861"/>
        <w:gridCol w:w="2059"/>
        <w:gridCol w:w="1341"/>
      </w:tblGrid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детей, человек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закрепленное жилье,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единиц: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нуждающихся в жилье,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общей совместной либо долевой собственности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имеющих общую совместную либо долевую собственность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не имеющих жилья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опекой и попечительством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патронатном воспитании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приемных семьях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домах семейного типа на базе семьи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системы образования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системы здравоохранения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системы социальной защиты населения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47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7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3207"/>
        <w:gridCol w:w="2082"/>
        <w:gridCol w:w="3208"/>
        <w:gridCol w:w="246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поставлены на учет для получения жилья из государственного жилищного фонда из числа нуждающихся, человек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получили жилье за отчетный период, человек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совершеннолетние, человек</w:t>
            </w:r>
          </w:p>
        </w:tc>
      </w:tr>
      <w:tr>
        <w:trPr>
          <w:trHeight w:val="30" w:hRule="atLeast"/>
        </w:trPr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имеющих общую совместную либо долевую собственность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не имеющих</w:t>
            </w:r>
          </w:p>
          <w:bookmarkEnd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49" w:id="280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3050" w:id="2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обеспечению жильем детей-сирот и детей, оставшихся без попечения родителей"</w:t>
      </w:r>
      <w:r>
        <w:br/>
      </w:r>
      <w:r>
        <w:rPr>
          <w:rFonts w:ascii="Times New Roman"/>
          <w:b/>
          <w:i w:val="false"/>
          <w:color w:val="000000"/>
        </w:rPr>
        <w:t>(Индекс: № ОП-3, периодичность – годовая)</w:t>
      </w:r>
    </w:p>
    <w:bookmarkEnd w:id="2801"/>
    <w:bookmarkStart w:name="z3051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802"/>
    <w:bookmarkStart w:name="z3052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всего детей.</w:t>
      </w:r>
    </w:p>
    <w:bookmarkEnd w:id="2803"/>
    <w:bookmarkStart w:name="z3053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2-4 указывается количество детей имеющее закрепленное жилье, из них на праве собственности, на праве общей совместной либо долевой собственности.</w:t>
      </w:r>
    </w:p>
    <w:bookmarkEnd w:id="2804"/>
    <w:bookmarkStart w:name="z3054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5-7 указывается количество воспитанников, нуждающихся в жилье, в том числе имеющих общую совместную либо долевую собственность, не имеющие жилье.</w:t>
      </w:r>
    </w:p>
    <w:bookmarkEnd w:id="2805"/>
    <w:bookmarkStart w:name="z3055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8-10 указывается количество воспитанников, поставлены на учет для получения жилья из государственного жилищного фонда из числа нуждающихся, в том числе имеющих общую совместную либо долевую собственность, не имеющие жилье.</w:t>
      </w:r>
    </w:p>
    <w:bookmarkEnd w:id="2806"/>
    <w:bookmarkStart w:name="z3056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11-12 указывается количество воспитанников, получили жилье за отчетный период, в том числе совершеннолетние.</w:t>
      </w:r>
    </w:p>
    <w:bookmarkEnd w:id="2807"/>
    <w:bookmarkStart w:name="z3057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808"/>
    <w:bookmarkStart w:name="z3058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3-4, для каждой строки</w:t>
      </w:r>
    </w:p>
    <w:bookmarkEnd w:id="2809"/>
    <w:bookmarkStart w:name="z3059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∑ граф 6-7, для каждой строки</w:t>
      </w:r>
    </w:p>
    <w:bookmarkEnd w:id="2810"/>
    <w:bookmarkStart w:name="z3060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∑ граф 9-10, для каждой строки.</w:t>
      </w:r>
    </w:p>
    <w:bookmarkEnd w:id="28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3063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812"/>
    <w:p>
      <w:pPr>
        <w:spacing w:after="0"/>
        <w:ind w:left="0"/>
        <w:jc w:val="both"/>
      </w:pPr>
      <w:bookmarkStart w:name="z3064" w:id="281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охране прав детей</w:t>
      </w:r>
    </w:p>
    <w:bookmarkEnd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3065" w:id="2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организации подвоза обучающихся, проживающих в сельских населенных пунктах, где отсутствуют организации образования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2814"/>
    <w:p>
      <w:pPr>
        <w:spacing w:after="0"/>
        <w:ind w:left="0"/>
        <w:jc w:val="both"/>
      </w:pPr>
      <w:bookmarkStart w:name="z3066" w:id="2815"/>
      <w:r>
        <w:rPr>
          <w:rFonts w:ascii="Times New Roman"/>
          <w:b w:val="false"/>
          <w:i w:val="false"/>
          <w:color w:val="000000"/>
          <w:sz w:val="28"/>
        </w:rPr>
        <w:t>
      Индекс: форма № ОП-4</w:t>
      </w:r>
    </w:p>
    <w:bookmarkEnd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"/>
        <w:gridCol w:w="3180"/>
        <w:gridCol w:w="1111"/>
        <w:gridCol w:w="1111"/>
        <w:gridCol w:w="723"/>
        <w:gridCol w:w="853"/>
        <w:gridCol w:w="982"/>
        <w:gridCol w:w="853"/>
        <w:gridCol w:w="1371"/>
        <w:gridCol w:w="465"/>
        <w:gridCol w:w="722"/>
        <w:gridCol w:w="723"/>
      </w:tblGrid>
      <w:tr>
        <w:trPr>
          <w:trHeight w:val="30" w:hRule="atLeast"/>
        </w:trPr>
        <w:tc>
          <w:tcPr>
            <w:tcW w:w="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населенных пунктов без школ на расстоянии от 3 километров и более или при наличии между населенными пунктами естественных преград, единиц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детей школьного возраста,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человек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автотранспортов на которых осуществляется подвоз данных учащихся,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проживающих и обучающихся в пришкольном интернате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проживающих у родственников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проживающих на квартирах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добирающихся самостоятельно в школу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охваченных ежедневным подвозом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балансе акимата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балансе школы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 поставщик услуги</w:t>
            </w:r>
          </w:p>
        </w:tc>
      </w:tr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67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8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9"/>
        <w:gridCol w:w="3076"/>
        <w:gridCol w:w="2604"/>
        <w:gridCol w:w="2611"/>
      </w:tblGrid>
      <w:tr>
        <w:trPr>
          <w:trHeight w:val="30" w:hRule="atLeast"/>
        </w:trPr>
        <w:tc>
          <w:tcPr>
            <w:tcW w:w="4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приобретенного автотранспорта в отчетном году, единиц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потребность в автотранспортах, единиц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замены устаревшего автотранспорта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нехваткой автотранспорта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68" w:id="281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3069" w:id="2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организации подвоза обучающихся, проживающих в сельских</w:t>
      </w:r>
      <w:r>
        <w:br/>
      </w:r>
      <w:r>
        <w:rPr>
          <w:rFonts w:ascii="Times New Roman"/>
          <w:b/>
          <w:i w:val="false"/>
          <w:color w:val="000000"/>
        </w:rPr>
        <w:t>населенных пунктах, где отсутствуют организации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ОП-4, периодичность - годовая)</w:t>
      </w:r>
    </w:p>
    <w:bookmarkEnd w:id="2818"/>
    <w:bookmarkStart w:name="z3070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819"/>
    <w:bookmarkStart w:name="z3071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населенных пунктов без школ на расстоянии от 3 и более километров или имеющих между населенными пунктами естественные преграды.</w:t>
      </w:r>
    </w:p>
    <w:bookmarkEnd w:id="2820"/>
    <w:bookmarkStart w:name="z3072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численность детей школьного возраста</w:t>
      </w:r>
    </w:p>
    <w:bookmarkEnd w:id="2821"/>
    <w:bookmarkStart w:name="z3073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3-7 указывается количество учащихся охваченных подвозом, проживающих в пришкольном интернате, у родственников, на квартире, добираются самостоятельно в школу,</w:t>
      </w:r>
    </w:p>
    <w:bookmarkEnd w:id="2822"/>
    <w:bookmarkStart w:name="z3074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автотранспортов на которых осуществляется подвоз учащихся,</w:t>
      </w:r>
    </w:p>
    <w:bookmarkEnd w:id="2823"/>
    <w:bookmarkStart w:name="z3075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9-11 указывается количество автотранспортов состоящие на балансе акимата, школы, привлечен поставщик услуги.</w:t>
      </w:r>
    </w:p>
    <w:bookmarkEnd w:id="2824"/>
    <w:bookmarkStart w:name="z3076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приобретенного автотранспорта в отчетном году,</w:t>
      </w:r>
    </w:p>
    <w:bookmarkEnd w:id="2825"/>
    <w:bookmarkStart w:name="z3077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потребность автотранспорта,</w:t>
      </w:r>
    </w:p>
    <w:bookmarkEnd w:id="2826"/>
    <w:bookmarkStart w:name="z3078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14-15 указывается потребность автотранспорта для замены устаревшего автотранспорта и в связи нехваткой автотранспорта.</w:t>
      </w:r>
    </w:p>
    <w:bookmarkEnd w:id="2827"/>
    <w:bookmarkStart w:name="z3079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828"/>
    <w:bookmarkStart w:name="z3080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3-7;</w:t>
      </w:r>
    </w:p>
    <w:bookmarkEnd w:id="2829"/>
    <w:bookmarkStart w:name="z3081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∑ граф 9-11;</w:t>
      </w:r>
    </w:p>
    <w:bookmarkEnd w:id="2830"/>
    <w:bookmarkStart w:name="z3082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= ∑ граф 14-15.</w:t>
      </w:r>
    </w:p>
    <w:bookmarkEnd w:id="28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3085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832"/>
    <w:p>
      <w:pPr>
        <w:spacing w:after="0"/>
        <w:ind w:left="0"/>
        <w:jc w:val="both"/>
      </w:pPr>
      <w:bookmarkStart w:name="z3086" w:id="283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охране прав детей</w:t>
      </w:r>
    </w:p>
    <w:bookmarkEnd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3087" w:id="2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организации горячего и буфетного питания обучающихся общеобразовательных школ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2834"/>
    <w:p>
      <w:pPr>
        <w:spacing w:after="0"/>
        <w:ind w:left="0"/>
        <w:jc w:val="both"/>
      </w:pPr>
      <w:bookmarkStart w:name="z3088" w:id="2835"/>
      <w:r>
        <w:rPr>
          <w:rFonts w:ascii="Times New Roman"/>
          <w:b w:val="false"/>
          <w:i w:val="false"/>
          <w:color w:val="000000"/>
          <w:sz w:val="28"/>
        </w:rPr>
        <w:t>
      Индекс: форма № ОП -5</w:t>
      </w:r>
    </w:p>
    <w:bookmarkEnd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3089" w:id="2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28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33"/>
        <w:gridCol w:w="499"/>
        <w:gridCol w:w="433"/>
        <w:gridCol w:w="8929"/>
        <w:gridCol w:w="565"/>
        <w:gridCol w:w="434"/>
        <w:gridCol w:w="566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 без интернатных учреждений, единиц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обучающихся, человек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отдельных категорий обучающихся, имеющих право на бесплатное питание, человек (Согласно Постановлению Правительства Республики Казахстан от 25 января 2008 № 64 "Правила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школ, где организовано горячее питание, единиц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обучающихся, человек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охваченных бесплатным питанием, человек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республиканского значения, столице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91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8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07"/>
        <w:gridCol w:w="395"/>
        <w:gridCol w:w="441"/>
        <w:gridCol w:w="3073"/>
        <w:gridCol w:w="1987"/>
        <w:gridCol w:w="187"/>
        <w:gridCol w:w="461"/>
        <w:gridCol w:w="280"/>
        <w:gridCol w:w="371"/>
        <w:gridCol w:w="298"/>
        <w:gridCol w:w="76"/>
        <w:gridCol w:w="374"/>
        <w:gridCol w:w="3435"/>
        <w:gridCol w:w="37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отдельных категорий обучающихся, имеющих право на бесплатное питание, человек (Согласно Постановлению Правительства Республики Казахстан от 25 января 2008 № 64 "Правила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горячим питанием,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1-4 классов,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горячим питанием,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отдельных категорий обучающихся, имеющих право на бесплатное питание, человек (Согласно Постановлению Правительства Республики Казахстан от 25 января 2008 № 64 "Правила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горячим питанием, человек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1 классов, человек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числе охваченных бесплатным горячим питанием,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отдельных категорий обучающихся, имеющих право на бесплатное питание, человек (Согласно Постановлению Правительства Республики Казахстан от 25 января 2008 № 64 "Правила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горячим питанием,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где организовано буфетное питание,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охваченных буфетным питанием, человек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буфетным питанием, человек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отдельных категорий обучающихся, имеющих право на бесплатное питание, человек (Согласно Постановлению Правительства Республики Казахстан от 25 января 2008 № 64 "Правила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буфетным питанием, человек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92" w:id="283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3093" w:id="2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организации горячего и буфетного питания обучающихся общеобразовательных школ"</w:t>
      </w:r>
      <w:r>
        <w:br/>
      </w:r>
      <w:r>
        <w:rPr>
          <w:rFonts w:ascii="Times New Roman"/>
          <w:b/>
          <w:i w:val="false"/>
          <w:color w:val="000000"/>
        </w:rPr>
        <w:t>(Индекс: № ОП-5, периодичность- годовая)</w:t>
      </w:r>
    </w:p>
    <w:bookmarkEnd w:id="2840"/>
    <w:bookmarkStart w:name="z3094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841"/>
    <w:bookmarkStart w:name="z3095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школ без интернатных учреждений.</w:t>
      </w:r>
    </w:p>
    <w:bookmarkEnd w:id="2842"/>
    <w:bookmarkStart w:name="z3096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обучающихся в них.</w:t>
      </w:r>
    </w:p>
    <w:bookmarkEnd w:id="2843"/>
    <w:bookmarkStart w:name="z3097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отдельных категорий обучающихся, имеющих право на бесплатное питание.</w:t>
      </w:r>
    </w:p>
    <w:bookmarkEnd w:id="2844"/>
    <w:bookmarkStart w:name="z3098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школ, где организовано горячее питание.</w:t>
      </w:r>
    </w:p>
    <w:bookmarkEnd w:id="2845"/>
    <w:bookmarkStart w:name="z3099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обучающихся в них.</w:t>
      </w:r>
    </w:p>
    <w:bookmarkEnd w:id="2846"/>
    <w:bookmarkStart w:name="z3100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обучающихся, охваченных бесплатным питанием.</w:t>
      </w:r>
    </w:p>
    <w:bookmarkEnd w:id="2847"/>
    <w:bookmarkStart w:name="z3101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всего отдельных категорий обучающихся, имеющих право на бесплатное питание.</w:t>
      </w:r>
    </w:p>
    <w:bookmarkEnd w:id="2848"/>
    <w:bookmarkStart w:name="z3102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охваченных бесплатным горячим питанием.</w:t>
      </w:r>
    </w:p>
    <w:bookmarkEnd w:id="2849"/>
    <w:bookmarkStart w:name="z3103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количество обучающихся 1-4 классов.</w:t>
      </w:r>
    </w:p>
    <w:bookmarkEnd w:id="2850"/>
    <w:bookmarkStart w:name="z3104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охваченных бесплатным горячим питанием.</w:t>
      </w:r>
    </w:p>
    <w:bookmarkEnd w:id="2851"/>
    <w:bookmarkStart w:name="z3105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всего отдельных категорий обучающихся, имеющих право на бесплатное питание.</w:t>
      </w:r>
    </w:p>
    <w:bookmarkEnd w:id="2852"/>
    <w:bookmarkStart w:name="z3106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охваченных бесплатным горячим питанием.</w:t>
      </w:r>
    </w:p>
    <w:bookmarkEnd w:id="2853"/>
    <w:bookmarkStart w:name="z3107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обучающихся 1 классов.</w:t>
      </w:r>
    </w:p>
    <w:bookmarkEnd w:id="2854"/>
    <w:bookmarkStart w:name="z3108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охваченных бесплатным горячим питанием.</w:t>
      </w:r>
    </w:p>
    <w:bookmarkEnd w:id="2855"/>
    <w:bookmarkStart w:name="z3109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количество всего отдельных категорий обучающихся, имеющих право на бесплатное питание.</w:t>
      </w:r>
    </w:p>
    <w:bookmarkEnd w:id="2856"/>
    <w:bookmarkStart w:name="z3110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охваченных бесплатным горячим питанием.</w:t>
      </w:r>
    </w:p>
    <w:bookmarkEnd w:id="2857"/>
    <w:bookmarkStart w:name="z3111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школ, где организовано буфетное питание.</w:t>
      </w:r>
    </w:p>
    <w:bookmarkEnd w:id="2858"/>
    <w:bookmarkStart w:name="z3112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обучающихся, охваченных буфетным питанием.</w:t>
      </w:r>
    </w:p>
    <w:bookmarkEnd w:id="2859"/>
    <w:bookmarkStart w:name="z3113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охваченных бесплатным буфетным питанием.</w:t>
      </w:r>
    </w:p>
    <w:bookmarkEnd w:id="2860"/>
    <w:bookmarkStart w:name="z3114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количество всего отдельных категорий обучающихся, имеющих право на бесплатное питание.</w:t>
      </w:r>
    </w:p>
    <w:bookmarkEnd w:id="2861"/>
    <w:bookmarkStart w:name="z3115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количество охваченных бесплатным буфетным питанием.</w:t>
      </w:r>
    </w:p>
    <w:bookmarkEnd w:id="28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3118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863"/>
    <w:p>
      <w:pPr>
        <w:spacing w:after="0"/>
        <w:ind w:left="0"/>
        <w:jc w:val="both"/>
      </w:pPr>
      <w:bookmarkStart w:name="z3119" w:id="286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охране прав детей</w:t>
      </w:r>
    </w:p>
    <w:bookmarkEnd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3120" w:id="2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работниках организаций образования для детей-сирот и детей, оставшихся без попечения родителей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2865"/>
    <w:p>
      <w:pPr>
        <w:spacing w:after="0"/>
        <w:ind w:left="0"/>
        <w:jc w:val="both"/>
      </w:pPr>
      <w:bookmarkStart w:name="z3121" w:id="286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ОП – 8</w:t>
      </w:r>
    </w:p>
    <w:bookmarkEnd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3122" w:id="2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</w:p>
    <w:bookmarkEnd w:id="28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350"/>
        <w:gridCol w:w="625"/>
        <w:gridCol w:w="897"/>
        <w:gridCol w:w="489"/>
        <w:gridCol w:w="489"/>
        <w:gridCol w:w="489"/>
        <w:gridCol w:w="761"/>
        <w:gridCol w:w="1306"/>
        <w:gridCol w:w="1576"/>
        <w:gridCol w:w="1846"/>
        <w:gridCol w:w="1305"/>
      </w:tblGrid>
      <w:tr>
        <w:trPr>
          <w:trHeight w:val="30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работников, человек</w:t>
            </w:r>
          </w:p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казахской национальности,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стаж педагогической и медицинской работы,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8 лет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13 лет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до 18 лет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лет и более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человек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директор, единиц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 -воспитательной работе, единиц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хозяйственной работе, единиц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воспитатели, единиц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единиц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психологи, единиц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педагоги, единиц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логопеды, единиц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работники, единиц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работники, единиц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занятых педагогической деятельностью, единиц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23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1656"/>
        <w:gridCol w:w="1999"/>
        <w:gridCol w:w="2169"/>
        <w:gridCol w:w="1654"/>
        <w:gridCol w:w="964"/>
        <w:gridCol w:w="964"/>
        <w:gridCol w:w="964"/>
        <w:gridCol w:w="9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данном учреждении,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категория, человек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8 лет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13 лет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до18 лет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лет и более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24" w:id="286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3125" w:id="2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работниках организаций образования для детей-сирот и детей, оставшихся без попечения родителей"</w:t>
      </w:r>
      <w:r>
        <w:br/>
      </w:r>
      <w:r>
        <w:rPr>
          <w:rFonts w:ascii="Times New Roman"/>
          <w:b/>
          <w:i w:val="false"/>
          <w:color w:val="000000"/>
        </w:rPr>
        <w:t>(Индекс: № ОП – 8, периодичность - годовая)</w:t>
      </w:r>
    </w:p>
    <w:bookmarkEnd w:id="2870"/>
    <w:bookmarkStart w:name="z3126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2871"/>
    <w:bookmarkStart w:name="z3127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указывается всего численность работников, из них казахской национальности.</w:t>
      </w:r>
    </w:p>
    <w:bookmarkEnd w:id="2872"/>
    <w:bookmarkStart w:name="z3128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3-5 указывается количество работников по образованию.</w:t>
      </w:r>
    </w:p>
    <w:bookmarkEnd w:id="2873"/>
    <w:bookmarkStart w:name="z3129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6-10 указывается количество работников по стажу.</w:t>
      </w:r>
    </w:p>
    <w:bookmarkEnd w:id="2874"/>
    <w:bookmarkStart w:name="z3130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11-15 указывается количество работников по стажу в данной организации.</w:t>
      </w:r>
    </w:p>
    <w:bookmarkEnd w:id="2875"/>
    <w:bookmarkStart w:name="z3131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16-19 указывается количество работников по категориям.</w:t>
      </w:r>
    </w:p>
    <w:bookmarkEnd w:id="2876"/>
    <w:bookmarkStart w:name="z3132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877"/>
    <w:bookmarkStart w:name="z3133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3-5;</w:t>
      </w:r>
    </w:p>
    <w:bookmarkEnd w:id="2878"/>
    <w:bookmarkStart w:name="z3134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6-10;</w:t>
      </w:r>
    </w:p>
    <w:bookmarkEnd w:id="2879"/>
    <w:bookmarkStart w:name="z3135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11-15;</w:t>
      </w:r>
    </w:p>
    <w:bookmarkEnd w:id="2880"/>
    <w:bookmarkStart w:name="z3136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16-19.</w:t>
      </w:r>
    </w:p>
    <w:bookmarkEnd w:id="28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2016 года № 541</w:t>
            </w:r>
          </w:p>
        </w:tc>
      </w:tr>
    </w:tbl>
    <w:bookmarkStart w:name="z3139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882"/>
    <w:p>
      <w:pPr>
        <w:spacing w:after="0"/>
        <w:ind w:left="0"/>
        <w:jc w:val="both"/>
      </w:pPr>
      <w:bookmarkStart w:name="z3140" w:id="288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охране прав детей</w:t>
      </w:r>
    </w:p>
    <w:bookmarkEnd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3141" w:id="28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усыновлении детей, являющихся гражданами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о детях, находящихся в трудной жизненной ситуации, о движении детей-сирот, детей</w:t>
      </w:r>
      <w:r>
        <w:br/>
      </w:r>
      <w:r>
        <w:rPr>
          <w:rFonts w:ascii="Times New Roman"/>
          <w:b/>
          <w:i w:val="false"/>
          <w:color w:val="000000"/>
        </w:rPr>
        <w:t>оставшихся без попечения родителей в организациях Министерства образования</w:t>
      </w:r>
      <w:r>
        <w:br/>
      </w:r>
      <w:r>
        <w:rPr>
          <w:rFonts w:ascii="Times New Roman"/>
          <w:b/>
          <w:i w:val="false"/>
          <w:color w:val="000000"/>
        </w:rPr>
        <w:t>и науки Республики Казахстан, Министерства здравоохранения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Министерства труда и социальной защиты населения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год</w:t>
      </w:r>
    </w:p>
    <w:bookmarkEnd w:id="2884"/>
    <w:p>
      <w:pPr>
        <w:spacing w:after="0"/>
        <w:ind w:left="0"/>
        <w:jc w:val="both"/>
      </w:pPr>
      <w:bookmarkStart w:name="z3142" w:id="2885"/>
      <w:r>
        <w:rPr>
          <w:rFonts w:ascii="Times New Roman"/>
          <w:b w:val="false"/>
          <w:i w:val="false"/>
          <w:color w:val="000000"/>
          <w:sz w:val="28"/>
        </w:rPr>
        <w:t>
      Индекс: форма № ОП-14</w:t>
      </w:r>
    </w:p>
    <w:bookmarkEnd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января (включительно)</w:t>
      </w:r>
    </w:p>
    <w:bookmarkStart w:name="z3143" w:id="28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Раздел 1. Численность усыновленных детей, являющихся гражданами Республики Казахстан</w:t>
      </w:r>
    </w:p>
    <w:bookmarkEnd w:id="28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3106"/>
        <w:gridCol w:w="458"/>
        <w:gridCol w:w="458"/>
        <w:gridCol w:w="1305"/>
        <w:gridCol w:w="1136"/>
        <w:gridCol w:w="1391"/>
        <w:gridCol w:w="458"/>
        <w:gridCol w:w="458"/>
        <w:gridCol w:w="1519"/>
        <w:gridCol w:w="458"/>
        <w:gridCol w:w="715"/>
      </w:tblGrid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0-3-х лет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4-7 лет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8-18 лет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графах 6-7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здоровый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психическими либо физиологическими отклонениями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усыновленных и удочеренных детей родственниками (по вступившим в законную силу решением суда), в том числе: , человек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Республики Казахстан родственниками, человек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родственниками-иностранцами, человек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гражданами-родственниками стран-членов содружества независимых государств, человек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Отчимами/мачехами, в том числе: , человек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Отчимами/мачехами, имеющими гражданство Республики Казахстан, человек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отчимами/мачехами, иностранцами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отчимами/мачехами гражданами стран-членов содружества независимых государств, человек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усыновления, человек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44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704"/>
        <w:gridCol w:w="1483"/>
        <w:gridCol w:w="1816"/>
        <w:gridCol w:w="929"/>
        <w:gridCol w:w="929"/>
        <w:gridCol w:w="2647"/>
        <w:gridCol w:w="930"/>
        <w:gridCol w:w="93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0-3-х лет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4-7 лет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8-18 лет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графах 15-16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здоровый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психическими либо физиологическими отклонениями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45" w:id="2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Численность детей, находящихся в трудной жизненной ситуации</w:t>
      </w:r>
    </w:p>
    <w:bookmarkEnd w:id="28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"/>
        <w:gridCol w:w="1719"/>
        <w:gridCol w:w="962"/>
        <w:gridCol w:w="1848"/>
        <w:gridCol w:w="1848"/>
        <w:gridCol w:w="1215"/>
        <w:gridCol w:w="835"/>
        <w:gridCol w:w="835"/>
        <w:gridCol w:w="709"/>
        <w:gridCol w:w="582"/>
        <w:gridCol w:w="836"/>
        <w:gridCol w:w="709"/>
      </w:tblGrid>
      <w:tr>
        <w:trPr>
          <w:trHeight w:val="30" w:hRule="atLeast"/>
        </w:trPr>
        <w:tc>
          <w:tcPr>
            <w:tcW w:w="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детей</w:t>
            </w:r>
          </w:p>
          <w:bookmarkEnd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18 лет, человек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трудной жизненной ситуации, человек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 департамента внутренних дел,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сироты, дети оставшихся без попечения родителей, находящиеся под опекой, патронатом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несовершеннолетних в специальных организациях образования и в организациях образования с особым режимом содержания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поддержки детей, находящихся в трудной жизненной ситуации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внутришкольном учете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при исправительном учреждении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особыми образовательными потребностями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из малообеспеченных семей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состоящие на профилактически учете несовершеннолетних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из неблагополучных семей</w:t>
            </w:r>
          </w:p>
        </w:tc>
      </w:tr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47" w:id="2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классификатора административно-территориальных объектов</w:t>
      </w:r>
      <w:r>
        <w:br/>
      </w:r>
      <w:r>
        <w:rPr>
          <w:rFonts w:ascii="Times New Roman"/>
          <w:b/>
          <w:i w:val="false"/>
          <w:color w:val="000000"/>
        </w:rPr>
        <w:t>Раздел 3. Количество детей оставшихся без попечения родителей в организациях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образования и науки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Министерства здравоохранения Республики Казахстан, Министерства труда</w:t>
      </w:r>
      <w:r>
        <w:br/>
      </w:r>
      <w:r>
        <w:rPr>
          <w:rFonts w:ascii="Times New Roman"/>
          <w:b/>
          <w:i w:val="false"/>
          <w:color w:val="000000"/>
        </w:rPr>
        <w:t>и социальной защиты населения Республики Казахстан</w:t>
      </w:r>
    </w:p>
    <w:bookmarkEnd w:id="28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1001"/>
        <w:gridCol w:w="1304"/>
        <w:gridCol w:w="1001"/>
        <w:gridCol w:w="546"/>
        <w:gridCol w:w="546"/>
        <w:gridCol w:w="546"/>
        <w:gridCol w:w="546"/>
        <w:gridCol w:w="546"/>
        <w:gridCol w:w="1305"/>
        <w:gridCol w:w="2266"/>
        <w:gridCol w:w="847"/>
        <w:gridCol w:w="848"/>
      </w:tblGrid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на начало отчетного периода, человек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за отчетный период, человек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вновь выявленных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усыновления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опеки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патроната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приемной семьи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детского дома семейного типа на базе семьи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из организаций образования для детей-сирот и детей, оставшихся без попечения родителей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организаций образования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из дома ребенка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системы образования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системы здравоохранения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системы социальной защиты населения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48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8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651"/>
        <w:gridCol w:w="651"/>
        <w:gridCol w:w="651"/>
        <w:gridCol w:w="651"/>
        <w:gridCol w:w="1003"/>
        <w:gridCol w:w="651"/>
        <w:gridCol w:w="651"/>
        <w:gridCol w:w="1625"/>
        <w:gridCol w:w="1237"/>
        <w:gridCol w:w="651"/>
        <w:gridCol w:w="652"/>
        <w:gridCol w:w="652"/>
        <w:gridCol w:w="770"/>
        <w:gridCol w:w="1035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за отчетный период, человек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периода, человек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"Надежда",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усыновление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приемную семью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детский дом семейного типа на базе семьи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в кровную семью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 инвалидов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образования для детей-сирот и детей, оставшихся без попечения родителей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в организации технического и профессионального образования, высшего образования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умерли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достигли совершеннолетия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49" w:id="289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3150" w:id="28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усыновлении детей, являющихся гражданами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о детях, находящихся в трудной жизненной ситуации, о движении детей-сирот, детей</w:t>
      </w:r>
      <w:r>
        <w:br/>
      </w:r>
      <w:r>
        <w:rPr>
          <w:rFonts w:ascii="Times New Roman"/>
          <w:b/>
          <w:i w:val="false"/>
          <w:color w:val="000000"/>
        </w:rPr>
        <w:t>оставшихся без попечения родителей в организациях Министерства образования</w:t>
      </w:r>
      <w:r>
        <w:br/>
      </w:r>
      <w:r>
        <w:rPr>
          <w:rFonts w:ascii="Times New Roman"/>
          <w:b/>
          <w:i w:val="false"/>
          <w:color w:val="000000"/>
        </w:rPr>
        <w:t>и науки Республики Казахстан, Министерства здравоохранения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Министерства труда и социальной защиты населения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(Индекс: № ОП-14, периодичность-годовая)</w:t>
      </w:r>
    </w:p>
    <w:bookmarkEnd w:id="2893"/>
    <w:bookmarkStart w:name="z3151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2894"/>
    <w:bookmarkStart w:name="z3152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2895"/>
    <w:bookmarkStart w:name="z3153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усыновленных и удочеренных детей по полу.</w:t>
      </w:r>
    </w:p>
    <w:bookmarkEnd w:id="2896"/>
    <w:bookmarkStart w:name="z3154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2-10 указывается количество мальчиков по возрасту, по национальностям и состоянию здоровья.</w:t>
      </w:r>
    </w:p>
    <w:bookmarkEnd w:id="2897"/>
    <w:bookmarkStart w:name="z3155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11-19 указывается количество девочек по возрасту, по национальностям и состоянию здоровья.</w:t>
      </w:r>
    </w:p>
    <w:bookmarkEnd w:id="2898"/>
    <w:bookmarkStart w:name="z3156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2899"/>
    <w:bookmarkStart w:name="z3157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детей от 0 до 18 лет.</w:t>
      </w:r>
    </w:p>
    <w:bookmarkEnd w:id="2900"/>
    <w:bookmarkStart w:name="z3158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детей находящие в трудной жизненной ситуации.</w:t>
      </w:r>
    </w:p>
    <w:bookmarkEnd w:id="2901"/>
    <w:bookmarkStart w:name="z3159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детей сирот, детей оставшихся без попечения родителей, находящиеся под опекой, патронатом.</w:t>
      </w:r>
    </w:p>
    <w:bookmarkEnd w:id="2902"/>
    <w:bookmarkStart w:name="z3160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детей нахождение несовершеннолетних в специальных организациях образования и в организациях образования с особым режимом содержания.</w:t>
      </w:r>
    </w:p>
    <w:bookmarkEnd w:id="2903"/>
    <w:bookmarkStart w:name="z3161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детей в центрах поддержки детей, находящихся в трудной жизненной ситуации.</w:t>
      </w:r>
    </w:p>
    <w:bookmarkEnd w:id="2904"/>
    <w:bookmarkStart w:name="z3162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детей состоящие на внутришкольном учете.</w:t>
      </w:r>
    </w:p>
    <w:bookmarkEnd w:id="2905"/>
    <w:bookmarkStart w:name="z3163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детей находящие при исправительном учреждении.</w:t>
      </w:r>
    </w:p>
    <w:bookmarkEnd w:id="2906"/>
    <w:bookmarkStart w:name="z3164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детей с особыми образовательными потребностями</w:t>
      </w:r>
    </w:p>
    <w:bookmarkEnd w:id="2907"/>
    <w:bookmarkStart w:name="z3165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детей малообеспеченных семей.</w:t>
      </w:r>
    </w:p>
    <w:bookmarkEnd w:id="2908"/>
    <w:bookmarkStart w:name="z3166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детей состоящиеся на профилактическом учете несовершеннолетних.</w:t>
      </w:r>
    </w:p>
    <w:bookmarkEnd w:id="2909"/>
    <w:bookmarkStart w:name="z3167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детей из неблагополучной семей.</w:t>
      </w:r>
    </w:p>
    <w:bookmarkEnd w:id="2910"/>
    <w:bookmarkStart w:name="z3168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</w:t>
      </w:r>
    </w:p>
    <w:bookmarkEnd w:id="2911"/>
    <w:bookmarkStart w:name="z3169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детей на начало отчетного периода.</w:t>
      </w:r>
    </w:p>
    <w:bookmarkEnd w:id="2912"/>
    <w:bookmarkStart w:name="z3170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детей принятые за отчетный период.</w:t>
      </w:r>
    </w:p>
    <w:bookmarkEnd w:id="2913"/>
    <w:bookmarkStart w:name="z3171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детей вновь выявленных.</w:t>
      </w:r>
    </w:p>
    <w:bookmarkEnd w:id="2914"/>
    <w:bookmarkStart w:name="z3172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детей после отмены усыновления.</w:t>
      </w:r>
    </w:p>
    <w:bookmarkEnd w:id="2915"/>
    <w:bookmarkStart w:name="z3173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детей после отмены опеки.</w:t>
      </w:r>
    </w:p>
    <w:bookmarkEnd w:id="2916"/>
    <w:bookmarkStart w:name="z3174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детей после отмены патроната.</w:t>
      </w:r>
    </w:p>
    <w:bookmarkEnd w:id="2917"/>
    <w:bookmarkStart w:name="z3175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детей из приемной семей.</w:t>
      </w:r>
    </w:p>
    <w:bookmarkEnd w:id="2918"/>
    <w:bookmarkStart w:name="z3176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детей из детского дома семейного типа на базе семьи.</w:t>
      </w:r>
    </w:p>
    <w:bookmarkEnd w:id="2919"/>
    <w:bookmarkStart w:name="z3177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детей переведенных из организаций образования для детей-сирот и детей, оставшихся без попечения родителей.</w:t>
      </w:r>
    </w:p>
    <w:bookmarkEnd w:id="2920"/>
    <w:bookmarkStart w:name="z3178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детей из организаций образования.</w:t>
      </w:r>
    </w:p>
    <w:bookmarkEnd w:id="2921"/>
    <w:bookmarkStart w:name="z3179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детей переведенных из дома ребенка.</w:t>
      </w:r>
    </w:p>
    <w:bookmarkEnd w:id="2922"/>
    <w:bookmarkStart w:name="z3180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детей выбывших за отчетный период.</w:t>
      </w:r>
    </w:p>
    <w:bookmarkEnd w:id="2923"/>
    <w:bookmarkStart w:name="z3181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усыновленных детей.</w:t>
      </w:r>
    </w:p>
    <w:bookmarkEnd w:id="2924"/>
    <w:bookmarkStart w:name="z3182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детей на патронате.</w:t>
      </w:r>
    </w:p>
    <w:bookmarkEnd w:id="2925"/>
    <w:bookmarkStart w:name="z3183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детей под опекой.</w:t>
      </w:r>
    </w:p>
    <w:bookmarkEnd w:id="2926"/>
    <w:bookmarkStart w:name="z3184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детей в приемной семье.</w:t>
      </w:r>
    </w:p>
    <w:bookmarkEnd w:id="2927"/>
    <w:bookmarkStart w:name="z3185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детей в детских домам семейного типа на базе семьи.</w:t>
      </w:r>
    </w:p>
    <w:bookmarkEnd w:id="2928"/>
    <w:bookmarkStart w:name="z3186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детей возвращенные в кровную семью.</w:t>
      </w:r>
    </w:p>
    <w:bookmarkEnd w:id="2929"/>
    <w:bookmarkStart w:name="z3187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детей в домах инвалидов.</w:t>
      </w:r>
    </w:p>
    <w:bookmarkEnd w:id="2930"/>
    <w:bookmarkStart w:name="z3188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количество детей в организации образования для детей-сирот и детей, оставшихся без попечения родителей.</w:t>
      </w:r>
    </w:p>
    <w:bookmarkEnd w:id="2931"/>
    <w:bookmarkStart w:name="z3189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количество детей поступившие в организацию технического и профессионального образования и высшего образования.</w:t>
      </w:r>
    </w:p>
    <w:bookmarkEnd w:id="2932"/>
    <w:bookmarkStart w:name="z3190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количество детей умерших.</w:t>
      </w:r>
    </w:p>
    <w:bookmarkEnd w:id="2933"/>
    <w:bookmarkStart w:name="z3191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количество детей достигшие совершеннолетия.</w:t>
      </w:r>
    </w:p>
    <w:bookmarkEnd w:id="2934"/>
    <w:bookmarkStart w:name="z3192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количество детей по иным основаниям.</w:t>
      </w:r>
    </w:p>
    <w:bookmarkEnd w:id="2935"/>
    <w:bookmarkStart w:name="z3193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количество детей на конец отчетного периода.</w:t>
      </w:r>
    </w:p>
    <w:bookmarkEnd w:id="2936"/>
    <w:bookmarkStart w:name="z3194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указывается количество детей в группе "Надежда".</w:t>
      </w:r>
    </w:p>
    <w:bookmarkEnd w:id="2937"/>
    <w:bookmarkStart w:name="z3195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Арифметико-логический контроль:</w:t>
      </w:r>
    </w:p>
    <w:bookmarkEnd w:id="2938"/>
    <w:bookmarkStart w:name="z3196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1:</w:t>
      </w:r>
    </w:p>
    <w:bookmarkEnd w:id="2939"/>
    <w:bookmarkStart w:name="z3197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2, 11;</w:t>
      </w:r>
    </w:p>
    <w:bookmarkEnd w:id="2940"/>
    <w:bookmarkStart w:name="z3198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3-5;</w:t>
      </w:r>
    </w:p>
    <w:bookmarkEnd w:id="2941"/>
    <w:bookmarkStart w:name="z3199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6-8;</w:t>
      </w:r>
    </w:p>
    <w:bookmarkEnd w:id="2942"/>
    <w:bookmarkStart w:name="z3200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9-10;</w:t>
      </w:r>
    </w:p>
    <w:bookmarkEnd w:id="2943"/>
    <w:bookmarkStart w:name="z3201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12-14;</w:t>
      </w:r>
    </w:p>
    <w:bookmarkEnd w:id="2944"/>
    <w:bookmarkStart w:name="z3202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15-17;</w:t>
      </w:r>
    </w:p>
    <w:bookmarkEnd w:id="2945"/>
    <w:bookmarkStart w:name="z3203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18-19;</w:t>
      </w:r>
    </w:p>
    <w:bookmarkEnd w:id="2946"/>
    <w:bookmarkStart w:name="z3204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1.1 - 1.3;</w:t>
      </w:r>
    </w:p>
    <w:bookmarkEnd w:id="2947"/>
    <w:bookmarkStart w:name="z3205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2.1 - 2.3;</w:t>
      </w:r>
    </w:p>
    <w:bookmarkEnd w:id="2948"/>
    <w:bookmarkStart w:name="z3206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2:</w:t>
      </w:r>
    </w:p>
    <w:bookmarkEnd w:id="2949"/>
    <w:bookmarkStart w:name="z3207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3-9;</w:t>
      </w:r>
    </w:p>
    <w:bookmarkEnd w:id="2950"/>
    <w:bookmarkStart w:name="z3208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3:</w:t>
      </w:r>
    </w:p>
    <w:bookmarkEnd w:id="2951"/>
    <w:bookmarkStart w:name="z3209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3-11;</w:t>
      </w:r>
    </w:p>
    <w:bookmarkEnd w:id="2952"/>
    <w:bookmarkStart w:name="z3210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∑ граф 13-24;</w:t>
      </w:r>
    </w:p>
    <w:bookmarkEnd w:id="29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3213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954"/>
    <w:p>
      <w:pPr>
        <w:spacing w:after="0"/>
        <w:ind w:left="0"/>
        <w:jc w:val="both"/>
      </w:pPr>
      <w:bookmarkStart w:name="z3214" w:id="295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высшего и послевузовского образования</w:t>
      </w:r>
    </w:p>
    <w:bookmarkEnd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3215" w:id="2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сотрудничестве университетов и бизнеса в сфере НИОКР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2956"/>
    <w:p>
      <w:pPr>
        <w:spacing w:after="0"/>
        <w:ind w:left="0"/>
        <w:jc w:val="both"/>
      </w:pPr>
      <w:bookmarkStart w:name="z3216" w:id="2957"/>
      <w:r>
        <w:rPr>
          <w:rFonts w:ascii="Times New Roman"/>
          <w:b w:val="false"/>
          <w:i w:val="false"/>
          <w:color w:val="000000"/>
          <w:sz w:val="28"/>
        </w:rPr>
        <w:t>
      Индекс: формы № Н-1</w:t>
      </w:r>
    </w:p>
    <w:bookmarkEnd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Высшие учебные заведения,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научно-исследовательские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30 июнь, 31 декабрь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1"/>
        <w:gridCol w:w="8777"/>
        <w:gridCol w:w="1762"/>
      </w:tblGrid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дохода от инновационной и научной деятельности от валового дохода научных организаций, %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офисов коммерциализации, технопарков и бизнес-инкубаторов, единиц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ученых, занимающихся научной деятельностью в сотрудничестве с бизнесом, %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коммерциализированных проектов в общем количестве прикладных научно-исследовательских работ, %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внедренческих подразделений в организациях высшего образования и научно-исследовательских институтах, единиц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17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2958"/>
    <w:p>
      <w:pPr>
        <w:spacing w:after="0"/>
        <w:ind w:left="0"/>
        <w:jc w:val="both"/>
      </w:pPr>
      <w:bookmarkStart w:name="z3218" w:id="295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3219" w:id="29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сотрудничестве университетов и бизнеса в сфере НИОКР"</w:t>
      </w:r>
      <w:r>
        <w:br/>
      </w:r>
      <w:r>
        <w:rPr>
          <w:rFonts w:ascii="Times New Roman"/>
          <w:b/>
          <w:i w:val="false"/>
          <w:color w:val="000000"/>
        </w:rPr>
        <w:t>(Индекс:№ Н-1, периодичность-годовая)</w:t>
      </w:r>
    </w:p>
    <w:bookmarkEnd w:id="2960"/>
    <w:bookmarkStart w:name="z3220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961"/>
    <w:bookmarkStart w:name="z3221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всего расходов.</w:t>
      </w:r>
    </w:p>
    <w:bookmarkEnd w:id="2962"/>
    <w:bookmarkStart w:name="z3222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2-3 указывается в том числе, по источникам поступления. В графе 1 строки 1 доля дохода от инновационной и научной деятельности от валового дохода научных организаций.</w:t>
      </w:r>
    </w:p>
    <w:bookmarkEnd w:id="2963"/>
    <w:bookmarkStart w:name="z3223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2 количество офисов коммерциализации, технопарков и бизнес-инкубаторов.</w:t>
      </w:r>
    </w:p>
    <w:bookmarkEnd w:id="2964"/>
    <w:bookmarkStart w:name="z3224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3 доля ученых, занимающихся научной деятельностью в сотрудничестве с бизнесом. В графе 1 строки 4 доля коммерциализированных проектов в общем количестве прикладных научно-исследовательских работ.</w:t>
      </w:r>
    </w:p>
    <w:bookmarkEnd w:id="2965"/>
    <w:bookmarkStart w:name="z3225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5 количество внедренческих подразделений в организациях высшего образования и научно-исследовательских институтах.</w:t>
      </w:r>
    </w:p>
    <w:bookmarkEnd w:id="2966"/>
    <w:bookmarkStart w:name="z3226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НИОКР - Научно-исследовательские и опытно-конструкторские работы.</w:t>
      </w:r>
    </w:p>
    <w:bookmarkEnd w:id="29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2021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3229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предназначена для сбора административных данных</w:t>
      </w:r>
    </w:p>
    <w:bookmarkEnd w:id="2968"/>
    <w:p>
      <w:pPr>
        <w:spacing w:after="0"/>
        <w:ind w:left="0"/>
        <w:jc w:val="both"/>
      </w:pPr>
      <w:bookmarkStart w:name="z3230" w:id="296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высшего и послевузовского образования</w:t>
      </w:r>
    </w:p>
    <w:bookmarkEnd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bookmarkStart w:name="z3231" w:id="2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качестве научно-исследовательских институтов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 __ - 20__ учебный год</w:t>
      </w:r>
    </w:p>
    <w:bookmarkEnd w:id="2970"/>
    <w:p>
      <w:pPr>
        <w:spacing w:after="0"/>
        <w:ind w:left="0"/>
        <w:jc w:val="both"/>
      </w:pPr>
      <w:bookmarkStart w:name="z3232" w:id="2971"/>
      <w:r>
        <w:rPr>
          <w:rFonts w:ascii="Times New Roman"/>
          <w:b w:val="false"/>
          <w:i w:val="false"/>
          <w:color w:val="000000"/>
          <w:sz w:val="28"/>
        </w:rPr>
        <w:t>
      Индекс: формы № Н-2</w:t>
      </w:r>
    </w:p>
    <w:bookmarkEnd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Высшие учебные заведения,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научно-исследовательские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30 июнь, 31 декабрь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11091"/>
        <w:gridCol w:w="605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исследователей от общего количества исследователей, %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специалистов-исследователей, выполняющих научные исследования и разработки в возрасте до 35 лет от общего количества исследователей , %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прирост публикаций в международных журналах от общего количества публикаций по данным ThomsonReuters (ТомсонРеутерс) и Scopus (Скопус), %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коэффицент обновления научного оборудования государственных вузов и научно-исследовательских институтах, %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эффективности деятельности научных организаций в соответствии с рейтинговой оценкой научно-технической деятельности научных организаций и ученых, %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33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2972"/>
    <w:p>
      <w:pPr>
        <w:spacing w:after="0"/>
        <w:ind w:left="0"/>
        <w:jc w:val="both"/>
      </w:pPr>
      <w:bookmarkStart w:name="z3234" w:id="297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3235" w:id="29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качестве научно-исследовательских институтов"</w:t>
      </w:r>
      <w:r>
        <w:br/>
      </w:r>
      <w:r>
        <w:rPr>
          <w:rFonts w:ascii="Times New Roman"/>
          <w:b/>
          <w:i w:val="false"/>
          <w:color w:val="000000"/>
        </w:rPr>
        <w:t>(Индекс:№ Н-2, периодичность-годовая)</w:t>
      </w:r>
    </w:p>
    <w:bookmarkEnd w:id="2974"/>
    <w:bookmarkStart w:name="z3236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Scopus (Скопус) - библиографическая и реферативная база данных и инструмент для отслеживания цитируемости статей, опубликованных в научных изданиях.</w:t>
      </w:r>
    </w:p>
    <w:bookmarkEnd w:id="2975"/>
    <w:bookmarkStart w:name="z3237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Thomson Reuters (Томсон Реутерс) - медиакомпания, образованная в результате приобретения медиакорпорацией Thomson (Томсон).</w:t>
      </w:r>
    </w:p>
    <w:bookmarkEnd w:id="2976"/>
    <w:bookmarkStart w:name="z3238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977"/>
    <w:bookmarkStart w:name="z3239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1 указывается прирост исследователей от общего количества исследователей.</w:t>
      </w:r>
    </w:p>
    <w:bookmarkEnd w:id="2978"/>
    <w:bookmarkStart w:name="z3240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2 указывается доля специалистов-исследователей, выполняющих научные исследования и разработки в возрасте до 35 лет от общего количества исследователей.</w:t>
      </w:r>
    </w:p>
    <w:bookmarkEnd w:id="2979"/>
    <w:bookmarkStart w:name="z3241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3 указывается прирост публикаций в международных журналах от общего количества публикаций по данным Thomson Reuters (Томсон Реутерс) и Scopus (Скопус).</w:t>
      </w:r>
    </w:p>
    <w:bookmarkEnd w:id="2980"/>
    <w:bookmarkStart w:name="z3242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4 указывается коэффицент обновления научного оборудования государственных вузов и научно-исследовательских институтах.</w:t>
      </w:r>
    </w:p>
    <w:bookmarkEnd w:id="2981"/>
    <w:bookmarkStart w:name="z3243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5 указывается рост эффективности деятельности научных организаций в соответствии с рейтинговой оценкой научно-технической деятельности научных организаций и ученых.</w:t>
      </w:r>
    </w:p>
    <w:bookmarkEnd w:id="29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