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b1bd" w14:textId="b93b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13 февраля 2021 года № 39 "Об установлении региональной квоты приема кандасов и переселенцев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декабря 2021 года № 483. Зарегистрирован в Министерстве юстиции Республики Казахстан 22 декабря 2021 года № 25882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2021 года № 39 "Об установлении региональной квоты приема кандасов и переселенцев на 2021 год" (зарегистрирован в Реестре государственной регистрации нормативных правовых актов под № 22211)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2021 год в количестве 941 человек;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2021 год в количестве 7 211 человек.".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