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74f3" w14:textId="6797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18 мая 2021 года № 216 "Об утверждении перечня специальностей для удовлетворения потребностей в кадрах с учетом кадрового планирования в органах гражданской защиты"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10 декабря 2021 года № 586. Зарегистрирован в Министерстве юстиции Республики Казахстан 22 декабря 2021 года № 25902. Утратил силу приказом и.о. Министра по чрезвычайным ситуациям Республики Казахстан от 18 августа 2022 года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по чрезвычайным ситуациям РК от 18.08.2022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11.09.2022).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18 мая 2021 года № 216 "Об утверждении перечня специальностей для удовлетворения потребностей в кадрах с учетом кадрового планирования в органах гражданской защиты" (зарегистрирован в Реестре государственной регистрации нормативных правовых актов № 22811)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для удовлетворения потребностей в кадрах с учетом кадрового планирования в органах гражданской защиты,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586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№ 216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для удовлетворения потребностей в кадрах</w:t>
      </w:r>
      <w:r>
        <w:br/>
      </w:r>
      <w:r>
        <w:rPr>
          <w:rFonts w:ascii="Times New Roman"/>
          <w:b/>
          <w:i w:val="false"/>
          <w:color w:val="000000"/>
        </w:rPr>
        <w:t>с учетом кадрового планирования в органах гражданской защиты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Специалисты высшего и послевузовского образования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подготовки в высшем и послевузовском образовании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Руководство центрального аппарата, ведомств Министерства по чрезвычайным ситуациям Республики Казахстан, Департаментов по чрезвычайным ситуациям областей, городов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Городские, районные (районные в городах) управления, отделы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Руководство государственного учреждения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 гражданской защиты имени Малика Габдуллина Министерства по чрезвычайным ситуациям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4. Руководство государственного учреждения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Подразделения государственного пожарного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Подразделения дознания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Подразделения организации деятельности службы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Подразделения гражданской обороны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Подразделения мобилизационной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Штабные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Технико-правовая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11. Подразделения предупреждения чрезвычайных ситуаций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кадастр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Подразделения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Подразделения в кризисных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вычислительная техника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Подразделения медико-психологической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 (для замещения должности начальника Управления медико-психологической службы)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 (для замещения должностей, осуществляющих функции по психологии)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(для замещения должностей, осуществляющих функции по психологии)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 дело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болезни, в том числе детские (для замещения должностей, осуществляющих функции по медицине)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Подразделения информационно-аналитической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Подразделения информатизации, цифровизации 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 моделирование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Подразделения защищенной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Кадровые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нормирование труда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По государственному учреждению "Академия гражданской защиты имени Малика Габдуллина Министерства по чрезвычайным ситуациям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управление и право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21. По государственному учреждению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"Служба пожаротушения и аварийно-спасательных работ"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 (для замещения должностей отряда по охране особо важных объектов государственной собственности)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По должностям "начальник караула, старший инженер и инженер" (выполняющие функции начальника караула)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Пожаротушение и аварийно-спасательное дело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(при наличии профильного образования)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 эксплуатация транспорта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 (при наличии сертификата о переподготовке)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Техносферная безопасность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Специалисты технического, профессионального и послесреднего образования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Подразделения государственного пожарного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Техник-проектировщик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Подразделения дознания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Подразделения предупреждения и ликвидации чрезвычайных ситуаций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Подразделения по организации пожаротушения и аварийно-спасательных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Кадровые подразделения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Юрисконсульт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Подразделения информатизации, цифровизации и связи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Подразделения по защите государственных секретов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защите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По Центру оперативного управления силами и средства, исследовательской испытательной пожарной лаборатории, отрядам (специализированным), пожарным частям (специализированным, учебным), пожарным постам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стандартизации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По должностям "Фельдшер"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фельдшеров комплектуются лицами, имеющими медицинское образование за исключением педиатрии, гинекологии, стоматологии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