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8d79" w14:textId="6c98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28 декабря 2015 года № 692 "Об утверждении Правил использования веб-портала государственных закупок и Правил работы веб-портала государственных закупок в случае возникновения технических сбоев работы веб-портала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21 декабря 2021 года № 1322. Зарегистрирован в Министерстве юстиции Республики Казахстан 23 декабря 2021 года № 25931. Утратил силу приказом Министра финансов РК от 16.09.2024 № 627.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16.09.2024 </w:t>
      </w:r>
      <w:r>
        <w:rPr>
          <w:rFonts w:ascii="Times New Roman"/>
          <w:b w:val="false"/>
          <w:i w:val="false"/>
          <w:color w:val="ff0000"/>
          <w:sz w:val="28"/>
        </w:rPr>
        <w:t>№ 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декабря 2015 года № 692 "Об утверждении Правил использования веб-портала государственных закупок и Правил работы веб-портала государственных закупок в случае возникновения технических сбоев работы веб-портала государственных закупок" (зарегистрирован в Реестре государственной регистрации нормативных правовых актов Республики Казахстан под № 12671)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подпунктами 3) и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веб-портала государственных закупок,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веб-портала государственных закупок в случае возникновения технических сбоев работы веб-портала государственных закупок,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 1322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692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веб-портала государственных закупок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веб-портала государственных закупок (далее – Правила) разработаны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(далее – Закон) и определяют порядок использования веб-портала государственных закупок.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услуга – услуга по предоставлению пользователям информационных ресурсов;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потенциальный поставщик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временное объединение юридических лиц (консорциум), претендующие на заключение договора о государственных закупках. Физическое лицо, не являющееся субъектом предпринимательской деятельности, является потенциальным поставщиком в случае приобретения заказчиками жилища, принадлежащего на праве частной собственности такому физическому лицу;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участник веб-портала – заказчик, организатор государственных закупок, единый организатор, потенциальный поставщик, прошедшие регистрацию на веб-портале;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пользователь веб-портала (далее – пользователь) – должностное лицо участника либо представитель участника;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на веб-портале – допуск субъекта системы государственных закупок к участию в государственных закупках посредством веб-портала;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контакт-центр веб-портала (далее – Контакт-центр) – сервис-диспетчерская служба оператора, обеспечивающая регистрацию инцидентов с дальнейшей корреляцией вопроса другим подразделениям оператора в зависимости от характера обращения пользователя;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обстоятельства непреодолимой силы – стихийные бедствия или иные обстоятельства, которые невозможно предусмотреть или предотвратить, влекущие остановку функционирования или ненадлежащую работоспособность веб-портала либо системы в целом;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публичная оферта – предложение о заключении договора по использованию веб-портала государственных закупок, содержащее все существенные условия договора, из которого усматривается воля лица, делающего предложение, заключить договор с любым, кто отзовется на указанные условия;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услуга – услуга по использованию (доступу) веб-портала государственных закупок;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цена на услуги – установленные оператором по согласованию с уполномоченным органом цены на услуги по использованию (доступу) веб-портала государственных закупок потенциальными поставщиками согласно подпункту 3)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доверенная третья сторона Республики Казахстан (далее – ДТС РК) – информационная система, осуществляющая в рамках трансграничного взаимодействия подтверждение подлинности иностранной электронной цифровой подписи и электронной цифровой подписи, выданной на территории Республики Казахстан;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электронная копия документа – документ, полностью воспроизводящий вид и информацию (данные) подлинного документа в электронно-цифровой форме;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государственных закупок (далее – веб-портал) –информационная система государственного органа, предоставляющая единую точку доступа к электронным услугам государственных закупок;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субъекты системы государственных закупок – потенциальный поставщик, поставщик, заказчик, организатор государственных закупок, единый организатор государственных закупок, единый оператор в сфере государственных закупок, уполномоченный орган, эксперт;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уполномоченный орган в сфере государственных закупок (далее – уполномоченный орган) – государственный орган, осуществляющий руководство в сфере государственных закупок;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единый оператор в сфере государственных закупок (далее – оператор) – юридическое лицо, определенное уполномоченным органом в сфере государственных закупок, единственным собственником акций (долей участия в уставном капитале) которого является государство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технические и профилактические работы – комплекс мероприятий по поддержанию средств вычислительной техники и телекоммуникационного оборудования в работоспособном состоянии, включающие в том числе профилактику с целью предотвращения отказа от работы техники и (или) оборудования и преждевременного их износа, устранение неисправностей, замену отдельных частей и блоков, установку и настройку оборудования, программного обеспечения, дополнительных устройств и плат для увеличения мощности оборудования и оказание помощи пользователям;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собственник электронной государственной информационной системы (далее – собственник) – субъект, реализующий права владения, пользования и распоряжения указанными объектами в пределах и порядке, определенных их собственником;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электронные государственные закупки (далее – закупки) – государственные закупки, осуществляемые с использованием информационных систем и электронных информационных ресурсов;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открытый ключ электронной цифровой подписи – последовательность электронных цифровых символов, доступная любому лицу и предназначенная для подтверждения подлинности электронной цифровой подписи в электронном документе;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закрытый ключ электронной цифровой подписи – последовательность электронных цифровых символов, предназначенная для создания электронной цифровой подписи с использованием средств электронной цифровой подписи.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использовании электронной цифровой подписи на веб-портале пользователи руководствуются настоящими Правилами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подписи".</w:t>
      </w:r>
    </w:p>
    <w:bookmarkEnd w:id="37"/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веб-портала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работы на веб-портале и (или) участия в электронных государственных закупках пользователи веб-портала совершают совокупность следующих действий: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устанавливают необходимое аппаратно-программное обеспечение для возможности использования сертификатов (открытый и закрытый ключ) электронной цифровой подписи;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получают сертификаты (открытый и закрытый ключ) электронной цифровой подписи в Национальном удостоверяющем центре Республики Казахстан, либо в удостоверяющих центрах государств-членов Евразийского экономического союза;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проходят процедуры регистрации на веб-портале.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веб-портале действуют сертификаты электронной цифровой подписи, изданные для физических и юридических лиц Национальным удостоверяющим центром Республики Казахстан, а также удостоверяющими центрами государств-членов Евразийского экономического союза, подтвержденные ДТС РК.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Представляемые документы и сведения, которые связаны с организацией и проведением электронных государственных закупок в целях осуществления государственных закупок товаров, работ и услуг, размещаются пользователем веб-портала в виде электронных документов или электронных копий документов и подписываются электронной цифровой подписью лица, имеющего право действовать от имени соответствующего участника веб-портала или пользователя.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Время создания, получения и отправки всех электронных документов и электронных копий документов на веб-портале фиксируется по времени автоматизированной интегрированной информационной системы "Электронные государственные закупки" (далее – Система) (по местному времени города Нур-Султана).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превышения размера загружаемых в систему файлов или архивов файлов 20 мегабайт их необходимо загружать в систему частями, размер каждой из которых не превышает 20 мегабайт.</w:t>
      </w:r>
    </w:p>
    <w:bookmarkEnd w:id="46"/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Услуги, предоставляемые потенциальным поставщикам по использованию (доступу) веб-портала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Услуги потенциальным поставщикам оказываются оператором на платной основе на основании публичной оферты и (или) договора о государственных закупках (для юридических лиц, которые в соответствии с законодательством о государственных закупках определены заказчиками и поставщиками одновременно), за исключением следующих лиц: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общественных объединений инвалидов и (или) организаций, создаваемых общественными объединениями инвалидов, в случае заключения договоров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 Закона;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государственных учреждений;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оператора.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предоставления услуг потенциальным поставщикам согласно договору о государственных закупках (далее – договор) предусматривает выполнение следующих последовательных мероприятий: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регистрацию потенциальных поставщиков на веб-портале (в случае если он не зарегистрирован);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на веб-портале соответствующей цены на услуги для ее оплаты. Цена на услуги выбирается потенциальным поставщиком самостоятельно в зависимости от предельных сумм заявок и договоров, в которых он планирует участвовать (количество подаваемых заявок и заключаемых договоров не ограничено в период действия выбранной цены на услуги);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веб-порталом проекта договора (на основании утвержденного годового плана закупок способом из одного источника путем прямого заключения договора) на оказание услуг. Договор подписывается потенциальным поставщиком посредством веб-портала с использованием электронной цифровой подписи и направляется оператору для подписания. Оператор подписывает договор в течение 3 (трех) рабочих дней;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договора потенциальным поставщиком, что является формой выражения его согласия на оплату услуги в соответствии с выбранной ценой на услуги;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подписания договора сторонами, предоставление оператором услуги и направление потенциальному поставщику посредством веб-портала акта оказанных услуг в электронной форме;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потенциальным поставщиком посредством электронной цифровой подписи акта оказанных услуг в течение 5 (пяти) рабочих дней со дня его получения от оператора;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оплаты потенциальным поставщиком после подписания акта оказанных услуг в течение 5 (пяти) рабочих дней безналичным платежом путем перечисления денег на банковский счет оператора (реквизиты для осуществления платежей и информация о ценах на услуги размещены в информационных материалах веб-портала);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подтверждение потенциальным поставщиком оплаты, произведенной за услуги в личном кабинете на веб-портале (подтверждение осуществляется только в случае достаточности перечисленных оператору денег, отраженных в личном кабинете пользователя).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оплаты услуги согласно подпункту 7) настоящего пункта Правил в личном кабинете пользователя на веб-портале в течение 3 (трех) рабочих дней (срок проведения банковских переводов) отражаются перечисленные потенциальным поставщиком деньги.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Оператор приостанавливает предоставление услуги до момента полной и надлежащей оплаты по использованию (доступу) веб-портала в следующих случаях: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нарушения срока подписания акта оказанных услуг, предусмотренного подпунктом 6) пункта 10 настоящих Правил;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срока оплаты услуги, предусмотренного подпунктом 7) пункта 10 настоящих Правил.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предоставления услуги потенциальным поставщикам на условиях публичной оферты предусматривает выполнение следующих последовательных мероприятий: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регистрацию потенциального поставщика на веб-портале (в случае если он не зарегистрирован);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денег безналичным платежом путем перечисления на банковский счет оператора (реквизиты для осуществления платежей и информация о ценах на услуги размещаются в информационных материалах веб-портала);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оплаты за услуги путем выбора соответствующей цены на услуги на веб-портале. Цена на услуги выбирается потенциальным поставщиком самостоятельно в зависимости от предельных сумм заявок и договоров, в которых он планирует участвовать (количество подаваемых заявок и заключаемых договоров не ограничено в период действия выбранной цены на услуги);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выбора потенциальным поставщиком цены на услуги отражение его в личном кабинете на веб-портале условий публичной оферты и акта оказанных услуг для ознакомления;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согласия с условиями публичной оферты, подписание потенциальным поставщиком акта оказанных услуг в электронной форме и подтверждение оплаты за услуги в личном кабинете на веб-портале (подтверждение осуществляется только в случае достаточности перечисленных оператору денег, отраженных в личном кабинете потенциального поставщика);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Оператор в рамках оказания услуги предоставляет следующую функциональность веб-портала: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заявки на участие в государственных закупках;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подача соглашения об участии в государственных закупках способом из одного источника;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ценового предложения;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и подписание договора о государственных закупках.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Услуга, оказываемая на возмездной основе, предоставляется в соответствии с выбранной ценой на услуги.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 одновременно участвует в нескольких закупках (лотах), если выделенная сумма проводимых закупок (лота) по отдельности не превышают сумму выбранной цены на услуги.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Расторжение договора по оказанию услуги допускается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402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Оператор заблаговременно согласовывает с собственником перечень лиц, имеющих доступ к серверным помещениям (до посещения данных лиц серверного помещения).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 1322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692</w:t>
            </w:r>
          </w:p>
        </w:tc>
      </w:tr>
    </w:tbl>
    <w:bookmarkStart w:name="z9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работы веб-портала государственных закупок в случае возникновения технических сбоев работы веб-портала государственных закупок</w:t>
      </w:r>
    </w:p>
    <w:bookmarkEnd w:id="80"/>
    <w:bookmarkStart w:name="z9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работы веб-портала государственных закупок в случае возникновения технических сбоев работы веб-портала государственных закупок (далее – Правила) разработаны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(далее – Закон) и определяют порядок работы веб-портала государственных закупок в случае возникновения технических сбоев работы веб-портала государственных закупок.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несанкционированное воздействие на информацию – воздействие на защищенную информацию с нарушением установленных прав и/или правил доступа, приводящее к утечке, искажению, подделке, уничтожению, блокированию доступа к информации, а также к утрате, уничтожению или сбою функционирования носителя информации;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веб-портала – заказчик, организатор государственных закупок, единый организатор, потенциальный поставщик, прошедшие регистрацию на веб-портале;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пользователь веб-портала (далее – пользователь) – должностное лицо участника либо представитель участника;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контакт-центр веб-портала (далее – Контакт-центр) – сервис-диспетчерская служба оператора, обеспечивающая регистрацию инцидентов с дальнейшей корреляцией вопроса другим подразделениям оператора в зависимости от характера обращения пользователя;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стандартное функционирование системы – функционирование информационной системы, в заданных режимах и объемах обрабатываемой информации в соответствии с нормативно-технической документацией при отсутствии технических сбоев;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компьютерная атака – целенаправленная попытка реализации угрозы несанкционированного воздействия на информацию, электронный ресурс, информационную систему или получения доступа к ним с применением программных или программно-аппаратных средств (или протоколов межсетевого взаимодействия);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веб-портал государственных закупок (далее – веб-портал) – государственная информационная система, предоставляющая единую точку доступа к электронным услугам электронных государственных закупок;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внеплановые мероприятия по обслуживанию веб-портала – технические и профилактические работы, которые связаны с установкой критичных обновлений программного обеспечения в целях устранения критичных уязвимостей веб-портала, либо в связи заменой вышедшего из строя оборудования;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неправомерные действия оператора – действия специалистов оператора, повлекшие за собой снижение, прекращение работы веб-портала, возникновение в нем технических сбоев по следующим причинам: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несанкционированных действий специалистами оператора, зафиксированных в системных журналах веб-портала;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требований и (или) ненадлежащее выполнение требований по сопровождению, администрированию и системно-техническому обслуживанию аппаратно-программного комплекса веб-портала, предусмотренным в соответствующем договоре между собственником и оператором;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обстоятельства непреодолимой силы – стихийные бедствия или иные обстоятельства, которые невозможно предусмотреть или предотвратить, влекущие остановку функционирования или ненадлежащую работоспособность системы в целом;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отдел технического администрирования (далее – отдел) – структурное подразделение оператора, ответственное за мониторинг и системно-техническое обслуживание программно-аппаратного комплекса веб-портала;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технические и профилактические работы – комплекс мероприятий по поддержанию средств вычислительной техники и телекоммуникационного оборудования в работоспособном состоянии, включающие в том числе профилактику с целью предотвращения отказа от работы техники и (или) оборудования и преждевременного их износа, устранение неисправностей, замену отдельных частей и блоков, установку и настройку оборудования, программного обеспечения, дополнительных устройств и плат для увеличения мощности оборудования и оказание помощи пользователям;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технический сбой – незапланированный временный выход из строя программного-аппаратного комплекса Системы или отдельного из его компонентов (аварийная остановка, разрушение содержимого памяти, перегрузка ресурсов аппаратно-программного обеспечения и другие ситуации, существенно нарушающие принятую технологию и не позволяющие использовать программное обеспечение в условиях системы, в том числе неверные выходные данные (результаты), выдаваемые программным обеспечением), повлекший за собой отсутствие возможности использования Системы одним или несколькими участниками;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собственник электронной государственной информационной системы (далее – собственник) – субъект, реализующий права владения, пользования и распоряжения указанными объектами в пределах и порядке, определенных их собственником;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электронные государственные закупки (далее – закупки) – государственные закупки, осуществляемые с использованием информационных систем и электронных информационных ресурсов;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единый оператор в сфере электронных государственных закупок (далее – оператор) – юридическое лицо, создаваемое по решению Правительства Республики Казахстан, единственным собственником акций (долей участия в уставном капитале) которого является государство или национальный холдинг, осуществляющее реализацию единой технической политики в сфере электронных государственных закупок.</w:t>
      </w:r>
    </w:p>
    <w:bookmarkEnd w:id="101"/>
    <w:bookmarkStart w:name="z11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работы веб-портала в случае возникновения технических сбоев работы веб-портала</w:t>
      </w:r>
    </w:p>
    <w:bookmarkEnd w:id="102"/>
    <w:bookmarkStart w:name="z11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Действия пользователей, оператора и специалистов оператора в случае возникновения технических сбоев при использовании веб-портала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возникновении технического сбоя проводятся следующие мероприятия: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пользователь ставит в известность Контакт-центр не позднее 1 (одного) часа посредством электронной почты, указанной на веб-портале, с указанием даты и времени по времени города Нур-Султана обнаружения технического сбоя, а также контактных данных и приложением подтверждающих документов.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отправки по электронной почте информации о техническом сбое пользователь ставит в известность Контакт-центр не позднее одного часа посредством телефона;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оператора в случае обнаружения изменения в работе или в конфигурации Системы, не соответствующие стандартному функционированию, фиксирует дату и время возникновения технического сбоя в Журнале учета обращений пользователей о возникших технических сбоях веб-портала (далее – Журнал учета) по форме согласно приложению к настоящим Правилам.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Контакт-центр обеспечивает взаимодействие с пользователями Системы в зависимости от способа обращения (посредством телефона, электронной почты, официальных писем, интернет-форума):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рабочие дни – с 9.00 часов до 18:30 часов, обеденный перерыв с 13.00 до 14.30 часов, по времени города Нур-Султана.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увеличивает время работы Контакт-центра, в том числе осуществляет переход на круглосуточную поддержку, по согласованию с уполномоченным органом.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Оператор Контакт-центра регистрирует обращения пользователей и специалистов оператора в Журнале учета в течение 30 (тридцати) минут с момента поступления в рабочее время по времени города Нур-Султана.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обращение пользователя о техническом сбое поступает по электронной почте во время обеденного перерыва по времени города Нур-Султана, то оператор регистрирует сообщение в течение 30 (тридцати) минут после обеденного перерыва.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обращение пользователя о техническом сбое поступает по электронной почте вне рабочего времени по времени города Нур-Султана, то оператор регистрирует сообщение на следующий рабочий день.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ведется операторами Контакт-центра в электронном виде в информационной системе оператора по учету обращений пользователей.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регистрации обращения присваивается уникальный идентификатор инцидента в информационной системе оператора по учету обращений пользователей и в течение 1 (одного) часа высылается на электронную почту пользователя.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наличии информации о техническом сбое, оператор в течение 2 (двух) часов с момента поступления информации в рабочее время по времени города Нур-Султана проводит анализ полученной информации или представленных материалов (экранных снимков и иных представленных электронных документов), в целях подтверждения или опровержения наличия факта технического сбоя Системы.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Закупки, срок приема заявок или ценовых предложений которых истекает во время подтверждения или опровержения технического сбоя, за исключением технических сбоев, не препятствующих возможности участия пользователей в закупках, продлеваются оператором до момента возможного подтверждения либо опровержения факта технического сбоя.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опровержении технического сбоя, оператор в течение 30 (тридцати) минут после подтверждения наличия фактов об опровержении технического сбоя Системы уведомляет пользователя, обратившегося в техническую поддержку, об опровержении технического сбоя с приложением подтверждающей информации.</w:t>
      </w:r>
    </w:p>
    <w:bookmarkEnd w:id="118"/>
    <w:bookmarkStart w:name="z13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Работа веб-портала и действия оператора в случае подтверждения технических сбоев работы веб-портала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подтверждении оператором технического сбоя устанавливается уровень его критичности.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Технические сбои по степени их влияния на функционирование программно-аппаратного комплекса Системы и процедуры закупок, проводимых в электронном виде, подразделяются на следующие уровни критичности: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низкий – сбои, не препятствующие проведению процедур закупок и возможности участия в них, согласования или подписания договоров, процедур обсуждения, подачи жалоб, отправке уведомлений, возражений и заключений;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– сбои, повлекшие отсутствие возможности участия в закупках либо к отсутствию возможности согласования или подписания договора о государственных закупках, обсуждения, подачи жалоб, отправке уведомлений, возражений, заключений одним и (или) несколькими участниками, подвергшихся влиянию технического сбоя, который приведет или привел к безрезультативности предыдущей работы пользователей Системы;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высокий – сбои и (или) события, вызвавшие остановку или недоступность одного и более модулей Системы, при которых у всех пользователей веб-портала отсутствует возможность участия в закупках, согласования или подписания договора, обсуждения, подачи заявок, отправки уведомлений, возражений, заключений.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возникновения технических сбоев с уровнем критичности низкий, оператор выполняет следующие мероприятия: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30 (тридцати) минут с момента подтверждения технического сбоя уведомляет пользователя, обратившегося в техническую поддержку, об уровне критичности технического сбоя, плановом времени и дате устранения технического сбоя.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такой информации повторно уведомляет пользователя Системы;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незамедлительно приступает к устранению причин технического сбоя;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устранения технического сбоя повторно уведомляет пользователя, обратившегося в техническую поддержку, об окончании проведения работ и устранении технического сбоя.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технического сбоя с уровнем критичности низкий продление сроков закупок не производится.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возникновения технических сбоев с уровнем критичности средний, оператор выполняет следующие мероприятия: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1 (одного) часа с момента подтверждения технического сбоя размещает на главной странице веб-портала, с указанием номеров объявлений и лотов, информацию о техническом сбое, его уровне критичности, плановом времени и дате его устранения, если влиянию сбоя подверглись несколько участников.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такой информации повторно размещает информацию;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1 (одного) часа с момента подтверждения технического сбоя уведомляет пользователей, обратившихся в техническую поддержку, а также всех потенциальных поставщиков, участвующих в государственных закупках, в которых возник технический сбой, о техническом сбое, его уровне критичности, плановом времени и дате его устранения. 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данной информации повторно уведомляет пользователей, обратившихся в техническую поддержку, а также всех потенциальных поставщиков, участвующих в государственных закупках, в которых возник технический сбой;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приступает к устранению технического сбоя по государственным закупкам, а также по другим закупкам, в случае обнаружения в них аналогичных технических сбоев; 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повторно уведомляет пользователей, обратившихся в техническую поддержку, а также всех потенциальных поставщиков, участвующих в государственных закупках, в которых возник технический сбой об устранении технического сбоя, фактической дате и времени устранения, а также размещает данную информацию на главной странице веб-портала с указанием номеров объявлений и лотов;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письменно извещает собственника о техническом сбое, причине возникновения и выполненных мероприятиях по устранению, результате устранения, с указанием предложений по недопущению технического сбоя.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возникновения технических сбоев с уровнем критичности высокий, оператор выполняет следующие мероприятия: 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 письменно по электронной почте и телефону информирует собственника о возникшем техническом сбое;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момента подтверждения технического сбоя продлевает все завершающиеся процедуры, которые совпали по времени с техническим сбоем в соответствующем модуле Системы, на время затраченное для устранения технического сбоя;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30 (тридцати) минут с момента подтверждения технического сбоя уведомляет пользователей путем размещения на главной странице веб-портала информации о техническом сбое, его уровне критичности, плановом времени и дате его устранения, а в случае невозможности размещения информации на главной странице веб-портала доводит информацию посредством собственного сайта и по обращениям через Контакт-центр. 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такой информации повторно уведомляет пользователей Системы; 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совпадении срока приема заявок и (или) ценовых предложений на участие в закупках способами конкурса, аукциона, закупок жилища или запроса ценовых предложений, продлевает время процедур приема заявок и (или) ценовых предложений; 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совпадении срока согласования или подписания договора потенциальным поставщиком продлевает время согласования или подписания договора на соответствующее количество дней, но не менее чем 1 (один) календарный день; 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совпадении срока направления жалоб, уведомлений, возражений, заключений продлевает срок направления жалоб, уведомлений, возражений, заключений на соответствующее количество дней, но не менее, чем на 1 (один) календарный день;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совпадении времени технического сбоя и времени проведения этапа аукционных торгов в закупках способом аукциона, продлевает этап проведения аукционных торгов на следующий рабочий день после подтверждения факта устранения технического сбоя.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автоматического формирования протокола о результатах проведения аукциона Системой, такой протокол и поданные заявки аннулируются; 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 техническом сбое, превышающем срок приема заявок или ценовых предложений, продлевает срок начала приема заявок или ценовых предложений по таким закупкам на срок устранения проблемы; 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9) при техническом сбое, исключающем возможность расшифрования ценовых предложений, поданных в закупках способами "Запрос ценовых предложений", "Аукцион", "Конкурс", "Закупка жилища", если срок приема заявок или ценовых предложений не истек на момент возникновения технического сбоя, оператор продлевает закупки на время устранения сбоя и сообщает потенциальным поставщикам, о необходимости повторно подать заявки и ценовые предложения; 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 техническом сбое, исключающем возможность расшифрования ценовых предложений, поданных в закупках способами "Запрос ценовых предложений", "Аукцион", "Конкурс", "Закупка жилища", если срок приема заявок или ценовых предложений истек, оператор продлевает срок приема заявок и ценовых предложений на 5 (пять) рабочих дней с момента устранения сбоя и сообщает потенциальным поставщикам о необходимости повторно подать заявки и ценовые предложения. В случае наступления обстоятельств непреодолимой силы оператор незамедлительно извещает собственника и в течение всего времени до момента прекращения обстоятельства предоставляет собственнику информацию о предпринимаемых мерах и доказательства названных обстоятельств. В таких случаях решение о продлении сроков закупок принимается оператором по согласованию с собственником на количество времени (дней), в течение которого длились обстоятельства; 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приступает к устранению технического сбоя; 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повторно уведомляет пользователей об устранении технического сбоя, размещая информацию на главной странице веб-портала о фактической дате и времени устранения технического сбоя с указанием номеров объявлений и лотов, о факте продления закупок;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письменно в течение 1 (одного) рабочего дня извещает собственника о техническом сбое, причине возникновения и выполненных мероприятиях по устранению, результате устранения, факте продления закупок с указанием предложений по недопущению технического сбоя. 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сбоев в функционировании Системы, устранение которых невозможно собственными силами оператора, оператор с согласия собственника привлекает соответствующих высококвалифицированных специалистов по программному и аппаратному обеспечению.</w:t>
      </w:r>
    </w:p>
    <w:bookmarkEnd w:id="155"/>
    <w:bookmarkStart w:name="z16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Работа веб-портала при проведении планово-профилактических работ оператором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Проведение технических и профилактических работ в Системе осуществляется на основании утвержденного и опубликованного на веб-портале плана работ по проведению технических и профилактических работ в Системе, согласованного с уполномоченным органом.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проведения технических и профилактических работ Системы, оператор уведомляет пользователей Системы не позднее 2 (двух) календарных дней до проведения технических и профилактических работ. При этом, сроки окончания приема заявок или ценовых предложений или дополнений к заявкам, процедур вскрытия, допуска и подведения итогов по закупкам, а также сроки согласования и подписания договоров на веб-портале, даты которых выпадают на даты проведения профилактических работ, переносятся оператором с учетом срока проведения технических и профилактических работ.</w:t>
      </w:r>
    </w:p>
    <w:bookmarkEnd w:id="158"/>
    <w:bookmarkStart w:name="z17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Взаимодействие оператора с собственником по вопросам работы веб-портала в случае возникновения технического сбоя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поступлении информации о возникновении технического сбоя оператор в целях подтверждения технического сбоя с уровнями критичности "средний" и "высокий" письменно по электронной почте и телефону информирует структурное подразделение собственника, ответственного за вопросы информатизации, обеспечения информационной безопасности о возникшем техническом сбое.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Оператор ежедневно проводит анализ технических сбоев предыдущего дня и обеспечивает максимально быстрое их устранение.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Оператор ежегодно предоставляет собственнику: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подписанные ответственными лицами выписку из Журнала учета;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причинах возникновения технических сбоев, выполненных мероприятиях по устранению, результатах устранения, предложения по недопущению технических сбоев.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Собственник рассматривает представленную информацию и формирует рекомендации по устранению и недопущению технических сбоев.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поступления собственнику письменных обращений от физических и юридических лиц о технических сбоях Системы, возникших в ходе участия в государственных закупках, собственник направляет оператору письмо на рассмотрение с приложением копии поступившего обращения.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Оператор в соответствии с установленными сроками реакции предоставляет информацию о возникшем инциденте, классифицировав приоритет возникшего технического сбоя (в случае если таковые имеются), причины возникновения и сроки устранения при подтверждении факта технического сбоя.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совпадения даты технического сбоя и даты окончания действия цены на услуги, срок действия цены на услуги продлевается на срок продления процедур приема заявок и (или) ценовых предложений или продления времени согласования или подписания договора.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формирования протоколов вскрытия об итогах во время технического сбоя, оператор по обращениям пользователей веб-портала о невозможности участия в проводимых государственных закупках в связи с техническим сбоем в Системе (при подтверждении технического сбоя) отменяет сформировавшийся протокол и продлевает срок приема заявок потенциальных поставщиков на 1 (один) календарный день.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невозможности подписания договора потенциальным поставщиком в связи с возникновением технического сбоя Системы и включением его в реестр недобросовестных участников государственных закупок по указанной причине, оператор на основании соответствующего обращения потенциального поставщика аннулирует решение уполномоченного органа о признании его недобросовестным участником государственных закупок при подтверждении возникновения такого технического сбоя в период заключения договора.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предоставляет потенциальному поставщику функционал для подписания договора в течение 1 (одного) календарного дня. В случае направления заказчиком проекта договора второму победителю оператор удаляет проект договора, направленный второму победителю.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оператор извещает уполномоченный орган о совершенных действиях, связанных с возникновением технического сбоя Системы.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обращения пользователя об отсутствии возможности подачи вопросов в период обсуждения проекта конкурсной (аукционной) документации в связи с техническим сбоем в Системе, оператор при подтверждении технического сбоя продлевает срок обсуждения проекта конкурсной документации на 1 (один) календарный день.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работы веб-портала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сбоев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веб-портала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18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обращений пользователей о возникших технических сбоях веб-портала государственных закупок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обратившейся организации,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обращения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по которому обратился пользователь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технического сбоя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специалиста принявшего заявку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Подтвержден/ не подтвержден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подтверждения/не подтверждения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оператором меры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устранения технического сбоя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возникновения технического сбоя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критичности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технического сбоя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недопущению технического сбоя впредь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8" w:id="175"/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отдела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технического администрирования (подпись)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– по порядку;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наличии).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