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c497" w14:textId="cfac4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культуры и информации Республики Казахстан от 29 июня 2012 года № 89/1 "Об утверждении Правил оказания услуг телерадиовещания"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22 декабря 2021 года № 418. Зарегистрирован в Министерстве юстиции Республики Казахстан 23 декабря 2021 года № 25964. Утратил силу приказом и.о. Министра культуры и информации Республики Казахстан от 29 октября 2024 года № 500-НҚ.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29.10.2024 </w:t>
      </w:r>
      <w:r>
        <w:rPr>
          <w:rFonts w:ascii="Times New Roman"/>
          <w:b w:val="false"/>
          <w:i w:val="false"/>
          <w:color w:val="ff0000"/>
          <w:sz w:val="28"/>
        </w:rPr>
        <w:t>№ 500-НҚ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29 июня 2012 года № 89/1 "Об утверждении Правил оказания услуг телерадиовещания" (зарегистрирован в Реестре государственной регистрации нормативных правовых актов под № 7820),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телерадиовещания,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оказания услуг телерадиовещания (далее – Правила) разработаны в соответствии с подпунктом 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(далее – Закон) и определяют порядок оказания услуг телерадиовещания на территории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абонентская линия – линия связи, являющаяся частью местной сети телекоммуникаций и соединяющая абонентское устройство со средствами телекоммуникаций этой сети;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присоединение к публичному договору – способ заключения договора между оператором телерадиовещания и абонентом, при котором присоединяющийся абонент принимает условия предложенного публичного договора в порядке предусмотренным таким публичным договором, предложенным Оператором;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распространитель индивидуальных спутниковых и эфирных приемных устройств – физическое или юридическое лицо, распространяющее карты условного доступа к услугам операторов телерадиовещания, оборудование, предназначенное для индивидуального приема теле-, радиосигнала операторов телерадиовещания, имеющих лицензию в сфере телерадиовещания и обладающих собственными спутниковыми системами вещания на территории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пользовательское оборудование – технические средства (в том числе, приемный спутниковый комплект, телевизионный приемник, радиоприемник), предназначенные для приема, обработки и воспроизведения сигналов теле-, радиоканалов;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сигнал теле-, радиоканала – электрический сигнал теле-, радиоканала, технологические параметры которого определены в соответствии с техническими нормами и стандартами;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сеть оператора телерадиовещания – используемая оператором телерадиовещания совокупность технических средств и каналов связи, обеспечивающих ретрансляцию теле-, радиоканалов на территории, определяемой параметрами этих средств;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телерадиовещание – формирование и (или) распространение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карта условного доступа – устройство, содержащее идентификатор индивидуальных спутниковых и эфирных приемных устройств, обеспечивающее доступ абонента к услугам оператора телерадиовещания;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канал вещания – физическая среда, сформированная радиоэлектронными техническими средствами, по которым осуществляется доставка сигнала теле-, радиоканалов от источника до абонента;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телерадиовещания – физическое или юридическое лицо, получившее лицензию для занятия деятельностью по распространению теле-, радиоканалов;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интернет – всемирная система объединенных сетей телекоммуникаций и вычислительных ресурсов для передачи электронных информационных ресурсов.";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Оператор телерадиовещания при формировании пакетов теле-, радиоканалов размещает обязательные теле-, радиоканалы с соблюдением последовательности порядкового номера, согласно перечню обязательных теле-, радиоканалов,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17 июня 2019 года № 171 (зарегистрирован в Реестре государственной регистрации нормативных правовых актах под № 18861), в приоритетном порядке путем присвоения в цифровом вещании и вещании в сетях телекоммуникаций последовательных чисел, начиная с первого и более, и в аналоговом вещании путем размещения в начале сетки разделения частот каналов.";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Услугами телерадиовещания являются: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эфирного телерадиовещания;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спутникового телерадиовещания;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кабельного телерадиовещания;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телерадиовещания в сетях телекоммуникаций.";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Кабельное телерадиовещание представляет собой систему распространения теле-, радиоканалов посредством кабельных и эфирно-кабельных сетей, за исключением абонентских линий, для оказания услуг доступа к сети интернет.";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При наличии технической возможности и в соответствии с договором абонентская сеть одного абонента, подключается к нескольким отводам абонентского ответвителя для организации коллективного доступа.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в здании абонента сетей телерадиовещания, а в занимаемом им помещении – абонентской линии, монтаж недостающего оборудования и кабельных линий проводится операторами телерадиовещания или иным способом. После выполнения данных работ операторы телерадиовещания заключают с абонентом Договор.";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параграфом 6 следующего содержания: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Особенности оказания услуг телерадиовещания в сетях телекоммуникаций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Телерадиовещание в сетях телекоммуникаций представляет собой систему распространения теле-, радиоканалов с использованием технических средств телекоммуникаций и линий связи, обеспечивающих передачу сообщений телекоммуникаций.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35-2. Распространение теле-, радиоканалов в сетях телекоммуникаций осуществляется на основании лицензии для занятия деятельностью по распространению теле-, радиоканалов.";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Согласно пункту 4 статьи 37 Закона, распространение карт условного доступа к услугам операторов телерадиовещания, не имеющих лицензию на занятие деятельностью по распространению теле-, радиоканалов на территории Республики Казахстан, запрещается и влечет ответственность, предусмотренную законодательством Республики Казахстан.".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0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