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115f" w14:textId="0671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15 декабря 2021 года № 647. Зарегистрирован в Министерстве юстиции Республики Казахстан 24 декабря 2021 года № 26010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по инвестициям и развитию Республики Казахстан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27 апреля 2018 года № 283 "Об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под № 16950):</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9" w:id="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по инвестициям и развитию Республики Казахстан от 24 мая 2018 года № 374 "Об утверждении Правил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(зарегистрирован в Реестре государственной регистрации нормативных правовых актов под № 17063):</w:t>
      </w:r>
    </w:p>
    <w:bookmarkEnd w:id="4"/>
    <w:bookmarkStart w:name="z10"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недропользователями отчетов при проведении операций по разведке и добыче твердых полезных ископаемых, добыче общераспространенных полезных ископаемых, утвержденных указанным приказом:</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xml:space="preserve">
      "5. По разрешениям, лицензиям и контрактам на недропользование, выданным и заключенным до введения в действие </w:t>
      </w:r>
      <w:r>
        <w:rPr>
          <w:rFonts w:ascii="Times New Roman"/>
          <w:b w:val="false"/>
          <w:i w:val="false"/>
          <w:color w:val="000000"/>
          <w:sz w:val="28"/>
        </w:rPr>
        <w:t>Кодекса</w:t>
      </w:r>
      <w:r>
        <w:rPr>
          <w:rFonts w:ascii="Times New Roman"/>
          <w:b w:val="false"/>
          <w:i w:val="false"/>
          <w:color w:val="000000"/>
          <w:sz w:val="28"/>
        </w:rPr>
        <w:t xml:space="preserve">, недропользователь представляет нижеследующим следующие виды отчетов, за исключением отчетов, предусмотренных </w:t>
      </w:r>
      <w:r>
        <w:rPr>
          <w:rFonts w:ascii="Times New Roman"/>
          <w:b w:val="false"/>
          <w:i w:val="false"/>
          <w:color w:val="000000"/>
          <w:sz w:val="28"/>
        </w:rPr>
        <w:t>пунктом 26</w:t>
      </w:r>
      <w:r>
        <w:rPr>
          <w:rFonts w:ascii="Times New Roman"/>
          <w:b w:val="false"/>
          <w:i w:val="false"/>
          <w:color w:val="000000"/>
          <w:sz w:val="28"/>
        </w:rPr>
        <w:t xml:space="preserve"> статьи 278 Кодекса:</w:t>
      </w:r>
    </w:p>
    <w:bookmarkEnd w:id="6"/>
    <w:bookmarkStart w:name="z13" w:id="7"/>
    <w:p>
      <w:pPr>
        <w:spacing w:after="0"/>
        <w:ind w:left="0"/>
        <w:jc w:val="both"/>
      </w:pPr>
      <w:r>
        <w:rPr>
          <w:rFonts w:ascii="Times New Roman"/>
          <w:b w:val="false"/>
          <w:i w:val="false"/>
          <w:color w:val="000000"/>
          <w:sz w:val="28"/>
        </w:rPr>
        <w:t xml:space="preserve">
      1) компетентному органу отчет о выполнении обязательств лицензионно/контрактных условий и рабочей программы (разведка и (или) добыча твердых полезных ископаемых)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2) уполномоченному органу по изучению недр отчет о выполнении обязательств лицензионно/контрактных условий и рабочей программы (разведка и (или) добыча общераспространенных полезных ископаемых) по форме согласно приложению 5 к настоящим Правилам;</w:t>
      </w:r>
    </w:p>
    <w:bookmarkEnd w:id="8"/>
    <w:bookmarkStart w:name="z15" w:id="9"/>
    <w:p>
      <w:pPr>
        <w:spacing w:after="0"/>
        <w:ind w:left="0"/>
        <w:jc w:val="both"/>
      </w:pPr>
      <w:r>
        <w:rPr>
          <w:rFonts w:ascii="Times New Roman"/>
          <w:b w:val="false"/>
          <w:i w:val="false"/>
          <w:color w:val="000000"/>
          <w:sz w:val="28"/>
        </w:rPr>
        <w:t>
      3) компетентному органу отчет о выполнении обязательств лицензионно/контрактных условий и рабочей программы (разведка и (или) добыча подземных вод, лечебных грязей) по форме согласно приложению 6 к настоящим Правилам;</w:t>
      </w:r>
    </w:p>
    <w:bookmarkEnd w:id="9"/>
    <w:bookmarkStart w:name="z16" w:id="10"/>
    <w:p>
      <w:pPr>
        <w:spacing w:after="0"/>
        <w:ind w:left="0"/>
        <w:jc w:val="both"/>
      </w:pPr>
      <w:r>
        <w:rPr>
          <w:rFonts w:ascii="Times New Roman"/>
          <w:b w:val="false"/>
          <w:i w:val="false"/>
          <w:color w:val="000000"/>
          <w:sz w:val="28"/>
        </w:rPr>
        <w:t xml:space="preserve">
      4) уполномоченному органу по изучению недр отчет о выполнении обязательств лицензионно/контрактных условий и рабочей программы (строительство и (или) эксплуатация подземных сооружений, не связанных с разведкой и (или) добычей)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0"/>
    <w:bookmarkStart w:name="z17" w:id="11"/>
    <w:p>
      <w:pPr>
        <w:spacing w:after="0"/>
        <w:ind w:left="0"/>
        <w:jc w:val="both"/>
      </w:pPr>
      <w:r>
        <w:rPr>
          <w:rFonts w:ascii="Times New Roman"/>
          <w:b w:val="false"/>
          <w:i w:val="false"/>
          <w:color w:val="000000"/>
          <w:sz w:val="28"/>
        </w:rPr>
        <w:t xml:space="preserve">
      5) компетентному органу отчет о выполнении обязательств по типовому контракту на разведку (твердых полезных ископаемых, подземные воды и лечебных грязей)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6) уполномоченному органу в области твердых полезных ископаемых отчет предусмотренный подпунктом 4) пункта 4 настоящих Правил.</w:t>
      </w:r>
    </w:p>
    <w:bookmarkEnd w:id="12"/>
    <w:bookmarkStart w:name="z19" w:id="13"/>
    <w:p>
      <w:pPr>
        <w:spacing w:after="0"/>
        <w:ind w:left="0"/>
        <w:jc w:val="both"/>
      </w:pPr>
      <w:r>
        <w:rPr>
          <w:rFonts w:ascii="Times New Roman"/>
          <w:b w:val="false"/>
          <w:i w:val="false"/>
          <w:color w:val="000000"/>
          <w:sz w:val="28"/>
        </w:rPr>
        <w:t>
      6. Отчеты, предусмотренные пунктами 4 и 5 настоящих Правил, представляются недропользователями посредством заполнения экранной формы в интегрированной информационной системе "Единая государственная система управления недропользованием Республики Казахстан" (далее - ИИС ЕГСУ НП РК) и подписания электронной цифровой подписью должностного лица недропользователя, наделенного полномочиями за представление информации, за исключением подпункта 4) пункта 4 и подпункта 6) пункта 5 настоящих Правил, который представляется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 подпунктов 2) и 4) пункта 5 настоящих Правил, которые представляются недропользователем на бумажном носителе за подписью должностного лица недропользователя, наделенного полномочиями за предоставление информации.</w:t>
      </w:r>
    </w:p>
    <w:bookmarkEnd w:id="13"/>
    <w:bookmarkStart w:name="z20" w:id="14"/>
    <w:p>
      <w:pPr>
        <w:spacing w:after="0"/>
        <w:ind w:left="0"/>
        <w:jc w:val="both"/>
      </w:pPr>
      <w:r>
        <w:rPr>
          <w:rFonts w:ascii="Times New Roman"/>
          <w:b w:val="false"/>
          <w:i w:val="false"/>
          <w:color w:val="000000"/>
          <w:sz w:val="28"/>
        </w:rPr>
        <w:t>
      7. Для целей обобщения сведений, отчеты, предусмотренные пунктами 4 и 5 настоящих Правил, за исключением подпункта 4) пункта 4 и подпункта 6) пункта 5 настоящих Правил, представляются в уполномоченный орган по изучению недр на бумажном носителе за подписью должностного лица недропользователя, наделенного полномочиями за представление информации.</w:t>
      </w:r>
    </w:p>
    <w:bookmarkEnd w:id="14"/>
    <w:bookmarkStart w:name="z21" w:id="15"/>
    <w:p>
      <w:pPr>
        <w:spacing w:after="0"/>
        <w:ind w:left="0"/>
        <w:jc w:val="both"/>
      </w:pPr>
      <w:r>
        <w:rPr>
          <w:rFonts w:ascii="Times New Roman"/>
          <w:b w:val="false"/>
          <w:i w:val="false"/>
          <w:color w:val="000000"/>
          <w:sz w:val="28"/>
        </w:rPr>
        <w:t>
      Уполномоченный орган по изучению недр на основе отчетов подготавливает сводную информацию, которую направляет в компетентный орган и местные исполнительные органы области, города республиканского значения, столицы в течение двух месяцев по истечении срока представления отчетов о выполнении обязательств лицензионно-контрактных условий.</w:t>
      </w:r>
    </w:p>
    <w:bookmarkEnd w:id="15"/>
    <w:bookmarkStart w:name="z22" w:id="16"/>
    <w:p>
      <w:pPr>
        <w:spacing w:after="0"/>
        <w:ind w:left="0"/>
        <w:jc w:val="both"/>
      </w:pPr>
      <w:r>
        <w:rPr>
          <w:rFonts w:ascii="Times New Roman"/>
          <w:b w:val="false"/>
          <w:i w:val="false"/>
          <w:color w:val="000000"/>
          <w:sz w:val="28"/>
        </w:rPr>
        <w:t>
      8. При отсутствии отдельных показателей в соответствующей форме отчета проставляются прочерки.</w:t>
      </w:r>
    </w:p>
    <w:bookmarkEnd w:id="16"/>
    <w:bookmarkStart w:name="z23" w:id="17"/>
    <w:p>
      <w:pPr>
        <w:spacing w:after="0"/>
        <w:ind w:left="0"/>
        <w:jc w:val="both"/>
      </w:pPr>
      <w:r>
        <w:rPr>
          <w:rFonts w:ascii="Times New Roman"/>
          <w:b w:val="false"/>
          <w:i w:val="false"/>
          <w:color w:val="000000"/>
          <w:sz w:val="28"/>
        </w:rPr>
        <w:t>
      Дополнительная информация (сопроводительные письма, копии прилагаемых документов) вводится в системе ИИС ЕГСУ НП РК в окно "сопроводительные документы" и подписываются электронной цифровой подписью должностного лица недропользователя, наделенного полномочиями за представление информации.";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Start w:name="z25" w:id="18"/>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18"/>
    <w:bookmarkStart w:name="z26" w:id="1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
    <w:bookmarkStart w:name="z27" w:id="20"/>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20"/>
    <w:bookmarkStart w:name="z28" w:id="2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21"/>
    <w:bookmarkStart w:name="z29" w:id="22"/>
    <w:p>
      <w:pPr>
        <w:spacing w:after="0"/>
        <w:ind w:left="0"/>
        <w:jc w:val="both"/>
      </w:pPr>
      <w:r>
        <w:rPr>
          <w:rFonts w:ascii="Times New Roman"/>
          <w:b w:val="false"/>
          <w:i w:val="false"/>
          <w:color w:val="000000"/>
          <w:sz w:val="28"/>
        </w:rPr>
        <w:t>
      4. Настоящий приказ вводится в действие с 1 июля 2022 года и подлежит официальному опубликованию.</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bookmarkStart w:name="z31"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4"/>
      <w:r>
        <w:rPr>
          <w:rFonts w:ascii="Times New Roman"/>
          <w:b w:val="false"/>
          <w:i w:val="false"/>
          <w:color w:val="000000"/>
          <w:sz w:val="28"/>
        </w:rPr>
        <w:t>
      "СОГЛАСОВАН"</w:t>
      </w:r>
    </w:p>
    <w:bookmarkEnd w:id="24"/>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3" w:id="25"/>
      <w:r>
        <w:rPr>
          <w:rFonts w:ascii="Times New Roman"/>
          <w:b w:val="false"/>
          <w:i w:val="false"/>
          <w:color w:val="000000"/>
          <w:sz w:val="28"/>
        </w:rPr>
        <w:t>
      "СОГЛАСОВАН"</w:t>
      </w:r>
    </w:p>
    <w:bookmarkEnd w:id="2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4"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декабря 2021 года № 647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представления</w:t>
            </w:r>
            <w:r>
              <w:br/>
            </w:r>
            <w:r>
              <w:rPr>
                <w:rFonts w:ascii="Times New Roman"/>
                <w:b w:val="false"/>
                <w:i w:val="false"/>
                <w:color w:val="000000"/>
                <w:sz w:val="20"/>
              </w:rPr>
              <w:t>уполномоченному органу</w:t>
            </w:r>
            <w:r>
              <w:br/>
            </w:r>
            <w:r>
              <w:rPr>
                <w:rFonts w:ascii="Times New Roman"/>
                <w:b w:val="false"/>
                <w:i w:val="false"/>
                <w:color w:val="000000"/>
                <w:sz w:val="20"/>
              </w:rPr>
              <w:t>в области твердых полезных</w:t>
            </w:r>
            <w:r>
              <w:br/>
            </w:r>
            <w:r>
              <w:rPr>
                <w:rFonts w:ascii="Times New Roman"/>
                <w:b w:val="false"/>
                <w:i w:val="false"/>
                <w:color w:val="000000"/>
                <w:sz w:val="20"/>
              </w:rPr>
              <w:t>ископаемых годовых</w:t>
            </w:r>
            <w:r>
              <w:br/>
            </w:r>
            <w:r>
              <w:rPr>
                <w:rFonts w:ascii="Times New Roman"/>
                <w:b w:val="false"/>
                <w:i w:val="false"/>
                <w:color w:val="000000"/>
                <w:sz w:val="20"/>
              </w:rPr>
              <w:t>(на один финансовый год)</w:t>
            </w:r>
            <w:r>
              <w:br/>
            </w:r>
            <w:r>
              <w:rPr>
                <w:rFonts w:ascii="Times New Roman"/>
                <w:b w:val="false"/>
                <w:i w:val="false"/>
                <w:color w:val="000000"/>
                <w:sz w:val="20"/>
              </w:rPr>
              <w:t>и среднесрочных (на пять</w:t>
            </w:r>
            <w:r>
              <w:br/>
            </w:r>
            <w:r>
              <w:rPr>
                <w:rFonts w:ascii="Times New Roman"/>
                <w:b w:val="false"/>
                <w:i w:val="false"/>
                <w:color w:val="000000"/>
                <w:sz w:val="20"/>
              </w:rPr>
              <w:t>финансовых лет) программ</w:t>
            </w:r>
            <w:r>
              <w:br/>
            </w:r>
            <w:r>
              <w:rPr>
                <w:rFonts w:ascii="Times New Roman"/>
                <w:b w:val="false"/>
                <w:i w:val="false"/>
                <w:color w:val="000000"/>
                <w:sz w:val="20"/>
              </w:rPr>
              <w:t>закупа товаров, работ и услуг,</w:t>
            </w:r>
            <w:r>
              <w:br/>
            </w:r>
            <w:r>
              <w:rPr>
                <w:rFonts w:ascii="Times New Roman"/>
                <w:b w:val="false"/>
                <w:i w:val="false"/>
                <w:color w:val="000000"/>
                <w:sz w:val="20"/>
              </w:rPr>
              <w:t>а также информации</w:t>
            </w:r>
            <w:r>
              <w:br/>
            </w:r>
            <w:r>
              <w:rPr>
                <w:rFonts w:ascii="Times New Roman"/>
                <w:b w:val="false"/>
                <w:i w:val="false"/>
                <w:color w:val="000000"/>
                <w:sz w:val="20"/>
              </w:rPr>
              <w:t>о планируемом закупе</w:t>
            </w:r>
            <w:r>
              <w:br/>
            </w:r>
            <w:r>
              <w:rPr>
                <w:rFonts w:ascii="Times New Roman"/>
                <w:b w:val="false"/>
                <w:i w:val="false"/>
                <w:color w:val="000000"/>
                <w:sz w:val="20"/>
              </w:rPr>
              <w:t>возмездных услуг оператора</w:t>
            </w:r>
          </w:p>
        </w:tc>
      </w:tr>
    </w:tbl>
    <w:bookmarkStart w:name="z37" w:id="2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7"/>
    <w:p>
      <w:pPr>
        <w:spacing w:after="0"/>
        <w:ind w:left="0"/>
        <w:jc w:val="both"/>
      </w:pPr>
      <w:bookmarkStart w:name="z38" w:id="28"/>
      <w:r>
        <w:rPr>
          <w:rFonts w:ascii="Times New Roman"/>
          <w:b w:val="false"/>
          <w:i w:val="false"/>
          <w:color w:val="000000"/>
          <w:sz w:val="28"/>
        </w:rPr>
        <w:t>
      Форма административных данных размещена на интернет-ресурсе:</w:t>
      </w:r>
    </w:p>
    <w:bookmarkEnd w:id="28"/>
    <w:p>
      <w:pPr>
        <w:spacing w:after="0"/>
        <w:ind w:left="0"/>
        <w:jc w:val="both"/>
      </w:pPr>
      <w:r>
        <w:rPr>
          <w:rFonts w:ascii="Times New Roman"/>
          <w:b w:val="false"/>
          <w:i w:val="false"/>
          <w:color w:val="000000"/>
          <w:sz w:val="28"/>
        </w:rPr>
        <w:t>https://www.gov.kz/memleket/entities/miid?lang=kk</w:t>
      </w:r>
    </w:p>
    <w:bookmarkStart w:name="z39" w:id="29"/>
    <w:p>
      <w:pPr>
        <w:spacing w:after="0"/>
        <w:ind w:left="0"/>
        <w:jc w:val="left"/>
      </w:pPr>
      <w:r>
        <w:rPr>
          <w:rFonts w:ascii="Times New Roman"/>
          <w:b/>
          <w:i w:val="false"/>
          <w:color w:val="000000"/>
        </w:rPr>
        <w:t xml:space="preserve"> Годовая (на один финансовый год) программа закупа товаров, работ и услуг</w:t>
      </w:r>
    </w:p>
    <w:bookmarkEnd w:id="29"/>
    <w:p>
      <w:pPr>
        <w:spacing w:after="0"/>
        <w:ind w:left="0"/>
        <w:jc w:val="both"/>
      </w:pPr>
      <w:bookmarkStart w:name="z40" w:id="30"/>
      <w:r>
        <w:rPr>
          <w:rFonts w:ascii="Times New Roman"/>
          <w:b w:val="false"/>
          <w:i w:val="false"/>
          <w:color w:val="000000"/>
          <w:sz w:val="28"/>
        </w:rPr>
        <w:t>
      Индекс: 1-ГПЗ.</w:t>
      </w:r>
    </w:p>
    <w:bookmarkEnd w:id="30"/>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по состоянию на "___"________20__года.</w:t>
      </w:r>
    </w:p>
    <w:p>
      <w:pPr>
        <w:spacing w:after="0"/>
        <w:ind w:left="0"/>
        <w:jc w:val="both"/>
      </w:pPr>
      <w:r>
        <w:rPr>
          <w:rFonts w:ascii="Times New Roman"/>
          <w:b w:val="false"/>
          <w:i w:val="false"/>
          <w:color w:val="000000"/>
          <w:sz w:val="28"/>
        </w:rPr>
        <w:t>Круг лиц, представляющих информацию: недропользователи по добыче твердых полезных ископаемых.</w:t>
      </w:r>
    </w:p>
    <w:p>
      <w:pPr>
        <w:spacing w:after="0"/>
        <w:ind w:left="0"/>
        <w:jc w:val="both"/>
      </w:pPr>
      <w:r>
        <w:rPr>
          <w:rFonts w:ascii="Times New Roman"/>
          <w:b w:val="false"/>
          <w:i w:val="false"/>
          <w:color w:val="000000"/>
          <w:sz w:val="28"/>
        </w:rPr>
        <w:t>Куда представляется форма: в Министерство индустрии и инфраструктурного развития Республики Казахстан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p>
      <w:pPr>
        <w:spacing w:after="0"/>
        <w:ind w:left="0"/>
        <w:jc w:val="both"/>
      </w:pPr>
      <w:r>
        <w:rPr>
          <w:rFonts w:ascii="Times New Roman"/>
          <w:b w:val="false"/>
          <w:i w:val="false"/>
          <w:color w:val="000000"/>
          <w:sz w:val="28"/>
        </w:rPr>
        <w:t>Срок представления: не позднее 1 (первого) февраля либо не позднее шестидесяти календарных дней с даты регистрации лицензии на недропользование (контракта) на твердые полезные ископаемые.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536"/>
        <w:gridCol w:w="834"/>
        <w:gridCol w:w="1528"/>
        <w:gridCol w:w="783"/>
        <w:gridCol w:w="983"/>
        <w:gridCol w:w="1281"/>
        <w:gridCol w:w="536"/>
        <w:gridCol w:w="1431"/>
        <w:gridCol w:w="832"/>
        <w:gridCol w:w="1432"/>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лицензии на недропользование (контракта) на проведение операций по недропользованию</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ТРУ по ЕНС ТРУ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приобретаемых ТРУ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Единица измерения</w:t>
            </w:r>
          </w:p>
          <w:bookmarkEnd w:id="31"/>
          <w:p>
            <w:pPr>
              <w:spacing w:after="20"/>
              <w:ind w:left="20"/>
              <w:jc w:val="both"/>
            </w:pPr>
            <w:r>
              <w:rPr>
                <w:rFonts w:ascii="Times New Roman"/>
                <w:b w:val="false"/>
                <w:i w:val="false"/>
                <w:color w:val="000000"/>
                <w:sz w:val="20"/>
              </w:rPr>
              <w:t>
(ЕНС ТРУ)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закупа в натуральном выражении</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закупа без учета НДС,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закупа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 w:id="32"/>
      <w:r>
        <w:rPr>
          <w:rFonts w:ascii="Times New Roman"/>
          <w:b w:val="false"/>
          <w:i w:val="false"/>
          <w:color w:val="000000"/>
          <w:sz w:val="28"/>
        </w:rPr>
        <w:t>
      Наименование субъекта индустриально-инновационной деятельности</w:t>
      </w:r>
    </w:p>
    <w:bookmarkEnd w:id="3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Адрес_______________________________________________________________</w:t>
      </w:r>
    </w:p>
    <w:p>
      <w:pPr>
        <w:spacing w:after="0"/>
        <w:ind w:left="0"/>
        <w:jc w:val="both"/>
      </w:pPr>
      <w:r>
        <w:rPr>
          <w:rFonts w:ascii="Times New Roman"/>
          <w:b w:val="false"/>
          <w:i w:val="false"/>
          <w:color w:val="000000"/>
          <w:sz w:val="28"/>
        </w:rPr>
        <w:t>Телефоны____________________________________________________________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w:t>
      </w:r>
    </w:p>
    <w:p>
      <w:pPr>
        <w:spacing w:after="0"/>
        <w:ind w:left="0"/>
        <w:jc w:val="both"/>
      </w:pPr>
      <w:r>
        <w:rPr>
          <w:rFonts w:ascii="Times New Roman"/>
          <w:b w:val="false"/>
          <w:i w:val="false"/>
          <w:color w:val="000000"/>
          <w:sz w:val="28"/>
        </w:rPr>
        <w:t>Исполнитель__________________________________________________________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услуги;</w:t>
      </w:r>
    </w:p>
    <w:p>
      <w:pPr>
        <w:spacing w:after="0"/>
        <w:ind w:left="0"/>
        <w:jc w:val="both"/>
      </w:pPr>
      <w:r>
        <w:rPr>
          <w:rFonts w:ascii="Times New Roman"/>
          <w:b w:val="false"/>
          <w:i w:val="false"/>
          <w:color w:val="000000"/>
          <w:sz w:val="28"/>
        </w:rPr>
        <w:t>ЕНС ТРУ – единый номенклатурный справочник товаров, работ и услуг;</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годовой программы</w:t>
            </w:r>
            <w:r>
              <w:br/>
            </w:r>
            <w:r>
              <w:rPr>
                <w:rFonts w:ascii="Times New Roman"/>
                <w:b w:val="false"/>
                <w:i w:val="false"/>
                <w:color w:val="000000"/>
                <w:sz w:val="20"/>
              </w:rPr>
              <w:t>закупа товаров, работ и услуг</w:t>
            </w:r>
          </w:p>
        </w:tc>
      </w:tr>
    </w:tbl>
    <w:bookmarkStart w:name="z44" w:id="3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Годовая (на один финансовый год) программа закупа товаров, работ и услуг (индекс 1-ГПЗ, периодичность годовая)</w:t>
      </w:r>
    </w:p>
    <w:bookmarkEnd w:id="33"/>
    <w:bookmarkStart w:name="z45" w:id="34"/>
    <w:p>
      <w:pPr>
        <w:spacing w:after="0"/>
        <w:ind w:left="0"/>
        <w:jc w:val="left"/>
      </w:pPr>
      <w:r>
        <w:rPr>
          <w:rFonts w:ascii="Times New Roman"/>
          <w:b/>
          <w:i w:val="false"/>
          <w:color w:val="000000"/>
        </w:rPr>
        <w:t xml:space="preserve"> Глава 1. Общие положения</w:t>
      </w:r>
    </w:p>
    <w:bookmarkEnd w:id="34"/>
    <w:bookmarkStart w:name="z46" w:id="35"/>
    <w:p>
      <w:pPr>
        <w:spacing w:after="0"/>
        <w:ind w:left="0"/>
        <w:jc w:val="both"/>
      </w:pPr>
      <w:r>
        <w:rPr>
          <w:rFonts w:ascii="Times New Roman"/>
          <w:b w:val="false"/>
          <w:i w:val="false"/>
          <w:color w:val="000000"/>
          <w:sz w:val="28"/>
        </w:rPr>
        <w:t xml:space="preserve">
      1. Настоящая форма административных данных "Годовая (на один финансовый год) программа закупа товаров, работ и услуг" (далее – Форма)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213 Кодекса Республики Казахстан "О недрах и недропользовании",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w:t>
      </w:r>
    </w:p>
    <w:bookmarkEnd w:id="35"/>
    <w:bookmarkStart w:name="z47" w:id="36"/>
    <w:p>
      <w:pPr>
        <w:spacing w:after="0"/>
        <w:ind w:left="0"/>
        <w:jc w:val="both"/>
      </w:pPr>
      <w:r>
        <w:rPr>
          <w:rFonts w:ascii="Times New Roman"/>
          <w:b w:val="false"/>
          <w:i w:val="false"/>
          <w:color w:val="000000"/>
          <w:sz w:val="28"/>
        </w:rPr>
        <w:t>
      2. Основной задачей ведения Формы является сбор информации о планируемых на предстоящий год закупках товаров, работ и услуг путем составления годовой (на один финансовый год) программы закупа товаров, работ и услуг.</w:t>
      </w:r>
    </w:p>
    <w:bookmarkEnd w:id="36"/>
    <w:bookmarkStart w:name="z48" w:id="37"/>
    <w:p>
      <w:pPr>
        <w:spacing w:after="0"/>
        <w:ind w:left="0"/>
        <w:jc w:val="both"/>
      </w:pPr>
      <w:r>
        <w:rPr>
          <w:rFonts w:ascii="Times New Roman"/>
          <w:b w:val="false"/>
          <w:i w:val="false"/>
          <w:color w:val="000000"/>
          <w:sz w:val="28"/>
        </w:rPr>
        <w:t>
      3. Заполненная Форма предоставляется в Министерство индустрии и инфраструктурного развития Республики Казахстан недропользователями по добыче твердых полезных ископаемых, ежегодно, не позднее 1 (первого) февраля либо не позднее шестидесяти календарных дней с даты регистрации лицензии на недропользование (контракта) на твердые полезные ископаемые.</w:t>
      </w:r>
    </w:p>
    <w:bookmarkEnd w:id="37"/>
    <w:bookmarkStart w:name="z49" w:id="38"/>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38"/>
    <w:bookmarkStart w:name="z50" w:id="39"/>
    <w:p>
      <w:pPr>
        <w:spacing w:after="0"/>
        <w:ind w:left="0"/>
        <w:jc w:val="left"/>
      </w:pPr>
      <w:r>
        <w:rPr>
          <w:rFonts w:ascii="Times New Roman"/>
          <w:b/>
          <w:i w:val="false"/>
          <w:color w:val="000000"/>
        </w:rPr>
        <w:t xml:space="preserve"> Глава 2. Пояснение по заполнению Формы</w:t>
      </w:r>
    </w:p>
    <w:bookmarkEnd w:id="39"/>
    <w:bookmarkStart w:name="z51" w:id="40"/>
    <w:p>
      <w:pPr>
        <w:spacing w:after="0"/>
        <w:ind w:left="0"/>
        <w:jc w:val="both"/>
      </w:pPr>
      <w:r>
        <w:rPr>
          <w:rFonts w:ascii="Times New Roman"/>
          <w:b w:val="false"/>
          <w:i w:val="false"/>
          <w:color w:val="000000"/>
          <w:sz w:val="28"/>
        </w:rPr>
        <w:t>
      5. Форма заполняется построчно, отдельно по каждому товару, работе или услуге в следующем порядке:</w:t>
      </w:r>
    </w:p>
    <w:bookmarkEnd w:id="40"/>
    <w:bookmarkStart w:name="z52" w:id="41"/>
    <w:p>
      <w:pPr>
        <w:spacing w:after="0"/>
        <w:ind w:left="0"/>
        <w:jc w:val="both"/>
      </w:pPr>
      <w:r>
        <w:rPr>
          <w:rFonts w:ascii="Times New Roman"/>
          <w:b w:val="false"/>
          <w:i w:val="false"/>
          <w:color w:val="000000"/>
          <w:sz w:val="28"/>
        </w:rPr>
        <w:t>
      в графе 1 указывается регистрационный номер лицензии на недропользование (контракта) на проведение операций по недропользованию;</w:t>
      </w:r>
    </w:p>
    <w:bookmarkEnd w:id="41"/>
    <w:bookmarkStart w:name="z53" w:id="42"/>
    <w:p>
      <w:pPr>
        <w:spacing w:after="0"/>
        <w:ind w:left="0"/>
        <w:jc w:val="both"/>
      </w:pPr>
      <w:r>
        <w:rPr>
          <w:rFonts w:ascii="Times New Roman"/>
          <w:b w:val="false"/>
          <w:i w:val="false"/>
          <w:color w:val="000000"/>
          <w:sz w:val="28"/>
        </w:rPr>
        <w:t>
      в графе 2 указывается код предмета закупа;</w:t>
      </w:r>
    </w:p>
    <w:bookmarkEnd w:id="42"/>
    <w:bookmarkStart w:name="z54" w:id="43"/>
    <w:p>
      <w:pPr>
        <w:spacing w:after="0"/>
        <w:ind w:left="0"/>
        <w:jc w:val="both"/>
      </w:pPr>
      <w:r>
        <w:rPr>
          <w:rFonts w:ascii="Times New Roman"/>
          <w:b w:val="false"/>
          <w:i w:val="false"/>
          <w:color w:val="000000"/>
          <w:sz w:val="28"/>
        </w:rPr>
        <w:t>
      в графе 3 указывается код товара, работы или услуги согласно единому номенклатурному справочнику товаров, работ и услуг на уровне 15 символов;</w:t>
      </w:r>
    </w:p>
    <w:bookmarkEnd w:id="43"/>
    <w:bookmarkStart w:name="z55" w:id="44"/>
    <w:p>
      <w:pPr>
        <w:spacing w:after="0"/>
        <w:ind w:left="0"/>
        <w:jc w:val="both"/>
      </w:pPr>
      <w:r>
        <w:rPr>
          <w:rFonts w:ascii="Times New Roman"/>
          <w:b w:val="false"/>
          <w:i w:val="false"/>
          <w:color w:val="000000"/>
          <w:sz w:val="28"/>
        </w:rPr>
        <w:t>
      в графе 4 указывается наименование и краткое (дополнительное) описание приобретаемого товара, работы или услуги (технические условия, свойства и характеристики);</w:t>
      </w:r>
    </w:p>
    <w:bookmarkEnd w:id="44"/>
    <w:bookmarkStart w:name="z56" w:id="45"/>
    <w:p>
      <w:pPr>
        <w:spacing w:after="0"/>
        <w:ind w:left="0"/>
        <w:jc w:val="both"/>
      </w:pPr>
      <w:r>
        <w:rPr>
          <w:rFonts w:ascii="Times New Roman"/>
          <w:b w:val="false"/>
          <w:i w:val="false"/>
          <w:color w:val="000000"/>
          <w:sz w:val="28"/>
        </w:rPr>
        <w:t>
      в графе 5 указывается единица измерения товара в соответствии с единым номенклатурным справочником товаров, работ и услуг. Графа не заполняется по работам, услугам;</w:t>
      </w:r>
    </w:p>
    <w:bookmarkEnd w:id="45"/>
    <w:bookmarkStart w:name="z57" w:id="46"/>
    <w:p>
      <w:pPr>
        <w:spacing w:after="0"/>
        <w:ind w:left="0"/>
        <w:jc w:val="both"/>
      </w:pPr>
      <w:r>
        <w:rPr>
          <w:rFonts w:ascii="Times New Roman"/>
          <w:b w:val="false"/>
          <w:i w:val="false"/>
          <w:color w:val="000000"/>
          <w:sz w:val="28"/>
        </w:rPr>
        <w:t>
      в графе 6 указывается планируемый объем закупа товара в натуральном выражении в соответствии с указанной единицей измерения товара. Графа не заполняется по работам, услугам;</w:t>
      </w:r>
    </w:p>
    <w:bookmarkEnd w:id="46"/>
    <w:bookmarkStart w:name="z58" w:id="47"/>
    <w:p>
      <w:pPr>
        <w:spacing w:after="0"/>
        <w:ind w:left="0"/>
        <w:jc w:val="both"/>
      </w:pPr>
      <w:r>
        <w:rPr>
          <w:rFonts w:ascii="Times New Roman"/>
          <w:b w:val="false"/>
          <w:i w:val="false"/>
          <w:color w:val="000000"/>
          <w:sz w:val="28"/>
        </w:rPr>
        <w:t>
      в графе 7 указывается планируемая сумма закупа товаров, работ или услуг в стоимостном выражении без учета налога на добавленную стоимость, в тенге (дробное число с сотыми долями);</w:t>
      </w:r>
    </w:p>
    <w:bookmarkEnd w:id="47"/>
    <w:bookmarkStart w:name="z59" w:id="48"/>
    <w:p>
      <w:pPr>
        <w:spacing w:after="0"/>
        <w:ind w:left="0"/>
        <w:jc w:val="both"/>
      </w:pPr>
      <w:r>
        <w:rPr>
          <w:rFonts w:ascii="Times New Roman"/>
          <w:b w:val="false"/>
          <w:i w:val="false"/>
          <w:color w:val="000000"/>
          <w:sz w:val="28"/>
        </w:rPr>
        <w:t>
      в графе 8 указывается способ закупки товара, работы или услуги;</w:t>
      </w:r>
    </w:p>
    <w:bookmarkEnd w:id="48"/>
    <w:bookmarkStart w:name="z60" w:id="49"/>
    <w:p>
      <w:pPr>
        <w:spacing w:after="0"/>
        <w:ind w:left="0"/>
        <w:jc w:val="both"/>
      </w:pPr>
      <w:r>
        <w:rPr>
          <w:rFonts w:ascii="Times New Roman"/>
          <w:b w:val="false"/>
          <w:i w:val="false"/>
          <w:color w:val="000000"/>
          <w:sz w:val="28"/>
        </w:rPr>
        <w:t>
      в графе 9 указывается место поставки, выполнения работ, оказания услуг;</w:t>
      </w:r>
    </w:p>
    <w:bookmarkEnd w:id="49"/>
    <w:bookmarkStart w:name="z61" w:id="50"/>
    <w:p>
      <w:pPr>
        <w:spacing w:after="0"/>
        <w:ind w:left="0"/>
        <w:jc w:val="both"/>
      </w:pPr>
      <w:r>
        <w:rPr>
          <w:rFonts w:ascii="Times New Roman"/>
          <w:b w:val="false"/>
          <w:i w:val="false"/>
          <w:color w:val="000000"/>
          <w:sz w:val="28"/>
        </w:rPr>
        <w:t>
      в графе 10 указывается срок проведения закупа;</w:t>
      </w:r>
    </w:p>
    <w:bookmarkEnd w:id="50"/>
    <w:bookmarkStart w:name="z62" w:id="51"/>
    <w:p>
      <w:pPr>
        <w:spacing w:after="0"/>
        <w:ind w:left="0"/>
        <w:jc w:val="both"/>
      </w:pPr>
      <w:r>
        <w:rPr>
          <w:rFonts w:ascii="Times New Roman"/>
          <w:b w:val="false"/>
          <w:i w:val="false"/>
          <w:color w:val="000000"/>
          <w:sz w:val="28"/>
        </w:rPr>
        <w:t>
      в графе 11 указывается срок поставки товара, выполнения работ, оказания услуг.</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представления уполномоченному</w:t>
            </w:r>
            <w:r>
              <w:br/>
            </w:r>
            <w:r>
              <w:rPr>
                <w:rFonts w:ascii="Times New Roman"/>
                <w:b w:val="false"/>
                <w:i w:val="false"/>
                <w:color w:val="000000"/>
                <w:sz w:val="20"/>
              </w:rPr>
              <w:t>органу в области твердых</w:t>
            </w:r>
            <w:r>
              <w:br/>
            </w:r>
            <w:r>
              <w:rPr>
                <w:rFonts w:ascii="Times New Roman"/>
                <w:b w:val="false"/>
                <w:i w:val="false"/>
                <w:color w:val="000000"/>
                <w:sz w:val="20"/>
              </w:rPr>
              <w:t>полезных ископаемых годовых</w:t>
            </w:r>
            <w:r>
              <w:br/>
            </w:r>
            <w:r>
              <w:rPr>
                <w:rFonts w:ascii="Times New Roman"/>
                <w:b w:val="false"/>
                <w:i w:val="false"/>
                <w:color w:val="000000"/>
                <w:sz w:val="20"/>
              </w:rPr>
              <w:t>(на один финансовый год)</w:t>
            </w:r>
            <w:r>
              <w:br/>
            </w:r>
            <w:r>
              <w:rPr>
                <w:rFonts w:ascii="Times New Roman"/>
                <w:b w:val="false"/>
                <w:i w:val="false"/>
                <w:color w:val="000000"/>
                <w:sz w:val="20"/>
              </w:rPr>
              <w:t>и среднесрочных (на пять</w:t>
            </w:r>
            <w:r>
              <w:br/>
            </w:r>
            <w:r>
              <w:rPr>
                <w:rFonts w:ascii="Times New Roman"/>
                <w:b w:val="false"/>
                <w:i w:val="false"/>
                <w:color w:val="000000"/>
                <w:sz w:val="20"/>
              </w:rPr>
              <w:t>финансовых лет) программ</w:t>
            </w:r>
            <w:r>
              <w:br/>
            </w:r>
            <w:r>
              <w:rPr>
                <w:rFonts w:ascii="Times New Roman"/>
                <w:b w:val="false"/>
                <w:i w:val="false"/>
                <w:color w:val="000000"/>
                <w:sz w:val="20"/>
              </w:rPr>
              <w:t>закупа товаров, работ и услуг,</w:t>
            </w:r>
            <w:r>
              <w:br/>
            </w:r>
            <w:r>
              <w:rPr>
                <w:rFonts w:ascii="Times New Roman"/>
                <w:b w:val="false"/>
                <w:i w:val="false"/>
                <w:color w:val="000000"/>
                <w:sz w:val="20"/>
              </w:rPr>
              <w:t>а также информации</w:t>
            </w:r>
            <w:r>
              <w:br/>
            </w:r>
            <w:r>
              <w:rPr>
                <w:rFonts w:ascii="Times New Roman"/>
                <w:b w:val="false"/>
                <w:i w:val="false"/>
                <w:color w:val="000000"/>
                <w:sz w:val="20"/>
              </w:rPr>
              <w:t>о планируемом закупе</w:t>
            </w:r>
            <w:r>
              <w:br/>
            </w:r>
            <w:r>
              <w:rPr>
                <w:rFonts w:ascii="Times New Roman"/>
                <w:b w:val="false"/>
                <w:i w:val="false"/>
                <w:color w:val="000000"/>
                <w:sz w:val="20"/>
              </w:rPr>
              <w:t>возмездных услуг оператора</w:t>
            </w:r>
          </w:p>
        </w:tc>
      </w:tr>
    </w:tbl>
    <w:bookmarkStart w:name="z65" w:id="5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2"/>
    <w:p>
      <w:pPr>
        <w:spacing w:after="0"/>
        <w:ind w:left="0"/>
        <w:jc w:val="both"/>
      </w:pPr>
      <w:bookmarkStart w:name="z66" w:id="53"/>
      <w:r>
        <w:rPr>
          <w:rFonts w:ascii="Times New Roman"/>
          <w:b w:val="false"/>
          <w:i w:val="false"/>
          <w:color w:val="000000"/>
          <w:sz w:val="28"/>
        </w:rPr>
        <w:t>
      Форма административных данных размещена на интернет-ресурсе:</w:t>
      </w:r>
    </w:p>
    <w:bookmarkEnd w:id="53"/>
    <w:p>
      <w:pPr>
        <w:spacing w:after="0"/>
        <w:ind w:left="0"/>
        <w:jc w:val="both"/>
      </w:pPr>
      <w:r>
        <w:rPr>
          <w:rFonts w:ascii="Times New Roman"/>
          <w:b w:val="false"/>
          <w:i w:val="false"/>
          <w:color w:val="000000"/>
          <w:sz w:val="28"/>
        </w:rPr>
        <w:t>https://www.gov.kz/memleket/entities/miid?lang=kk</w:t>
      </w:r>
    </w:p>
    <w:bookmarkStart w:name="z67" w:id="54"/>
    <w:p>
      <w:pPr>
        <w:spacing w:after="0"/>
        <w:ind w:left="0"/>
        <w:jc w:val="left"/>
      </w:pPr>
      <w:r>
        <w:rPr>
          <w:rFonts w:ascii="Times New Roman"/>
          <w:b/>
          <w:i w:val="false"/>
          <w:color w:val="000000"/>
        </w:rPr>
        <w:t xml:space="preserve"> Среднесрочная (на пять финансовых лет) программа закупа товаров, работ и услуг</w:t>
      </w:r>
    </w:p>
    <w:bookmarkEnd w:id="54"/>
    <w:p>
      <w:pPr>
        <w:spacing w:after="0"/>
        <w:ind w:left="0"/>
        <w:jc w:val="both"/>
      </w:pPr>
      <w:bookmarkStart w:name="z68" w:id="55"/>
      <w:r>
        <w:rPr>
          <w:rFonts w:ascii="Times New Roman"/>
          <w:b w:val="false"/>
          <w:i w:val="false"/>
          <w:color w:val="000000"/>
          <w:sz w:val="28"/>
        </w:rPr>
        <w:t>
      Индекс: 1-СПЗ.</w:t>
      </w:r>
    </w:p>
    <w:bookmarkEnd w:id="55"/>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по состоянию на "___"________20__года.</w:t>
      </w:r>
    </w:p>
    <w:p>
      <w:pPr>
        <w:spacing w:after="0"/>
        <w:ind w:left="0"/>
        <w:jc w:val="both"/>
      </w:pPr>
      <w:r>
        <w:rPr>
          <w:rFonts w:ascii="Times New Roman"/>
          <w:b w:val="false"/>
          <w:i w:val="false"/>
          <w:color w:val="000000"/>
          <w:sz w:val="28"/>
        </w:rPr>
        <w:t>Круг лиц, представляющих информацию: недропользователи по добыче твердых полезных ископаемых.</w:t>
      </w:r>
    </w:p>
    <w:p>
      <w:pPr>
        <w:spacing w:after="0"/>
        <w:ind w:left="0"/>
        <w:jc w:val="both"/>
      </w:pPr>
      <w:r>
        <w:rPr>
          <w:rFonts w:ascii="Times New Roman"/>
          <w:b w:val="false"/>
          <w:i w:val="false"/>
          <w:color w:val="000000"/>
          <w:sz w:val="28"/>
        </w:rPr>
        <w:t>Куда представляется форма: в Министерство индустрии и инфраструктурного развития Республики Казахстан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p>
      <w:pPr>
        <w:spacing w:after="0"/>
        <w:ind w:left="0"/>
        <w:jc w:val="both"/>
      </w:pPr>
      <w:r>
        <w:rPr>
          <w:rFonts w:ascii="Times New Roman"/>
          <w:b w:val="false"/>
          <w:i w:val="false"/>
          <w:color w:val="000000"/>
          <w:sz w:val="28"/>
        </w:rPr>
        <w:t>Срок представления: не позднее 1 (первого) февраля первого года запланированного пятилетнего периода, либо не позднее шестидесяти календарных дней с даты регистрации лицензии (контракта) на недропользование на твердые полезные ископаемые.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536"/>
        <w:gridCol w:w="834"/>
        <w:gridCol w:w="1528"/>
        <w:gridCol w:w="783"/>
        <w:gridCol w:w="983"/>
        <w:gridCol w:w="1281"/>
        <w:gridCol w:w="536"/>
        <w:gridCol w:w="1431"/>
        <w:gridCol w:w="832"/>
        <w:gridCol w:w="1432"/>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лицензии на недропользование (контракта) на проведение операций по недропользованию</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ТРУ по ЕНС ТРУ</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приобретаемых ТРУ</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Единица измерения</w:t>
            </w:r>
          </w:p>
          <w:bookmarkEnd w:id="56"/>
          <w:p>
            <w:pPr>
              <w:spacing w:after="20"/>
              <w:ind w:left="20"/>
              <w:jc w:val="both"/>
            </w:pPr>
            <w:r>
              <w:rPr>
                <w:rFonts w:ascii="Times New Roman"/>
                <w:b w:val="false"/>
                <w:i w:val="false"/>
                <w:color w:val="000000"/>
                <w:sz w:val="20"/>
              </w:rPr>
              <w:t>
(ЕНС ТРУ)</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объем закупа в натуральном выражении</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сумма закупа без учета НДС, тенге</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проведения закупа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товара, выполнения работ, оказания услуг</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 w:id="57"/>
      <w:r>
        <w:rPr>
          <w:rFonts w:ascii="Times New Roman"/>
          <w:b w:val="false"/>
          <w:i w:val="false"/>
          <w:color w:val="000000"/>
          <w:sz w:val="28"/>
        </w:rPr>
        <w:t>
      Наименование субъекта индустриально-инновационной деятельности</w:t>
      </w:r>
    </w:p>
    <w:bookmarkEnd w:id="57"/>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w:t>
      </w:r>
    </w:p>
    <w:p>
      <w:pPr>
        <w:spacing w:after="0"/>
        <w:ind w:left="0"/>
        <w:jc w:val="both"/>
      </w:pPr>
      <w:r>
        <w:rPr>
          <w:rFonts w:ascii="Times New Roman"/>
          <w:b w:val="false"/>
          <w:i w:val="false"/>
          <w:color w:val="000000"/>
          <w:sz w:val="28"/>
        </w:rPr>
        <w:t>Телефоны_____________________________________________________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w:t>
      </w:r>
    </w:p>
    <w:p>
      <w:pPr>
        <w:spacing w:after="0"/>
        <w:ind w:left="0"/>
        <w:jc w:val="both"/>
      </w:pPr>
      <w:r>
        <w:rPr>
          <w:rFonts w:ascii="Times New Roman"/>
          <w:b w:val="false"/>
          <w:i w:val="false"/>
          <w:color w:val="000000"/>
          <w:sz w:val="28"/>
        </w:rPr>
        <w:t>Исполнитель___________________________________________________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услуги;</w:t>
      </w:r>
    </w:p>
    <w:p>
      <w:pPr>
        <w:spacing w:after="0"/>
        <w:ind w:left="0"/>
        <w:jc w:val="both"/>
      </w:pPr>
      <w:r>
        <w:rPr>
          <w:rFonts w:ascii="Times New Roman"/>
          <w:b w:val="false"/>
          <w:i w:val="false"/>
          <w:color w:val="000000"/>
          <w:sz w:val="28"/>
        </w:rPr>
        <w:t>ЕНС ТРУ – единый номенклатурный справочник товаров, работ и услуг;</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среднесрочной (на пять</w:t>
            </w:r>
            <w:r>
              <w:br/>
            </w:r>
            <w:r>
              <w:rPr>
                <w:rFonts w:ascii="Times New Roman"/>
                <w:b w:val="false"/>
                <w:i w:val="false"/>
                <w:color w:val="000000"/>
                <w:sz w:val="20"/>
              </w:rPr>
              <w:t>финансовых лет) программы</w:t>
            </w:r>
            <w:r>
              <w:br/>
            </w:r>
            <w:r>
              <w:rPr>
                <w:rFonts w:ascii="Times New Roman"/>
                <w:b w:val="false"/>
                <w:i w:val="false"/>
                <w:color w:val="000000"/>
                <w:sz w:val="20"/>
              </w:rPr>
              <w:t>закупа товаров, работ и услуг</w:t>
            </w:r>
          </w:p>
        </w:tc>
      </w:tr>
    </w:tbl>
    <w:bookmarkStart w:name="z72" w:id="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Среднесрочная (на пять финансовых лет) программа закупа товаров, работ и услуг (индекс 1-СПЗ, периодичность годовая)</w:t>
      </w:r>
    </w:p>
    <w:bookmarkEnd w:id="58"/>
    <w:bookmarkStart w:name="z73" w:id="59"/>
    <w:p>
      <w:pPr>
        <w:spacing w:after="0"/>
        <w:ind w:left="0"/>
        <w:jc w:val="left"/>
      </w:pPr>
      <w:r>
        <w:rPr>
          <w:rFonts w:ascii="Times New Roman"/>
          <w:b/>
          <w:i w:val="false"/>
          <w:color w:val="000000"/>
        </w:rPr>
        <w:t xml:space="preserve"> Глава 1. Общие положения</w:t>
      </w:r>
    </w:p>
    <w:bookmarkEnd w:id="59"/>
    <w:bookmarkStart w:name="z74" w:id="60"/>
    <w:p>
      <w:pPr>
        <w:spacing w:after="0"/>
        <w:ind w:left="0"/>
        <w:jc w:val="both"/>
      </w:pPr>
      <w:r>
        <w:rPr>
          <w:rFonts w:ascii="Times New Roman"/>
          <w:b w:val="false"/>
          <w:i w:val="false"/>
          <w:color w:val="000000"/>
          <w:sz w:val="28"/>
        </w:rPr>
        <w:t xml:space="preserve">
      1. Настоящая форма административных данных "Среднесрочная (на пять финансовых лет) программа закупа товаров, работ и услуг" (далее – Форма)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213 Кодекса Республики Казахстан "О недрах и недропользовании",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w:t>
      </w:r>
    </w:p>
    <w:bookmarkEnd w:id="60"/>
    <w:bookmarkStart w:name="z75" w:id="61"/>
    <w:p>
      <w:pPr>
        <w:spacing w:after="0"/>
        <w:ind w:left="0"/>
        <w:jc w:val="both"/>
      </w:pPr>
      <w:r>
        <w:rPr>
          <w:rFonts w:ascii="Times New Roman"/>
          <w:b w:val="false"/>
          <w:i w:val="false"/>
          <w:color w:val="000000"/>
          <w:sz w:val="28"/>
        </w:rPr>
        <w:t>
      2. Основной задачей ведения Формы является сбор информации о планируемых на предстоящие пять лет закупках товаров, работ и услуг путем составления среднесрочной (на пять финансовых лет) программы закупа товаров, работ и услуг.</w:t>
      </w:r>
    </w:p>
    <w:bookmarkEnd w:id="61"/>
    <w:bookmarkStart w:name="z76" w:id="62"/>
    <w:p>
      <w:pPr>
        <w:spacing w:after="0"/>
        <w:ind w:left="0"/>
        <w:jc w:val="both"/>
      </w:pPr>
      <w:r>
        <w:rPr>
          <w:rFonts w:ascii="Times New Roman"/>
          <w:b w:val="false"/>
          <w:i w:val="false"/>
          <w:color w:val="000000"/>
          <w:sz w:val="28"/>
        </w:rPr>
        <w:t>
      3. Заполненная Форма предоставляется в Министерство индустрии и инфраструктурного развития Республики Казахстан недропользователями по добыче твердых полезных ископаемых, ежегодно, не позднее 1 (первого) февраля первого года запланированного пятилетнего периода, либо не позднее шестидесяти календарных дней с даты регистрации лицензии (контракта) на недропользование на твердые полезные ископаемые.</w:t>
      </w:r>
    </w:p>
    <w:bookmarkEnd w:id="62"/>
    <w:bookmarkStart w:name="z77" w:id="63"/>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63"/>
    <w:bookmarkStart w:name="z78" w:id="64"/>
    <w:p>
      <w:pPr>
        <w:spacing w:after="0"/>
        <w:ind w:left="0"/>
        <w:jc w:val="left"/>
      </w:pPr>
      <w:r>
        <w:rPr>
          <w:rFonts w:ascii="Times New Roman"/>
          <w:b/>
          <w:i w:val="false"/>
          <w:color w:val="000000"/>
        </w:rPr>
        <w:t xml:space="preserve"> Глава 2. Пояснение по заполнению Формы</w:t>
      </w:r>
    </w:p>
    <w:bookmarkEnd w:id="64"/>
    <w:bookmarkStart w:name="z79" w:id="65"/>
    <w:p>
      <w:pPr>
        <w:spacing w:after="0"/>
        <w:ind w:left="0"/>
        <w:jc w:val="both"/>
      </w:pPr>
      <w:r>
        <w:rPr>
          <w:rFonts w:ascii="Times New Roman"/>
          <w:b w:val="false"/>
          <w:i w:val="false"/>
          <w:color w:val="000000"/>
          <w:sz w:val="28"/>
        </w:rPr>
        <w:t>
      5. Форма заполняется построчно, отдельно по каждому товару, работе или услуге в следующем порядке:</w:t>
      </w:r>
    </w:p>
    <w:bookmarkEnd w:id="65"/>
    <w:bookmarkStart w:name="z80" w:id="66"/>
    <w:p>
      <w:pPr>
        <w:spacing w:after="0"/>
        <w:ind w:left="0"/>
        <w:jc w:val="both"/>
      </w:pPr>
      <w:r>
        <w:rPr>
          <w:rFonts w:ascii="Times New Roman"/>
          <w:b w:val="false"/>
          <w:i w:val="false"/>
          <w:color w:val="000000"/>
          <w:sz w:val="28"/>
        </w:rPr>
        <w:t>
      в графе 1 указывается регистрационный номер лицензии на недропользование (контракта) на проведение операций по недропользованию;</w:t>
      </w:r>
    </w:p>
    <w:bookmarkEnd w:id="66"/>
    <w:bookmarkStart w:name="z81" w:id="67"/>
    <w:p>
      <w:pPr>
        <w:spacing w:after="0"/>
        <w:ind w:left="0"/>
        <w:jc w:val="both"/>
      </w:pPr>
      <w:r>
        <w:rPr>
          <w:rFonts w:ascii="Times New Roman"/>
          <w:b w:val="false"/>
          <w:i w:val="false"/>
          <w:color w:val="000000"/>
          <w:sz w:val="28"/>
        </w:rPr>
        <w:t>
      в графе 2 указывается код предмета закупа;</w:t>
      </w:r>
    </w:p>
    <w:bookmarkEnd w:id="67"/>
    <w:bookmarkStart w:name="z82" w:id="68"/>
    <w:p>
      <w:pPr>
        <w:spacing w:after="0"/>
        <w:ind w:left="0"/>
        <w:jc w:val="both"/>
      </w:pPr>
      <w:r>
        <w:rPr>
          <w:rFonts w:ascii="Times New Roman"/>
          <w:b w:val="false"/>
          <w:i w:val="false"/>
          <w:color w:val="000000"/>
          <w:sz w:val="28"/>
        </w:rPr>
        <w:t>
      в графе 3 указывается код товара, работы или услуги согласно единому номенклатурному справочнику товаров, работ и услуг на уровне 15 символов;</w:t>
      </w:r>
    </w:p>
    <w:bookmarkEnd w:id="68"/>
    <w:bookmarkStart w:name="z83" w:id="69"/>
    <w:p>
      <w:pPr>
        <w:spacing w:after="0"/>
        <w:ind w:left="0"/>
        <w:jc w:val="both"/>
      </w:pPr>
      <w:r>
        <w:rPr>
          <w:rFonts w:ascii="Times New Roman"/>
          <w:b w:val="false"/>
          <w:i w:val="false"/>
          <w:color w:val="000000"/>
          <w:sz w:val="28"/>
        </w:rPr>
        <w:t>
      в графе 4 указывается наименование и краткое (дополнительное) описание приобретаемого товара, работы или услуги (технические условия, свойства и характеристики);</w:t>
      </w:r>
    </w:p>
    <w:bookmarkEnd w:id="69"/>
    <w:bookmarkStart w:name="z84" w:id="70"/>
    <w:p>
      <w:pPr>
        <w:spacing w:after="0"/>
        <w:ind w:left="0"/>
        <w:jc w:val="both"/>
      </w:pPr>
      <w:r>
        <w:rPr>
          <w:rFonts w:ascii="Times New Roman"/>
          <w:b w:val="false"/>
          <w:i w:val="false"/>
          <w:color w:val="000000"/>
          <w:sz w:val="28"/>
        </w:rPr>
        <w:t>
      в графе 5 указывается единица измерения товара в соответствии с единым номенклатурным справочником товаров, работ и услуг. Графа не заполняется по работам, услугам;</w:t>
      </w:r>
    </w:p>
    <w:bookmarkEnd w:id="70"/>
    <w:bookmarkStart w:name="z85" w:id="71"/>
    <w:p>
      <w:pPr>
        <w:spacing w:after="0"/>
        <w:ind w:left="0"/>
        <w:jc w:val="both"/>
      </w:pPr>
      <w:r>
        <w:rPr>
          <w:rFonts w:ascii="Times New Roman"/>
          <w:b w:val="false"/>
          <w:i w:val="false"/>
          <w:color w:val="000000"/>
          <w:sz w:val="28"/>
        </w:rPr>
        <w:t>
      в графе 6 указывается планируемый объем закупа товара в натуральном выражении в соответствии с указанной единицей измерения товара. Графа не заполняется по работам, услугам;</w:t>
      </w:r>
    </w:p>
    <w:bookmarkEnd w:id="71"/>
    <w:bookmarkStart w:name="z86" w:id="72"/>
    <w:p>
      <w:pPr>
        <w:spacing w:after="0"/>
        <w:ind w:left="0"/>
        <w:jc w:val="both"/>
      </w:pPr>
      <w:r>
        <w:rPr>
          <w:rFonts w:ascii="Times New Roman"/>
          <w:b w:val="false"/>
          <w:i w:val="false"/>
          <w:color w:val="000000"/>
          <w:sz w:val="28"/>
        </w:rPr>
        <w:t>
      в графе 7 указывается планируемая сумма закупа товаров, работ или услуг в стоимостном выражении без учета налога на добавленную стоимость, в тенге (дробное число с сотыми долями);</w:t>
      </w:r>
    </w:p>
    <w:bookmarkEnd w:id="72"/>
    <w:bookmarkStart w:name="z87" w:id="73"/>
    <w:p>
      <w:pPr>
        <w:spacing w:after="0"/>
        <w:ind w:left="0"/>
        <w:jc w:val="both"/>
      </w:pPr>
      <w:r>
        <w:rPr>
          <w:rFonts w:ascii="Times New Roman"/>
          <w:b w:val="false"/>
          <w:i w:val="false"/>
          <w:color w:val="000000"/>
          <w:sz w:val="28"/>
        </w:rPr>
        <w:t>
      в графе 8 указывается способ закупки товара, работы или услуги;</w:t>
      </w:r>
    </w:p>
    <w:bookmarkEnd w:id="73"/>
    <w:bookmarkStart w:name="z88" w:id="74"/>
    <w:p>
      <w:pPr>
        <w:spacing w:after="0"/>
        <w:ind w:left="0"/>
        <w:jc w:val="both"/>
      </w:pPr>
      <w:r>
        <w:rPr>
          <w:rFonts w:ascii="Times New Roman"/>
          <w:b w:val="false"/>
          <w:i w:val="false"/>
          <w:color w:val="000000"/>
          <w:sz w:val="28"/>
        </w:rPr>
        <w:t>
      в графе 9 указывается место поставки, выполнения работ, оказания услуг;</w:t>
      </w:r>
    </w:p>
    <w:bookmarkEnd w:id="74"/>
    <w:bookmarkStart w:name="z89" w:id="75"/>
    <w:p>
      <w:pPr>
        <w:spacing w:after="0"/>
        <w:ind w:left="0"/>
        <w:jc w:val="both"/>
      </w:pPr>
      <w:r>
        <w:rPr>
          <w:rFonts w:ascii="Times New Roman"/>
          <w:b w:val="false"/>
          <w:i w:val="false"/>
          <w:color w:val="000000"/>
          <w:sz w:val="28"/>
        </w:rPr>
        <w:t>
      в графе 10 указывается срок проведения закупа;</w:t>
      </w:r>
    </w:p>
    <w:bookmarkEnd w:id="75"/>
    <w:bookmarkStart w:name="z90" w:id="76"/>
    <w:p>
      <w:pPr>
        <w:spacing w:after="0"/>
        <w:ind w:left="0"/>
        <w:jc w:val="both"/>
      </w:pPr>
      <w:r>
        <w:rPr>
          <w:rFonts w:ascii="Times New Roman"/>
          <w:b w:val="false"/>
          <w:i w:val="false"/>
          <w:color w:val="000000"/>
          <w:sz w:val="28"/>
        </w:rPr>
        <w:t>
      в графе 11 указывается срок поставки товара, выполнения работ, оказания услуг.</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представления уполномоченному</w:t>
            </w:r>
            <w:r>
              <w:br/>
            </w:r>
            <w:r>
              <w:rPr>
                <w:rFonts w:ascii="Times New Roman"/>
                <w:b w:val="false"/>
                <w:i w:val="false"/>
                <w:color w:val="000000"/>
                <w:sz w:val="20"/>
              </w:rPr>
              <w:t>органу в области твердых</w:t>
            </w:r>
            <w:r>
              <w:br/>
            </w:r>
            <w:r>
              <w:rPr>
                <w:rFonts w:ascii="Times New Roman"/>
                <w:b w:val="false"/>
                <w:i w:val="false"/>
                <w:color w:val="000000"/>
                <w:sz w:val="20"/>
              </w:rPr>
              <w:t>полезных ископаемых годовых</w:t>
            </w:r>
            <w:r>
              <w:br/>
            </w:r>
            <w:r>
              <w:rPr>
                <w:rFonts w:ascii="Times New Roman"/>
                <w:b w:val="false"/>
                <w:i w:val="false"/>
                <w:color w:val="000000"/>
                <w:sz w:val="20"/>
              </w:rPr>
              <w:t>(на один финансовый год) и</w:t>
            </w:r>
            <w:r>
              <w:br/>
            </w:r>
            <w:r>
              <w:rPr>
                <w:rFonts w:ascii="Times New Roman"/>
                <w:b w:val="false"/>
                <w:i w:val="false"/>
                <w:color w:val="000000"/>
                <w:sz w:val="20"/>
              </w:rPr>
              <w:t>среднесрочных (на пять</w:t>
            </w:r>
            <w:r>
              <w:br/>
            </w:r>
            <w:r>
              <w:rPr>
                <w:rFonts w:ascii="Times New Roman"/>
                <w:b w:val="false"/>
                <w:i w:val="false"/>
                <w:color w:val="000000"/>
                <w:sz w:val="20"/>
              </w:rPr>
              <w:t>финансовых лет) программ</w:t>
            </w:r>
            <w:r>
              <w:br/>
            </w:r>
            <w:r>
              <w:rPr>
                <w:rFonts w:ascii="Times New Roman"/>
                <w:b w:val="false"/>
                <w:i w:val="false"/>
                <w:color w:val="000000"/>
                <w:sz w:val="20"/>
              </w:rPr>
              <w:t>закупа товаров, работ и услуг,</w:t>
            </w:r>
            <w:r>
              <w:br/>
            </w:r>
            <w:r>
              <w:rPr>
                <w:rFonts w:ascii="Times New Roman"/>
                <w:b w:val="false"/>
                <w:i w:val="false"/>
                <w:color w:val="000000"/>
                <w:sz w:val="20"/>
              </w:rPr>
              <w:t>а также информации</w:t>
            </w:r>
            <w:r>
              <w:br/>
            </w:r>
            <w:r>
              <w:rPr>
                <w:rFonts w:ascii="Times New Roman"/>
                <w:b w:val="false"/>
                <w:i w:val="false"/>
                <w:color w:val="000000"/>
                <w:sz w:val="20"/>
              </w:rPr>
              <w:t>о планируемом закупе</w:t>
            </w:r>
            <w:r>
              <w:br/>
            </w:r>
            <w:r>
              <w:rPr>
                <w:rFonts w:ascii="Times New Roman"/>
                <w:b w:val="false"/>
                <w:i w:val="false"/>
                <w:color w:val="000000"/>
                <w:sz w:val="20"/>
              </w:rPr>
              <w:t>возмездных услуг оператора</w:t>
            </w:r>
          </w:p>
        </w:tc>
      </w:tr>
    </w:tbl>
    <w:bookmarkStart w:name="z93" w:id="7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7"/>
    <w:p>
      <w:pPr>
        <w:spacing w:after="0"/>
        <w:ind w:left="0"/>
        <w:jc w:val="both"/>
      </w:pPr>
      <w:bookmarkStart w:name="z94" w:id="78"/>
      <w:r>
        <w:rPr>
          <w:rFonts w:ascii="Times New Roman"/>
          <w:b w:val="false"/>
          <w:i w:val="false"/>
          <w:color w:val="000000"/>
          <w:sz w:val="28"/>
        </w:rPr>
        <w:t>
      Форма административных данных размещена на интернет-ресурсе:</w:t>
      </w:r>
    </w:p>
    <w:bookmarkEnd w:id="78"/>
    <w:p>
      <w:pPr>
        <w:spacing w:after="0"/>
        <w:ind w:left="0"/>
        <w:jc w:val="both"/>
      </w:pPr>
      <w:r>
        <w:rPr>
          <w:rFonts w:ascii="Times New Roman"/>
          <w:b w:val="false"/>
          <w:i w:val="false"/>
          <w:color w:val="000000"/>
          <w:sz w:val="28"/>
        </w:rPr>
        <w:t>https://www.gov.kz/memleket/entities/miid?lang=kk</w:t>
      </w:r>
    </w:p>
    <w:bookmarkStart w:name="z95" w:id="79"/>
    <w:p>
      <w:pPr>
        <w:spacing w:after="0"/>
        <w:ind w:left="0"/>
        <w:jc w:val="left"/>
      </w:pPr>
      <w:r>
        <w:rPr>
          <w:rFonts w:ascii="Times New Roman"/>
          <w:b/>
          <w:i w:val="false"/>
          <w:color w:val="000000"/>
        </w:rPr>
        <w:t xml:space="preserve"> Информация о планируемом закупе возмездных услуг оператора</w:t>
      </w:r>
    </w:p>
    <w:bookmarkEnd w:id="79"/>
    <w:p>
      <w:pPr>
        <w:spacing w:after="0"/>
        <w:ind w:left="0"/>
        <w:jc w:val="both"/>
      </w:pPr>
      <w:bookmarkStart w:name="z96" w:id="80"/>
      <w:r>
        <w:rPr>
          <w:rFonts w:ascii="Times New Roman"/>
          <w:b w:val="false"/>
          <w:i w:val="false"/>
          <w:color w:val="000000"/>
          <w:sz w:val="28"/>
        </w:rPr>
        <w:t>
      Индекс: 1-ПЗ.</w:t>
      </w:r>
    </w:p>
    <w:bookmarkEnd w:id="80"/>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по состоянию на "___"________20__года.</w:t>
      </w:r>
    </w:p>
    <w:p>
      <w:pPr>
        <w:spacing w:after="0"/>
        <w:ind w:left="0"/>
        <w:jc w:val="both"/>
      </w:pPr>
      <w:r>
        <w:rPr>
          <w:rFonts w:ascii="Times New Roman"/>
          <w:b w:val="false"/>
          <w:i w:val="false"/>
          <w:color w:val="000000"/>
          <w:sz w:val="28"/>
        </w:rPr>
        <w:t>Круг лиц, представляющих информацию: недропользователи по добыче твердых полезных ископаемых.</w:t>
      </w:r>
    </w:p>
    <w:p>
      <w:pPr>
        <w:spacing w:after="0"/>
        <w:ind w:left="0"/>
        <w:jc w:val="both"/>
      </w:pPr>
      <w:r>
        <w:rPr>
          <w:rFonts w:ascii="Times New Roman"/>
          <w:b w:val="false"/>
          <w:i w:val="false"/>
          <w:color w:val="000000"/>
          <w:sz w:val="28"/>
        </w:rPr>
        <w:t>Куда представляется форма: в Министерство индустрии и инфраструктурного развития Республики Казахстан посредством государственной информационной системы "Реестр товаров, работ и услуг, используемых при проведении операций по недропользованию, и их производителей".</w:t>
      </w:r>
    </w:p>
    <w:p>
      <w:pPr>
        <w:spacing w:after="0"/>
        <w:ind w:left="0"/>
        <w:jc w:val="both"/>
      </w:pPr>
      <w:r>
        <w:rPr>
          <w:rFonts w:ascii="Times New Roman"/>
          <w:b w:val="false"/>
          <w:i w:val="false"/>
          <w:color w:val="000000"/>
          <w:sz w:val="28"/>
        </w:rPr>
        <w:t>Срок представления: в случае привлечения возмездных услуг оператора.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1072"/>
        <w:gridCol w:w="1073"/>
        <w:gridCol w:w="3459"/>
        <w:gridCol w:w="1371"/>
        <w:gridCol w:w="1074"/>
      </w:tblGrid>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лицензии на недропользование (контракта) на проведение операций по недропользованию</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оператора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единому номенклатурному справочнику товаров, работ и услуг</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тенге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услуг</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 w:id="81"/>
      <w:r>
        <w:rPr>
          <w:rFonts w:ascii="Times New Roman"/>
          <w:b w:val="false"/>
          <w:i w:val="false"/>
          <w:color w:val="000000"/>
          <w:sz w:val="28"/>
        </w:rPr>
        <w:t>
      Наименование субъекта индустриально-инновационной деятельности</w:t>
      </w:r>
    </w:p>
    <w:bookmarkEnd w:id="81"/>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w:t>
      </w:r>
    </w:p>
    <w:p>
      <w:pPr>
        <w:spacing w:after="0"/>
        <w:ind w:left="0"/>
        <w:jc w:val="both"/>
      </w:pPr>
      <w:r>
        <w:rPr>
          <w:rFonts w:ascii="Times New Roman"/>
          <w:b w:val="false"/>
          <w:i w:val="false"/>
          <w:color w:val="000000"/>
          <w:sz w:val="28"/>
        </w:rPr>
        <w:t>Телефоны____________________________________________________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услуги;</w:t>
      </w:r>
    </w:p>
    <w:p>
      <w:pPr>
        <w:spacing w:after="0"/>
        <w:ind w:left="0"/>
        <w:jc w:val="both"/>
      </w:pPr>
      <w:r>
        <w:rPr>
          <w:rFonts w:ascii="Times New Roman"/>
          <w:b w:val="false"/>
          <w:i w:val="false"/>
          <w:color w:val="000000"/>
          <w:sz w:val="28"/>
        </w:rPr>
        <w:t>ЕНС ТРУ – единый номенклатурный справочник товаров, работ и услуг;</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информации</w:t>
            </w:r>
            <w:r>
              <w:br/>
            </w:r>
            <w:r>
              <w:rPr>
                <w:rFonts w:ascii="Times New Roman"/>
                <w:b w:val="false"/>
                <w:i w:val="false"/>
                <w:color w:val="000000"/>
                <w:sz w:val="20"/>
              </w:rPr>
              <w:t>о планируемом закупе</w:t>
            </w:r>
            <w:r>
              <w:br/>
            </w:r>
            <w:r>
              <w:rPr>
                <w:rFonts w:ascii="Times New Roman"/>
                <w:b w:val="false"/>
                <w:i w:val="false"/>
                <w:color w:val="000000"/>
                <w:sz w:val="20"/>
              </w:rPr>
              <w:t>возмездных услуг оператора</w:t>
            </w:r>
          </w:p>
        </w:tc>
      </w:tr>
    </w:tbl>
    <w:bookmarkStart w:name="z99" w:id="8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Информация о планируемом закупе возмездных услуг оператора (индекс 1-ПЗ, периодичность годовая)</w:t>
      </w:r>
    </w:p>
    <w:bookmarkEnd w:id="82"/>
    <w:bookmarkStart w:name="z100" w:id="83"/>
    <w:p>
      <w:pPr>
        <w:spacing w:after="0"/>
        <w:ind w:left="0"/>
        <w:jc w:val="left"/>
      </w:pPr>
      <w:r>
        <w:rPr>
          <w:rFonts w:ascii="Times New Roman"/>
          <w:b/>
          <w:i w:val="false"/>
          <w:color w:val="000000"/>
        </w:rPr>
        <w:t xml:space="preserve"> Глава 1. Общие положения</w:t>
      </w:r>
    </w:p>
    <w:bookmarkEnd w:id="83"/>
    <w:bookmarkStart w:name="z101" w:id="84"/>
    <w:p>
      <w:pPr>
        <w:spacing w:after="0"/>
        <w:ind w:left="0"/>
        <w:jc w:val="both"/>
      </w:pPr>
      <w:r>
        <w:rPr>
          <w:rFonts w:ascii="Times New Roman"/>
          <w:b w:val="false"/>
          <w:i w:val="false"/>
          <w:color w:val="000000"/>
          <w:sz w:val="28"/>
        </w:rPr>
        <w:t xml:space="preserve">
      1. Настоящая форма административных данных "Информация о планируемом закупе возмездных услуг оператора" (далее – Форма) разработана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213 Кодекса Республики Казахстан "О недрах и недропользовании",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w:t>
      </w:r>
    </w:p>
    <w:bookmarkEnd w:id="84"/>
    <w:bookmarkStart w:name="z102" w:id="85"/>
    <w:p>
      <w:pPr>
        <w:spacing w:after="0"/>
        <w:ind w:left="0"/>
        <w:jc w:val="both"/>
      </w:pPr>
      <w:r>
        <w:rPr>
          <w:rFonts w:ascii="Times New Roman"/>
          <w:b w:val="false"/>
          <w:i w:val="false"/>
          <w:color w:val="000000"/>
          <w:sz w:val="28"/>
        </w:rPr>
        <w:t>
      2. Основной задачей ведения Формы является сбор информации о планируемом закупе возмездных услуг оператора.</w:t>
      </w:r>
    </w:p>
    <w:bookmarkEnd w:id="85"/>
    <w:bookmarkStart w:name="z103" w:id="86"/>
    <w:p>
      <w:pPr>
        <w:spacing w:after="0"/>
        <w:ind w:left="0"/>
        <w:jc w:val="both"/>
      </w:pPr>
      <w:r>
        <w:rPr>
          <w:rFonts w:ascii="Times New Roman"/>
          <w:b w:val="false"/>
          <w:i w:val="false"/>
          <w:color w:val="000000"/>
          <w:sz w:val="28"/>
        </w:rPr>
        <w:t>
      3. Заполненная Форма предоставляется в Министерство индустрии и инфраструктурного развития Республики Казахстан недропользователями по добыче твердых полезных ископаемых, ежегодно, в случае привлечения возмездных услуг оператора.</w:t>
      </w:r>
    </w:p>
    <w:bookmarkEnd w:id="86"/>
    <w:bookmarkStart w:name="z104" w:id="87"/>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87"/>
    <w:bookmarkStart w:name="z105" w:id="88"/>
    <w:p>
      <w:pPr>
        <w:spacing w:after="0"/>
        <w:ind w:left="0"/>
        <w:jc w:val="left"/>
      </w:pPr>
      <w:r>
        <w:rPr>
          <w:rFonts w:ascii="Times New Roman"/>
          <w:b/>
          <w:i w:val="false"/>
          <w:color w:val="000000"/>
        </w:rPr>
        <w:t xml:space="preserve"> Глава 2. Пояснение по заполнению Формы</w:t>
      </w:r>
    </w:p>
    <w:bookmarkEnd w:id="88"/>
    <w:bookmarkStart w:name="z106" w:id="89"/>
    <w:p>
      <w:pPr>
        <w:spacing w:after="0"/>
        <w:ind w:left="0"/>
        <w:jc w:val="both"/>
      </w:pPr>
      <w:r>
        <w:rPr>
          <w:rFonts w:ascii="Times New Roman"/>
          <w:b w:val="false"/>
          <w:i w:val="false"/>
          <w:color w:val="000000"/>
          <w:sz w:val="28"/>
        </w:rPr>
        <w:t>
      5. Форма заполняется построчно, отдельно по каждому контракту в следующем порядке:</w:t>
      </w:r>
    </w:p>
    <w:bookmarkEnd w:id="89"/>
    <w:bookmarkStart w:name="z107" w:id="90"/>
    <w:p>
      <w:pPr>
        <w:spacing w:after="0"/>
        <w:ind w:left="0"/>
        <w:jc w:val="both"/>
      </w:pPr>
      <w:r>
        <w:rPr>
          <w:rFonts w:ascii="Times New Roman"/>
          <w:b w:val="false"/>
          <w:i w:val="false"/>
          <w:color w:val="000000"/>
          <w:sz w:val="28"/>
        </w:rPr>
        <w:t>
      в графе 1 указывается регистрационный номер акта на проведение операций по недропользованию;</w:t>
      </w:r>
    </w:p>
    <w:bookmarkEnd w:id="90"/>
    <w:bookmarkStart w:name="z108" w:id="91"/>
    <w:p>
      <w:pPr>
        <w:spacing w:after="0"/>
        <w:ind w:left="0"/>
        <w:jc w:val="both"/>
      </w:pPr>
      <w:r>
        <w:rPr>
          <w:rFonts w:ascii="Times New Roman"/>
          <w:b w:val="false"/>
          <w:i w:val="false"/>
          <w:color w:val="000000"/>
          <w:sz w:val="28"/>
        </w:rPr>
        <w:t>
      в графе 2 указывается наименование оператора;</w:t>
      </w:r>
    </w:p>
    <w:bookmarkEnd w:id="91"/>
    <w:bookmarkStart w:name="z109" w:id="92"/>
    <w:p>
      <w:pPr>
        <w:spacing w:after="0"/>
        <w:ind w:left="0"/>
        <w:jc w:val="both"/>
      </w:pPr>
      <w:r>
        <w:rPr>
          <w:rFonts w:ascii="Times New Roman"/>
          <w:b w:val="false"/>
          <w:i w:val="false"/>
          <w:color w:val="000000"/>
          <w:sz w:val="28"/>
        </w:rPr>
        <w:t>
      в графе 3 указывается код предмета закупа;</w:t>
      </w:r>
    </w:p>
    <w:bookmarkEnd w:id="92"/>
    <w:bookmarkStart w:name="z110" w:id="93"/>
    <w:p>
      <w:pPr>
        <w:spacing w:after="0"/>
        <w:ind w:left="0"/>
        <w:jc w:val="both"/>
      </w:pPr>
      <w:r>
        <w:rPr>
          <w:rFonts w:ascii="Times New Roman"/>
          <w:b w:val="false"/>
          <w:i w:val="false"/>
          <w:color w:val="000000"/>
          <w:sz w:val="28"/>
        </w:rPr>
        <w:t>
      в графе 4 указывается код услуги согласно единому номенклатурному справочнику товаров, работ и услуг на уровне 15 символов;</w:t>
      </w:r>
    </w:p>
    <w:bookmarkEnd w:id="93"/>
    <w:bookmarkStart w:name="z111" w:id="94"/>
    <w:p>
      <w:pPr>
        <w:spacing w:after="0"/>
        <w:ind w:left="0"/>
        <w:jc w:val="both"/>
      </w:pPr>
      <w:r>
        <w:rPr>
          <w:rFonts w:ascii="Times New Roman"/>
          <w:b w:val="false"/>
          <w:i w:val="false"/>
          <w:color w:val="000000"/>
          <w:sz w:val="28"/>
        </w:rPr>
        <w:t>
      в графе 5 указывается планируемый объем закупа;</w:t>
      </w:r>
    </w:p>
    <w:bookmarkEnd w:id="94"/>
    <w:bookmarkStart w:name="z112" w:id="95"/>
    <w:p>
      <w:pPr>
        <w:spacing w:after="0"/>
        <w:ind w:left="0"/>
        <w:jc w:val="both"/>
      </w:pPr>
      <w:r>
        <w:rPr>
          <w:rFonts w:ascii="Times New Roman"/>
          <w:b w:val="false"/>
          <w:i w:val="false"/>
          <w:color w:val="000000"/>
          <w:sz w:val="28"/>
        </w:rPr>
        <w:t>
      в графе 6 указывается срок оказания услуг, предоставляемых оператором на возмездной основе.</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представления 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 и добыче</w:t>
            </w:r>
            <w:r>
              <w:br/>
            </w:r>
            <w:r>
              <w:rPr>
                <w:rFonts w:ascii="Times New Roman"/>
                <w:b w:val="false"/>
                <w:i w:val="false"/>
                <w:color w:val="000000"/>
                <w:sz w:val="20"/>
              </w:rPr>
              <w:t>твердых полезных ископаемых,</w:t>
            </w:r>
            <w:r>
              <w:br/>
            </w:r>
            <w:r>
              <w:rPr>
                <w:rFonts w:ascii="Times New Roman"/>
                <w:b w:val="false"/>
                <w:i w:val="false"/>
                <w:color w:val="000000"/>
                <w:sz w:val="20"/>
              </w:rPr>
              <w:t>добыче общераспространенных</w:t>
            </w:r>
            <w:r>
              <w:br/>
            </w:r>
            <w:r>
              <w:rPr>
                <w:rFonts w:ascii="Times New Roman"/>
                <w:b w:val="false"/>
                <w:i w:val="false"/>
                <w:color w:val="000000"/>
                <w:sz w:val="20"/>
              </w:rPr>
              <w:t>полезных ископаемых</w:t>
            </w:r>
          </w:p>
        </w:tc>
      </w:tr>
    </w:tbl>
    <w:bookmarkStart w:name="z115" w:id="9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96"/>
    <w:p>
      <w:pPr>
        <w:spacing w:after="0"/>
        <w:ind w:left="0"/>
        <w:jc w:val="both"/>
      </w:pPr>
      <w:bookmarkStart w:name="z116" w:id="97"/>
      <w:r>
        <w:rPr>
          <w:rFonts w:ascii="Times New Roman"/>
          <w:b w:val="false"/>
          <w:i w:val="false"/>
          <w:color w:val="000000"/>
          <w:sz w:val="28"/>
        </w:rPr>
        <w:t>
      Форма административных данных размещена на интернет ресурсе:</w:t>
      </w:r>
    </w:p>
    <w:bookmarkEnd w:id="97"/>
    <w:p>
      <w:pPr>
        <w:spacing w:after="0"/>
        <w:ind w:left="0"/>
        <w:jc w:val="both"/>
      </w:pPr>
      <w:r>
        <w:rPr>
          <w:rFonts w:ascii="Times New Roman"/>
          <w:b w:val="false"/>
          <w:i w:val="false"/>
          <w:color w:val="000000"/>
          <w:sz w:val="28"/>
        </w:rPr>
        <w:t>www.gov.kz/memleket/entities/miid</w:t>
      </w:r>
    </w:p>
    <w:bookmarkStart w:name="z117" w:id="98"/>
    <w:p>
      <w:pPr>
        <w:spacing w:after="0"/>
        <w:ind w:left="0"/>
        <w:jc w:val="left"/>
      </w:pPr>
      <w:r>
        <w:rPr>
          <w:rFonts w:ascii="Times New Roman"/>
          <w:b/>
          <w:i w:val="false"/>
          <w:color w:val="000000"/>
        </w:rPr>
        <w:t xml:space="preserve"> Отчет об исполнении лицензионных обязательств по разведке твердых полезных ископаемых</w:t>
      </w:r>
    </w:p>
    <w:bookmarkEnd w:id="98"/>
    <w:p>
      <w:pPr>
        <w:spacing w:after="0"/>
        <w:ind w:left="0"/>
        <w:jc w:val="both"/>
      </w:pPr>
      <w:bookmarkStart w:name="z118" w:id="99"/>
      <w:r>
        <w:rPr>
          <w:rFonts w:ascii="Times New Roman"/>
          <w:b w:val="false"/>
          <w:i w:val="false"/>
          <w:color w:val="000000"/>
          <w:sz w:val="28"/>
        </w:rPr>
        <w:t>
      Представляется: в компетентный орган по разведке твердых полезных ископаемых</w:t>
      </w:r>
    </w:p>
    <w:bookmarkEnd w:id="99"/>
    <w:p>
      <w:pPr>
        <w:spacing w:after="0"/>
        <w:ind w:left="0"/>
        <w:jc w:val="both"/>
      </w:pPr>
      <w:r>
        <w:rPr>
          <w:rFonts w:ascii="Times New Roman"/>
          <w:b w:val="false"/>
          <w:i w:val="false"/>
          <w:color w:val="000000"/>
          <w:sz w:val="28"/>
        </w:rPr>
        <w:t>Индекс:1-ТПИ</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за предыдущий календарный год</w:t>
      </w:r>
    </w:p>
    <w:p>
      <w:pPr>
        <w:spacing w:after="0"/>
        <w:ind w:left="0"/>
        <w:jc w:val="both"/>
      </w:pPr>
      <w:r>
        <w:rPr>
          <w:rFonts w:ascii="Times New Roman"/>
          <w:b w:val="false"/>
          <w:i w:val="false"/>
          <w:color w:val="000000"/>
          <w:sz w:val="28"/>
        </w:rPr>
        <w:t>Круг лиц, представляющих информацию: недропользователи по лицензиям на разведку твердых полезных ископаемых</w:t>
      </w:r>
    </w:p>
    <w:p>
      <w:pPr>
        <w:spacing w:after="0"/>
        <w:ind w:left="0"/>
        <w:jc w:val="both"/>
      </w:pPr>
      <w:r>
        <w:rPr>
          <w:rFonts w:ascii="Times New Roman"/>
          <w:b w:val="false"/>
          <w:i w:val="false"/>
          <w:color w:val="000000"/>
          <w:sz w:val="28"/>
        </w:rPr>
        <w:t>Срок представления: ежегодно не позднее 30 апреля года, следующего за отчетным периодом</w:t>
      </w:r>
    </w:p>
    <w:bookmarkStart w:name="z119" w:id="100"/>
    <w:p>
      <w:pPr>
        <w:spacing w:after="0"/>
        <w:ind w:left="0"/>
        <w:jc w:val="left"/>
      </w:pPr>
      <w:r>
        <w:rPr>
          <w:rFonts w:ascii="Times New Roman"/>
          <w:b/>
          <w:i w:val="false"/>
          <w:color w:val="000000"/>
        </w:rPr>
        <w:t xml:space="preserve"> Раздел 1 Укажите сведения о недропользователе (юридическое или физическое лицо)</w:t>
      </w:r>
      <w:r>
        <w:br/>
      </w:r>
      <w:r>
        <w:rPr>
          <w:rFonts w:ascii="Times New Roman"/>
          <w:b/>
          <w:i w:val="false"/>
          <w:color w:val="000000"/>
        </w:rPr>
        <w:t>и в отношении лицензии на разведку твердых полезных ископаемых</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0423"/>
        <w:gridCol w:w="664"/>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 бизнес-идентификационный номер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недропользователя-физического лица, индивидуальный идентификационный номер</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предоставляется данный отчет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дата окончания срока лицензии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на начало отчетного периода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на конец отчетного периода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 от блоков в отчетном периоде (если применимо)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блоков, от которых недропользователь отказался к началу отчетного периода (при наличии) с начала действия лицензии, в том числе в % от первоначального количества блоков по лицензии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 обеспечения исполнения обязательств по ликвидации последствий операций по разведке в отчетном периоде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способ (способы) и сумма (суммы) обеспечений исполнения обязательств по ликвидации последствий операций по разведке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 и сумма обеспечений (обеспечений)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проведения горно-вскрышных работ в целях опытно-промышленной добычи в отчетном периоде (если применимо)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 уполномоченного органа в области твердых полезных ископаемых на изъятие горной массы или перемещения почвы более 1000 куб м (если применимо)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способ (способы) и сумма (суммы) дополнительного обеспечения исполнения обязательств по ликвидации последствий операций по разведке в отчетный период в случае изъятия более 1000 куб м горной массы или перемещения почвы</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государственной экологической экспертизы плана разведки (если требуется), в том числе с учетом изменений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недропользователем и дата предоставления плана разведки (изменений в план разведки) уполномоченному органу в области твердых полезных ископаемых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аудитора /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1"/>
    <w:p>
      <w:pPr>
        <w:spacing w:after="0"/>
        <w:ind w:left="0"/>
        <w:jc w:val="left"/>
      </w:pPr>
      <w:r>
        <w:rPr>
          <w:rFonts w:ascii="Times New Roman"/>
          <w:b/>
          <w:i w:val="false"/>
          <w:color w:val="000000"/>
        </w:rPr>
        <w:t xml:space="preserve"> Раздел 2 Укажите сведения по расходам на разведку за отчетный период</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508"/>
        <w:gridCol w:w="1995"/>
        <w:gridCol w:w="944"/>
        <w:gridCol w:w="948"/>
        <w:gridCol w:w="1215"/>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показатель</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расходы на разведку, всего:</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геологоразведочные работы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геохимические работы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дистанционному зондированию</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изыскательные работы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керновое бурение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бескерновое бурение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канав, траншей, шурфов и других разведочных горных выработок</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полевых групп</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проектно-конструкторские и эскизные работы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разбивке полевого лагеря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состояния окружающей среды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технико-экономического обоснования</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ликвидации последствий разведки, рекультивации нарушенных земель</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проектных документов</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выбору технологии переработки твердых полезных ископаемых</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исследований и анализ проб</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отчетов по результатам геологоразведочных работ</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геологоразведке</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управленческие и административные нужды, ведение бухгалтерского учета, научные исследования, обучение персонала и другие аналогичные расходы, непосредственно связанные с операциями на участке разведки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(арендный платеж)</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(при наличии)</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расходов по лицензии, относящаяся к расходам по операциям по разведке с учетом положений пунктов 7, 8 и 9 статьи 192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недропользователя, наделенное полномочиями за представление информации _________________________________ подпись 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подпись 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Место для печати</w:t>
            </w:r>
          </w:p>
          <w:bookmarkEnd w:id="102"/>
          <w:p>
            <w:pPr>
              <w:spacing w:after="20"/>
              <w:ind w:left="20"/>
              <w:jc w:val="both"/>
            </w:pPr>
            <w:r>
              <w:rPr>
                <w:rFonts w:ascii="Times New Roman"/>
                <w:b w:val="false"/>
                <w:i w:val="false"/>
                <w:color w:val="000000"/>
                <w:sz w:val="20"/>
              </w:rPr>
              <w:t>
(при наличии)</w:t>
            </w:r>
          </w:p>
        </w:tc>
      </w:tr>
    </w:tbl>
    <w:bookmarkStart w:name="z122" w:id="103"/>
    <w:p>
      <w:pPr>
        <w:spacing w:after="0"/>
        <w:ind w:left="0"/>
        <w:jc w:val="both"/>
      </w:pPr>
      <w:r>
        <w:rPr>
          <w:rFonts w:ascii="Times New Roman"/>
          <w:b w:val="false"/>
          <w:i w:val="false"/>
          <w:color w:val="000000"/>
          <w:sz w:val="28"/>
        </w:rPr>
        <w:t>
      Дата "____" _________ 20___ года</w:t>
      </w:r>
    </w:p>
    <w:bookmarkEnd w:id="103"/>
    <w:p>
      <w:pPr>
        <w:spacing w:after="0"/>
        <w:ind w:left="0"/>
        <w:jc w:val="both"/>
      </w:pPr>
      <w:bookmarkStart w:name="z123" w:id="104"/>
      <w:r>
        <w:rPr>
          <w:rFonts w:ascii="Times New Roman"/>
          <w:b w:val="false"/>
          <w:i w:val="false"/>
          <w:color w:val="000000"/>
          <w:sz w:val="28"/>
        </w:rPr>
        <w:t>
      Примечание:</w:t>
      </w:r>
    </w:p>
    <w:bookmarkEnd w:id="104"/>
    <w:p>
      <w:pPr>
        <w:spacing w:after="0"/>
        <w:ind w:left="0"/>
        <w:jc w:val="both"/>
      </w:pPr>
      <w:r>
        <w:rPr>
          <w:rFonts w:ascii="Times New Roman"/>
          <w:b w:val="false"/>
          <w:i w:val="false"/>
          <w:color w:val="000000"/>
          <w:sz w:val="28"/>
        </w:rPr>
        <w:t xml:space="preserve">К отчету прикладывается аудиторский отчет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подтверждающий указанные в отчете расходы. Если аудиторский отчет составлен к финансовой отчетности недропользователя, то также прикладывается финансовая отчетность с раскрытием расходов на разведку твердых полезных ископаемых.</w:t>
      </w:r>
    </w:p>
    <w:bookmarkStart w:name="z124" w:id="10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исполнении лицензионных обязательств по разведке твердых полезных ископаемых" (Индекс: 1-ТПИ, периодичность: ежегодно)</w:t>
      </w:r>
    </w:p>
    <w:bookmarkEnd w:id="105"/>
    <w:bookmarkStart w:name="z125" w:id="106"/>
    <w:p>
      <w:pPr>
        <w:spacing w:after="0"/>
        <w:ind w:left="0"/>
        <w:jc w:val="left"/>
      </w:pPr>
      <w:r>
        <w:rPr>
          <w:rFonts w:ascii="Times New Roman"/>
          <w:b/>
          <w:i w:val="false"/>
          <w:color w:val="000000"/>
        </w:rPr>
        <w:t xml:space="preserve"> Глава 1. Общие положения</w:t>
      </w:r>
    </w:p>
    <w:bookmarkEnd w:id="106"/>
    <w:bookmarkStart w:name="z126" w:id="107"/>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разведке твердых полезных ископаемых" (далее – Форма).</w:t>
      </w:r>
    </w:p>
    <w:bookmarkEnd w:id="107"/>
    <w:bookmarkStart w:name="z127" w:id="108"/>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разведку твердых полезных ископаемых.</w:t>
      </w:r>
    </w:p>
    <w:bookmarkEnd w:id="108"/>
    <w:bookmarkStart w:name="z128" w:id="109"/>
    <w:p>
      <w:pPr>
        <w:spacing w:after="0"/>
        <w:ind w:left="0"/>
        <w:jc w:val="both"/>
      </w:pPr>
      <w:r>
        <w:rPr>
          <w:rFonts w:ascii="Times New Roman"/>
          <w:b w:val="false"/>
          <w:i w:val="false"/>
          <w:color w:val="000000"/>
          <w:sz w:val="28"/>
        </w:rPr>
        <w:t>
      3. Форма подписывается руководителем недропользователя/оператора или иным уполномоченным лицом недропользователя, с указанием его фамилии и инициалов.</w:t>
      </w:r>
    </w:p>
    <w:bookmarkEnd w:id="109"/>
    <w:bookmarkStart w:name="z129" w:id="110"/>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110"/>
    <w:bookmarkStart w:name="z130" w:id="111"/>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11"/>
    <w:bookmarkStart w:name="z131" w:id="112"/>
    <w:p>
      <w:pPr>
        <w:spacing w:after="0"/>
        <w:ind w:left="0"/>
        <w:jc w:val="left"/>
      </w:pPr>
      <w:r>
        <w:rPr>
          <w:rFonts w:ascii="Times New Roman"/>
          <w:b/>
          <w:i w:val="false"/>
          <w:color w:val="000000"/>
        </w:rPr>
        <w:t xml:space="preserve"> Глава 2. Пояснение по заполнению Формы</w:t>
      </w:r>
    </w:p>
    <w:bookmarkEnd w:id="112"/>
    <w:bookmarkStart w:name="z132" w:id="113"/>
    <w:p>
      <w:pPr>
        <w:spacing w:after="0"/>
        <w:ind w:left="0"/>
        <w:jc w:val="both"/>
      </w:pPr>
      <w:r>
        <w:rPr>
          <w:rFonts w:ascii="Times New Roman"/>
          <w:b w:val="false"/>
          <w:i w:val="false"/>
          <w:color w:val="000000"/>
          <w:sz w:val="28"/>
        </w:rPr>
        <w:t>
      По Разделу 1 Формы</w:t>
      </w:r>
    </w:p>
    <w:bookmarkEnd w:id="113"/>
    <w:bookmarkStart w:name="z133" w:id="114"/>
    <w:p>
      <w:pPr>
        <w:spacing w:after="0"/>
        <w:ind w:left="0"/>
        <w:jc w:val="both"/>
      </w:pPr>
      <w:r>
        <w:rPr>
          <w:rFonts w:ascii="Times New Roman"/>
          <w:b w:val="false"/>
          <w:i w:val="false"/>
          <w:color w:val="000000"/>
          <w:sz w:val="28"/>
        </w:rPr>
        <w:t>
      Заполняется графа 3</w:t>
      </w:r>
    </w:p>
    <w:bookmarkEnd w:id="114"/>
    <w:bookmarkStart w:name="z134" w:id="115"/>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115"/>
    <w:bookmarkStart w:name="z135" w:id="116"/>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 В случае полного календарного года указывается период с 1 января по 31 декабря соответствующего года. При неполном календарном годе указывается конкретный период, в течение которого недропользователь обладал правом недропользования.</w:t>
      </w:r>
    </w:p>
    <w:bookmarkEnd w:id="116"/>
    <w:bookmarkStart w:name="z136" w:id="117"/>
    <w:p>
      <w:pPr>
        <w:spacing w:after="0"/>
        <w:ind w:left="0"/>
        <w:jc w:val="both"/>
      </w:pPr>
      <w:r>
        <w:rPr>
          <w:rFonts w:ascii="Times New Roman"/>
          <w:b w:val="false"/>
          <w:i w:val="false"/>
          <w:color w:val="000000"/>
          <w:sz w:val="28"/>
        </w:rPr>
        <w:t>
      В строке 3 указывается номер и дата выдачи лицензии, последний день срока действия лицензии.</w:t>
      </w:r>
    </w:p>
    <w:bookmarkEnd w:id="117"/>
    <w:bookmarkStart w:name="z137" w:id="118"/>
    <w:p>
      <w:pPr>
        <w:spacing w:after="0"/>
        <w:ind w:left="0"/>
        <w:jc w:val="both"/>
      </w:pPr>
      <w:r>
        <w:rPr>
          <w:rFonts w:ascii="Times New Roman"/>
          <w:b w:val="false"/>
          <w:i w:val="false"/>
          <w:color w:val="000000"/>
          <w:sz w:val="28"/>
        </w:rPr>
        <w:t>
      В строке 4 указывается количество блоков по лицензии на начало отчетного периода.</w:t>
      </w:r>
    </w:p>
    <w:bookmarkEnd w:id="118"/>
    <w:bookmarkStart w:name="z138" w:id="119"/>
    <w:p>
      <w:pPr>
        <w:spacing w:after="0"/>
        <w:ind w:left="0"/>
        <w:jc w:val="both"/>
      </w:pPr>
      <w:r>
        <w:rPr>
          <w:rFonts w:ascii="Times New Roman"/>
          <w:b w:val="false"/>
          <w:i w:val="false"/>
          <w:color w:val="000000"/>
          <w:sz w:val="28"/>
        </w:rPr>
        <w:t>
      В строке 5 указывается количество блоков по лицензии на конец отчетного периода.</w:t>
      </w:r>
    </w:p>
    <w:bookmarkEnd w:id="119"/>
    <w:bookmarkStart w:name="z139" w:id="120"/>
    <w:p>
      <w:pPr>
        <w:spacing w:after="0"/>
        <w:ind w:left="0"/>
        <w:jc w:val="both"/>
      </w:pPr>
      <w:r>
        <w:rPr>
          <w:rFonts w:ascii="Times New Roman"/>
          <w:b w:val="false"/>
          <w:i w:val="false"/>
          <w:color w:val="000000"/>
          <w:sz w:val="28"/>
        </w:rPr>
        <w:t>
      В строке 6 указывается полная дата отказа от блоков, в случае если недропользователь произвел отказ от части блоков в рамках отчетного периода. Строка не заполняется, если количество блоков в отчетном периоде не изменилось.</w:t>
      </w:r>
    </w:p>
    <w:bookmarkEnd w:id="120"/>
    <w:bookmarkStart w:name="z140" w:id="121"/>
    <w:p>
      <w:pPr>
        <w:spacing w:after="0"/>
        <w:ind w:left="0"/>
        <w:jc w:val="both"/>
      </w:pPr>
      <w:r>
        <w:rPr>
          <w:rFonts w:ascii="Times New Roman"/>
          <w:b w:val="false"/>
          <w:i w:val="false"/>
          <w:color w:val="000000"/>
          <w:sz w:val="28"/>
        </w:rPr>
        <w:t>
      В строке 7 указывается количество блоков, от которых недропользователь отказался к началу отчетного периода с начала действия лицензии, в том числе в % от первоначального количества блоков по лицензии. Строка не заполняется, если количество блоков с начала действия лицензии не изменилось.</w:t>
      </w:r>
    </w:p>
    <w:bookmarkEnd w:id="121"/>
    <w:bookmarkStart w:name="z141" w:id="122"/>
    <w:p>
      <w:pPr>
        <w:spacing w:after="0"/>
        <w:ind w:left="0"/>
        <w:jc w:val="both"/>
      </w:pPr>
      <w:r>
        <w:rPr>
          <w:rFonts w:ascii="Times New Roman"/>
          <w:b w:val="false"/>
          <w:i w:val="false"/>
          <w:color w:val="000000"/>
          <w:sz w:val="28"/>
        </w:rPr>
        <w:t xml:space="preserve">
      В строке 8 указывается требуемая сумма обеспечения исполнения обязательств по ликвидации последствий операций по разведке в отчетном периоде, рассчитанная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Методикой</w:t>
      </w:r>
      <w:r>
        <w:rPr>
          <w:rFonts w:ascii="Times New Roman"/>
          <w:b w:val="false"/>
          <w:i w:val="false"/>
          <w:color w:val="000000"/>
          <w:sz w:val="28"/>
        </w:rPr>
        <w:t xml:space="preserve"> определения размера обеспечения за один блок, утвержденной приказом Министра по инвестициям и развитию Республики Казахстан от 24 мая 2018 года № 373.</w:t>
      </w:r>
    </w:p>
    <w:bookmarkEnd w:id="122"/>
    <w:bookmarkStart w:name="z142" w:id="123"/>
    <w:p>
      <w:pPr>
        <w:spacing w:after="0"/>
        <w:ind w:left="0"/>
        <w:jc w:val="both"/>
      </w:pPr>
      <w:r>
        <w:rPr>
          <w:rFonts w:ascii="Times New Roman"/>
          <w:b w:val="false"/>
          <w:i w:val="false"/>
          <w:color w:val="000000"/>
          <w:sz w:val="28"/>
        </w:rPr>
        <w:t>
      В строке 9 указывается способ (способы) предоставленного обеспечения исполнения обязательств по ликвидации последствий операций по разведке (договор страхования, договор залога банковского вклада, гарантия), его реквизиты и покрываемая сумма (суммы).</w:t>
      </w:r>
    </w:p>
    <w:bookmarkEnd w:id="123"/>
    <w:bookmarkStart w:name="z143" w:id="124"/>
    <w:p>
      <w:pPr>
        <w:spacing w:after="0"/>
        <w:ind w:left="0"/>
        <w:jc w:val="both"/>
      </w:pPr>
      <w:r>
        <w:rPr>
          <w:rFonts w:ascii="Times New Roman"/>
          <w:b w:val="false"/>
          <w:i w:val="false"/>
          <w:color w:val="000000"/>
          <w:sz w:val="28"/>
        </w:rPr>
        <w:t>
      В строке 10 указывается дата предоставления обеспечения исполнения обязательств по ликвидации последствий операций по разведке уполномоченному органу в области твердых полезных ископаемых и сумма обеспечений (обеспечений).</w:t>
      </w:r>
    </w:p>
    <w:bookmarkEnd w:id="124"/>
    <w:bookmarkStart w:name="z144" w:id="125"/>
    <w:p>
      <w:pPr>
        <w:spacing w:after="0"/>
        <w:ind w:left="0"/>
        <w:jc w:val="both"/>
      </w:pPr>
      <w:r>
        <w:rPr>
          <w:rFonts w:ascii="Times New Roman"/>
          <w:b w:val="false"/>
          <w:i w:val="false"/>
          <w:color w:val="000000"/>
          <w:sz w:val="28"/>
        </w:rPr>
        <w:t>
      В строке 11 указывается дата начала проведения недропользователем горно-вскрышных работ в целях опытно-промышленной добычи в отчетном периоде, в случае ее проведения. Строка не заполняется если горно-вскрышные работы не проводились на участке разведки.</w:t>
      </w:r>
    </w:p>
    <w:bookmarkEnd w:id="125"/>
    <w:bookmarkStart w:name="z145" w:id="126"/>
    <w:p>
      <w:pPr>
        <w:spacing w:after="0"/>
        <w:ind w:left="0"/>
        <w:jc w:val="both"/>
      </w:pPr>
      <w:r>
        <w:rPr>
          <w:rFonts w:ascii="Times New Roman"/>
          <w:b w:val="false"/>
          <w:i w:val="false"/>
          <w:color w:val="000000"/>
          <w:sz w:val="28"/>
        </w:rPr>
        <w:t>
      В строке 12 указывается дата выдачи разрешения уполномоченного органа в области твердых полезных ископаемых на изъятие горной массы или перемещения почвы более 1000 куб м в случае проведения горно-вскрышных работ. Строка не заполняется если горно-вскрышные работы не проводились на участке разведки.</w:t>
      </w:r>
    </w:p>
    <w:bookmarkEnd w:id="126"/>
    <w:bookmarkStart w:name="z146" w:id="127"/>
    <w:p>
      <w:pPr>
        <w:spacing w:after="0"/>
        <w:ind w:left="0"/>
        <w:jc w:val="both"/>
      </w:pPr>
      <w:r>
        <w:rPr>
          <w:rFonts w:ascii="Times New Roman"/>
          <w:b w:val="false"/>
          <w:i w:val="false"/>
          <w:color w:val="000000"/>
          <w:sz w:val="28"/>
        </w:rPr>
        <w:t>
      В строке 13 указывается способ (способы) предоставленного дополнительного обеспечения исполнения обязательств по ликвидации последствий операций по разведке в случае изъятия более 1000 куб м горной массы или перемещения почвы (договор страхования, договор залога банковского вклада, гарантия), его реквизиты и покрываемая сумма (суммы). Строка не заполняется если горно-вскрышные работы не проводились на участке разведки.</w:t>
      </w:r>
    </w:p>
    <w:bookmarkEnd w:id="127"/>
    <w:bookmarkStart w:name="z147" w:id="128"/>
    <w:p>
      <w:pPr>
        <w:spacing w:after="0"/>
        <w:ind w:left="0"/>
        <w:jc w:val="both"/>
      </w:pPr>
      <w:r>
        <w:rPr>
          <w:rFonts w:ascii="Times New Roman"/>
          <w:b w:val="false"/>
          <w:i w:val="false"/>
          <w:color w:val="000000"/>
          <w:sz w:val="28"/>
        </w:rPr>
        <w:t>
      В строке 14 указывается дата предоставления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 Строка не заполняется если горно-вскрышные работы не проводились на участке разведки.</w:t>
      </w:r>
    </w:p>
    <w:bookmarkEnd w:id="128"/>
    <w:bookmarkStart w:name="z148" w:id="129"/>
    <w:p>
      <w:pPr>
        <w:spacing w:after="0"/>
        <w:ind w:left="0"/>
        <w:jc w:val="both"/>
      </w:pPr>
      <w:r>
        <w:rPr>
          <w:rFonts w:ascii="Times New Roman"/>
          <w:b w:val="false"/>
          <w:i w:val="false"/>
          <w:color w:val="000000"/>
          <w:sz w:val="28"/>
        </w:rPr>
        <w:t>
      В строке 15 указывается дата получения последнего положительного заключения комплексной экспертизы/ экспертизы промышленной безопасности и государственной экологической экспертизы плана ликвидации (измененного плана ликвидации) при предоставлении дополнительного обеспечения исполнения обязательств по ликвидации последствий операций по разведке уполномоченному органу в области твердых полезных ископаемых. Строка не заполняется если горно-вскрышные работы не проводились на участке разведки.</w:t>
      </w:r>
    </w:p>
    <w:bookmarkEnd w:id="129"/>
    <w:bookmarkStart w:name="z149" w:id="130"/>
    <w:p>
      <w:pPr>
        <w:spacing w:after="0"/>
        <w:ind w:left="0"/>
        <w:jc w:val="both"/>
      </w:pPr>
      <w:r>
        <w:rPr>
          <w:rFonts w:ascii="Times New Roman"/>
          <w:b w:val="false"/>
          <w:i w:val="false"/>
          <w:color w:val="000000"/>
          <w:sz w:val="28"/>
        </w:rPr>
        <w:t>
      В строке 16 указывается дата получения последнего положительного заключения государственной экологической экспертизы плана разведки (если требуется), в том числе с учетом изменений.</w:t>
      </w:r>
    </w:p>
    <w:bookmarkEnd w:id="130"/>
    <w:bookmarkStart w:name="z150" w:id="131"/>
    <w:p>
      <w:pPr>
        <w:spacing w:after="0"/>
        <w:ind w:left="0"/>
        <w:jc w:val="both"/>
      </w:pPr>
      <w:r>
        <w:rPr>
          <w:rFonts w:ascii="Times New Roman"/>
          <w:b w:val="false"/>
          <w:i w:val="false"/>
          <w:color w:val="000000"/>
          <w:sz w:val="28"/>
        </w:rPr>
        <w:t>
      В строке 17 указывается дата утверждения недропользователем и дата предоставления плана разведки (изменений в план разведки) уполномоченному органу в области твердых полезных ископаемых.</w:t>
      </w:r>
    </w:p>
    <w:bookmarkEnd w:id="131"/>
    <w:bookmarkStart w:name="z151" w:id="132"/>
    <w:p>
      <w:pPr>
        <w:spacing w:after="0"/>
        <w:ind w:left="0"/>
        <w:jc w:val="both"/>
      </w:pPr>
      <w:r>
        <w:rPr>
          <w:rFonts w:ascii="Times New Roman"/>
          <w:b w:val="false"/>
          <w:i w:val="false"/>
          <w:color w:val="000000"/>
          <w:sz w:val="28"/>
        </w:rPr>
        <w:t>
      В строке 18 указывается фамилия, имя и отчество (при его наличии) аудитора (физического лица) либо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 либо аудиторского отчета в отношении годовой финансовой отчетности, в которой отдельно раскрыты расходы на разведку.</w:t>
      </w:r>
    </w:p>
    <w:bookmarkEnd w:id="132"/>
    <w:bookmarkStart w:name="z152" w:id="133"/>
    <w:p>
      <w:pPr>
        <w:spacing w:after="0"/>
        <w:ind w:left="0"/>
        <w:jc w:val="both"/>
      </w:pPr>
      <w:r>
        <w:rPr>
          <w:rFonts w:ascii="Times New Roman"/>
          <w:b w:val="false"/>
          <w:i w:val="false"/>
          <w:color w:val="000000"/>
          <w:sz w:val="28"/>
        </w:rPr>
        <w:t>
      По Разделу 2 Формы</w:t>
      </w:r>
    </w:p>
    <w:bookmarkEnd w:id="133"/>
    <w:bookmarkStart w:name="z153" w:id="134"/>
    <w:p>
      <w:pPr>
        <w:spacing w:after="0"/>
        <w:ind w:left="0"/>
        <w:jc w:val="both"/>
      </w:pPr>
      <w:r>
        <w:rPr>
          <w:rFonts w:ascii="Times New Roman"/>
          <w:b w:val="false"/>
          <w:i w:val="false"/>
          <w:color w:val="000000"/>
          <w:sz w:val="28"/>
        </w:rPr>
        <w:t>
      Заполняются графы 5 и 6</w:t>
      </w:r>
    </w:p>
    <w:bookmarkEnd w:id="134"/>
    <w:bookmarkStart w:name="z154" w:id="135"/>
    <w:p>
      <w:pPr>
        <w:spacing w:after="0"/>
        <w:ind w:left="0"/>
        <w:jc w:val="both"/>
      </w:pPr>
      <w:r>
        <w:rPr>
          <w:rFonts w:ascii="Times New Roman"/>
          <w:b w:val="false"/>
          <w:i w:val="false"/>
          <w:color w:val="000000"/>
          <w:sz w:val="28"/>
        </w:rPr>
        <w:t>
      В графе 5 заполняется только строка 1. При неполном календарном годе срока лицензии указываются суммарные минимальные расходы, рассчитанные пропорционально за все полные календарные месяцы отчетного периода.</w:t>
      </w:r>
    </w:p>
    <w:bookmarkEnd w:id="135"/>
    <w:bookmarkStart w:name="z155" w:id="136"/>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Если недропользователь не осуществлял те или иные виды работ, в соответствующей строке ставится прочерк.</w:t>
      </w:r>
    </w:p>
    <w:bookmarkEnd w:id="136"/>
    <w:bookmarkStart w:name="z156" w:id="137"/>
    <w:p>
      <w:pPr>
        <w:spacing w:after="0"/>
        <w:ind w:left="0"/>
        <w:jc w:val="both"/>
      </w:pPr>
      <w:r>
        <w:rPr>
          <w:rFonts w:ascii="Times New Roman"/>
          <w:b w:val="false"/>
          <w:i w:val="false"/>
          <w:color w:val="000000"/>
          <w:sz w:val="28"/>
        </w:rPr>
        <w:t>
      В графе 6 в строке 1 указывается общая сумма расходов по строкам 2-18.</w:t>
      </w:r>
    </w:p>
    <w:bookmarkEnd w:id="137"/>
    <w:bookmarkStart w:name="z157" w:id="138"/>
    <w:p>
      <w:pPr>
        <w:spacing w:after="0"/>
        <w:ind w:left="0"/>
        <w:jc w:val="both"/>
      </w:pPr>
      <w:r>
        <w:rPr>
          <w:rFonts w:ascii="Times New Roman"/>
          <w:b w:val="false"/>
          <w:i w:val="false"/>
          <w:color w:val="000000"/>
          <w:sz w:val="28"/>
        </w:rPr>
        <w:t>
      Строка 25 заполняется в случае наличия в лицензии на разведку твердых полезных ископаемых дополнительных обязательств в денежном эквиваленте. При их отсутствии в графах 5 и 6 ставится прочерк.</w:t>
      </w:r>
    </w:p>
    <w:bookmarkEnd w:id="138"/>
    <w:bookmarkStart w:name="z158" w:id="139"/>
    <w:p>
      <w:pPr>
        <w:spacing w:after="0"/>
        <w:ind w:left="0"/>
        <w:jc w:val="both"/>
      </w:pPr>
      <w:r>
        <w:rPr>
          <w:rFonts w:ascii="Times New Roman"/>
          <w:b w:val="false"/>
          <w:i w:val="false"/>
          <w:color w:val="000000"/>
          <w:sz w:val="28"/>
        </w:rPr>
        <w:t xml:space="preserve">
      В строке 26 указывается общая сумма расходов по лицензии, относящаяся к расходам по операциям по разведке с учетом положений </w:t>
      </w:r>
      <w:r>
        <w:rPr>
          <w:rFonts w:ascii="Times New Roman"/>
          <w:b w:val="false"/>
          <w:i w:val="false"/>
          <w:color w:val="000000"/>
          <w:sz w:val="28"/>
        </w:rPr>
        <w:t>пунктов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192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bookmarkEnd w:id="139"/>
    <w:bookmarkStart w:name="z159" w:id="140"/>
    <w:p>
      <w:pPr>
        <w:spacing w:after="0"/>
        <w:ind w:left="0"/>
        <w:jc w:val="both"/>
      </w:pPr>
      <w:r>
        <w:rPr>
          <w:rFonts w:ascii="Times New Roman"/>
          <w:b w:val="false"/>
          <w:i w:val="false"/>
          <w:color w:val="000000"/>
          <w:sz w:val="28"/>
        </w:rPr>
        <w:t>
      Для расчета данной суммы используется информация из отчетов об исполнении лицензионных обязательств по разведке твердых полезных ископаемых, представленных недропользователем в уполномоченный орган в области твердых полезных ископаемых за истекшие отчетные периоды, начиная с даты выдачи лицензии.</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 отчетов</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 добыче твердых</w:t>
            </w:r>
            <w:r>
              <w:br/>
            </w:r>
            <w:r>
              <w:rPr>
                <w:rFonts w:ascii="Times New Roman"/>
                <w:b w:val="false"/>
                <w:i w:val="false"/>
                <w:color w:val="000000"/>
                <w:sz w:val="20"/>
              </w:rPr>
              <w:t>полезных 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162" w:id="14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41"/>
    <w:p>
      <w:pPr>
        <w:spacing w:after="0"/>
        <w:ind w:left="0"/>
        <w:jc w:val="both"/>
      </w:pPr>
      <w:bookmarkStart w:name="z163" w:id="142"/>
      <w:r>
        <w:rPr>
          <w:rFonts w:ascii="Times New Roman"/>
          <w:b w:val="false"/>
          <w:i w:val="false"/>
          <w:color w:val="000000"/>
          <w:sz w:val="28"/>
        </w:rPr>
        <w:t>
      Форма административных данных размещена на интернет ресурсе:</w:t>
      </w:r>
    </w:p>
    <w:bookmarkEnd w:id="142"/>
    <w:p>
      <w:pPr>
        <w:spacing w:after="0"/>
        <w:ind w:left="0"/>
        <w:jc w:val="both"/>
      </w:pPr>
      <w:r>
        <w:rPr>
          <w:rFonts w:ascii="Times New Roman"/>
          <w:b w:val="false"/>
          <w:i w:val="false"/>
          <w:color w:val="000000"/>
          <w:sz w:val="28"/>
        </w:rPr>
        <w:t>www.gov.kz/memleket/entities/miid</w:t>
      </w:r>
    </w:p>
    <w:bookmarkStart w:name="z164" w:id="143"/>
    <w:p>
      <w:pPr>
        <w:spacing w:after="0"/>
        <w:ind w:left="0"/>
        <w:jc w:val="left"/>
      </w:pPr>
      <w:r>
        <w:rPr>
          <w:rFonts w:ascii="Times New Roman"/>
          <w:b/>
          <w:i w:val="false"/>
          <w:color w:val="000000"/>
        </w:rPr>
        <w:t xml:space="preserve"> Отчет об исполнении лицензионных обязательств по добыче твердых или общераспространенных полезных ископаемых</w:t>
      </w:r>
    </w:p>
    <w:bookmarkEnd w:id="143"/>
    <w:p>
      <w:pPr>
        <w:spacing w:after="0"/>
        <w:ind w:left="0"/>
        <w:jc w:val="both"/>
      </w:pPr>
      <w:bookmarkStart w:name="z165" w:id="144"/>
      <w:r>
        <w:rPr>
          <w:rFonts w:ascii="Times New Roman"/>
          <w:b w:val="false"/>
          <w:i w:val="false"/>
          <w:color w:val="000000"/>
          <w:sz w:val="28"/>
        </w:rPr>
        <w:t>
      Представляется: в компетентный орган по добыче твердых полезных ископаемых, в местный исполнительный орган области, города республиканского значения, столицы по добыче общераспространенных полезных ископаемых</w:t>
      </w:r>
    </w:p>
    <w:bookmarkEnd w:id="144"/>
    <w:p>
      <w:pPr>
        <w:spacing w:after="0"/>
        <w:ind w:left="0"/>
        <w:jc w:val="both"/>
      </w:pPr>
      <w:r>
        <w:rPr>
          <w:rFonts w:ascii="Times New Roman"/>
          <w:b w:val="false"/>
          <w:i w:val="false"/>
          <w:color w:val="000000"/>
          <w:sz w:val="28"/>
        </w:rPr>
        <w:t>Индекс: 2-ТПИ, ОПИ</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за предыдущий календарный год</w:t>
      </w:r>
    </w:p>
    <w:p>
      <w:pPr>
        <w:spacing w:after="0"/>
        <w:ind w:left="0"/>
        <w:jc w:val="both"/>
      </w:pPr>
      <w:r>
        <w:rPr>
          <w:rFonts w:ascii="Times New Roman"/>
          <w:b w:val="false"/>
          <w:i w:val="false"/>
          <w:color w:val="000000"/>
          <w:sz w:val="28"/>
        </w:rPr>
        <w:t>Круг лиц, представляющих информацию: недропользователи по лицензиям на добычу или общераспространенных полезных ископаемых</w:t>
      </w:r>
    </w:p>
    <w:p>
      <w:pPr>
        <w:spacing w:after="0"/>
        <w:ind w:left="0"/>
        <w:jc w:val="both"/>
      </w:pPr>
      <w:r>
        <w:rPr>
          <w:rFonts w:ascii="Times New Roman"/>
          <w:b w:val="false"/>
          <w:i w:val="false"/>
          <w:color w:val="000000"/>
          <w:sz w:val="28"/>
        </w:rPr>
        <w:t>Срок представления: ежегодно не позднее 30 апреля года, следующего за отчетным периодом</w:t>
      </w:r>
    </w:p>
    <w:bookmarkStart w:name="z166" w:id="145"/>
    <w:p>
      <w:pPr>
        <w:spacing w:after="0"/>
        <w:ind w:left="0"/>
        <w:jc w:val="left"/>
      </w:pPr>
      <w:r>
        <w:rPr>
          <w:rFonts w:ascii="Times New Roman"/>
          <w:b/>
          <w:i w:val="false"/>
          <w:color w:val="000000"/>
        </w:rPr>
        <w:t xml:space="preserve"> Раздел 1 Укажите сведения о недропользователе (юридическое или физическое лицо)</w:t>
      </w:r>
      <w:r>
        <w:br/>
      </w:r>
      <w:r>
        <w:rPr>
          <w:rFonts w:ascii="Times New Roman"/>
          <w:b/>
          <w:i w:val="false"/>
          <w:color w:val="000000"/>
        </w:rPr>
        <w:t>и в отношении контрактов на разведку, контрактов на добычу или контрактов</w:t>
      </w:r>
      <w:r>
        <w:br/>
      </w:r>
      <w:r>
        <w:rPr>
          <w:rFonts w:ascii="Times New Roman"/>
          <w:b/>
          <w:i w:val="false"/>
          <w:color w:val="000000"/>
        </w:rPr>
        <w:t>на совмещенную разведку и добычу твердых или общераспространҰнных полезных ископаемых</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0423"/>
        <w:gridCol w:w="664"/>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 бизнес-идентификационный номер</w:t>
            </w:r>
          </w:p>
        </w:tc>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недропользователя-физического лица, индивидуальный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предоставляется данный отчет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 срок лицензии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участка добычи на начало отчетного периода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территории участка добычи на конец отчетного периода</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 от части участка добычи в отчетном периоде (если применимо)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сумма обеспечения исполнения обязательств по ликвидации последствий операций по добыче согласно плану ликвидации в отчетном периоде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способ (способы) и сумма (суммы) обеспечений исполнения обязательств по ликвидации последствий операций по добыче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обеспечения (обеспечений) исполнения обязательств по ликвидации последствий операций по добыче уполномоченному органу в области твердых полезных ископаемых и сумма обеспечения (обеспечений)</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проведения работ по добыче (если применимо)</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экологического разрешения на операции по добыче, описанные в плане горных работ</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недропользователем и дата предоставления плана горных работ (изменений в план горных работ) уполномоченному органу в области твердых полезных ископаемых</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аудитора /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46"/>
    <w:p>
      <w:pPr>
        <w:spacing w:after="0"/>
        <w:ind w:left="0"/>
        <w:jc w:val="left"/>
      </w:pPr>
      <w:r>
        <w:rPr>
          <w:rFonts w:ascii="Times New Roman"/>
          <w:b/>
          <w:i w:val="false"/>
          <w:color w:val="000000"/>
        </w:rPr>
        <w:t xml:space="preserve"> Раздел 2 Укажите сведения по расходам на добычу твердых или</w:t>
      </w:r>
      <w:r>
        <w:br/>
      </w:r>
      <w:r>
        <w:rPr>
          <w:rFonts w:ascii="Times New Roman"/>
          <w:b/>
          <w:i w:val="false"/>
          <w:color w:val="000000"/>
        </w:rPr>
        <w:t>общераспространенных полезных ископаемых за отчетный период</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7"/>
        <w:gridCol w:w="4311"/>
        <w:gridCol w:w="959"/>
        <w:gridCol w:w="1369"/>
        <w:gridCol w:w="460"/>
        <w:gridCol w:w="462"/>
        <w:gridCol w:w="592"/>
      </w:tblGrid>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показатель</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Ежегодные расходы на добычу, всего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проходческие работы или вскрышные работы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вентиляции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крепление или поддержание горных выработок</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горным давлением</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руды или породы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отвалообразование и (или) складирование руды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дробление руды, породы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выщелачивание (кучное и (или) подземное)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работы по строительству рудника, обогатительного производства и вспомогательных объектов производственной инфраструктуры на участке добычи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добыче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на управленческие и административные нужды, ведение бухгалтерского учета и другие аналогичные расходы, непосредственно связанные с операциями на участке добыче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 на обучение:</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работников недропользователя, являющихся гражданами Республики Казахстан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граждан Республики Казахстан, не являющихся работниками недропользователя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 представленному местными исполнительными органами перечню товаров, работ и услуг, необходимых для улучшения материально-технической базы организаций образования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 (НИОКР), всего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Автономный кластерный фонд "Парк инновационных технологий"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автономную организацию образования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организацию, осуществляющую деятельность в сфере науки, аккредитованную уполномоченным органом в области науки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НИОКР у организаций, осуществляющих деятельность в сфере науки, а также у автономной организации образования</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прав на объекты интеллектуальной собственности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собственные НИОКР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собственных научно-исследовательских и (или) аналитических лабораторий</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подписной бонус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пользование земельными участками (арендный платеж)</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обязательства (при наличии)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сумма расходов по лицензии, относящаяся к расходам по операциям по добыче с учетом положений пунктов 7, 8 и 9 </w:t>
            </w:r>
            <w:r>
              <w:rPr>
                <w:rFonts w:ascii="Times New Roman"/>
                <w:b w:val="false"/>
                <w:i w:val="false"/>
                <w:color w:val="000000"/>
                <w:sz w:val="20"/>
              </w:rPr>
              <w:t>статьи 210</w:t>
            </w:r>
            <w:r>
              <w:rPr>
                <w:rFonts w:ascii="Times New Roman"/>
                <w:b w:val="false"/>
                <w:i w:val="false"/>
                <w:color w:val="000000"/>
                <w:sz w:val="20"/>
              </w:rPr>
              <w:t xml:space="preserve">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недропользователя, наделенное полномочиями за представление информации _________________________________ подпись 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подпись 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7"/>
          <w:p>
            <w:pPr>
              <w:spacing w:after="20"/>
              <w:ind w:left="20"/>
              <w:jc w:val="both"/>
            </w:pPr>
            <w:r>
              <w:rPr>
                <w:rFonts w:ascii="Times New Roman"/>
                <w:b w:val="false"/>
                <w:i w:val="false"/>
                <w:color w:val="000000"/>
                <w:sz w:val="20"/>
              </w:rPr>
              <w:t>
Место для печати</w:t>
            </w:r>
          </w:p>
          <w:bookmarkEnd w:id="147"/>
          <w:p>
            <w:pPr>
              <w:spacing w:after="20"/>
              <w:ind w:left="20"/>
              <w:jc w:val="both"/>
            </w:pPr>
            <w:r>
              <w:rPr>
                <w:rFonts w:ascii="Times New Roman"/>
                <w:b w:val="false"/>
                <w:i w:val="false"/>
                <w:color w:val="000000"/>
                <w:sz w:val="20"/>
              </w:rPr>
              <w:t>
(при наличии)</w:t>
            </w:r>
          </w:p>
        </w:tc>
      </w:tr>
    </w:tbl>
    <w:bookmarkStart w:name="z169" w:id="148"/>
    <w:p>
      <w:pPr>
        <w:spacing w:after="0"/>
        <w:ind w:left="0"/>
        <w:jc w:val="both"/>
      </w:pPr>
      <w:r>
        <w:rPr>
          <w:rFonts w:ascii="Times New Roman"/>
          <w:b w:val="false"/>
          <w:i w:val="false"/>
          <w:color w:val="000000"/>
          <w:sz w:val="28"/>
        </w:rPr>
        <w:t>
      Дата "____" _________ 20___ года</w:t>
      </w:r>
    </w:p>
    <w:bookmarkEnd w:id="148"/>
    <w:p>
      <w:pPr>
        <w:spacing w:after="0"/>
        <w:ind w:left="0"/>
        <w:jc w:val="both"/>
      </w:pPr>
      <w:bookmarkStart w:name="z170" w:id="149"/>
      <w:r>
        <w:rPr>
          <w:rFonts w:ascii="Times New Roman"/>
          <w:b w:val="false"/>
          <w:i w:val="false"/>
          <w:color w:val="000000"/>
          <w:sz w:val="28"/>
        </w:rPr>
        <w:t>
      Примечание:</w:t>
      </w:r>
    </w:p>
    <w:bookmarkEnd w:id="149"/>
    <w:p>
      <w:pPr>
        <w:spacing w:after="0"/>
        <w:ind w:left="0"/>
        <w:jc w:val="both"/>
      </w:pPr>
      <w:r>
        <w:rPr>
          <w:rFonts w:ascii="Times New Roman"/>
          <w:b w:val="false"/>
          <w:i w:val="false"/>
          <w:color w:val="000000"/>
          <w:sz w:val="28"/>
        </w:rPr>
        <w:t xml:space="preserve">К отчету прикладывается аудиторский отчет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подтверждающий указанные в отчете расходы. Если аудиторский отчет составлен к финансовой отчетности недропользователя, то также прикладывается финансовая отчетность с раскрытием расходов на добычу твердых полезных ископаемых (за исключением отчетов по лицензиям на добычу общераспространенных полезных ископаемых).</w:t>
      </w:r>
    </w:p>
    <w:p>
      <w:pPr>
        <w:spacing w:after="0"/>
        <w:ind w:left="0"/>
        <w:jc w:val="both"/>
      </w:pPr>
      <w:r>
        <w:rPr>
          <w:rFonts w:ascii="Times New Roman"/>
          <w:b w:val="false"/>
          <w:i w:val="false"/>
          <w:color w:val="000000"/>
          <w:sz w:val="28"/>
        </w:rPr>
        <w:t>К отчету прикладывается информационная справка о произведенных расходах на научно-исследовательские, научно-технические и (или) опытно-конструкторские работы с указанием наименования организации, местонахождения, контактных данных (телефон, адрес электронной почты), тематики и цели исследований по каждому из направлений расходования (строки 23-29 отчета).</w:t>
      </w:r>
    </w:p>
    <w:bookmarkStart w:name="z171" w:id="15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исполнении лицензионных обязательств по добыче твердых или общераспространенных полезных ископаемых</w:t>
      </w:r>
      <w:r>
        <w:br/>
      </w:r>
      <w:r>
        <w:rPr>
          <w:rFonts w:ascii="Times New Roman"/>
          <w:b/>
          <w:i w:val="false"/>
          <w:color w:val="000000"/>
        </w:rPr>
        <w:t>(Индекс: 1.2-ТПИ, периодичность: ежегодно)</w:t>
      </w:r>
    </w:p>
    <w:bookmarkEnd w:id="150"/>
    <w:bookmarkStart w:name="z172" w:id="151"/>
    <w:p>
      <w:pPr>
        <w:spacing w:after="0"/>
        <w:ind w:left="0"/>
        <w:jc w:val="left"/>
      </w:pPr>
      <w:r>
        <w:rPr>
          <w:rFonts w:ascii="Times New Roman"/>
          <w:b/>
          <w:i w:val="false"/>
          <w:color w:val="000000"/>
        </w:rPr>
        <w:t xml:space="preserve"> Глава 1. Общие положения</w:t>
      </w:r>
    </w:p>
    <w:bookmarkEnd w:id="151"/>
    <w:bookmarkStart w:name="z173" w:id="15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об исполнении лицензионных обязательств по добыче твердых или общераспространенных полезных ископаемых" (далее – Форма).</w:t>
      </w:r>
    </w:p>
    <w:bookmarkEnd w:id="152"/>
    <w:bookmarkStart w:name="z174" w:id="153"/>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добычу твердых или общераспространенных полезных ископаемых.</w:t>
      </w:r>
    </w:p>
    <w:bookmarkEnd w:id="153"/>
    <w:bookmarkStart w:name="z175" w:id="154"/>
    <w:p>
      <w:pPr>
        <w:spacing w:after="0"/>
        <w:ind w:left="0"/>
        <w:jc w:val="both"/>
      </w:pPr>
      <w:r>
        <w:rPr>
          <w:rFonts w:ascii="Times New Roman"/>
          <w:b w:val="false"/>
          <w:i w:val="false"/>
          <w:color w:val="000000"/>
          <w:sz w:val="28"/>
        </w:rPr>
        <w:t>
      3. Форма подписывается руководителем недропользователя/оператора или иным уполномоченным лицом недропользователя, с указанием его фамилии и инициалов.</w:t>
      </w:r>
    </w:p>
    <w:bookmarkEnd w:id="154"/>
    <w:bookmarkStart w:name="z176" w:id="155"/>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155"/>
    <w:bookmarkStart w:name="z177" w:id="156"/>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156"/>
    <w:bookmarkStart w:name="z178" w:id="157"/>
    <w:p>
      <w:pPr>
        <w:spacing w:after="0"/>
        <w:ind w:left="0"/>
        <w:jc w:val="left"/>
      </w:pPr>
      <w:r>
        <w:rPr>
          <w:rFonts w:ascii="Times New Roman"/>
          <w:b/>
          <w:i w:val="false"/>
          <w:color w:val="000000"/>
        </w:rPr>
        <w:t xml:space="preserve"> Глава 2. Пояснение по заполнению Формы</w:t>
      </w:r>
    </w:p>
    <w:bookmarkEnd w:id="157"/>
    <w:bookmarkStart w:name="z179" w:id="158"/>
    <w:p>
      <w:pPr>
        <w:spacing w:after="0"/>
        <w:ind w:left="0"/>
        <w:jc w:val="both"/>
      </w:pPr>
      <w:r>
        <w:rPr>
          <w:rFonts w:ascii="Times New Roman"/>
          <w:b w:val="false"/>
          <w:i w:val="false"/>
          <w:color w:val="000000"/>
          <w:sz w:val="28"/>
        </w:rPr>
        <w:t>
      По Разделу 1 Формы</w:t>
      </w:r>
    </w:p>
    <w:bookmarkEnd w:id="158"/>
    <w:bookmarkStart w:name="z180" w:id="159"/>
    <w:p>
      <w:pPr>
        <w:spacing w:after="0"/>
        <w:ind w:left="0"/>
        <w:jc w:val="both"/>
      </w:pPr>
      <w:r>
        <w:rPr>
          <w:rFonts w:ascii="Times New Roman"/>
          <w:b w:val="false"/>
          <w:i w:val="false"/>
          <w:color w:val="000000"/>
          <w:sz w:val="28"/>
        </w:rPr>
        <w:t>
      Заполняется графа 3</w:t>
      </w:r>
    </w:p>
    <w:bookmarkEnd w:id="159"/>
    <w:bookmarkStart w:name="z181" w:id="160"/>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160"/>
    <w:bookmarkStart w:name="z182" w:id="161"/>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 В случае полного календарного года указывается период с 1 января по 31 декабря соответствующего года. При неполном календарном годе указывается конкретный период, в течение которого недропользователь обладал правом недропользования.</w:t>
      </w:r>
    </w:p>
    <w:bookmarkEnd w:id="161"/>
    <w:bookmarkStart w:name="z183" w:id="162"/>
    <w:p>
      <w:pPr>
        <w:spacing w:after="0"/>
        <w:ind w:left="0"/>
        <w:jc w:val="both"/>
      </w:pPr>
      <w:r>
        <w:rPr>
          <w:rFonts w:ascii="Times New Roman"/>
          <w:b w:val="false"/>
          <w:i w:val="false"/>
          <w:color w:val="000000"/>
          <w:sz w:val="28"/>
        </w:rPr>
        <w:t>
      В строке 3 указывается номер и дата выдачи лицензии, последний день срока действия лицензии.</w:t>
      </w:r>
    </w:p>
    <w:bookmarkEnd w:id="162"/>
    <w:bookmarkStart w:name="z184" w:id="163"/>
    <w:p>
      <w:pPr>
        <w:spacing w:after="0"/>
        <w:ind w:left="0"/>
        <w:jc w:val="both"/>
      </w:pPr>
      <w:r>
        <w:rPr>
          <w:rFonts w:ascii="Times New Roman"/>
          <w:b w:val="false"/>
          <w:i w:val="false"/>
          <w:color w:val="000000"/>
          <w:sz w:val="28"/>
        </w:rPr>
        <w:t>
      В строке 4 указывается площадь территории участка добычи на начало отчетного периода.</w:t>
      </w:r>
    </w:p>
    <w:bookmarkEnd w:id="163"/>
    <w:bookmarkStart w:name="z185" w:id="164"/>
    <w:p>
      <w:pPr>
        <w:spacing w:after="0"/>
        <w:ind w:left="0"/>
        <w:jc w:val="both"/>
      </w:pPr>
      <w:r>
        <w:rPr>
          <w:rFonts w:ascii="Times New Roman"/>
          <w:b w:val="false"/>
          <w:i w:val="false"/>
          <w:color w:val="000000"/>
          <w:sz w:val="28"/>
        </w:rPr>
        <w:t>
      В строке 5 указывается площадь территории участка добычи на конец отчетного периода.</w:t>
      </w:r>
    </w:p>
    <w:bookmarkEnd w:id="164"/>
    <w:bookmarkStart w:name="z186" w:id="165"/>
    <w:p>
      <w:pPr>
        <w:spacing w:after="0"/>
        <w:ind w:left="0"/>
        <w:jc w:val="both"/>
      </w:pPr>
      <w:r>
        <w:rPr>
          <w:rFonts w:ascii="Times New Roman"/>
          <w:b w:val="false"/>
          <w:i w:val="false"/>
          <w:color w:val="000000"/>
          <w:sz w:val="28"/>
        </w:rPr>
        <w:t>
      В строке 6указывается полная дата отказа от части участка добычи в случае, если недропользователь произвел отказ от части участка добычи в рамках отчетного периода. Строка не заполняется, если площадь территории участка добычи в отчетном периоде не изменилась.</w:t>
      </w:r>
    </w:p>
    <w:bookmarkEnd w:id="165"/>
    <w:bookmarkStart w:name="z187" w:id="166"/>
    <w:p>
      <w:pPr>
        <w:spacing w:after="0"/>
        <w:ind w:left="0"/>
        <w:jc w:val="both"/>
      </w:pPr>
      <w:r>
        <w:rPr>
          <w:rFonts w:ascii="Times New Roman"/>
          <w:b w:val="false"/>
          <w:i w:val="false"/>
          <w:color w:val="000000"/>
          <w:sz w:val="28"/>
        </w:rPr>
        <w:t xml:space="preserve">
      В строке 7 указывается требуемая сумма обеспечения исполнения обязательств по ликвидации последствий операций по добычи в отчетном периоде, рассчитанная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 и </w:t>
      </w:r>
      <w:r>
        <w:rPr>
          <w:rFonts w:ascii="Times New Roman"/>
          <w:b w:val="false"/>
          <w:i w:val="false"/>
          <w:color w:val="000000"/>
          <w:sz w:val="28"/>
        </w:rPr>
        <w:t>Методикой</w:t>
      </w:r>
      <w:r>
        <w:rPr>
          <w:rFonts w:ascii="Times New Roman"/>
          <w:b w:val="false"/>
          <w:i w:val="false"/>
          <w:color w:val="000000"/>
          <w:sz w:val="28"/>
        </w:rPr>
        <w:t xml:space="preserve"> расчета приблизительной стоимости ликвидации последствий операций по добыче твердых полезных ископаемых, утвержденной приказу Министра по инвестициям и развитию Республики Казахстан от 24 мая 2018 года № 386.</w:t>
      </w:r>
    </w:p>
    <w:bookmarkEnd w:id="166"/>
    <w:bookmarkStart w:name="z188" w:id="167"/>
    <w:p>
      <w:pPr>
        <w:spacing w:after="0"/>
        <w:ind w:left="0"/>
        <w:jc w:val="both"/>
      </w:pPr>
      <w:r>
        <w:rPr>
          <w:rFonts w:ascii="Times New Roman"/>
          <w:b w:val="false"/>
          <w:i w:val="false"/>
          <w:color w:val="000000"/>
          <w:sz w:val="28"/>
        </w:rPr>
        <w:t>
      В строке 8 указывается способ (способы) предоставленного обеспечения исполнения обязательств по ликвидации последствий операций по добыче (договор страхования, договор залога банковского вклада, гарантия), его реквизиты и покрываемая сумма (суммы).</w:t>
      </w:r>
    </w:p>
    <w:bookmarkEnd w:id="167"/>
    <w:bookmarkStart w:name="z189" w:id="168"/>
    <w:p>
      <w:pPr>
        <w:spacing w:after="0"/>
        <w:ind w:left="0"/>
        <w:jc w:val="both"/>
      </w:pPr>
      <w:r>
        <w:rPr>
          <w:rFonts w:ascii="Times New Roman"/>
          <w:b w:val="false"/>
          <w:i w:val="false"/>
          <w:color w:val="000000"/>
          <w:sz w:val="28"/>
        </w:rPr>
        <w:t>
      В строке 9 указывается дата предоставления обеспечения исполнения обязательств по ликвидации последствий операций по добыче уполномоченному органу в области твердых полезных ископаемых и сумма обеспечения (обеспечений).</w:t>
      </w:r>
    </w:p>
    <w:bookmarkEnd w:id="168"/>
    <w:bookmarkStart w:name="z190" w:id="169"/>
    <w:p>
      <w:pPr>
        <w:spacing w:after="0"/>
        <w:ind w:left="0"/>
        <w:jc w:val="both"/>
      </w:pPr>
      <w:r>
        <w:rPr>
          <w:rFonts w:ascii="Times New Roman"/>
          <w:b w:val="false"/>
          <w:i w:val="false"/>
          <w:color w:val="000000"/>
          <w:sz w:val="28"/>
        </w:rPr>
        <w:t>
      В строке 10 указывается дата начала проведения работ по добыче в отчетном периоде, в случае ее проведения. Строка не заполняется если добыча не проводилась в отчетном периоде на территории участка добычи.</w:t>
      </w:r>
    </w:p>
    <w:bookmarkEnd w:id="169"/>
    <w:bookmarkStart w:name="z191" w:id="170"/>
    <w:p>
      <w:pPr>
        <w:spacing w:after="0"/>
        <w:ind w:left="0"/>
        <w:jc w:val="both"/>
      </w:pPr>
      <w:r>
        <w:rPr>
          <w:rFonts w:ascii="Times New Roman"/>
          <w:b w:val="false"/>
          <w:i w:val="false"/>
          <w:color w:val="000000"/>
          <w:sz w:val="28"/>
        </w:rPr>
        <w:t>
      В строке 11 указывается дата выдачи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w:t>
      </w:r>
    </w:p>
    <w:bookmarkEnd w:id="170"/>
    <w:bookmarkStart w:name="z192" w:id="171"/>
    <w:p>
      <w:pPr>
        <w:spacing w:after="0"/>
        <w:ind w:left="0"/>
        <w:jc w:val="both"/>
      </w:pPr>
      <w:r>
        <w:rPr>
          <w:rFonts w:ascii="Times New Roman"/>
          <w:b w:val="false"/>
          <w:i w:val="false"/>
          <w:color w:val="000000"/>
          <w:sz w:val="28"/>
        </w:rPr>
        <w:t>
      В строке 12 указывается дата выдачи экологического разрешения на операции по добыче, описанные в плане горных работ.</w:t>
      </w:r>
    </w:p>
    <w:bookmarkEnd w:id="171"/>
    <w:bookmarkStart w:name="z193" w:id="172"/>
    <w:p>
      <w:pPr>
        <w:spacing w:after="0"/>
        <w:ind w:left="0"/>
        <w:jc w:val="both"/>
      </w:pPr>
      <w:r>
        <w:rPr>
          <w:rFonts w:ascii="Times New Roman"/>
          <w:b w:val="false"/>
          <w:i w:val="false"/>
          <w:color w:val="000000"/>
          <w:sz w:val="28"/>
        </w:rPr>
        <w:t>
      В строке 13 указывается дата утверждения недропользователем и дата предоставления плана горных работ (изменений в план горных работ) уполномоченному органу в области твердых полезных ископаемых.</w:t>
      </w:r>
    </w:p>
    <w:bookmarkEnd w:id="172"/>
    <w:bookmarkStart w:name="z194" w:id="173"/>
    <w:p>
      <w:pPr>
        <w:spacing w:after="0"/>
        <w:ind w:left="0"/>
        <w:jc w:val="both"/>
      </w:pPr>
      <w:r>
        <w:rPr>
          <w:rFonts w:ascii="Times New Roman"/>
          <w:b w:val="false"/>
          <w:i w:val="false"/>
          <w:color w:val="000000"/>
          <w:sz w:val="28"/>
        </w:rPr>
        <w:t>
      В строке 14 указывается фамилия, имя и отчество (при его наличии) аудитора (физического лица) либо наименование, бизнес-идентификационный номер аудиторской организации, контактная информация (адрес, телефон, e-mail), наименование и реквизиты аудиторского отчета, подтверждающего расходы, указанные в настоящем отчете, либо аудиторского отчета в отношении годовой финансовой отчетности, в которой отдельно раскрыты расходы на добычу.</w:t>
      </w:r>
    </w:p>
    <w:bookmarkEnd w:id="173"/>
    <w:bookmarkStart w:name="z195" w:id="174"/>
    <w:p>
      <w:pPr>
        <w:spacing w:after="0"/>
        <w:ind w:left="0"/>
        <w:jc w:val="both"/>
      </w:pPr>
      <w:r>
        <w:rPr>
          <w:rFonts w:ascii="Times New Roman"/>
          <w:b w:val="false"/>
          <w:i w:val="false"/>
          <w:color w:val="000000"/>
          <w:sz w:val="28"/>
        </w:rPr>
        <w:t>
      По Разделу 2 Формы</w:t>
      </w:r>
    </w:p>
    <w:bookmarkEnd w:id="174"/>
    <w:bookmarkStart w:name="z196" w:id="175"/>
    <w:p>
      <w:pPr>
        <w:spacing w:after="0"/>
        <w:ind w:left="0"/>
        <w:jc w:val="both"/>
      </w:pPr>
      <w:r>
        <w:rPr>
          <w:rFonts w:ascii="Times New Roman"/>
          <w:b w:val="false"/>
          <w:i w:val="false"/>
          <w:color w:val="000000"/>
          <w:sz w:val="28"/>
        </w:rPr>
        <w:t>
      Заполняются графы 5 и 6</w:t>
      </w:r>
    </w:p>
    <w:bookmarkEnd w:id="175"/>
    <w:bookmarkStart w:name="z197" w:id="176"/>
    <w:p>
      <w:pPr>
        <w:spacing w:after="0"/>
        <w:ind w:left="0"/>
        <w:jc w:val="both"/>
      </w:pPr>
      <w:r>
        <w:rPr>
          <w:rFonts w:ascii="Times New Roman"/>
          <w:b w:val="false"/>
          <w:i w:val="false"/>
          <w:color w:val="000000"/>
          <w:sz w:val="28"/>
        </w:rPr>
        <w:t>
      В графе 5 заполняется только строка 1. При неполном календарном годе срока лицензии указываются суммарные минимальные расходы, рассчитанные пропорционально за все полные календарные месяцы отчетного периода.</w:t>
      </w:r>
    </w:p>
    <w:bookmarkEnd w:id="176"/>
    <w:bookmarkStart w:name="z198" w:id="177"/>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Если недропользователь не осуществлял те или иные виды работ, в соответствующей строке ставится прочерк.</w:t>
      </w:r>
    </w:p>
    <w:bookmarkEnd w:id="177"/>
    <w:bookmarkStart w:name="z199" w:id="178"/>
    <w:p>
      <w:pPr>
        <w:spacing w:after="0"/>
        <w:ind w:left="0"/>
        <w:jc w:val="both"/>
      </w:pPr>
      <w:r>
        <w:rPr>
          <w:rFonts w:ascii="Times New Roman"/>
          <w:b w:val="false"/>
          <w:i w:val="false"/>
          <w:color w:val="000000"/>
          <w:sz w:val="28"/>
        </w:rPr>
        <w:t>
      В графе 6 в строке 1 указывается общая сумма расходов по строкам 2-11.</w:t>
      </w:r>
    </w:p>
    <w:bookmarkEnd w:id="178"/>
    <w:bookmarkStart w:name="z200" w:id="179"/>
    <w:p>
      <w:pPr>
        <w:spacing w:after="0"/>
        <w:ind w:left="0"/>
        <w:jc w:val="both"/>
      </w:pPr>
      <w:r>
        <w:rPr>
          <w:rFonts w:ascii="Times New Roman"/>
          <w:b w:val="false"/>
          <w:i w:val="false"/>
          <w:color w:val="000000"/>
          <w:sz w:val="28"/>
        </w:rPr>
        <w:t>
      Строки 20-29 не заполняются недропользователями по лицензиям на добычу общераспространенных полезных ископаемых.</w:t>
      </w:r>
    </w:p>
    <w:bookmarkEnd w:id="179"/>
    <w:bookmarkStart w:name="z201" w:id="180"/>
    <w:p>
      <w:pPr>
        <w:spacing w:after="0"/>
        <w:ind w:left="0"/>
        <w:jc w:val="both"/>
      </w:pPr>
      <w:r>
        <w:rPr>
          <w:rFonts w:ascii="Times New Roman"/>
          <w:b w:val="false"/>
          <w:i w:val="false"/>
          <w:color w:val="000000"/>
          <w:sz w:val="28"/>
        </w:rPr>
        <w:t>
      Строка 32 заполняется в случае наличия в лицензии на добычу твердых полезных ископаемых дополнительных обязательств в денежном эквиваленте. При их отсутствии в графах 5 и 6 ставится прочерк.</w:t>
      </w:r>
    </w:p>
    <w:bookmarkEnd w:id="180"/>
    <w:bookmarkStart w:name="z202" w:id="181"/>
    <w:p>
      <w:pPr>
        <w:spacing w:after="0"/>
        <w:ind w:left="0"/>
        <w:jc w:val="both"/>
      </w:pPr>
      <w:r>
        <w:rPr>
          <w:rFonts w:ascii="Times New Roman"/>
          <w:b w:val="false"/>
          <w:i w:val="false"/>
          <w:color w:val="000000"/>
          <w:sz w:val="28"/>
        </w:rPr>
        <w:t xml:space="preserve">
      В строке 33 указывается общая сумма расходов по лицензии, относящаяся к расходам по операциям по добычи с учетом положений пунктов 7, 8 и 9 </w:t>
      </w:r>
      <w:r>
        <w:rPr>
          <w:rFonts w:ascii="Times New Roman"/>
          <w:b w:val="false"/>
          <w:i w:val="false"/>
          <w:color w:val="000000"/>
          <w:sz w:val="28"/>
        </w:rPr>
        <w:t>статьи 210</w:t>
      </w:r>
      <w:r>
        <w:rPr>
          <w:rFonts w:ascii="Times New Roman"/>
          <w:b w:val="false"/>
          <w:i w:val="false"/>
          <w:color w:val="000000"/>
          <w:sz w:val="28"/>
        </w:rPr>
        <w:t xml:space="preserve"> Кодекса Республики Казахстан "О недрах и недропользовании", понесенная по лицензии за период с даты ее выдачи по предыдущий отчетный период включительно.</w:t>
      </w:r>
    </w:p>
    <w:bookmarkEnd w:id="181"/>
    <w:bookmarkStart w:name="z203" w:id="182"/>
    <w:p>
      <w:pPr>
        <w:spacing w:after="0"/>
        <w:ind w:left="0"/>
        <w:jc w:val="both"/>
      </w:pPr>
      <w:r>
        <w:rPr>
          <w:rFonts w:ascii="Times New Roman"/>
          <w:b w:val="false"/>
          <w:i w:val="false"/>
          <w:color w:val="000000"/>
          <w:sz w:val="28"/>
        </w:rPr>
        <w:t>
      Для расчета данной суммы используется информация из отчетов об исполнении лицензионных обязательств по добыче твердых полезных ископаемых, представленных недропользователем в уполномоченный орган в области твердых полезных ископаемых и местные исполнительные органы, города республиканского значения, столицы за истекшие отчетные периоды, начиная с даты выдачи лицензии.</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представления 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 и добыче</w:t>
            </w:r>
            <w:r>
              <w:br/>
            </w:r>
            <w:r>
              <w:rPr>
                <w:rFonts w:ascii="Times New Roman"/>
                <w:b w:val="false"/>
                <w:i w:val="false"/>
                <w:color w:val="000000"/>
                <w:sz w:val="20"/>
              </w:rPr>
              <w:t>твердых полезных ископаемых</w:t>
            </w:r>
            <w:r>
              <w:br/>
            </w:r>
            <w:r>
              <w:rPr>
                <w:rFonts w:ascii="Times New Roman"/>
                <w:b w:val="false"/>
                <w:i w:val="false"/>
                <w:color w:val="000000"/>
                <w:sz w:val="20"/>
              </w:rPr>
              <w:t>добыче общераспространенных</w:t>
            </w:r>
            <w:r>
              <w:br/>
            </w:r>
            <w:r>
              <w:rPr>
                <w:rFonts w:ascii="Times New Roman"/>
                <w:b w:val="false"/>
                <w:i w:val="false"/>
                <w:color w:val="000000"/>
                <w:sz w:val="20"/>
              </w:rPr>
              <w:t>полезных ископаемых</w:t>
            </w:r>
          </w:p>
        </w:tc>
      </w:tr>
    </w:tbl>
    <w:bookmarkStart w:name="z206" w:id="18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83"/>
    <w:p>
      <w:pPr>
        <w:spacing w:after="0"/>
        <w:ind w:left="0"/>
        <w:jc w:val="both"/>
      </w:pPr>
      <w:bookmarkStart w:name="z207" w:id="184"/>
      <w:r>
        <w:rPr>
          <w:rFonts w:ascii="Times New Roman"/>
          <w:b w:val="false"/>
          <w:i w:val="false"/>
          <w:color w:val="000000"/>
          <w:sz w:val="28"/>
        </w:rPr>
        <w:t>
      Форма административных данных размещена на интернет-ресурсе:</w:t>
      </w:r>
    </w:p>
    <w:bookmarkEnd w:id="184"/>
    <w:p>
      <w:pPr>
        <w:spacing w:after="0"/>
        <w:ind w:left="0"/>
        <w:jc w:val="both"/>
      </w:pPr>
      <w:r>
        <w:rPr>
          <w:rFonts w:ascii="Times New Roman"/>
          <w:b w:val="false"/>
          <w:i w:val="false"/>
          <w:color w:val="000000"/>
          <w:sz w:val="28"/>
        </w:rPr>
        <w:t>https://www.gov.kz/memleket/entities/miid?lang=kk</w:t>
      </w:r>
    </w:p>
    <w:bookmarkStart w:name="z208" w:id="185"/>
    <w:p>
      <w:pPr>
        <w:spacing w:after="0"/>
        <w:ind w:left="0"/>
        <w:jc w:val="left"/>
      </w:pPr>
      <w:r>
        <w:rPr>
          <w:rFonts w:ascii="Times New Roman"/>
          <w:b/>
          <w:i w:val="false"/>
          <w:color w:val="000000"/>
        </w:rPr>
        <w:t xml:space="preserve"> Отчет о приобретенных товарах, работах и услугах и доле местного содержания в них по разведке или добыче твердых полезных ископаемых</w:t>
      </w:r>
    </w:p>
    <w:bookmarkEnd w:id="185"/>
    <w:p>
      <w:pPr>
        <w:spacing w:after="0"/>
        <w:ind w:left="0"/>
        <w:jc w:val="both"/>
      </w:pPr>
      <w:bookmarkStart w:name="z209" w:id="186"/>
      <w:r>
        <w:rPr>
          <w:rFonts w:ascii="Times New Roman"/>
          <w:b w:val="false"/>
          <w:i w:val="false"/>
          <w:color w:val="000000"/>
          <w:sz w:val="28"/>
        </w:rPr>
        <w:t>
      Индекс: 1.1.-ТПИ*.</w:t>
      </w:r>
    </w:p>
    <w:bookmarkEnd w:id="186"/>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Отчетный период: по состоянию на "___"________20__года.</w:t>
      </w:r>
    </w:p>
    <w:p>
      <w:pPr>
        <w:spacing w:after="0"/>
        <w:ind w:left="0"/>
        <w:jc w:val="both"/>
      </w:pPr>
      <w:r>
        <w:rPr>
          <w:rFonts w:ascii="Times New Roman"/>
          <w:b w:val="false"/>
          <w:i w:val="false"/>
          <w:color w:val="000000"/>
          <w:sz w:val="28"/>
        </w:rPr>
        <w:t>Круг лиц, представляющих информацию: недропользователи.</w:t>
      </w:r>
    </w:p>
    <w:p>
      <w:pPr>
        <w:spacing w:after="0"/>
        <w:ind w:left="0"/>
        <w:jc w:val="both"/>
      </w:pPr>
      <w:r>
        <w:rPr>
          <w:rFonts w:ascii="Times New Roman"/>
          <w:b w:val="false"/>
          <w:i w:val="false"/>
          <w:color w:val="000000"/>
          <w:sz w:val="28"/>
        </w:rPr>
        <w:t>Куда представляется форма: в Министерство индустрии и инфраструктурного развития Республики Казахстан.</w:t>
      </w:r>
    </w:p>
    <w:p>
      <w:pPr>
        <w:spacing w:after="0"/>
        <w:ind w:left="0"/>
        <w:jc w:val="both"/>
      </w:pPr>
      <w:r>
        <w:rPr>
          <w:rFonts w:ascii="Times New Roman"/>
          <w:b w:val="false"/>
          <w:i w:val="false"/>
          <w:color w:val="000000"/>
          <w:sz w:val="28"/>
        </w:rPr>
        <w:t>Срок представления: ежегодно не позднее 30 апреля года,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8"/>
        <w:gridCol w:w="864"/>
        <w:gridCol w:w="865"/>
        <w:gridCol w:w="865"/>
        <w:gridCol w:w="2706"/>
        <w:gridCol w:w="865"/>
        <w:gridCol w:w="24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1</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акта государственной регистрации контракта (лицензии) на проведение операций по недропользованию</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предмета закупа</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7"/>
          <w:p>
            <w:pPr>
              <w:spacing w:after="20"/>
              <w:ind w:left="20"/>
              <w:jc w:val="both"/>
            </w:pPr>
            <w:r>
              <w:rPr>
                <w:rFonts w:ascii="Times New Roman"/>
                <w:b w:val="false"/>
                <w:i w:val="false"/>
                <w:color w:val="000000"/>
                <w:sz w:val="20"/>
              </w:rPr>
              <w:t>
Код закупки,</w:t>
            </w:r>
          </w:p>
          <w:bookmarkEnd w:id="187"/>
          <w:p>
            <w:pPr>
              <w:spacing w:after="20"/>
              <w:ind w:left="20"/>
              <w:jc w:val="both"/>
            </w:pPr>
            <w:r>
              <w:rPr>
                <w:rFonts w:ascii="Times New Roman"/>
                <w:b w:val="false"/>
                <w:i w:val="false"/>
                <w:color w:val="000000"/>
                <w:sz w:val="20"/>
              </w:rPr>
              <w:t>
присвоенный системой</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закупки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подведения итогов закупа (день месяц,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договора (день месяц, год)</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8"/>
    <w:p>
      <w:pPr>
        <w:spacing w:after="0"/>
        <w:ind w:left="0"/>
        <w:jc w:val="both"/>
      </w:pPr>
      <w:r>
        <w:rPr>
          <w:rFonts w:ascii="Times New Roman"/>
          <w:b w:val="false"/>
          <w:i w:val="false"/>
          <w:color w:val="000000"/>
          <w:sz w:val="28"/>
        </w:rPr>
        <w:t>
      продолжение таблицы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696"/>
        <w:gridCol w:w="2437"/>
        <w:gridCol w:w="3212"/>
        <w:gridCol w:w="2693"/>
        <w:gridCol w:w="1082"/>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действия договора (день месяц, год)</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договора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договора без учета НДС**, тенге</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в ГПЗ*** без учета НДС, тенге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 поставщика ТРУ****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поставщика ТРУ</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 w:id="189"/>
    <w:p>
      <w:pPr>
        <w:spacing w:after="0"/>
        <w:ind w:left="0"/>
        <w:jc w:val="both"/>
      </w:pPr>
      <w:r>
        <w:rPr>
          <w:rFonts w:ascii="Times New Roman"/>
          <w:b w:val="false"/>
          <w:i w:val="false"/>
          <w:color w:val="000000"/>
          <w:sz w:val="28"/>
        </w:rPr>
        <w:t>
      продолжение таблицы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578"/>
        <w:gridCol w:w="1490"/>
        <w:gridCol w:w="1622"/>
        <w:gridCol w:w="1790"/>
        <w:gridCol w:w="629"/>
        <w:gridCol w:w="489"/>
        <w:gridCol w:w="888"/>
        <w:gridCol w:w="9"/>
        <w:gridCol w:w="1063"/>
        <w:gridCol w:w="631"/>
        <w:gridCol w:w="701"/>
        <w:gridCol w:w="1832"/>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ТРУ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поставщика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 поставщика</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сотрудников поставщика, человек</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сотрудников поставщика граждан Республики Казахстан,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договора</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закупки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ТРУ по ЕНС ТРУ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краткое (дополнительное) описание приобретенных ТРУ</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 без учета НДС в стоимостном выражении,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производителя товара которому выдан сертификат "СТ-КZ"</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190"/>
    <w:p>
      <w:pPr>
        <w:spacing w:after="0"/>
        <w:ind w:left="0"/>
        <w:jc w:val="both"/>
      </w:pPr>
      <w:r>
        <w:rPr>
          <w:rFonts w:ascii="Times New Roman"/>
          <w:b w:val="false"/>
          <w:i w:val="false"/>
          <w:color w:val="000000"/>
          <w:sz w:val="28"/>
        </w:rPr>
        <w:t>
      продолжение таблицы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1371"/>
        <w:gridCol w:w="1629"/>
        <w:gridCol w:w="2618"/>
        <w:gridCol w:w="2835"/>
        <w:gridCol w:w="1755"/>
        <w:gridCol w:w="722"/>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сертификата "СТ-КZ"</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сертификата "СТ-КZ"</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органа выдачи сертификата "СТ-КZ"</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сертификата "СТ-КZ", (день, месяц, год)</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 в товаре, указанное в сертификате "СТ-КZ",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Местное содержание в работе (услуге),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4" w:id="191"/>
      <w:r>
        <w:rPr>
          <w:rFonts w:ascii="Times New Roman"/>
          <w:b w:val="false"/>
          <w:i w:val="false"/>
          <w:color w:val="000000"/>
          <w:sz w:val="28"/>
        </w:rPr>
        <w:t>
      Наименование субъекта индустриально-инновационной деятельности</w:t>
      </w:r>
    </w:p>
    <w:bookmarkEnd w:id="191"/>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w:t>
      </w:r>
    </w:p>
    <w:p>
      <w:pPr>
        <w:spacing w:after="0"/>
        <w:ind w:left="0"/>
        <w:jc w:val="both"/>
      </w:pPr>
      <w:r>
        <w:rPr>
          <w:rFonts w:ascii="Times New Roman"/>
          <w:b w:val="false"/>
          <w:i w:val="false"/>
          <w:color w:val="000000"/>
          <w:sz w:val="28"/>
        </w:rPr>
        <w:t>Телефоны______________________________________________________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фамилия, имя и отчество (при его наличии) _____________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*ТПИ – твердые полезные ископаемые;</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***ГПЗ - годовой план закупа;</w:t>
      </w:r>
    </w:p>
    <w:p>
      <w:pPr>
        <w:spacing w:after="0"/>
        <w:ind w:left="0"/>
        <w:jc w:val="both"/>
      </w:pPr>
      <w:r>
        <w:rPr>
          <w:rFonts w:ascii="Times New Roman"/>
          <w:b w:val="false"/>
          <w:i w:val="false"/>
          <w:color w:val="000000"/>
          <w:sz w:val="28"/>
        </w:rPr>
        <w:t>****ТРУ - товары, работы или услуги;</w:t>
      </w:r>
    </w:p>
    <w:p>
      <w:pPr>
        <w:spacing w:after="0"/>
        <w:ind w:left="0"/>
        <w:jc w:val="both"/>
      </w:pPr>
      <w:r>
        <w:rPr>
          <w:rFonts w:ascii="Times New Roman"/>
          <w:b w:val="false"/>
          <w:i w:val="false"/>
          <w:color w:val="000000"/>
          <w:sz w:val="28"/>
        </w:rPr>
        <w:t>*****БИН - бизнес 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*******ЕНС ТРУ – единый номенклатурный справочник товаров, работ и услуг.</w:t>
      </w:r>
    </w:p>
    <w:p>
      <w:pPr>
        <w:spacing w:after="0"/>
        <w:ind w:left="0"/>
        <w:jc w:val="both"/>
      </w:pPr>
      <w:r>
        <w:rPr>
          <w:rFonts w:ascii="Times New Roman"/>
          <w:b w:val="false"/>
          <w:i w:val="false"/>
          <w:color w:val="000000"/>
          <w:sz w:val="28"/>
        </w:rPr>
        <w:t>Примечание: Пояснение по заполнению формы приведено в приложении к настоящей форме.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приобретенных товарах,</w:t>
            </w:r>
            <w:r>
              <w:br/>
            </w:r>
            <w:r>
              <w:rPr>
                <w:rFonts w:ascii="Times New Roman"/>
                <w:b w:val="false"/>
                <w:i w:val="false"/>
                <w:color w:val="000000"/>
                <w:sz w:val="20"/>
              </w:rPr>
              <w:t>работах и услугах и доле</w:t>
            </w:r>
            <w:r>
              <w:br/>
            </w:r>
            <w:r>
              <w:rPr>
                <w:rFonts w:ascii="Times New Roman"/>
                <w:b w:val="false"/>
                <w:i w:val="false"/>
                <w:color w:val="000000"/>
                <w:sz w:val="20"/>
              </w:rPr>
              <w:t>местного содержания в них</w:t>
            </w:r>
            <w:r>
              <w:br/>
            </w:r>
            <w:r>
              <w:rPr>
                <w:rFonts w:ascii="Times New Roman"/>
                <w:b w:val="false"/>
                <w:i w:val="false"/>
                <w:color w:val="000000"/>
                <w:sz w:val="20"/>
              </w:rPr>
              <w:t>по разведке или добыче твердых</w:t>
            </w:r>
            <w:r>
              <w:br/>
            </w:r>
            <w:r>
              <w:rPr>
                <w:rFonts w:ascii="Times New Roman"/>
                <w:b w:val="false"/>
                <w:i w:val="false"/>
                <w:color w:val="000000"/>
                <w:sz w:val="20"/>
              </w:rPr>
              <w:t>полезных ископаемых</w:t>
            </w:r>
          </w:p>
        </w:tc>
      </w:tr>
    </w:tbl>
    <w:bookmarkStart w:name="z216" w:id="1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приобретенных товарах, работах и услугах и доле местного содержания в них по разведке или добыче твердых полезных ископаемых</w:t>
      </w:r>
      <w:r>
        <w:br/>
      </w:r>
      <w:r>
        <w:rPr>
          <w:rFonts w:ascii="Times New Roman"/>
          <w:b/>
          <w:i w:val="false"/>
          <w:color w:val="000000"/>
        </w:rPr>
        <w:t>(индекс 1.1.-ТПИ, периодичность годовая)</w:t>
      </w:r>
    </w:p>
    <w:bookmarkEnd w:id="192"/>
    <w:bookmarkStart w:name="z217" w:id="193"/>
    <w:p>
      <w:pPr>
        <w:spacing w:after="0"/>
        <w:ind w:left="0"/>
        <w:jc w:val="left"/>
      </w:pPr>
      <w:r>
        <w:rPr>
          <w:rFonts w:ascii="Times New Roman"/>
          <w:b/>
          <w:i w:val="false"/>
          <w:color w:val="000000"/>
        </w:rPr>
        <w:t xml:space="preserve"> Глава 1. Общие положения</w:t>
      </w:r>
    </w:p>
    <w:bookmarkEnd w:id="193"/>
    <w:bookmarkStart w:name="z218" w:id="194"/>
    <w:p>
      <w:pPr>
        <w:spacing w:after="0"/>
        <w:ind w:left="0"/>
        <w:jc w:val="both"/>
      </w:pPr>
      <w:r>
        <w:rPr>
          <w:rFonts w:ascii="Times New Roman"/>
          <w:b w:val="false"/>
          <w:i w:val="false"/>
          <w:color w:val="000000"/>
          <w:sz w:val="28"/>
        </w:rPr>
        <w:t xml:space="preserve">
      1. Настоящая форма административных данных "Отчет о приобретенных товарах, работах и услугах и доле местного содержания в них по разведке или добыче твердых полезных ископаемых" (далее – Форма) разработана в соответствии с частями первой и четвертой пункта 3 </w:t>
      </w:r>
      <w:r>
        <w:rPr>
          <w:rFonts w:ascii="Times New Roman"/>
          <w:b w:val="false"/>
          <w:i w:val="false"/>
          <w:color w:val="000000"/>
          <w:sz w:val="28"/>
        </w:rPr>
        <w:t>статьи 195</w:t>
      </w:r>
      <w:r>
        <w:rPr>
          <w:rFonts w:ascii="Times New Roman"/>
          <w:b w:val="false"/>
          <w:i w:val="false"/>
          <w:color w:val="000000"/>
          <w:sz w:val="28"/>
        </w:rPr>
        <w:t xml:space="preserve">, частями первой и четвертой пункта 3 </w:t>
      </w:r>
      <w:r>
        <w:rPr>
          <w:rFonts w:ascii="Times New Roman"/>
          <w:b w:val="false"/>
          <w:i w:val="false"/>
          <w:color w:val="000000"/>
          <w:sz w:val="28"/>
        </w:rPr>
        <w:t>статьи 215</w:t>
      </w:r>
      <w:r>
        <w:rPr>
          <w:rFonts w:ascii="Times New Roman"/>
          <w:b w:val="false"/>
          <w:i w:val="false"/>
          <w:color w:val="000000"/>
          <w:sz w:val="28"/>
        </w:rPr>
        <w:t xml:space="preserve">, пунктом 2 </w:t>
      </w:r>
      <w:r>
        <w:rPr>
          <w:rFonts w:ascii="Times New Roman"/>
          <w:b w:val="false"/>
          <w:i w:val="false"/>
          <w:color w:val="000000"/>
          <w:sz w:val="28"/>
        </w:rPr>
        <w:t>статьи 236</w:t>
      </w:r>
      <w:r>
        <w:rPr>
          <w:rFonts w:ascii="Times New Roman"/>
          <w:b w:val="false"/>
          <w:i w:val="false"/>
          <w:color w:val="000000"/>
          <w:sz w:val="28"/>
        </w:rPr>
        <w:t xml:space="preserve"> Кодекса Республики Казахстан "О недрах и недропользовании", подпунктом 2) пункта 3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 государственной статистике".</w:t>
      </w:r>
    </w:p>
    <w:bookmarkEnd w:id="194"/>
    <w:bookmarkStart w:name="z219" w:id="195"/>
    <w:p>
      <w:pPr>
        <w:spacing w:after="0"/>
        <w:ind w:left="0"/>
        <w:jc w:val="both"/>
      </w:pPr>
      <w:r>
        <w:rPr>
          <w:rFonts w:ascii="Times New Roman"/>
          <w:b w:val="false"/>
          <w:i w:val="false"/>
          <w:color w:val="000000"/>
          <w:sz w:val="28"/>
        </w:rPr>
        <w:t>
      2. Основной задачей ведения Формы является мониторинг местного содержания.</w:t>
      </w:r>
    </w:p>
    <w:bookmarkEnd w:id="195"/>
    <w:bookmarkStart w:name="z220" w:id="196"/>
    <w:p>
      <w:pPr>
        <w:spacing w:after="0"/>
        <w:ind w:left="0"/>
        <w:jc w:val="both"/>
      </w:pPr>
      <w:r>
        <w:rPr>
          <w:rFonts w:ascii="Times New Roman"/>
          <w:b w:val="false"/>
          <w:i w:val="false"/>
          <w:color w:val="000000"/>
          <w:sz w:val="28"/>
        </w:rPr>
        <w:t>
      3. Заполненная Форма предоставляется в Министерство индустрии и инфраструктурного развития Республики Казахстан недропользователями, ежегодно, не позднее 30 апреля года, следующего за отчетным периодом.</w:t>
      </w:r>
    </w:p>
    <w:bookmarkEnd w:id="196"/>
    <w:bookmarkStart w:name="z221" w:id="197"/>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197"/>
    <w:bookmarkStart w:name="z222" w:id="198"/>
    <w:p>
      <w:pPr>
        <w:spacing w:after="0"/>
        <w:ind w:left="0"/>
        <w:jc w:val="both"/>
      </w:pPr>
      <w:r>
        <w:rPr>
          <w:rFonts w:ascii="Times New Roman"/>
          <w:b w:val="false"/>
          <w:i w:val="false"/>
          <w:color w:val="000000"/>
          <w:sz w:val="28"/>
        </w:rPr>
        <w:t>
      5. Форма содержит две таблицы, которые заполняются построчно, отдельно по каждому товару, работе или услуге.</w:t>
      </w:r>
    </w:p>
    <w:bookmarkEnd w:id="198"/>
    <w:bookmarkStart w:name="z223" w:id="199"/>
    <w:p>
      <w:pPr>
        <w:spacing w:after="0"/>
        <w:ind w:left="0"/>
        <w:jc w:val="left"/>
      </w:pPr>
      <w:r>
        <w:rPr>
          <w:rFonts w:ascii="Times New Roman"/>
          <w:b/>
          <w:i w:val="false"/>
          <w:color w:val="000000"/>
        </w:rPr>
        <w:t xml:space="preserve"> Глава 2. Пояснение по заполнению Таблицы 1</w:t>
      </w:r>
    </w:p>
    <w:bookmarkEnd w:id="199"/>
    <w:bookmarkStart w:name="z224" w:id="200"/>
    <w:p>
      <w:pPr>
        <w:spacing w:after="0"/>
        <w:ind w:left="0"/>
        <w:jc w:val="both"/>
      </w:pPr>
      <w:r>
        <w:rPr>
          <w:rFonts w:ascii="Times New Roman"/>
          <w:b w:val="false"/>
          <w:i w:val="false"/>
          <w:color w:val="000000"/>
          <w:sz w:val="28"/>
        </w:rPr>
        <w:t>
      6. Форма заполняется в следующем порядке:</w:t>
      </w:r>
    </w:p>
    <w:bookmarkEnd w:id="200"/>
    <w:bookmarkStart w:name="z225" w:id="201"/>
    <w:p>
      <w:pPr>
        <w:spacing w:after="0"/>
        <w:ind w:left="0"/>
        <w:jc w:val="both"/>
      </w:pPr>
      <w:r>
        <w:rPr>
          <w:rFonts w:ascii="Times New Roman"/>
          <w:b w:val="false"/>
          <w:i w:val="false"/>
          <w:color w:val="000000"/>
          <w:sz w:val="28"/>
        </w:rPr>
        <w:t>
      в графе 1 указывается регистрационный номер контракта (лицензии) на проведение операций по недропользованию, присвоенный уполномоченным органом;</w:t>
      </w:r>
    </w:p>
    <w:bookmarkEnd w:id="201"/>
    <w:bookmarkStart w:name="z226" w:id="202"/>
    <w:p>
      <w:pPr>
        <w:spacing w:after="0"/>
        <w:ind w:left="0"/>
        <w:jc w:val="both"/>
      </w:pPr>
      <w:r>
        <w:rPr>
          <w:rFonts w:ascii="Times New Roman"/>
          <w:b w:val="false"/>
          <w:i w:val="false"/>
          <w:color w:val="000000"/>
          <w:sz w:val="28"/>
        </w:rPr>
        <w:t>
      в графе 2 указывается код предмета закупа: 0 – товары, 1 – работа, 2 – услуга;</w:t>
      </w:r>
    </w:p>
    <w:bookmarkEnd w:id="202"/>
    <w:bookmarkStart w:name="z227" w:id="203"/>
    <w:p>
      <w:pPr>
        <w:spacing w:after="0"/>
        <w:ind w:left="0"/>
        <w:jc w:val="both"/>
      </w:pPr>
      <w:r>
        <w:rPr>
          <w:rFonts w:ascii="Times New Roman"/>
          <w:b w:val="false"/>
          <w:i w:val="false"/>
          <w:color w:val="000000"/>
          <w:sz w:val="28"/>
        </w:rPr>
        <w:t>
      в графе 3 указывается код закупки, присвоенный реестром товаров, работ и услуг, используемых при проведении операций по недропользованию, и их производителей;</w:t>
      </w:r>
    </w:p>
    <w:bookmarkEnd w:id="203"/>
    <w:bookmarkStart w:name="z228" w:id="204"/>
    <w:p>
      <w:pPr>
        <w:spacing w:after="0"/>
        <w:ind w:left="0"/>
        <w:jc w:val="both"/>
      </w:pPr>
      <w:r>
        <w:rPr>
          <w:rFonts w:ascii="Times New Roman"/>
          <w:b w:val="false"/>
          <w:i w:val="false"/>
          <w:color w:val="000000"/>
          <w:sz w:val="28"/>
        </w:rPr>
        <w:t xml:space="preserve">
      в графе 4 указывается способ закупки: 101 – открытый конкурс, 103 – из одного источника, 104 - на товарных биржах, 105 - открытый конкурс на понижение (электронные торги), 112 – без применения способов (для недропользователей по контрактам на разведку твердых полезных ископаемых, для недропользователей по контрактам (лицензиям) на добычу твердых полезных ископаемых, приобретающих перечень товаров, работ и услуг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Правилам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утвержденным Приказом Министра по инвестициям и развитию Республики Казахстан от 21 мая 2018 года № 355);</w:t>
      </w:r>
    </w:p>
    <w:bookmarkEnd w:id="204"/>
    <w:bookmarkStart w:name="z229" w:id="205"/>
    <w:p>
      <w:pPr>
        <w:spacing w:after="0"/>
        <w:ind w:left="0"/>
        <w:jc w:val="both"/>
      </w:pPr>
      <w:r>
        <w:rPr>
          <w:rFonts w:ascii="Times New Roman"/>
          <w:b w:val="false"/>
          <w:i w:val="false"/>
          <w:color w:val="000000"/>
          <w:sz w:val="28"/>
        </w:rPr>
        <w:t>
      в графе 5 указывается дата подведения итогов закупа (день, месяц, год);</w:t>
      </w:r>
    </w:p>
    <w:bookmarkEnd w:id="205"/>
    <w:bookmarkStart w:name="z230" w:id="206"/>
    <w:p>
      <w:pPr>
        <w:spacing w:after="0"/>
        <w:ind w:left="0"/>
        <w:jc w:val="both"/>
      </w:pPr>
      <w:r>
        <w:rPr>
          <w:rFonts w:ascii="Times New Roman"/>
          <w:b w:val="false"/>
          <w:i w:val="false"/>
          <w:color w:val="000000"/>
          <w:sz w:val="28"/>
        </w:rPr>
        <w:t>
      в графе 6 указывается номер договора о приобретенных товарах, работах и услугах;</w:t>
      </w:r>
    </w:p>
    <w:bookmarkEnd w:id="206"/>
    <w:bookmarkStart w:name="z231" w:id="207"/>
    <w:p>
      <w:pPr>
        <w:spacing w:after="0"/>
        <w:ind w:left="0"/>
        <w:jc w:val="both"/>
      </w:pPr>
      <w:r>
        <w:rPr>
          <w:rFonts w:ascii="Times New Roman"/>
          <w:b w:val="false"/>
          <w:i w:val="false"/>
          <w:color w:val="000000"/>
          <w:sz w:val="28"/>
        </w:rPr>
        <w:t>
      в графе 7 указывается дата заключения договора (дата, месяц, год);</w:t>
      </w:r>
    </w:p>
    <w:bookmarkEnd w:id="207"/>
    <w:bookmarkStart w:name="z232" w:id="208"/>
    <w:p>
      <w:pPr>
        <w:spacing w:after="0"/>
        <w:ind w:left="0"/>
        <w:jc w:val="both"/>
      </w:pPr>
      <w:r>
        <w:rPr>
          <w:rFonts w:ascii="Times New Roman"/>
          <w:b w:val="false"/>
          <w:i w:val="false"/>
          <w:color w:val="000000"/>
          <w:sz w:val="28"/>
        </w:rPr>
        <w:t>
      в графе 8 указывается дата окончания действия договора (дата, месяц, год);</w:t>
      </w:r>
    </w:p>
    <w:bookmarkEnd w:id="208"/>
    <w:bookmarkStart w:name="z233" w:id="209"/>
    <w:p>
      <w:pPr>
        <w:spacing w:after="0"/>
        <w:ind w:left="0"/>
        <w:jc w:val="both"/>
      </w:pPr>
      <w:r>
        <w:rPr>
          <w:rFonts w:ascii="Times New Roman"/>
          <w:b w:val="false"/>
          <w:i w:val="false"/>
          <w:color w:val="000000"/>
          <w:sz w:val="28"/>
        </w:rPr>
        <w:t>
      в графе 9 указывается статус договора:</w:t>
      </w:r>
    </w:p>
    <w:bookmarkEnd w:id="209"/>
    <w:bookmarkStart w:name="z234" w:id="210"/>
    <w:p>
      <w:pPr>
        <w:spacing w:after="0"/>
        <w:ind w:left="0"/>
        <w:jc w:val="both"/>
      </w:pPr>
      <w:r>
        <w:rPr>
          <w:rFonts w:ascii="Times New Roman"/>
          <w:b w:val="false"/>
          <w:i w:val="false"/>
          <w:color w:val="000000"/>
          <w:sz w:val="28"/>
        </w:rPr>
        <w:t>
      статус "0" указывается по заключенным договорам;</w:t>
      </w:r>
    </w:p>
    <w:bookmarkEnd w:id="210"/>
    <w:bookmarkStart w:name="z235" w:id="211"/>
    <w:p>
      <w:pPr>
        <w:spacing w:after="0"/>
        <w:ind w:left="0"/>
        <w:jc w:val="both"/>
      </w:pP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p>
    <w:bookmarkEnd w:id="211"/>
    <w:bookmarkStart w:name="z236" w:id="212"/>
    <w:p>
      <w:pPr>
        <w:spacing w:after="0"/>
        <w:ind w:left="0"/>
        <w:jc w:val="both"/>
      </w:pP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p>
    <w:bookmarkEnd w:id="212"/>
    <w:bookmarkStart w:name="z237" w:id="213"/>
    <w:p>
      <w:pPr>
        <w:spacing w:after="0"/>
        <w:ind w:left="0"/>
        <w:jc w:val="both"/>
      </w:pPr>
      <w:r>
        <w:rPr>
          <w:rFonts w:ascii="Times New Roman"/>
          <w:b w:val="false"/>
          <w:i w:val="false"/>
          <w:color w:val="000000"/>
          <w:sz w:val="28"/>
        </w:rPr>
        <w:t>
      статус "3.0" указывается по заключенным долгосрочным договорам;</w:t>
      </w:r>
    </w:p>
    <w:bookmarkEnd w:id="213"/>
    <w:bookmarkStart w:name="z238" w:id="214"/>
    <w:p>
      <w:pPr>
        <w:spacing w:after="0"/>
        <w:ind w:left="0"/>
        <w:jc w:val="both"/>
      </w:pP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p>
    <w:bookmarkEnd w:id="214"/>
    <w:bookmarkStart w:name="z239" w:id="215"/>
    <w:p>
      <w:pPr>
        <w:spacing w:after="0"/>
        <w:ind w:left="0"/>
        <w:jc w:val="both"/>
      </w:pP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w:t>
      </w:r>
    </w:p>
    <w:bookmarkEnd w:id="215"/>
    <w:bookmarkStart w:name="z240" w:id="216"/>
    <w:p>
      <w:pPr>
        <w:spacing w:after="0"/>
        <w:ind w:left="0"/>
        <w:jc w:val="both"/>
      </w:pPr>
      <w:r>
        <w:rPr>
          <w:rFonts w:ascii="Times New Roman"/>
          <w:b w:val="false"/>
          <w:i w:val="false"/>
          <w:color w:val="000000"/>
          <w:sz w:val="28"/>
        </w:rPr>
        <w:t>
      в графе 10 указывается общая сумма договора без учета НДС в тенге, подтверждающего закупку.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w:t>
      </w:r>
    </w:p>
    <w:bookmarkEnd w:id="216"/>
    <w:bookmarkStart w:name="z241" w:id="217"/>
    <w:p>
      <w:pPr>
        <w:spacing w:after="0"/>
        <w:ind w:left="0"/>
        <w:jc w:val="both"/>
      </w:pPr>
      <w:r>
        <w:rPr>
          <w:rFonts w:ascii="Times New Roman"/>
          <w:b w:val="false"/>
          <w:i w:val="false"/>
          <w:color w:val="000000"/>
          <w:sz w:val="28"/>
        </w:rPr>
        <w:t>
      в графе 11 указывается сумма, запланированная в годовой программе закупа, без учета НДС в тенге;</w:t>
      </w:r>
    </w:p>
    <w:bookmarkEnd w:id="217"/>
    <w:bookmarkStart w:name="z242" w:id="218"/>
    <w:p>
      <w:pPr>
        <w:spacing w:after="0"/>
        <w:ind w:left="0"/>
        <w:jc w:val="both"/>
      </w:pPr>
      <w:r>
        <w:rPr>
          <w:rFonts w:ascii="Times New Roman"/>
          <w:b w:val="false"/>
          <w:i w:val="false"/>
          <w:color w:val="000000"/>
          <w:sz w:val="28"/>
        </w:rPr>
        <w:t>
      в графе 12 указывается организационно-правовая форма поставщика товара, работы или услуги в соответствии с Классификатором организационно-правовых форм хозяйствования. Графа не заполняется в случае, если поставщик не является резидентом Республики Казахстан;</w:t>
      </w:r>
    </w:p>
    <w:bookmarkEnd w:id="218"/>
    <w:bookmarkStart w:name="z243" w:id="219"/>
    <w:p>
      <w:pPr>
        <w:spacing w:after="0"/>
        <w:ind w:left="0"/>
        <w:jc w:val="both"/>
      </w:pPr>
      <w:r>
        <w:rPr>
          <w:rFonts w:ascii="Times New Roman"/>
          <w:b w:val="false"/>
          <w:i w:val="false"/>
          <w:color w:val="000000"/>
          <w:sz w:val="28"/>
        </w:rPr>
        <w:t>
      в графе 13 указывается страна поставщика товара, работы и услуги в соответствии с Межгосударственным классификатором стран. В случае если поставщик является резидентом Республики Казахстан, указывается код Республики Казахстан;</w:t>
      </w:r>
    </w:p>
    <w:bookmarkEnd w:id="219"/>
    <w:bookmarkStart w:name="z244" w:id="220"/>
    <w:p>
      <w:pPr>
        <w:spacing w:after="0"/>
        <w:ind w:left="0"/>
        <w:jc w:val="both"/>
      </w:pPr>
      <w:r>
        <w:rPr>
          <w:rFonts w:ascii="Times New Roman"/>
          <w:b w:val="false"/>
          <w:i w:val="false"/>
          <w:color w:val="000000"/>
          <w:sz w:val="28"/>
        </w:rPr>
        <w:t>
      в графе 14 указывается наименование поставщика. В случае если поставщик товара, работы или услуги является резидентом Республики Казахстан, наименование указывается в соответствии со справкой о регистрации юридического лица (для юридических лиц) и в соответствии со свидетельством о регистрации индивидуального предпринимателя (для физических лиц);</w:t>
      </w:r>
    </w:p>
    <w:bookmarkEnd w:id="220"/>
    <w:bookmarkStart w:name="z245" w:id="221"/>
    <w:p>
      <w:pPr>
        <w:spacing w:after="0"/>
        <w:ind w:left="0"/>
        <w:jc w:val="both"/>
      </w:pPr>
      <w:r>
        <w:rPr>
          <w:rFonts w:ascii="Times New Roman"/>
          <w:b w:val="false"/>
          <w:i w:val="false"/>
          <w:color w:val="000000"/>
          <w:sz w:val="28"/>
        </w:rPr>
        <w:t>
      в графе 15 указывается бизнес-идентификационный номер/индивидуальный идентификационный номер поставщика товара, работы или услуги. Графа не заполняется в случае, если поставщик товара, работы или услуги не является резидентом Республики Казахстан;</w:t>
      </w:r>
    </w:p>
    <w:bookmarkEnd w:id="221"/>
    <w:bookmarkStart w:name="z246" w:id="222"/>
    <w:p>
      <w:pPr>
        <w:spacing w:after="0"/>
        <w:ind w:left="0"/>
        <w:jc w:val="both"/>
      </w:pPr>
      <w:r>
        <w:rPr>
          <w:rFonts w:ascii="Times New Roman"/>
          <w:b w:val="false"/>
          <w:i w:val="false"/>
          <w:color w:val="000000"/>
          <w:sz w:val="28"/>
        </w:rPr>
        <w:t>
      в графе 16 указывается электронный адрес поставщика;</w:t>
      </w:r>
    </w:p>
    <w:bookmarkEnd w:id="222"/>
    <w:bookmarkStart w:name="z247" w:id="223"/>
    <w:p>
      <w:pPr>
        <w:spacing w:after="0"/>
        <w:ind w:left="0"/>
        <w:jc w:val="both"/>
      </w:pPr>
      <w:r>
        <w:rPr>
          <w:rFonts w:ascii="Times New Roman"/>
          <w:b w:val="false"/>
          <w:i w:val="false"/>
          <w:color w:val="000000"/>
          <w:sz w:val="28"/>
        </w:rPr>
        <w:t>
      в графе 17 указывается контактный телефон поставщика;</w:t>
      </w:r>
    </w:p>
    <w:bookmarkEnd w:id="223"/>
    <w:bookmarkStart w:name="z248" w:id="224"/>
    <w:p>
      <w:pPr>
        <w:spacing w:after="0"/>
        <w:ind w:left="0"/>
        <w:jc w:val="both"/>
      </w:pPr>
      <w:r>
        <w:rPr>
          <w:rFonts w:ascii="Times New Roman"/>
          <w:b w:val="false"/>
          <w:i w:val="false"/>
          <w:color w:val="000000"/>
          <w:sz w:val="28"/>
        </w:rPr>
        <w:t>
      в графе 18 указывается общая численность сотрудников поставщика;</w:t>
      </w:r>
    </w:p>
    <w:bookmarkEnd w:id="224"/>
    <w:bookmarkStart w:name="z249" w:id="225"/>
    <w:p>
      <w:pPr>
        <w:spacing w:after="0"/>
        <w:ind w:left="0"/>
        <w:jc w:val="both"/>
      </w:pPr>
      <w:r>
        <w:rPr>
          <w:rFonts w:ascii="Times New Roman"/>
          <w:b w:val="false"/>
          <w:i w:val="false"/>
          <w:color w:val="000000"/>
          <w:sz w:val="28"/>
        </w:rPr>
        <w:t>
      в графе 19 указывается численность сотрудников поставщика граждан Республики Казахстан.</w:t>
      </w:r>
    </w:p>
    <w:bookmarkEnd w:id="225"/>
    <w:bookmarkStart w:name="z250" w:id="226"/>
    <w:p>
      <w:pPr>
        <w:spacing w:after="0"/>
        <w:ind w:left="0"/>
        <w:jc w:val="left"/>
      </w:pPr>
      <w:r>
        <w:rPr>
          <w:rFonts w:ascii="Times New Roman"/>
          <w:b/>
          <w:i w:val="false"/>
          <w:color w:val="000000"/>
        </w:rPr>
        <w:t xml:space="preserve"> Глава 3. Пояснение по заполнению Таблицы 2</w:t>
      </w:r>
    </w:p>
    <w:bookmarkEnd w:id="226"/>
    <w:bookmarkStart w:name="z251" w:id="227"/>
    <w:p>
      <w:pPr>
        <w:spacing w:after="0"/>
        <w:ind w:left="0"/>
        <w:jc w:val="both"/>
      </w:pPr>
      <w:r>
        <w:rPr>
          <w:rFonts w:ascii="Times New Roman"/>
          <w:b w:val="false"/>
          <w:i w:val="false"/>
          <w:color w:val="000000"/>
          <w:sz w:val="28"/>
        </w:rPr>
        <w:t>
      7. Форма заполняется в следующем порядке:</w:t>
      </w:r>
    </w:p>
    <w:bookmarkEnd w:id="227"/>
    <w:bookmarkStart w:name="z252" w:id="228"/>
    <w:p>
      <w:pPr>
        <w:spacing w:after="0"/>
        <w:ind w:left="0"/>
        <w:jc w:val="both"/>
      </w:pPr>
      <w:r>
        <w:rPr>
          <w:rFonts w:ascii="Times New Roman"/>
          <w:b w:val="false"/>
          <w:i w:val="false"/>
          <w:color w:val="000000"/>
          <w:sz w:val="28"/>
        </w:rPr>
        <w:t>
      в графе 1 указывается номер договора;</w:t>
      </w:r>
    </w:p>
    <w:bookmarkEnd w:id="228"/>
    <w:bookmarkStart w:name="z253" w:id="229"/>
    <w:p>
      <w:pPr>
        <w:spacing w:after="0"/>
        <w:ind w:left="0"/>
        <w:jc w:val="both"/>
      </w:pPr>
      <w:r>
        <w:rPr>
          <w:rFonts w:ascii="Times New Roman"/>
          <w:b w:val="false"/>
          <w:i w:val="false"/>
          <w:color w:val="000000"/>
          <w:sz w:val="28"/>
        </w:rPr>
        <w:t>
      в графе 2 указывается код закупки, присвоенный реестром товаров, работ и услуг, используемых при проведении операций по недрпоользованию, и их производителей. Если закупка была проведена без использования системы, графа не заполняется;</w:t>
      </w:r>
    </w:p>
    <w:bookmarkEnd w:id="229"/>
    <w:bookmarkStart w:name="z254" w:id="230"/>
    <w:p>
      <w:pPr>
        <w:spacing w:after="0"/>
        <w:ind w:left="0"/>
        <w:jc w:val="both"/>
      </w:pPr>
      <w:r>
        <w:rPr>
          <w:rFonts w:ascii="Times New Roman"/>
          <w:b w:val="false"/>
          <w:i w:val="false"/>
          <w:color w:val="000000"/>
          <w:sz w:val="28"/>
        </w:rPr>
        <w:t>
      в графе 3 указывается код товара, работы, услуги в соответствии с Единым номенклатурным справочником товаров, работ и услуг на уровне 15 символов, закупаемого в рамках данного договора;</w:t>
      </w:r>
    </w:p>
    <w:bookmarkEnd w:id="230"/>
    <w:bookmarkStart w:name="z255" w:id="231"/>
    <w:p>
      <w:pPr>
        <w:spacing w:after="0"/>
        <w:ind w:left="0"/>
        <w:jc w:val="both"/>
      </w:pPr>
      <w:r>
        <w:rPr>
          <w:rFonts w:ascii="Times New Roman"/>
          <w:b w:val="false"/>
          <w:i w:val="false"/>
          <w:color w:val="000000"/>
          <w:sz w:val="28"/>
        </w:rPr>
        <w:t>
      в графе 4 указывается наименование и краткое (дополнительное) описание приобретенного товара, работы или услуги (технические условия, свойства и характеристики);</w:t>
      </w:r>
    </w:p>
    <w:bookmarkEnd w:id="231"/>
    <w:bookmarkStart w:name="z256" w:id="232"/>
    <w:p>
      <w:pPr>
        <w:spacing w:after="0"/>
        <w:ind w:left="0"/>
        <w:jc w:val="both"/>
      </w:pPr>
      <w:r>
        <w:rPr>
          <w:rFonts w:ascii="Times New Roman"/>
          <w:b w:val="false"/>
          <w:i w:val="false"/>
          <w:color w:val="000000"/>
          <w:sz w:val="28"/>
        </w:rPr>
        <w:t>
      в графе 5 указывается единица измерения товара в соответствии с Межгосударственным классификатором единиц измерения и счета. Графа не заполняется по работам, услугам;</w:t>
      </w:r>
    </w:p>
    <w:bookmarkEnd w:id="232"/>
    <w:bookmarkStart w:name="z257" w:id="233"/>
    <w:p>
      <w:pPr>
        <w:spacing w:after="0"/>
        <w:ind w:left="0"/>
        <w:jc w:val="both"/>
      </w:pPr>
      <w:r>
        <w:rPr>
          <w:rFonts w:ascii="Times New Roman"/>
          <w:b w:val="false"/>
          <w:i w:val="false"/>
          <w:color w:val="000000"/>
          <w:sz w:val="28"/>
        </w:rPr>
        <w:t>
      в графе 6 указывается объем закупа в натуральном выражении в соответствии с указанной единицей измерения товара. Графа не заполняется по работам и услугам;</w:t>
      </w:r>
    </w:p>
    <w:bookmarkEnd w:id="233"/>
    <w:bookmarkStart w:name="z258" w:id="234"/>
    <w:p>
      <w:pPr>
        <w:spacing w:after="0"/>
        <w:ind w:left="0"/>
        <w:jc w:val="both"/>
      </w:pPr>
      <w:r>
        <w:rPr>
          <w:rFonts w:ascii="Times New Roman"/>
          <w:b w:val="false"/>
          <w:i w:val="false"/>
          <w:color w:val="000000"/>
          <w:sz w:val="28"/>
        </w:rPr>
        <w:t>
      в графе 7 указывается фактический объем закупа в стоимостном выражении без учета налога на добавленную стоимость, в тенге;</w:t>
      </w:r>
    </w:p>
    <w:bookmarkEnd w:id="234"/>
    <w:bookmarkStart w:name="z259" w:id="235"/>
    <w:p>
      <w:pPr>
        <w:spacing w:after="0"/>
        <w:ind w:left="0"/>
        <w:jc w:val="both"/>
      </w:pPr>
      <w:r>
        <w:rPr>
          <w:rFonts w:ascii="Times New Roman"/>
          <w:b w:val="false"/>
          <w:i w:val="false"/>
          <w:color w:val="000000"/>
          <w:sz w:val="28"/>
        </w:rPr>
        <w:t>
      в графе 8 указывается бизнес-идентификационный номер/индивидуальный идентификационный номер производителя товара, которому выдан сертификат о происхождении товара формы "СТ-KZ". Графа подлежит заполнению для товаров местного происхождения;</w:t>
      </w:r>
    </w:p>
    <w:bookmarkEnd w:id="235"/>
    <w:bookmarkStart w:name="z260" w:id="236"/>
    <w:p>
      <w:pPr>
        <w:spacing w:after="0"/>
        <w:ind w:left="0"/>
        <w:jc w:val="both"/>
      </w:pPr>
      <w:r>
        <w:rPr>
          <w:rFonts w:ascii="Times New Roman"/>
          <w:b w:val="false"/>
          <w:i w:val="false"/>
          <w:color w:val="000000"/>
          <w:sz w:val="28"/>
        </w:rPr>
        <w:t>
      в графе 9 указывается номер сертификата о происхождении товара формы "СТ-KZ". Графа подлежит заполнению для товаров местного происхождения;</w:t>
      </w:r>
    </w:p>
    <w:bookmarkEnd w:id="236"/>
    <w:bookmarkStart w:name="z261" w:id="237"/>
    <w:p>
      <w:pPr>
        <w:spacing w:after="0"/>
        <w:ind w:left="0"/>
        <w:jc w:val="both"/>
      </w:pPr>
      <w:r>
        <w:rPr>
          <w:rFonts w:ascii="Times New Roman"/>
          <w:b w:val="false"/>
          <w:i w:val="false"/>
          <w:color w:val="000000"/>
          <w:sz w:val="28"/>
        </w:rPr>
        <w:t>
      в графе 10 указывается серия сертификата о происхождении товара формы "СТ-KZ". Графа подлежит заполнению для товаров местного происхождения;</w:t>
      </w:r>
    </w:p>
    <w:bookmarkEnd w:id="237"/>
    <w:bookmarkStart w:name="z262" w:id="238"/>
    <w:p>
      <w:pPr>
        <w:spacing w:after="0"/>
        <w:ind w:left="0"/>
        <w:jc w:val="both"/>
      </w:pPr>
      <w:r>
        <w:rPr>
          <w:rFonts w:ascii="Times New Roman"/>
          <w:b w:val="false"/>
          <w:i w:val="false"/>
          <w:color w:val="000000"/>
          <w:sz w:val="28"/>
        </w:rPr>
        <w:t>
      в графе 11 указывается код органа выдачи сертификата о происхождении товара формы "СТ-KZ". Графа подлежит заполнению для товаров местного происхождения;</w:t>
      </w:r>
    </w:p>
    <w:bookmarkEnd w:id="238"/>
    <w:bookmarkStart w:name="z263" w:id="239"/>
    <w:p>
      <w:pPr>
        <w:spacing w:after="0"/>
        <w:ind w:left="0"/>
        <w:jc w:val="both"/>
      </w:pPr>
      <w:r>
        <w:rPr>
          <w:rFonts w:ascii="Times New Roman"/>
          <w:b w:val="false"/>
          <w:i w:val="false"/>
          <w:color w:val="000000"/>
          <w:sz w:val="28"/>
        </w:rPr>
        <w:t>
      в графе 12 указывается дата выдачи сертификата о происхождении товара формы "СТ-KZ". Графа подлежит заполнению для товаров местного происхождения;</w:t>
      </w:r>
    </w:p>
    <w:bookmarkEnd w:id="239"/>
    <w:bookmarkStart w:name="z264" w:id="240"/>
    <w:p>
      <w:pPr>
        <w:spacing w:after="0"/>
        <w:ind w:left="0"/>
        <w:jc w:val="both"/>
      </w:pPr>
      <w:r>
        <w:rPr>
          <w:rFonts w:ascii="Times New Roman"/>
          <w:b w:val="false"/>
          <w:i w:val="false"/>
          <w:color w:val="000000"/>
          <w:sz w:val="28"/>
        </w:rPr>
        <w:t>
      в графе 13 указывается местное содержание в товаре, указанное в сертификате о происхождении товара формы "СТ-KZ", в процентах. Графа подлежит заполнению для товаров местного происхождения;</w:t>
      </w:r>
    </w:p>
    <w:bookmarkEnd w:id="240"/>
    <w:bookmarkStart w:name="z265" w:id="241"/>
    <w:p>
      <w:pPr>
        <w:spacing w:after="0"/>
        <w:ind w:left="0"/>
        <w:jc w:val="both"/>
      </w:pPr>
      <w:r>
        <w:rPr>
          <w:rFonts w:ascii="Times New Roman"/>
          <w:b w:val="false"/>
          <w:i w:val="false"/>
          <w:color w:val="000000"/>
          <w:sz w:val="28"/>
        </w:rPr>
        <w:t xml:space="preserve">
      в графе 14 указывается местное содержание в работе (услуге), в процентах (до сотых долей) в соответствии с Единой методикой расчета местного содержания при закупке товаров, работ и услуг, утверждаемой уполномоченным органом в области государственной поддержки индустриальной деятельности,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28 Кодекса Республики Казахстан "О недрах и недропользовании", с учетом всех уровней субподряда, а также всех товаров, приобретенных для выполнения данной работы (услуги);</w:t>
      </w:r>
    </w:p>
    <w:bookmarkEnd w:id="241"/>
    <w:bookmarkStart w:name="z266" w:id="242"/>
    <w:p>
      <w:pPr>
        <w:spacing w:after="0"/>
        <w:ind w:left="0"/>
        <w:jc w:val="both"/>
      </w:pPr>
      <w:r>
        <w:rPr>
          <w:rFonts w:ascii="Times New Roman"/>
          <w:b w:val="false"/>
          <w:i w:val="false"/>
          <w:color w:val="000000"/>
          <w:sz w:val="28"/>
        </w:rPr>
        <w:t>
      в графе 15 указывается страна происхождения товара.</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представления недропользователями</w:t>
            </w:r>
            <w:r>
              <w:br/>
            </w:r>
            <w:r>
              <w:rPr>
                <w:rFonts w:ascii="Times New Roman"/>
                <w:b w:val="false"/>
                <w:i w:val="false"/>
                <w:color w:val="000000"/>
                <w:sz w:val="20"/>
              </w:rPr>
              <w:t>отчетов при проведении</w:t>
            </w:r>
            <w:r>
              <w:br/>
            </w:r>
            <w:r>
              <w:rPr>
                <w:rFonts w:ascii="Times New Roman"/>
                <w:b w:val="false"/>
                <w:i w:val="false"/>
                <w:color w:val="000000"/>
                <w:sz w:val="20"/>
              </w:rPr>
              <w:t>операций по разведке и добыче</w:t>
            </w:r>
            <w:r>
              <w:br/>
            </w:r>
            <w:r>
              <w:rPr>
                <w:rFonts w:ascii="Times New Roman"/>
                <w:b w:val="false"/>
                <w:i w:val="false"/>
                <w:color w:val="000000"/>
                <w:sz w:val="20"/>
              </w:rPr>
              <w:t>твердых полезных ископаемых,</w:t>
            </w:r>
            <w:r>
              <w:br/>
            </w:r>
            <w:r>
              <w:rPr>
                <w:rFonts w:ascii="Times New Roman"/>
                <w:b w:val="false"/>
                <w:i w:val="false"/>
                <w:color w:val="000000"/>
                <w:sz w:val="20"/>
              </w:rPr>
              <w:t>добыче общераспространенных</w:t>
            </w:r>
            <w:r>
              <w:br/>
            </w:r>
            <w:r>
              <w:rPr>
                <w:rFonts w:ascii="Times New Roman"/>
                <w:b w:val="false"/>
                <w:i w:val="false"/>
                <w:color w:val="000000"/>
                <w:sz w:val="20"/>
              </w:rPr>
              <w:t>полезных ископаемых</w:t>
            </w:r>
          </w:p>
        </w:tc>
      </w:tr>
    </w:tbl>
    <w:bookmarkStart w:name="z269" w:id="24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43"/>
    <w:p>
      <w:pPr>
        <w:spacing w:after="0"/>
        <w:ind w:left="0"/>
        <w:jc w:val="both"/>
      </w:pPr>
      <w:bookmarkStart w:name="z270" w:id="244"/>
      <w:r>
        <w:rPr>
          <w:rFonts w:ascii="Times New Roman"/>
          <w:b w:val="false"/>
          <w:i w:val="false"/>
          <w:color w:val="000000"/>
          <w:sz w:val="28"/>
        </w:rPr>
        <w:t>
      Форма административных данных размещена на интернет ресурсе:</w:t>
      </w:r>
    </w:p>
    <w:bookmarkEnd w:id="244"/>
    <w:p>
      <w:pPr>
        <w:spacing w:after="0"/>
        <w:ind w:left="0"/>
        <w:jc w:val="both"/>
      </w:pPr>
      <w:r>
        <w:rPr>
          <w:rFonts w:ascii="Times New Roman"/>
          <w:b w:val="false"/>
          <w:i w:val="false"/>
          <w:color w:val="000000"/>
          <w:sz w:val="28"/>
        </w:rPr>
        <w:t>www.gov.kz/memleket/entities/miid</w:t>
      </w:r>
    </w:p>
    <w:bookmarkStart w:name="z271" w:id="245"/>
    <w:p>
      <w:pPr>
        <w:spacing w:after="0"/>
        <w:ind w:left="0"/>
        <w:jc w:val="left"/>
      </w:pPr>
      <w:r>
        <w:rPr>
          <w:rFonts w:ascii="Times New Roman"/>
          <w:b/>
          <w:i w:val="false"/>
          <w:color w:val="000000"/>
        </w:rPr>
        <w:t xml:space="preserve"> Отчет о составе лиц и (или) организаций, прямо или косвенно контролирующих недропользователя,</w:t>
      </w:r>
      <w:r>
        <w:br/>
      </w:r>
      <w:r>
        <w:rPr>
          <w:rFonts w:ascii="Times New Roman"/>
          <w:b/>
          <w:i w:val="false"/>
          <w:color w:val="000000"/>
        </w:rPr>
        <w:t>проводящего операции по разведке или добыче твердых полезных ископаемых</w:t>
      </w:r>
    </w:p>
    <w:bookmarkEnd w:id="245"/>
    <w:p>
      <w:pPr>
        <w:spacing w:after="0"/>
        <w:ind w:left="0"/>
        <w:jc w:val="both"/>
      </w:pPr>
      <w:bookmarkStart w:name="z272" w:id="246"/>
      <w:r>
        <w:rPr>
          <w:rFonts w:ascii="Times New Roman"/>
          <w:b w:val="false"/>
          <w:i w:val="false"/>
          <w:color w:val="000000"/>
          <w:sz w:val="28"/>
        </w:rPr>
        <w:t>
      Представляется: в уполномоченный орган в области твердых полезных ископаемых</w:t>
      </w:r>
    </w:p>
    <w:bookmarkEnd w:id="246"/>
    <w:p>
      <w:pPr>
        <w:spacing w:after="0"/>
        <w:ind w:left="0"/>
        <w:jc w:val="both"/>
      </w:pPr>
      <w:r>
        <w:rPr>
          <w:rFonts w:ascii="Times New Roman"/>
          <w:b w:val="false"/>
          <w:i w:val="false"/>
          <w:color w:val="000000"/>
          <w:sz w:val="28"/>
        </w:rPr>
        <w:t>Индекс: 1.2-ТПИ</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за предыдущий календарный год</w:t>
      </w:r>
    </w:p>
    <w:p>
      <w:pPr>
        <w:spacing w:after="0"/>
        <w:ind w:left="0"/>
        <w:jc w:val="both"/>
      </w:pPr>
      <w:r>
        <w:rPr>
          <w:rFonts w:ascii="Times New Roman"/>
          <w:b w:val="false"/>
          <w:i w:val="false"/>
          <w:color w:val="000000"/>
          <w:sz w:val="28"/>
        </w:rPr>
        <w:t>Круг лиц, представляющих информацию: недропользователи по лицензиям на разведку или добычу твердых полезных ископаемых, по контрактам на разведку, добычу или совмещенную разведку и добычу твердых полезных ископаемых</w:t>
      </w:r>
    </w:p>
    <w:p>
      <w:pPr>
        <w:spacing w:after="0"/>
        <w:ind w:left="0"/>
        <w:jc w:val="both"/>
      </w:pPr>
      <w:r>
        <w:rPr>
          <w:rFonts w:ascii="Times New Roman"/>
          <w:b w:val="false"/>
          <w:i w:val="false"/>
          <w:color w:val="000000"/>
          <w:sz w:val="28"/>
        </w:rPr>
        <w:t>Срок представления: ежегодно не позднее 30 апреля года,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1"/>
        <w:gridCol w:w="22"/>
        <w:gridCol w:w="588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недропользователе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 (включая организационно-правовую форму юридического лица)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недропользователя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или аналогичный номер налоговой регистрации в стране регистрации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нахождения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лицензии на разведку/добычу твердых полезных ископаемых/контракта на разведку/добычу/совмещенную разведку и добычу твердых полезных ископаемых</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Обращаются ли акции недропользователя на фондовой бирже?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фондовой биржи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 акций, обращающихся на фондовой бирже, от общего количества выпущенных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контролирующих недропользователя, из них:</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физических лиц</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юридических лиц</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международных организаций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контролирующих лицах недропользователя (перечислить все юридические лица, осуществляющие контроль над каждым другим юридическим лицом по цепочке)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Юридические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юридического лица, включая организационно-правовую форму</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стране регистрации/учреждения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постоянного места нахождения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Обращаются ли акции юридического лица на фондовой бирже?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фондовой биржи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 акций, обращающихся на фондовой бирже, от общего количества выпущенных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Информация о том, как осуществляется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контроля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2.1. и 2.2. в случае наличия более чем одного юридического лица, обладающего контролем)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Международные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Является ли организация юридическим лицом в соответствии с законодательством страны регистрации/учреждения?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включая организационную форму /организационно-правовую форму</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регистрации/учреждения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стране регистрации/учреждения (при наличии)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органа, представляющего интересы международной организации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Информация о том, как осуществляется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 контроля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2.3. и 2.4. в случае наличия более чем одной международной организации, обладающей контролем)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Государства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государства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место нахождения органа, осуществляющего функции акционера (доверительного управляющего) акциями (долями участия)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Информация о том, как осуществляется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2.5. и 2.6. в случае наличия более чем одного государства, обладающего контролем)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Физические 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в соответствии с заграничным паспортом</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Гражданство/подданство</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регистрации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постоянного проживания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случае политически значимого лица)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в браке</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Информация о том, как осуществляется контроль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по отношению к которому осуществляется прямой контроль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контроля: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владение акциями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акций от общего количества выпущенных акций</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предоставляют ли акции право голоса, в том числе при определенных обстоятельствах/условиях?</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право голосовать более чем 25% от всех голосов в высшем органе управления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лицу голосов</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высшего органа управления</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право на получение более 25% от распределяемого чистого дохода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чистого дохода, правом на получение которого обладает лицо</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право определять решения другой организации в соответствии с договором или законодательством</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или норме законодательства, на основании которого возникло право, с полным наименованием правового акта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(Повторить разделы 2.7. и 2.8. в случае наличия более чем одного физического лица, обладающего контролем)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отчета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точность представленных сведений и прилагаю следующие подтверждающие документы:</w:t>
            </w:r>
          </w:p>
        </w:tc>
        <w:tc>
          <w:tcPr>
            <w:tcW w:w="5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недропользователя, наделенное полномочиями за представление информации _________________________________ подпись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подпись 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47"/>
          <w:p>
            <w:pPr>
              <w:spacing w:after="20"/>
              <w:ind w:left="20"/>
              <w:jc w:val="both"/>
            </w:pPr>
            <w:r>
              <w:rPr>
                <w:rFonts w:ascii="Times New Roman"/>
                <w:b w:val="false"/>
                <w:i w:val="false"/>
                <w:color w:val="000000"/>
                <w:sz w:val="20"/>
              </w:rPr>
              <w:t>
Место для печати</w:t>
            </w:r>
          </w:p>
          <w:bookmarkEnd w:id="247"/>
          <w:p>
            <w:pPr>
              <w:spacing w:after="20"/>
              <w:ind w:left="20"/>
              <w:jc w:val="both"/>
            </w:pPr>
            <w:r>
              <w:rPr>
                <w:rFonts w:ascii="Times New Roman"/>
                <w:b w:val="false"/>
                <w:i w:val="false"/>
                <w:color w:val="000000"/>
                <w:sz w:val="20"/>
              </w:rPr>
              <w:t>
(при наличии)</w:t>
            </w:r>
          </w:p>
        </w:tc>
      </w:tr>
    </w:tbl>
    <w:bookmarkStart w:name="z274" w:id="248"/>
    <w:p>
      <w:pPr>
        <w:spacing w:after="0"/>
        <w:ind w:left="0"/>
        <w:jc w:val="both"/>
      </w:pPr>
      <w:r>
        <w:rPr>
          <w:rFonts w:ascii="Times New Roman"/>
          <w:b w:val="false"/>
          <w:i w:val="false"/>
          <w:color w:val="000000"/>
          <w:sz w:val="28"/>
        </w:rPr>
        <w:t>
      Дата "____" _________ 20___ года</w:t>
      </w:r>
    </w:p>
    <w:bookmarkEnd w:id="248"/>
    <w:bookmarkStart w:name="z275" w:id="249"/>
    <w:p>
      <w:pPr>
        <w:spacing w:after="0"/>
        <w:ind w:left="0"/>
        <w:jc w:val="both"/>
      </w:pPr>
      <w:r>
        <w:rPr>
          <w:rFonts w:ascii="Times New Roman"/>
          <w:b w:val="false"/>
          <w:i w:val="false"/>
          <w:color w:val="000000"/>
          <w:sz w:val="28"/>
        </w:rPr>
        <w:t>
      Примечание:</w:t>
      </w:r>
    </w:p>
    <w:bookmarkEnd w:id="249"/>
    <w:bookmarkStart w:name="z276" w:id="250"/>
    <w:p>
      <w:pPr>
        <w:spacing w:after="0"/>
        <w:ind w:left="0"/>
        <w:jc w:val="both"/>
      </w:pPr>
      <w:r>
        <w:rPr>
          <w:rFonts w:ascii="Times New Roman"/>
          <w:b w:val="false"/>
          <w:i w:val="false"/>
          <w:color w:val="000000"/>
          <w:sz w:val="28"/>
        </w:rPr>
        <w:t>
      Под акциями понимаются акции, доли участия, паи и другие инструменты долевого участия в соответствии с применимым законодательством, включая ценные бумаги, подтверждающие право собственности или конвертируемые в акции, доли участия, паи и иные инструменты долевого участия.</w:t>
      </w:r>
    </w:p>
    <w:bookmarkEnd w:id="250"/>
    <w:bookmarkStart w:name="z277" w:id="251"/>
    <w:p>
      <w:pPr>
        <w:spacing w:after="0"/>
        <w:ind w:left="0"/>
        <w:jc w:val="both"/>
      </w:pPr>
      <w:r>
        <w:rPr>
          <w:rFonts w:ascii="Times New Roman"/>
          <w:b w:val="false"/>
          <w:i w:val="false"/>
          <w:color w:val="000000"/>
          <w:sz w:val="28"/>
        </w:rPr>
        <w:t>
      Под политически значимым лицом понимается физическое лицо, обладающее властными государственными полномочиями или занимающее важную политическую или административную должность в любом государстве, включая следующих лиц:</w:t>
      </w:r>
    </w:p>
    <w:bookmarkEnd w:id="251"/>
    <w:bookmarkStart w:name="z278" w:id="252"/>
    <w:p>
      <w:pPr>
        <w:spacing w:after="0"/>
        <w:ind w:left="0"/>
        <w:jc w:val="both"/>
      </w:pPr>
      <w:r>
        <w:rPr>
          <w:rFonts w:ascii="Times New Roman"/>
          <w:b w:val="false"/>
          <w:i w:val="false"/>
          <w:color w:val="000000"/>
          <w:sz w:val="28"/>
        </w:rPr>
        <w:t>
      а) главы государств, правительств, министры, вице-министры (заместители министра), советники министра, главы ведомств, комитетов и агентств;</w:t>
      </w:r>
    </w:p>
    <w:bookmarkEnd w:id="252"/>
    <w:bookmarkStart w:name="z279" w:id="253"/>
    <w:p>
      <w:pPr>
        <w:spacing w:after="0"/>
        <w:ind w:left="0"/>
        <w:jc w:val="both"/>
      </w:pPr>
      <w:r>
        <w:rPr>
          <w:rFonts w:ascii="Times New Roman"/>
          <w:b w:val="false"/>
          <w:i w:val="false"/>
          <w:color w:val="000000"/>
          <w:sz w:val="28"/>
        </w:rPr>
        <w:t>
      б) члены и председатели палат парламента или иного законодательного органа;</w:t>
      </w:r>
    </w:p>
    <w:bookmarkEnd w:id="253"/>
    <w:bookmarkStart w:name="z280" w:id="254"/>
    <w:p>
      <w:pPr>
        <w:spacing w:after="0"/>
        <w:ind w:left="0"/>
        <w:jc w:val="both"/>
      </w:pPr>
      <w:r>
        <w:rPr>
          <w:rFonts w:ascii="Times New Roman"/>
          <w:b w:val="false"/>
          <w:i w:val="false"/>
          <w:color w:val="000000"/>
          <w:sz w:val="28"/>
        </w:rPr>
        <w:t>
      в) члены органов управления политических партий;</w:t>
      </w:r>
    </w:p>
    <w:bookmarkEnd w:id="254"/>
    <w:bookmarkStart w:name="z281" w:id="255"/>
    <w:p>
      <w:pPr>
        <w:spacing w:after="0"/>
        <w:ind w:left="0"/>
        <w:jc w:val="both"/>
      </w:pPr>
      <w:r>
        <w:rPr>
          <w:rFonts w:ascii="Times New Roman"/>
          <w:b w:val="false"/>
          <w:i w:val="false"/>
          <w:color w:val="000000"/>
          <w:sz w:val="28"/>
        </w:rPr>
        <w:t>
      г) члены судов высшей инстанции, конституционных судов и иных высших судебных органов, чьи решения не подлежат оспариванию;</w:t>
      </w:r>
    </w:p>
    <w:bookmarkEnd w:id="255"/>
    <w:bookmarkStart w:name="z282" w:id="256"/>
    <w:p>
      <w:pPr>
        <w:spacing w:after="0"/>
        <w:ind w:left="0"/>
        <w:jc w:val="both"/>
      </w:pPr>
      <w:r>
        <w:rPr>
          <w:rFonts w:ascii="Times New Roman"/>
          <w:b w:val="false"/>
          <w:i w:val="false"/>
          <w:color w:val="000000"/>
          <w:sz w:val="28"/>
        </w:rPr>
        <w:t>
      д) главы и члены счетных палат, глава и члены правления центральных банков;</w:t>
      </w:r>
    </w:p>
    <w:bookmarkEnd w:id="256"/>
    <w:bookmarkStart w:name="z283" w:id="257"/>
    <w:p>
      <w:pPr>
        <w:spacing w:after="0"/>
        <w:ind w:left="0"/>
        <w:jc w:val="both"/>
      </w:pPr>
      <w:r>
        <w:rPr>
          <w:rFonts w:ascii="Times New Roman"/>
          <w:b w:val="false"/>
          <w:i w:val="false"/>
          <w:color w:val="000000"/>
          <w:sz w:val="28"/>
        </w:rPr>
        <w:t>
      е) послы, поверенные в делах и высшие чины вооруженных сил;</w:t>
      </w:r>
    </w:p>
    <w:bookmarkEnd w:id="257"/>
    <w:bookmarkStart w:name="z284" w:id="258"/>
    <w:p>
      <w:pPr>
        <w:spacing w:after="0"/>
        <w:ind w:left="0"/>
        <w:jc w:val="both"/>
      </w:pPr>
      <w:r>
        <w:rPr>
          <w:rFonts w:ascii="Times New Roman"/>
          <w:b w:val="false"/>
          <w:i w:val="false"/>
          <w:color w:val="000000"/>
          <w:sz w:val="28"/>
        </w:rPr>
        <w:t>
      ж) члены исполнительных или надзорных органов юридических лиц, принадлежащих государству;</w:t>
      </w:r>
    </w:p>
    <w:bookmarkEnd w:id="258"/>
    <w:bookmarkStart w:name="z285" w:id="259"/>
    <w:p>
      <w:pPr>
        <w:spacing w:after="0"/>
        <w:ind w:left="0"/>
        <w:jc w:val="both"/>
      </w:pPr>
      <w:r>
        <w:rPr>
          <w:rFonts w:ascii="Times New Roman"/>
          <w:b w:val="false"/>
          <w:i w:val="false"/>
          <w:color w:val="000000"/>
          <w:sz w:val="28"/>
        </w:rPr>
        <w:t>
      з) главы, заместители, директора и члены правления международной (межправительственной) организации или лица, обладающие схожими полномочиями.</w:t>
      </w:r>
    </w:p>
    <w:bookmarkEnd w:id="259"/>
    <w:bookmarkStart w:name="z286" w:id="26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составе лиц и (или) организаций, прямо или косвенно контролирующих недропользователя, проводящего операции по разведке или добыче твердых полезных ископаемых"</w:t>
      </w:r>
      <w:r>
        <w:br/>
      </w:r>
      <w:r>
        <w:rPr>
          <w:rFonts w:ascii="Times New Roman"/>
          <w:b/>
          <w:i w:val="false"/>
          <w:color w:val="000000"/>
        </w:rPr>
        <w:t>(Индекс: 1.2-ТПИ, периодичность: ежегодно)</w:t>
      </w:r>
    </w:p>
    <w:bookmarkEnd w:id="260"/>
    <w:bookmarkStart w:name="z287" w:id="261"/>
    <w:p>
      <w:pPr>
        <w:spacing w:after="0"/>
        <w:ind w:left="0"/>
        <w:jc w:val="left"/>
      </w:pPr>
      <w:r>
        <w:rPr>
          <w:rFonts w:ascii="Times New Roman"/>
          <w:b/>
          <w:i w:val="false"/>
          <w:color w:val="000000"/>
        </w:rPr>
        <w:t xml:space="preserve"> Глава 1. Общие положения</w:t>
      </w:r>
    </w:p>
    <w:bookmarkEnd w:id="261"/>
    <w:bookmarkStart w:name="z288" w:id="26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составе лиц и (или) организаций, прямо или косвенно контролирующих недропользователя, проводящего операции по разведке или добыче твердых полезных ископаемых" (далее – Форма). 2. Форма заполняется недропользователями, осуществляющими деятельность на основании лицензии на добычу или разведку твердых полезных ископаемых, на основании контракта на разведку, контракта на добычу или контракта на совмещенную разведку и добычу твердых или общераспространенных полезных ископаемых.</w:t>
      </w:r>
    </w:p>
    <w:bookmarkEnd w:id="262"/>
    <w:bookmarkStart w:name="z289" w:id="263"/>
    <w:p>
      <w:pPr>
        <w:spacing w:after="0"/>
        <w:ind w:left="0"/>
        <w:jc w:val="both"/>
      </w:pPr>
      <w:r>
        <w:rPr>
          <w:rFonts w:ascii="Times New Roman"/>
          <w:b w:val="false"/>
          <w:i w:val="false"/>
          <w:color w:val="000000"/>
          <w:sz w:val="28"/>
        </w:rPr>
        <w:t>
      3. Форма подписывается руководителем недропользователя/оператора или иным уполномоченным лицом недропользователя, с указанием его фамилии и инициалов.</w:t>
      </w:r>
    </w:p>
    <w:bookmarkEnd w:id="263"/>
    <w:bookmarkStart w:name="z290" w:id="264"/>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264"/>
    <w:bookmarkStart w:name="z291" w:id="26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265"/>
    <w:bookmarkStart w:name="z292" w:id="266"/>
    <w:p>
      <w:pPr>
        <w:spacing w:after="0"/>
        <w:ind w:left="0"/>
        <w:jc w:val="left"/>
      </w:pPr>
      <w:r>
        <w:rPr>
          <w:rFonts w:ascii="Times New Roman"/>
          <w:b/>
          <w:i w:val="false"/>
          <w:color w:val="000000"/>
        </w:rPr>
        <w:t xml:space="preserve"> Глава 2. Пояснение по заполнению Формы</w:t>
      </w:r>
    </w:p>
    <w:bookmarkEnd w:id="266"/>
    <w:bookmarkStart w:name="z293" w:id="267"/>
    <w:p>
      <w:pPr>
        <w:spacing w:after="0"/>
        <w:ind w:left="0"/>
        <w:jc w:val="both"/>
      </w:pPr>
      <w:r>
        <w:rPr>
          <w:rFonts w:ascii="Times New Roman"/>
          <w:b w:val="false"/>
          <w:i w:val="false"/>
          <w:color w:val="000000"/>
          <w:sz w:val="28"/>
        </w:rPr>
        <w:t>
      В Разделе 1 Формы указываются сведения о недропользователе-юридическом лице.</w:t>
      </w:r>
    </w:p>
    <w:bookmarkEnd w:id="267"/>
    <w:bookmarkStart w:name="z294" w:id="268"/>
    <w:p>
      <w:pPr>
        <w:spacing w:after="0"/>
        <w:ind w:left="0"/>
        <w:jc w:val="both"/>
      </w:pPr>
      <w:r>
        <w:rPr>
          <w:rFonts w:ascii="Times New Roman"/>
          <w:b w:val="false"/>
          <w:i w:val="false"/>
          <w:color w:val="000000"/>
          <w:sz w:val="28"/>
        </w:rPr>
        <w:t>
      В строке 1 указываются полное наименование недропользователя, включая организационно-правовую форму юридического лица.</w:t>
      </w:r>
    </w:p>
    <w:bookmarkEnd w:id="268"/>
    <w:bookmarkStart w:name="z295" w:id="269"/>
    <w:p>
      <w:pPr>
        <w:spacing w:after="0"/>
        <w:ind w:left="0"/>
        <w:jc w:val="both"/>
      </w:pPr>
      <w:r>
        <w:rPr>
          <w:rFonts w:ascii="Times New Roman"/>
          <w:b w:val="false"/>
          <w:i w:val="false"/>
          <w:color w:val="000000"/>
          <w:sz w:val="28"/>
        </w:rPr>
        <w:t>
      В строке 2 указывается страна регистрации недропользователя.</w:t>
      </w:r>
    </w:p>
    <w:bookmarkEnd w:id="269"/>
    <w:bookmarkStart w:name="z296" w:id="270"/>
    <w:p>
      <w:pPr>
        <w:spacing w:after="0"/>
        <w:ind w:left="0"/>
        <w:jc w:val="both"/>
      </w:pPr>
      <w:r>
        <w:rPr>
          <w:rFonts w:ascii="Times New Roman"/>
          <w:b w:val="false"/>
          <w:i w:val="false"/>
          <w:color w:val="000000"/>
          <w:sz w:val="28"/>
        </w:rPr>
        <w:t>
      В строке 3 указывается бизнес-идентификационный номер недропользователя или аналогичный номер налоговой регистрации в стране регистрации.</w:t>
      </w:r>
    </w:p>
    <w:bookmarkEnd w:id="270"/>
    <w:bookmarkStart w:name="z297" w:id="271"/>
    <w:p>
      <w:pPr>
        <w:spacing w:after="0"/>
        <w:ind w:left="0"/>
        <w:jc w:val="both"/>
      </w:pPr>
      <w:r>
        <w:rPr>
          <w:rFonts w:ascii="Times New Roman"/>
          <w:b w:val="false"/>
          <w:i w:val="false"/>
          <w:color w:val="000000"/>
          <w:sz w:val="28"/>
        </w:rPr>
        <w:t>
      В строке 4 указывается адрес регистрации недропользователя.</w:t>
      </w:r>
    </w:p>
    <w:bookmarkEnd w:id="271"/>
    <w:bookmarkStart w:name="z298" w:id="272"/>
    <w:p>
      <w:pPr>
        <w:spacing w:after="0"/>
        <w:ind w:left="0"/>
        <w:jc w:val="both"/>
      </w:pPr>
      <w:r>
        <w:rPr>
          <w:rFonts w:ascii="Times New Roman"/>
          <w:b w:val="false"/>
          <w:i w:val="false"/>
          <w:color w:val="000000"/>
          <w:sz w:val="28"/>
        </w:rPr>
        <w:t>
      В строке 5 указывается адрес постоянного места нахождения недропользователя.</w:t>
      </w:r>
    </w:p>
    <w:bookmarkEnd w:id="272"/>
    <w:bookmarkStart w:name="z299" w:id="273"/>
    <w:p>
      <w:pPr>
        <w:spacing w:after="0"/>
        <w:ind w:left="0"/>
        <w:jc w:val="both"/>
      </w:pPr>
      <w:r>
        <w:rPr>
          <w:rFonts w:ascii="Times New Roman"/>
          <w:b w:val="false"/>
          <w:i w:val="false"/>
          <w:color w:val="000000"/>
          <w:sz w:val="28"/>
        </w:rPr>
        <w:t>
      В строке 6 указывается дата и номер лицензии на разведку/добычу твердых полезных ископаемых/контракта на разведку/добычу/совмещенную разведку и добычу твердых полезных ископаемых.</w:t>
      </w:r>
    </w:p>
    <w:bookmarkEnd w:id="273"/>
    <w:bookmarkStart w:name="z300" w:id="274"/>
    <w:p>
      <w:pPr>
        <w:spacing w:after="0"/>
        <w:ind w:left="0"/>
        <w:jc w:val="both"/>
      </w:pPr>
      <w:r>
        <w:rPr>
          <w:rFonts w:ascii="Times New Roman"/>
          <w:b w:val="false"/>
          <w:i w:val="false"/>
          <w:color w:val="000000"/>
          <w:sz w:val="28"/>
        </w:rPr>
        <w:t>
      В строке 7 указывается один из вариантов ответов – Да/Нет на вопрос обращаются ли акции недропользователя на фондовой бирже.</w:t>
      </w:r>
    </w:p>
    <w:bookmarkEnd w:id="274"/>
    <w:bookmarkStart w:name="z301" w:id="275"/>
    <w:p>
      <w:pPr>
        <w:spacing w:after="0"/>
        <w:ind w:left="0"/>
        <w:jc w:val="both"/>
      </w:pPr>
      <w:r>
        <w:rPr>
          <w:rFonts w:ascii="Times New Roman"/>
          <w:b w:val="false"/>
          <w:i w:val="false"/>
          <w:color w:val="000000"/>
          <w:sz w:val="28"/>
        </w:rPr>
        <w:t>
      В строке 8 указывается наименование фондовой биржи, в случае если акции недропользователя обращаются на фондовой бирже, в случае если акции не обращаются на фондовой бирже – ставится прочерк.</w:t>
      </w:r>
    </w:p>
    <w:bookmarkEnd w:id="275"/>
    <w:bookmarkStart w:name="z302" w:id="276"/>
    <w:p>
      <w:pPr>
        <w:spacing w:after="0"/>
        <w:ind w:left="0"/>
        <w:jc w:val="both"/>
      </w:pPr>
      <w:r>
        <w:rPr>
          <w:rFonts w:ascii="Times New Roman"/>
          <w:b w:val="false"/>
          <w:i w:val="false"/>
          <w:color w:val="000000"/>
          <w:sz w:val="28"/>
        </w:rPr>
        <w:t>
      В строке 9 указывается количество и % акций недропользователя, обращающихся на фондовой бирже, от общего количества выпущенных акций, в случае если акции не обращаются на фондовой бирже – ставится прочерк.</w:t>
      </w:r>
    </w:p>
    <w:bookmarkEnd w:id="276"/>
    <w:bookmarkStart w:name="z303" w:id="277"/>
    <w:p>
      <w:pPr>
        <w:spacing w:after="0"/>
        <w:ind w:left="0"/>
        <w:jc w:val="both"/>
      </w:pPr>
      <w:r>
        <w:rPr>
          <w:rFonts w:ascii="Times New Roman"/>
          <w:b w:val="false"/>
          <w:i w:val="false"/>
          <w:color w:val="000000"/>
          <w:sz w:val="28"/>
        </w:rPr>
        <w:t>
      В строке 10 указывается количество лиц, контролирующих недропользователя отдельно физических лиц, юридических лиц, государств и международных организаций.</w:t>
      </w:r>
    </w:p>
    <w:bookmarkEnd w:id="277"/>
    <w:bookmarkStart w:name="z304" w:id="278"/>
    <w:p>
      <w:pPr>
        <w:spacing w:after="0"/>
        <w:ind w:left="0"/>
        <w:jc w:val="both"/>
      </w:pPr>
      <w:r>
        <w:rPr>
          <w:rFonts w:ascii="Times New Roman"/>
          <w:b w:val="false"/>
          <w:i w:val="false"/>
          <w:color w:val="000000"/>
          <w:sz w:val="28"/>
        </w:rPr>
        <w:t>
      В разделе 2 указываются сведения обо всех лицах, прямо или косвенно контролирующих недропользователя, начиная от материнской компании недропользователя и заканчивая физическим лицом (лицами), осуществляющим контроль над каждым другим юридическим лицом по цепочке.</w:t>
      </w:r>
    </w:p>
    <w:bookmarkEnd w:id="278"/>
    <w:bookmarkStart w:name="z305" w:id="279"/>
    <w:p>
      <w:pPr>
        <w:spacing w:after="0"/>
        <w:ind w:left="0"/>
        <w:jc w:val="both"/>
      </w:pPr>
      <w:r>
        <w:rPr>
          <w:rFonts w:ascii="Times New Roman"/>
          <w:b w:val="false"/>
          <w:i w:val="false"/>
          <w:color w:val="000000"/>
          <w:sz w:val="28"/>
        </w:rPr>
        <w:t>
      2.1 указываются сведения о контролирующем лице недропользователя, являющемся юридическим лицом.</w:t>
      </w:r>
    </w:p>
    <w:bookmarkEnd w:id="279"/>
    <w:bookmarkStart w:name="z306" w:id="280"/>
    <w:p>
      <w:pPr>
        <w:spacing w:after="0"/>
        <w:ind w:left="0"/>
        <w:jc w:val="both"/>
      </w:pPr>
      <w:r>
        <w:rPr>
          <w:rFonts w:ascii="Times New Roman"/>
          <w:b w:val="false"/>
          <w:i w:val="false"/>
          <w:color w:val="000000"/>
          <w:sz w:val="28"/>
        </w:rPr>
        <w:t>
      В разделе 2.2 указывается информация о том, каким образом лицо, указанное в разделе 2.1, осуществляет контроль над недропользователем.</w:t>
      </w:r>
    </w:p>
    <w:bookmarkEnd w:id="280"/>
    <w:bookmarkStart w:name="z307" w:id="281"/>
    <w:p>
      <w:pPr>
        <w:spacing w:after="0"/>
        <w:ind w:left="0"/>
        <w:jc w:val="both"/>
      </w:pPr>
      <w:r>
        <w:rPr>
          <w:rFonts w:ascii="Times New Roman"/>
          <w:b w:val="false"/>
          <w:i w:val="false"/>
          <w:color w:val="000000"/>
          <w:sz w:val="28"/>
        </w:rPr>
        <w:t>
      В случае наличия более чем одного юридического лица, обладающего контролем над недропользователем, следует представить информацию, указанную в разделах 2.1 и 2.2, в отношении всех таких юридических лицах.</w:t>
      </w:r>
    </w:p>
    <w:bookmarkEnd w:id="281"/>
    <w:bookmarkStart w:name="z308" w:id="282"/>
    <w:p>
      <w:pPr>
        <w:spacing w:after="0"/>
        <w:ind w:left="0"/>
        <w:jc w:val="both"/>
      </w:pPr>
      <w:r>
        <w:rPr>
          <w:rFonts w:ascii="Times New Roman"/>
          <w:b w:val="false"/>
          <w:i w:val="false"/>
          <w:color w:val="000000"/>
          <w:sz w:val="28"/>
        </w:rPr>
        <w:t>
      В разделе 2.3. указываются сведения о контролирующем лице недропользователя, являющемся международной организацией.</w:t>
      </w:r>
    </w:p>
    <w:bookmarkEnd w:id="282"/>
    <w:bookmarkStart w:name="z309" w:id="283"/>
    <w:p>
      <w:pPr>
        <w:spacing w:after="0"/>
        <w:ind w:left="0"/>
        <w:jc w:val="both"/>
      </w:pPr>
      <w:r>
        <w:rPr>
          <w:rFonts w:ascii="Times New Roman"/>
          <w:b w:val="false"/>
          <w:i w:val="false"/>
          <w:color w:val="000000"/>
          <w:sz w:val="28"/>
        </w:rPr>
        <w:t>
      В разделе 2.4 указывается информация о том, каким образом лицо, указанное в разделе 2.3, осуществляет контроль над недропользователем.</w:t>
      </w:r>
    </w:p>
    <w:bookmarkEnd w:id="283"/>
    <w:bookmarkStart w:name="z310" w:id="284"/>
    <w:p>
      <w:pPr>
        <w:spacing w:after="0"/>
        <w:ind w:left="0"/>
        <w:jc w:val="both"/>
      </w:pPr>
      <w:r>
        <w:rPr>
          <w:rFonts w:ascii="Times New Roman"/>
          <w:b w:val="false"/>
          <w:i w:val="false"/>
          <w:color w:val="000000"/>
          <w:sz w:val="28"/>
        </w:rPr>
        <w:t>
      В случае наличия более чем одной международной организации, обладающей контролем над недропользователем, следует представить информацию, указанную в разделах 2.3 и 2.4, в отношении всех таких международных организаций.</w:t>
      </w:r>
    </w:p>
    <w:bookmarkEnd w:id="284"/>
    <w:bookmarkStart w:name="z311" w:id="285"/>
    <w:p>
      <w:pPr>
        <w:spacing w:after="0"/>
        <w:ind w:left="0"/>
        <w:jc w:val="both"/>
      </w:pPr>
      <w:r>
        <w:rPr>
          <w:rFonts w:ascii="Times New Roman"/>
          <w:b w:val="false"/>
          <w:i w:val="false"/>
          <w:color w:val="000000"/>
          <w:sz w:val="28"/>
        </w:rPr>
        <w:t>
      В разделе 2.5 указываются сведения о контролирующем лице недропользователя, являющемся государством.</w:t>
      </w:r>
    </w:p>
    <w:bookmarkEnd w:id="285"/>
    <w:bookmarkStart w:name="z312" w:id="286"/>
    <w:p>
      <w:pPr>
        <w:spacing w:after="0"/>
        <w:ind w:left="0"/>
        <w:jc w:val="both"/>
      </w:pPr>
      <w:r>
        <w:rPr>
          <w:rFonts w:ascii="Times New Roman"/>
          <w:b w:val="false"/>
          <w:i w:val="false"/>
          <w:color w:val="000000"/>
          <w:sz w:val="28"/>
        </w:rPr>
        <w:t>
      В разделе 2.6 указывается информация о том, каким образом государство, указанное в разделе 2.5, осуществляет контроль над недропользователем.</w:t>
      </w:r>
    </w:p>
    <w:bookmarkEnd w:id="286"/>
    <w:bookmarkStart w:name="z313" w:id="287"/>
    <w:p>
      <w:pPr>
        <w:spacing w:after="0"/>
        <w:ind w:left="0"/>
        <w:jc w:val="both"/>
      </w:pPr>
      <w:r>
        <w:rPr>
          <w:rFonts w:ascii="Times New Roman"/>
          <w:b w:val="false"/>
          <w:i w:val="false"/>
          <w:color w:val="000000"/>
          <w:sz w:val="28"/>
        </w:rPr>
        <w:t>
      В случае наличия более чем одного государства, обладающего контролем над недропользователем, следует представить информацию, указанную в разделах 2.5 и 2.6, в отношении всех таких государствах.</w:t>
      </w:r>
    </w:p>
    <w:bookmarkEnd w:id="287"/>
    <w:bookmarkStart w:name="z314" w:id="288"/>
    <w:p>
      <w:pPr>
        <w:spacing w:after="0"/>
        <w:ind w:left="0"/>
        <w:jc w:val="both"/>
      </w:pPr>
      <w:r>
        <w:rPr>
          <w:rFonts w:ascii="Times New Roman"/>
          <w:b w:val="false"/>
          <w:i w:val="false"/>
          <w:color w:val="000000"/>
          <w:sz w:val="28"/>
        </w:rPr>
        <w:t>
      В разделе 2.7 указываются сведения о контролирующих лицах недропользователя, являющих физическими лицами.</w:t>
      </w:r>
    </w:p>
    <w:bookmarkEnd w:id="288"/>
    <w:bookmarkStart w:name="z315" w:id="289"/>
    <w:p>
      <w:pPr>
        <w:spacing w:after="0"/>
        <w:ind w:left="0"/>
        <w:jc w:val="both"/>
      </w:pPr>
      <w:r>
        <w:rPr>
          <w:rFonts w:ascii="Times New Roman"/>
          <w:b w:val="false"/>
          <w:i w:val="false"/>
          <w:color w:val="000000"/>
          <w:sz w:val="28"/>
        </w:rPr>
        <w:t>
      В разделе 2.8 указывается информация о том, каким образом физическое лицо, указанное в разделе 2.7, осуществляет контроль над недропользователем.</w:t>
      </w:r>
    </w:p>
    <w:bookmarkEnd w:id="289"/>
    <w:bookmarkStart w:name="z316" w:id="290"/>
    <w:p>
      <w:pPr>
        <w:spacing w:after="0"/>
        <w:ind w:left="0"/>
        <w:jc w:val="both"/>
      </w:pPr>
      <w:r>
        <w:rPr>
          <w:rFonts w:ascii="Times New Roman"/>
          <w:b w:val="false"/>
          <w:i w:val="false"/>
          <w:color w:val="000000"/>
          <w:sz w:val="28"/>
        </w:rPr>
        <w:t>
      В случае наличия более чем одного физического лица, обладающего контролем над недропользователем, следует представить информацию, указанную в разделах 2.7 и 2.8, в отношении всех таких физических лицах.</w:t>
      </w:r>
    </w:p>
    <w:bookmarkEnd w:id="290"/>
    <w:bookmarkStart w:name="z317" w:id="291"/>
    <w:p>
      <w:pPr>
        <w:spacing w:after="0"/>
        <w:ind w:left="0"/>
        <w:jc w:val="both"/>
      </w:pPr>
      <w:r>
        <w:rPr>
          <w:rFonts w:ascii="Times New Roman"/>
          <w:b w:val="false"/>
          <w:i w:val="false"/>
          <w:color w:val="000000"/>
          <w:sz w:val="28"/>
        </w:rPr>
        <w:t>
      В разделе 9 указывается информации (фамилия, имя и отчество (при его наличии), должность, номер телефона, адрес электронной почты) о лице, подготовившем отчет.</w:t>
      </w:r>
    </w:p>
    <w:bookmarkEnd w:id="291"/>
    <w:bookmarkStart w:name="z318" w:id="292"/>
    <w:p>
      <w:pPr>
        <w:spacing w:after="0"/>
        <w:ind w:left="0"/>
        <w:jc w:val="both"/>
      </w:pPr>
      <w:r>
        <w:rPr>
          <w:rFonts w:ascii="Times New Roman"/>
          <w:b w:val="false"/>
          <w:i w:val="false"/>
          <w:color w:val="000000"/>
          <w:sz w:val="28"/>
        </w:rPr>
        <w:t>
      К отчету прикладываются подтверждающие документы в отношении сведений/информации, содержащейся в отчете.</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 отчетов</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 добыче твердых</w:t>
            </w:r>
            <w:r>
              <w:br/>
            </w:r>
            <w:r>
              <w:rPr>
                <w:rFonts w:ascii="Times New Roman"/>
                <w:b w:val="false"/>
                <w:i w:val="false"/>
                <w:color w:val="000000"/>
                <w:sz w:val="20"/>
              </w:rPr>
              <w:t>полезных 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321" w:id="29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93"/>
    <w:p>
      <w:pPr>
        <w:spacing w:after="0"/>
        <w:ind w:left="0"/>
        <w:jc w:val="both"/>
      </w:pPr>
      <w:bookmarkStart w:name="z322" w:id="294"/>
      <w:r>
        <w:rPr>
          <w:rFonts w:ascii="Times New Roman"/>
          <w:b w:val="false"/>
          <w:i w:val="false"/>
          <w:color w:val="000000"/>
          <w:sz w:val="28"/>
        </w:rPr>
        <w:t>
      Форма административных данных размещена на интернет ресурсе:</w:t>
      </w:r>
    </w:p>
    <w:bookmarkEnd w:id="294"/>
    <w:p>
      <w:pPr>
        <w:spacing w:after="0"/>
        <w:ind w:left="0"/>
        <w:jc w:val="both"/>
      </w:pPr>
      <w:r>
        <w:rPr>
          <w:rFonts w:ascii="Times New Roman"/>
          <w:b w:val="false"/>
          <w:i w:val="false"/>
          <w:color w:val="000000"/>
          <w:sz w:val="28"/>
        </w:rPr>
        <w:t>www.gov.kz/memleket/entities/miid</w:t>
      </w:r>
    </w:p>
    <w:bookmarkStart w:name="z323" w:id="295"/>
    <w:p>
      <w:pPr>
        <w:spacing w:after="0"/>
        <w:ind w:left="0"/>
        <w:jc w:val="left"/>
      </w:pPr>
      <w:r>
        <w:rPr>
          <w:rFonts w:ascii="Times New Roman"/>
          <w:b/>
          <w:i w:val="false"/>
          <w:color w:val="000000"/>
        </w:rPr>
        <w:t xml:space="preserve"> Отчет о выполнении обязательств лицензионно/контрактных условий и рабочей программы (разведка и (или) добыча твердых или общераспространенных полезных ископаемых)</w:t>
      </w:r>
    </w:p>
    <w:bookmarkEnd w:id="295"/>
    <w:p>
      <w:pPr>
        <w:spacing w:after="0"/>
        <w:ind w:left="0"/>
        <w:jc w:val="both"/>
      </w:pPr>
      <w:bookmarkStart w:name="z324" w:id="296"/>
      <w:r>
        <w:rPr>
          <w:rFonts w:ascii="Times New Roman"/>
          <w:b w:val="false"/>
          <w:i w:val="false"/>
          <w:color w:val="000000"/>
          <w:sz w:val="28"/>
        </w:rPr>
        <w:t>
      Представляется: в компетентный орган по разведке и (или) добыче твердых полезных ископаемых, в уполномоченный орган по изучению недр по разведке и (или) добыче общераспространенных полезных ископаемых</w:t>
      </w:r>
    </w:p>
    <w:bookmarkEnd w:id="296"/>
    <w:p>
      <w:pPr>
        <w:spacing w:after="0"/>
        <w:ind w:left="0"/>
        <w:jc w:val="both"/>
      </w:pPr>
      <w:r>
        <w:rPr>
          <w:rFonts w:ascii="Times New Roman"/>
          <w:b w:val="false"/>
          <w:i w:val="false"/>
          <w:color w:val="000000"/>
          <w:sz w:val="28"/>
        </w:rPr>
        <w:t>Индекс: 2.1-ТПИ, ОПИ</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за предыдущий календарный год</w:t>
      </w:r>
    </w:p>
    <w:p>
      <w:pPr>
        <w:spacing w:after="0"/>
        <w:ind w:left="0"/>
        <w:jc w:val="both"/>
      </w:pPr>
      <w:r>
        <w:rPr>
          <w:rFonts w:ascii="Times New Roman"/>
          <w:b w:val="false"/>
          <w:i w:val="false"/>
          <w:color w:val="000000"/>
          <w:sz w:val="28"/>
        </w:rPr>
        <w:t>Круг лиц, представляющих информацию: недропользователи по контрактам на разведку, добычу и на совмещенную разведку и добычу твердых полезных ископаемых</w:t>
      </w:r>
    </w:p>
    <w:bookmarkStart w:name="z325" w:id="297"/>
    <w:p>
      <w:pPr>
        <w:spacing w:after="0"/>
        <w:ind w:left="0"/>
        <w:jc w:val="both"/>
      </w:pPr>
      <w:r>
        <w:rPr>
          <w:rFonts w:ascii="Times New Roman"/>
          <w:b w:val="false"/>
          <w:i w:val="false"/>
          <w:color w:val="000000"/>
          <w:sz w:val="28"/>
        </w:rPr>
        <w:t>
      Срок представления: ежегодно не позднее 30 апреля года, следующего за отчетным периодом</w:t>
      </w:r>
    </w:p>
    <w:bookmarkEnd w:id="297"/>
    <w:bookmarkStart w:name="z326" w:id="298"/>
    <w:p>
      <w:pPr>
        <w:spacing w:after="0"/>
        <w:ind w:left="0"/>
        <w:jc w:val="left"/>
      </w:pPr>
      <w:r>
        <w:rPr>
          <w:rFonts w:ascii="Times New Roman"/>
          <w:b/>
          <w:i w:val="false"/>
          <w:color w:val="000000"/>
        </w:rPr>
        <w:t xml:space="preserve"> Раздел 1 Укажите сведения о недропользователе (юридическое или физическое лицо)</w:t>
      </w:r>
      <w:r>
        <w:br/>
      </w:r>
      <w:r>
        <w:rPr>
          <w:rFonts w:ascii="Times New Roman"/>
          <w:b/>
          <w:i w:val="false"/>
          <w:color w:val="000000"/>
        </w:rPr>
        <w:t>и в отношении контракта на разведку, добычу или совмещенную разведку и добычу</w:t>
      </w:r>
      <w:r>
        <w:br/>
      </w:r>
      <w:r>
        <w:rPr>
          <w:rFonts w:ascii="Times New Roman"/>
          <w:b/>
          <w:i w:val="false"/>
          <w:color w:val="000000"/>
        </w:rPr>
        <w:t>твердых полезных ископаемых или общераспространҰнных полезных ископаемых</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9482"/>
        <w:gridCol w:w="996"/>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 бизнес-идентификационный номер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недропользователя-физического лица, индивидуальный идентификационный номер</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 за который представляется данный отчет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выдачи/заключения лицензии/контракта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соглашения – номер и дата регистрации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по недропользованию</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собственности предприятия – недропользователя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Инвестор(-ы)/ страна(-ны)</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Долевое участие (в % акций)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разведочной площади, месторождения</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площадь контрактной территории по разведке, условия контракта по частичному возврату контрактной территории по срокам и размерам возврата в % от изначальной площади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геологического/горного отвода, в том числе в %, возвращенной к началу отчетного периода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контракта, окончания периода разведки и (или) периода добычи по контракту на совмещенную разведку и добычу, с учетом продлений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накопленного ликвидационного фонда на конец отчетного периода с начала действия контракта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по формированию ликвидационного фонда и наименование банка второго уровня, в котором формируется ликвидационный фонд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последнего положительного заключения комплексной экспертизы/ экспертизы промышленной безопасности и государственной экологической экспертизы плана ликвидации (измененного плана ликвидации)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расчетной стоимости ликвидации последствий недропользования согласно плану ликвидации в отчетном периоде (при наличии)</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экологического разрешения либо получения последнего положительного заключения государственной экологической экспертизы проектного документа (плана разведки, плана горных работ, иного проектного документа), в том числе с учетом изменений</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проектного документа компетентному органу (плана разведки, плана горных работ, иного проектного документа)</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внесения изменений в рабочую программу контракта, в том числе по срокам проведения работ</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99"/>
    <w:p>
      <w:pPr>
        <w:spacing w:after="0"/>
        <w:ind w:left="0"/>
        <w:jc w:val="left"/>
      </w:pPr>
      <w:r>
        <w:rPr>
          <w:rFonts w:ascii="Times New Roman"/>
          <w:b/>
          <w:i w:val="false"/>
          <w:color w:val="000000"/>
        </w:rPr>
        <w:t xml:space="preserve"> Раздел 2 Укажите сведения по исполнению обязательств (в физическом и/или денежном</w:t>
      </w:r>
      <w:r>
        <w:br/>
      </w:r>
      <w:r>
        <w:rPr>
          <w:rFonts w:ascii="Times New Roman"/>
          <w:b/>
          <w:i w:val="false"/>
          <w:color w:val="000000"/>
        </w:rPr>
        <w:t>выражении) в соответствии с рабочей программой к контракту на недропользование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4209"/>
        <w:gridCol w:w="973"/>
        <w:gridCol w:w="1194"/>
        <w:gridCol w:w="2007"/>
        <w:gridCol w:w="1685"/>
        <w:gridCol w:w="1025"/>
      </w:tblGrid>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по контракту**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(ФО)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затраты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геологоразведку,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поисковые маршруты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геологосъемочные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топографические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литогеохимические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работы,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электроразведка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километр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гравиразведка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магниторазведка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километр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сейсморазведка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геофизические исследования в скважинах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скважинная геофизика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геофизических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гидрогеологические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инженерно-геологические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бригада/смена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 технологические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разведке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добычу/переработку,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горно-подготовительные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горно-капитальные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эксплоразведочные работы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работы по добыче/переработке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(руды)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добычи по металлам (основной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металлов в добытой руде: основной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грамм/тонну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или грамм/тонну</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металлов в добытой руде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разубоживание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Вскрыша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реализации,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кубических метров</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сопутствующий компонент, в т. 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другой сопутствующий компонент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социально-экономическое развитие региона и развитие его инфраструктуры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перечислено на КБК 206114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экологическое страхование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ликвидационный фонд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казахстанских специалистов,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косвенные расходы на обучение,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 на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работников недропользователя, являющихся гражданами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обучения граждан Республики Казахстан, не являющихся работниками недропользователя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по представленному местными исполнительными органами перечню товаров, работ и услуг, необходимых для улучшения материально-технической базы организаций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научно-исследовательские, научно-технические и (или) опытно-конструкторские работы,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общих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Автономный кластерный фонд "Парк инновационных технологий"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автономную организацию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в организацию, осуществляющую деятельность в сфере науки, аккредитованную уполномоченным органом в области науки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НИОКР у организаций, осуществляющих деятельность в сфере науки, а также у автономной организации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прав на объекты интеллектуальной собственности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проведены собственные НИОКР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собственных научно-исследовательских и (или) аналитических лабораторий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расходы,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территории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годовой доход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подлежащие уплате в бюджет, в рамках осуществления деятельности по контракту на недропользование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подписной бонус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 коммерческого обнаружения (при наличии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по возмещению исторических затрат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приобретение геологической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(неустойка) за неисполнение/ ненадлежащее исполнение контрактных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платежи по контрактной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тенге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недропользователя, наделенное полномочиями за представление информации _________________________________ подпись 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подпись 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0"/>
          <w:p>
            <w:pPr>
              <w:spacing w:after="20"/>
              <w:ind w:left="20"/>
              <w:jc w:val="both"/>
            </w:pPr>
            <w:r>
              <w:rPr>
                <w:rFonts w:ascii="Times New Roman"/>
                <w:b w:val="false"/>
                <w:i w:val="false"/>
                <w:color w:val="000000"/>
                <w:sz w:val="20"/>
              </w:rPr>
              <w:t>
Место для печати</w:t>
            </w:r>
          </w:p>
          <w:bookmarkEnd w:id="300"/>
          <w:p>
            <w:pPr>
              <w:spacing w:after="20"/>
              <w:ind w:left="20"/>
              <w:jc w:val="both"/>
            </w:pPr>
            <w:r>
              <w:rPr>
                <w:rFonts w:ascii="Times New Roman"/>
                <w:b w:val="false"/>
                <w:i w:val="false"/>
                <w:color w:val="000000"/>
                <w:sz w:val="20"/>
              </w:rPr>
              <w:t>
(при наличии)</w:t>
            </w:r>
          </w:p>
        </w:tc>
      </w:tr>
    </w:tbl>
    <w:p>
      <w:pPr>
        <w:spacing w:after="0"/>
        <w:ind w:left="0"/>
        <w:jc w:val="both"/>
      </w:pPr>
      <w:bookmarkStart w:name="z329" w:id="301"/>
      <w:r>
        <w:rPr>
          <w:rFonts w:ascii="Times New Roman"/>
          <w:b w:val="false"/>
          <w:i w:val="false"/>
          <w:color w:val="000000"/>
          <w:sz w:val="28"/>
        </w:rPr>
        <w:t>
      Дата "____" _________ 20___ года</w:t>
      </w:r>
    </w:p>
    <w:bookmarkEnd w:id="301"/>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случае если показатели рабочей программы или условия лицензий/контрактов установлены в иностранной валюте, применяется среднегодовой обменный курс доллара США к тенге Национального Банка Республики Казахстан в отчетном году.</w:t>
      </w:r>
    </w:p>
    <w:p>
      <w:pPr>
        <w:spacing w:after="0"/>
        <w:ind w:left="0"/>
        <w:jc w:val="both"/>
      </w:pPr>
      <w:r>
        <w:rPr>
          <w:rFonts w:ascii="Times New Roman"/>
          <w:b w:val="false"/>
          <w:i w:val="false"/>
          <w:color w:val="000000"/>
          <w:sz w:val="28"/>
        </w:rPr>
        <w:t>К отчету прикладывается информационная справка о произведенных расходах на научно-исследовательские, научно-технические и (или) опытно-конструкторские работы с указанием наименования организации, местонахождения, контактных данных (телефон, адрес электронной почты), тематики и цели исследований по каждому из направлений расходования (строки 81-87 отчета).</w:t>
      </w:r>
    </w:p>
    <w:bookmarkStart w:name="z330" w:id="30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выполнении обязательств лицензионно/контрактных условий и рабочей программы</w:t>
      </w:r>
      <w:r>
        <w:br/>
      </w:r>
      <w:r>
        <w:rPr>
          <w:rFonts w:ascii="Times New Roman"/>
          <w:b/>
          <w:i w:val="false"/>
          <w:color w:val="000000"/>
        </w:rPr>
        <w:t>(разведка и (или) добыча твердых или общераспространенных полезных ископаемых)"</w:t>
      </w:r>
      <w:r>
        <w:br/>
      </w:r>
      <w:r>
        <w:rPr>
          <w:rFonts w:ascii="Times New Roman"/>
          <w:b/>
          <w:i w:val="false"/>
          <w:color w:val="000000"/>
        </w:rPr>
        <w:t>(Индекс: 2.1-ТПИ, ОПИ периодичность: ежегодно)</w:t>
      </w:r>
    </w:p>
    <w:bookmarkEnd w:id="302"/>
    <w:bookmarkStart w:name="z331" w:id="303"/>
    <w:p>
      <w:pPr>
        <w:spacing w:after="0"/>
        <w:ind w:left="0"/>
        <w:jc w:val="left"/>
      </w:pPr>
      <w:r>
        <w:rPr>
          <w:rFonts w:ascii="Times New Roman"/>
          <w:b/>
          <w:i w:val="false"/>
          <w:color w:val="000000"/>
        </w:rPr>
        <w:t xml:space="preserve"> Глава 1. Общие положения</w:t>
      </w:r>
    </w:p>
    <w:bookmarkEnd w:id="303"/>
    <w:bookmarkStart w:name="z332" w:id="304"/>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обязательств лицензионно/контрактных условий и рабочей программы (разведка и (или) добыча твердых или общераспространенных полезных ископаемых)" (далее – Форма).</w:t>
      </w:r>
    </w:p>
    <w:bookmarkEnd w:id="304"/>
    <w:bookmarkStart w:name="z333" w:id="305"/>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контракта на разведку, контракта на добычу или контракта на совмещенную разведку и добычу твердых или общераспространенных полезных ископаемых.</w:t>
      </w:r>
    </w:p>
    <w:bookmarkEnd w:id="305"/>
    <w:bookmarkStart w:name="z334" w:id="306"/>
    <w:p>
      <w:pPr>
        <w:spacing w:after="0"/>
        <w:ind w:left="0"/>
        <w:jc w:val="both"/>
      </w:pPr>
      <w:r>
        <w:rPr>
          <w:rFonts w:ascii="Times New Roman"/>
          <w:b w:val="false"/>
          <w:i w:val="false"/>
          <w:color w:val="000000"/>
          <w:sz w:val="28"/>
        </w:rPr>
        <w:t>
      3. Форма подписывается руководителем недропользователя/оператора или иным уполномоченным лицом недропользователя, с указанием его фамилии и инициалов.</w:t>
      </w:r>
    </w:p>
    <w:bookmarkEnd w:id="306"/>
    <w:bookmarkStart w:name="z335" w:id="307"/>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307"/>
    <w:bookmarkStart w:name="z336" w:id="308"/>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08"/>
    <w:bookmarkStart w:name="z337" w:id="309"/>
    <w:p>
      <w:pPr>
        <w:spacing w:after="0"/>
        <w:ind w:left="0"/>
        <w:jc w:val="left"/>
      </w:pPr>
      <w:r>
        <w:rPr>
          <w:rFonts w:ascii="Times New Roman"/>
          <w:b/>
          <w:i w:val="false"/>
          <w:color w:val="000000"/>
        </w:rPr>
        <w:t xml:space="preserve"> Глава 2. Пояснение по заполнению Формы</w:t>
      </w:r>
    </w:p>
    <w:bookmarkEnd w:id="309"/>
    <w:bookmarkStart w:name="z338" w:id="310"/>
    <w:p>
      <w:pPr>
        <w:spacing w:after="0"/>
        <w:ind w:left="0"/>
        <w:jc w:val="both"/>
      </w:pPr>
      <w:r>
        <w:rPr>
          <w:rFonts w:ascii="Times New Roman"/>
          <w:b w:val="false"/>
          <w:i w:val="false"/>
          <w:color w:val="000000"/>
          <w:sz w:val="28"/>
        </w:rPr>
        <w:t>
      По Разделу 1 Формы</w:t>
      </w:r>
    </w:p>
    <w:bookmarkEnd w:id="310"/>
    <w:bookmarkStart w:name="z339" w:id="311"/>
    <w:p>
      <w:pPr>
        <w:spacing w:after="0"/>
        <w:ind w:left="0"/>
        <w:jc w:val="both"/>
      </w:pPr>
      <w:r>
        <w:rPr>
          <w:rFonts w:ascii="Times New Roman"/>
          <w:b w:val="false"/>
          <w:i w:val="false"/>
          <w:color w:val="000000"/>
          <w:sz w:val="28"/>
        </w:rPr>
        <w:t>
      Заполняется графа 3</w:t>
      </w:r>
    </w:p>
    <w:bookmarkEnd w:id="311"/>
    <w:bookmarkStart w:name="z340" w:id="312"/>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312"/>
    <w:bookmarkStart w:name="z341" w:id="313"/>
    <w:p>
      <w:pPr>
        <w:spacing w:after="0"/>
        <w:ind w:left="0"/>
        <w:jc w:val="both"/>
      </w:pPr>
      <w:r>
        <w:rPr>
          <w:rFonts w:ascii="Times New Roman"/>
          <w:b w:val="false"/>
          <w:i w:val="false"/>
          <w:color w:val="000000"/>
          <w:sz w:val="28"/>
        </w:rPr>
        <w:t>
      В строке 2 указывается отчетный период, за который предоставляется данный отчет.</w:t>
      </w:r>
    </w:p>
    <w:bookmarkEnd w:id="313"/>
    <w:bookmarkStart w:name="z342" w:id="314"/>
    <w:p>
      <w:pPr>
        <w:spacing w:after="0"/>
        <w:ind w:left="0"/>
        <w:jc w:val="both"/>
      </w:pPr>
      <w:r>
        <w:rPr>
          <w:rFonts w:ascii="Times New Roman"/>
          <w:b w:val="false"/>
          <w:i w:val="false"/>
          <w:color w:val="000000"/>
          <w:sz w:val="28"/>
        </w:rPr>
        <w:t>
      В строке 3 указывается номер и дата выдачи лицензии (при наличии) и контракта.</w:t>
      </w:r>
    </w:p>
    <w:bookmarkEnd w:id="314"/>
    <w:bookmarkStart w:name="z343" w:id="315"/>
    <w:p>
      <w:pPr>
        <w:spacing w:after="0"/>
        <w:ind w:left="0"/>
        <w:jc w:val="both"/>
      </w:pPr>
      <w:r>
        <w:rPr>
          <w:rFonts w:ascii="Times New Roman"/>
          <w:b w:val="false"/>
          <w:i w:val="false"/>
          <w:color w:val="000000"/>
          <w:sz w:val="28"/>
        </w:rPr>
        <w:t>
      В строке 4 указываются номера и даты регистрации дополнительных соглашений к контракту.</w:t>
      </w:r>
    </w:p>
    <w:bookmarkEnd w:id="315"/>
    <w:bookmarkStart w:name="z344" w:id="316"/>
    <w:p>
      <w:pPr>
        <w:spacing w:after="0"/>
        <w:ind w:left="0"/>
        <w:jc w:val="both"/>
      </w:pPr>
      <w:r>
        <w:rPr>
          <w:rFonts w:ascii="Times New Roman"/>
          <w:b w:val="false"/>
          <w:i w:val="false"/>
          <w:color w:val="000000"/>
          <w:sz w:val="28"/>
        </w:rPr>
        <w:t>
      В строке 5 указывается вид операции по недропользованию.</w:t>
      </w:r>
    </w:p>
    <w:bookmarkEnd w:id="316"/>
    <w:bookmarkStart w:name="z345" w:id="317"/>
    <w:p>
      <w:pPr>
        <w:spacing w:after="0"/>
        <w:ind w:left="0"/>
        <w:jc w:val="both"/>
      </w:pPr>
      <w:r>
        <w:rPr>
          <w:rFonts w:ascii="Times New Roman"/>
          <w:b w:val="false"/>
          <w:i w:val="false"/>
          <w:color w:val="000000"/>
          <w:sz w:val="28"/>
        </w:rPr>
        <w:t>
      В строке 6 указывается форма собственности предприятия – недропользователя: частная или государственная.</w:t>
      </w:r>
    </w:p>
    <w:bookmarkEnd w:id="317"/>
    <w:bookmarkStart w:name="z346" w:id="318"/>
    <w:p>
      <w:pPr>
        <w:spacing w:after="0"/>
        <w:ind w:left="0"/>
        <w:jc w:val="both"/>
      </w:pPr>
      <w:r>
        <w:rPr>
          <w:rFonts w:ascii="Times New Roman"/>
          <w:b w:val="false"/>
          <w:i w:val="false"/>
          <w:color w:val="000000"/>
          <w:sz w:val="28"/>
        </w:rPr>
        <w:t>
      В строке 7 указывается инвестор(-ы)/страна(-ны) недропользователя.</w:t>
      </w:r>
    </w:p>
    <w:bookmarkEnd w:id="318"/>
    <w:bookmarkStart w:name="z347" w:id="319"/>
    <w:p>
      <w:pPr>
        <w:spacing w:after="0"/>
        <w:ind w:left="0"/>
        <w:jc w:val="both"/>
      </w:pPr>
      <w:r>
        <w:rPr>
          <w:rFonts w:ascii="Times New Roman"/>
          <w:b w:val="false"/>
          <w:i w:val="false"/>
          <w:color w:val="000000"/>
          <w:sz w:val="28"/>
        </w:rPr>
        <w:t>
      В строке 8 указывается долевое участие (в % акций) инвестора(-ов)/страны(-н).</w:t>
      </w:r>
    </w:p>
    <w:bookmarkEnd w:id="319"/>
    <w:bookmarkStart w:name="z348" w:id="320"/>
    <w:p>
      <w:pPr>
        <w:spacing w:after="0"/>
        <w:ind w:left="0"/>
        <w:jc w:val="both"/>
      </w:pPr>
      <w:r>
        <w:rPr>
          <w:rFonts w:ascii="Times New Roman"/>
          <w:b w:val="false"/>
          <w:i w:val="false"/>
          <w:color w:val="000000"/>
          <w:sz w:val="28"/>
        </w:rPr>
        <w:t>
      В строке 9 указывается наименование разведочной площади или месторождения.</w:t>
      </w:r>
    </w:p>
    <w:bookmarkEnd w:id="320"/>
    <w:bookmarkStart w:name="z349" w:id="321"/>
    <w:p>
      <w:pPr>
        <w:spacing w:after="0"/>
        <w:ind w:left="0"/>
        <w:jc w:val="both"/>
      </w:pPr>
      <w:r>
        <w:rPr>
          <w:rFonts w:ascii="Times New Roman"/>
          <w:b w:val="false"/>
          <w:i w:val="false"/>
          <w:color w:val="000000"/>
          <w:sz w:val="28"/>
        </w:rPr>
        <w:t>
      В строке 10 указывается текущая площадь контрактной территории по разведке, условия контракта по частичному возврату контрактной территории по срокам и размерам возврата в % от изначальной площади.</w:t>
      </w:r>
    </w:p>
    <w:bookmarkEnd w:id="321"/>
    <w:bookmarkStart w:name="z350" w:id="322"/>
    <w:p>
      <w:pPr>
        <w:spacing w:after="0"/>
        <w:ind w:left="0"/>
        <w:jc w:val="both"/>
      </w:pPr>
      <w:r>
        <w:rPr>
          <w:rFonts w:ascii="Times New Roman"/>
          <w:b w:val="false"/>
          <w:i w:val="false"/>
          <w:color w:val="000000"/>
          <w:sz w:val="28"/>
        </w:rPr>
        <w:t>
      По контрактам на добычу строка не заполняется.</w:t>
      </w:r>
    </w:p>
    <w:bookmarkEnd w:id="322"/>
    <w:bookmarkStart w:name="z351" w:id="323"/>
    <w:p>
      <w:pPr>
        <w:spacing w:after="0"/>
        <w:ind w:left="0"/>
        <w:jc w:val="both"/>
      </w:pPr>
      <w:r>
        <w:rPr>
          <w:rFonts w:ascii="Times New Roman"/>
          <w:b w:val="false"/>
          <w:i w:val="false"/>
          <w:color w:val="000000"/>
          <w:sz w:val="28"/>
        </w:rPr>
        <w:t>
      В строке 11 указывается площадь геологического/горного отвода, в том числе в %, возвращенной к началу отчетного периода.</w:t>
      </w:r>
    </w:p>
    <w:bookmarkEnd w:id="323"/>
    <w:bookmarkStart w:name="z352" w:id="324"/>
    <w:p>
      <w:pPr>
        <w:spacing w:after="0"/>
        <w:ind w:left="0"/>
        <w:jc w:val="both"/>
      </w:pPr>
      <w:r>
        <w:rPr>
          <w:rFonts w:ascii="Times New Roman"/>
          <w:b w:val="false"/>
          <w:i w:val="false"/>
          <w:color w:val="000000"/>
          <w:sz w:val="28"/>
        </w:rPr>
        <w:t>
      В строке 12 указывается срок действия контракта, окончания периода разведки и (или) периода добычи по контракту на совмещенную разведку и добычу, с учетом продлений.</w:t>
      </w:r>
    </w:p>
    <w:bookmarkEnd w:id="324"/>
    <w:bookmarkStart w:name="z353" w:id="325"/>
    <w:p>
      <w:pPr>
        <w:spacing w:after="0"/>
        <w:ind w:left="0"/>
        <w:jc w:val="both"/>
      </w:pPr>
      <w:r>
        <w:rPr>
          <w:rFonts w:ascii="Times New Roman"/>
          <w:b w:val="false"/>
          <w:i w:val="false"/>
          <w:color w:val="000000"/>
          <w:sz w:val="28"/>
        </w:rPr>
        <w:t>
      В строке 13 указывается сумма накопленного ликвидационного фонда на конец отчетного периода с начала действия контракта.</w:t>
      </w:r>
    </w:p>
    <w:bookmarkEnd w:id="325"/>
    <w:bookmarkStart w:name="z354" w:id="326"/>
    <w:p>
      <w:pPr>
        <w:spacing w:after="0"/>
        <w:ind w:left="0"/>
        <w:jc w:val="both"/>
      </w:pPr>
      <w:r>
        <w:rPr>
          <w:rFonts w:ascii="Times New Roman"/>
          <w:b w:val="false"/>
          <w:i w:val="false"/>
          <w:color w:val="000000"/>
          <w:sz w:val="28"/>
        </w:rPr>
        <w:t>
      В строке 14 указываются реквизиты договора банковского вклада, открытого для формирования ликвидационного фонда и наименование банка второго уровня, в котором формируется ликвидационный фонд.</w:t>
      </w:r>
    </w:p>
    <w:bookmarkEnd w:id="326"/>
    <w:bookmarkStart w:name="z355" w:id="327"/>
    <w:p>
      <w:pPr>
        <w:spacing w:after="0"/>
        <w:ind w:left="0"/>
        <w:jc w:val="both"/>
      </w:pPr>
      <w:r>
        <w:rPr>
          <w:rFonts w:ascii="Times New Roman"/>
          <w:b w:val="false"/>
          <w:i w:val="false"/>
          <w:color w:val="000000"/>
          <w:sz w:val="28"/>
        </w:rPr>
        <w:t>
      В строке 15 указывается дата получения последнего положительного заключения комплексной экспертизы/экспертизы промышленной безопасности и государственной экологической экспертизы плана ликвидации (измененного плана ликвидации), в случае если недропользователь разработал и утвердил план ликвидации.</w:t>
      </w:r>
    </w:p>
    <w:bookmarkEnd w:id="327"/>
    <w:bookmarkStart w:name="z356" w:id="328"/>
    <w:p>
      <w:pPr>
        <w:spacing w:after="0"/>
        <w:ind w:left="0"/>
        <w:jc w:val="both"/>
      </w:pPr>
      <w:r>
        <w:rPr>
          <w:rFonts w:ascii="Times New Roman"/>
          <w:b w:val="false"/>
          <w:i w:val="false"/>
          <w:color w:val="000000"/>
          <w:sz w:val="28"/>
        </w:rPr>
        <w:t>
      В строке 16 указывается размер расчетной стоимости ликвидации последствий недропользования согласно плану ликвидации в отчетном периоде, в случае если недропользователь разработал и утвердил план ликвидации.</w:t>
      </w:r>
    </w:p>
    <w:bookmarkEnd w:id="328"/>
    <w:bookmarkStart w:name="z357" w:id="329"/>
    <w:p>
      <w:pPr>
        <w:spacing w:after="0"/>
        <w:ind w:left="0"/>
        <w:jc w:val="both"/>
      </w:pPr>
      <w:r>
        <w:rPr>
          <w:rFonts w:ascii="Times New Roman"/>
          <w:b w:val="false"/>
          <w:i w:val="false"/>
          <w:color w:val="000000"/>
          <w:sz w:val="28"/>
        </w:rPr>
        <w:t>
      В строке 17 указывается дата выдачи экологического разрешения либо получения последнего положительного заключения государственной экологической экспертизы проектного документа (плана разведки, плана горных работы, иного проектного документа), в том числе с учетом изменений.</w:t>
      </w:r>
    </w:p>
    <w:bookmarkEnd w:id="329"/>
    <w:bookmarkStart w:name="z358" w:id="330"/>
    <w:p>
      <w:pPr>
        <w:spacing w:after="0"/>
        <w:ind w:left="0"/>
        <w:jc w:val="both"/>
      </w:pPr>
      <w:r>
        <w:rPr>
          <w:rFonts w:ascii="Times New Roman"/>
          <w:b w:val="false"/>
          <w:i w:val="false"/>
          <w:color w:val="000000"/>
          <w:sz w:val="28"/>
        </w:rPr>
        <w:t>
      В строке 18 указывается дата предоставления проектного документа компетентному органу (плана разведки, плана горных работы, иного проектного документа).</w:t>
      </w:r>
    </w:p>
    <w:bookmarkEnd w:id="330"/>
    <w:bookmarkStart w:name="z359" w:id="331"/>
    <w:p>
      <w:pPr>
        <w:spacing w:after="0"/>
        <w:ind w:left="0"/>
        <w:jc w:val="both"/>
      </w:pPr>
      <w:r>
        <w:rPr>
          <w:rFonts w:ascii="Times New Roman"/>
          <w:b w:val="false"/>
          <w:i w:val="false"/>
          <w:color w:val="000000"/>
          <w:sz w:val="28"/>
        </w:rPr>
        <w:t>
      В строке 19 указывается дата последнего внесения изменений в рабочую программу контракта, в том числе по срокам проведения работ</w:t>
      </w:r>
    </w:p>
    <w:bookmarkEnd w:id="331"/>
    <w:bookmarkStart w:name="z360" w:id="332"/>
    <w:p>
      <w:pPr>
        <w:spacing w:after="0"/>
        <w:ind w:left="0"/>
        <w:jc w:val="both"/>
      </w:pPr>
      <w:r>
        <w:rPr>
          <w:rFonts w:ascii="Times New Roman"/>
          <w:b w:val="false"/>
          <w:i w:val="false"/>
          <w:color w:val="000000"/>
          <w:sz w:val="28"/>
        </w:rPr>
        <w:t>
      По Разделу 2 Формы</w:t>
      </w:r>
    </w:p>
    <w:bookmarkEnd w:id="332"/>
    <w:bookmarkStart w:name="z361" w:id="333"/>
    <w:p>
      <w:pPr>
        <w:spacing w:after="0"/>
        <w:ind w:left="0"/>
        <w:jc w:val="both"/>
      </w:pPr>
      <w:r>
        <w:rPr>
          <w:rFonts w:ascii="Times New Roman"/>
          <w:b w:val="false"/>
          <w:i w:val="false"/>
          <w:color w:val="000000"/>
          <w:sz w:val="28"/>
        </w:rPr>
        <w:t>
      Заполняются графы 5 и 6</w:t>
      </w:r>
    </w:p>
    <w:bookmarkEnd w:id="333"/>
    <w:bookmarkStart w:name="z362" w:id="334"/>
    <w:p>
      <w:pPr>
        <w:spacing w:after="0"/>
        <w:ind w:left="0"/>
        <w:jc w:val="both"/>
      </w:pPr>
      <w:r>
        <w:rPr>
          <w:rFonts w:ascii="Times New Roman"/>
          <w:b w:val="false"/>
          <w:i w:val="false"/>
          <w:color w:val="000000"/>
          <w:sz w:val="28"/>
        </w:rPr>
        <w:t>
      В графе 5 заполняются по каждой строке обязательства (в физическом и/или денежном выражении) в соответствии с рабочей программой к контракту на недропользование.</w:t>
      </w:r>
    </w:p>
    <w:bookmarkEnd w:id="334"/>
    <w:bookmarkStart w:name="z363" w:id="335"/>
    <w:p>
      <w:pPr>
        <w:spacing w:after="0"/>
        <w:ind w:left="0"/>
        <w:jc w:val="both"/>
      </w:pPr>
      <w:r>
        <w:rPr>
          <w:rFonts w:ascii="Times New Roman"/>
          <w:b w:val="false"/>
          <w:i w:val="false"/>
          <w:color w:val="000000"/>
          <w:sz w:val="28"/>
        </w:rPr>
        <w:t>
      В графе 6 заполняется каждая строка с указанием фактического выполнения обязательств рабочей программу в физическом и/или денежном выражении (в том числе авансовые выплаты) за отчетный период.</w:t>
      </w:r>
    </w:p>
    <w:bookmarkEnd w:id="335"/>
    <w:bookmarkStart w:name="z364" w:id="336"/>
    <w:p>
      <w:pPr>
        <w:spacing w:after="0"/>
        <w:ind w:left="0"/>
        <w:jc w:val="both"/>
      </w:pPr>
      <w:r>
        <w:rPr>
          <w:rFonts w:ascii="Times New Roman"/>
          <w:b w:val="false"/>
          <w:i w:val="false"/>
          <w:color w:val="000000"/>
          <w:sz w:val="28"/>
        </w:rPr>
        <w:t>
      В строке 1 указывается общая сумма расходов по кодам 501, 517, 519, 526 и 528.</w:t>
      </w:r>
    </w:p>
    <w:bookmarkEnd w:id="336"/>
    <w:bookmarkStart w:name="z365" w:id="337"/>
    <w:p>
      <w:pPr>
        <w:spacing w:after="0"/>
        <w:ind w:left="0"/>
        <w:jc w:val="both"/>
      </w:pPr>
      <w:r>
        <w:rPr>
          <w:rFonts w:ascii="Times New Roman"/>
          <w:b w:val="false"/>
          <w:i w:val="false"/>
          <w:color w:val="000000"/>
          <w:sz w:val="28"/>
        </w:rPr>
        <w:t>
      В строке 2 указывается общая сумма расходов по кодам 503, 509, 510, 515, 520 и 522.</w:t>
      </w:r>
    </w:p>
    <w:bookmarkEnd w:id="337"/>
    <w:bookmarkStart w:name="z366" w:id="338"/>
    <w:p>
      <w:pPr>
        <w:spacing w:after="0"/>
        <w:ind w:left="0"/>
        <w:jc w:val="both"/>
      </w:pPr>
      <w:r>
        <w:rPr>
          <w:rFonts w:ascii="Times New Roman"/>
          <w:b w:val="false"/>
          <w:i w:val="false"/>
          <w:color w:val="000000"/>
          <w:sz w:val="28"/>
        </w:rPr>
        <w:t>
      В строке 3 указывается общая сумма расходов по капитальным затратам на добычу.</w:t>
      </w:r>
    </w:p>
    <w:bookmarkEnd w:id="338"/>
    <w:bookmarkStart w:name="z367" w:id="339"/>
    <w:p>
      <w:pPr>
        <w:spacing w:after="0"/>
        <w:ind w:left="0"/>
        <w:jc w:val="both"/>
      </w:pPr>
      <w:r>
        <w:rPr>
          <w:rFonts w:ascii="Times New Roman"/>
          <w:b w:val="false"/>
          <w:i w:val="false"/>
          <w:color w:val="000000"/>
          <w:sz w:val="28"/>
        </w:rPr>
        <w:t>
      В строке 4 указывается общая сумма расходов по кодам 100 – 106 и 113 – 116.</w:t>
      </w:r>
    </w:p>
    <w:bookmarkEnd w:id="339"/>
    <w:bookmarkStart w:name="z368" w:id="340"/>
    <w:p>
      <w:pPr>
        <w:spacing w:after="0"/>
        <w:ind w:left="0"/>
        <w:jc w:val="both"/>
      </w:pPr>
      <w:r>
        <w:rPr>
          <w:rFonts w:ascii="Times New Roman"/>
          <w:b w:val="false"/>
          <w:i w:val="false"/>
          <w:color w:val="000000"/>
          <w:sz w:val="28"/>
        </w:rPr>
        <w:t>
      В строке 23 указывается общая сумма расходов по кодам 117 – 122.</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представления</w:t>
            </w:r>
            <w:r>
              <w:br/>
            </w:r>
            <w:r>
              <w:rPr>
                <w:rFonts w:ascii="Times New Roman"/>
                <w:b w:val="false"/>
                <w:i w:val="false"/>
                <w:color w:val="000000"/>
                <w:sz w:val="20"/>
              </w:rPr>
              <w:t>недропользователями отчетов</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разведке и добыче твердых</w:t>
            </w:r>
            <w:r>
              <w:br/>
            </w:r>
            <w:r>
              <w:rPr>
                <w:rFonts w:ascii="Times New Roman"/>
                <w:b w:val="false"/>
                <w:i w:val="false"/>
                <w:color w:val="000000"/>
                <w:sz w:val="20"/>
              </w:rPr>
              <w:t>полезных ископаемых, добыче</w:t>
            </w:r>
            <w:r>
              <w:br/>
            </w:r>
            <w:r>
              <w:rPr>
                <w:rFonts w:ascii="Times New Roman"/>
                <w:b w:val="false"/>
                <w:i w:val="false"/>
                <w:color w:val="000000"/>
                <w:sz w:val="20"/>
              </w:rPr>
              <w:t>общераспространенных</w:t>
            </w:r>
            <w:r>
              <w:br/>
            </w:r>
            <w:r>
              <w:rPr>
                <w:rFonts w:ascii="Times New Roman"/>
                <w:b w:val="false"/>
                <w:i w:val="false"/>
                <w:color w:val="000000"/>
                <w:sz w:val="20"/>
              </w:rPr>
              <w:t>полезных ископаемых</w:t>
            </w:r>
          </w:p>
        </w:tc>
      </w:tr>
    </w:tbl>
    <w:bookmarkStart w:name="z371" w:id="34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41"/>
    <w:p>
      <w:pPr>
        <w:spacing w:after="0"/>
        <w:ind w:left="0"/>
        <w:jc w:val="both"/>
      </w:pPr>
      <w:bookmarkStart w:name="z372" w:id="342"/>
      <w:r>
        <w:rPr>
          <w:rFonts w:ascii="Times New Roman"/>
          <w:b w:val="false"/>
          <w:i w:val="false"/>
          <w:color w:val="000000"/>
          <w:sz w:val="28"/>
        </w:rPr>
        <w:t>
      Форма административных данных размещена на интернет ресурсе:</w:t>
      </w:r>
    </w:p>
    <w:bookmarkEnd w:id="342"/>
    <w:p>
      <w:pPr>
        <w:spacing w:after="0"/>
        <w:ind w:left="0"/>
        <w:jc w:val="both"/>
      </w:pPr>
      <w:r>
        <w:rPr>
          <w:rFonts w:ascii="Times New Roman"/>
          <w:b w:val="false"/>
          <w:i w:val="false"/>
          <w:color w:val="000000"/>
          <w:sz w:val="28"/>
        </w:rPr>
        <w:t>www.gov.kz/memleket/entities/miid</w:t>
      </w:r>
    </w:p>
    <w:bookmarkStart w:name="z373" w:id="343"/>
    <w:p>
      <w:pPr>
        <w:spacing w:after="0"/>
        <w:ind w:left="0"/>
        <w:jc w:val="left"/>
      </w:pPr>
      <w:r>
        <w:rPr>
          <w:rFonts w:ascii="Times New Roman"/>
          <w:b/>
          <w:i w:val="false"/>
          <w:color w:val="000000"/>
        </w:rPr>
        <w:t xml:space="preserve"> Отчет о выполнении программы работ</w:t>
      </w:r>
    </w:p>
    <w:bookmarkEnd w:id="343"/>
    <w:p>
      <w:pPr>
        <w:spacing w:after="0"/>
        <w:ind w:left="0"/>
        <w:jc w:val="both"/>
      </w:pPr>
      <w:bookmarkStart w:name="z374" w:id="344"/>
      <w:r>
        <w:rPr>
          <w:rFonts w:ascii="Times New Roman"/>
          <w:b w:val="false"/>
          <w:i w:val="false"/>
          <w:color w:val="000000"/>
          <w:sz w:val="28"/>
        </w:rPr>
        <w:t>
      Представляется: в компетентный орган</w:t>
      </w:r>
    </w:p>
    <w:bookmarkEnd w:id="344"/>
    <w:p>
      <w:pPr>
        <w:spacing w:after="0"/>
        <w:ind w:left="0"/>
        <w:jc w:val="both"/>
      </w:pPr>
      <w:r>
        <w:rPr>
          <w:rFonts w:ascii="Times New Roman"/>
          <w:b w:val="false"/>
          <w:i w:val="false"/>
          <w:color w:val="000000"/>
          <w:sz w:val="28"/>
        </w:rPr>
        <w:t>Индекс: 3-ТПИ</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Отчетный период: за предыдущий календарный год</w:t>
      </w:r>
    </w:p>
    <w:p>
      <w:pPr>
        <w:spacing w:after="0"/>
        <w:ind w:left="0"/>
        <w:jc w:val="both"/>
      </w:pPr>
      <w:r>
        <w:rPr>
          <w:rFonts w:ascii="Times New Roman"/>
          <w:b w:val="false"/>
          <w:i w:val="false"/>
          <w:color w:val="000000"/>
          <w:sz w:val="28"/>
        </w:rPr>
        <w:t>Круг лиц, представляющих информацию: недропользователи по лицензиям на добычу твердых полезных ископаемых, по которым присвоен статус удержания</w:t>
      </w:r>
    </w:p>
    <w:p>
      <w:pPr>
        <w:spacing w:after="0"/>
        <w:ind w:left="0"/>
        <w:jc w:val="both"/>
      </w:pPr>
      <w:r>
        <w:rPr>
          <w:rFonts w:ascii="Times New Roman"/>
          <w:b w:val="false"/>
          <w:i w:val="false"/>
          <w:color w:val="000000"/>
          <w:sz w:val="28"/>
        </w:rPr>
        <w:t>Срок представления: ежегодно не позднее 30 апреля года следующего за отчетным периодом</w:t>
      </w:r>
    </w:p>
    <w:bookmarkStart w:name="z375" w:id="345"/>
    <w:p>
      <w:pPr>
        <w:spacing w:after="0"/>
        <w:ind w:left="0"/>
        <w:jc w:val="left"/>
      </w:pPr>
      <w:r>
        <w:rPr>
          <w:rFonts w:ascii="Times New Roman"/>
          <w:b/>
          <w:i w:val="false"/>
          <w:color w:val="000000"/>
        </w:rPr>
        <w:t xml:space="preserve"> Раздел 1 Укажите сведения о недропользователе (юридическое или физическое лицо)</w:t>
      </w:r>
      <w:r>
        <w:br/>
      </w:r>
      <w:r>
        <w:rPr>
          <w:rFonts w:ascii="Times New Roman"/>
          <w:b/>
          <w:i w:val="false"/>
          <w:color w:val="000000"/>
        </w:rPr>
        <w:t>и в отношении лицензии на добычу твердых полезных ископаемых с присвоенным статусом удержания</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1"/>
        <w:gridCol w:w="6976"/>
        <w:gridCol w:w="2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недропользователе и праве недропользования</w:t>
            </w: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недропользователя-юридического лица, бизнес-идентификационный номер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недропользователя-физического лица, индивидуальный идентификационный номер</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лицензии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добычи</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участка добычи с присвоенным статусом удержания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предоставления статуса удержания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статуса удержания (в том числе с учетом продления)</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программы работ компетентному органу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программы работ компетентным органом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согласования изменений в программу работ компетентным органом</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проекта консервации компетентному органу</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6" w:id="346"/>
    <w:p>
      <w:pPr>
        <w:spacing w:after="0"/>
        <w:ind w:left="0"/>
        <w:jc w:val="left"/>
      </w:pPr>
      <w:r>
        <w:rPr>
          <w:rFonts w:ascii="Times New Roman"/>
          <w:b/>
          <w:i w:val="false"/>
          <w:color w:val="000000"/>
        </w:rPr>
        <w:t xml:space="preserve"> Раздел 2 Укажите сведения по расходам в соответствии с программой работ по статусу удержания</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3"/>
        <w:gridCol w:w="2929"/>
        <w:gridCol w:w="767"/>
        <w:gridCol w:w="1390"/>
        <w:gridCol w:w="659"/>
        <w:gridCol w:w="845"/>
        <w:gridCol w:w="847"/>
      </w:tblGrid>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 измерения</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по программе работ</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с начала года</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консервацию участка добычи (части участка)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консервации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мероприятия по выводу участка добычи (части участка) из статуса удержания и возобновления операций по добыче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геологоразведочные работы (если предусмотрены программой работ)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извлекаемой горной массы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опробование</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пробы</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работы в соответствии с программой работ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лабораторные исследования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и другие исследования, направленные на улучшение управленческих процессов</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логистики, на нахождение новых технических, организационных, финансово-экономических и (или) правовых решений для возобновления операций по добыче недропользователя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предпринимаемые недропользователем по результатам исследований</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 в соответствии с программой работ, согласованной компетентным органом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проведение мер поддержки социально-экономического характера</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переподготовку, повышение квалификации</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 из них:</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на другую работу (другой участок работы)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переподготовлены в целях обучения новым специальностям (профессиям)</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повышена квалификация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Должностное лицо недропользователя, наделенное полномочиями за представление информации _________________________________ подпись 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уполномоченное на подписание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 подпись 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7"/>
          <w:p>
            <w:pPr>
              <w:spacing w:after="20"/>
              <w:ind w:left="20"/>
              <w:jc w:val="both"/>
            </w:pPr>
            <w:r>
              <w:rPr>
                <w:rFonts w:ascii="Times New Roman"/>
                <w:b w:val="false"/>
                <w:i w:val="false"/>
                <w:color w:val="000000"/>
                <w:sz w:val="20"/>
              </w:rPr>
              <w:t>
Место для печати</w:t>
            </w:r>
          </w:p>
          <w:bookmarkEnd w:id="347"/>
          <w:p>
            <w:pPr>
              <w:spacing w:after="20"/>
              <w:ind w:left="20"/>
              <w:jc w:val="both"/>
            </w:pPr>
            <w:r>
              <w:rPr>
                <w:rFonts w:ascii="Times New Roman"/>
                <w:b w:val="false"/>
                <w:i w:val="false"/>
                <w:color w:val="000000"/>
                <w:sz w:val="20"/>
              </w:rPr>
              <w:t>
(при наличии)</w:t>
            </w:r>
          </w:p>
        </w:tc>
      </w:tr>
    </w:tbl>
    <w:bookmarkStart w:name="z378" w:id="348"/>
    <w:p>
      <w:pPr>
        <w:spacing w:after="0"/>
        <w:ind w:left="0"/>
        <w:jc w:val="both"/>
      </w:pPr>
      <w:r>
        <w:rPr>
          <w:rFonts w:ascii="Times New Roman"/>
          <w:b w:val="false"/>
          <w:i w:val="false"/>
          <w:color w:val="000000"/>
          <w:sz w:val="28"/>
        </w:rPr>
        <w:t>
      Дата "____" _________ 20___ года</w:t>
      </w:r>
    </w:p>
    <w:bookmarkEnd w:id="348"/>
    <w:bookmarkStart w:name="z379" w:id="34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выполнении программы работ"</w:t>
      </w:r>
      <w:r>
        <w:br/>
      </w:r>
      <w:r>
        <w:rPr>
          <w:rFonts w:ascii="Times New Roman"/>
          <w:b/>
          <w:i w:val="false"/>
          <w:color w:val="000000"/>
        </w:rPr>
        <w:t>(Индекс: 3-ТПИ, периодичность: ежегодно)</w:t>
      </w:r>
    </w:p>
    <w:bookmarkEnd w:id="349"/>
    <w:bookmarkStart w:name="z380" w:id="350"/>
    <w:p>
      <w:pPr>
        <w:spacing w:after="0"/>
        <w:ind w:left="0"/>
        <w:jc w:val="left"/>
      </w:pPr>
      <w:r>
        <w:rPr>
          <w:rFonts w:ascii="Times New Roman"/>
          <w:b/>
          <w:i w:val="false"/>
          <w:color w:val="000000"/>
        </w:rPr>
        <w:t xml:space="preserve"> Глава 1. Общие положения</w:t>
      </w:r>
    </w:p>
    <w:bookmarkEnd w:id="350"/>
    <w:bookmarkStart w:name="z381" w:id="351"/>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"Отчет о выполнении программы работ" (далее –Форма).</w:t>
      </w:r>
    </w:p>
    <w:bookmarkEnd w:id="351"/>
    <w:bookmarkStart w:name="z382" w:id="352"/>
    <w:p>
      <w:pPr>
        <w:spacing w:after="0"/>
        <w:ind w:left="0"/>
        <w:jc w:val="both"/>
      </w:pPr>
      <w:r>
        <w:rPr>
          <w:rFonts w:ascii="Times New Roman"/>
          <w:b w:val="false"/>
          <w:i w:val="false"/>
          <w:color w:val="000000"/>
          <w:sz w:val="28"/>
        </w:rPr>
        <w:t>
      2. Форма заполняется недропользователями, осуществляющими деятельность на основании лицензии на добычу твердых полезных ископаемых в случае присвоения статуса удержания.</w:t>
      </w:r>
    </w:p>
    <w:bookmarkEnd w:id="352"/>
    <w:bookmarkStart w:name="z383" w:id="353"/>
    <w:p>
      <w:pPr>
        <w:spacing w:after="0"/>
        <w:ind w:left="0"/>
        <w:jc w:val="both"/>
      </w:pPr>
      <w:r>
        <w:rPr>
          <w:rFonts w:ascii="Times New Roman"/>
          <w:b w:val="false"/>
          <w:i w:val="false"/>
          <w:color w:val="000000"/>
          <w:sz w:val="28"/>
        </w:rPr>
        <w:t>
      3. Форма подписывается руководителем недропользователя/оператора или иным уполномоченным лицом недропользователя, с указанием его фамилии и инициалов.</w:t>
      </w:r>
    </w:p>
    <w:bookmarkEnd w:id="353"/>
    <w:bookmarkStart w:name="z384" w:id="354"/>
    <w:p>
      <w:pPr>
        <w:spacing w:after="0"/>
        <w:ind w:left="0"/>
        <w:jc w:val="both"/>
      </w:pPr>
      <w:r>
        <w:rPr>
          <w:rFonts w:ascii="Times New Roman"/>
          <w:b w:val="false"/>
          <w:i w:val="false"/>
          <w:color w:val="000000"/>
          <w:sz w:val="28"/>
        </w:rPr>
        <w:t>
      4. Форма предоставляется ежегодно не позднее 30 апреля года, следующего за отчетным периодом.</w:t>
      </w:r>
    </w:p>
    <w:bookmarkEnd w:id="354"/>
    <w:bookmarkStart w:name="z385" w:id="355"/>
    <w:p>
      <w:pPr>
        <w:spacing w:after="0"/>
        <w:ind w:left="0"/>
        <w:jc w:val="both"/>
      </w:pPr>
      <w:r>
        <w:rPr>
          <w:rFonts w:ascii="Times New Roman"/>
          <w:b w:val="false"/>
          <w:i w:val="false"/>
          <w:color w:val="000000"/>
          <w:sz w:val="28"/>
        </w:rPr>
        <w:t>
      5. Форма заполняется на государственном и русском языках.</w:t>
      </w:r>
    </w:p>
    <w:bookmarkEnd w:id="355"/>
    <w:bookmarkStart w:name="z386" w:id="356"/>
    <w:p>
      <w:pPr>
        <w:spacing w:after="0"/>
        <w:ind w:left="0"/>
        <w:jc w:val="left"/>
      </w:pPr>
      <w:r>
        <w:rPr>
          <w:rFonts w:ascii="Times New Roman"/>
          <w:b/>
          <w:i w:val="false"/>
          <w:color w:val="000000"/>
        </w:rPr>
        <w:t xml:space="preserve"> Глава 2. Пояснение по заполнению Формы</w:t>
      </w:r>
    </w:p>
    <w:bookmarkEnd w:id="356"/>
    <w:bookmarkStart w:name="z387" w:id="357"/>
    <w:p>
      <w:pPr>
        <w:spacing w:after="0"/>
        <w:ind w:left="0"/>
        <w:jc w:val="both"/>
      </w:pPr>
      <w:r>
        <w:rPr>
          <w:rFonts w:ascii="Times New Roman"/>
          <w:b w:val="false"/>
          <w:i w:val="false"/>
          <w:color w:val="000000"/>
          <w:sz w:val="28"/>
        </w:rPr>
        <w:t>
      По Разделу 1 Формы</w:t>
      </w:r>
    </w:p>
    <w:bookmarkEnd w:id="357"/>
    <w:bookmarkStart w:name="z388" w:id="358"/>
    <w:p>
      <w:pPr>
        <w:spacing w:after="0"/>
        <w:ind w:left="0"/>
        <w:jc w:val="both"/>
      </w:pPr>
      <w:r>
        <w:rPr>
          <w:rFonts w:ascii="Times New Roman"/>
          <w:b w:val="false"/>
          <w:i w:val="false"/>
          <w:color w:val="000000"/>
          <w:sz w:val="28"/>
        </w:rPr>
        <w:t>
      Заполняется графа 3</w:t>
      </w:r>
    </w:p>
    <w:bookmarkEnd w:id="358"/>
    <w:bookmarkStart w:name="z389" w:id="359"/>
    <w:p>
      <w:pPr>
        <w:spacing w:after="0"/>
        <w:ind w:left="0"/>
        <w:jc w:val="both"/>
      </w:pPr>
      <w:r>
        <w:rPr>
          <w:rFonts w:ascii="Times New Roman"/>
          <w:b w:val="false"/>
          <w:i w:val="false"/>
          <w:color w:val="000000"/>
          <w:sz w:val="28"/>
        </w:rPr>
        <w:t>
      В строке 1 указывается полное наименование недропользователя, для юридических лиц – наименование и бизнес-идентификационный номер, для физических лиц – фамилия, имя и отчество (при его наличии) и индивидуальный идентификационный номер.</w:t>
      </w:r>
    </w:p>
    <w:bookmarkEnd w:id="359"/>
    <w:bookmarkStart w:name="z390" w:id="360"/>
    <w:p>
      <w:pPr>
        <w:spacing w:after="0"/>
        <w:ind w:left="0"/>
        <w:jc w:val="both"/>
      </w:pPr>
      <w:r>
        <w:rPr>
          <w:rFonts w:ascii="Times New Roman"/>
          <w:b w:val="false"/>
          <w:i w:val="false"/>
          <w:color w:val="000000"/>
          <w:sz w:val="28"/>
        </w:rPr>
        <w:t>
      В строке 2 указывается номер и дата выдачи лицензии на добычу.</w:t>
      </w:r>
    </w:p>
    <w:bookmarkEnd w:id="360"/>
    <w:bookmarkStart w:name="z391" w:id="361"/>
    <w:p>
      <w:pPr>
        <w:spacing w:after="0"/>
        <w:ind w:left="0"/>
        <w:jc w:val="both"/>
      </w:pPr>
      <w:r>
        <w:rPr>
          <w:rFonts w:ascii="Times New Roman"/>
          <w:b w:val="false"/>
          <w:i w:val="false"/>
          <w:color w:val="000000"/>
          <w:sz w:val="28"/>
        </w:rPr>
        <w:t>
      В строке 3 указывается площадь участка добычи.</w:t>
      </w:r>
    </w:p>
    <w:bookmarkEnd w:id="361"/>
    <w:bookmarkStart w:name="z392" w:id="362"/>
    <w:p>
      <w:pPr>
        <w:spacing w:after="0"/>
        <w:ind w:left="0"/>
        <w:jc w:val="both"/>
      </w:pPr>
      <w:r>
        <w:rPr>
          <w:rFonts w:ascii="Times New Roman"/>
          <w:b w:val="false"/>
          <w:i w:val="false"/>
          <w:color w:val="000000"/>
          <w:sz w:val="28"/>
        </w:rPr>
        <w:t>
      В строке 4 указывается площадь участка добычи с присвоенным статусом удержания.</w:t>
      </w:r>
    </w:p>
    <w:bookmarkEnd w:id="362"/>
    <w:bookmarkStart w:name="z393" w:id="363"/>
    <w:p>
      <w:pPr>
        <w:spacing w:after="0"/>
        <w:ind w:left="0"/>
        <w:jc w:val="both"/>
      </w:pPr>
      <w:r>
        <w:rPr>
          <w:rFonts w:ascii="Times New Roman"/>
          <w:b w:val="false"/>
          <w:i w:val="false"/>
          <w:color w:val="000000"/>
          <w:sz w:val="28"/>
        </w:rPr>
        <w:t>
      В строке 5 указывается дата предоставления статуса удержания.</w:t>
      </w:r>
    </w:p>
    <w:bookmarkEnd w:id="363"/>
    <w:bookmarkStart w:name="z394" w:id="364"/>
    <w:p>
      <w:pPr>
        <w:spacing w:after="0"/>
        <w:ind w:left="0"/>
        <w:jc w:val="both"/>
      </w:pPr>
      <w:r>
        <w:rPr>
          <w:rFonts w:ascii="Times New Roman"/>
          <w:b w:val="false"/>
          <w:i w:val="false"/>
          <w:color w:val="000000"/>
          <w:sz w:val="28"/>
        </w:rPr>
        <w:t>
      В строке 6 указывается дата окончания статуса удержания. В случае если период статуса удержания продлевался, указывается дата окончания продленного периода статуса удержания.</w:t>
      </w:r>
    </w:p>
    <w:bookmarkEnd w:id="364"/>
    <w:bookmarkStart w:name="z395" w:id="365"/>
    <w:p>
      <w:pPr>
        <w:spacing w:after="0"/>
        <w:ind w:left="0"/>
        <w:jc w:val="both"/>
      </w:pPr>
      <w:r>
        <w:rPr>
          <w:rFonts w:ascii="Times New Roman"/>
          <w:b w:val="false"/>
          <w:i w:val="false"/>
          <w:color w:val="000000"/>
          <w:sz w:val="28"/>
        </w:rPr>
        <w:t>
      В строке 7 указывается дата представления программы работ компетентному органу.</w:t>
      </w:r>
    </w:p>
    <w:bookmarkEnd w:id="365"/>
    <w:bookmarkStart w:name="z396" w:id="366"/>
    <w:p>
      <w:pPr>
        <w:spacing w:after="0"/>
        <w:ind w:left="0"/>
        <w:jc w:val="both"/>
      </w:pPr>
      <w:r>
        <w:rPr>
          <w:rFonts w:ascii="Times New Roman"/>
          <w:b w:val="false"/>
          <w:i w:val="false"/>
          <w:color w:val="000000"/>
          <w:sz w:val="28"/>
        </w:rPr>
        <w:t>
      В строке 8 указывается дата согласования программы работ компетентным органом.</w:t>
      </w:r>
    </w:p>
    <w:bookmarkEnd w:id="366"/>
    <w:bookmarkStart w:name="z397" w:id="367"/>
    <w:p>
      <w:pPr>
        <w:spacing w:after="0"/>
        <w:ind w:left="0"/>
        <w:jc w:val="both"/>
      </w:pPr>
      <w:r>
        <w:rPr>
          <w:rFonts w:ascii="Times New Roman"/>
          <w:b w:val="false"/>
          <w:i w:val="false"/>
          <w:color w:val="000000"/>
          <w:sz w:val="28"/>
        </w:rPr>
        <w:t>
      В строке 9 указывается дата согласования изменений в программу работ компетентным органом. В случае если изменения в программу работ не вносились, ставится прочерк.</w:t>
      </w:r>
    </w:p>
    <w:bookmarkEnd w:id="367"/>
    <w:bookmarkStart w:name="z398" w:id="368"/>
    <w:p>
      <w:pPr>
        <w:spacing w:after="0"/>
        <w:ind w:left="0"/>
        <w:jc w:val="both"/>
      </w:pPr>
      <w:r>
        <w:rPr>
          <w:rFonts w:ascii="Times New Roman"/>
          <w:b w:val="false"/>
          <w:i w:val="false"/>
          <w:color w:val="000000"/>
          <w:sz w:val="28"/>
        </w:rPr>
        <w:t>
      В строке 10 указывается дата представления проекта консервации компетентному органу.</w:t>
      </w:r>
    </w:p>
    <w:bookmarkEnd w:id="368"/>
    <w:bookmarkStart w:name="z399" w:id="369"/>
    <w:p>
      <w:pPr>
        <w:spacing w:after="0"/>
        <w:ind w:left="0"/>
        <w:jc w:val="both"/>
      </w:pPr>
      <w:r>
        <w:rPr>
          <w:rFonts w:ascii="Times New Roman"/>
          <w:b w:val="false"/>
          <w:i w:val="false"/>
          <w:color w:val="000000"/>
          <w:sz w:val="28"/>
        </w:rPr>
        <w:t>
      По Разделу 2 Формы</w:t>
      </w:r>
    </w:p>
    <w:bookmarkEnd w:id="369"/>
    <w:bookmarkStart w:name="z400" w:id="370"/>
    <w:p>
      <w:pPr>
        <w:spacing w:after="0"/>
        <w:ind w:left="0"/>
        <w:jc w:val="both"/>
      </w:pPr>
      <w:r>
        <w:rPr>
          <w:rFonts w:ascii="Times New Roman"/>
          <w:b w:val="false"/>
          <w:i w:val="false"/>
          <w:color w:val="000000"/>
          <w:sz w:val="28"/>
        </w:rPr>
        <w:t>
      Заполняются графы 5 и 6</w:t>
      </w:r>
    </w:p>
    <w:bookmarkEnd w:id="370"/>
    <w:bookmarkStart w:name="z401" w:id="371"/>
    <w:p>
      <w:pPr>
        <w:spacing w:after="0"/>
        <w:ind w:left="0"/>
        <w:jc w:val="both"/>
      </w:pPr>
      <w:r>
        <w:rPr>
          <w:rFonts w:ascii="Times New Roman"/>
          <w:b w:val="false"/>
          <w:i w:val="false"/>
          <w:color w:val="000000"/>
          <w:sz w:val="28"/>
        </w:rPr>
        <w:t>
      В графе 5 заполняются показатели, предусмотренные программой работ. Если программой работ не предусмотрены те или иные виды работ в соответствующей строке ставится прочерк.</w:t>
      </w:r>
    </w:p>
    <w:bookmarkEnd w:id="371"/>
    <w:bookmarkStart w:name="z402" w:id="372"/>
    <w:p>
      <w:pPr>
        <w:spacing w:after="0"/>
        <w:ind w:left="0"/>
        <w:jc w:val="both"/>
      </w:pPr>
      <w:r>
        <w:rPr>
          <w:rFonts w:ascii="Times New Roman"/>
          <w:b w:val="false"/>
          <w:i w:val="false"/>
          <w:color w:val="000000"/>
          <w:sz w:val="28"/>
        </w:rPr>
        <w:t>
      В графе 6 заполняется каждая строка с указанием фактических расходов на соответствующий вид работ, произведенных недропользователем в отчетном периоде, а также физический объем выполненных работ в применимых случаях. Если недропользователь не осуществлял те или иные виды работ, в соответствующей строке ставится прочерк.</w:t>
      </w:r>
    </w:p>
    <w:bookmarkEnd w:id="372"/>
    <w:bookmarkStart w:name="z403" w:id="373"/>
    <w:p>
      <w:pPr>
        <w:spacing w:after="0"/>
        <w:ind w:left="0"/>
        <w:jc w:val="both"/>
      </w:pPr>
      <w:r>
        <w:rPr>
          <w:rFonts w:ascii="Times New Roman"/>
          <w:b w:val="false"/>
          <w:i w:val="false"/>
          <w:color w:val="000000"/>
          <w:sz w:val="28"/>
        </w:rPr>
        <w:t>
      В строке 17 указывается общее количество работников недропользователя и (или) подрядчиков недропользователя, занятых на работах на участке добычи недр (части участка), которому (которой) присвоен статус удержания.</w:t>
      </w:r>
    </w:p>
    <w:bookmarkEnd w:id="373"/>
    <w:bookmarkStart w:name="z404" w:id="374"/>
    <w:p>
      <w:pPr>
        <w:spacing w:after="0"/>
        <w:ind w:left="0"/>
        <w:jc w:val="both"/>
      </w:pPr>
      <w:r>
        <w:rPr>
          <w:rFonts w:ascii="Times New Roman"/>
          <w:b w:val="false"/>
          <w:i w:val="false"/>
          <w:color w:val="000000"/>
          <w:sz w:val="28"/>
        </w:rPr>
        <w:t>
      В строках 18-20 указывается количество работников недропользователя и (или) подрядчиков недропользователя, которые переведены на другую работу (другой участок работы), переподготовлены в целях обучения новым специальностям (профессиям) или которые прошли повышение квалификация.</w:t>
      </w:r>
    </w:p>
    <w:bookmarkEnd w:id="3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