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a393" w14:textId="112a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21 декабря 2021 года № 791. Зарегистрирован в Министерстве юстиции Республики Казахстан 27 декабря 2021 года № 26127.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внутренних дел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ноября 2014 года № 819 "Об утверждении Правил внутреннего распорядка учреждений уголовно-исполнительной системы" (зарегистрирован в Реестре государственной регистрации нормативных правовых актов за № 9984):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учреждений уголовно-исполнительной системы,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Во время нахождения в карантинном отделении осужденным предоставляется информация в письменном виде под роспись о порядке и условиях отбывания наказания, о правах и обязанностях,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настоящими Правилами, предупреждаются об ответственности за нарушение порядка отбывания наказания. Им разъясняется о применении в учреждении технических средств надзора, контроля и охраны,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службе", применении физической силы, специальных средств и оружия, а в случаях групповых неповиновений и массовых беспорядков осужденных о вводе режима особых условий в учреждении.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предупреждения и пресечения нарушений порядка отбывания наказания осужденными, недопущения пыток и иных противоправных действий со стороны администрации учреждений, видеокамеры устанавливаются в местах определяемых комиссией, за исключением туалетов, умывальных и душевых комнат, бань и спальных помещений комнат длительных свиданий. При этом, помещения, где осуществляется наружный телесный осмотр осужденных, оборудуются ширмами.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учреждениях и помещениях для содержания женщин операторами назначаются сотрудники женского пола.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 видеоархива составляет не менее 60 суток.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копий записей производится по официальному запросу вышестоящих органов уголовно-исполнительной системы, органов уголовного преследования, суда, прокуратуры, а также адвокатов и представителей потерпевших в порядке, предусмотренном Уголовно-процессуальным кодексом.";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июля 2017 года № 505 "Об утверждении Правил внутреннего распорядка следственных изоляторов уголовно-исполнительной системы" (зарегистрирован в Реестре государственной регистрации нормативных правовых актов за № 15564):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следственных изоляторов уголовно-исполнительной системы,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Лица, содержащиеся в следственных изоляторах соблюдают Правила поведения подозреваемых и обвиняемых в следственных изоляторах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предупреждения и пресечения нарушений Правил поведения подозреваемыми и обвиняемыми, нарушений порядка отбывания наказания осужденными, недопущения пыток и иных противоправных действий со стороны администрации учреждений видеокамеры устанавливаются в местах определяемых комиссией, за исключением туалетов, умывальных и душевых комнат, бань и спальных помещений комнат длительных свиданий. При этом, помещения, где осуществляется наружный телесный осмотр подозреваемых, обвиняемых и осужденных, оборудуются ширмами.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для содержания женщин операторами назначаются сотрудники женского пола.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 видеоархива составляет не менее 60 суток.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копий записей производится по официальному запросу вышестоящих органов уголовно-исполнительной системы, органов уголовного преследования, суда, прокуратуры, а также адвокатов и представителей потерпевших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