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d02e" w14:textId="880d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совместный приказ Министра внутренних дел Республики Казахстан от 22 сентября 2014 года № 630, Министра образования и науки Республики Казахстан от 26 сентября 2014 года № 399 и Министра здравоохранения и социального развития Республики Казахстан от 19 ноября 2014 года № 240 "Об утверждении Критериев оценки наличия жестокого обращения, приведшего к социальной дезадаптации и социальной депривации"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27 декабря 2021 года № 812, и.о. Министра здравоохранения Республики Казахстан от 27 декабря 2021 года № ҚР ДСМ-135, Министра труда и социальной защиты населения Республики Казахстан от 27 декабря 2021 года № 501 и и.о. Министра образования и науки Республики Казахстан от 27 декабря 2021 года № 611. Зарегистрирован в Министерстве юстиции Республики Казахстан 28 декабря 2021 года № 26134. Утратил силу совместным приказом Министра внутренних дел Республики Казахстан от 30 июня 2023 года № 528, Министра здравоохранения Республики Казахстан от 1 июля 2023 года № 123, Заместителя Премьер-Министра - Министра труда и социальной защиты населения Республики Казахстан от 30 июня 2023 года № 271 и Министра просвещения Республики Казахстан от 30 июня 2023 года № 190.</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внутренних дел РК от 30.06.2023 № 528, Министра здравоохранения РК от 01.07.2023 № 123, Заместителя Премьер-Министра - Министра труда и социальной защиты населения РК от 30.06.2023 № 271 и Министра просвещения РК от 30.06.2023 № 190 (вводится в действие с 01.07.2023).</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внутренних дел Республики Казахстан от 22 сентября 2014 года №630, Министра образования и науки Республики Казахстан от 26 сентября 2014 года №399 и Министра здравоохранения и социального развития Республики Казахстан от 19 ноября 2014 года №240 "Об утверждении Критериев оценки наличия жестокого обращения, приведшего к социальной дезадаптации и социальной депривации" (зарегистрирован в Реестре государственной регистрации нормативных правовых актов №10013)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 оценки</w:t>
      </w:r>
      <w:r>
        <w:rPr>
          <w:rFonts w:ascii="Times New Roman"/>
          <w:b w:val="false"/>
          <w:i w:val="false"/>
          <w:color w:val="000000"/>
          <w:sz w:val="28"/>
        </w:rPr>
        <w:t xml:space="preserve"> наличия жестокого обращения, приведшего к социальной дезадаптации и социальной депривации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приказу: </w:t>
      </w:r>
    </w:p>
    <w:bookmarkStart w:name="z7" w:id="2"/>
    <w:p>
      <w:pPr>
        <w:spacing w:after="0"/>
        <w:ind w:left="0"/>
        <w:jc w:val="both"/>
      </w:pPr>
      <w:r>
        <w:rPr>
          <w:rFonts w:ascii="Times New Roman"/>
          <w:b w:val="false"/>
          <w:i w:val="false"/>
          <w:color w:val="000000"/>
          <w:sz w:val="28"/>
        </w:rPr>
        <w:t>
      2. Департаменту криминальной полиции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внутренних дел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курирующих заместителя министра внутренних дел Республики Казахстан, вице-министров здравоохранения Республики Казахстан, образования и науки Республики Казахстан, труда и социальной защиты населения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Исполняющий обязанности</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 xml:space="preserve">Министра здравоохранения </w:t>
            </w:r>
          </w:p>
          <w:p>
            <w:pPr>
              <w:spacing w:after="20"/>
              <w:ind w:left="20"/>
              <w:jc w:val="both"/>
            </w:pPr>
            <w:r>
              <w:rPr>
                <w:rFonts w:ascii="Times New Roman"/>
                <w:b/>
                <w:i w:val="false"/>
                <w:color w:val="000000"/>
                <w:sz w:val="20"/>
              </w:rPr>
              <w:t>
</w:t>
            </w: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
__________Ж. Буркитбаев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Министр труда и социальной</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защиты населения</w:t>
            </w:r>
          </w:p>
          <w:p>
            <w:pPr>
              <w:spacing w:after="20"/>
              <w:ind w:left="20"/>
              <w:jc w:val="both"/>
            </w:pPr>
            <w:r>
              <w:rPr>
                <w:rFonts w:ascii="Times New Roman"/>
                <w:b/>
                <w:i w:val="false"/>
                <w:color w:val="000000"/>
                <w:sz w:val="20"/>
              </w:rPr>
              <w:t>
</w:t>
            </w: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
__________С. Шапкенов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и.о. министра</w:t>
            </w:r>
          </w:p>
          <w:p>
            <w:pPr>
              <w:spacing w:after="20"/>
              <w:ind w:left="20"/>
              <w:jc w:val="both"/>
            </w:pPr>
          </w:p>
          <w:p>
            <w:pPr>
              <w:spacing w:after="20"/>
              <w:ind w:left="20"/>
              <w:jc w:val="both"/>
            </w:pPr>
            <w:r>
              <w:rPr>
                <w:rFonts w:ascii="Times New Roman"/>
                <w:b/>
                <w:i w:val="false"/>
                <w:color w:val="000000"/>
                <w:sz w:val="20"/>
              </w:rPr>
              <w:t>
__________Ш. Каринова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Министр внутренних дел</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
__________Е. Тургумбаев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2"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Национальный центр по правам человека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совместному приказу </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w:t>
            </w:r>
            <w:r>
              <w:br/>
            </w:r>
            <w:r>
              <w:rPr>
                <w:rFonts w:ascii="Times New Roman"/>
                <w:b w:val="false"/>
                <w:i w:val="false"/>
                <w:color w:val="000000"/>
                <w:sz w:val="20"/>
              </w:rPr>
              <w:t>№ ҚР ДСМ-135,</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501,</w:t>
            </w:r>
            <w:r>
              <w:br/>
            </w:r>
            <w:r>
              <w:rPr>
                <w:rFonts w:ascii="Times New Roman"/>
                <w:b w:val="false"/>
                <w:i w:val="false"/>
                <w:color w:val="000000"/>
                <w:sz w:val="20"/>
              </w:rPr>
              <w:t>и.о. министра</w:t>
            </w:r>
            <w:r>
              <w:br/>
            </w:r>
            <w:r>
              <w:rPr>
                <w:rFonts w:ascii="Times New Roman"/>
                <w:b w:val="false"/>
                <w:i w:val="false"/>
                <w:color w:val="000000"/>
                <w:sz w:val="20"/>
              </w:rPr>
              <w:t>от 27 декабря 2021 года № 611 и</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812</w:t>
            </w:r>
          </w:p>
        </w:tc>
      </w:tr>
    </w:tbl>
    <w:bookmarkStart w:name="z26" w:id="10"/>
    <w:p>
      <w:pPr>
        <w:spacing w:after="0"/>
        <w:ind w:left="0"/>
        <w:jc w:val="left"/>
      </w:pPr>
      <w:r>
        <w:rPr>
          <w:rFonts w:ascii="Times New Roman"/>
          <w:b/>
          <w:i w:val="false"/>
          <w:color w:val="000000"/>
        </w:rPr>
        <w:t xml:space="preserve"> Критерии оценки наличия жестокого обращения, приведшего к социальной дезадаптации и социальной депривации</w:t>
      </w:r>
    </w:p>
    <w:bookmarkEnd w:id="10"/>
    <w:bookmarkStart w:name="z27" w:id="11"/>
    <w:p>
      <w:pPr>
        <w:spacing w:after="0"/>
        <w:ind w:left="0"/>
        <w:jc w:val="left"/>
      </w:pPr>
      <w:r>
        <w:rPr>
          <w:rFonts w:ascii="Times New Roman"/>
          <w:b/>
          <w:i w:val="false"/>
          <w:color w:val="000000"/>
        </w:rPr>
        <w:t xml:space="preserve"> Глава 1. Общие положения</w:t>
      </w:r>
    </w:p>
    <w:bookmarkEnd w:id="11"/>
    <w:bookmarkStart w:name="z28" w:id="12"/>
    <w:p>
      <w:pPr>
        <w:spacing w:after="0"/>
        <w:ind w:left="0"/>
        <w:jc w:val="both"/>
      </w:pPr>
      <w:r>
        <w:rPr>
          <w:rFonts w:ascii="Times New Roman"/>
          <w:b w:val="false"/>
          <w:i w:val="false"/>
          <w:color w:val="000000"/>
          <w:sz w:val="28"/>
        </w:rPr>
        <w:t xml:space="preserve">
      1. Настоящие критерии оценки наличия жестокого обращения, приведшего к социальной дезадаптации и депривации (далее - Критерии),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определяют основания отнесения лиц к пострадавшим от жестокого обращения (далее - Пострадавший), приведшего к социальной дезадаптации и социальной депривации.</w:t>
      </w:r>
    </w:p>
    <w:bookmarkEnd w:id="12"/>
    <w:bookmarkStart w:name="z29" w:id="13"/>
    <w:p>
      <w:pPr>
        <w:spacing w:after="0"/>
        <w:ind w:left="0"/>
        <w:jc w:val="both"/>
      </w:pPr>
      <w:r>
        <w:rPr>
          <w:rFonts w:ascii="Times New Roman"/>
          <w:b w:val="false"/>
          <w:i w:val="false"/>
          <w:color w:val="000000"/>
          <w:sz w:val="28"/>
        </w:rPr>
        <w:t xml:space="preserve">
      2. В настоящих Критериях использованы следующие понятия: </w:t>
      </w:r>
    </w:p>
    <w:bookmarkEnd w:id="13"/>
    <w:bookmarkStart w:name="z30" w:id="14"/>
    <w:p>
      <w:pPr>
        <w:spacing w:after="0"/>
        <w:ind w:left="0"/>
        <w:jc w:val="both"/>
      </w:pPr>
      <w:r>
        <w:rPr>
          <w:rFonts w:ascii="Times New Roman"/>
          <w:b w:val="false"/>
          <w:i w:val="false"/>
          <w:color w:val="000000"/>
          <w:sz w:val="28"/>
        </w:rPr>
        <w:t xml:space="preserve">
      1) жестокое обращение, приведшие к социальной дезадаптации и социальной депривации – действия, совершенные в форме бытового насилия, торговли людьми, в том числе несовершеннолетними, иных видов их эксплуатации, а также похищения людей независимо от наличия факта возбуждения уголовного производства по поводу совершенных действий; </w:t>
      </w:r>
    </w:p>
    <w:bookmarkEnd w:id="14"/>
    <w:bookmarkStart w:name="z31" w:id="15"/>
    <w:p>
      <w:pPr>
        <w:spacing w:after="0"/>
        <w:ind w:left="0"/>
        <w:jc w:val="both"/>
      </w:pPr>
      <w:r>
        <w:rPr>
          <w:rFonts w:ascii="Times New Roman"/>
          <w:b w:val="false"/>
          <w:i w:val="false"/>
          <w:color w:val="000000"/>
          <w:sz w:val="28"/>
        </w:rPr>
        <w:t xml:space="preserve">
      2) пострадавший – физическое лицо, в отношении которого совершено жестокое обращение, приведшее к социальной дезадаптации и социальной депривации, независимо от его формы; </w:t>
      </w:r>
    </w:p>
    <w:bookmarkEnd w:id="15"/>
    <w:bookmarkStart w:name="z32" w:id="16"/>
    <w:p>
      <w:pPr>
        <w:spacing w:after="0"/>
        <w:ind w:left="0"/>
        <w:jc w:val="both"/>
      </w:pPr>
      <w:r>
        <w:rPr>
          <w:rFonts w:ascii="Times New Roman"/>
          <w:b w:val="false"/>
          <w:i w:val="false"/>
          <w:color w:val="000000"/>
          <w:sz w:val="28"/>
        </w:rPr>
        <w:t>
      3) социальная дезадаптация – нарушение взаимодействия личности с социальной средой;</w:t>
      </w:r>
    </w:p>
    <w:bookmarkEnd w:id="16"/>
    <w:bookmarkStart w:name="z33" w:id="17"/>
    <w:p>
      <w:pPr>
        <w:spacing w:after="0"/>
        <w:ind w:left="0"/>
        <w:jc w:val="both"/>
      </w:pPr>
      <w:r>
        <w:rPr>
          <w:rFonts w:ascii="Times New Roman"/>
          <w:b w:val="false"/>
          <w:i w:val="false"/>
          <w:color w:val="000000"/>
          <w:sz w:val="28"/>
        </w:rPr>
        <w:t>
      4) социальная депривация – ограничение и (или) лишение возможности самостоятельного удовлетворения лицом (семьей) основных жизненных потребностей;</w:t>
      </w:r>
    </w:p>
    <w:bookmarkEnd w:id="17"/>
    <w:bookmarkStart w:name="z34" w:id="18"/>
    <w:p>
      <w:pPr>
        <w:spacing w:after="0"/>
        <w:ind w:left="0"/>
        <w:jc w:val="both"/>
      </w:pPr>
      <w:r>
        <w:rPr>
          <w:rFonts w:ascii="Times New Roman"/>
          <w:b w:val="false"/>
          <w:i w:val="false"/>
          <w:color w:val="000000"/>
          <w:sz w:val="28"/>
        </w:rPr>
        <w:t>
      5) идентификация жертвы торговли людьми – отнесение лица к пострадавшим от жестокого обращения, приведшего к социальной дезадаптации и социальной депривации вследствие действий, связанных с торговлей людьми, в том числе несовершеннолетними, иными видами их эксплуатации, а также похищения людей, согласно настоящим Критериям.</w:t>
      </w:r>
    </w:p>
    <w:bookmarkEnd w:id="18"/>
    <w:bookmarkStart w:name="z35" w:id="19"/>
    <w:p>
      <w:pPr>
        <w:spacing w:after="0"/>
        <w:ind w:left="0"/>
        <w:jc w:val="left"/>
      </w:pPr>
      <w:r>
        <w:rPr>
          <w:rFonts w:ascii="Times New Roman"/>
          <w:b/>
          <w:i w:val="false"/>
          <w:color w:val="000000"/>
        </w:rPr>
        <w:t xml:space="preserve"> Глава 2. Оценка наличия жестокого обращения, приведшего к социальной дезадаптации и социальной депривации</w:t>
      </w:r>
    </w:p>
    <w:bookmarkEnd w:id="19"/>
    <w:bookmarkStart w:name="z36" w:id="20"/>
    <w:p>
      <w:pPr>
        <w:spacing w:after="0"/>
        <w:ind w:left="0"/>
        <w:jc w:val="both"/>
      </w:pPr>
      <w:r>
        <w:rPr>
          <w:rFonts w:ascii="Times New Roman"/>
          <w:b w:val="false"/>
          <w:i w:val="false"/>
          <w:color w:val="000000"/>
          <w:sz w:val="28"/>
        </w:rPr>
        <w:t>
      3. Лицо, утверждающее, что оно подвергалось жестокому обращению, приведшему к социальной дезадаптации и социальной депривации, выбирает пол уполномоченного на идентификацию лица и, при необходимости, переводчика.</w:t>
      </w:r>
    </w:p>
    <w:bookmarkEnd w:id="20"/>
    <w:bookmarkStart w:name="z37" w:id="21"/>
    <w:p>
      <w:pPr>
        <w:spacing w:after="0"/>
        <w:ind w:left="0"/>
        <w:jc w:val="both"/>
      </w:pPr>
      <w:r>
        <w:rPr>
          <w:rFonts w:ascii="Times New Roman"/>
          <w:b w:val="false"/>
          <w:i w:val="false"/>
          <w:color w:val="000000"/>
          <w:sz w:val="28"/>
        </w:rPr>
        <w:t xml:space="preserve">
      Идентификация несовершеннолетнего проводится в присутствии законных представителей, а при их отсутствии – близких родственниках и (или) органах опеки и попечительства. </w:t>
      </w:r>
    </w:p>
    <w:bookmarkEnd w:id="21"/>
    <w:bookmarkStart w:name="z38" w:id="22"/>
    <w:p>
      <w:pPr>
        <w:spacing w:after="0"/>
        <w:ind w:left="0"/>
        <w:jc w:val="both"/>
      </w:pPr>
      <w:r>
        <w:rPr>
          <w:rFonts w:ascii="Times New Roman"/>
          <w:b w:val="false"/>
          <w:i w:val="false"/>
          <w:color w:val="000000"/>
          <w:sz w:val="28"/>
        </w:rPr>
        <w:t xml:space="preserve">
      4. При оценке наличия жестокого обращения, приведшего к социальной дезадаптации и социальной депривации при бытовом насилии, действия совершенные в отношении лица, группируются по следующим блокам: </w:t>
      </w:r>
    </w:p>
    <w:bookmarkEnd w:id="22"/>
    <w:bookmarkStart w:name="z39" w:id="23"/>
    <w:p>
      <w:pPr>
        <w:spacing w:after="0"/>
        <w:ind w:left="0"/>
        <w:jc w:val="both"/>
      </w:pPr>
      <w:r>
        <w:rPr>
          <w:rFonts w:ascii="Times New Roman"/>
          <w:b w:val="false"/>
          <w:i w:val="false"/>
          <w:color w:val="000000"/>
          <w:sz w:val="28"/>
        </w:rPr>
        <w:t xml:space="preserve">
      блок 1 - физическое насилие; </w:t>
      </w:r>
    </w:p>
    <w:bookmarkEnd w:id="23"/>
    <w:bookmarkStart w:name="z40" w:id="24"/>
    <w:p>
      <w:pPr>
        <w:spacing w:after="0"/>
        <w:ind w:left="0"/>
        <w:jc w:val="both"/>
      </w:pPr>
      <w:r>
        <w:rPr>
          <w:rFonts w:ascii="Times New Roman"/>
          <w:b w:val="false"/>
          <w:i w:val="false"/>
          <w:color w:val="000000"/>
          <w:sz w:val="28"/>
        </w:rPr>
        <w:t>
      блок 2 - психологическое насилие;</w:t>
      </w:r>
    </w:p>
    <w:bookmarkEnd w:id="24"/>
    <w:bookmarkStart w:name="z41" w:id="25"/>
    <w:p>
      <w:pPr>
        <w:spacing w:after="0"/>
        <w:ind w:left="0"/>
        <w:jc w:val="both"/>
      </w:pPr>
      <w:r>
        <w:rPr>
          <w:rFonts w:ascii="Times New Roman"/>
          <w:b w:val="false"/>
          <w:i w:val="false"/>
          <w:color w:val="000000"/>
          <w:sz w:val="28"/>
        </w:rPr>
        <w:t>
      блок 3 - экономическое насилие;</w:t>
      </w:r>
    </w:p>
    <w:bookmarkEnd w:id="25"/>
    <w:bookmarkStart w:name="z42" w:id="26"/>
    <w:p>
      <w:pPr>
        <w:spacing w:after="0"/>
        <w:ind w:left="0"/>
        <w:jc w:val="both"/>
      </w:pPr>
      <w:r>
        <w:rPr>
          <w:rFonts w:ascii="Times New Roman"/>
          <w:b w:val="false"/>
          <w:i w:val="false"/>
          <w:color w:val="000000"/>
          <w:sz w:val="28"/>
        </w:rPr>
        <w:t>
      блок 4 - сексуальное насилие.</w:t>
      </w:r>
    </w:p>
    <w:bookmarkEnd w:id="26"/>
    <w:bookmarkStart w:name="z43" w:id="27"/>
    <w:p>
      <w:pPr>
        <w:spacing w:after="0"/>
        <w:ind w:left="0"/>
        <w:jc w:val="both"/>
      </w:pPr>
      <w:r>
        <w:rPr>
          <w:rFonts w:ascii="Times New Roman"/>
          <w:b w:val="false"/>
          <w:i w:val="false"/>
          <w:color w:val="000000"/>
          <w:sz w:val="28"/>
        </w:rPr>
        <w:t>
      5. При проведении оценки наличия жестокого обращения, по каждому блоку действий присваиваются баллы согласно приложению 1 к настоящим Критериям, по сумме которых определяется, относится ли лицо к числу пострадавших.</w:t>
      </w:r>
    </w:p>
    <w:bookmarkEnd w:id="27"/>
    <w:bookmarkStart w:name="z44" w:id="28"/>
    <w:p>
      <w:pPr>
        <w:spacing w:after="0"/>
        <w:ind w:left="0"/>
        <w:jc w:val="both"/>
      </w:pPr>
      <w:r>
        <w:rPr>
          <w:rFonts w:ascii="Times New Roman"/>
          <w:b w:val="false"/>
          <w:i w:val="false"/>
          <w:color w:val="000000"/>
          <w:sz w:val="28"/>
        </w:rPr>
        <w:t>
      6. Лицо признается пострадавшим в результате действий, связанных с бытовым насилием, если сумма баллов по одному из блоков составляет 5 и более баллов.</w:t>
      </w:r>
    </w:p>
    <w:bookmarkEnd w:id="28"/>
    <w:bookmarkStart w:name="z45" w:id="29"/>
    <w:p>
      <w:pPr>
        <w:spacing w:after="0"/>
        <w:ind w:left="0"/>
        <w:jc w:val="both"/>
      </w:pPr>
      <w:r>
        <w:rPr>
          <w:rFonts w:ascii="Times New Roman"/>
          <w:b w:val="false"/>
          <w:i w:val="false"/>
          <w:color w:val="000000"/>
          <w:sz w:val="28"/>
        </w:rPr>
        <w:t xml:space="preserve">
      7. При оценке наличия жестокого обращения, приведшего к социальной дезадаптации и социальной депривации при торговле людьми, в том числе несовершеннолетними, иных видов их эксплуатации, а также похищении людей, действия совершенные в отношении лица, группируются по следующим блокам: </w:t>
      </w:r>
    </w:p>
    <w:bookmarkEnd w:id="29"/>
    <w:bookmarkStart w:name="z46" w:id="30"/>
    <w:p>
      <w:pPr>
        <w:spacing w:after="0"/>
        <w:ind w:left="0"/>
        <w:jc w:val="both"/>
      </w:pPr>
      <w:r>
        <w:rPr>
          <w:rFonts w:ascii="Times New Roman"/>
          <w:b w:val="false"/>
          <w:i w:val="false"/>
          <w:color w:val="000000"/>
          <w:sz w:val="28"/>
        </w:rPr>
        <w:t xml:space="preserve">
      блок 1 - цель торговли людьми, в том числе несовершеннолетними, иными видами их эксплуатации, а также похищении людей; </w:t>
      </w:r>
    </w:p>
    <w:bookmarkEnd w:id="30"/>
    <w:bookmarkStart w:name="z47" w:id="31"/>
    <w:p>
      <w:pPr>
        <w:spacing w:after="0"/>
        <w:ind w:left="0"/>
        <w:jc w:val="both"/>
      </w:pPr>
      <w:r>
        <w:rPr>
          <w:rFonts w:ascii="Times New Roman"/>
          <w:b w:val="false"/>
          <w:i w:val="false"/>
          <w:color w:val="000000"/>
          <w:sz w:val="28"/>
        </w:rPr>
        <w:t>
      блок 2 - действия, совершенные в отношении лица;</w:t>
      </w:r>
    </w:p>
    <w:bookmarkEnd w:id="31"/>
    <w:bookmarkStart w:name="z48" w:id="32"/>
    <w:p>
      <w:pPr>
        <w:spacing w:after="0"/>
        <w:ind w:left="0"/>
        <w:jc w:val="both"/>
      </w:pPr>
      <w:r>
        <w:rPr>
          <w:rFonts w:ascii="Times New Roman"/>
          <w:b w:val="false"/>
          <w:i w:val="false"/>
          <w:color w:val="000000"/>
          <w:sz w:val="28"/>
        </w:rPr>
        <w:t>
      блок 3 - средства, использованные в отношении лица;</w:t>
      </w:r>
    </w:p>
    <w:bookmarkEnd w:id="32"/>
    <w:bookmarkStart w:name="z49" w:id="33"/>
    <w:p>
      <w:pPr>
        <w:spacing w:after="0"/>
        <w:ind w:left="0"/>
        <w:jc w:val="both"/>
      </w:pPr>
      <w:r>
        <w:rPr>
          <w:rFonts w:ascii="Times New Roman"/>
          <w:b w:val="false"/>
          <w:i w:val="false"/>
          <w:color w:val="000000"/>
          <w:sz w:val="28"/>
        </w:rPr>
        <w:t xml:space="preserve">
      блок 4 - причиненный вред лицу. </w:t>
      </w:r>
    </w:p>
    <w:bookmarkEnd w:id="33"/>
    <w:bookmarkStart w:name="z50" w:id="34"/>
    <w:p>
      <w:pPr>
        <w:spacing w:after="0"/>
        <w:ind w:left="0"/>
        <w:jc w:val="both"/>
      </w:pPr>
      <w:r>
        <w:rPr>
          <w:rFonts w:ascii="Times New Roman"/>
          <w:b w:val="false"/>
          <w:i w:val="false"/>
          <w:color w:val="000000"/>
          <w:sz w:val="28"/>
        </w:rPr>
        <w:t>
      8. При проведении оценки наличия жестокого обращения, по каждому блоку действий присваиваются баллы согласно приложению 2 к настоящим Критериям, по сумме которых определяется, относится ли лицо к числу пострадавших.</w:t>
      </w:r>
    </w:p>
    <w:bookmarkEnd w:id="34"/>
    <w:bookmarkStart w:name="z51" w:id="35"/>
    <w:p>
      <w:pPr>
        <w:spacing w:after="0"/>
        <w:ind w:left="0"/>
        <w:jc w:val="both"/>
      </w:pPr>
      <w:r>
        <w:rPr>
          <w:rFonts w:ascii="Times New Roman"/>
          <w:b w:val="false"/>
          <w:i w:val="false"/>
          <w:color w:val="000000"/>
          <w:sz w:val="28"/>
        </w:rPr>
        <w:t>
      9. Лицо признается пострадавшим в результате действий, связанных с торговлей людьми, иными видами их эксплуатации, а также похищением людей, если сумма баллов по каждому блоку составляет 5 и более баллов, с общим результатом 20 и более баллов.</w:t>
      </w:r>
    </w:p>
    <w:bookmarkEnd w:id="35"/>
    <w:bookmarkStart w:name="z52" w:id="36"/>
    <w:p>
      <w:pPr>
        <w:spacing w:after="0"/>
        <w:ind w:left="0"/>
        <w:jc w:val="both"/>
      </w:pPr>
      <w:r>
        <w:rPr>
          <w:rFonts w:ascii="Times New Roman"/>
          <w:b w:val="false"/>
          <w:i w:val="false"/>
          <w:color w:val="000000"/>
          <w:sz w:val="28"/>
        </w:rPr>
        <w:t>
      Несовершеннолетнее лицо признается пострадавшим в результате действий, связанных с торговлей несовершеннолетними, иными видами их эксплуатации, а также похищением, если сумма баллов по каждому блоку составляет 5 и более баллов, с общим результатом 15 и более баллов, за исключением блока 3 (средства, использованные в отношении лица).</w:t>
      </w:r>
    </w:p>
    <w:bookmarkEnd w:id="36"/>
    <w:bookmarkStart w:name="z53" w:id="37"/>
    <w:p>
      <w:pPr>
        <w:spacing w:after="0"/>
        <w:ind w:left="0"/>
        <w:jc w:val="both"/>
      </w:pPr>
      <w:r>
        <w:rPr>
          <w:rFonts w:ascii="Times New Roman"/>
          <w:b w:val="false"/>
          <w:i w:val="false"/>
          <w:color w:val="000000"/>
          <w:sz w:val="28"/>
        </w:rPr>
        <w:t>
      10. В случае, если по факту торговли людьми, в том числе несовершеннолетними, иных видов их эксплуатации, а также похищения людей начато досудебное расследование и лицо признано потерпевшим, идентификация его в соответствии с приложением 2 к настоящим Критериям не требуется.</w:t>
      </w:r>
    </w:p>
    <w:bookmarkEnd w:id="37"/>
    <w:bookmarkStart w:name="z54" w:id="38"/>
    <w:p>
      <w:pPr>
        <w:spacing w:after="0"/>
        <w:ind w:left="0"/>
        <w:jc w:val="both"/>
      </w:pPr>
      <w:r>
        <w:rPr>
          <w:rFonts w:ascii="Times New Roman"/>
          <w:b w:val="false"/>
          <w:i w:val="false"/>
          <w:color w:val="000000"/>
          <w:sz w:val="28"/>
        </w:rPr>
        <w:t>
      11. По итогам проведения оценки наличия жестокого обращения составляется отчет согласно приложению 3 к настоящим Критериям.</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наличия</w:t>
            </w:r>
            <w:r>
              <w:br/>
            </w:r>
            <w:r>
              <w:rPr>
                <w:rFonts w:ascii="Times New Roman"/>
                <w:b w:val="false"/>
                <w:i w:val="false"/>
                <w:color w:val="000000"/>
                <w:sz w:val="20"/>
              </w:rPr>
              <w:t>жестокого обращения, приведшего</w:t>
            </w:r>
            <w:r>
              <w:br/>
            </w:r>
            <w:r>
              <w:rPr>
                <w:rFonts w:ascii="Times New Roman"/>
                <w:b w:val="false"/>
                <w:i w:val="false"/>
                <w:color w:val="000000"/>
                <w:sz w:val="20"/>
              </w:rPr>
              <w:t>к социальной дезадаптации и</w:t>
            </w:r>
            <w:r>
              <w:br/>
            </w:r>
            <w:r>
              <w:rPr>
                <w:rFonts w:ascii="Times New Roman"/>
                <w:b w:val="false"/>
                <w:i w:val="false"/>
                <w:color w:val="000000"/>
                <w:sz w:val="20"/>
              </w:rPr>
              <w:t>социальной депривации</w:t>
            </w:r>
          </w:p>
        </w:tc>
      </w:tr>
    </w:tbl>
    <w:bookmarkStart w:name="z56" w:id="39"/>
    <w:p>
      <w:pPr>
        <w:spacing w:after="0"/>
        <w:ind w:left="0"/>
        <w:jc w:val="left"/>
      </w:pPr>
      <w:r>
        <w:rPr>
          <w:rFonts w:ascii="Times New Roman"/>
          <w:b/>
          <w:i w:val="false"/>
          <w:color w:val="000000"/>
        </w:rPr>
        <w:t xml:space="preserve"> Присвоение баллов при оценке наличия жестокого обращения, приведшего к социальной дезадаптации и социальной депривации при бытовом насилии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критериев для оценки наличия жестокого обращения при бытовом насилии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показатели для оценки наличия жестокого обращения при бытовом насилии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побоев или совершение иных насильственных действий, причинивших физическую боль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Нецензурная брань, оскорбительное приставание, унижение, повреждение предметов домашнего обихода и другие действия, выражающие неуважение к гражданам, состоящим с правонарушителем в семейно-бытовых отношениях, нарушающие их спокойствие, совершенные в пределах индивидуального жилого дома или квартиры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Причинение физических или психических страданий путем систематического нанесения побоев или иными насильственными действиями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Умышленное причинение, не опасного для жизни человека и средней тяжести вреда здоровью не повлекшего последствий, но вызвавшее длительное расстройство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Умышленное причинение тяжкого вреда здоровью, опасного для жизни человека или причинение тяжкого вреда повлекшего за собой потерю зрения, речи, слуха или какого-либо органа либо утрату органом его функций, или выразившегося в неизгладимом обезображивании лица, а также причинение иного вреда здоровью, опасного для жизни или вызвавшего расстройство здоровья, либо повлекшее за собой прерывание беременности, психическое расстройство, заболевание наркоманией или токсикоманией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Грубость, издевательства, оскорбление, угроза, шантаж, преследование и другое действие (бездействие), вызывающее отрицательную эмоциональную реакцию человека и душевную боль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Угроза убийством или причинением тяжкого вреда здоровью, а равно иным тяжким насилием над личностью либо уничтожением имущества поджогом, взрывом или иным общеопасным способом при наличии достаточных оснований опасаться приведения этой угрозы в исполнение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Продолжающееся преследование, вынужденная миграция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документов, удостоверяющих личность, устанавливающих право собственности, на совершение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денежных средств, необходимых для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жилья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пищи, необходимой для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одежды, необходимой для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Сексуальное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Изнасилование, то есть половое сношение с применением насилия или с угрозой его применения к пострадавшему или к другим лицам либо с использованием беспомощного состояния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развратных действий без применения насилия в отношении лица, заведомо не достигшего четырнадцатилетнего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Понуждение лица к половому сношению, мужеложству, лесбиянству или совершению иных действий сексуального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к оголению, ощупывание тела, непристойное или унижающее обращение, a также удары по половым органам и воздействие на них предметами, сексуальное посягательство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наличия</w:t>
            </w:r>
            <w:r>
              <w:br/>
            </w:r>
            <w:r>
              <w:rPr>
                <w:rFonts w:ascii="Times New Roman"/>
                <w:b w:val="false"/>
                <w:i w:val="false"/>
                <w:color w:val="000000"/>
                <w:sz w:val="20"/>
              </w:rPr>
              <w:t>жестокого обращения, приведшего</w:t>
            </w:r>
            <w:r>
              <w:br/>
            </w:r>
            <w:r>
              <w:rPr>
                <w:rFonts w:ascii="Times New Roman"/>
                <w:b w:val="false"/>
                <w:i w:val="false"/>
                <w:color w:val="000000"/>
                <w:sz w:val="20"/>
              </w:rPr>
              <w:t>к социальной дезадаптации и</w:t>
            </w:r>
            <w:r>
              <w:br/>
            </w:r>
            <w:r>
              <w:rPr>
                <w:rFonts w:ascii="Times New Roman"/>
                <w:b w:val="false"/>
                <w:i w:val="false"/>
                <w:color w:val="000000"/>
                <w:sz w:val="20"/>
              </w:rPr>
              <w:t>социальной депривации</w:t>
            </w:r>
          </w:p>
        </w:tc>
      </w:tr>
    </w:tbl>
    <w:bookmarkStart w:name="z58" w:id="40"/>
    <w:p>
      <w:pPr>
        <w:spacing w:after="0"/>
        <w:ind w:left="0"/>
        <w:jc w:val="left"/>
      </w:pPr>
      <w:r>
        <w:rPr>
          <w:rFonts w:ascii="Times New Roman"/>
          <w:b/>
          <w:i w:val="false"/>
          <w:color w:val="000000"/>
        </w:rPr>
        <w:t xml:space="preserve"> Присвоение баллов при оценке наличия жестокого обращения, приведшего к социальной дезадаптации и социальной депривации при торговле людьми, в том числе несовершеннолетними, иными видами их эксплуатации, а также похищении людей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критериев для оценки наличия жестокого обращения при торговле людьми, в том числе несовершеннолетними, иными видами их эксплуатации, а также похищении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показатели для оценки наличия жестокого обращения при торговле людьми, в том числе несовершеннолетними, иными видами их эксплуатации, а также похищении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торговли людьми, в том числе несовершеннолетними, иными видами их эксплуатации, а также похищении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сексуальной эксплуатации/ сексуальная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принудительного труда/ принудительный труд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несовершеннолетними детьми с целью незаконного усыновления/удочерения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принуждения к занятию попрошайничеством/ принуждение к занятию попрошайничеством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незаконного изъятия органов и тканей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совершенные в отношении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Купля-продажа, иные сделки (дарение, мена, обмен, аренда, оставление человека в качестве обеспечения выполнения обязательства по сделке, передача человека в целях получения каких-либо выгод неимущественного характера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виновным принудительного труда, то есть любой работы или службы, требуемой от лица путем применения насилия или угрозы его применения, для выполнения которой это лицо не предложило добровольно своих услуг, за исключением случаев, предусмотренных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виновным занятия проституцией другим лицом или иных оказываемых им услуг в целях присвоения полученных доходов, а равно принуждение лица к оказанию услуг сексуального характера без преследования виновным цели получения материальной выгоды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лица к занятию попрошайничеством, то есть к совершению антиобщественного деяния, связанного с выпрашиванием у других лиц денег и (или) иного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действия, связанные с осуществлением виновным полномочий собственника в отношении лица, которое по не зависящим от него причинам не может отказаться от выполнения работ и (или) услуг для виновного и (или) другого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Вербовка - достижение согласия пострадавшего на выполнение каких-либо работ или какой-либо деятельности, в том числе противоправной, если это связано с целью его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 совершаемые с целью эксплуатации человека умышленные действия по его перемещению из одного места в другое, в том числе в пределах одного и того же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 непосредственная передача пострадавшего лицу для его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Укрывательство - сокрытие пострадавшего от правоохранительных органов, родственников и других лиц (например, утаивание в специальных помещениях, недопущение выхода за ту или иную территорию, медикаментозное подавление физической или психической активности)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 непосредственное получение лица для его эксплуатации или дальнейшей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Похищение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лишение свободы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использованные в отношении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насилия, опасного для жизни и здоровья или угроза его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оружия или предметов, используемых в качестве оружия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Обман или злоупотребление доверием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своего служебного положения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материальной или иной зависимости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психического расстройства или беспомощного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сокрытие либо уничтожение документов, удостоверяющих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Причиненный вред лицу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Нанесены побои или иные насильственные действия, причинившие физическую боль, но не повлекшие последствий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Причинены физические или психические страдания в результате систематического нанесения побоев или иных насильственных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 не опасный для жизни человека вред здоровью, вызвавший длительное расстройство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 опасный для жизни человека вред здоровью, повлекший за собой потерю зрения, речи, слуха или какого-либо органа, либо утрату органом его функций, или выразившийся в неизгладимом обезображивании лица, а также причинен иной вред здоровью, вызвавший расстройство здоровья, либо повлекшее за собой прерывание беременности, психическое расстройство, заболевание наркоманией или токсикоманией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наличия</w:t>
            </w:r>
            <w:r>
              <w:br/>
            </w:r>
            <w:r>
              <w:rPr>
                <w:rFonts w:ascii="Times New Roman"/>
                <w:b w:val="false"/>
                <w:i w:val="false"/>
                <w:color w:val="000000"/>
                <w:sz w:val="20"/>
              </w:rPr>
              <w:t>жестокого обращения, приведшего</w:t>
            </w:r>
            <w:r>
              <w:br/>
            </w:r>
            <w:r>
              <w:rPr>
                <w:rFonts w:ascii="Times New Roman"/>
                <w:b w:val="false"/>
                <w:i w:val="false"/>
                <w:color w:val="000000"/>
                <w:sz w:val="20"/>
              </w:rPr>
              <w:t>к социальной дезадаптации и</w:t>
            </w:r>
            <w:r>
              <w:br/>
            </w:r>
            <w:r>
              <w:rPr>
                <w:rFonts w:ascii="Times New Roman"/>
                <w:b w:val="false"/>
                <w:i w:val="false"/>
                <w:color w:val="000000"/>
                <w:sz w:val="20"/>
              </w:rPr>
              <w:t>социальной депривации</w:t>
            </w:r>
          </w:p>
        </w:tc>
      </w:tr>
    </w:tbl>
    <w:bookmarkStart w:name="z60" w:id="41"/>
    <w:p>
      <w:pPr>
        <w:spacing w:after="0"/>
        <w:ind w:left="0"/>
        <w:jc w:val="left"/>
      </w:pPr>
      <w:r>
        <w:rPr>
          <w:rFonts w:ascii="Times New Roman"/>
          <w:b/>
          <w:i w:val="false"/>
          <w:color w:val="000000"/>
        </w:rPr>
        <w:t xml:space="preserve"> Отчет об оценке наличия жестокого обращения, приведшего к социальной дезадаптации и социальной депривации</w:t>
      </w:r>
    </w:p>
    <w:bookmarkEnd w:id="41"/>
    <w:p>
      <w:pPr>
        <w:spacing w:after="0"/>
        <w:ind w:left="0"/>
        <w:jc w:val="both"/>
      </w:pPr>
      <w:bookmarkStart w:name="z61" w:id="42"/>
      <w:r>
        <w:rPr>
          <w:rFonts w:ascii="Times New Roman"/>
          <w:b w:val="false"/>
          <w:i w:val="false"/>
          <w:color w:val="000000"/>
          <w:sz w:val="28"/>
        </w:rPr>
        <w:t>
      1. Фамилия ___________________________________________</w:t>
      </w:r>
    </w:p>
    <w:bookmarkEnd w:id="42"/>
    <w:p>
      <w:pPr>
        <w:spacing w:after="0"/>
        <w:ind w:left="0"/>
        <w:jc w:val="both"/>
      </w:pPr>
      <w:r>
        <w:rPr>
          <w:rFonts w:ascii="Times New Roman"/>
          <w:b w:val="false"/>
          <w:i w:val="false"/>
          <w:color w:val="000000"/>
          <w:sz w:val="28"/>
        </w:rPr>
        <w:t xml:space="preserve">2. Имя _______________________________________________  </w:t>
      </w:r>
    </w:p>
    <w:p>
      <w:pPr>
        <w:spacing w:after="0"/>
        <w:ind w:left="0"/>
        <w:jc w:val="both"/>
      </w:pPr>
      <w:r>
        <w:rPr>
          <w:rFonts w:ascii="Times New Roman"/>
          <w:b w:val="false"/>
          <w:i w:val="false"/>
          <w:color w:val="000000"/>
          <w:sz w:val="28"/>
        </w:rPr>
        <w:t xml:space="preserve">3. Отчество (при его наличии)___________________________  </w:t>
      </w:r>
    </w:p>
    <w:p>
      <w:pPr>
        <w:spacing w:after="0"/>
        <w:ind w:left="0"/>
        <w:jc w:val="both"/>
      </w:pPr>
      <w:r>
        <w:rPr>
          <w:rFonts w:ascii="Times New Roman"/>
          <w:b w:val="false"/>
          <w:i w:val="false"/>
          <w:color w:val="000000"/>
          <w:sz w:val="28"/>
        </w:rPr>
        <w:t xml:space="preserve">4. Дата и время _______________________________________  </w:t>
      </w:r>
    </w:p>
    <w:p>
      <w:pPr>
        <w:spacing w:after="0"/>
        <w:ind w:left="0"/>
        <w:jc w:val="both"/>
      </w:pPr>
      <w:r>
        <w:rPr>
          <w:rFonts w:ascii="Times New Roman"/>
          <w:b w:val="false"/>
          <w:i w:val="false"/>
          <w:color w:val="000000"/>
          <w:sz w:val="28"/>
        </w:rPr>
        <w:t>5. Место проведения (наименование и адрес учреждения)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6. Обстоятельства (имеющиеся на момент идентификации (например, присутствие</w:t>
      </w:r>
    </w:p>
    <w:p>
      <w:pPr>
        <w:spacing w:after="0"/>
        <w:ind w:left="0"/>
        <w:jc w:val="both"/>
      </w:pPr>
      <w:r>
        <w:rPr>
          <w:rFonts w:ascii="Times New Roman"/>
          <w:b w:val="false"/>
          <w:i w:val="false"/>
          <w:color w:val="000000"/>
          <w:sz w:val="28"/>
        </w:rPr>
        <w:t>сотрудников организаций, сопровождающие) и информация, относящаяся к</w:t>
      </w:r>
    </w:p>
    <w:p>
      <w:pPr>
        <w:spacing w:after="0"/>
        <w:ind w:left="0"/>
        <w:jc w:val="both"/>
      </w:pPr>
      <w:r>
        <w:rPr>
          <w:rFonts w:ascii="Times New Roman"/>
          <w:b w:val="false"/>
          <w:i w:val="false"/>
          <w:color w:val="000000"/>
          <w:sz w:val="28"/>
        </w:rPr>
        <w:t>факту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7. Информация о том, что произошло c пострадавшим на основе его опроса (включая методы</w:t>
      </w:r>
    </w:p>
    <w:p>
      <w:pPr>
        <w:spacing w:after="0"/>
        <w:ind w:left="0"/>
        <w:jc w:val="both"/>
      </w:pPr>
      <w:r>
        <w:rPr>
          <w:rFonts w:ascii="Times New Roman"/>
          <w:b w:val="false"/>
          <w:i w:val="false"/>
          <w:color w:val="000000"/>
          <w:sz w:val="28"/>
        </w:rPr>
        <w:t>предполагаемого жестокого обращения, время  применения предполагаемого жестокого</w:t>
      </w:r>
    </w:p>
    <w:p>
      <w:pPr>
        <w:spacing w:after="0"/>
        <w:ind w:left="0"/>
        <w:jc w:val="both"/>
      </w:pPr>
      <w:r>
        <w:rPr>
          <w:rFonts w:ascii="Times New Roman"/>
          <w:b w:val="false"/>
          <w:i w:val="false"/>
          <w:color w:val="000000"/>
          <w:sz w:val="28"/>
        </w:rPr>
        <w:t>обращения и имеющиеся   жалобы на физическое или психологическое состояние)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8. Фамилия, имя, отчество (при его наличии), подпись уполномоченного на идентификацию</w:t>
      </w:r>
    </w:p>
    <w:p>
      <w:pPr>
        <w:spacing w:after="0"/>
        <w:ind w:left="0"/>
        <w:jc w:val="both"/>
      </w:pPr>
      <w:r>
        <w:rPr>
          <w:rFonts w:ascii="Times New Roman"/>
          <w:b w:val="false"/>
          <w:i w:val="false"/>
          <w:color w:val="000000"/>
          <w:sz w:val="28"/>
        </w:rPr>
        <w:t>лица ________________________________________________________</w:t>
      </w:r>
    </w:p>
    <w:bookmarkStart w:name="z62" w:id="43"/>
    <w:p>
      <w:pPr>
        <w:spacing w:after="0"/>
        <w:ind w:left="0"/>
        <w:jc w:val="both"/>
      </w:pPr>
      <w:r>
        <w:rPr>
          <w:rFonts w:ascii="Times New Roman"/>
          <w:b w:val="false"/>
          <w:i w:val="false"/>
          <w:color w:val="000000"/>
          <w:sz w:val="28"/>
        </w:rPr>
        <w:t>
      Примечание:</w:t>
      </w:r>
    </w:p>
    <w:bookmarkEnd w:id="43"/>
    <w:bookmarkStart w:name="z63" w:id="44"/>
    <w:p>
      <w:pPr>
        <w:spacing w:after="0"/>
        <w:ind w:left="0"/>
        <w:jc w:val="both"/>
      </w:pPr>
      <w:r>
        <w:rPr>
          <w:rFonts w:ascii="Times New Roman"/>
          <w:b w:val="false"/>
          <w:i w:val="false"/>
          <w:color w:val="000000"/>
          <w:sz w:val="28"/>
        </w:rPr>
        <w:t>
      Отчет носит конфиденциальный характер.</w:t>
      </w:r>
    </w:p>
    <w:bookmarkEnd w:id="44"/>
    <w:bookmarkStart w:name="z64" w:id="45"/>
    <w:p>
      <w:pPr>
        <w:spacing w:after="0"/>
        <w:ind w:left="0"/>
        <w:jc w:val="both"/>
      </w:pPr>
      <w:r>
        <w:rPr>
          <w:rFonts w:ascii="Times New Roman"/>
          <w:b w:val="false"/>
          <w:i w:val="false"/>
          <w:color w:val="000000"/>
          <w:sz w:val="28"/>
        </w:rPr>
        <w:t>
      Передается в правоохранительные органы только при наличии письменного запроса и с письменного согласия пострадавшего.</w:t>
      </w:r>
    </w:p>
    <w:bookmarkEnd w:id="45"/>
    <w:bookmarkStart w:name="z65" w:id="46"/>
    <w:p>
      <w:pPr>
        <w:spacing w:after="0"/>
        <w:ind w:left="0"/>
        <w:jc w:val="both"/>
      </w:pPr>
      <w:r>
        <w:rPr>
          <w:rFonts w:ascii="Times New Roman"/>
          <w:b w:val="false"/>
          <w:i w:val="false"/>
          <w:color w:val="000000"/>
          <w:sz w:val="28"/>
        </w:rPr>
        <w:t>
      Уполномоченное на идентификацию лицо сохраняет конфиденциальность всех сведений, которые стали известны при идентификации пострадавшего, и которые будут в распоряжении при исполнении служебных обязанностей.</w:t>
      </w:r>
    </w:p>
    <w:bookmarkEnd w:id="46"/>
    <w:bookmarkStart w:name="z66" w:id="47"/>
    <w:p>
      <w:pPr>
        <w:spacing w:after="0"/>
        <w:ind w:left="0"/>
        <w:jc w:val="both"/>
      </w:pPr>
      <w:r>
        <w:rPr>
          <w:rFonts w:ascii="Times New Roman"/>
          <w:b w:val="false"/>
          <w:i w:val="false"/>
          <w:color w:val="000000"/>
          <w:sz w:val="28"/>
        </w:rPr>
        <w:t>
      Уполномоченному на идентификацию лицу не допускается разглашать и передавать сведения третьей стороне.</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