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5e52" w14:textId="97a5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20 февраля 2018 года № 242 "Об утверждении Правил, сроков и формы представления в орган государственных доходов сведений о получении и расходовании денег и (или) иного имущества, полученных от иностранных государств, международных и иностранных организаций, иностранцев, лиц без гражданства"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декабря 2021 года № 1339. Зарегистрирован в Министерстве юстиции Республики Казахстан 28 декабря 2021 года № 26135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февраля 2018 года № 242 "Об утверждении Правил, сроков и формы представления в орган государственных доходов сведений о получении и расходовании денег и (или) иного имущества, полученных от иностранных государств, международных и иностранных организаций, иностранцев, лиц без гражданства" (зарегистрирован в Реестре государственной регистрации нормативных правовых актов под № 16492)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, сроках и форме представления в орган государственных доходов сведений о получении и расходовании денег и (или) иного имущества, полученных от иностранных государств, международных и иностранных организаций, иностранцев, лиц без гражданства,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Правила, сроки и форма представления в орган государственных доходов сведений о получении и расходовании денег и (или) иного имущества, полученных от иностранных государств, международных и иностранных организаций, иностранцев, лиц без гражданства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 Кодекса Республики Казахстан "О налогах и других обязательных платежах в бюджет" (Налоговый кодекс) и определяют порядок, сроки и форму предоставления в орган государственных доходов физическими и юридическими лицами и (или) структурными подразделениями юридического лица (далее – субъекты) сведений о получении и расходовании денег и (или) иного имущества, полученных от иностранных государств, международных и иностранных организаций, иностранцев, лиц без гражданства (далее – источник) (далее – Сведения).";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Отчетным периодом для представления сведений является полугодие, в котором получены и (или) израсходованы деньги и (или) реализовано иное имущество от источников.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 представляются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не позднее 15 (пятнадцатого) числа второго месяца, следующего за отчетным полугодием. При отсутствии данных, подлежащих отражению, данные сведения представляются с нулевыми значениями.";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срокам и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в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расходовании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иного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от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государств,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иностранных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иностранцев, лиц без гражданства</w:t>
            </w:r>
          </w:p>
        </w:tc>
      </w:tr>
    </w:tbl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1145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45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528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отчетности "Сведения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получении и расходовании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имущества,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иностранных государств,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и (или)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иностранцев,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без гражданства"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отчетности</w:t>
      </w:r>
      <w:r>
        <w:br/>
      </w:r>
      <w:r>
        <w:rPr>
          <w:rFonts w:ascii="Times New Roman"/>
          <w:b/>
          <w:i w:val="false"/>
          <w:color w:val="000000"/>
        </w:rPr>
        <w:t>"Сведения о получении и расходовании денег и (или) иного имущества,</w:t>
      </w:r>
      <w:r>
        <w:br/>
      </w:r>
      <w:r>
        <w:rPr>
          <w:rFonts w:ascii="Times New Roman"/>
          <w:b/>
          <w:i w:val="false"/>
          <w:color w:val="000000"/>
        </w:rPr>
        <w:t>полученных от иностранных государств, международных и (или) иностранных</w:t>
      </w:r>
      <w:r>
        <w:br/>
      </w:r>
      <w:r>
        <w:rPr>
          <w:rFonts w:ascii="Times New Roman"/>
          <w:b/>
          <w:i w:val="false"/>
          <w:color w:val="000000"/>
        </w:rPr>
        <w:t>организаций, иностранцев, лиц без гражданства"</w:t>
      </w:r>
    </w:p>
    <w:bookmarkEnd w:id="18"/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Пояснение по заполнению сведений (форма 018.00)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разделе "Общая информация о физическом лице, юридическом лице (структурном подразделении)" указываются следующие данные: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ИИН (БИН) – индивидуальный идентификационный номер (бизнес – идентификационный номер) субъекта, получившего деньги и (или) иное имущество от источников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1 статьи 29 Кодекса Республики Казахстан "О налогах и других обязательных платежах в бюджет" (Налоговый кодекс) (далее – Налоговый Кодекс);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(при его наличии) физического лица или наименование юридического лица или структурного подразделения – фамилия, имя, отчество (при его наличии) или наименование субъекта, получившего деньги и (или) иное имущество от источников;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налоговый период, за который представляются сведения – отчетный период (полугодие, год), в котором субъектом получены и (или) израсходованы деньги и (или) реализовано иное имущество от источников (указывается арабскими цифрами);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вид сведений.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Соответствующая ячейка отмечается с учетом отнесения сведений к основным либо дополнительным.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разделе "О получении и расходовании денег и (или) иного имущества" указываются следующие данные: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018.00.001 указывается итоговая сумма граф "В" и "F" Реестра о получении денег и (или) иного имущества, полученных от источников (далее – Реестр о получении), прилагаемого к Сведениям, в национальной валюте по рыночному курсу обмена валюты на дату получения;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018.00.002 указывается итоговая сумма граф "F" и "K" Реестра о расходовании денег и (или) иного имущества, полученных от источников (далее – Реестр о расходовании), прилагаемого к Сведениям, в национальной валюте по рыночному курсу обмена валюты на дату расходования денег и (или) иного имущества.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разделе "Ответственность физического лица, юридического лица (структурного подразделения)":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поле "Фамилия, имя, отчество (при его наличии) физического лица или руководителя юридического лица (структурного подразделения)" указывается фамилия, имя, отчество (при его наличии) или руководителя субъекта, и указывается дата подачи сведений;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подачи сведений – текущая дата представления уведомления в орган государственных доходов;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 органа государственных доходов по месту жительства/нахождения;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поле "Фамилия, имя, отчество (при его наличии) должностного лица, принявшего сведения" указывается фамилия, имя, отчество (при его наличии) работника органа государственных доходов, принявшего сведения, и указывается дата приема сведений;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дата приема сведений – дата представления сведений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1 статьи 29 Налогового кодекса;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входящий номер сведений – регистрационный номер сведений, присваиваемый органом государственных доходов.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4), 5) и 6) настоящего пункта заполняются работником органа государственных доходов, принявшим уведомление на бумажном носителе.</w:t>
      </w:r>
    </w:p>
    <w:bookmarkEnd w:id="36"/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018.01 – Реестр о получении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разделе "Общая информация о физическом лице, юридическом лице (структурном подразделении)" указывают следующие данные: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ИИН (БИН) – ИИН или БИН субъекта, получившего деньги и (или) иное имущество от источников;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налоговый период, за который представляются сведения – отчетный период (полугодие, год), в котором субъектом получены и (или) израсходованы деньги и (или) реализовано имущество от источников (указывается арабскими цифрами).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"Информация о получении денег и (или) иного имущества":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A – порядковый номер строки таблицы, в которой отражаются данные о получении денег и (или) иного имущества, полученных субъектами от источников;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B – фактически полученная сумма денег в национальной валюте по рыночному курсу обмена валюты на дату получения.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графы B указывается по строке "Итого" и определяется путем сложения всех сумм, отраженных в данной графе всех страниц;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C – наименование фактически полученного имущества (движимого или недвижимого и (или) иного);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D – идентификационный номер (при его наличии) фактически полученного имущества;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E – количество фактически полученного имущества;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F – стоимость фактически полученного имущества в национальной валюте по рыночному курсу обмена валюты на дату получения.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графы F указывается по строке "Итого" и определяется путем сложения всех сумм, отраженных в данной графе всех страниц;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G – фактическая дата получения денег и (или) иного имущества;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H – виды деятельности: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оказание юридической помощи, в том числе правовое информирование, защиту и представительство интересов граждан и организаций, а также их консультирование;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изучение и проведение опросов общественного мнения, социологических опросов (за исключением опросов общественного мнения и социологических опросов, проводимых в коммерческих целях), а также распространение и размещение их результатов;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сбор, анализ и распространение информации, за исключением случаев, когда указанная деятельность осуществляется в коммерческих целях;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I – код источника получения денег и (или) иного имущества: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иностранное государство;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международная и иностранная организация;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иностранец;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лицо без гражданства;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J – указывается наименование источника, передавшего деньги и (или) иное имущество, в стране резидентства;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K – наименование страны источника, передавшего деньги и (или) иное имущество;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L – регистрационный номер источника, передавшего деньги и (или) иное имущество в стране резидентства. По лицам без гражданства указывается номер документа, удостоверяющего личность;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M – дата документа о получении денег и (или) иного имущества (при наличии документа);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N – номер документа о получении денег и (или) иного имущества (при наличии документа);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графе O – форма платежа (в случае наличного получения денег – 1, безналичного – 2);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графе P – наименование банка.</w:t>
      </w:r>
    </w:p>
    <w:bookmarkEnd w:id="66"/>
    <w:bookmarkStart w:name="z7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Пояснение по заполнению формы 018.02 – Реестр о расходовании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"Общая информация о физическом лице, юридическом лице (структурном подразделении)" указывают следующие данные: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ИИН (БИН) – ИИН или БИН субъекта, получившего и расходовавшего деньги и (или) иное имущество от источников;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налоговый период, за который представляются сведения – отчетный период (полугодие, год), в котором израсходованы деньги и (или) реализовано имущество от источников (указывается арабскими цифрами);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A – порядковый номер строки таблицы, в которой отражаются данные о расходовании полученных денег и (или) иного имущества субъектами от источников;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B – ИИН или БИН субъекта, получившего деньги и (или) иное имущество от источников;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Фамилия, имя, отчество (при его наличии) или наименование субъекта, получившего деньги и (или) иное имущество от источников;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D – дата расходования денег или реализации иного имущества;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E – номер документа расходования денег или реализации иного имущества;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F – сумма израсходованных денег в национальной валюте по рыночному курсу обмена валюты на дату расходования денег.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графы F указывается по строке "Итого" и определяется путем сложения всех сумм, отраженных в данной графе всех страниц;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G – форма платежа (в случае наличного получения денег – 1, безналичного – 2);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H – наименование реализованного имущества, где указываются сведения о фактически полученном движимом/недвижимом имуществе и (или) ином имуществе;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I – идентификационный номер (при его наличии);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J – количество реализованного имущества;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K – стоимость реализованного имущества в национальной валюте по рыночному курсу обмена валюты на дату реализации имущества.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графы K указывается по строке "Итого" и определяется путем сложения всех сумм, отраженных в данной графе всех страниц.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