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1d17" w14:textId="ba71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декабря 2021 года № ҚР ДСМ-138. Зарегистрирован в Министерстве юстиции Республики Казахстан 29 декабря 2021 года № 26221.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августа 2021 года № ҚР ДСМ-94 "Об утверждении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реализации" (зарегистрирован в Реестре государственной регистрации нормативных правовых актов под № 24229)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производителя на торговое наименование лекарственного средства, предельные цены на торговое наименование лекарственного средства для розничной и оптовой реализации,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№ҚР ДСМ-94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175"/>
        <w:gridCol w:w="567"/>
        <w:gridCol w:w="1642"/>
        <w:gridCol w:w="2343"/>
        <w:gridCol w:w="2406"/>
        <w:gridCol w:w="842"/>
        <w:gridCol w:w="842"/>
        <w:gridCol w:w="8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Торговое наименование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МНН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Лекарственная форма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Производитель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Регистрационное удостоверение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Предельная цена производителя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Предельная цена для оптовой реализации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Предельная цена для розничной реализации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1 %,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1%, 25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10 %,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2 %,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микрог,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Лайф Сайенс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60мл,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2.5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Pharm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Вакцин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(0.5 мл)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27.5 мкг/доза,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(Великобрита-ния) Лтд. (торговое название 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мл, 16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мг/4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 мг/16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399 276,49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инфузий, 1 %, 20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"Донгкук Фармасьютикал Ко., Лтд."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Векста Лабораториес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1 %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5/160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10/160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SPECIFAR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крови" МЗСР РК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25%,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Мануфактуринг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Эмульсия, 0.1 %,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жирная, 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625 173,12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708 536,40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779 390,04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ананаса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апельсина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меда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медом и лимоном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банана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клубники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лимона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 ментолом и эвкалиптом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малины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со вкусом вишни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антисептические,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мл, 1.5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 POWER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Кабот Норит Нидерланды Би. Ви.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BSP Pharmaceuticals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185 176,78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24.8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 / Азитромицин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17.1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Бирзейт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оральной, 200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1 384 813,71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1 675 624,59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Кандесартан/Гидрохлоротиазид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2.0 мг + 0.03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15 000 ME/мл, 10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500мг/500мг 1г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20мг/12.5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5мг/100мл,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СМБ Технолоджи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Химико-фармацевтический комбинат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0,05%+0,1%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0,05%+0,1%,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Химико-фармацевтический комбинат АО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 + 0,1 % + 1 %,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100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750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80 мг/4мл,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200мг/10мл,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162 мг/0.9 мл № 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332 339,46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2 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МЕ/мл10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0,03 %,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0,06 %,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0,03%,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0,06%,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1 348 745,74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1 557 801,33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1 713 581,47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4%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 таблетки №10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Аллестил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170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1г/5мл,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75мг/3мл, 3мл,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2 %,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5 %, 60мл,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экстракт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инъекций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и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724 135,96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1 278 159,92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1 476 274,71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1 623 902,18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Biotehnos S.A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РК-ЛС-5№004192/РК-ЛС-5№024143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54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45 мг/мл 108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Хэлс Кеа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7.5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Гуйю Фарм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Биомарин Фармасьютикал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0.25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 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 20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Гилеад Сайенсиз,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493 566,15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30мг/5мл,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15мг/5мл, 100 мл,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15мг/2мл,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ингаляций, 7.5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7.5 мг/мл,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7.5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1.5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мг/мл, 1,5мл,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0.125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 400мл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625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312.5 мг/5 мл, 18.9 Грамм,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7.88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 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 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 8.75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457мг/5мл, 17.5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500мг/125мг,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 мг/125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мг/125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Медофарм Пвт. Лтд.,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 г, 1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0.5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введения, 50 мг/10 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меда,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+ 450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"ПЛП "ЖАНАФАРМ"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Производитель лекарственных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 мг/г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16.2 мг/г,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масляный, 300 мг/3 мл, 3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По 2 контурные упаковки в пачке из картона,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Херкель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лечебный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 в контурной безъячейковой упаковке из алюминиевой фольги в пачке из картона.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42мг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с малиновым вкусом,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ректальный,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 3мл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 50г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ДЕ Мексико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15г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0.3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392 373,56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431 610,92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суспензии, 200мг/5мл,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мг/68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хлорида), 4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высвобождением, 1.5 мг/10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Фросст Иберика,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4 % 1:100 000, 1,8,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Артикаина гидрохлорид 4 % ХЮОНС с эпинефрином (1 : 100 000), раствор для инъекций в картриджах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картриджах, 1:100 000, 1,7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Артифрин-Здоровье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1:100000 1.7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20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АРТРА® МСМ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TRB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6мг/мл 2,5мл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45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30г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Gerhard Mann Chem.-pharm. Fabrik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326 759,03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475 942,69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523 536,96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714 824,10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786 306,51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1000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 60 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Полфармекс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Эстика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0.025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 в банке из полиэтилена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(филиал в Сингапуре)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Киова Хакко Кирин Ко.Лтд.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мг/100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37.5 мг/5 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6.75 мг/0,9 мл, 6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2.5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Атрикан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Тенонитрозол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250 мг,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3.5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мг/28,5 мг/5 мл, 70мл,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НПФ МАТЕРИА МЕДИКА ХОЛДИНГ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850 011,86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935 013,04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1г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3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мг, 3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3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3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 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№35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внутрь, 600 мг 1.6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Фарма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600 мг, 3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 мг/мл,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мг, 3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1,5%, 60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 мг/0.85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120мг/5мл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Присыпка детская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40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 детский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100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 мг/5 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апельсиновая, 200 мг/5 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250 МЕ+5000 МЕ/1 г,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гр, 250 МЕ+5000 МЕ/1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гр, 250 МЕ+5000 МЕ/1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ВИПС-МЕД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Инвеншиа Хелзкаре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мл, 25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16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436 596,23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480 255,86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 Skopje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мг/0.03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Новомед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растительный сироп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лимонным вкусом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0,05 %,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ПИПВЭ им. М.П.Чумакова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мг, 100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550 018,36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793 190,04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мг, 25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527 880,11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580 668,12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1000000ЕД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1e+006 ЕД,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176 648,47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CSL Behring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24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доз.,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100 мкг/доза,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АЌ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0.3 мг(9.6 млн.МЕ),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346 251,19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0,2%, 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мг/мл,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МЕ/1.0 мл, 1 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420 251,97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МЕ/1.0 мл, 1мл,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"БИОФАРМА ПЛАЗМА"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АО, Производственное отделение в Духницах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ИБСС Биомед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8.4 % 50мл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применения, 240 мг/5 мл, 80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480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960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(80мг+16мг)/мл,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600000 ЕД, 10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введения, 1200000 ЕД + 300000 ЕД,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№48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0.5 мг/мл,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внутрь, 66.66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2.5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3.5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100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10 мг/мл + 5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0.008 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4 мг/5 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8мг/мл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4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7 мг/мл,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 CA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 мг/мл,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Болдер Арзнеимиттел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Квизда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800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Брюфармэкспорт с.п.р.л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Фальк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5 мг/мл 10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200 мкг/доза №300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0,5 мл/доза,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120 доз 160/4,5 мкг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 160/4,5 мкг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80 мкг/4,5 мкг,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320 мкг/9 мкг,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Complex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Complex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Блис ГВС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80/12.5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160/25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высвобождения, 600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мкг/мл,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326 426,40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0.06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320 мг/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5мг/80мг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407 104,39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477 959,68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525 755,65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160/12,5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1 г,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0.5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666 558,75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720 173,30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1 012 192,50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0,5 мл/доза,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 Сп.з 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6.25мг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Текнолоджис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243 831,24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332 483,37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365 731,71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2 387 540,01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2 626 294,01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2 888 923,41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небулайзера, 5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инъекций),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высвобождения, 180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395 979,78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435 577,76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пластырь, 5 %,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Вассерманн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5мг/10мг,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380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Биосиенсиас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подъязычные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Бизнес-группа биофармацевтических и химических продуктов. LABIOFAM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100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320 мг йода/мл, 200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291 515,56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 Ремедиз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Ireland NL B.V, Fournier Laboratories Ireland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 мг/мл, 3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Си.Л. Фарм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мг, 10 мг/мл,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0,06мг/0,015мг,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12.5 мг/500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йода/50мл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 йода/20мл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 йода/50мл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75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Адефовира дипивоксил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Шасан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4.5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мг/15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20мг/400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4.5 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500000 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1000000МЕ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3000000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и местного применения, 40000 МЕ на г, 12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применения, 36000 МЕ/г, 12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мг,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введения, 3.5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985 904,77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1 084 495,24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7.5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 ммоль/мл, 15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1000 мг/40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1 326 265,96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1 677 726,45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"Сэлвим"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 мг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введения, 100 мг, 10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"Сэлвим"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Назальный спрей, 0.1 %,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0,05%,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носа, 0,1%,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"Новартис Фарма Продакшнс ГмбХ"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ИПиДи Г.К.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 с Гарамицином®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Урюнлери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Гевискон®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 №32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(Великобритания)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60 мг/мл,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Гексавит-МБФ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мл/1доза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применения, 2,5 %,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0.2%, 40мл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черносмородиновые,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Классик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27,78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4 % 500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125 мг/2,5 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5мл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3.75 мг/мл,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105 мг/0.7 мл, 0.7мл,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3 035 308,18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3 479 070,23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3 826 977,26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мг/1 мл, 1мл,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994 020,06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1 093 422,07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 мг/0.4 мл, 0.4мл,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1 734 461,82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1 988 040,14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2 186 844,16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 мл, 1мл,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4 336 154,54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4 970 100,33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5 467 110,37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5 %, 60мл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2 %, 60мл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2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1000000МЕ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500000МЕ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125000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 250000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 МЕ,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50000 МЕ, 100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"Биокад"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Целтрион Фарм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5000 МЕ/мл,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растворителем, 500 мг,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первоцвета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35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плюща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1,5мг/г,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мяты, 3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Герветин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0,15%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 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2,5 %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120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524 574,77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440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591 458,04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внутрисуставного введения, 20мг/2мл,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Лабораториз 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0.5 %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0,5%,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2,5 %,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 1.5 г№8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Декспантенол/хлоргексидин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0.266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500мг/ 100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750мг/ 200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0,1%, 100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мкг/2 мл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Вагинальная система доставки, 0.120 мг/0.015 мг/24ч.,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 2%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0,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492 824,32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785 512,89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411 917,34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596 874,89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0.025%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мг/3 г,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3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 мг/мл,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№По 14 сдвоенных контурных ячейковых упаковок, содержащих по 1 шприцу каждая в пачке из картона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мг/мл, 1 мл,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212 199,48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20мг/мл+5мг/мл, 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0.04 мг/мл, 2.5мл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 4 мл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Industria Farmaceutica NOVA ARGENTIA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инъекций, 400 мг, 3.2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Antibiotice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1405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2100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1.24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2.11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0.75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Глицериновые суппозитории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научно-производственный комплекс Биотики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4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мг/2,5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400мл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40 %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40 %,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банке из полиэтилена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5 % по 400 мл №1 (без вложения в пачку)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5 % по 200 мл №1 (без вложения в пачку)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750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461 706,73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 гомеопатический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5.5 мкг (75 МЕ),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МЕ (22мкг)/0,5 мл,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900 МЕ (66 мкг)/1,5 мл, 1.5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 10 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 ® детский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1,5 мг+1 мг,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с анестетиком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(апельсин), 10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(лимон), 10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с фруктозой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ягоды), 10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2.02 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Фарбиль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Sp.z.o.o.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Фармакемие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и Апджон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ПГМ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100мг/5мл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1 207 459,00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10000 МЕ,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ABC Farmaceutici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Фармачеутичи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растворителем, 3.75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Асино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 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50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1 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(1,38 мг + 0,28 мг)/ г, 16.25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неомицин, полимексин 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завод в г. Осака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192 015,39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мг/2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6 %,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60000 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2000 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Депренорм® 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пролонгированным высвобождением, 35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8мл,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0,05%,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0,05 %,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ЛАБОРАТОРИЯ НОРМОН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МЕ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250 453,95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мг/850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мг/1000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0.05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0.1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3 %, 20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1,2 %, 50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1,36%, 5000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5000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5000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3,86%,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раствор для инъекций 1% в ампулах по 1мл №10, №5х2, 1%, 1мл,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5мл,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0.1 %, 1 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0,1 %, 0,5г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 1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мг/3 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мг/3 мл, 3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2 %,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3мл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25мг/мл 3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0.1 %,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 мг/мл,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75 мг/2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1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наружного применения,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75 мг/мл,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4 %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4 %,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5мл,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внутриполостного и наружного применения, 10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Диосперидин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450/50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67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20 мг/мл,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20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Дисменорм, Таблетки, Флакон №80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"REKA-MED FARM"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"Биомед-Люблин" Вытвурня Суровиц и ЩепҰнэк Спулка Акцыйна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хлорида), 0.1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11.25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 22.5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мг/2 мл, 2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мг/мл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 мг/мл,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Биотех(П)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ананасовые,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апельсиновые,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клубничные,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лимонные,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малиновые,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фруктовые,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растительные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ягодные,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 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лимонные,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0,1 %,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и ингаляций,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1 мг/мл, 60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3000000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мг/мл,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+5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279,32 мг/мл (0,5 ммоль/мл),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20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 Верде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3мг+0.02мг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 + 1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60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 № 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сахарной/кишечнорастворимой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 С.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30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7.5 мг/мл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мг/150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 / 0,4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 + 0.03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 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Норэлгестромин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Терапевтические системы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стерильная, 5 г,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10г,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Group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33%,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135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Женьшеня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Подорожника сок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оральная,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2000 мг/500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494 700,14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и Ко по лицензии фирмы Феррер Интернасионал А.О., Испания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30 млн. ЕД/0.5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"Гедеон Рихтер", Венгрия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240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679 014,18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746 915,60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150 мг/г,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4 % 10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240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150 мг/300 мг № 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 для НВ Холдинг, Гонконг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КРКА-Фарма,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суспензии, 100 мг/5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Фармавизион Сан. ве Тик.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250 мг/5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278 052,35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Зипелор®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1,5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Бэйли-Креат, по лицензии "Медрайк", Великобритания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Фармацевтика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 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Jubilant HollisterStier General Partnership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ЮК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 мг/5 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"КУСУМ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жидкий,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 Золотая звезда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для ингаляций, 1.3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0,3 %,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0.15 %,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4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Зоперцин®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мг/мл,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100мг/5мл,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мг/г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200мг/5 мл,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малиновая, 200мг/5мл,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7.5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и Компанья,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введения, 100 мг/мл, 5мл,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дозированный, 1,25мг/доза,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60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Научно-производственная фирма МИКРОХИМ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мг/5 мл,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10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1.25 %,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0.3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461 523,83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507 676,21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АД Врсак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1 387 560,01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2 175 224,15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мг, 2.4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335 630,10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483 658,85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90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с ромашкой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ингаляций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(апельсиновый) 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Lincoln Pharmaceutical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1.25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0.625 мг /2.5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312 815,30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381 947,48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1 541 452,22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1 695 597,44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Линколн Фармацеутикалс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 суспензия 1 мг/мл, 30 мл №1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 мг/мл 30 мл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0.3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 мл, 8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Mefar Ilac Sanayii A.S.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 1.2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(Бринни)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вакцина дифтерийно-столбнячная бесклеточная коклюшная, комбинированная с вакциной против гепатита В рекомбинантной, вакциной против полимиелита инактивированной и вакциной против Haemophilus influenzae тип 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0.5 мл/доза 1.25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производственное унитарное предприятие "АКАДЕМФАРМ"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40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- 5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 20 мг/мл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2,5 %, 0.4 мл,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Хелскеа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Италиана Лаборатори Боути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2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200 мг/г,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Санавита Фармасьютикэлс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0.5 %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0,5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776 144,01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853 758,41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раствора, 160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1 084 382,40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1 242 919,11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1 367 211,02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Аесика Квинборо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оротат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- 10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"Новосибхимфарм"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мл 40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600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Кальцемин®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ОстеоФорте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в контурной безъячейковой упаковке из бумаги упаковочной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Кальций-Д3-МИК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АС, Аскер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5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30г.№1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применения, 100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масляный, 10 %,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10 %,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10%,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2 %, 30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Мерк Шарп и Доум-Чибрет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Intas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Капсамол® Долор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0.05%,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Ц.П.M. Контракт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мг/25мг,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 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мкг/мл, 1мл,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Фармидея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450 мг/45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12.5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5/160/25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Фармакохимии Иовела Кутателадзе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Общество фармацевтических препаратов Ленк &amp; Шуппан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0,015% 15мл,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0,015 %,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4.0 г /5.6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анти-Ха МЕ/0,2 мл, 0.2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МЕ/0.4 мл, 0.4мл,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500 мг, 1.5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мг/1 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0.04 г/1 г,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40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30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100 мг/мл, 300мл,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5 %, 250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Таблетки-лиофилизат,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100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50 мг, 2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150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2,5 %,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30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мг/2мл,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пластырь, №140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Хандок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Пластырь, 30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Джеил Хэлз Саинс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248 713,44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Кипролис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Карфилзомиб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60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454 101,69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649 365,42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714 301,96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1 149 195,91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1 605 732,08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1 766 576,39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1 943 234,03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 250 мг/5 мл, 70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49.35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375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156.25 мг/5 мл, 16.66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228,5 мг/5 мл, 16.66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500мг/125мг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875мг/125мг,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 125мг/5мл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125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250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Легль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131 222,02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 анти-Ха МЕ/0,4 мл, 0.4мл,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6000 анти-Ха МЕ/0,6 мл, 0.6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8000 анти-Ха МЕ/0,8 мл, 0.8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0.1 %,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гомеопатические 10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 135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Клион®-Д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0,5 мг/г,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75 мг / 3 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площадка Шабац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оболочкой2мг№100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 50 мг/мл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10 %, 7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Боярышник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2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КМ-Сердечно-сосудистый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1.5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КМ-Зубной®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КМ-Хипоил масло облепиховое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КМ-Гинекологический®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КМ-Гипотензивный®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на сорбите,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КМ-Зверобой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Тианептин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мг/125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875 мг/125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мг/2.5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мг/2.5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мг/1.25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5мг/160мг/12,5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10мг/160мг/12,5мг,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10мг/160мг/25мг,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266 380,58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387 377,52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426 115,27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мг/мл, 1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15000 МЕ/мл,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мг/мл,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 табс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инфузий, 1e+006 ЕД, 10мл,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"Фармстандарт-УфаВИТА"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 мг в 1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5 г,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0,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UK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РК-ЛС-5№121941/РК-ЛС-5№017374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мг/100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мг/0,625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мг/1,25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мг/2,5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сублингвальные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0.5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0.6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Опытный завод ГНЦЛС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25 % 2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25%,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Корилокс сироп 100 мл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Манн,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Манн,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мг/мл + 5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2 191 707,94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8 %, 1,125 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Флит Лабораториез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"Научно-производственный центр "Борщаговский химико-фармацевтический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300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Инк, Пуэрто-Рико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20 мг/мл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0,005 %, 2.5мл,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2 122 015,65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2 567 638,94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Продуктос Рош С.А. де С.В.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8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 мг / 1000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 мг/ 1000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мг/50 мг,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0.6 мг/мл + 0.5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0.1%,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 6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энергетических технологий, Кьеллер, Норвегия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1 839 301,49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2 789 898,07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3 068 887,88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детей, 4 мг, 0.5 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300мг/мл,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введения, 80 мг/мл, 1.5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33,3%,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10 доз., 5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125 138,43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 Ночь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Крапивы листья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рук, 80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40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"Фирма "Кызылмай"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10 доз.,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242 020,98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 и краснухи живая аттенуированная лиофилизированная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1 доз.,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Serum Institute of India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цветки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80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дозированный1.18 мг/мл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0.005 %,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мкг,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67г/100мл,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0.075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66.7 г/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15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Huningue SAS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Ламифид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 мг/мл,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8.75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орального раствора, 3г/5г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Со.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0,005%,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(микроэмульсия), 0,005%,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мг/мл,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Лаллеман Хелс Солюшнс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рта, 10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мг/25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500мг/100мл,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инфузий, 500 мг/100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спиртовой, 0,25%,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0.25% 60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0.25%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2.5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175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ABDI IBRAHIM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ВИОСЕР С.А. ПАРЕНТЕРАЛ СОЛЮШНС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140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1000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трансдермальный, 1.53 мг/доза, 8.1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К. Синдан -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0,5 % во флаконе по 100 мл № 1 (1х1), 0,5%,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400 мг, 0,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3.5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3.5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10 %, 38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аниса и мяты,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шоколада,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малины,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20 мг/1.5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Пептек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"СЕРВЬЕ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растительные, 5.6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1 300 027,03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1 848 876,73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2 033 764,41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1 199 090,63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1 704 846,69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1 875 331,36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10/5/5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20/5/5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20/10/10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40/10/10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28мг/2мл,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 ПК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10 %, 500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Braun Melsungen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250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20 % 500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100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мг/4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мг/400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"Изварино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мг/12.5 мг, н/д,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K.O. МАГИСТРА К&amp;К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 мг/1,5 мл, 1.5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600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30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78г,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и Фармацевтика Индустрия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мг/0.6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8.19/20 мг, 8.19/20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1 424 251,40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1 566 676,54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Типирацил + трифлуридин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6,14/15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388 185,86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0.002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Лоридамин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орального применения, 0,15 %,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№84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50мг/12,5мг,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100мг/25мг,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полоскания,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Лофлатил®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0.23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 г/15 мл, 15 мл,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ЛЮГОЛЯ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1%,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15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538 068,70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614 366,84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№84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1 556 760,01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1 883 679,61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470 мг/5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70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Тева Прайвет Ко.Лтд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75мг/3мл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Хеллас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Alcon-Couvreur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мг/мл, 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 мг/мл,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100 мг, 10,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3.5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15 %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15%,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вакцина менингококковая групп ACYW135 полисахаридная лиофилизированная (очищенная)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0.5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161 899,99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2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Препарат, эквивалентный 1 г цефтриаксона, помещают в прозрачные стек-лянные флаконы, тип I, вместимостью 10 мл, укупоренные резиновыми пробками и закатанные алюминиевыми колпачками. По 3.5 мл растворителя помещают в ампулы из бесцветного, прозрачного стекла, тип I.,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0,1 %,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с пластмассовой крышкой с механическим насосом и распылителем, 70%,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с пластмассовой крышкой с механическим насосом и распылителем, 70%,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с пластмассовой крышкой с механическим насосом и распылителем, 90%,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с пластмассовой крышкой с механическим насосом и распылителем, 90%,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ITALIANO BIOCHIMICO FARMACEUTICO LISAPHARMA S.P.A.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207 894,38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Биохимическая Фармацевтическая Лаборатория Лизафарма С. П.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156,25 мг/5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625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 мл, 4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1.2 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0.1 %,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1 923 379,71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2 115 717,68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ФКП "Армавирская биофабрика"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15мг/1.5мл, 1.5мл,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7.5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Cipla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 мл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мг/1.5мл 1.5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мг/5 мл, 5мл,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Industries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75 МЕ ФСГ и 75 МЕ ЛГ,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600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 1.7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250 мг/5 мл, 52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125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г, не применимо,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г/5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применения, 10 %,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местного и наружного применения 10% 25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250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Фармасеутика (Португалия)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0,75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мг/мл№1 в шприце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1,5 мл №1 в шприце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2 мл №1 в шприце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0,15 мл в шприце №1 в шприце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0.2 мл №1 в шприце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12,5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0,3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17,5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0,45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0.5 мл №1 в шприце.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0,55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0,6 мл в шприце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мг, 50 мг/мл, 30 мг/0,6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27.5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0.45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 мг, 50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мг/мл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1,5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мг/мл, 0.75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1,5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 Дента®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№30 в банке из полиэтилена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 в контурной безъячейковой упаковке из бумаги упаковочной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0,5 % по 100 мл, во флаконе № 1,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1.0 %,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мг/0,03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 60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оральный, 2 %,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400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рта, 2%,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20 мг/г,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ногтей, 8 %,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Страйдс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10000 ЕД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применения, 5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г/5 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5мл,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г/5 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Индастриал Фармасьютика Кантабриа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Холопак Ферпакунгстехник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0.05 %,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0,2%,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0,2%,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0,5%,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Pharmaceutical Works Polfa in Pabianice Joint Stock Company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МИРАМИСТИН-А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0.01 %,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0.375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Внутриматочная система, 20 мкг/24 ч,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Пентозана полисульфат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50 мкг/0,3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инъекций, 75 мкг/0,3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0,01%,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 СПРИНЦОВКА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0,01%,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0.01 %,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125 г,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мг/1,5 мл, 1.5мл,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111.9 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Ядран Галенски Лабораторий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 + 140мкг/доза, 15 мл, 150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60 доз, 50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120 доз, 50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60 доз.,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доз. 18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"Химико-фармацевтический комбинат "АКРИХИН"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 мг/г,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001%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Мореназал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Мореназал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Мореназал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 мл,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 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 № 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 мг/мл,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Юникем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 подорожником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капсулы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сироп от кашля с плющом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154 мг/100 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детей, 125 мг/5 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мг/5 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375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0.25%,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 мг/2 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мг/г,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в комплекте с растворителем, 208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252 705,99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16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Софаримекс-Индустрия Кимика э Фармасуэтика,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11,25 мкг/доза,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22,5 мкг/доза,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50мкг/доза18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20мл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100000 МЕ/мл,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100000 МЕ/мл,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суспензия, 50 мкг/доза, 140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140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Лаборатоиси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 Фаст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35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Энкубе Этикалс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№60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7.5мг/мл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20 %, 1,5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30 %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20 %№1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 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изотонический, 0,9%,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0.9 % 1000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изотонический, 9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0,9 %,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5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0.9 %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0.9% 1000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B.Braun Medical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0.9 %,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АНХУЙ ДОУБЛ-КРАН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0.9 %,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0,9%,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0,9% по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раствор для инфузий 0,9 % по 200 мл №1 (без вложения в пачку)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100 мг,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инфузий, 50 мг/ мл 400 мг, 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сульфурикум D6 соль доктора Шюсслера №10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30%,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капли, 0.1%,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"DOSFARM" для ТОО "АлиС 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0.05 %,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 0.1 %,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Мекофар Кемикал Фармасьютикал Джойнт Сток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250мг/мл,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1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Mylan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кишечнорастворимой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100 мг/мл 45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1000 мг/4мл 4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введения, 15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Нейромидин®(Neiromidin®)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 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 Pharma AG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1 363 709,00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1 852 435,67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По 5 мл во флаконе с пробкой - капельницей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100 мг/5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мг, 2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0.05%, 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16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11.72 мг/г 32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Польфа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назальные,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Неомицин-Опти®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0.5 %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60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50 мг/г,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мл/1000 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Индонезия ПТ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2,5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Нигепан®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2 %,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Жевательные лекарственные резинки Морозная мята,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дозированный, 1 мг/доза, 13.2мл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мг/2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растворителем, 0.5 мл/доза,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2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мг/50 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532 165,79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585 382,37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1 %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1 399 344,10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500000 ЕД,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250000 ЕД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500000 ЕД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500000 ЕД,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0.05 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0.4 мг/доза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0.4 мг/доза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200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вагинальные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0.02 мг/0.15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 105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Валдефарм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1г/5 мл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 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2.5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"Олайнфарм"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0,3%,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мг/мл, 240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"ОХФК"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32 533,56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170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0.65 %,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10.06 мг, 3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завод Фармацевтических и Химических Продуктов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2 364 941,01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растворителем, 2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300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500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1000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195 287,36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290 647,60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625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1250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1875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научный центр карантинных и зоонозных инфекций им. М.Айкимбаева РГКП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Оваксстар А Инактивированная вакцина против гепатита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250МЕ/0,5мл 0.5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мкг/0,5 мл,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250 мкг/0.5 мл,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Laborfaorio ELEA S.A.C.I.F.y 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 мг, 1,34 мг/мл, 3мл,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0,25 мг или 0,5 мг/доза, 1,34 мг/мл, 1,5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1 620 842,99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1 782 927,29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Оксамп®-натрий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0.025 %,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0.025%,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0.025%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Оксипрогестерона капронат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 12,5 %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МЕ/мл,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0.25%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2,5 мг/г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введения, 500 МЕ,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1000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500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136 139,35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0,9 %), 2000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380 080,58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Фармстандарт-УфаВИТА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 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Деко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Джубилант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1500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85 069,74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Jamjoom Pharmaceuticals Co.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 Фармакапс Европа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5,9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СООО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259 696,37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ммоль/мл, 15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10мг/1,5мл,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34 779,97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150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инъекций), 500 мг, 800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325мг/20 мг/10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 325мг/20 мг/10 мг 10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(малина), 325мг/20 мг/10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 325мг/20 мг/10 мг 10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(лимон), 325мг/20 мг/10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 10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(апельсин), 325мг/20 мг/10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0.25 мг/0.5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Орницип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Emcure Pharmaceuticals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мг,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20мг/г, 50 г.,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Таллиннский фармацевтический завод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мг/5 мл, 5.1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6.6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500мг/5мл,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830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16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45.52 мг/11.38 мг/мл,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ушные, 2,6%,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2мг/мл (в растворе натрия хлорида 0.9%)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400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ногтей, 5 %,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 10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0.25 % 0.5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0.5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АО, по лицензии Дайчи Санкио Ко. Лтд,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Сантeн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1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по производству бактерийных и вирусных препаратов Института полиомиелита и вирусных энцефалитов им.М.П.Чумакова РАМН Федеральное государственное унитарное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 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100мг/16.7 мл16.7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0,1 %,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6.65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30мг/10мл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90мг/30мл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40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и местного применения 0.002 %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Дубрава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200 мкг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0.04 мг/мл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мкг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"Альтфарм"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20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316 мг/280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0,25 %,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415 401,47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ЕД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25 ЕД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оболочкой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2,5г/58г, 58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Пена для наружного применения, 4.63%, 130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 Аэрозоль-Сервис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130 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5 %, 35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53 972,31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0.04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0.02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125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120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бумаги упаковочной с полимерным покрытием с двух сторон)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 (по 10 таблеток в контурной безъячейковой упаковке из алюминиевой фольги с покрытием пленкой из поливинилхлорида)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 мг/мл, 100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1 %,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Ахлкон Парентералз (Индия)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завод Мисато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2.5 мг, 0.5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 Инкомед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3%,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0,1%,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лимона, 2 мг/0.5 мл, По 30 мл в стеклянном флаконе.,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ментола, 30 мл, 2 мг/0.5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180мкг/0,5мл,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1 103 672,00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0.5мл/1 доза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2 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ректальная, 1 г, 1г/100мл, 100мл,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мкмоль/15мл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внутрь, 10 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Пепсан-Р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приема внутрь 10 г № 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Роза-Фитофарма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Фармакар ПЛС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150/75 МЕ/МЕ, 1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мг/0,625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мг/1,25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раствора, 420 мг/14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1 004 162,67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1 146 552,94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Медрейч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 г№1000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0,75 %,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7,5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16.1 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набор для перорального применения №42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2%,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 Италия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250мг/5мл,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200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"UZGERMED PHARM"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0.18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ФГБУ "НИИЭМ им. Н.Ф. Гамалеи" Минздрава России (Филиал "Медгамал" ФГБУ "НИИЭМ им. Н.Ф. Гамалеи" Минздрава России)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№126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597 999,40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№252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1 077 476,40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и Ко.КГаА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нет данных 2 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 2 мл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ТОО 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200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"НПО "Микроген" Минздрава России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6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 12мг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3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 6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Петровакс Фарм НПО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"Полисорб"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применения, (23.12 мг +0.58 мг)/г, 17.3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Пабяницкий фармацевтический завод Польфа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мг/5мл,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лекарства и косметика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0.5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2% 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0.75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 Старт"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мг/г,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мг/мл, 1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c модифицированным высвобождением 35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10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 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708 мг/100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0,25 ммоль/мл,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Санбе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Местеролон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2.5%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2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1%, 80г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Харьковское фармацевтическое предприятие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Аксу-Дэен СП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AIAC Интернешнл Фарма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раствор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мл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320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0.03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0.03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62.5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MSN Laboratories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0.25 мг/мл 2 мл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0.5 мг/мл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растворителем, 2.5 МЕ,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 ЦС Прага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Promed Laboratories Pvt.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мг/62,5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4.5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1.5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1,5 %,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150 186,28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1 276 193,33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1 907 224,20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1 411 360,11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1 917 478,18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Селджен Интернешнл Сарл.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1 552 504,26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2 320 160,76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1 %, 1.5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659 849,32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18.9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18.9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0,03 мг/0,15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3.6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1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625 МЕ/мл,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 1.5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302 604,31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МЕ/0,3 мл, 0.3 мл, №6 (шприц)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мг/г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мг/г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инъекций, 5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184 мкг/22 мкг,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Релаинс Лайф Сайенсыз,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28.4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гомеопатические, №36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0.1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4 %,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800мг № 180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с апельсиновым вкусом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мятные,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шприц-ручке, 140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1 мл,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10 мг/0,2 мл, 13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парабульбарного введения 5 мг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250 МЕ,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500 МЕ,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1000 МЕ,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267 145,59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326 184,77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растворителем, 2000 МЕ,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0.2 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10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18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мкг/доза, 9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 в банке из полиэтилена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№10 в контурной безъячейковой упаковке из бумаги упаковочной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0.05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Римантадин-СТИ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0.2 %,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Санайи ве Тиджарет Аноним Ширкети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(отделение фирмы "Дж.Б.Кемикалс энд Фармасьютикалс Лтд.")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0.1 %, 15мл,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0,6 мг/мл + 0,5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мг/г,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0.5 мг/мл,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инъекций, 100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10%,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37.5 мг 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10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191 052,13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517 698,54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фармацевтический завод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1.5 млн.МЕ,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млн.МЕ,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RAFARM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2 %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5мг/10мг,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мг/10 мг, 2.5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Бафна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раствор, 9 г, 9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Нью.Фа.Дем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раствор, 3 г, 3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Нью.Фа.Дем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0,25 мг/мл (250 000МЕ),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0,5 мг/мл (500 000 МЕ),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 подкожного введения, 1,0 мг/мл (1 000 000 МЕ),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"НПК "БИОТЕХ"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РК-БП-5№013362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10мл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100мг/мл,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500мг/4мл,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7.5 мг/мл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"НУР-МАЙ ФАРМАЦИЯ"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Ротавирусная моновалентная человеческая живая аттенуированная вакцина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приема внутрь 2.5 мл/флакон 5 мл/флакон 1 Доза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417 376,20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1500 мг, 4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мг/12,5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 Биотек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СЕДИКО Фармасьютикал 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Румикоз®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Капсулар 100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"Валента Фарм"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витамином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апельсиновые,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мг, 1.5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166 046,25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0.65%30мл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применения, 1%,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 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АГ Цвайнидерлассунг Медихеми Эттинген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25/125 мкг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200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"Биннофарм"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алюминиевой фольги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 в контурной безъячейковой упаковке из бумаги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 г№50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0.1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(эмульсия), 0,1%,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0.05%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0.1%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(эмульсия),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0.1%,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 №180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Фармасьютикал Воркс ПОЛФАРМА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99.97-100 %, 250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250 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Энтерпрайсес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259 711,90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инфузий, 500мг/2мл,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1.2 мг,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2.4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265 372,46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13.5 мг,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мг/50 мг,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мг/50 мг,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 1.7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Цетилпиридиния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50 мкг/100 мкг, 60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25/250мкг,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растворителем, 4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кишечнорастворимые, 10 мг, №150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250мг/5мл,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300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0.25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0.75 мг,№60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2мл,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Саглык Юрюнлери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инфузий, 50 мг/2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1.25 %, 60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0.5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50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 100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50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Лабораторис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мг/0,03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0.8 мг/доза 0.8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молекулярной иммунологии (CIM)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551 826,32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825 542,25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60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80/4.5 мкг/доза 120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160/4.5 мкг/доза 120 доз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 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80/4,5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160/4,5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2.5 мг/мл 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185 164,60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244 146,45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мг/0.5 м л0.5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комплекте с растворителем (диэтаноламин), 200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раствора, 1.5 г/3.95 г № 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1.5 г/3.95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0,025 %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0,25 мг/г,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50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рта, 100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1,5 мг/мл 200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 30 мкг (6 млн МЕ)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265 886,20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шприцах, 40 мг/мл, 1 мл,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мг/0.8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295 554,98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472 095,96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14.4мл,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1%, 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0.15 %,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 мл во флаконе из стекла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Chemigroup France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Испания, Хемигруп Франс үшін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цинк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 для Хемигруп Франс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20%,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20%,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внутреннего применения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Хемомонт д.о.о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0,1%,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Хемомонт д.о.о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0.05 %, 15мл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0.1 %,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Кейр Сервисес Мадрид С.А.У.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Солантра®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Ивермектин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Галдерма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Фарма Старт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0,5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42.5 мг/мл, 2 мл,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Хикма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100 мг/мл, 30мл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1000 мг,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раствор), 30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мг,№60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7.5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Р. Пфлегер, Химическая фабрика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40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1.1 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 2.5 МЕ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инфузий, 10000 МЕ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308 758,95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млн.МЕ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мкг/ингаляция, 4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Споридекс®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Цефалексин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125 мг/5 мл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 МЕ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ХандиХалер®, 18 мкг,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1.5 мг, 0,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Фармасеутикалс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(0.5 % раствор лидокаина гидрохлорида),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26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 мг 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№84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1 125 797,38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1 609 890,25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1 770 879,28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Жеджианг Хуахай Фармасьютикал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Суспензия, 220 мг/5 мл,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мг/65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клубничные,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медом и лимоном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медово-лимонные,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меда, 8.75 мг,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10%,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3мг/0.03 мг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мг/0.02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 + 3,6 мг/мл,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10 мг/г,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200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300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1г/1г,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200мг/5мл,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16.7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37.5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100 мг/5мл, 8г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 13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по лицензии Астеллас Фарма Инк., Япония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мг/мл, 1мл,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Ромат , завод медицинских препаратов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40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40мл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90мл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3 %,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во флаконе из стекломассы, 3%,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во флаконе из пластика, 3%,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3%,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3%,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495 194,70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Интести бактериофаг жидкий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 20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 20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Хенгруи Медицин Ко.,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 мг/1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 мг № 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2 483 881,20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3 448 039,32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3 792 843,25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3 289 616,36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3 618 578,00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инъекций, 600 мг, 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Биомедика Фоскама Груп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0.50 мг/мл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Веллком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мг/100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4 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пакетике 20 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Биоген Айдек (Дания) Мануфактуринг АпС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Laboratories Sinfa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мл, 32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Celltrion Pharm. Inc.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 /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применения, 0,15 %, 120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дозированный, 0,255 мг/доза,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3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Роза®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вагинального раствора,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Роза®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вагинальный, 0,1 %, 140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оральный, 0.15 %,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горячий напиток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0.30%,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249 527,60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304 673,20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4 % 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Гиппократ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(UK) Ltd. (trading as Glaxo Wellcome Operations)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2.5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 0.3 мл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15 мкг/мл, 3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40/12.5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млн.МЕ/0.5мл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 мкг/доза 18г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600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инъекций), 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мг/5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80/12.5мг,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Tevapharm India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 /5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Хиспания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растворителем, 20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(вода для инъекций), 20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50/12.5 мг, 50/12.5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100/25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350 мг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Дангарван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от гриппа и простуды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дозированный,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20 детских доз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 BCG Laboratory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инфузий, 100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Тердоз Фарма Прайвит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229 971,47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1%,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1 %,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1200 мг/20 мл, 20мл,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1 529 693,75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1 790 353,57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1 969 388,92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5%,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"Фармацевтическая фирма "Дарница"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4,2 %,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200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90 088,59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113 533,20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Теризидон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0,05 %,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Орлеан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По одной дозе (0.5 мл) препарата в одноразовом предварительно заполненном шприце из стекла. По 1 шприцу и 1 игле в контурной ячейковой упаковке. По 1 контурной ячейковой упаковке в пачке из картона., 0,5 мл/доза, не применимо, не применимо,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0,25 мл/доза, 0.25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"ФЗ "БИОФАРМА"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0,25 %,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25 мкг/доза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12 мг/мл,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4 мг/2мл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29 063,92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мг/мл, 24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600 мг/24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Тиолипон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30 мг/мл 10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 г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введения, 25 мг/мл,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4 мг/2 мл, 2мл,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0.25%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 100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Дженерикс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12,5 мг/50 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478 176,61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525 994,27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858 337,78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28 мг, №224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Фармасьютикалс Корпорэйшн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1 284 886,01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1 989 785,38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2 188 763,92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3.5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3 мг/г,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офтальмологическая, 0,3%, 3.5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 Куси,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мл, 0,3%,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0.3 %,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300 мг/3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150 мг/1,5 мг, 3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мг/1,5 мг 3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"Уорлд Медицин Илач Сан. ве Тидж. А.Ш."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300 мг йода/мл,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14 476,18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28 178,28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мл,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 2.5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40 мкг/мл,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без сахара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мяты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лимона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апельсина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1%,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25 мг/2,5 мл, 2.5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7.5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7.5 мг/мл 0.9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 3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Квалити Фармасьютикалс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5 %,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 ФГУП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в комплекте с растворителем – бактериостатической водой для инъекций 440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478 957,64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350 мг 1.75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525 мг 2.62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мг/мл,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высвобождением, 400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25/12.5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Pliva Hrvatska d.o.o.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ТРИВЕДОН МR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35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35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12мг+1мг/2мл,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 комплекте с раствором, 150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и Компанья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"Адамед Фарма"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мг/2,5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мг/20 мг/10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76 % 20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Публичное акционерное общество "Фармак"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10мг/2,5мг/10мг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мг/2.5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 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мг/1,25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 ООО Reka-Med 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Лтд. Глаксо Вэллком Оперэйшенс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116 904,90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0.2%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Шандонг Шинглу Фармасьютикл Ко,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2% 40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Ветпром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 Софарма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75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 Производственный отдел в Новой Дембе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(300 МЕ +2,5 мг +2,5 мг),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(500 МЕ +2,5 мг +2,5 мг),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(300 МЕ + 4 мг +3 мг),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(500 МЕ + 4 мг +3 мг),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5мг/мл, 5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10мг/мл, 5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Варшавский фармацевтический завод Польфа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0.75 мг/0.5 мл, 0.5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1.5 мг/0.5 мл 0.5 мл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59 504,44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мл/доза, 0.5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2 ТЕ,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мг/мл,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сахара, 9 %, 175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600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50г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1,5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4% 1.7 мл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Deutschland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2.2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5%,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№112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110/50мкг,№30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370 мг йода/мл, 500 мл,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1 210 577,50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1 331 635,25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300 мг йода/мл, 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50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100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 370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введения, 200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234 666,67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372 486,41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0.5 мл/доза, 0.5мл,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ФОРТ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ИЗО-Арцнаймиттель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0,09%,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витамином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Плантэкстракт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0.4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6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180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ПАО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 мл, 4 мл,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8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и Фармацевтика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ДКП Фармацевтическая фабрика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Уроцит®-К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1080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 Фармакал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№120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Урсором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линия продукта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№70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мг, 1мл,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1 526 148,80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 5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483 509,27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531 860,20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мг/г,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60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корицы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со вкусом ягод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оральные, 2 %,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мг/мл, 15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20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18.9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вагинальный, 1,2%, 72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Plethico Pharmaceuticals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"Польфарма"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2,5%,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Обнинская химико-фармацевтическая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масляный, 1 г/2 мл, 2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ИБРАГИМ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0.5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эндокринный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Фенистил Нью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Диметинден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 мг/мл 20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75 мкг/ч,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50 мкг/ч,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система, 25 мкг/ч,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мг/мл, 2 мл,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 ответственностью "Харьковское фармацевтическое предприятие "Здоровье народу"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0,005%,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 с сахаром,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лимонный,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малиновый с сахаром 13 г № 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800 мг/15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мг/2 мл, 2 мл,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50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 по лицензии Билим Илач Санайи ве Тиджарет А.Ш., Турция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Санаи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2.27%,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1.36%,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0.2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0.4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фармацевтическая производственная и коммерческая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200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400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40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100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50 мг/мл, 2мл,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№18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Лайфсайенцес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500 мг+125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диспергируемые250мг+62.5мг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мг+31.25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875мг+125мг,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125 мкг/доза, 60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50мкг/доза,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0,3 %, 3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Химико-фармацевтическое предприятие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0,3%,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 2 мл 2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ве.Тидж.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200 мг, 1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ингаляций, 100 мг/мл,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ингаляций в комплекте с растворителем, 500 мг,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3.54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150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 70мл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G.L.Pharma GmbH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ФЛУОКСЕТИН–КУСУМ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 мг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высвобождением, 1.5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ФЛУРБО® СПРЕЙ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применения, 8.75 мг/доза, 15мл,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Лабораториум Санитатис, С.Л.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100 доз.,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50 мкг/доза, 14.5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0.025 %,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0,025%,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15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5%, 125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200 МЕ,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мг/12,5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МЕ/0.15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225 МЕ/0.45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МЕ/0.6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LG Life Sciences 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 мкг/9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мкг/4.5 мкг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33 799,07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мкг, 60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60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 мкг/4.5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60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120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80 мкг/4.5 мкг, 30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2,5 %, 50г,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2000 МЕ,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10000 МЕ,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100 ЕД,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"Huons Global Co., LTD", Республика Корея / "Huons BioPharma Co., Ltd.", Республика Корея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мкг/6 мкг/доза,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16 г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2.5 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65 мг + 35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+ 65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"Фармстандарт-Лексредства"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внутрь, 3 г, 8 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8,0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3800 МЕ анти-Ха/0.4мл,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2850МЕ анти-Ха/0,3 мл, 0.3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5700МЕ анти-Ха/0,6мл, 0.6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7600МЕанти-Ха/0,8мл, 0.8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27 771,73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1 %,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фирма "Дарница" ЧАО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Фталазол-КМП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№500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0,1 % 15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шприце, 250 мг / 5 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128 255,44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141 080,99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Фунгодерил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применения, 100 000 ЕД/мл 7.5 г/50 мл, 7.5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Киевмедпрепарат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15мг/мл, 63.04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Геми Новаковский Гжегож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применения, 100 мг, 1 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бумаги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 в контурной безъячейковой упаковке из алюминиевой фольги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 АВЕКСИМА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для приготовления раствора для местного и наружного применения, 20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химфармзавод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0.2 %, 25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Сигма-Тек Фармасьютикал Индастриз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 мг/г,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 мг/мл,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50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 мл 1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 0.5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глубионат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 Ко.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Хайтек Хелтскер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2 537 978,41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2 791 776,25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2,5мг/12,5мг,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5мг/25мг,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Альфамед Фарбил Арцнеймиттель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ротовой полости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Claris Otsuka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мг/5 мл, 11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 мл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1,1мл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2.2 мл,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0,05%,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ЧАО Лекхим-Харьков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Актобе"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ПАО Галичфарм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мг/мл 100 мл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компания Здоровье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Фармзавод Jelfa А.О.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250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"Нижфарм"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применения, 50мг/г, 5%,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5000 МЕ,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41 611,56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500 МЕ,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мг/мл), 1000 МЕ,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ФГУП "Московский эндокринный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Майоли-Спиндлер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№180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8 087,80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МЕ/мл,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МЕ/мл, 3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и Ко.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Replek Farm Ltd.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100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г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г/100 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10г/100мл, 10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ВИТАМИННЫЙ ЗАВОД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Корпорейшн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"Сотекс" ЗАО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"Артлайф"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0,5%,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10 мг/мл,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мг, 1 мл,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0.25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125 044,87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 и 1 шприцем объемом 5 мл)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0.5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Cefak KG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6 914,46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2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11 593,30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750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мкг/мл,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Открытое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0,05 %,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0,02%, 1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№40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Борщаговский ХФЗ НПЦ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1.0 %,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10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125 мг/мл,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200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№24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83 332,93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500 МЕ,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572 425,11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629 667,62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 мг/100 мл, 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3 мг/мл,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0,2 %,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Kelun-Kazpharm" (Келун-Казфарм)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10мл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0,3%, 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Цистинол акут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Шапер &amp; Брюммер ГмбХ &amp; Ко. КГ.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Биотех (П),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250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500 мг/4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1000 мг/4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СООО "Лекфарм"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1000мг/4мл, 4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мг/4мл,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500 мг/4мл,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10 г,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"Медико-биологический научно-производственный комплекс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"Цитомед"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Научно-технологическая фармацевтическая фирма ПОЛИСАН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 в контурной безъячейковой упаковке из бумаги упаковочной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"Эйкос-Фарм"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ХФЗ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"Борисовский завод медицинских препаратов" (ОАО "БЗМП")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лимона, 22.13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1000 мг/10мл,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200мг/100мл,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Ranbaxy Laboratories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 + 1,0 мг,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1.0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 Германия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Фито-чай, 1.5 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корнями, 50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30мл,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Стекловидное тело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5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10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1 мг/г,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Настойка, 25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"Фармацевтический завод ЭГИС"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ЭГИС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40мг/12,5мг,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40мг/25мг,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Лтд., Осака Плант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раствор, 0,5 %,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внутрь, 176 мл,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подразделение-фабрика АО Ген Илач ве Саглык Урунлери Санаи ве Тиджарет АШ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мг/мл, 0.278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377 243,49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414 967,84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160мкг/4.5мкг/доза, 5.6 мг, 60 доз,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25/125 мкг,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25/50 мкг, 120 Доза,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мг/5 мг/20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мг/10 мг/20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20мг/10мг,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и Вакцинес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 крем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15 гр.,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10 мл.,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1%, 20 мл.,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унд Хандельсгезельшафт м.б.Х.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лекарственный, 5%, 2.5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250 мг+ 62,5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125 мг+ 31,25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Macleods Pharmaceuticals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 16.5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Экомед®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16.5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Чешские Предприятия с.р.о.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внутрь, 3 г, 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"АВВА РУС"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160 мг/10мг,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предприятие АКАДЕМФАРМ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250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132 685,39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145 953,93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Фармако-индустриальная торговая компания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диализа, 7.5%, 2000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мг/160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Тархоминский фармацевтический завод "Польфа" Акционерное Общество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1 %,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0,1 %,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Мазь, 30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2.5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Бристол-Майерс Скуибб Мануфактуринг Кампани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фармацевтический комплекс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1 709 055,00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2 434 638,80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2 678 102,68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15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мкг/0.5 мл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мкг/0.5 мл 0.5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50 мг/мл, 2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50мл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300 мг/мл 25мл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ПРО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80 мг, №2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2 %, 50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200 мг/5 мл,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Эмигил™- 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60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5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1 %,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мг/300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2.5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мг/25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мг/12,5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инъекций), 25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170 845,64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187 930,20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305 081,49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372 504,50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200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500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вагинальные, 100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 Шимон Флорис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10мг/20мг,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323 701,76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356 071,94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0.5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49 514,75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 миллиарда/5 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4 миллиарда/5мл 5 мл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20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внутрь, 22.5 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200 мг/5 мл,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Хоспира,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782 628,00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 мг/мл, 1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 и Ко. Верк Шпитталь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г/5 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мг,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27 805,55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Эпиген Интим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применения, 0,1%,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Хеминова Интернейшнл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2 708,93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 мл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20000 МЕ/1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мл, 0.6 мл, 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Contract Manufacturing, S.L., Мадрид, По контракту STADA Arzneimittel AG, Германия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1 %,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10 мг/г, 20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99 682,84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оральный, 0,125 %, 10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НПФ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"КИЕВСКИЙ ВИТАМИННЫЙ ЗАВОД"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глазная, 10000 ЕД, 10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ЭРИТРОМИЦИН-АКОС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10000 ЕД/г 10 г № 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Эрсефурил®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Дижон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ПФК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Auronext Pharma Private Limited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267 мг №270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688 457,50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795 168,41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874 685,25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801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699 312,50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807 705,94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888 476,54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2 709,31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1.5 мг,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внутрь, 2,5 мг/5мл, 60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2 592,06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Хамельн Фармасьютикалз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62.5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43 999,96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 мг,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22 081,88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600 мг/24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15 075,21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и Фармацевтика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Фармацевтический завод Польфарма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№25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250мг/5мл 5 мл № 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Хелскейр сервисес Мадрид, С.А.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№90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и СИЕ.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Эстезифин®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1 %, 15мл,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Эстидерм-ТК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20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Эстидерм-ТК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10 мг/мл, 10мл,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вагинальные, 0.5 мг, №15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 ООО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трансдермальный, 0,60 мг/г, 80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12.5 % 2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ООО "Фармацевтическая компания "Здоровье"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0.05 %, 18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 мг, №50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Актобе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90%, 50 мл, №1 (флакон-капельница)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90%, 90 мл, №1 (флакон-капельница)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90%, 90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90%, 50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70 %,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90 %,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100мл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Ромат ФК, ЗМП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"Компания "Shingiskhan"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30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30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30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 (стекло)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30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50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70%, 90 мл, №1 (пластик)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70 %,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Жидкость, 90 %,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70 %,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90 %, 100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70 %,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30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применения, 90 %, 50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ТОО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1 632,81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мг/8 мг, №14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Алматинская Фармацевтическая Фабрика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90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4 117,61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7 270,27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мг/мл,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6 988,63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30 мг/мл, 2 мл,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11 481,32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15 722,78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Фабрика Монтавит Гес.м.б.Х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125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мкг, №100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КГаА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10 мл № 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завод медицинских препаратов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Ирбитский химико-фармацевтический завод ОАО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мг/мл, 5 мл,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Новосибхимфарм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мг/200 мг/300 мг,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Стридес Шасун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 Фармасинтез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Ind.Ltd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рассасывания, №20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отделение Орхид Кемикалс энд Фармасьютикалс Лтд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2 936,21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90 мл, №1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500 мг, №16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80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150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300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100 мг, №10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 "ЗиО-Здоровье"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375 мг, №12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1 169,33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1 397,35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12 235,42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14 437,80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14 460,95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Лимитед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Пуэрто Рико, Инк.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и Ко.КГ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5 151,03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6 696,34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Цены сформированы согласно пункту 42 правил регулирования, формирования предельных цен и наценки на лекарственные средства, утвержденных приказом Министра здравоохранения Республики Казахстан от 11 декабря 2020 года № ҚР ДСМ-247/2020.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