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d742" w14:textId="441d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24 декабря 2021 года № 440/НҚ. Зарегистрирован в Министерстве юстиции Республики Казахстан 30 декабря 2021 года № 26278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(зарегистрирован в Реестре государственной регистрации нормативных правовых актов за № 13353)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7514"/>
        <w:gridCol w:w="1059"/>
        <w:gridCol w:w="2898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государственной базовой пенсионной выплаты, пенсионных выплат по возрасту, пенсионных выплат за выслугу лет, выплат пособий, единовременных и иных выплат в соответствии с законодательством Республики Казахстан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выплата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246,60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8047"/>
        <w:gridCol w:w="942"/>
        <w:gridCol w:w="2167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государственной базовой пенсионной выплаты, пенсионных выплат по возрасту, пенсионных выплат за выслугу лет, выплат пособий, единовременных и иных выплат в соответствии с законодательством Республики Казахстан (без учета банковской комиссии)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выплата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64,57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