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dabd" w14:textId="b51d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проекта инвестиционным для предоставления земельных участков из государственной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27 декабря 2021 года № 11-1-4/590. Зарегистрирован в Министерстве юстиции Республики Казахстан 31 декабря 2021 года № 26282.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 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282 Предпринимательского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проекта инвестиционным для предоставления земельных участков из государственной собственности.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иностранных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2022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11-1-4/590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проекта инвестиционным для предоставления земельных участков из государственной собственности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и.о. Министра иностранных дел РК от 30.05.2024 </w:t>
      </w:r>
      <w:r>
        <w:rPr>
          <w:rFonts w:ascii="Times New Roman"/>
          <w:b w:val="false"/>
          <w:i w:val="false"/>
          <w:color w:val="ff0000"/>
          <w:sz w:val="28"/>
        </w:rPr>
        <w:t>№ 11-1-4/257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0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проекта инвестиционным для предоставления земельных участков из государственной собственности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282 Предпринимательского кодекса Республики Казахстан и определяют порядок определения проекта инвестиционным для предоставления земельных участков из государственной собственности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Земельного кодекса Республики Казахстан.</w:t>
      </w:r>
    </w:p>
    <w:bookmarkEnd w:id="12"/>
    <w:bookmarkStart w:name="z10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термины и определения:</w:t>
      </w:r>
    </w:p>
    <w:bookmarkEnd w:id="13"/>
    <w:bookmarkStart w:name="z10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(далее – акимат) – коллегиальный исполнительный орган, возглавляемый акимом области (города республиканского значения и столицы),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4"/>
    <w:bookmarkStart w:name="z10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обременение права на недвижимое имущество (далее – юридическое обременение) – любые ограничения права на недвижимое имущество, возникшее в порядке, предусмотренном законодательными актами Республики Казахстан или соглашением сторон и выражающееся в ограничении правомочия правообладателя на владение, пользование и (или) распоряжение недвижимым имуществом;</w:t>
      </w:r>
    </w:p>
    <w:bookmarkEnd w:id="15"/>
    <w:bookmarkStart w:name="z10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юридические притязания – юридические факты, которые свидетельствуют об оспаривании третьими лицами либо наличии интереса в отношении прав на недвижимое имущество, сделок с ним;</w:t>
      </w:r>
    </w:p>
    <w:bookmarkEnd w:id="16"/>
    <w:bookmarkStart w:name="z10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инвестиции – все виды имущества (кроме товаров, предназначенных для личного потребления), включая предметы финансового лизинга с момента заключения договора лизинга, а также права на них, вкладываемые заявителем в уставный капитал юридического лица или увеличение фиксированных активов, используемых для предпринимательской деятельности, а также для реализации проекта государственно-частного партнерства, в том числе концессионного проекта;</w:t>
      </w:r>
    </w:p>
    <w:bookmarkEnd w:id="17"/>
    <w:bookmarkStart w:name="z10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инвестиционный проект – комплекс мероприятий, предусматривающих инвестиции в создание новых, расширение и (или) обновление действующих производств товаров, работ и услуг, включая производство товаров, работ и услуг, созданных, расширенных и (или) обновленных в ходе реализации проекта государственно-частного партнерства, в том числе концессионного проекта;</w:t>
      </w:r>
    </w:p>
    <w:bookmarkEnd w:id="18"/>
    <w:bookmarkStart w:name="z10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финансовая состоятельность – источники финансирования средств (собственные или заемные средства) с указанием наименования и номера документа, подтверждающего наличие средств;</w:t>
      </w:r>
    </w:p>
    <w:bookmarkEnd w:id="19"/>
    <w:bookmarkStart w:name="z10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региональный координационный совет – консультативно-совещательный орган, возглавляемый акимом области, города республиканского значения, столицы или его заместителем, осуществляющий функции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 и иные функции, определенные законодательством Республики Казахстан;</w:t>
      </w:r>
    </w:p>
    <w:bookmarkEnd w:id="20"/>
    <w:bookmarkStart w:name="z10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заявитель – юридическое лицо Республики Казахстан, реализующее проект, подлежащий определению инвестиционным и подавшее в акимат заявление об определении проекта инвестиционным для предоставления земельного участка из государственной собственности.</w:t>
      </w:r>
    </w:p>
    <w:bookmarkEnd w:id="21"/>
    <w:bookmarkStart w:name="z11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проекта инвестиционным для предоставления земельного участка из государственной собственности</w:t>
      </w:r>
    </w:p>
    <w:bookmarkEnd w:id="22"/>
    <w:bookmarkStart w:name="z11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Определение проекта инвестиционным для предоставления земельных участков из государственной собственности осуществляется путем подачи уполномоченным представителем заявителя (с предоставлением документа, подтверждающего полномочия на представительство) в акимат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 казахском и русском языках.</w:t>
      </w:r>
    </w:p>
    <w:bookmarkEnd w:id="23"/>
    <w:bookmarkStart w:name="z11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заявлению прилагаются следующие документы:</w:t>
      </w:r>
    </w:p>
    <w:bookmarkEnd w:id="24"/>
    <w:bookmarkStart w:name="z11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бизнес-план проекта, разработанный в соответствии с требованиями к составлению бизнес-плана проекта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5"/>
    <w:bookmarkStart w:name="z11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рабочая программа проекта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6"/>
    <w:bookmarkStart w:name="z11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акт определения кадастровой (оценочной) стоимости земельного участка по форме согласно приложению 3 к Правилам оказания государственной услуги "Определение кадастровой (оценочной) стоимости земельного участка",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 октября 2020 года № 301 (зарегистрирован в Реестре государственной регистрации нормативных правовых актов под № 21366) в случае, когда запрашиваемый в рамках Правил земельный участок находится вне населенного пункта, либо в случае отсутствия утвержденных базовых ставок и установленных границ населенного пункта;</w:t>
      </w:r>
    </w:p>
    <w:bookmarkEnd w:id="27"/>
    <w:bookmarkStart w:name="z11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 государственной регистрации (перерегистрации) заявителя;</w:t>
      </w:r>
    </w:p>
    <w:bookmarkEnd w:id="28"/>
    <w:bookmarkStart w:name="z1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устава заявителя;</w:t>
      </w:r>
    </w:p>
    <w:bookmarkEnd w:id="29"/>
    <w:bookmarkStart w:name="z11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об отсутствии (наличии) задолженности заявителя по налогам и другим обязательным платежам, выданная в течение 5 (пяти) рабочих дней до дня подачи заявления в акимат;</w:t>
      </w:r>
    </w:p>
    <w:bookmarkEnd w:id="30"/>
    <w:bookmarkStart w:name="z11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один либо несколько из следующих документов, подтверждающих финансовую состоятельность заявителя для реализации инвестиционного проекта:</w:t>
      </w:r>
    </w:p>
    <w:bookmarkEnd w:id="31"/>
    <w:bookmarkStart w:name="z12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наличие собственных средств заявителя на счетах в банках;</w:t>
      </w:r>
    </w:p>
    <w:bookmarkEnd w:id="32"/>
    <w:bookmarkStart w:name="z12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наличие имущества;</w:t>
      </w:r>
    </w:p>
    <w:bookmarkEnd w:id="33"/>
    <w:bookmarkStart w:name="z12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наличие доли в бизнесе или иные активы;</w:t>
      </w:r>
    </w:p>
    <w:bookmarkEnd w:id="34"/>
    <w:bookmarkStart w:name="z12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наличие кредитной линии.</w:t>
      </w:r>
    </w:p>
    <w:bookmarkEnd w:id="35"/>
    <w:bookmarkStart w:name="z12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неполного пакета документов согласно перечню, предусмотренному частью первой настоящего пункта и (или) документов с истекшим сроком действия, а также отсутствия документа, подтверждающего полномочия представителя заявителя, акимат в течение 2 (двух) рабочих дней со дня предоставления документов возвращает их заявителю без рассмотрения.</w:t>
      </w:r>
    </w:p>
    <w:bookmarkEnd w:id="36"/>
    <w:bookmarkStart w:name="z12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документов не является основанием для отказа в рассмотрении заявления при повторном обращении заявителя после устранения причин возврата документов.</w:t>
      </w:r>
    </w:p>
    <w:bookmarkEnd w:id="37"/>
    <w:bookmarkStart w:name="z12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Акимат в течение 3 (трех) рабочих дней со дня принятия заявления и приложенных к ним документов рассматривает их на соответствие настоящим Правилам, а также на соответствие следующей информации:</w:t>
      </w:r>
    </w:p>
    <w:bookmarkEnd w:id="38"/>
    <w:bookmarkStart w:name="z12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 осуществляется по видам деятельности, включенным в перечень приоритетных видов деятельности для реализации инвестиционных проектов,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января 2016 года № 13 "О некоторых вопросах реализации государственной поддержки инвестиций";</w:t>
      </w:r>
    </w:p>
    <w:bookmarkEnd w:id="39"/>
    <w:bookmarkStart w:name="z12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денежных средств, планируемая заявителем для инвестирования в проект, составляет не менее ста пятидесяти тысячекратного размера месячного расчетного показателя, установленного законом о республиканском бюджете и действующего на дату подачи заявления;</w:t>
      </w:r>
    </w:p>
    <w:bookmarkEnd w:id="40"/>
    <w:bookmarkStart w:name="z12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максимальный размер кадастровой стоимости запрашиваемого земельного участка составляет не более 20 (двадцати) процентов от объема инвестиций, предусматриваемой к осуществлению заявителем в проект;</w:t>
      </w:r>
    </w:p>
    <w:bookmarkEnd w:id="41"/>
    <w:bookmarkStart w:name="z13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юридических притязаний и обременений прав на недвижимое имущество на запрашиваемый земельный участок;</w:t>
      </w:r>
    </w:p>
    <w:bookmarkEnd w:id="42"/>
    <w:bookmarkStart w:name="z13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соответствие категории запрашиваемого земельного участка целевому назначению, указанному в бизнес-плане проекта;</w:t>
      </w:r>
    </w:p>
    <w:bookmarkEnd w:id="43"/>
    <w:bookmarkStart w:name="z13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предоставляемый земельный участок находится в государственной собственности и его предоставление соответствует действующему законодательству Республики Казахстан.</w:t>
      </w:r>
    </w:p>
    <w:bookmarkEnd w:id="44"/>
    <w:bookmarkStart w:name="z13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заявления и приложенных к нему документов настоящим Правилам акимат направляет их в региональный координационный совет для согласования предоставления земельного участка.</w:t>
      </w:r>
    </w:p>
    <w:bookmarkEnd w:id="45"/>
    <w:bookmarkStart w:name="z13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заявления и приложенных к нему документов настоящим Правилам, акимат направляет заявителю мотивированный письменный отказ в определении проекта инвестиционным для предоставления земельного участка из государственной собственности.</w:t>
      </w:r>
    </w:p>
    <w:bookmarkEnd w:id="46"/>
    <w:bookmarkStart w:name="z13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Региональный координационный совет в течение 15 (пятнадцати) рабочих дней со дня поступления заявления и приложенных к нему документов рассматривает представленные материалы и направляет в акимат заключение о согласовании (далее – положительное заключение) либо отказе в согласовании предоставления земельного участка (далее – отрицательное заключение).</w:t>
      </w:r>
    </w:p>
    <w:bookmarkEnd w:id="47"/>
    <w:bookmarkStart w:name="z13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регионального координационного совета содержит:</w:t>
      </w:r>
    </w:p>
    <w:bookmarkEnd w:id="48"/>
    <w:bookmarkStart w:name="z13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проекта и заявителя;</w:t>
      </w:r>
    </w:p>
    <w:bookmarkEnd w:id="49"/>
    <w:bookmarkStart w:name="z13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 деятельности заявителя;</w:t>
      </w:r>
    </w:p>
    <w:bookmarkEnd w:id="50"/>
    <w:bookmarkStart w:name="z13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реализации проекта;</w:t>
      </w:r>
    </w:p>
    <w:bookmarkEnd w:id="51"/>
    <w:bookmarkStart w:name="z14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размер (сумма) инвестиций;</w:t>
      </w:r>
    </w:p>
    <w:bookmarkEnd w:id="52"/>
    <w:bookmarkStart w:name="z14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информацию о запрашиваемом земельном участке;</w:t>
      </w:r>
    </w:p>
    <w:bookmarkEnd w:id="53"/>
    <w:bookmarkStart w:name="z14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информацию о согласовании либо отказе от согласования предоставления земельного участка.</w:t>
      </w:r>
    </w:p>
    <w:bookmarkEnd w:id="54"/>
    <w:bookmarkStart w:name="z14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отрицательное заключение принимается региональным координационным советом по следующим основаниям:</w:t>
      </w:r>
    </w:p>
    <w:bookmarkEnd w:id="55"/>
    <w:bookmarkStart w:name="z14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проекта целям, задачам и целевым индикаторам плана развития области, города республиканского значения, столицы;</w:t>
      </w:r>
    </w:p>
    <w:bookmarkEnd w:id="56"/>
    <w:bookmarkStart w:name="z14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недостоверности документов, представленных заявителем, и (или) данных (сведений), содержащихся в них.</w:t>
      </w:r>
    </w:p>
    <w:bookmarkEnd w:id="57"/>
    <w:bookmarkStart w:name="z14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Акимат в течение 5 (пяти) рабочих дней со дня получения заключения регионального координационного совета:</w:t>
      </w:r>
    </w:p>
    <w:bookmarkEnd w:id="58"/>
    <w:bookmarkStart w:name="z14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положительном заключении принимает решение по определению проекта инвестиционным для предоставления земельных участков из государственной собственности с направлением заявителю копии данного решения;</w:t>
      </w:r>
    </w:p>
    <w:bookmarkEnd w:id="59"/>
    <w:bookmarkStart w:name="z14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отрицательном заключении отказывает в определении проекта инвестиционным для предоставления земельных участков из государственной собственности с направлением заявителю мотивированного письменного отказа.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инвестиционным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столицы),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 номер: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телефон, адрес: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6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1"/>
    <w:p>
      <w:pPr>
        <w:spacing w:after="0"/>
        <w:ind w:left="0"/>
        <w:jc w:val="both"/>
      </w:pPr>
      <w:bookmarkStart w:name="z67" w:id="62"/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возможность определения проекта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инвестиционным.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Необходимая площадь земельного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 Подпись 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инвестиционным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предоставления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из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</w:tr>
    </w:tbl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составлению бизнес-плана проекта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Бизнес-план состоит из следующих разделов: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резюме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технологический раздел;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коммерческий раздел;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социально-экономический раздел.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Резюме проекта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об юридическом лице: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иностранного участия с указанием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по проекту: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предполагаемого проекта (создание новых производств);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создаваемых рабочих мест (временных и постоянных);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программным документам региона.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Технологический раздел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технологии проекта с указанием приобретаемых и используемых фиксированных активов, а также импортируемых сырья и материалов в технологическом процессе;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современных технологий в проекте, сравнение преимуществ с альтернативами;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 Методикой оценки уровня передела товара для включения в перечень приоритетных товаров,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мая 2022 года № 273 (зарегистрирован в Реестре государственной регистрации нормативных правовых актов под № 28242) указывается: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технологическая сложность производимого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экспортный потенциал;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 потребления на внутреннем рынке.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Коммерческий раздел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поставки сырья, материалов и оборудования: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используемого сырья и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необходимого технологического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новизна технологического оборудования (дата выпуска и модель оборудования);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поставщики технологического оборудования и сырья с указанием наличия договорных отношений с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маркетинг: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сбыт продукции – в какие регионы;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платежеспособного спроса, степень конкуренции на рынке.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Социально-экономический раздел включает в себя экономический и социальный эффект для региона от реализации проекта: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прямой результат: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ожидаемый объем инвестиций и капиталовложений в регион;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мощности (планируемый объем продукции или услуг в натуральном выражении);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планируемый эффект: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планируемое создание рабочих мест, в том числе квалифицированные работники и работники с высокой квалификацией (количество и наименование специальностей);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новых производственных взаимосвязей с указанием потенциальных местных поставщиков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ключевой результат: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прогнозируемых налоговых поступлений и прочих платежей в местный бюджет (в денежном выражении);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возможности уменьшения вредных выбросов и загрязнений, соответствие стандартам.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инвестиционным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предоставления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из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Рабочая программа проекта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проекте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период строительства и (или) эксплуатации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по годам (первый, второй и последующие годы)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эксплуатация сооружений,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затраты,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 расходы,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эксплуатационные расходы (с расшифровкой основных статей)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и инфраструктурные объекты и сроки их строительства (сооружения), при необходимости (если имеются)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доход, общий по проекту и по видам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Налогооблагаемый доход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доход, остающийся в распоряжении юридического лица Республики Казахстан после уплаты налогов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рисков,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производительность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применимая 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