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4163" w14:textId="0a94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августа 2017 года № 468 "Об утверждении форм и правил составления и представления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2021 года № 1343. Зарегистрирован в Министерстве юстиции Республики Казахстан 31 декабря 2021 года № 26283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под № 15594)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На забалансовых счетах отражаются ценности, не принадлежащие государственному учреждению, но временно находящиеся в его пользовании или распоряжении, а также бланки строгой отчетности, запасы, принятые на ответственное хранение или оплаченные по централизованному снабжению, имущество, обращенное (поступившее) в собственность государства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(далее – Закон о государственном имуществе), подтвержденное данными Реестра государственного имущества, путевки в дома отдыха и другие активы, учитываемые на забалансовых счетах.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610, 620, 630, 640, 650, 660, 670, 680, 690 и 700 соответственно номерам строк перечислены забалансовые счета, на которых учитываются материальные ценности, арендованные активы и прочие забалансовые активы.";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В раскрытиях к финансовой отчетности представляется следующая информация.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"Денежные средства и их эквиваленты" (строка 010 формы ФО-1 "Бухгалтерский баланс"):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остаткам денежных средств на начало и конец отчетного периода согласно таблице 1 формы ФО-5 "Пояснительная записка к финансовой отчетности".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"Краткосрочные и долгосрочные финансовые инвестиции" (строки 011 и 110 формы ФО-1 "Бухгалтерский баланс"):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финансовым инвестициям (кроме финансовых инвестиций в субъекты квазигосударственного сектора) на начало и конец отчетного периода и изменения, согласно таблицам 2 и 5 формы ФО-5 "Пояснительная записка к финансовой отчетности";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долгосрочным инвестициям в субъекты квазигосударственного сектора (наименование и местонахождение субъектов квазигосударственного сектора, доля участия государства в уставном капитале), отдельно по контролируемым и другим субъектам;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инвестиций (по справедливой, амортизированной или какой-либо иной стоимости);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займам предоставленным;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объективных признаков обесценения финансовых инвестиций и займов предоставленных;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 размеры рисков, связанных с финансовыми инвестициями на отчетную дату;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дивидендам и части чистого дохода субъектов квазигосударственного сектора, подлежащих перечислению и перечисленных в бюджет на соответствующий код бюджетной классификации доходов согласно таблице 21 формы ФО-5 "Пояснительная записка к финансовой отчетности".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"Краткосрочная и долгосрочная дебиторская задолженность" (строки 012, 013, 014, 015, 016, 017, 018, 019, 021, 023, 111, 112 и 113 формы ФО-1 "Бухгалтерский баланс"):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дебиторской задолженности на начало и конец отчетного периода, анализ изменений сумм дебиторской задолженности за отчетный период;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по сомнительной дебиторской задолженности;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списанных безнадежных долгов по сомнительной дебиторской задолженности с указанием причин списания;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ФО-5 "Пояснительная записка к финансовой отчетности".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"Запасы" (строка 020 формы ФО-1 "Бухгалтерский баланс"):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балансовой стоимости на начало и конец отчетного периода, отражающую поступление, убыток от обесценения запасов и прочие изменения согласно таблице 4 формы ФО-5 "Пояснительная записка к финансовой отчетности";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запасов;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запасов;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запасов;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запасов.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сельскохозяйственной продукции в момент ее получения (сбора).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активы" (строка 022 формы ФО-1 "Бухгалтерский баланс") описание данных о наличии на начало года, конец года и движений (увеличений и уменьшений) за отчетный период по видам прочих краткосрочных активов.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активы" (строки 114, 116 и 118 формы ФО-1 "Бухгалтерский баланс"):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необходимо представить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таблицам 6, 7 и 9 формы ФО-5 "Пояснительная записка к финансовой отчетности";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долгосрочных активов;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долгосрочных активов;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долгосрочных активов;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долгосрочных активов;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временно простаивающих долгосрочных активах;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полностью самортизированных, но находящихся в эксплуатации долгосрочных активах;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видах, сроках, условиях аренды долгосрочных активов.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отражения долгосрочных активов по переоцененной стоимости представляется информация: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дате проведения переоценки;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независимого оценщика (с указанием номера и даты лицензии);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методах, использованных для определения справедливой стоимости объекта долгосрочных активов.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активам, переданным в доверительное управление и по видам доходов и расходов от доверительного управления.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"Незавершенное строительство и капитальные вложения" (строка 115 формы ФО-1 "Бухгалтерский баланс") представляется информация по затратам объектов незавершенного строительства и капитальных вложений согласно таблицам 23 ФО-5 "Пояснительная записка к финансовой отчетности";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описание каждой группы по незавершенному строительству и капитальным вложениям.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"Биологические активы" (строка 117 формы ФО-1 "Бухгалтерский баланс"):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биологических активов;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оценки по фактическим затратам раскрыть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таблице 8 формы ФО-5 "Пояснительная записка к финансовой отчетности".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"Нематериальные активы" (строка 118 формы ФО-1 "Бухгалтерский баланс").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активы" (строка 120 формы ФО-1 "Бухгалтерский баланс") описание данных о наличии на начало и конец года, движений (увеличений и уменьшений) за отчетный период по видам прочих долгосрочных активов.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имуществу, полученному или переданному в аренду, а также переданному в концессию.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и краткосрочные финансовые обязательства" (строки 210 и 310 формы ФО-1 "Бухгалтерский баланс"):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условия и суммы заимствования;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обязательств (по справедливой, амортизированной или какой-либо иной стоимости);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 начало и конец отчетного периода, согласно таблицам 10 и 11 формы ФО-5 "Пояснительная записка к финансовой отчетности";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обязательствам по договорам государственно-частного партнерства.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"Долгосрочная и краткосрочная кредиторская задолженность" (строки 211, 212, 213, 214, 215, 216, 217, 218, 219, 220, 221, 223, 224, 311, 312, 313 и 315 формы ФО-1 "Бухгалтерский баланс"):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операциям со связанными сторонами (с государственными учреждениями своей системы и контролируемыми субъектами);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списанию и начислению задолженности по резерву по неиспользованным отпускам;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и причины списания кредиторской задолженности;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по аренде активов.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ФО-5 "Пояснительная записка к финансовой отчетности";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векселям, в том числе о суммах начисленного вознаграждения по процентам к оплате.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"Оценочные активы и оценочные обязательства" (строки 222 и 314 формы ФО-1 "Бухгалтерский баланс"):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созданным оценочным обязательствам;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суммы оценочных обязательств в течение отчетного периода;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характера условных обязательств и условных активов.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"Прочая краткосрочная кредиторская задолженность" (строка 221 формы ФО-1 "Бухгалтерский баланс") описание данных о наличии на начало и конец года, движении (увеличении и уменьшении) за отчетный период по видам прочей кредиторской задолженности.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обязательства" (строка 315 формы ФО-1 "Бухгалтерский баланс") описание данных о наличии на начало и конец года, движении (увеличении и уменьшении) за отчетный период по видам прочих долгосрочных обязательств.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обязательства" (строка 223 формы ФО-1 "Бухгалтерский баланс") описание данных о наличии на начало и конец года, движении (увеличении и уменьшении) за отчетный период по видам прочих краткосрочных обязательств.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"Резервы" (строка 411 формы ФО-1 "Бухгалтерский баланс") представляется информация об остатках и операциях по резервам по переоценке основных средств и нематериальных активов, оцениваемых по переоцененной стоимости, а также по резерву на пересчет иностранной валюты по зарубежной деятельности.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"Доходы" и "Расходы" (строки 100 и 200 формы ФО-2 "Отчет о результатах финансовой деятельности") представляется информация по доходам и расходам за отчетный период: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категории доходов;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управления активами (по вознаграждениям от инвестиций, займов, финансовой аренды и прочим доходам, и расходам от управления активами);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выбытия основных средств, инвестиционной недвижимости;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убыткам от обесценения основных средств и восстановление ранее признанных убытков;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резерва по обесценению запасов и восстановление ранее признанного резерва;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оценочных резервов, созданных за отчетный период и аналогичный период прошлого года и восстановление ранее признанных резервов.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"Прочие доходы":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полученных доходах от изменения их справедливой стоимости;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принятых долгосрочных активах;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прочим доходам согласно таблице 12 формы ФО-5 "Пояснительная записка к финансовой отчетности".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"Доходы от налоговых поступлений в бюджет" согласно таблице 13 формы ФО-5 "Пояснительная записка к финансовой отчетности" (строка 020 ФО-2 "Отчет о результатах финансовой деятельности") представляется информация о суммах начисленных доходов от налоговых поступлений в бюджет;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трансфертов и других поступлений в республиканский и местные бюджеты.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"Прочие расходы":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понесенных расходах от обесценения активов, выявленных в ходе проведения инвентаризации;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резервам по сомнительной дебиторской задолженности;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переданных долгосрочных активах/запасах;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прочим расходам согласно таблице 14 формы ФО-5 "Пояснительная записка к финансовой отчетности".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"Безвозмездно переданные долгосрочные активы/запасы":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безвозмездно переданных/полученных долгосрочных активах/запасах согласно таблицам 16 и 16-1 формы ФО-5 "Пояснительная записка к финансовой отчетности".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концессионным активам и прочим активам по договорам государственно-частного партнерства":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концессионных активов и прочих активов, полученных в рамках договоров государственно-частного партнерства по видам основных средств согласно таблице 17 формы ФО-5 "Пояснительная записка к финансовой отчетности".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взаимным операциям":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видам доходов и расходов по взаимным операциям государственных учреждений согласно таблице 18 формы ФО-5 "Пояснительная записка к финансовой отчетности" в целях выявления операций по элиминированию;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денежных средств на счета внешних займов, отраженных по строке 017 "Внешние займы и связанные гранты" формы ФО-3 "Отчет о движении денег (прямой метод)".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статье Информация по начисленным и перечисленным суммам по счету 7120 "Расходы по расчетам с бюджетом":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начисленных суммах по счету 7120 "Расходы по расчетам с бюджетом" и перечисленных в бюджет по категориям поступлений бюджета, согласно таблице 19 формы ФО-5 "Пояснительная записка к финансовой отчетности" в целях выявления операций по элиминированию доходов и расходов бюджета.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"Расходы по уменьшению поступлений в бюджет" (строка 137 формы ФО-2 "Отчет о результатах финансовой деятельности") представляется информация о расходах по уменьшению налоговых и неналоговых поступлений в бюджет, возникающих при корректировке ранее начисленных доходов и перечисленных таможенных пошлин перед государствами-членами Евразийского Экономического Союза согласно таблице 15 формы ФО-5 "Пояснительная записка к финансовой отчетности".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"Обязательства по договорам государственно-частного партнерства" представляется информация об обязательствах по договорам государственно-частного партнерства, в том числе по нефинансовым и финансовым обязательствам (по компенсациям инвестиционных и операционных затрат, вознаграждениям и прочим обязательствам), предусмотренным договором, согласно таблице 20 формы ФО-5 "Пояснительная записка к финансовой отчетности".".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7" w:id="10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финансовой отчетности за период,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"___" ________20__года</w:t>
      </w:r>
    </w:p>
    <w:bookmarkEnd w:id="109"/>
    <w:p>
      <w:pPr>
        <w:spacing w:after="0"/>
        <w:ind w:left="0"/>
        <w:jc w:val="both"/>
      </w:pPr>
      <w:bookmarkStart w:name="z122" w:id="110"/>
      <w:r>
        <w:rPr>
          <w:rFonts w:ascii="Times New Roman"/>
          <w:b w:val="false"/>
          <w:i w:val="false"/>
          <w:color w:val="000000"/>
          <w:sz w:val="28"/>
        </w:rPr>
        <w:t>
      Индекс: форма ФО-5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(администратору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согласно пункту 9 Правил составления и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отчетности, утвержденных настоящим приказом.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подведомственных учреждений: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используемые нормативные правовые акты: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Раскрытия к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Денежные средства и их эквиваленты</w:t>
      </w:r>
      <w:r>
        <w:br/>
      </w:r>
      <w:r>
        <w:rPr>
          <w:rFonts w:ascii="Times New Roman"/>
          <w:b/>
          <w:i w:val="false"/>
          <w:color w:val="000000"/>
        </w:rPr>
        <w:t>(строки 010 ФО-1 "Бухгалтерский баланс")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4"/>
        <w:gridCol w:w="2612"/>
        <w:gridCol w:w="1102"/>
        <w:gridCol w:w="1342"/>
      </w:tblGrid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 (1010)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 государственного учреждения (1020)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(1030)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(далее – КСН) благотворительной помощи (1041)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платных услуг (1042)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временного размещения денег (1043)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местного самоуправления (1044)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целевого финансирования (1045)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республиканского бюджета (1046)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местных бюджетов (1047)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Фонда компенсации потерпевшим (1048)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020-1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 иностранной валюте (1050)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связанного гранта (1061)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внешнего займа (1062)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(1071)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 (1073)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республиканского бюджета (1080)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местного бюджета (1090)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Краткосрочные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>(строка 011 ФО- 1 "Бухгалтерский баланс")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2288"/>
        <w:gridCol w:w="1387"/>
        <w:gridCol w:w="1085"/>
        <w:gridCol w:w="1085"/>
        <w:gridCol w:w="1689"/>
        <w:gridCol w:w="1086"/>
        <w:gridCol w:w="1086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Краткосрочная дебиторская задолженность покупателей и заказчиков</w:t>
      </w:r>
      <w:r>
        <w:br/>
      </w:r>
      <w:r>
        <w:rPr>
          <w:rFonts w:ascii="Times New Roman"/>
          <w:b/>
          <w:i w:val="false"/>
          <w:color w:val="000000"/>
        </w:rPr>
        <w:t>(строки 014 ФО- 1 "Бухгалтерский баланс")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2"/>
        <w:gridCol w:w="4095"/>
        <w:gridCol w:w="3023"/>
      </w:tblGrid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покупателями и заказчиками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дебиторской задолженности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дебиторской задолженности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начало отчетного периода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по сомнительным долгам за отчетный период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по сомнительным долгам за отчетный период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конец отчетного периода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Запасы (строка 020 ФО- 1 "Бухгалтерский баланс")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469"/>
        <w:gridCol w:w="1171"/>
        <w:gridCol w:w="1172"/>
        <w:gridCol w:w="1172"/>
        <w:gridCol w:w="1172"/>
        <w:gridCol w:w="1172"/>
        <w:gridCol w:w="1172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 пути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израсходовано на нужды государственного учреждения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Долгосрочные активы</w:t>
      </w:r>
    </w:p>
    <w:bookmarkEnd w:id="115"/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Долгосрочные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>(строка 110 ФО- 1 "Бухгалтерский баланс")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2288"/>
        <w:gridCol w:w="1387"/>
        <w:gridCol w:w="1085"/>
        <w:gridCol w:w="1085"/>
        <w:gridCol w:w="1689"/>
        <w:gridCol w:w="1086"/>
        <w:gridCol w:w="1086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Основные средства</w:t>
      </w:r>
      <w:r>
        <w:br/>
      </w:r>
      <w:r>
        <w:rPr>
          <w:rFonts w:ascii="Times New Roman"/>
          <w:b/>
          <w:i w:val="false"/>
          <w:color w:val="000000"/>
        </w:rPr>
        <w:t>(строка 114 ФО- 1 "Бухгалтерский баланс")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4"/>
        <w:gridCol w:w="2128"/>
        <w:gridCol w:w="702"/>
        <w:gridCol w:w="702"/>
        <w:gridCol w:w="703"/>
        <w:gridCol w:w="703"/>
        <w:gridCol w:w="703"/>
        <w:gridCol w:w="703"/>
        <w:gridCol w:w="1289"/>
        <w:gridCol w:w="1091"/>
        <w:gridCol w:w="1092"/>
      </w:tblGrid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основных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Инвестиционная недвижимость</w:t>
      </w:r>
      <w:r>
        <w:br/>
      </w:r>
      <w:r>
        <w:rPr>
          <w:rFonts w:ascii="Times New Roman"/>
          <w:b/>
          <w:i w:val="false"/>
          <w:color w:val="000000"/>
        </w:rPr>
        <w:t>(строка 116 ФО - 1 "Бухгалтерский баланс")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3051"/>
        <w:gridCol w:w="1447"/>
        <w:gridCol w:w="1447"/>
        <w:gridCol w:w="1448"/>
        <w:gridCol w:w="1448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Биологические активы (строка 117 ФО - 1"Бухгалтерский баланс")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0"/>
        <w:gridCol w:w="3458"/>
        <w:gridCol w:w="1640"/>
        <w:gridCol w:w="1641"/>
        <w:gridCol w:w="1641"/>
      </w:tblGrid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Нематериальные активы (строка 118 ФО - 1 "Бухгалтерский баланс")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2746"/>
        <w:gridCol w:w="907"/>
        <w:gridCol w:w="907"/>
        <w:gridCol w:w="907"/>
        <w:gridCol w:w="907"/>
        <w:gridCol w:w="907"/>
        <w:gridCol w:w="907"/>
        <w:gridCol w:w="907"/>
      </w:tblGrid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права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Гуд-вилл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нематериальных активов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балансовой стоимости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балансовой стоимости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Краткосрочные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(строка 210 ФО-1 "Бухгалтерский баланс")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3154"/>
        <w:gridCol w:w="1912"/>
        <w:gridCol w:w="1912"/>
        <w:gridCol w:w="1497"/>
        <w:gridCol w:w="1497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Долгосрочные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(строка 310 ФО- 1 "Бухгалтерский баланс")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3154"/>
        <w:gridCol w:w="1912"/>
        <w:gridCol w:w="1912"/>
        <w:gridCol w:w="1497"/>
        <w:gridCol w:w="1497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Прочие доходы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9"/>
        <w:gridCol w:w="4577"/>
        <w:gridCol w:w="2172"/>
        <w:gridCol w:w="2172"/>
      </w:tblGrid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выбытия долгосрочных активов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безвозмездно: 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курсовой разницы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компенсации убытков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ликвидации активов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Оприходованы излишки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 Доходы от налоговых поступлений в бюджет</w:t>
      </w:r>
      <w:r>
        <w:br/>
      </w:r>
      <w:r>
        <w:rPr>
          <w:rFonts w:ascii="Times New Roman"/>
          <w:b/>
          <w:i w:val="false"/>
          <w:color w:val="000000"/>
        </w:rPr>
        <w:t>(строка 020 ФО- 2 "Отчет о результатах финансовой деятельности")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9"/>
        <w:gridCol w:w="4146"/>
        <w:gridCol w:w="1967"/>
        <w:gridCol w:w="1968"/>
      </w:tblGrid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поступления, в том числе: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 и налоги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налоговые поступления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Прочие расходы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4363"/>
        <w:gridCol w:w="2070"/>
        <w:gridCol w:w="2071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выбытию долгосрочных активов: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государственным учреждениям своей системы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государственным органам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организациям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курсовой разнице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обесценения активов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резервов: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сомнительной дебиторской задолженности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отпускных работников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оценочным и условным обязательствам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безвозмездной передаче запасов: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Расходы по уменьшению поступлений в бюджет</w:t>
      </w:r>
      <w:r>
        <w:br/>
      </w:r>
      <w:r>
        <w:rPr>
          <w:rFonts w:ascii="Times New Roman"/>
          <w:b/>
          <w:i w:val="false"/>
          <w:color w:val="000000"/>
        </w:rPr>
        <w:t>(строка 137 ФО- 2 "Отчет о результатах финансовой деятельности")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3520"/>
        <w:gridCol w:w="1670"/>
        <w:gridCol w:w="167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поступлений в бюджет, в том числе: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НДС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видам поступлений в бюджет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государствам-членам Евразийского экономического союза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16. Безвозмездно переданные долгосрочные активы /запасы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7"/>
        <w:gridCol w:w="4558"/>
        <w:gridCol w:w="1505"/>
        <w:gridCol w:w="1505"/>
        <w:gridCol w:w="1505"/>
      </w:tblGrid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безвозмездно долгосрочные активы, всего: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организациям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органам, из них: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запасы, всего: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органам, из них: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16-1. Безвозмездно полученные долгосрочные активы /запасы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7"/>
        <w:gridCol w:w="3574"/>
        <w:gridCol w:w="1696"/>
        <w:gridCol w:w="1696"/>
        <w:gridCol w:w="1697"/>
      </w:tblGrid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Получены безвозмездно долгосрочные активы, всего: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Получены безвозмездно запасы, всего: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*Данные строк 011, 021, 031, 041, 051, 061 и 071 соответствует данным аналогичных строк таблицы 16</w:t>
      </w:r>
    </w:p>
    <w:bookmarkEnd w:id="131"/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17. Информация по концессионным активам и прочим активам</w:t>
      </w:r>
      <w:r>
        <w:br/>
      </w:r>
      <w:r>
        <w:rPr>
          <w:rFonts w:ascii="Times New Roman"/>
          <w:b/>
          <w:i w:val="false"/>
          <w:color w:val="000000"/>
        </w:rPr>
        <w:t>по договорам государственно-частного партнерства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3510"/>
        <w:gridCol w:w="1665"/>
        <w:gridCol w:w="1665"/>
        <w:gridCol w:w="2129"/>
        <w:gridCol w:w="1666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на обесценение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18. Информация по взаимным операциям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228"/>
        <w:gridCol w:w="2334"/>
        <w:gridCol w:w="1570"/>
        <w:gridCol w:w="2253"/>
        <w:gridCol w:w="1229"/>
        <w:gridCol w:w="1229"/>
        <w:gridCol w:w="1229"/>
      </w:tblGrid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п/н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стороны по взаимным операциям.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Корреспонденция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в том числе: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расходов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доходов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19. Информация по начисленным и перечисленным суммам по счету 7120 "Расходы по расчетам с бюджетом".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1"/>
        <w:gridCol w:w="2305"/>
        <w:gridCol w:w="761"/>
        <w:gridCol w:w="761"/>
        <w:gridCol w:w="761"/>
        <w:gridCol w:w="761"/>
      </w:tblGrid>
      <w:tr>
        <w:trPr>
          <w:trHeight w:val="30" w:hRule="atLeast"/>
        </w:trPr>
        <w:tc>
          <w:tcPr>
            <w:tcW w:w="6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Начислены расходы по расчетам с бюджетом, всего: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перечислено в бюджет в отчетном периоде, всего: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 (201100)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акции, находящиеся в государственной собственности (201300)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 (201400)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 (201500)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 (201600)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(201700)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проджи вооружения и военной техники (201905)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 (202100)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 (203100)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поступления от продажи товаров из государственного материального резерва (302100)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023-1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20 Обязательства по договорам государственно-частного партнерства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1"/>
        <w:gridCol w:w="2876"/>
        <w:gridCol w:w="1744"/>
        <w:gridCol w:w="1365"/>
        <w:gridCol w:w="2504"/>
      </w:tblGrid>
      <w:tr>
        <w:trPr>
          <w:trHeight w:val="30" w:hRule="atLeast"/>
        </w:trPr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предусмотренная договором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перечисленная по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отчетном периоде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договорам государственно-частного партнерства, всего: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обязательства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обязательства, в том числе: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инвестиционных затрат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21. Информация о размерах дивидендов, доходов на доли участия</w:t>
      </w:r>
      <w:r>
        <w:br/>
      </w:r>
      <w:r>
        <w:rPr>
          <w:rFonts w:ascii="Times New Roman"/>
          <w:b/>
          <w:i w:val="false"/>
          <w:color w:val="000000"/>
        </w:rPr>
        <w:t>и части чистого дохода субъектов квазигосударственного сектора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603"/>
        <w:gridCol w:w="2115"/>
        <w:gridCol w:w="1387"/>
        <w:gridCol w:w="1022"/>
        <w:gridCol w:w="657"/>
        <w:gridCol w:w="3860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(товарищества с ограниченной ответственности, акционерные общества, республиканское государственное предприятие)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(+)/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(-) прошлых лет на начало года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 по итогам деятельности за год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 по итогам проверок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(+)/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на конец отчетного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(гр.3-гр.4-гр.5+гр.6)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22. Краткосрочная дебиторская и кредиторская задолженность</w:t>
      </w:r>
      <w:r>
        <w:br/>
      </w:r>
      <w:r>
        <w:rPr>
          <w:rFonts w:ascii="Times New Roman"/>
          <w:b/>
          <w:i w:val="false"/>
          <w:color w:val="000000"/>
        </w:rPr>
        <w:t>по расчетам с бюджетом по налоговым поступлениям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1762"/>
        <w:gridCol w:w="1762"/>
        <w:gridCol w:w="1763"/>
        <w:gridCol w:w="1763"/>
      </w:tblGrid>
      <w:tr>
        <w:trPr>
          <w:trHeight w:val="30" w:hRule="atLeast"/>
        </w:trPr>
        <w:tc>
          <w:tcPr>
            <w:tcW w:w="5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налоговым поступлениям всего, в том числе: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корпоративному подоходному налогу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налогу на добавленную стоимость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платежам и пошлинам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налоговым поступлениям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23. Незавершенное строительство и капитальные вложения</w:t>
      </w:r>
      <w:r>
        <w:br/>
      </w:r>
      <w:r>
        <w:rPr>
          <w:rFonts w:ascii="Times New Roman"/>
          <w:b/>
          <w:i w:val="false"/>
          <w:color w:val="000000"/>
        </w:rPr>
        <w:t>в нематериальные активы (строка 115 ФО -1 "Бухгалтерский баланс")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0"/>
        <w:gridCol w:w="3334"/>
        <w:gridCol w:w="1582"/>
        <w:gridCol w:w="2461"/>
        <w:gridCol w:w="1583"/>
      </w:tblGrid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 в нематериальные активы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начало отчетного периода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всего, в том числе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финансирования по бюджету текущего года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дебиторской задолженности прошлых лет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безвозмездно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всего, в том числе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долгосрочные активы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24. Движение денежных средств по прочим счетам*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2607"/>
        <w:gridCol w:w="1237"/>
        <w:gridCol w:w="1237"/>
        <w:gridCol w:w="1237"/>
        <w:gridCol w:w="1237"/>
        <w:gridCol w:w="1238"/>
        <w:gridCol w:w="1238"/>
      </w:tblGrid>
      <w:tr>
        <w:trPr>
          <w:trHeight w:val="30" w:hRule="atLeast"/>
        </w:trPr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счета наличности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счета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размещения денег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компенсации потерпевшим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всего, в том числе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всего,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4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денежные средства, поступившие не из республиканского (соответствующего местного)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возглавляющее структурное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7 согласно пунктам 78,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 и 80 Правил составления и представления финансовой отчетности, утвержденных настоящим приказом.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