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d719f" w14:textId="ced71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национальной экономики Республики Казахстан от 19 ноября 2019 года № 90 "Об утверждении Правил формирования тарифов"</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27 декабря 2021 года № 108. Зарегистрирован в Министерстве юстиции Республики Казахстан 31 декабря 2021 года № 26304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19 ноября 2019 года № 90 "Об утверждении Правил формирования тарифов" (зарегистрирован в Реестре государственной регистрации нормативных правовых актов за № 19617) следующие изменения и дополнение: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преамбулу</w:t>
      </w:r>
      <w:r>
        <w:rPr>
          <w:rFonts w:ascii="Times New Roman"/>
          <w:b w:val="false"/>
          <w:i w:val="false"/>
          <w:color w:val="000000"/>
          <w:sz w:val="28"/>
        </w:rPr>
        <w:t xml:space="preserve"> приказа изложить в следующей редакции:</w:t>
      </w:r>
    </w:p>
    <w:bookmarkStart w:name="z7" w:id="2"/>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и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w:t>
      </w:r>
      <w:r>
        <w:rPr>
          <w:rFonts w:ascii="Times New Roman"/>
          <w:b/>
          <w:i w:val="false"/>
          <w:color w:val="000000"/>
          <w:sz w:val="28"/>
        </w:rPr>
        <w:t>ПРИКАЗЫВАЮ</w:t>
      </w:r>
      <w:r>
        <w:rPr>
          <w:rFonts w:ascii="Times New Roman"/>
          <w:b w:val="false"/>
          <w:i w:val="false"/>
          <w:color w:val="000000"/>
          <w:sz w:val="28"/>
        </w:rPr>
        <w:t>:";</w:t>
      </w:r>
    </w:p>
    <w:bookmarkEnd w:id="2"/>
    <w:bookmarkStart w:name="z8" w:id="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формирования тарифов, утвержденных указанным приказом:</w:t>
      </w:r>
    </w:p>
    <w:bookmarkEnd w:id="3"/>
    <w:bookmarkStart w:name="z9" w:id="4"/>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w:t>
      </w:r>
      <w:r>
        <w:rPr>
          <w:rFonts w:ascii="Times New Roman"/>
          <w:b w:val="false"/>
          <w:i w:val="false"/>
          <w:color w:val="000000"/>
          <w:sz w:val="28"/>
        </w:rPr>
        <w:t xml:space="preserve"> изложить в следующей редакции:</w:t>
      </w:r>
    </w:p>
    <w:bookmarkEnd w:id="4"/>
    <w:bookmarkStart w:name="z10" w:id="5"/>
    <w:p>
      <w:pPr>
        <w:spacing w:after="0"/>
        <w:ind w:left="0"/>
        <w:jc w:val="both"/>
      </w:pPr>
      <w:r>
        <w:rPr>
          <w:rFonts w:ascii="Times New Roman"/>
          <w:b w:val="false"/>
          <w:i w:val="false"/>
          <w:color w:val="000000"/>
          <w:sz w:val="28"/>
        </w:rPr>
        <w:t xml:space="preserve">
      "1. Настоящие Правила формирования тарифов (далее – Правила) разработаны в соответствии с </w:t>
      </w:r>
      <w:r>
        <w:rPr>
          <w:rFonts w:ascii="Times New Roman"/>
          <w:b w:val="false"/>
          <w:i w:val="false"/>
          <w:color w:val="000000"/>
          <w:sz w:val="28"/>
        </w:rPr>
        <w:t>подпунктом 5)</w:t>
      </w:r>
      <w:r>
        <w:rPr>
          <w:rFonts w:ascii="Times New Roman"/>
          <w:b w:val="false"/>
          <w:i w:val="false"/>
          <w:color w:val="000000"/>
          <w:sz w:val="28"/>
        </w:rPr>
        <w:t xml:space="preserve"> статьи 8 Закона Республики Казахстан "О естественных монополиях" (далее – Закон) и определяют:";</w:t>
      </w:r>
    </w:p>
    <w:bookmarkEnd w:id="5"/>
    <w:bookmarkStart w:name="z11" w:id="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пункта 15</w:t>
      </w:r>
      <w:r>
        <w:rPr>
          <w:rFonts w:ascii="Times New Roman"/>
          <w:b w:val="false"/>
          <w:i w:val="false"/>
          <w:color w:val="000000"/>
          <w:sz w:val="28"/>
        </w:rPr>
        <w:t xml:space="preserve"> изложить в следующей редакции:</w:t>
      </w:r>
    </w:p>
    <w:bookmarkEnd w:id="6"/>
    <w:bookmarkStart w:name="z12" w:id="7"/>
    <w:p>
      <w:pPr>
        <w:spacing w:after="0"/>
        <w:ind w:left="0"/>
        <w:jc w:val="both"/>
      </w:pPr>
      <w:r>
        <w:rPr>
          <w:rFonts w:ascii="Times New Roman"/>
          <w:b w:val="false"/>
          <w:i w:val="false"/>
          <w:color w:val="000000"/>
          <w:sz w:val="28"/>
        </w:rPr>
        <w:t xml:space="preserve">
      "В случае, предусмотренном </w:t>
      </w:r>
      <w:r>
        <w:rPr>
          <w:rFonts w:ascii="Times New Roman"/>
          <w:b w:val="false"/>
          <w:i w:val="false"/>
          <w:color w:val="000000"/>
          <w:sz w:val="28"/>
        </w:rPr>
        <w:t>пунктом 5</w:t>
      </w:r>
      <w:r>
        <w:rPr>
          <w:rFonts w:ascii="Times New Roman"/>
          <w:b w:val="false"/>
          <w:i w:val="false"/>
          <w:color w:val="000000"/>
          <w:sz w:val="28"/>
        </w:rPr>
        <w:t xml:space="preserve"> статьи 20 Закона, при утверждении тарифа с применением затратного метода для субъектов,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 Закона, прилагаются в случае их наличия документы, предусмотренные подпунктами 6) и 7) части первой настоящего пункта, за один предшествующий календарный год и документы, предусмотренные подпунктом 4) части первой настоящего пункта.";</w:t>
      </w:r>
    </w:p>
    <w:bookmarkEnd w:id="7"/>
    <w:bookmarkStart w:name="z13" w:id="8"/>
    <w:p>
      <w:pPr>
        <w:spacing w:after="0"/>
        <w:ind w:left="0"/>
        <w:jc w:val="both"/>
      </w:pPr>
      <w:r>
        <w:rPr>
          <w:rFonts w:ascii="Times New Roman"/>
          <w:b w:val="false"/>
          <w:i w:val="false"/>
          <w:color w:val="000000"/>
          <w:sz w:val="28"/>
        </w:rPr>
        <w:t xml:space="preserve">
      абзац первый </w:t>
      </w:r>
      <w:r>
        <w:rPr>
          <w:rFonts w:ascii="Times New Roman"/>
          <w:b w:val="false"/>
          <w:i w:val="false"/>
          <w:color w:val="000000"/>
          <w:sz w:val="28"/>
        </w:rPr>
        <w:t>пункта 16</w:t>
      </w:r>
      <w:r>
        <w:rPr>
          <w:rFonts w:ascii="Times New Roman"/>
          <w:b w:val="false"/>
          <w:i w:val="false"/>
          <w:color w:val="000000"/>
          <w:sz w:val="28"/>
        </w:rPr>
        <w:t xml:space="preserve"> изложить в следующей редакции:</w:t>
      </w:r>
    </w:p>
    <w:bookmarkEnd w:id="8"/>
    <w:bookmarkStart w:name="z14" w:id="9"/>
    <w:p>
      <w:pPr>
        <w:spacing w:after="0"/>
        <w:ind w:left="0"/>
        <w:jc w:val="both"/>
      </w:pPr>
      <w:r>
        <w:rPr>
          <w:rFonts w:ascii="Times New Roman"/>
          <w:b w:val="false"/>
          <w:i w:val="false"/>
          <w:color w:val="000000"/>
          <w:sz w:val="28"/>
        </w:rPr>
        <w:t>
      "16. При изменении объемов предоставленных услуг в связи с уменьшением количества дифференцированных по группам потребителей к заявке на утверждение тарифов на регулируемые услуги в сфере водоснабжения и (или) водоотведения, прилагаются:";</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23</w:t>
      </w:r>
      <w:r>
        <w:rPr>
          <w:rFonts w:ascii="Times New Roman"/>
          <w:b w:val="false"/>
          <w:i w:val="false"/>
          <w:color w:val="000000"/>
          <w:sz w:val="28"/>
        </w:rPr>
        <w:t xml:space="preserve"> изложить в следующей редакции:</w:t>
      </w:r>
    </w:p>
    <w:bookmarkStart w:name="z16" w:id="10"/>
    <w:p>
      <w:pPr>
        <w:spacing w:after="0"/>
        <w:ind w:left="0"/>
        <w:jc w:val="both"/>
      </w:pPr>
      <w:r>
        <w:rPr>
          <w:rFonts w:ascii="Times New Roman"/>
          <w:b w:val="false"/>
          <w:i w:val="false"/>
          <w:color w:val="000000"/>
          <w:sz w:val="28"/>
        </w:rPr>
        <w:t xml:space="preserve">
      "23. Ведомство уполномоченного органа рассматривает заявку в срок не более девяноста рабочих дней со дня ее представления, при утверждении тарифа на долгосрочный период и не более тридцати календарных дней, при утверждении тарифа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20 Закона.";</w:t>
      </w:r>
    </w:p>
    <w:bookmarkEnd w:id="10"/>
    <w:bookmarkStart w:name="z17" w:id="11"/>
    <w:p>
      <w:pPr>
        <w:spacing w:after="0"/>
        <w:ind w:left="0"/>
        <w:jc w:val="both"/>
      </w:pPr>
      <w:r>
        <w:rPr>
          <w:rFonts w:ascii="Times New Roman"/>
          <w:b w:val="false"/>
          <w:i w:val="false"/>
          <w:color w:val="000000"/>
          <w:sz w:val="28"/>
        </w:rPr>
        <w:t>
      дополнить пунктом 23-1 следующего содержания:</w:t>
      </w:r>
    </w:p>
    <w:bookmarkEnd w:id="11"/>
    <w:bookmarkStart w:name="z18" w:id="12"/>
    <w:p>
      <w:pPr>
        <w:spacing w:after="0"/>
        <w:ind w:left="0"/>
        <w:jc w:val="both"/>
      </w:pPr>
      <w:r>
        <w:rPr>
          <w:rFonts w:ascii="Times New Roman"/>
          <w:b w:val="false"/>
          <w:i w:val="false"/>
          <w:color w:val="000000"/>
          <w:sz w:val="28"/>
        </w:rPr>
        <w:t>
      "23-1. Ведомство уполномоченного органа рассматривает заявку, представленную в соответствии с пунктами 16 и 17 настоящих Правил, в срок не более двадцати рабочих дней.</w:t>
      </w:r>
    </w:p>
    <w:bookmarkEnd w:id="12"/>
    <w:bookmarkStart w:name="z19" w:id="13"/>
    <w:p>
      <w:pPr>
        <w:spacing w:after="0"/>
        <w:ind w:left="0"/>
        <w:jc w:val="both"/>
      </w:pPr>
      <w:r>
        <w:rPr>
          <w:rFonts w:ascii="Times New Roman"/>
          <w:b w:val="false"/>
          <w:i w:val="false"/>
          <w:color w:val="000000"/>
          <w:sz w:val="28"/>
        </w:rPr>
        <w:t>
      В случае предоставления заявки на утверждение дифференцированных тарифов одновременно с заявкой на утверждение тарифа, представленной в соответствии с пунктом 15 настоящих Правил заявка на утверждение дифференцированных тарифов рассматривается в срок, указанный в пункте 23 настоящих Правил.";</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25</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изложить в следующей редакции:</w:t>
      </w:r>
    </w:p>
    <w:bookmarkStart w:name="z21" w:id="14"/>
    <w:p>
      <w:pPr>
        <w:spacing w:after="0"/>
        <w:ind w:left="0"/>
        <w:jc w:val="both"/>
      </w:pPr>
      <w:r>
        <w:rPr>
          <w:rFonts w:ascii="Times New Roman"/>
          <w:b w:val="false"/>
          <w:i w:val="false"/>
          <w:color w:val="000000"/>
          <w:sz w:val="28"/>
        </w:rPr>
        <w:t xml:space="preserve">
      "25. Ведомство уполномоченного органа рассматривает проект тарифа и тарифной сметы с прилагаемыми обосновывающими документами и расчетами, представленных субъектом путем проведения анализа и за один день до принятия решения формирует заключение о результатах рассмотрения проекта тарифа и тарифной сметы субъекта по форме 24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14"/>
    <w:bookmarkStart w:name="z22" w:id="15"/>
    <w:p>
      <w:pPr>
        <w:spacing w:after="0"/>
        <w:ind w:left="0"/>
        <w:jc w:val="both"/>
      </w:pPr>
      <w:r>
        <w:rPr>
          <w:rFonts w:ascii="Times New Roman"/>
          <w:b w:val="false"/>
          <w:i w:val="false"/>
          <w:color w:val="000000"/>
          <w:sz w:val="28"/>
        </w:rPr>
        <w:t>
      26. Ведомство уполномоченного органа на основании заключения о результатах рассмотрения проекта тарифа и тарифной сметы субъекта, принимает решение об утверждении тарифа с указанием срока его действия или отказе в его утверждении.</w:t>
      </w:r>
    </w:p>
    <w:bookmarkEnd w:id="15"/>
    <w:bookmarkStart w:name="z23" w:id="16"/>
    <w:p>
      <w:pPr>
        <w:spacing w:after="0"/>
        <w:ind w:left="0"/>
        <w:jc w:val="both"/>
      </w:pPr>
      <w:r>
        <w:rPr>
          <w:rFonts w:ascii="Times New Roman"/>
          <w:b w:val="false"/>
          <w:i w:val="false"/>
          <w:color w:val="000000"/>
          <w:sz w:val="28"/>
        </w:rPr>
        <w:t>
      Заключение о результатах рассмотрения проекта тарифа и тарифной сметы субъекта формируется ведомством уполномоченного органа за один день до принятия решения об утверждении тарифа.";</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33</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"33. Для изменения утвержденной тарифной сметы без повышения тарифа субъект обращается в срок до 1 ноября текущего календарного года в ведомство уполномоченного органа с заявлением об изменении утвержденной тарифной сметы без повышения тарифа.";</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36</w:t>
      </w:r>
      <w:r>
        <w:rPr>
          <w:rFonts w:ascii="Times New Roman"/>
          <w:b w:val="false"/>
          <w:i w:val="false"/>
          <w:color w:val="000000"/>
          <w:sz w:val="28"/>
        </w:rPr>
        <w:t xml:space="preserve"> и </w:t>
      </w:r>
      <w:r>
        <w:rPr>
          <w:rFonts w:ascii="Times New Roman"/>
          <w:b w:val="false"/>
          <w:i w:val="false"/>
          <w:color w:val="000000"/>
          <w:sz w:val="28"/>
        </w:rPr>
        <w:t>37</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"36. Ведомство уполномоченного органа рассматривает проект тарифной сметы с прилагаемыми обосновывающими документами и расчетами, представленными субъектом, путем проведения анализа и за один день до принятия решения формирует заключение о результатах рассмотрения проекта тарифной сметы субъекта по форме 24 согласно приложению 1 к настоящим Правилам.</w:t>
      </w:r>
    </w:p>
    <w:bookmarkEnd w:id="18"/>
    <w:bookmarkStart w:name="z28" w:id="19"/>
    <w:p>
      <w:pPr>
        <w:spacing w:after="0"/>
        <w:ind w:left="0"/>
        <w:jc w:val="both"/>
      </w:pPr>
      <w:r>
        <w:rPr>
          <w:rFonts w:ascii="Times New Roman"/>
          <w:b w:val="false"/>
          <w:i w:val="false"/>
          <w:color w:val="000000"/>
          <w:sz w:val="28"/>
        </w:rPr>
        <w:t>
      37. Ведомство уполномоченного органа на основании заключения о результатах рассмотрения проекта тарифной сметы субъекта принимает решение о внесении изменений в утвержденную тарифную смету или об отказе во внесении изменений в утвержденную тарифную смету.</w:t>
      </w:r>
    </w:p>
    <w:bookmarkEnd w:id="19"/>
    <w:bookmarkStart w:name="z29" w:id="20"/>
    <w:p>
      <w:pPr>
        <w:spacing w:after="0"/>
        <w:ind w:left="0"/>
        <w:jc w:val="both"/>
      </w:pPr>
      <w:r>
        <w:rPr>
          <w:rFonts w:ascii="Times New Roman"/>
          <w:b w:val="false"/>
          <w:i w:val="false"/>
          <w:color w:val="000000"/>
          <w:sz w:val="28"/>
        </w:rPr>
        <w:t>
      Заключение о результатах рассмотрения проекта тарифа и тарифной сметы субъекта формируется ведомством уполномоченного органа за один день до принятия решения об утверждении тарифа.";</w:t>
      </w:r>
    </w:p>
    <w:bookmarkEnd w:id="20"/>
    <w:bookmarkStart w:name="z30" w:id="21"/>
    <w:p>
      <w:pPr>
        <w:spacing w:after="0"/>
        <w:ind w:left="0"/>
        <w:jc w:val="both"/>
      </w:pPr>
      <w:r>
        <w:rPr>
          <w:rFonts w:ascii="Times New Roman"/>
          <w:b w:val="false"/>
          <w:i w:val="false"/>
          <w:color w:val="000000"/>
          <w:sz w:val="28"/>
        </w:rPr>
        <w:t xml:space="preserve">
      заголовок </w:t>
      </w:r>
      <w:r>
        <w:rPr>
          <w:rFonts w:ascii="Times New Roman"/>
          <w:b w:val="false"/>
          <w:i w:val="false"/>
          <w:color w:val="000000"/>
          <w:sz w:val="28"/>
        </w:rPr>
        <w:t>раздела 6</w:t>
      </w:r>
      <w:r>
        <w:rPr>
          <w:rFonts w:ascii="Times New Roman"/>
          <w:b w:val="false"/>
          <w:i w:val="false"/>
          <w:color w:val="000000"/>
          <w:sz w:val="28"/>
        </w:rPr>
        <w:t xml:space="preserve"> изложить в следующей редакции:</w:t>
      </w:r>
    </w:p>
    <w:bookmarkEnd w:id="21"/>
    <w:bookmarkStart w:name="z31" w:id="22"/>
    <w:p>
      <w:pPr>
        <w:spacing w:after="0"/>
        <w:ind w:left="0"/>
        <w:jc w:val="both"/>
      </w:pPr>
      <w:r>
        <w:rPr>
          <w:rFonts w:ascii="Times New Roman"/>
          <w:b w:val="false"/>
          <w:i w:val="false"/>
          <w:color w:val="000000"/>
          <w:sz w:val="28"/>
        </w:rPr>
        <w:t xml:space="preserve">
      "Раздел 6. Особенности расчета тарифов на регулируемые услуги по транспортировке товарного газа по магистральным газопроводам, предоставляемые в том числе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ратификации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78</w:t>
      </w:r>
      <w:r>
        <w:rPr>
          <w:rFonts w:ascii="Times New Roman"/>
          <w:b w:val="false"/>
          <w:i w:val="false"/>
          <w:color w:val="000000"/>
          <w:sz w:val="28"/>
        </w:rPr>
        <w:t xml:space="preserve"> изложить в следующей редакции:</w:t>
      </w:r>
    </w:p>
    <w:bookmarkStart w:name="z33" w:id="23"/>
    <w:p>
      <w:pPr>
        <w:spacing w:after="0"/>
        <w:ind w:left="0"/>
        <w:jc w:val="both"/>
      </w:pPr>
      <w:r>
        <w:rPr>
          <w:rFonts w:ascii="Times New Roman"/>
          <w:b w:val="false"/>
          <w:i w:val="false"/>
          <w:color w:val="000000"/>
          <w:sz w:val="28"/>
        </w:rPr>
        <w:t xml:space="preserve">
      "78. Тариф на регулируемую услугу по транспортировке товарного газа по магистральным газопроводам, предоставляемую субъектом, устанавливается за каждые 1000 кубических метров газа вне зависимости от протяженности газопроводов по территории Республики Казахстан в пределах технических возможностей, за исключением регулируемой услуги по транспортировке товарного газа по магистральным газопроводам, предоставляемой в рамках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ратификации Соглашения между Правительством Республики Казахстан и Правительством Китайской Народной Республики о сотрудничестве в строительстве и эксплуатации газопровода Казахстан - Китай" (далее – Соглашение), по которой тариф устанавливается за 1000 кубических метров газа на 100 километров по территории Республики Казахстан в пределах технических возможностей.";</w:t>
      </w:r>
    </w:p>
    <w:bookmarkEnd w:id="23"/>
    <w:bookmarkStart w:name="z34" w:id="24"/>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233</w:t>
      </w:r>
      <w:r>
        <w:rPr>
          <w:rFonts w:ascii="Times New Roman"/>
          <w:b w:val="false"/>
          <w:i w:val="false"/>
          <w:color w:val="000000"/>
          <w:sz w:val="28"/>
        </w:rPr>
        <w:t xml:space="preserve"> изложить в следующей редакции:</w:t>
      </w:r>
    </w:p>
    <w:bookmarkEnd w:id="24"/>
    <w:bookmarkStart w:name="z35" w:id="25"/>
    <w:p>
      <w:pPr>
        <w:spacing w:after="0"/>
        <w:ind w:left="0"/>
        <w:jc w:val="both"/>
      </w:pPr>
      <w:r>
        <w:rPr>
          <w:rFonts w:ascii="Times New Roman"/>
          <w:b w:val="false"/>
          <w:i w:val="false"/>
          <w:color w:val="000000"/>
          <w:sz w:val="28"/>
        </w:rPr>
        <w:t>
      "233. В случае полной компенсации убытков, причиненных потребителям субъектом, до окончания периода действия временного компенсирующего тарифа, субъект обращается в ведомство уполномоченного органа с заявлением об отмене временного компенсирующего тарифа до окончания периода действия временного компенсирующего тарифа с приложением документов, подтверждающих факт возмещения убытков потребителям (ведомость начисления по абонентам, квитанции, счета-извещения, счета-фактуры, в том числе от банков второго уровня и организаций, осуществляющие отдельные виды банковских операций, интернет-ресурсов или терминалов, платежных агентов и (или) платежных организаций по абонентам).";</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281</w:t>
      </w:r>
      <w:r>
        <w:rPr>
          <w:rFonts w:ascii="Times New Roman"/>
          <w:b w:val="false"/>
          <w:i w:val="false"/>
          <w:color w:val="000000"/>
          <w:sz w:val="28"/>
        </w:rPr>
        <w:t xml:space="preserve"> изложить в следующей редакции:</w:t>
      </w:r>
    </w:p>
    <w:bookmarkStart w:name="z37" w:id="26"/>
    <w:p>
      <w:pPr>
        <w:spacing w:after="0"/>
        <w:ind w:left="0"/>
        <w:jc w:val="both"/>
      </w:pPr>
      <w:r>
        <w:rPr>
          <w:rFonts w:ascii="Times New Roman"/>
          <w:b w:val="false"/>
          <w:i w:val="false"/>
          <w:color w:val="000000"/>
          <w:sz w:val="28"/>
        </w:rPr>
        <w:t xml:space="preserve">
      "281. В случае временного нарушения учета тепловой энергии по общедомовым приборам учета, объем потребления тепловой энергии на отопление для расчета платы за период временного нарушения учета определяется в соответствии с нормой потребления по теплоснабжению для потребителей, не имеющих приборов учета, утвержденной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пункта 1 статьи 27 Закона Республики Казахстан "О местном государственном управлении и самоуправлении в Республике Казахстан" (далее – Закон о местном государственном управлении и самоуправлении), и </w:t>
      </w:r>
      <w:r>
        <w:rPr>
          <w:rFonts w:ascii="Times New Roman"/>
          <w:b w:val="false"/>
          <w:i w:val="false"/>
          <w:color w:val="000000"/>
          <w:sz w:val="28"/>
        </w:rPr>
        <w:t>подпунктом 3)</w:t>
      </w:r>
      <w:r>
        <w:rPr>
          <w:rFonts w:ascii="Times New Roman"/>
          <w:b w:val="false"/>
          <w:i w:val="false"/>
          <w:color w:val="000000"/>
          <w:sz w:val="28"/>
        </w:rPr>
        <w:t xml:space="preserve"> статьи 10 Закона, но не более чем в течение одного месяца, за который учет восстановится.";</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305</w:t>
      </w:r>
      <w:r>
        <w:rPr>
          <w:rFonts w:ascii="Times New Roman"/>
          <w:b w:val="false"/>
          <w:i w:val="false"/>
          <w:color w:val="000000"/>
          <w:sz w:val="28"/>
        </w:rPr>
        <w:t xml:space="preserve"> изложить в следующей редакции:</w:t>
      </w:r>
    </w:p>
    <w:bookmarkStart w:name="z39" w:id="27"/>
    <w:p>
      <w:pPr>
        <w:spacing w:after="0"/>
        <w:ind w:left="0"/>
        <w:jc w:val="both"/>
      </w:pPr>
      <w:r>
        <w:rPr>
          <w:rFonts w:ascii="Times New Roman"/>
          <w:b w:val="false"/>
          <w:i w:val="false"/>
          <w:color w:val="000000"/>
          <w:sz w:val="28"/>
        </w:rPr>
        <w:t>
      "305. Ведомство уполномоченного органа не позднее пяти рабочих дней со дня получения заявки субъекта проверяет полноту прилагаемых расчетов и обосновывающих материалов, представленных субъектом, указанных в подпункте 1), 2) и 3) пункта 299 настоящих Правил, на соответствие пункту 302 настоящих Правил, субъектом малой мощности – на соответствие пункту 303 настоящих Правил, и в письменном виде на бумажном носителе информирует субъекта о принятии заявки к рассмотрению или об отказе в ее принятии с указанием причин отказа в соответствии с пунктом 306 настоящих Правил.";</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310</w:t>
      </w:r>
      <w:r>
        <w:rPr>
          <w:rFonts w:ascii="Times New Roman"/>
          <w:b w:val="false"/>
          <w:i w:val="false"/>
          <w:color w:val="000000"/>
          <w:sz w:val="28"/>
        </w:rPr>
        <w:t xml:space="preserve"> изложить в следующей редакции:</w:t>
      </w:r>
    </w:p>
    <w:bookmarkStart w:name="z41" w:id="28"/>
    <w:p>
      <w:pPr>
        <w:spacing w:after="0"/>
        <w:ind w:left="0"/>
        <w:jc w:val="both"/>
      </w:pPr>
      <w:r>
        <w:rPr>
          <w:rFonts w:ascii="Times New Roman"/>
          <w:b w:val="false"/>
          <w:i w:val="false"/>
          <w:color w:val="000000"/>
          <w:sz w:val="28"/>
        </w:rPr>
        <w:t>
      "310. Ведомство уполномоченного органа или его территориальный орган в срок не позднее чем за десять календарных дней до утверждения тарифа в упрощенном порядке проводит публичные слушания.</w:t>
      </w:r>
    </w:p>
    <w:bookmarkEnd w:id="28"/>
    <w:bookmarkStart w:name="z42" w:id="29"/>
    <w:p>
      <w:pPr>
        <w:spacing w:after="0"/>
        <w:ind w:left="0"/>
        <w:jc w:val="both"/>
      </w:pPr>
      <w:r>
        <w:rPr>
          <w:rFonts w:ascii="Times New Roman"/>
          <w:b w:val="false"/>
          <w:i w:val="false"/>
          <w:color w:val="000000"/>
          <w:sz w:val="28"/>
        </w:rPr>
        <w:t>
      Информация о дате и месте проведения публичных слушаний опубликовывается ведомством уполномоченного органа или его территориальным органом не позднее чем за пять календарных дней до дня проведения публичных слушаний по обсуждению проекта тарифа в упрощенном порядке, в периодических печатных изданиях, распространяемых на территории соответствующей административно-территориальной единицы.";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312</w:t>
      </w:r>
      <w:r>
        <w:rPr>
          <w:rFonts w:ascii="Times New Roman"/>
          <w:b w:val="false"/>
          <w:i w:val="false"/>
          <w:color w:val="000000"/>
          <w:sz w:val="28"/>
        </w:rPr>
        <w:t xml:space="preserve"> изложить в следующей редакции:</w:t>
      </w:r>
    </w:p>
    <w:bookmarkStart w:name="z44" w:id="30"/>
    <w:p>
      <w:pPr>
        <w:spacing w:after="0"/>
        <w:ind w:left="0"/>
        <w:jc w:val="both"/>
      </w:pPr>
      <w:r>
        <w:rPr>
          <w:rFonts w:ascii="Times New Roman"/>
          <w:b w:val="false"/>
          <w:i w:val="false"/>
          <w:color w:val="000000"/>
          <w:sz w:val="28"/>
        </w:rPr>
        <w:t>
      "312. Ведомство уполномоченного органа на основании заключения о результатах рассмотрения проекта тарифа и тарифной сметы субъекта принимает решение об утверждении тарифа в упрощенном порядке с указанием срока его действия или отказе в его утверждении.</w:t>
      </w:r>
    </w:p>
    <w:bookmarkEnd w:id="30"/>
    <w:bookmarkStart w:name="z45" w:id="31"/>
    <w:p>
      <w:pPr>
        <w:spacing w:after="0"/>
        <w:ind w:left="0"/>
        <w:jc w:val="both"/>
      </w:pPr>
      <w:r>
        <w:rPr>
          <w:rFonts w:ascii="Times New Roman"/>
          <w:b w:val="false"/>
          <w:i w:val="false"/>
          <w:color w:val="000000"/>
          <w:sz w:val="28"/>
        </w:rPr>
        <w:t>
      Заключение о результатах рассмотрения проекта тарифа и тарифной сметы субъекта формируется ведомством уполномоченного органа за один день до принятия решения об утверждении тарифа в упрощенном порядке или отказе в его утверждении.";</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316</w:t>
      </w:r>
      <w:r>
        <w:rPr>
          <w:rFonts w:ascii="Times New Roman"/>
          <w:b w:val="false"/>
          <w:i w:val="false"/>
          <w:color w:val="000000"/>
          <w:sz w:val="28"/>
        </w:rPr>
        <w:t xml:space="preserve"> изложить в следующей редакции:</w:t>
      </w:r>
    </w:p>
    <w:bookmarkStart w:name="z47" w:id="32"/>
    <w:p>
      <w:pPr>
        <w:spacing w:after="0"/>
        <w:ind w:left="0"/>
        <w:jc w:val="both"/>
      </w:pPr>
      <w:r>
        <w:rPr>
          <w:rFonts w:ascii="Times New Roman"/>
          <w:b w:val="false"/>
          <w:i w:val="false"/>
          <w:color w:val="000000"/>
          <w:sz w:val="28"/>
        </w:rPr>
        <w:t xml:space="preserve">
      "316. По истечении срока действия тарифа, утвержденного в упрощенном порядке для субъектов, указанных в </w:t>
      </w:r>
      <w:r>
        <w:rPr>
          <w:rFonts w:ascii="Times New Roman"/>
          <w:b w:val="false"/>
          <w:i w:val="false"/>
          <w:color w:val="000000"/>
          <w:sz w:val="28"/>
        </w:rPr>
        <w:t>пункте 1</w:t>
      </w:r>
      <w:r>
        <w:rPr>
          <w:rFonts w:ascii="Times New Roman"/>
          <w:b w:val="false"/>
          <w:i w:val="false"/>
          <w:color w:val="000000"/>
          <w:sz w:val="28"/>
        </w:rPr>
        <w:t xml:space="preserve"> статьи 20 Закона, тариф утверждается на один календарный год с применением затратного метода тарифного регулирования.</w:t>
      </w:r>
    </w:p>
    <w:bookmarkEnd w:id="32"/>
    <w:bookmarkStart w:name="z48" w:id="33"/>
    <w:p>
      <w:pPr>
        <w:spacing w:after="0"/>
        <w:ind w:left="0"/>
        <w:jc w:val="both"/>
      </w:pPr>
      <w:r>
        <w:rPr>
          <w:rFonts w:ascii="Times New Roman"/>
          <w:b w:val="false"/>
          <w:i w:val="false"/>
          <w:color w:val="000000"/>
          <w:sz w:val="28"/>
        </w:rPr>
        <w:t xml:space="preserve">
      В случае завышения тарифа, утвержденного в упрощенном порядке для субъектов, указанных в подпунктах 1), 2), 3) и 3-1) </w:t>
      </w:r>
      <w:r>
        <w:rPr>
          <w:rFonts w:ascii="Times New Roman"/>
          <w:b w:val="false"/>
          <w:i w:val="false"/>
          <w:color w:val="000000"/>
          <w:sz w:val="28"/>
        </w:rPr>
        <w:t>пункта 1</w:t>
      </w:r>
      <w:r>
        <w:rPr>
          <w:rFonts w:ascii="Times New Roman"/>
          <w:b w:val="false"/>
          <w:i w:val="false"/>
          <w:color w:val="000000"/>
          <w:sz w:val="28"/>
        </w:rPr>
        <w:t xml:space="preserve"> статьи 20 Закона, ведомство уполномоченного органа одновременно с введением новых тарифов принимает решение о компенсации потребителям необоснованно полученного дохода субъектами.";</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317</w:t>
      </w:r>
      <w:r>
        <w:rPr>
          <w:rFonts w:ascii="Times New Roman"/>
          <w:b w:val="false"/>
          <w:i w:val="false"/>
          <w:color w:val="000000"/>
          <w:sz w:val="28"/>
        </w:rPr>
        <w:t xml:space="preserve"> исключить;</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326</w:t>
      </w:r>
      <w:r>
        <w:rPr>
          <w:rFonts w:ascii="Times New Roman"/>
          <w:b w:val="false"/>
          <w:i w:val="false"/>
          <w:color w:val="000000"/>
          <w:sz w:val="28"/>
        </w:rPr>
        <w:t xml:space="preserve"> изложить в следующей редакции:</w:t>
      </w:r>
    </w:p>
    <w:bookmarkStart w:name="z51" w:id="34"/>
    <w:p>
      <w:pPr>
        <w:spacing w:after="0"/>
        <w:ind w:left="0"/>
        <w:jc w:val="both"/>
      </w:pPr>
      <w:r>
        <w:rPr>
          <w:rFonts w:ascii="Times New Roman"/>
          <w:b w:val="false"/>
          <w:i w:val="false"/>
          <w:color w:val="000000"/>
          <w:sz w:val="28"/>
        </w:rPr>
        <w:t>
      "326. Ведомство уполномоченного органа на основании заключения о результатах рассмотрения проекта тарифной сметы субъекта принимает решение о внесении изменений в утвержденную тарифную смету или об отказе во внесении изменений в утвержденную тарифную смету.</w:t>
      </w:r>
    </w:p>
    <w:bookmarkEnd w:id="34"/>
    <w:bookmarkStart w:name="z52" w:id="35"/>
    <w:p>
      <w:pPr>
        <w:spacing w:after="0"/>
        <w:ind w:left="0"/>
        <w:jc w:val="both"/>
      </w:pPr>
      <w:r>
        <w:rPr>
          <w:rFonts w:ascii="Times New Roman"/>
          <w:b w:val="false"/>
          <w:i w:val="false"/>
          <w:color w:val="000000"/>
          <w:sz w:val="28"/>
        </w:rPr>
        <w:t>
      Заключение о результатах рассмотрения проекта тарифной сметы субъекта формируется ведомством уполномоченного органа за один день до принятия решения о внесении изменений в утвержденную тарифную смету или об отказе во внесении изменений в утвержденную тарифную смету.";</w:t>
      </w:r>
    </w:p>
    <w:bookmarkEnd w:id="35"/>
    <w:bookmarkStart w:name="z53" w:id="36"/>
    <w:p>
      <w:pPr>
        <w:spacing w:after="0"/>
        <w:ind w:left="0"/>
        <w:jc w:val="both"/>
      </w:pPr>
      <w:r>
        <w:rPr>
          <w:rFonts w:ascii="Times New Roman"/>
          <w:b w:val="false"/>
          <w:i w:val="false"/>
          <w:color w:val="000000"/>
          <w:sz w:val="28"/>
        </w:rPr>
        <w:t xml:space="preserve">
      часть вторую </w:t>
      </w:r>
      <w:r>
        <w:rPr>
          <w:rFonts w:ascii="Times New Roman"/>
          <w:b w:val="false"/>
          <w:i w:val="false"/>
          <w:color w:val="000000"/>
          <w:sz w:val="28"/>
        </w:rPr>
        <w:t>подпункта 8)</w:t>
      </w:r>
      <w:r>
        <w:rPr>
          <w:rFonts w:ascii="Times New Roman"/>
          <w:b w:val="false"/>
          <w:i w:val="false"/>
          <w:color w:val="000000"/>
          <w:sz w:val="28"/>
        </w:rPr>
        <w:t xml:space="preserve"> пункта 341 изложить в следующей редакции:</w:t>
      </w:r>
    </w:p>
    <w:bookmarkEnd w:id="36"/>
    <w:bookmarkStart w:name="z54" w:id="37"/>
    <w:p>
      <w:pPr>
        <w:spacing w:after="0"/>
        <w:ind w:left="0"/>
        <w:jc w:val="both"/>
      </w:pPr>
      <w:r>
        <w:rPr>
          <w:rFonts w:ascii="Times New Roman"/>
          <w:b w:val="false"/>
          <w:i w:val="false"/>
          <w:color w:val="000000"/>
          <w:sz w:val="28"/>
        </w:rPr>
        <w:t xml:space="preserve">
      "Требования настоящего подпункта распространяются на субъектов, являющихся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Казахстана "Об энергосбережении и повышении энергоэффективности" (далее – Закон об энергосбережении) субъектами Государственного энергетического реестра.";</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пункта 345 изложить в следующей редакции:</w:t>
      </w:r>
    </w:p>
    <w:bookmarkStart w:name="z56" w:id="38"/>
    <w:p>
      <w:pPr>
        <w:spacing w:after="0"/>
        <w:ind w:left="0"/>
        <w:jc w:val="both"/>
      </w:pPr>
      <w:r>
        <w:rPr>
          <w:rFonts w:ascii="Times New Roman"/>
          <w:b w:val="false"/>
          <w:i w:val="false"/>
          <w:color w:val="000000"/>
          <w:sz w:val="28"/>
        </w:rPr>
        <w:t>
      "1) при подаче заявления на утверждение инвестиционной программы представление субъектом неполного пакета документов, указанных в пункте 341 настоящих Правил;</w:t>
      </w:r>
    </w:p>
    <w:bookmarkEnd w:id="38"/>
    <w:bookmarkStart w:name="z57" w:id="39"/>
    <w:p>
      <w:pPr>
        <w:spacing w:after="0"/>
        <w:ind w:left="0"/>
        <w:jc w:val="both"/>
      </w:pPr>
      <w:r>
        <w:rPr>
          <w:rFonts w:ascii="Times New Roman"/>
          <w:b w:val="false"/>
          <w:i w:val="false"/>
          <w:color w:val="000000"/>
          <w:sz w:val="28"/>
        </w:rPr>
        <w:t xml:space="preserve">
      при подаче заявления на изменение утвержденной инвестиционной программы представление субъектом неполного пакета документов, указанных в </w:t>
      </w:r>
      <w:r>
        <w:rPr>
          <w:rFonts w:ascii="Times New Roman"/>
          <w:b w:val="false"/>
          <w:i w:val="false"/>
          <w:color w:val="000000"/>
          <w:sz w:val="28"/>
        </w:rPr>
        <w:t>пункте 363</w:t>
      </w:r>
      <w:r>
        <w:rPr>
          <w:rFonts w:ascii="Times New Roman"/>
          <w:b w:val="false"/>
          <w:i w:val="false"/>
          <w:color w:val="000000"/>
          <w:sz w:val="28"/>
        </w:rPr>
        <w:t xml:space="preserve"> настоящих Правил;";</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349</w:t>
      </w:r>
      <w:r>
        <w:rPr>
          <w:rFonts w:ascii="Times New Roman"/>
          <w:b w:val="false"/>
          <w:i w:val="false"/>
          <w:color w:val="000000"/>
          <w:sz w:val="28"/>
        </w:rPr>
        <w:t xml:space="preserve"> изложить в следующей редакции:</w:t>
      </w:r>
    </w:p>
    <w:bookmarkStart w:name="z59" w:id="40"/>
    <w:p>
      <w:pPr>
        <w:spacing w:after="0"/>
        <w:ind w:left="0"/>
        <w:jc w:val="both"/>
      </w:pPr>
      <w:r>
        <w:rPr>
          <w:rFonts w:ascii="Times New Roman"/>
          <w:b w:val="false"/>
          <w:i w:val="false"/>
          <w:color w:val="000000"/>
          <w:sz w:val="28"/>
        </w:rPr>
        <w:t>
      "349. Ведомство уполномоченного органа рассматривает проект инвестиционной программы с прилагаемыми обосновывающими документами и расчетами, представленными субъектом путем проведения анализа ее эффективности с соблюдением следующих процедур:</w:t>
      </w:r>
    </w:p>
    <w:bookmarkEnd w:id="40"/>
    <w:bookmarkStart w:name="z60" w:id="41"/>
    <w:p>
      <w:pPr>
        <w:spacing w:after="0"/>
        <w:ind w:left="0"/>
        <w:jc w:val="both"/>
      </w:pPr>
      <w:r>
        <w:rPr>
          <w:rFonts w:ascii="Times New Roman"/>
          <w:b w:val="false"/>
          <w:i w:val="false"/>
          <w:color w:val="000000"/>
          <w:sz w:val="28"/>
        </w:rPr>
        <w:t>
      1) расчет весов для каждого целевого показателя эффективности инвестиционной программы в соответствии с пунктом 350 настоящих Правил;</w:t>
      </w:r>
    </w:p>
    <w:bookmarkEnd w:id="41"/>
    <w:bookmarkStart w:name="z61" w:id="42"/>
    <w:p>
      <w:pPr>
        <w:spacing w:after="0"/>
        <w:ind w:left="0"/>
        <w:jc w:val="both"/>
      </w:pPr>
      <w:r>
        <w:rPr>
          <w:rFonts w:ascii="Times New Roman"/>
          <w:b w:val="false"/>
          <w:i w:val="false"/>
          <w:color w:val="000000"/>
          <w:sz w:val="28"/>
        </w:rPr>
        <w:t>
      2) рассмотрение приоритетности мероприятий инвестиционной программы, определенной субъектом в соответствии с пунктом 350 настоящих Правил.";</w:t>
      </w:r>
    </w:p>
    <w:bookmarkEnd w:id="42"/>
    <w:bookmarkStart w:name="z62" w:id="43"/>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363</w:t>
      </w:r>
      <w:r>
        <w:rPr>
          <w:rFonts w:ascii="Times New Roman"/>
          <w:b w:val="false"/>
          <w:i w:val="false"/>
          <w:color w:val="000000"/>
          <w:sz w:val="28"/>
        </w:rPr>
        <w:t xml:space="preserve"> исключить;</w:t>
      </w:r>
    </w:p>
    <w:bookmarkEnd w:id="4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365</w:t>
      </w:r>
      <w:r>
        <w:rPr>
          <w:rFonts w:ascii="Times New Roman"/>
          <w:b w:val="false"/>
          <w:i w:val="false"/>
          <w:color w:val="000000"/>
          <w:sz w:val="28"/>
        </w:rPr>
        <w:t xml:space="preserve"> изложить в следующей редакции:</w:t>
      </w:r>
    </w:p>
    <w:bookmarkStart w:name="z64" w:id="44"/>
    <w:p>
      <w:pPr>
        <w:spacing w:after="0"/>
        <w:ind w:left="0"/>
        <w:jc w:val="both"/>
      </w:pPr>
      <w:r>
        <w:rPr>
          <w:rFonts w:ascii="Times New Roman"/>
          <w:b w:val="false"/>
          <w:i w:val="false"/>
          <w:color w:val="000000"/>
          <w:sz w:val="28"/>
        </w:rPr>
        <w:t xml:space="preserve">
      "365. Ведомство уполномоченного органа и государственный орган, осуществляющий руководство в соответствующих отраслях и (или) местный исполнительный орган рассматривают заявление об изменении утвержденной инвестиционной программы субъекта, в том числе повторно доработанного заявления субъекта об изменении инвестиционной программы в порядке, предусмотренном </w:t>
      </w:r>
      <w:r>
        <w:rPr>
          <w:rFonts w:ascii="Times New Roman"/>
          <w:b w:val="false"/>
          <w:i w:val="false"/>
          <w:color w:val="000000"/>
          <w:sz w:val="28"/>
        </w:rPr>
        <w:t>пунктами 343</w:t>
      </w:r>
      <w:r>
        <w:rPr>
          <w:rFonts w:ascii="Times New Roman"/>
          <w:b w:val="false"/>
          <w:i w:val="false"/>
          <w:color w:val="000000"/>
          <w:sz w:val="28"/>
        </w:rPr>
        <w:t xml:space="preserve">, 344, 345, 346, 347, 348, 349, 350, 351, 352, 353, 354, 356, 357, 358, 359 и </w:t>
      </w:r>
      <w:r>
        <w:rPr>
          <w:rFonts w:ascii="Times New Roman"/>
          <w:b w:val="false"/>
          <w:i w:val="false"/>
          <w:color w:val="000000"/>
          <w:sz w:val="28"/>
        </w:rPr>
        <w:t>360</w:t>
      </w:r>
      <w:r>
        <w:rPr>
          <w:rFonts w:ascii="Times New Roman"/>
          <w:b w:val="false"/>
          <w:i w:val="false"/>
          <w:color w:val="000000"/>
          <w:sz w:val="28"/>
        </w:rPr>
        <w:t xml:space="preserve"> настоящих Правил.</w:t>
      </w:r>
    </w:p>
    <w:bookmarkEnd w:id="44"/>
    <w:bookmarkStart w:name="z65" w:id="45"/>
    <w:p>
      <w:pPr>
        <w:spacing w:after="0"/>
        <w:ind w:left="0"/>
        <w:jc w:val="both"/>
      </w:pPr>
      <w:r>
        <w:rPr>
          <w:rFonts w:ascii="Times New Roman"/>
          <w:b w:val="false"/>
          <w:i w:val="false"/>
          <w:color w:val="000000"/>
          <w:sz w:val="28"/>
        </w:rPr>
        <w:t>
      Решение об изменении инвестиционной программы субъекта оформляется совместным приказом ведомства уполномоченного органа и государственного органа, осуществляющего руководство в соответствующих отраслях и (или) местного исполнительного органа в срок не позднее 1 марта года, следующего за годом реализации мероприятий инвестиционной программы.";</w:t>
      </w:r>
    </w:p>
    <w:bookmarkEnd w:id="45"/>
    <w:bookmarkStart w:name="z66" w:id="46"/>
    <w:p>
      <w:pPr>
        <w:spacing w:after="0"/>
        <w:ind w:left="0"/>
        <w:jc w:val="both"/>
      </w:pPr>
      <w:r>
        <w:rPr>
          <w:rFonts w:ascii="Times New Roman"/>
          <w:b w:val="false"/>
          <w:i w:val="false"/>
          <w:color w:val="000000"/>
          <w:sz w:val="28"/>
        </w:rPr>
        <w:t xml:space="preserve">
      абзац шестой </w:t>
      </w:r>
      <w:r>
        <w:rPr>
          <w:rFonts w:ascii="Times New Roman"/>
          <w:b w:val="false"/>
          <w:i w:val="false"/>
          <w:color w:val="000000"/>
          <w:sz w:val="28"/>
        </w:rPr>
        <w:t>пункта 634</w:t>
      </w:r>
      <w:r>
        <w:rPr>
          <w:rFonts w:ascii="Times New Roman"/>
          <w:b w:val="false"/>
          <w:i w:val="false"/>
          <w:color w:val="000000"/>
          <w:sz w:val="28"/>
        </w:rPr>
        <w:t xml:space="preserve"> изложить в следующей редакции:</w:t>
      </w:r>
    </w:p>
    <w:bookmarkEnd w:id="46"/>
    <w:bookmarkStart w:name="z67" w:id="47"/>
    <w:p>
      <w:pPr>
        <w:spacing w:after="0"/>
        <w:ind w:left="0"/>
        <w:jc w:val="both"/>
      </w:pPr>
      <w:r>
        <w:rPr>
          <w:rFonts w:ascii="Times New Roman"/>
          <w:b w:val="false"/>
          <w:i w:val="false"/>
          <w:color w:val="000000"/>
          <w:sz w:val="28"/>
        </w:rPr>
        <w:t xml:space="preserve">
      "на содержание и ремонт основных средств, не находящихся на балансе субъекта, за исключением содержания и ремонта основных средств, полученных в пользование для предоставления регулируемых услуг на основании договора доверительного управления государственным имуществом от местных исполнительных органов в соответствии со </w:t>
      </w:r>
      <w:r>
        <w:rPr>
          <w:rFonts w:ascii="Times New Roman"/>
          <w:b w:val="false"/>
          <w:i w:val="false"/>
          <w:color w:val="000000"/>
          <w:sz w:val="28"/>
        </w:rPr>
        <w:t>статьями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и </w:t>
      </w:r>
      <w:r>
        <w:rPr>
          <w:rFonts w:ascii="Times New Roman"/>
          <w:b w:val="false"/>
          <w:i w:val="false"/>
          <w:color w:val="000000"/>
          <w:sz w:val="28"/>
        </w:rPr>
        <w:t>18-1</w:t>
      </w:r>
      <w:r>
        <w:rPr>
          <w:rFonts w:ascii="Times New Roman"/>
          <w:b w:val="false"/>
          <w:i w:val="false"/>
          <w:color w:val="000000"/>
          <w:sz w:val="28"/>
        </w:rPr>
        <w:t xml:space="preserve"> Закона Республики Казахстан "О государственном имуществе", а также содержание и ремонт магистрального газопровода по маршруту Караозек (Кызылординская область) – Жезказган – Караганда – Темиртау – Астана. При этом, затраты на содержание и ремонт газораспределительных сетей, полученных по договору доверительного управления от местных исполнительных органов, включаются в тариф поэтапно на каждый год периода его действия. Этапы включения затрат на содержание и ремонт определяются ведомством уполномоченного органа. Затраты на содержание (эксплуатацию) и ремонт сетей передачи электрической энергии, полученных в доверительное управление от местных исполнительных органов не могут превышать уровень инфляции предусмотренный Прогнозом социально-экономического развития Республики Казахстан от суммы затрат тарифной сметы;";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29</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34</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37</w:t>
      </w:r>
      <w:r>
        <w:rPr>
          <w:rFonts w:ascii="Times New Roman"/>
          <w:b w:val="false"/>
          <w:i w:val="false"/>
          <w:color w:val="000000"/>
          <w:sz w:val="28"/>
        </w:rPr>
        <w:t xml:space="preserve"> и </w:t>
      </w:r>
      <w:r>
        <w:rPr>
          <w:rFonts w:ascii="Times New Roman"/>
          <w:b w:val="false"/>
          <w:i w:val="false"/>
          <w:color w:val="000000"/>
          <w:sz w:val="28"/>
        </w:rPr>
        <w:t>38</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4</w:t>
      </w:r>
      <w:r>
        <w:rPr>
          <w:rFonts w:ascii="Times New Roman"/>
          <w:b w:val="false"/>
          <w:i w:val="false"/>
          <w:color w:val="000000"/>
          <w:sz w:val="28"/>
        </w:rPr>
        <w:t xml:space="preserve"> и </w:t>
      </w:r>
      <w:r>
        <w:rPr>
          <w:rFonts w:ascii="Times New Roman"/>
          <w:b w:val="false"/>
          <w:i w:val="false"/>
          <w:color w:val="000000"/>
          <w:sz w:val="28"/>
        </w:rPr>
        <w:t>5</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41</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45</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54</w:t>
      </w:r>
      <w:r>
        <w:rPr>
          <w:rFonts w:ascii="Times New Roman"/>
          <w:b w:val="false"/>
          <w:i w:val="false"/>
          <w:color w:val="000000"/>
          <w:sz w:val="28"/>
        </w:rPr>
        <w:t xml:space="preserve">,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w:t>
      </w:r>
      <w:r>
        <w:rPr>
          <w:rFonts w:ascii="Times New Roman"/>
          <w:b w:val="false"/>
          <w:i w:val="false"/>
          <w:color w:val="000000"/>
          <w:sz w:val="28"/>
        </w:rPr>
        <w:t>58</w:t>
      </w:r>
      <w:r>
        <w:rPr>
          <w:rFonts w:ascii="Times New Roman"/>
          <w:b w:val="false"/>
          <w:i w:val="false"/>
          <w:color w:val="000000"/>
          <w:sz w:val="28"/>
        </w:rPr>
        <w:t xml:space="preserve">, </w:t>
      </w:r>
      <w:r>
        <w:rPr>
          <w:rFonts w:ascii="Times New Roman"/>
          <w:b w:val="false"/>
          <w:i w:val="false"/>
          <w:color w:val="000000"/>
          <w:sz w:val="28"/>
        </w:rPr>
        <w:t>59</w:t>
      </w:r>
      <w:r>
        <w:rPr>
          <w:rFonts w:ascii="Times New Roman"/>
          <w:b w:val="false"/>
          <w:i w:val="false"/>
          <w:color w:val="000000"/>
          <w:sz w:val="28"/>
        </w:rPr>
        <w:t xml:space="preserve">, </w:t>
      </w:r>
      <w:r>
        <w:rPr>
          <w:rFonts w:ascii="Times New Roman"/>
          <w:b w:val="false"/>
          <w:i w:val="false"/>
          <w:color w:val="000000"/>
          <w:sz w:val="28"/>
        </w:rPr>
        <w:t>60</w:t>
      </w:r>
      <w:r>
        <w:rPr>
          <w:rFonts w:ascii="Times New Roman"/>
          <w:b w:val="false"/>
          <w:i w:val="false"/>
          <w:color w:val="000000"/>
          <w:sz w:val="28"/>
        </w:rPr>
        <w:t xml:space="preserve">, </w:t>
      </w:r>
      <w:r>
        <w:rPr>
          <w:rFonts w:ascii="Times New Roman"/>
          <w:b w:val="false"/>
          <w:i w:val="false"/>
          <w:color w:val="000000"/>
          <w:sz w:val="28"/>
        </w:rPr>
        <w:t>61</w:t>
      </w:r>
      <w:r>
        <w:rPr>
          <w:rFonts w:ascii="Times New Roman"/>
          <w:b w:val="false"/>
          <w:i w:val="false"/>
          <w:color w:val="000000"/>
          <w:sz w:val="28"/>
        </w:rPr>
        <w:t xml:space="preserve">, </w:t>
      </w:r>
      <w:r>
        <w:rPr>
          <w:rFonts w:ascii="Times New Roman"/>
          <w:b w:val="false"/>
          <w:i w:val="false"/>
          <w:color w:val="000000"/>
          <w:sz w:val="28"/>
        </w:rPr>
        <w:t>62</w:t>
      </w:r>
      <w:r>
        <w:rPr>
          <w:rFonts w:ascii="Times New Roman"/>
          <w:b w:val="false"/>
          <w:i w:val="false"/>
          <w:color w:val="000000"/>
          <w:sz w:val="28"/>
        </w:rPr>
        <w:t xml:space="preserve">, </w:t>
      </w:r>
      <w:r>
        <w:rPr>
          <w:rFonts w:ascii="Times New Roman"/>
          <w:b w:val="false"/>
          <w:i w:val="false"/>
          <w:color w:val="000000"/>
          <w:sz w:val="28"/>
        </w:rPr>
        <w:t>63</w:t>
      </w:r>
      <w:r>
        <w:rPr>
          <w:rFonts w:ascii="Times New Roman"/>
          <w:b w:val="false"/>
          <w:i w:val="false"/>
          <w:color w:val="000000"/>
          <w:sz w:val="28"/>
        </w:rPr>
        <w:t xml:space="preserve"> и </w:t>
      </w:r>
      <w:r>
        <w:rPr>
          <w:rFonts w:ascii="Times New Roman"/>
          <w:b w:val="false"/>
          <w:i w:val="false"/>
          <w:color w:val="000000"/>
          <w:sz w:val="28"/>
        </w:rPr>
        <w:t>64</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и </w:t>
      </w:r>
      <w:r>
        <w:rPr>
          <w:rFonts w:ascii="Times New Roman"/>
          <w:b w:val="false"/>
          <w:i w:val="false"/>
          <w:color w:val="000000"/>
          <w:sz w:val="28"/>
        </w:rPr>
        <w:t>18</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w:t>
      </w:r>
      <w:r>
        <w:rPr>
          <w:rFonts w:ascii="Times New Roman"/>
          <w:b w:val="false"/>
          <w:i w:val="false"/>
          <w:color w:val="000000"/>
          <w:sz w:val="28"/>
        </w:rPr>
        <w:t>75</w:t>
      </w:r>
      <w:r>
        <w:rPr>
          <w:rFonts w:ascii="Times New Roman"/>
          <w:b w:val="false"/>
          <w:i w:val="false"/>
          <w:color w:val="000000"/>
          <w:sz w:val="28"/>
        </w:rPr>
        <w:t xml:space="preserve">, </w:t>
      </w:r>
      <w:r>
        <w:rPr>
          <w:rFonts w:ascii="Times New Roman"/>
          <w:b w:val="false"/>
          <w:i w:val="false"/>
          <w:color w:val="000000"/>
          <w:sz w:val="28"/>
        </w:rPr>
        <w:t>76</w:t>
      </w:r>
      <w:r>
        <w:rPr>
          <w:rFonts w:ascii="Times New Roman"/>
          <w:b w:val="false"/>
          <w:i w:val="false"/>
          <w:color w:val="000000"/>
          <w:sz w:val="28"/>
        </w:rPr>
        <w:t xml:space="preserve">, </w:t>
      </w:r>
      <w:r>
        <w:rPr>
          <w:rFonts w:ascii="Times New Roman"/>
          <w:b w:val="false"/>
          <w:i w:val="false"/>
          <w:color w:val="000000"/>
          <w:sz w:val="28"/>
        </w:rPr>
        <w:t>77</w:t>
      </w:r>
      <w:r>
        <w:rPr>
          <w:rFonts w:ascii="Times New Roman"/>
          <w:b w:val="false"/>
          <w:i w:val="false"/>
          <w:color w:val="000000"/>
          <w:sz w:val="28"/>
        </w:rPr>
        <w:t xml:space="preserve">, </w:t>
      </w:r>
      <w:r>
        <w:rPr>
          <w:rFonts w:ascii="Times New Roman"/>
          <w:b w:val="false"/>
          <w:i w:val="false"/>
          <w:color w:val="000000"/>
          <w:sz w:val="28"/>
        </w:rPr>
        <w:t>78</w:t>
      </w: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w:t>
      </w:r>
      <w:r>
        <w:rPr>
          <w:rFonts w:ascii="Times New Roman"/>
          <w:b w:val="false"/>
          <w:i w:val="false"/>
          <w:color w:val="000000"/>
          <w:sz w:val="28"/>
        </w:rPr>
        <w:t xml:space="preserve">, </w:t>
      </w:r>
      <w:r>
        <w:rPr>
          <w:rFonts w:ascii="Times New Roman"/>
          <w:b w:val="false"/>
          <w:i w:val="false"/>
          <w:color w:val="000000"/>
          <w:sz w:val="28"/>
        </w:rPr>
        <w:t>81</w:t>
      </w:r>
      <w:r>
        <w:rPr>
          <w:rFonts w:ascii="Times New Roman"/>
          <w:b w:val="false"/>
          <w:i w:val="false"/>
          <w:color w:val="000000"/>
          <w:sz w:val="28"/>
        </w:rPr>
        <w:t xml:space="preserve">, </w:t>
      </w:r>
      <w:r>
        <w:rPr>
          <w:rFonts w:ascii="Times New Roman"/>
          <w:b w:val="false"/>
          <w:i w:val="false"/>
          <w:color w:val="000000"/>
          <w:sz w:val="28"/>
        </w:rPr>
        <w:t>82</w:t>
      </w:r>
      <w:r>
        <w:rPr>
          <w:rFonts w:ascii="Times New Roman"/>
          <w:b w:val="false"/>
          <w:i w:val="false"/>
          <w:color w:val="000000"/>
          <w:sz w:val="28"/>
        </w:rPr>
        <w:t xml:space="preserve"> и </w:t>
      </w:r>
      <w:r>
        <w:rPr>
          <w:rFonts w:ascii="Times New Roman"/>
          <w:b w:val="false"/>
          <w:i w:val="false"/>
          <w:color w:val="000000"/>
          <w:sz w:val="28"/>
        </w:rPr>
        <w:t>83</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w:t>
      </w:r>
      <w:r>
        <w:rPr>
          <w:rFonts w:ascii="Times New Roman"/>
          <w:b w:val="false"/>
          <w:i w:val="false"/>
          <w:color w:val="000000"/>
          <w:sz w:val="28"/>
        </w:rPr>
        <w:t xml:space="preserve">, </w:t>
      </w:r>
      <w:r>
        <w:rPr>
          <w:rFonts w:ascii="Times New Roman"/>
          <w:b w:val="false"/>
          <w:i w:val="false"/>
          <w:color w:val="000000"/>
          <w:sz w:val="28"/>
        </w:rPr>
        <w:t>24</w:t>
      </w:r>
      <w:r>
        <w:rPr>
          <w:rFonts w:ascii="Times New Roman"/>
          <w:b w:val="false"/>
          <w:i w:val="false"/>
          <w:color w:val="000000"/>
          <w:sz w:val="28"/>
        </w:rPr>
        <w:t xml:space="preserve">, </w:t>
      </w:r>
      <w:r>
        <w:rPr>
          <w:rFonts w:ascii="Times New Roman"/>
          <w:b w:val="false"/>
          <w:i w:val="false"/>
          <w:color w:val="000000"/>
          <w:sz w:val="28"/>
        </w:rPr>
        <w:t>25</w:t>
      </w:r>
      <w:r>
        <w:rPr>
          <w:rFonts w:ascii="Times New Roman"/>
          <w:b w:val="false"/>
          <w:i w:val="false"/>
          <w:color w:val="000000"/>
          <w:sz w:val="28"/>
        </w:rPr>
        <w:t xml:space="preserve">, </w:t>
      </w:r>
      <w:r>
        <w:rPr>
          <w:rFonts w:ascii="Times New Roman"/>
          <w:b w:val="false"/>
          <w:i w:val="false"/>
          <w:color w:val="000000"/>
          <w:sz w:val="28"/>
        </w:rPr>
        <w:t>26</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и </w:t>
      </w:r>
      <w:r>
        <w:rPr>
          <w:rFonts w:ascii="Times New Roman"/>
          <w:b w:val="false"/>
          <w:i w:val="false"/>
          <w:color w:val="000000"/>
          <w:sz w:val="28"/>
        </w:rPr>
        <w:t>29</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102</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30</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106</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приложению 31</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116</w:t>
      </w:r>
      <w:r>
        <w:rPr>
          <w:rFonts w:ascii="Times New Roman"/>
          <w:b w:val="false"/>
          <w:i w:val="false"/>
          <w:color w:val="000000"/>
          <w:sz w:val="28"/>
        </w:rPr>
        <w:t xml:space="preserve">, </w:t>
      </w:r>
      <w:r>
        <w:rPr>
          <w:rFonts w:ascii="Times New Roman"/>
          <w:b w:val="false"/>
          <w:i w:val="false"/>
          <w:color w:val="000000"/>
          <w:sz w:val="28"/>
        </w:rPr>
        <w:t>117</w:t>
      </w:r>
      <w:r>
        <w:rPr>
          <w:rFonts w:ascii="Times New Roman"/>
          <w:b w:val="false"/>
          <w:i w:val="false"/>
          <w:color w:val="000000"/>
          <w:sz w:val="28"/>
        </w:rPr>
        <w:t xml:space="preserve"> и </w:t>
      </w:r>
      <w:r>
        <w:rPr>
          <w:rFonts w:ascii="Times New Roman"/>
          <w:b w:val="false"/>
          <w:i w:val="false"/>
          <w:color w:val="000000"/>
          <w:sz w:val="28"/>
        </w:rPr>
        <w:t>118</w:t>
      </w:r>
      <w:r>
        <w:rPr>
          <w:rFonts w:ascii="Times New Roman"/>
          <w:b w:val="false"/>
          <w:i w:val="false"/>
          <w:color w:val="000000"/>
          <w:sz w:val="28"/>
        </w:rPr>
        <w:t xml:space="preserve"> к указанным Правилам изложить в редакции согласно </w:t>
      </w:r>
      <w:r>
        <w:rPr>
          <w:rFonts w:ascii="Times New Roman"/>
          <w:b w:val="false"/>
          <w:i w:val="false"/>
          <w:color w:val="000000"/>
          <w:sz w:val="28"/>
        </w:rPr>
        <w:t>приложениям 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и </w:t>
      </w:r>
      <w:r>
        <w:rPr>
          <w:rFonts w:ascii="Times New Roman"/>
          <w:b w:val="false"/>
          <w:i w:val="false"/>
          <w:color w:val="000000"/>
          <w:sz w:val="28"/>
        </w:rPr>
        <w:t>34</w:t>
      </w:r>
      <w:r>
        <w:rPr>
          <w:rFonts w:ascii="Times New Roman"/>
          <w:b w:val="false"/>
          <w:i w:val="false"/>
          <w:color w:val="000000"/>
          <w:sz w:val="28"/>
        </w:rPr>
        <w:t xml:space="preserve"> к настоящему приказу;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приложения 120</w:t>
      </w:r>
      <w:r>
        <w:rPr>
          <w:rFonts w:ascii="Times New Roman"/>
          <w:b w:val="false"/>
          <w:i w:val="false"/>
          <w:color w:val="000000"/>
          <w:sz w:val="28"/>
        </w:rPr>
        <w:t xml:space="preserve">, </w:t>
      </w:r>
      <w:r>
        <w:rPr>
          <w:rFonts w:ascii="Times New Roman"/>
          <w:b w:val="false"/>
          <w:i w:val="false"/>
          <w:color w:val="000000"/>
          <w:sz w:val="28"/>
        </w:rPr>
        <w:t>121</w:t>
      </w:r>
      <w:r>
        <w:rPr>
          <w:rFonts w:ascii="Times New Roman"/>
          <w:b w:val="false"/>
          <w:i w:val="false"/>
          <w:color w:val="000000"/>
          <w:sz w:val="28"/>
        </w:rPr>
        <w:t xml:space="preserve"> и </w:t>
      </w:r>
      <w:r>
        <w:rPr>
          <w:rFonts w:ascii="Times New Roman"/>
          <w:b w:val="false"/>
          <w:i w:val="false"/>
          <w:color w:val="000000"/>
          <w:sz w:val="28"/>
        </w:rPr>
        <w:t>122</w:t>
      </w:r>
      <w:r>
        <w:rPr>
          <w:rFonts w:ascii="Times New Roman"/>
          <w:b w:val="false"/>
          <w:i w:val="false"/>
          <w:color w:val="000000"/>
          <w:sz w:val="28"/>
        </w:rPr>
        <w:t xml:space="preserve"> к указанным Правилам исключить.</w:t>
      </w:r>
    </w:p>
    <w:bookmarkStart w:name="z80" w:id="48"/>
    <w:p>
      <w:pPr>
        <w:spacing w:after="0"/>
        <w:ind w:left="0"/>
        <w:jc w:val="both"/>
      </w:pPr>
      <w:r>
        <w:rPr>
          <w:rFonts w:ascii="Times New Roman"/>
          <w:b w:val="false"/>
          <w:i w:val="false"/>
          <w:color w:val="000000"/>
          <w:sz w:val="28"/>
        </w:rPr>
        <w:t>
      2. Комитету по регулированию естественных монополий в установленном законодательством Республики Казахстан порядке обеспечить:</w:t>
      </w:r>
    </w:p>
    <w:bookmarkEnd w:id="48"/>
    <w:bookmarkStart w:name="z81" w:id="49"/>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9"/>
    <w:bookmarkStart w:name="z82" w:id="50"/>
    <w:p>
      <w:pPr>
        <w:spacing w:after="0"/>
        <w:ind w:left="0"/>
        <w:jc w:val="both"/>
      </w:pPr>
      <w:r>
        <w:rPr>
          <w:rFonts w:ascii="Times New Roman"/>
          <w:b w:val="false"/>
          <w:i w:val="false"/>
          <w:color w:val="000000"/>
          <w:sz w:val="28"/>
        </w:rPr>
        <w:t>
      2) размещение настоящего приказа на интернет-ресурсе Министерства национальной экономики Республики Казахстан;</w:t>
      </w:r>
    </w:p>
    <w:bookmarkEnd w:id="50"/>
    <w:bookmarkStart w:name="z83" w:id="51"/>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и 2) настоящего пункта.</w:t>
      </w:r>
    </w:p>
    <w:bookmarkEnd w:id="51"/>
    <w:bookmarkStart w:name="z84" w:id="52"/>
    <w:p>
      <w:pPr>
        <w:spacing w:after="0"/>
        <w:ind w:left="0"/>
        <w:jc w:val="both"/>
      </w:pPr>
      <w:r>
        <w:rPr>
          <w:rFonts w:ascii="Times New Roman"/>
          <w:b w:val="false"/>
          <w:i w:val="false"/>
          <w:color w:val="000000"/>
          <w:sz w:val="28"/>
        </w:rPr>
        <w:t>
      3. Контроль за исполнением настоящего приказа возложить на курируещего вице-министра национальной экономики Республики Казахстан.</w:t>
      </w:r>
    </w:p>
    <w:bookmarkEnd w:id="52"/>
    <w:bookmarkStart w:name="z85" w:id="53"/>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5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национальной экономики</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Иргалиев</w:t>
            </w:r>
            <w:r>
              <w:rPr>
                <w:rFonts w:ascii="Times New Roman"/>
                <w:b w:val="false"/>
                <w:i w:val="false"/>
                <w:color w:val="000000"/>
                <w:sz w:val="20"/>
              </w:rPr>
              <w:t>
</w:t>
            </w:r>
          </w:p>
        </w:tc>
      </w:tr>
    </w:tbl>
    <w:p>
      <w:pPr>
        <w:spacing w:after="0"/>
        <w:ind w:left="0"/>
        <w:jc w:val="both"/>
      </w:pPr>
      <w:bookmarkStart w:name="z87" w:id="54"/>
      <w:r>
        <w:rPr>
          <w:rFonts w:ascii="Times New Roman"/>
          <w:b w:val="false"/>
          <w:i w:val="false"/>
          <w:color w:val="000000"/>
          <w:sz w:val="28"/>
        </w:rPr>
        <w:t>
      "СОГЛАСОВАН"</w:t>
      </w:r>
    </w:p>
    <w:bookmarkEnd w:id="54"/>
    <w:p>
      <w:pPr>
        <w:spacing w:after="0"/>
        <w:ind w:left="0"/>
        <w:jc w:val="both"/>
      </w:pPr>
      <w:r>
        <w:rPr>
          <w:rFonts w:ascii="Times New Roman"/>
          <w:b w:val="false"/>
          <w:i w:val="false"/>
          <w:color w:val="000000"/>
          <w:sz w:val="28"/>
        </w:rPr>
        <w:t>Министерство индустрии и</w:t>
      </w:r>
    </w:p>
    <w:p>
      <w:pPr>
        <w:spacing w:after="0"/>
        <w:ind w:left="0"/>
        <w:jc w:val="both"/>
      </w:pPr>
      <w:r>
        <w:rPr>
          <w:rFonts w:ascii="Times New Roman"/>
          <w:b w:val="false"/>
          <w:i w:val="false"/>
          <w:color w:val="000000"/>
          <w:sz w:val="28"/>
        </w:rPr>
        <w:t>инфраструктурного развития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8" w:id="55"/>
      <w:r>
        <w:rPr>
          <w:rFonts w:ascii="Times New Roman"/>
          <w:b w:val="false"/>
          <w:i w:val="false"/>
          <w:color w:val="000000"/>
          <w:sz w:val="28"/>
        </w:rPr>
        <w:t>
      "СОГЛАСОВАН"</w:t>
      </w:r>
    </w:p>
    <w:bookmarkEnd w:id="55"/>
    <w:p>
      <w:pPr>
        <w:spacing w:after="0"/>
        <w:ind w:left="0"/>
        <w:jc w:val="both"/>
      </w:pPr>
      <w:r>
        <w:rPr>
          <w:rFonts w:ascii="Times New Roman"/>
          <w:b w:val="false"/>
          <w:i w:val="false"/>
          <w:color w:val="000000"/>
          <w:sz w:val="28"/>
        </w:rPr>
        <w:t>Бюро национальной статистики</w:t>
      </w:r>
    </w:p>
    <w:p>
      <w:pPr>
        <w:spacing w:after="0"/>
        <w:ind w:left="0"/>
        <w:jc w:val="both"/>
      </w:pPr>
      <w:r>
        <w:rPr>
          <w:rFonts w:ascii="Times New Roman"/>
          <w:b w:val="false"/>
          <w:i w:val="false"/>
          <w:color w:val="000000"/>
          <w:sz w:val="28"/>
        </w:rPr>
        <w:t>Агентства по стратегическому</w:t>
      </w:r>
    </w:p>
    <w:p>
      <w:pPr>
        <w:spacing w:after="0"/>
        <w:ind w:left="0"/>
        <w:jc w:val="both"/>
      </w:pPr>
      <w:r>
        <w:rPr>
          <w:rFonts w:ascii="Times New Roman"/>
          <w:b w:val="false"/>
          <w:i w:val="false"/>
          <w:color w:val="000000"/>
          <w:sz w:val="28"/>
        </w:rPr>
        <w:t>планированию и реформам</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89" w:id="56"/>
      <w:r>
        <w:rPr>
          <w:rFonts w:ascii="Times New Roman"/>
          <w:b w:val="false"/>
          <w:i w:val="false"/>
          <w:color w:val="000000"/>
          <w:sz w:val="28"/>
        </w:rPr>
        <w:t>
      "СОГЛАСОВАН"</w:t>
      </w:r>
    </w:p>
    <w:bookmarkEnd w:id="56"/>
    <w:p>
      <w:pPr>
        <w:spacing w:after="0"/>
        <w:ind w:left="0"/>
        <w:jc w:val="both"/>
      </w:pPr>
      <w:r>
        <w:rPr>
          <w:rFonts w:ascii="Times New Roman"/>
          <w:b w:val="false"/>
          <w:i w:val="false"/>
          <w:color w:val="000000"/>
          <w:sz w:val="28"/>
        </w:rPr>
        <w:t>Министерство экологии, геологии</w:t>
      </w:r>
    </w:p>
    <w:p>
      <w:pPr>
        <w:spacing w:after="0"/>
        <w:ind w:left="0"/>
        <w:jc w:val="both"/>
      </w:pPr>
      <w:r>
        <w:rPr>
          <w:rFonts w:ascii="Times New Roman"/>
          <w:b w:val="false"/>
          <w:i w:val="false"/>
          <w:color w:val="000000"/>
          <w:sz w:val="28"/>
        </w:rPr>
        <w:t>и природных ресурсов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90" w:id="57"/>
      <w:r>
        <w:rPr>
          <w:rFonts w:ascii="Times New Roman"/>
          <w:b w:val="false"/>
          <w:i w:val="false"/>
          <w:color w:val="000000"/>
          <w:sz w:val="28"/>
        </w:rPr>
        <w:t>
      "СОГЛАСОВАН"</w:t>
      </w:r>
    </w:p>
    <w:bookmarkEnd w:id="57"/>
    <w:p>
      <w:pPr>
        <w:spacing w:after="0"/>
        <w:ind w:left="0"/>
        <w:jc w:val="both"/>
      </w:pPr>
      <w:r>
        <w:rPr>
          <w:rFonts w:ascii="Times New Roman"/>
          <w:b w:val="false"/>
          <w:i w:val="false"/>
          <w:color w:val="000000"/>
          <w:sz w:val="28"/>
        </w:rPr>
        <w:t>Министерство энергетики</w:t>
      </w:r>
    </w:p>
    <w:p>
      <w:pPr>
        <w:spacing w:after="0"/>
        <w:ind w:left="0"/>
        <w:jc w:val="both"/>
      </w:pPr>
      <w:r>
        <w:rPr>
          <w:rFonts w:ascii="Times New Roman"/>
          <w:b w:val="false"/>
          <w:i w:val="false"/>
          <w:color w:val="000000"/>
          <w:sz w:val="28"/>
        </w:rPr>
        <w:t>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формирования тарифов</w:t>
            </w:r>
          </w:p>
        </w:tc>
      </w:tr>
    </w:tbl>
    <w:bookmarkStart w:name="z93" w:id="58"/>
    <w:p>
      <w:pPr>
        <w:spacing w:after="0"/>
        <w:ind w:left="0"/>
        <w:jc w:val="left"/>
      </w:pPr>
      <w:r>
        <w:rPr>
          <w:rFonts w:ascii="Times New Roman"/>
          <w:b/>
          <w:i w:val="false"/>
          <w:color w:val="000000"/>
        </w:rPr>
        <w:t xml:space="preserve"> Проект тарифа, тарифной сметы, инвестиционной программы, отчетов об исполнении утвержденной тарифной сметы, об исполнении утвержденной инвестиционной программы</w:t>
      </w:r>
    </w:p>
    <w:bookmarkEnd w:id="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bl>
    <w:bookmarkStart w:name="z95" w:id="59"/>
    <w:p>
      <w:pPr>
        <w:spacing w:after="0"/>
        <w:ind w:left="0"/>
        <w:jc w:val="left"/>
      </w:pPr>
      <w:r>
        <w:rPr>
          <w:rFonts w:ascii="Times New Roman"/>
          <w:b/>
          <w:i w:val="false"/>
          <w:color w:val="000000"/>
        </w:rPr>
        <w:t xml:space="preserve"> Тарифная смета ___________________ на (наименование субъекта естественной монополии,</w:t>
      </w:r>
      <w:r>
        <w:br/>
      </w:r>
      <w:r>
        <w:rPr>
          <w:rFonts w:ascii="Times New Roman"/>
          <w:b/>
          <w:i w:val="false"/>
          <w:color w:val="000000"/>
        </w:rPr>
        <w:t>за исключением региональной электросетевой компании)</w:t>
      </w:r>
      <w:r>
        <w:br/>
      </w:r>
      <w:r>
        <w:rPr>
          <w:rFonts w:ascii="Times New Roman"/>
          <w:b/>
          <w:i w:val="false"/>
          <w:color w:val="000000"/>
        </w:rPr>
        <w:t>______________________________________ наименование вида регулируемых услуг</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 щей тарифной смете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 w:id="60"/>
      <w:r>
        <w:rPr>
          <w:rFonts w:ascii="Times New Roman"/>
          <w:b w:val="false"/>
          <w:i w:val="false"/>
          <w:color w:val="000000"/>
          <w:sz w:val="28"/>
        </w:rPr>
        <w:t>
      Примечание:</w:t>
      </w:r>
    </w:p>
    <w:bookmarkEnd w:id="60"/>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bl>
    <w:bookmarkStart w:name="z98" w:id="61"/>
    <w:p>
      <w:pPr>
        <w:spacing w:after="0"/>
        <w:ind w:left="0"/>
        <w:jc w:val="left"/>
      </w:pPr>
      <w:r>
        <w:rPr>
          <w:rFonts w:ascii="Times New Roman"/>
          <w:b/>
          <w:i w:val="false"/>
          <w:color w:val="000000"/>
        </w:rPr>
        <w:t xml:space="preserve"> Тарифная смета ___________________ на (наименование субъекта естественной монополии,</w:t>
      </w:r>
      <w:r>
        <w:br/>
      </w:r>
      <w:r>
        <w:rPr>
          <w:rFonts w:ascii="Times New Roman"/>
          <w:b/>
          <w:i w:val="false"/>
          <w:color w:val="000000"/>
        </w:rPr>
        <w:t>за исключением региональной электросетевой компании)</w:t>
      </w:r>
      <w:r>
        <w:br/>
      </w:r>
      <w:r>
        <w:rPr>
          <w:rFonts w:ascii="Times New Roman"/>
          <w:b/>
          <w:i w:val="false"/>
          <w:color w:val="000000"/>
        </w:rPr>
        <w:t>______________________________________ наименование вида регулируемых услуг</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действующей тарифной смете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 (товаров, работ)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 в том числе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9" w:id="62"/>
      <w:r>
        <w:rPr>
          <w:rFonts w:ascii="Times New Roman"/>
          <w:b w:val="false"/>
          <w:i w:val="false"/>
          <w:color w:val="000000"/>
          <w:sz w:val="28"/>
        </w:rPr>
        <w:t>
      Примечание:</w:t>
      </w:r>
    </w:p>
    <w:bookmarkEnd w:id="6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bl>
    <w:bookmarkStart w:name="z101" w:id="63"/>
    <w:p>
      <w:pPr>
        <w:spacing w:after="0"/>
        <w:ind w:left="0"/>
        <w:jc w:val="left"/>
      </w:pPr>
      <w:r>
        <w:rPr>
          <w:rFonts w:ascii="Times New Roman"/>
          <w:b/>
          <w:i w:val="false"/>
          <w:color w:val="000000"/>
        </w:rPr>
        <w:t xml:space="preserve"> Тарифная смета ________________ на (наименование региональной электросетевой компании)</w:t>
      </w:r>
      <w:r>
        <w:br/>
      </w:r>
      <w:r>
        <w:rPr>
          <w:rFonts w:ascii="Times New Roman"/>
          <w:b/>
          <w:i w:val="false"/>
          <w:color w:val="000000"/>
        </w:rPr>
        <w:t>______________________________________ наименование вида регулируемых услуг</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 щей тарифной смете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предшествующий законченный год</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за предшествующие 4 законченных квартала</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тарифной сметы субъекта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весь период реализации проекта,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(базовый) год реализации проекта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2-ой год реализации проекта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i-й год реализации проекта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увеличению стоимости основных 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VIII</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IX</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на единицу предоставляемых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приводящий к увеличению стоимости основных средств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 всего,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2" w:id="64"/>
      <w:r>
        <w:rPr>
          <w:rFonts w:ascii="Times New Roman"/>
          <w:b w:val="false"/>
          <w:i w:val="false"/>
          <w:color w:val="000000"/>
          <w:sz w:val="28"/>
        </w:rPr>
        <w:t>
      Примечание:</w:t>
      </w:r>
    </w:p>
    <w:bookmarkEnd w:id="64"/>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bl>
    <w:bookmarkStart w:name="z104" w:id="65"/>
    <w:p>
      <w:pPr>
        <w:spacing w:after="0"/>
        <w:ind w:left="0"/>
        <w:jc w:val="left"/>
      </w:pPr>
      <w:r>
        <w:rPr>
          <w:rFonts w:ascii="Times New Roman"/>
          <w:b/>
          <w:i w:val="false"/>
          <w:color w:val="000000"/>
        </w:rPr>
        <w:t xml:space="preserve"> Наименование субъекта _____________________________________________</w:t>
      </w:r>
      <w:r>
        <w:br/>
      </w:r>
      <w:r>
        <w:rPr>
          <w:rFonts w:ascii="Times New Roman"/>
          <w:b/>
          <w:i w:val="false"/>
          <w:color w:val="000000"/>
        </w:rPr>
        <w:t>Тарифная смета на регулируемые услуги субъекта естественной монополии,</w:t>
      </w:r>
      <w:r>
        <w:br/>
      </w:r>
      <w:r>
        <w:rPr>
          <w:rFonts w:ascii="Times New Roman"/>
          <w:b/>
          <w:i w:val="false"/>
          <w:color w:val="000000"/>
        </w:rPr>
        <w:t>осуществляющего свою деятельность на основании заключенного договора</w:t>
      </w:r>
      <w:r>
        <w:br/>
      </w:r>
      <w:r>
        <w:rPr>
          <w:rFonts w:ascii="Times New Roman"/>
          <w:b/>
          <w:i w:val="false"/>
          <w:color w:val="000000"/>
        </w:rPr>
        <w:t>государственно-частного партнерства, в том числе по договору концессии</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государственно-частного партнерства, в том числе субъекта концессии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водоснабжения и (или) водоотведения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обязательное социальное медицинское страхование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увеличению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м3/тысяч тенге, тысяч Гкал/тысяч тенге, кВтч/тысяч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тенге/м3, тенге/Гкал, тенге/кВтч</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5" w:id="66"/>
      <w:r>
        <w:rPr>
          <w:rFonts w:ascii="Times New Roman"/>
          <w:b w:val="false"/>
          <w:i w:val="false"/>
          <w:color w:val="000000"/>
          <w:sz w:val="28"/>
        </w:rPr>
        <w:t>
      Примечание:</w:t>
      </w:r>
    </w:p>
    <w:bookmarkEnd w:id="66"/>
    <w:p>
      <w:pPr>
        <w:spacing w:after="0"/>
        <w:ind w:left="0"/>
        <w:jc w:val="both"/>
      </w:pPr>
      <w:r>
        <w:rPr>
          <w:rFonts w:ascii="Times New Roman"/>
          <w:b w:val="false"/>
          <w:i w:val="false"/>
          <w:color w:val="000000"/>
          <w:sz w:val="28"/>
        </w:rPr>
        <w:t>* затраты при необходимости расширяются или дополняются субъектом естественной монополии, осуществляющим свою деятельность на основании заключенного договора государственно-частного партнерства, в том числе по договору концессии, наименование показателей и единицы измерения указываются в соответствии с предоставляемым видом регулируемых услуг;</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м</w:t>
      </w:r>
      <w:r>
        <w:rPr>
          <w:rFonts w:ascii="Times New Roman"/>
          <w:b w:val="false"/>
          <w:i w:val="false"/>
          <w:color w:val="000000"/>
          <w:vertAlign w:val="superscript"/>
        </w:rPr>
        <w:t>3</w:t>
      </w:r>
      <w:r>
        <w:rPr>
          <w:rFonts w:ascii="Times New Roman"/>
          <w:b w:val="false"/>
          <w:i w:val="false"/>
          <w:color w:val="000000"/>
          <w:sz w:val="28"/>
        </w:rPr>
        <w:t xml:space="preserve"> – кубический метр;</w:t>
      </w:r>
    </w:p>
    <w:p>
      <w:pPr>
        <w:spacing w:after="0"/>
        <w:ind w:left="0"/>
        <w:jc w:val="both"/>
      </w:pPr>
      <w:r>
        <w:rPr>
          <w:rFonts w:ascii="Times New Roman"/>
          <w:b w:val="false"/>
          <w:i w:val="false"/>
          <w:color w:val="000000"/>
          <w:sz w:val="28"/>
        </w:rPr>
        <w:t>Гкал – Гигакалорий;</w:t>
      </w:r>
    </w:p>
    <w:p>
      <w:pPr>
        <w:spacing w:after="0"/>
        <w:ind w:left="0"/>
        <w:jc w:val="both"/>
      </w:pPr>
      <w:r>
        <w:rPr>
          <w:rFonts w:ascii="Times New Roman"/>
          <w:b w:val="false"/>
          <w:i w:val="false"/>
          <w:color w:val="000000"/>
          <w:sz w:val="28"/>
        </w:rPr>
        <w:t>кВтч – киловатт-час;</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bl>
    <w:bookmarkStart w:name="z107" w:id="67"/>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67"/>
    <w:bookmarkStart w:name="z108" w:id="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8"/>
    <w:bookmarkStart w:name="z109" w:id="69"/>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69"/>
    <w:bookmarkStart w:name="z110" w:id="70"/>
    <w:p>
      <w:pPr>
        <w:spacing w:after="0"/>
        <w:ind w:left="0"/>
        <w:jc w:val="left"/>
      </w:pPr>
      <w:r>
        <w:rPr>
          <w:rFonts w:ascii="Times New Roman"/>
          <w:b/>
          <w:i w:val="false"/>
          <w:color w:val="000000"/>
        </w:rPr>
        <w:t xml:space="preserve"> Отчет об исполнении тарифной сметы на регулируемые услуги</w:t>
      </w:r>
    </w:p>
    <w:bookmarkEnd w:id="70"/>
    <w:p>
      <w:pPr>
        <w:spacing w:after="0"/>
        <w:ind w:left="0"/>
        <w:jc w:val="both"/>
      </w:pPr>
      <w:bookmarkStart w:name="z111" w:id="71"/>
      <w:r>
        <w:rPr>
          <w:rFonts w:ascii="Times New Roman"/>
          <w:b w:val="false"/>
          <w:i w:val="false"/>
          <w:color w:val="000000"/>
          <w:sz w:val="28"/>
        </w:rPr>
        <w:t>
      Отчетный период 20 ___ год</w:t>
      </w:r>
    </w:p>
    <w:bookmarkEnd w:id="71"/>
    <w:p>
      <w:pPr>
        <w:spacing w:after="0"/>
        <w:ind w:left="0"/>
        <w:jc w:val="both"/>
      </w:pPr>
      <w:r>
        <w:rPr>
          <w:rFonts w:ascii="Times New Roman"/>
          <w:b w:val="false"/>
          <w:i w:val="false"/>
          <w:color w:val="000000"/>
          <w:sz w:val="28"/>
        </w:rPr>
        <w:t>Индекс формы административных данных: AML-R1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монополии,</w:t>
      </w:r>
    </w:p>
    <w:p>
      <w:pPr>
        <w:spacing w:after="0"/>
        <w:ind w:left="0"/>
        <w:jc w:val="both"/>
      </w:pPr>
      <w:r>
        <w:rPr>
          <w:rFonts w:ascii="Times New Roman"/>
          <w:b w:val="false"/>
          <w:i w:val="false"/>
          <w:color w:val="000000"/>
          <w:sz w:val="28"/>
        </w:rPr>
        <w:t>за исключением региональной электросетевой компании</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 ежегодно не позднее 1 мая года,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производственного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 в том числе: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 (расшифровать)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 на предоставление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(РБА*СП)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база задействованных активов (РБА).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технические потери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 w:id="72"/>
      <w:r>
        <w:rPr>
          <w:rFonts w:ascii="Times New Roman"/>
          <w:b w:val="false"/>
          <w:i w:val="false"/>
          <w:color w:val="000000"/>
          <w:sz w:val="28"/>
        </w:rPr>
        <w:t>
      Примечание:</w:t>
      </w:r>
    </w:p>
    <w:bookmarkEnd w:id="7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РБА – регулируемая база задействованных активов (тенге);</w:t>
      </w:r>
    </w:p>
    <w:p>
      <w:pPr>
        <w:spacing w:after="0"/>
        <w:ind w:left="0"/>
        <w:jc w:val="both"/>
      </w:pPr>
      <w:r>
        <w:rPr>
          <w:rFonts w:ascii="Times New Roman"/>
          <w:b w:val="false"/>
          <w:i w:val="false"/>
          <w:color w:val="000000"/>
          <w:sz w:val="28"/>
        </w:rPr>
        <w:t>СП – ставка прибыли (%);</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Наименование организации 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Адрес ______________________________________________________________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_______________________________________</w:t>
      </w:r>
    </w:p>
    <w:p>
      <w:pPr>
        <w:spacing w:after="0"/>
        <w:ind w:left="0"/>
        <w:jc w:val="both"/>
      </w:pPr>
      <w:r>
        <w:rPr>
          <w:rFonts w:ascii="Times New Roman"/>
          <w:b w:val="false"/>
          <w:i w:val="false"/>
          <w:color w:val="000000"/>
          <w:sz w:val="28"/>
        </w:rPr>
        <w:t>Руководитель ____________________________________________ 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"____" ______________ 20___года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5,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114" w:id="7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исполнении тарифной сметы на регулируемые услуги</w:t>
      </w:r>
      <w:r>
        <w:br/>
      </w:r>
      <w:r>
        <w:rPr>
          <w:rFonts w:ascii="Times New Roman"/>
          <w:b/>
          <w:i w:val="false"/>
          <w:color w:val="000000"/>
        </w:rPr>
        <w:t>(индекс - AML-R1, периодичность: годовая)</w:t>
      </w:r>
    </w:p>
    <w:bookmarkEnd w:id="73"/>
    <w:bookmarkStart w:name="z115" w:id="74"/>
    <w:p>
      <w:pPr>
        <w:spacing w:after="0"/>
        <w:ind w:left="0"/>
        <w:jc w:val="left"/>
      </w:pPr>
      <w:r>
        <w:rPr>
          <w:rFonts w:ascii="Times New Roman"/>
          <w:b/>
          <w:i w:val="false"/>
          <w:color w:val="000000"/>
        </w:rPr>
        <w:t xml:space="preserve"> Глава 1. Общие положения</w:t>
      </w:r>
    </w:p>
    <w:bookmarkEnd w:id="74"/>
    <w:bookmarkStart w:name="z116" w:id="75"/>
    <w:p>
      <w:pPr>
        <w:spacing w:after="0"/>
        <w:ind w:left="0"/>
        <w:jc w:val="both"/>
      </w:pPr>
      <w:r>
        <w:rPr>
          <w:rFonts w:ascii="Times New Roman"/>
          <w:b w:val="false"/>
          <w:i w:val="false"/>
          <w:color w:val="000000"/>
          <w:sz w:val="28"/>
        </w:rPr>
        <w:t xml:space="preserve">
      1. Настоящее пояснение предназначено для подготовки субъектами, за исключением региональной электросетевой компании, отчета об исполнении тарифной сметы на регулируемые услуги. Тарифная смета – перечень доходов, расходов и объемов предоставляемой регулируемой услуги по форме, утвержденной уполномоченным органом в соответствии с </w:t>
      </w:r>
      <w:r>
        <w:rPr>
          <w:rFonts w:ascii="Times New Roman"/>
          <w:b w:val="false"/>
          <w:i w:val="false"/>
          <w:color w:val="000000"/>
          <w:sz w:val="28"/>
        </w:rPr>
        <w:t>подпунктом 26)</w:t>
      </w:r>
      <w:r>
        <w:rPr>
          <w:rFonts w:ascii="Times New Roman"/>
          <w:b w:val="false"/>
          <w:i w:val="false"/>
          <w:color w:val="000000"/>
          <w:sz w:val="28"/>
        </w:rPr>
        <w:t xml:space="preserve"> статьи 4 Закона Республики Казахстан "О естественных монополиях" (далее – Закон).</w:t>
      </w:r>
    </w:p>
    <w:bookmarkEnd w:id="75"/>
    <w:bookmarkStart w:name="z117" w:id="76"/>
    <w:p>
      <w:pPr>
        <w:spacing w:after="0"/>
        <w:ind w:left="0"/>
        <w:jc w:val="both"/>
      </w:pPr>
      <w:r>
        <w:rPr>
          <w:rFonts w:ascii="Times New Roman"/>
          <w:b w:val="false"/>
          <w:i w:val="false"/>
          <w:color w:val="000000"/>
          <w:sz w:val="28"/>
        </w:rPr>
        <w:t>
      2. При подаче заявки и принятии решения об утверждении проектов тарифов, в том числе дифференцированных тарифов, а также при рассмотрении отчета об исполнении тарифной сметы, ведомство уполномоченного органа или его территориальный орган и субъекты естественной монополии руководствуются настоящими Правилами и нормативными правовыми актами, устанавливающими стандарты бухгалтерского учета, налоговым законодательством Республики Казахстан.</w:t>
      </w:r>
    </w:p>
    <w:bookmarkEnd w:id="76"/>
    <w:bookmarkStart w:name="z118" w:id="77"/>
    <w:p>
      <w:pPr>
        <w:spacing w:after="0"/>
        <w:ind w:left="0"/>
        <w:jc w:val="left"/>
      </w:pPr>
      <w:r>
        <w:rPr>
          <w:rFonts w:ascii="Times New Roman"/>
          <w:b/>
          <w:i w:val="false"/>
          <w:color w:val="000000"/>
        </w:rPr>
        <w:t xml:space="preserve"> Глава 2. Пояснение по заполнению формы</w:t>
      </w:r>
    </w:p>
    <w:bookmarkEnd w:id="77"/>
    <w:bookmarkStart w:name="z119" w:id="78"/>
    <w:p>
      <w:pPr>
        <w:spacing w:after="0"/>
        <w:ind w:left="0"/>
        <w:jc w:val="both"/>
      </w:pPr>
      <w:r>
        <w:rPr>
          <w:rFonts w:ascii="Times New Roman"/>
          <w:b w:val="false"/>
          <w:i w:val="false"/>
          <w:color w:val="000000"/>
          <w:sz w:val="28"/>
        </w:rPr>
        <w:t>
      3. 1 графа – указывается наименование показателей тарифной сметы, утверждаемые ведомством уполномоченного органа или его территориальным органом в разрезе регулируемых услуг показатели о статьях доходов и расходов, об объемах предоставляемых регулируемых услуг и другие экономические показатели деятельности субъекта по форме, утвержденной ведомством уполномоченного органа или его территориальным органом;</w:t>
      </w:r>
    </w:p>
    <w:bookmarkEnd w:id="78"/>
    <w:bookmarkStart w:name="z120" w:id="79"/>
    <w:p>
      <w:pPr>
        <w:spacing w:after="0"/>
        <w:ind w:left="0"/>
        <w:jc w:val="both"/>
      </w:pPr>
      <w:r>
        <w:rPr>
          <w:rFonts w:ascii="Times New Roman"/>
          <w:b w:val="false"/>
          <w:i w:val="false"/>
          <w:color w:val="000000"/>
          <w:sz w:val="28"/>
        </w:rPr>
        <w:t>
      4. 2 графа – указывается единица измерения показателей тарифной сметы;</w:t>
      </w:r>
    </w:p>
    <w:bookmarkEnd w:id="79"/>
    <w:bookmarkStart w:name="z121" w:id="80"/>
    <w:p>
      <w:pPr>
        <w:spacing w:after="0"/>
        <w:ind w:left="0"/>
        <w:jc w:val="both"/>
      </w:pPr>
      <w:r>
        <w:rPr>
          <w:rFonts w:ascii="Times New Roman"/>
          <w:b w:val="false"/>
          <w:i w:val="false"/>
          <w:color w:val="000000"/>
          <w:sz w:val="28"/>
        </w:rPr>
        <w:t>
      5. 3 графа – указывается предусмотренные в утвержденной тарифной смете показатели о статьях доходов и расходов, об объемах предоставляемых регулируемых услуг и другие экономические показатели деятельности субъекта естественной монополии;</w:t>
      </w:r>
    </w:p>
    <w:bookmarkEnd w:id="80"/>
    <w:bookmarkStart w:name="z122" w:id="81"/>
    <w:p>
      <w:pPr>
        <w:spacing w:after="0"/>
        <w:ind w:left="0"/>
        <w:jc w:val="both"/>
      </w:pPr>
      <w:r>
        <w:rPr>
          <w:rFonts w:ascii="Times New Roman"/>
          <w:b w:val="false"/>
          <w:i w:val="false"/>
          <w:color w:val="000000"/>
          <w:sz w:val="28"/>
        </w:rPr>
        <w:t>
      6. 4 графа – указываются фактически сложившиеся показатели тарифной сметы о статьях доходов и расходов, об объемах предоставляемых регулируемых услуг и другие экономические показатели деятельности субъекта за период предоставления отчета об исполнении тарифной сметы;</w:t>
      </w:r>
    </w:p>
    <w:bookmarkEnd w:id="81"/>
    <w:bookmarkStart w:name="z123" w:id="82"/>
    <w:p>
      <w:pPr>
        <w:spacing w:after="0"/>
        <w:ind w:left="0"/>
        <w:jc w:val="both"/>
      </w:pPr>
      <w:r>
        <w:rPr>
          <w:rFonts w:ascii="Times New Roman"/>
          <w:b w:val="false"/>
          <w:i w:val="false"/>
          <w:color w:val="000000"/>
          <w:sz w:val="28"/>
        </w:rPr>
        <w:t>
      7. 5 графа – указывается процентное соотношение фактически сложившихся показателей тарифной сметы от утвержденных показателей тарифной смете;</w:t>
      </w:r>
    </w:p>
    <w:bookmarkEnd w:id="82"/>
    <w:bookmarkStart w:name="z124" w:id="83"/>
    <w:p>
      <w:pPr>
        <w:spacing w:after="0"/>
        <w:ind w:left="0"/>
        <w:jc w:val="both"/>
      </w:pPr>
      <w:r>
        <w:rPr>
          <w:rFonts w:ascii="Times New Roman"/>
          <w:b w:val="false"/>
          <w:i w:val="false"/>
          <w:color w:val="000000"/>
          <w:sz w:val="28"/>
        </w:rPr>
        <w:t>
      8. 6 графа – указывается подробное описание причин отклонения показателей тарифной сметы.</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bl>
    <w:bookmarkStart w:name="z126" w:id="84"/>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84"/>
    <w:bookmarkStart w:name="z127" w:id="8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5"/>
    <w:bookmarkStart w:name="z128" w:id="86"/>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86"/>
    <w:bookmarkStart w:name="z129" w:id="87"/>
    <w:p>
      <w:pPr>
        <w:spacing w:after="0"/>
        <w:ind w:left="0"/>
        <w:jc w:val="left"/>
      </w:pPr>
      <w:r>
        <w:rPr>
          <w:rFonts w:ascii="Times New Roman"/>
          <w:b/>
          <w:i w:val="false"/>
          <w:color w:val="000000"/>
        </w:rPr>
        <w:t xml:space="preserve"> Сведения о фактической выплате наступивших обязательств по займам</w:t>
      </w:r>
    </w:p>
    <w:bookmarkEnd w:id="87"/>
    <w:p>
      <w:pPr>
        <w:spacing w:after="0"/>
        <w:ind w:left="0"/>
        <w:jc w:val="both"/>
      </w:pPr>
      <w:bookmarkStart w:name="z130" w:id="88"/>
      <w:r>
        <w:rPr>
          <w:rFonts w:ascii="Times New Roman"/>
          <w:b w:val="false"/>
          <w:i w:val="false"/>
          <w:color w:val="000000"/>
          <w:sz w:val="28"/>
        </w:rPr>
        <w:t>
      Отчетный период 20 ___ год</w:t>
      </w:r>
    </w:p>
    <w:bookmarkEnd w:id="88"/>
    <w:p>
      <w:pPr>
        <w:spacing w:after="0"/>
        <w:ind w:left="0"/>
        <w:jc w:val="both"/>
      </w:pPr>
      <w:r>
        <w:rPr>
          <w:rFonts w:ascii="Times New Roman"/>
          <w:b w:val="false"/>
          <w:i w:val="false"/>
          <w:color w:val="000000"/>
          <w:sz w:val="28"/>
        </w:rPr>
        <w:t>Индекс формы административных данных: ФВЗ-1</w:t>
      </w:r>
    </w:p>
    <w:p>
      <w:pPr>
        <w:spacing w:after="0"/>
        <w:ind w:left="0"/>
        <w:jc w:val="both"/>
      </w:pPr>
      <w:r>
        <w:rPr>
          <w:rFonts w:ascii="Times New Roman"/>
          <w:b w:val="false"/>
          <w:i w:val="false"/>
          <w:color w:val="000000"/>
          <w:sz w:val="28"/>
        </w:rPr>
        <w:t>Периодичность: квартальная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Срок представления формы административных данных:</w:t>
      </w:r>
    </w:p>
    <w:p>
      <w:pPr>
        <w:spacing w:after="0"/>
        <w:ind w:left="0"/>
        <w:jc w:val="both"/>
      </w:pPr>
      <w:r>
        <w:rPr>
          <w:rFonts w:ascii="Times New Roman"/>
          <w:b w:val="false"/>
          <w:i w:val="false"/>
          <w:color w:val="000000"/>
          <w:sz w:val="28"/>
        </w:rPr>
        <w:t xml:space="preserve"> – ежеквартально до 25 числа, следующего за отчетным периодом</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квартал</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квартал</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выплате: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Процентов за кредиты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Комиссионных выплат, премий и так далее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Основной суммы займа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Направлено в резервный фонд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наличие средств в резервном фонде на конец отчетного периода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начисления вознаграждения на накопленные средства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1" w:id="89"/>
      <w:r>
        <w:rPr>
          <w:rFonts w:ascii="Times New Roman"/>
          <w:b w:val="false"/>
          <w:i w:val="false"/>
          <w:color w:val="000000"/>
          <w:sz w:val="28"/>
        </w:rPr>
        <w:t>
      Примечание:</w:t>
      </w:r>
    </w:p>
    <w:bookmarkEnd w:id="89"/>
    <w:p>
      <w:pPr>
        <w:spacing w:after="0"/>
        <w:ind w:left="0"/>
        <w:jc w:val="both"/>
      </w:pPr>
      <w:r>
        <w:rPr>
          <w:rFonts w:ascii="Times New Roman"/>
          <w:b w:val="false"/>
          <w:i w:val="false"/>
          <w:color w:val="000000"/>
          <w:sz w:val="28"/>
        </w:rPr>
        <w:t>*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w:t>
      </w:r>
    </w:p>
    <w:p>
      <w:pPr>
        <w:spacing w:after="0"/>
        <w:ind w:left="0"/>
        <w:jc w:val="both"/>
      </w:pPr>
      <w:r>
        <w:rPr>
          <w:rFonts w:ascii="Times New Roman"/>
          <w:b w:val="false"/>
          <w:i w:val="false"/>
          <w:color w:val="000000"/>
          <w:sz w:val="28"/>
        </w:rPr>
        <w:t>** Указывать курс тенге к доллару США.</w:t>
      </w:r>
    </w:p>
    <w:p>
      <w:pPr>
        <w:spacing w:after="0"/>
        <w:ind w:left="0"/>
        <w:jc w:val="both"/>
      </w:pPr>
      <w:r>
        <w:rPr>
          <w:rFonts w:ascii="Times New Roman"/>
          <w:b w:val="false"/>
          <w:i w:val="false"/>
          <w:color w:val="000000"/>
          <w:sz w:val="28"/>
        </w:rPr>
        <w:t>Наименование организации _____________________________________</w:t>
      </w:r>
    </w:p>
    <w:p>
      <w:pPr>
        <w:spacing w:after="0"/>
        <w:ind w:left="0"/>
        <w:jc w:val="both"/>
      </w:pPr>
      <w:r>
        <w:rPr>
          <w:rFonts w:ascii="Times New Roman"/>
          <w:b w:val="false"/>
          <w:i w:val="false"/>
          <w:color w:val="000000"/>
          <w:sz w:val="28"/>
        </w:rPr>
        <w:t>Адрес _______________________________________________________</w:t>
      </w:r>
    </w:p>
    <w:p>
      <w:pPr>
        <w:spacing w:after="0"/>
        <w:ind w:left="0"/>
        <w:jc w:val="both"/>
      </w:pPr>
      <w:r>
        <w:rPr>
          <w:rFonts w:ascii="Times New Roman"/>
          <w:b w:val="false"/>
          <w:i w:val="false"/>
          <w:color w:val="000000"/>
          <w:sz w:val="28"/>
        </w:rPr>
        <w:t>Телефон _____________________________________________________</w:t>
      </w:r>
    </w:p>
    <w:p>
      <w:pPr>
        <w:spacing w:after="0"/>
        <w:ind w:left="0"/>
        <w:jc w:val="both"/>
      </w:pPr>
      <w:r>
        <w:rPr>
          <w:rFonts w:ascii="Times New Roman"/>
          <w:b w:val="false"/>
          <w:i w:val="false"/>
          <w:color w:val="000000"/>
          <w:sz w:val="28"/>
        </w:rPr>
        <w:t>Адрес электронной почты ______________________________________</w:t>
      </w:r>
    </w:p>
    <w:p>
      <w:pPr>
        <w:spacing w:after="0"/>
        <w:ind w:left="0"/>
        <w:jc w:val="both"/>
      </w:pPr>
      <w:r>
        <w:rPr>
          <w:rFonts w:ascii="Times New Roman"/>
          <w:b w:val="false"/>
          <w:i w:val="false"/>
          <w:color w:val="000000"/>
          <w:sz w:val="28"/>
        </w:rPr>
        <w:t>Фамилия и телефон исполнителя ________________________________</w:t>
      </w:r>
    </w:p>
    <w:p>
      <w:pPr>
        <w:spacing w:after="0"/>
        <w:ind w:left="0"/>
        <w:jc w:val="both"/>
      </w:pPr>
      <w:r>
        <w:rPr>
          <w:rFonts w:ascii="Times New Roman"/>
          <w:b w:val="false"/>
          <w:i w:val="false"/>
          <w:color w:val="000000"/>
          <w:sz w:val="28"/>
        </w:rPr>
        <w:t>Руководитель 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форме 6, предназначенной</w:t>
            </w:r>
            <w:r>
              <w:br/>
            </w:r>
            <w:r>
              <w:rPr>
                <w:rFonts w:ascii="Times New Roman"/>
                <w:b w:val="false"/>
                <w:i w:val="false"/>
                <w:color w:val="000000"/>
                <w:sz w:val="20"/>
              </w:rPr>
              <w:t>для сбора</w:t>
            </w:r>
            <w:r>
              <w:br/>
            </w:r>
            <w:r>
              <w:rPr>
                <w:rFonts w:ascii="Times New Roman"/>
                <w:b w:val="false"/>
                <w:i w:val="false"/>
                <w:color w:val="000000"/>
                <w:sz w:val="20"/>
              </w:rPr>
              <w:t>административных данных</w:t>
            </w:r>
          </w:p>
        </w:tc>
      </w:tr>
    </w:tbl>
    <w:bookmarkStart w:name="z133" w:id="9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фактической выплате наступивших обязательств по займам</w:t>
      </w:r>
      <w:r>
        <w:br/>
      </w:r>
      <w:r>
        <w:rPr>
          <w:rFonts w:ascii="Times New Roman"/>
          <w:b/>
          <w:i w:val="false"/>
          <w:color w:val="000000"/>
        </w:rPr>
        <w:t>(индекс - ФВЗ-1, периодичность: квартальная)</w:t>
      </w:r>
    </w:p>
    <w:bookmarkEnd w:id="90"/>
    <w:bookmarkStart w:name="z134" w:id="91"/>
    <w:p>
      <w:pPr>
        <w:spacing w:after="0"/>
        <w:ind w:left="0"/>
        <w:jc w:val="left"/>
      </w:pPr>
      <w:r>
        <w:rPr>
          <w:rFonts w:ascii="Times New Roman"/>
          <w:b/>
          <w:i w:val="false"/>
          <w:color w:val="000000"/>
        </w:rPr>
        <w:t xml:space="preserve"> Глава 1. Общие положения</w:t>
      </w:r>
    </w:p>
    <w:bookmarkEnd w:id="91"/>
    <w:bookmarkStart w:name="z135" w:id="92"/>
    <w:p>
      <w:pPr>
        <w:spacing w:after="0"/>
        <w:ind w:left="0"/>
        <w:jc w:val="both"/>
      </w:pPr>
      <w:r>
        <w:rPr>
          <w:rFonts w:ascii="Times New Roman"/>
          <w:b w:val="false"/>
          <w:i w:val="false"/>
          <w:color w:val="000000"/>
          <w:sz w:val="28"/>
        </w:rPr>
        <w:t>
      1. Настоящее пояснение предназначено для подготовки субъектами естественных монополий (далее – субъекты) информации о фактической выплате наступивших обязательств по займам.</w:t>
      </w:r>
    </w:p>
    <w:bookmarkEnd w:id="92"/>
    <w:bookmarkStart w:name="z136" w:id="93"/>
    <w:p>
      <w:pPr>
        <w:spacing w:after="0"/>
        <w:ind w:left="0"/>
        <w:jc w:val="both"/>
      </w:pPr>
      <w:r>
        <w:rPr>
          <w:rFonts w:ascii="Times New Roman"/>
          <w:b w:val="false"/>
          <w:i w:val="false"/>
          <w:color w:val="000000"/>
          <w:sz w:val="28"/>
        </w:rPr>
        <w:t>
      2. Указанная информация представляется субъектами, имеющим инвестиционную программу ежеквартально до 25 числа, следующего за отчетным периодом, с документальными подтверждениями достигнутых фактических показателей и разъяснениями причин, в случае их отклонений от согласованного варианта.</w:t>
      </w:r>
    </w:p>
    <w:bookmarkEnd w:id="93"/>
    <w:bookmarkStart w:name="z137" w:id="94"/>
    <w:p>
      <w:pPr>
        <w:spacing w:after="0"/>
        <w:ind w:left="0"/>
        <w:jc w:val="both"/>
      </w:pPr>
      <w:r>
        <w:rPr>
          <w:rFonts w:ascii="Times New Roman"/>
          <w:b w:val="false"/>
          <w:i w:val="false"/>
          <w:color w:val="000000"/>
          <w:sz w:val="28"/>
        </w:rPr>
        <w:t>
      3. В тарифы включаются затраты на выплату вознаграждений и сумма возврата основного долга за кредиты для реализации инвестиционной программы. Изменение размера вознаграждений (проценты за кредиты, комиссионные выплаты) и сумма возврата основного долга по полученным кредитам в период реализации инвестиционной программы допускается только в сторону снижения.</w:t>
      </w:r>
    </w:p>
    <w:bookmarkEnd w:id="94"/>
    <w:bookmarkStart w:name="z138" w:id="95"/>
    <w:p>
      <w:pPr>
        <w:spacing w:after="0"/>
        <w:ind w:left="0"/>
        <w:jc w:val="both"/>
      </w:pPr>
      <w:r>
        <w:rPr>
          <w:rFonts w:ascii="Times New Roman"/>
          <w:b w:val="false"/>
          <w:i w:val="false"/>
          <w:color w:val="000000"/>
          <w:sz w:val="28"/>
        </w:rPr>
        <w:t>
      4. Вознаграждения и сумма возврата основного долга за кредиты, полученные в иностранной валюте, включаются в тариф с учетом прогнозируемого изменения курса тенге к иностранной валюте на основании основных показателей прогноза социально-экономического развития Республики Казахстан (инфляция).</w:t>
      </w:r>
    </w:p>
    <w:bookmarkEnd w:id="95"/>
    <w:bookmarkStart w:name="z139" w:id="96"/>
    <w:p>
      <w:pPr>
        <w:spacing w:after="0"/>
        <w:ind w:left="0"/>
        <w:jc w:val="left"/>
      </w:pPr>
      <w:r>
        <w:rPr>
          <w:rFonts w:ascii="Times New Roman"/>
          <w:b/>
          <w:i w:val="false"/>
          <w:color w:val="000000"/>
        </w:rPr>
        <w:t xml:space="preserve"> Глава 2. Пояснение по заполнению формы</w:t>
      </w:r>
    </w:p>
    <w:bookmarkEnd w:id="96"/>
    <w:bookmarkStart w:name="z140" w:id="97"/>
    <w:p>
      <w:pPr>
        <w:spacing w:after="0"/>
        <w:ind w:left="0"/>
        <w:jc w:val="both"/>
      </w:pPr>
      <w:r>
        <w:rPr>
          <w:rFonts w:ascii="Times New Roman"/>
          <w:b w:val="false"/>
          <w:i w:val="false"/>
          <w:color w:val="000000"/>
          <w:sz w:val="28"/>
        </w:rPr>
        <w:t>
      5. 1 графа – указывается наименование показателей на выплату вознаграждений и сумма возврата основного долга за кредиты для реализации инвестиционной программы, по форме, утвержденной ведомством уполномоченного органа или его территориальным органом.</w:t>
      </w:r>
    </w:p>
    <w:bookmarkEnd w:id="97"/>
    <w:bookmarkStart w:name="z141" w:id="98"/>
    <w:p>
      <w:pPr>
        <w:spacing w:after="0"/>
        <w:ind w:left="0"/>
        <w:jc w:val="both"/>
      </w:pPr>
      <w:r>
        <w:rPr>
          <w:rFonts w:ascii="Times New Roman"/>
          <w:b w:val="false"/>
          <w:i w:val="false"/>
          <w:color w:val="000000"/>
          <w:sz w:val="28"/>
        </w:rPr>
        <w:t>
      6. 2 графа – указывается единица измерения показателей (в случае, если займы в национальной валюте, то направляется только информация по выплатам в тенге. В случае, если займы взяты в иностранной валюте, то информация представляется в двух измерениях: иностранной валюте, в национальной валюте по фактическому курсу оплаты обязательств по полученным займам. Кроме того, указывается курс тенге к доллару США).</w:t>
      </w:r>
    </w:p>
    <w:bookmarkEnd w:id="98"/>
    <w:bookmarkStart w:name="z142" w:id="99"/>
    <w:p>
      <w:pPr>
        <w:spacing w:after="0"/>
        <w:ind w:left="0"/>
        <w:jc w:val="both"/>
      </w:pPr>
      <w:r>
        <w:rPr>
          <w:rFonts w:ascii="Times New Roman"/>
          <w:b w:val="false"/>
          <w:i w:val="false"/>
          <w:color w:val="000000"/>
          <w:sz w:val="28"/>
        </w:rPr>
        <w:t>
      7. 3 графа – указывается информация показателей на выплату вознаграждений и сумма возврата основного долга за кредиты по кварталам соответствующего года.</w:t>
      </w:r>
    </w:p>
    <w:bookmarkEnd w:id="99"/>
    <w:bookmarkStart w:name="z143" w:id="100"/>
    <w:p>
      <w:pPr>
        <w:spacing w:after="0"/>
        <w:ind w:left="0"/>
        <w:jc w:val="both"/>
      </w:pPr>
      <w:r>
        <w:rPr>
          <w:rFonts w:ascii="Times New Roman"/>
          <w:b w:val="false"/>
          <w:i w:val="false"/>
          <w:color w:val="000000"/>
          <w:sz w:val="28"/>
        </w:rPr>
        <w:t>
      Проект тарифа, тарифных смет на регулируемую услугу, предоставляемую субъектом естественной монополии, созданным впервые или предоставляющим новую регулируемую услугу (новые регулируемые услуги) или в случае приобретения (строительства) новых объектов и (или) участков, если действующий тариф на регулируемые услуги данного субъекта естественной монополии утвержден раздельно по объектам и (или) участкам</w:t>
      </w:r>
    </w:p>
    <w:bookmarkEnd w:id="10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bl>
    <w:bookmarkStart w:name="z145" w:id="101"/>
    <w:p>
      <w:pPr>
        <w:spacing w:after="0"/>
        <w:ind w:left="0"/>
        <w:jc w:val="left"/>
      </w:pPr>
      <w:r>
        <w:rPr>
          <w:rFonts w:ascii="Times New Roman"/>
          <w:b/>
          <w:i w:val="false"/>
          <w:color w:val="000000"/>
        </w:rPr>
        <w:t xml:space="preserve"> Тарифная смета ___________________ на</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 наименование вида регулируемых услуг</w:t>
      </w:r>
    </w:p>
    <w:bookmarkEnd w:id="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Покупные изделия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6.4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6.5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6.6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VIII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Тенге/на единицу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12.1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 на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12.2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46" w:id="102"/>
      <w:r>
        <w:rPr>
          <w:rFonts w:ascii="Times New Roman"/>
          <w:b w:val="false"/>
          <w:i w:val="false"/>
          <w:color w:val="000000"/>
          <w:sz w:val="28"/>
        </w:rPr>
        <w:t>
      Примечание:</w:t>
      </w:r>
    </w:p>
    <w:bookmarkEnd w:id="10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_____________________________________________ 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bl>
    <w:bookmarkStart w:name="z148" w:id="103"/>
    <w:p>
      <w:pPr>
        <w:spacing w:after="0"/>
        <w:ind w:left="0"/>
        <w:jc w:val="both"/>
      </w:pPr>
      <w:r>
        <w:rPr>
          <w:rFonts w:ascii="Times New Roman"/>
          <w:b w:val="false"/>
          <w:i w:val="false"/>
          <w:color w:val="000000"/>
          <w:sz w:val="28"/>
        </w:rPr>
        <w:t>
      Наименование субъекта естественной монополии ___________________</w:t>
      </w:r>
    </w:p>
    <w:bookmarkEnd w:id="103"/>
    <w:bookmarkStart w:name="z149" w:id="104"/>
    <w:p>
      <w:pPr>
        <w:spacing w:after="0"/>
        <w:ind w:left="0"/>
        <w:jc w:val="left"/>
      </w:pPr>
      <w:r>
        <w:rPr>
          <w:rFonts w:ascii="Times New Roman"/>
          <w:b/>
          <w:i w:val="false"/>
          <w:color w:val="000000"/>
        </w:rPr>
        <w:t xml:space="preserve"> Тарифная смета на услуги по передаче электрической энергии</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производственного характера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маркетинговых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компенсацию нормативных потерь,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Коммерческие (сверхнормативные)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0" w:id="105"/>
      <w:r>
        <w:rPr>
          <w:rFonts w:ascii="Times New Roman"/>
          <w:b w:val="false"/>
          <w:i w:val="false"/>
          <w:color w:val="000000"/>
          <w:sz w:val="28"/>
        </w:rPr>
        <w:t>
      Примечание:</w:t>
      </w:r>
    </w:p>
    <w:bookmarkEnd w:id="105"/>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 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bl>
    <w:bookmarkStart w:name="z152" w:id="106"/>
    <w:p>
      <w:pPr>
        <w:spacing w:after="0"/>
        <w:ind w:left="0"/>
        <w:jc w:val="both"/>
      </w:pPr>
      <w:r>
        <w:rPr>
          <w:rFonts w:ascii="Times New Roman"/>
          <w:b w:val="false"/>
          <w:i w:val="false"/>
          <w:color w:val="000000"/>
          <w:sz w:val="28"/>
        </w:rPr>
        <w:t>
      Наименование субъекта естественной монополии _________________________</w:t>
      </w:r>
    </w:p>
    <w:bookmarkEnd w:id="106"/>
    <w:bookmarkStart w:name="z153" w:id="107"/>
    <w:p>
      <w:pPr>
        <w:spacing w:after="0"/>
        <w:ind w:left="0"/>
        <w:jc w:val="left"/>
      </w:pPr>
      <w:r>
        <w:rPr>
          <w:rFonts w:ascii="Times New Roman"/>
          <w:b/>
          <w:i w:val="false"/>
          <w:color w:val="000000"/>
        </w:rPr>
        <w:t xml:space="preserve"> Тарифная смета на услуги по передаче электрической энергии и (или)</w:t>
      </w:r>
      <w:r>
        <w:br/>
      </w:r>
      <w:r>
        <w:rPr>
          <w:rFonts w:ascii="Times New Roman"/>
          <w:b/>
          <w:i w:val="false"/>
          <w:color w:val="000000"/>
        </w:rPr>
        <w:t>по технической диспетчеризации отпуска в сеть и потребления электрической энергии на ______ год</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Миллионов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Пусковые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 облетам ЛЭП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ОДЦ Энергия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электроэнергии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связанные с совершенствование, технологии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Отопление и горячее водоснабжение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Холодное водоснабжение и канализация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(вывоз мусора, дератизация и другие)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консультации, информационных, юридических и прочих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Пожарная и вневедомственная охрана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(расшифровать)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предоставляемых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VII</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Справочно: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Среднесписочная численность работников,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Среднемесячная заработная плата, всего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Административного персонала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осуществляемые за счет прибыли (расшифровка)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(планово-предупредительный) ремонт, выполняемый хозяйственным способом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тенге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работников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кВтч</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4" w:id="108"/>
      <w:r>
        <w:rPr>
          <w:rFonts w:ascii="Times New Roman"/>
          <w:b w:val="false"/>
          <w:i w:val="false"/>
          <w:color w:val="000000"/>
          <w:sz w:val="28"/>
        </w:rPr>
        <w:t>
      Примечание:</w:t>
      </w:r>
    </w:p>
    <w:bookmarkEnd w:id="108"/>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 ________________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bookmarkStart w:name="z155" w:id="109"/>
    <w:p>
      <w:pPr>
        <w:spacing w:after="0"/>
        <w:ind w:left="0"/>
        <w:jc w:val="left"/>
      </w:pPr>
      <w:r>
        <w:rPr>
          <w:rFonts w:ascii="Times New Roman"/>
          <w:b/>
          <w:i w:val="false"/>
          <w:color w:val="000000"/>
        </w:rPr>
        <w:t xml:space="preserve"> Проект тарифа, тарифных смет и отчетов об исполнении тарифных смет</w:t>
      </w:r>
      <w:r>
        <w:br/>
      </w:r>
      <w:r>
        <w:rPr>
          <w:rFonts w:ascii="Times New Roman"/>
          <w:b/>
          <w:i w:val="false"/>
          <w:color w:val="000000"/>
        </w:rPr>
        <w:t>на регулируемую услугу, предоставляемую субъектом малой мощности</w:t>
      </w:r>
    </w:p>
    <w:bookmarkEnd w:id="1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bl>
    <w:bookmarkStart w:name="z157" w:id="110"/>
    <w:p>
      <w:pPr>
        <w:spacing w:after="0"/>
        <w:ind w:left="0"/>
        <w:jc w:val="left"/>
      </w:pPr>
      <w:r>
        <w:rPr>
          <w:rFonts w:ascii="Times New Roman"/>
          <w:b/>
          <w:i w:val="false"/>
          <w:color w:val="000000"/>
        </w:rPr>
        <w:t xml:space="preserve"> Тарифная смета ___________________ на</w:t>
      </w:r>
    </w:p>
    <w:bookmarkEnd w:id="110"/>
    <w:p>
      <w:pPr>
        <w:spacing w:after="0"/>
        <w:ind w:left="0"/>
        <w:jc w:val="both"/>
      </w:pPr>
      <w:bookmarkStart w:name="z158" w:id="111"/>
      <w:r>
        <w:rPr>
          <w:rFonts w:ascii="Times New Roman"/>
          <w:b w:val="false"/>
          <w:i w:val="false"/>
          <w:color w:val="000000"/>
          <w:sz w:val="28"/>
        </w:rPr>
        <w:t>
      (наименование субъекта естественной монополии)</w:t>
      </w:r>
    </w:p>
    <w:bookmarkEnd w:id="111"/>
    <w:p>
      <w:pPr>
        <w:spacing w:after="0"/>
        <w:ind w:left="0"/>
        <w:jc w:val="both"/>
      </w:pPr>
      <w:r>
        <w:rPr>
          <w:rFonts w:ascii="Times New Roman"/>
          <w:b w:val="false"/>
          <w:i w:val="false"/>
          <w:color w:val="000000"/>
          <w:sz w:val="28"/>
        </w:rPr>
        <w:t>______________________________________ наименование вида регулируемых услуг</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в действующем тарифе в расчете на год,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Проект субъекта естественной монополии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производство товаров и предоставление услуг,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ГСМ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Вода покупная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 водохозяйственной и канализационной систем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грузов сторонними организациями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охраны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Подготовка кадров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использование природных ресурсов (воду и другие)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Пусконаладочные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Дезинфекция, дератизация производственных помещений, вывоз мусора и другие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Обязательные виды страхования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лицензий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окружающей среды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затраты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и обслуживание технических средств управления, вычислительной техники и так далее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 расходы на периодическую печать, связь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Охрана труда и техника безопасности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Аренда основных средств общехозяйственного назначения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содержание службы сбыта,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и социальные отчисления, ОСМС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оформление квитанций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(в том числе водомеров) связанная со сбытом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Текущий ремонт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не приводящий к росту стоимости основных средств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Маркетинговые услуги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 (необходимо расшифровать)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Объемы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Нормативные потери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натуральных показателях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Тариф (без налога на добавленную стоимость)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 на единицу предоставляемых услуг</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59" w:id="112"/>
      <w:r>
        <w:rPr>
          <w:rFonts w:ascii="Times New Roman"/>
          <w:b w:val="false"/>
          <w:i w:val="false"/>
          <w:color w:val="000000"/>
          <w:sz w:val="28"/>
        </w:rPr>
        <w:t>
      Примечание:</w:t>
      </w:r>
    </w:p>
    <w:bookmarkEnd w:id="112"/>
    <w:p>
      <w:pPr>
        <w:spacing w:after="0"/>
        <w:ind w:left="0"/>
        <w:jc w:val="both"/>
      </w:pPr>
      <w:r>
        <w:rPr>
          <w:rFonts w:ascii="Times New Roman"/>
          <w:b w:val="false"/>
          <w:i w:val="false"/>
          <w:color w:val="000000"/>
          <w:sz w:val="28"/>
        </w:rPr>
        <w:t>* затраты при необходимости расширяются или дополняются;</w:t>
      </w:r>
    </w:p>
    <w:p>
      <w:pPr>
        <w:spacing w:after="0"/>
        <w:ind w:left="0"/>
        <w:jc w:val="both"/>
      </w:pPr>
      <w:r>
        <w:rPr>
          <w:rFonts w:ascii="Times New Roman"/>
          <w:b w:val="false"/>
          <w:i w:val="false"/>
          <w:color w:val="000000"/>
          <w:sz w:val="28"/>
        </w:rPr>
        <w:t>ГСМ – горюче-смазочные материалы;</w:t>
      </w:r>
    </w:p>
    <w:p>
      <w:pPr>
        <w:spacing w:after="0"/>
        <w:ind w:left="0"/>
        <w:jc w:val="both"/>
      </w:pPr>
      <w:r>
        <w:rPr>
          <w:rFonts w:ascii="Times New Roman"/>
          <w:b w:val="false"/>
          <w:i w:val="false"/>
          <w:color w:val="000000"/>
          <w:sz w:val="28"/>
        </w:rPr>
        <w:t>ОСМС – обязательное социальное медицинское страхование.</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bl>
    <w:p>
      <w:pPr>
        <w:spacing w:after="0"/>
        <w:ind w:left="0"/>
        <w:jc w:val="both"/>
      </w:pPr>
      <w:bookmarkStart w:name="z161" w:id="113"/>
      <w:r>
        <w:rPr>
          <w:rFonts w:ascii="Times New Roman"/>
          <w:b w:val="false"/>
          <w:i w:val="false"/>
          <w:color w:val="000000"/>
          <w:sz w:val="28"/>
        </w:rPr>
        <w:t>
      __________________________________________________________</w:t>
      </w:r>
    </w:p>
    <w:bookmarkEnd w:id="113"/>
    <w:p>
      <w:pPr>
        <w:spacing w:after="0"/>
        <w:ind w:left="0"/>
        <w:jc w:val="both"/>
      </w:pPr>
      <w:r>
        <w:rPr>
          <w:rFonts w:ascii="Times New Roman"/>
          <w:b w:val="false"/>
          <w:i w:val="false"/>
          <w:color w:val="000000"/>
          <w:sz w:val="28"/>
        </w:rPr>
        <w:t>(наименование субъекта естественной монополии малой мощности)</w:t>
      </w:r>
    </w:p>
    <w:bookmarkStart w:name="z162" w:id="114"/>
    <w:p>
      <w:pPr>
        <w:spacing w:after="0"/>
        <w:ind w:left="0"/>
        <w:jc w:val="left"/>
      </w:pPr>
      <w:r>
        <w:rPr>
          <w:rFonts w:ascii="Times New Roman"/>
          <w:b/>
          <w:i w:val="false"/>
          <w:color w:val="000000"/>
        </w:rPr>
        <w:t xml:space="preserve"> Отчет об исполнении тарифной сметы на регулируемые услуги</w:t>
      </w:r>
      <w:r>
        <w:br/>
      </w:r>
      <w:r>
        <w:rPr>
          <w:rFonts w:ascii="Times New Roman"/>
          <w:b/>
          <w:i w:val="false"/>
          <w:color w:val="000000"/>
        </w:rPr>
        <w:t>___________________________________за _______ год</w:t>
      </w:r>
    </w:p>
    <w:bookmarkEnd w:id="114"/>
    <w:p>
      <w:pPr>
        <w:spacing w:after="0"/>
        <w:ind w:left="0"/>
        <w:jc w:val="both"/>
      </w:pPr>
      <w:bookmarkStart w:name="z163" w:id="115"/>
      <w:r>
        <w:rPr>
          <w:rFonts w:ascii="Times New Roman"/>
          <w:b w:val="false"/>
          <w:i w:val="false"/>
          <w:color w:val="000000"/>
          <w:sz w:val="28"/>
        </w:rPr>
        <w:t>
      Периодичность: годовая</w:t>
      </w:r>
    </w:p>
    <w:bookmarkEnd w:id="115"/>
    <w:p>
      <w:pPr>
        <w:spacing w:after="0"/>
        <w:ind w:left="0"/>
        <w:jc w:val="both"/>
      </w:pPr>
      <w:r>
        <w:rPr>
          <w:rFonts w:ascii="Times New Roman"/>
          <w:b w:val="false"/>
          <w:i w:val="false"/>
          <w:color w:val="000000"/>
          <w:sz w:val="28"/>
        </w:rPr>
        <w:t>Представляют: субъекты естественной монополии малой мощности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Предусмотрено в утвержденной тарифной смете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сложившиеся показатели тарифной сметы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в процентах</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r>
    </w:tbl>
    <w:bookmarkStart w:name="z164" w:id="116"/>
    <w:p>
      <w:pPr>
        <w:spacing w:after="0"/>
        <w:ind w:left="0"/>
        <w:jc w:val="left"/>
      </w:pPr>
      <w:r>
        <w:rPr>
          <w:rFonts w:ascii="Times New Roman"/>
          <w:b/>
          <w:i w:val="false"/>
          <w:color w:val="000000"/>
        </w:rPr>
        <w:t xml:space="preserve"> Инвестиционная программа и отчеты об исполнении инвестиционных программ</w:t>
      </w:r>
    </w:p>
    <w:bookmarkEnd w:id="1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bl>
    <w:bookmarkStart w:name="z166" w:id="117"/>
    <w:p>
      <w:pPr>
        <w:spacing w:after="0"/>
        <w:ind w:left="0"/>
        <w:jc w:val="left"/>
      </w:pPr>
      <w:r>
        <w:rPr>
          <w:rFonts w:ascii="Times New Roman"/>
          <w:b/>
          <w:i w:val="false"/>
          <w:color w:val="000000"/>
        </w:rPr>
        <w:t xml:space="preserve"> Инвестиционная программа субъекта естественной монополии</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субъекта естественной монополии)</w:t>
      </w:r>
      <w:r>
        <w:br/>
      </w:r>
      <w:r>
        <w:rPr>
          <w:rFonts w:ascii="Times New Roman"/>
          <w:b/>
          <w:i w:val="false"/>
          <w:color w:val="000000"/>
        </w:rPr>
        <w:t>___________________________________________________________________</w:t>
      </w:r>
      <w:r>
        <w:br/>
      </w:r>
      <w:r>
        <w:rPr>
          <w:rFonts w:ascii="Times New Roman"/>
          <w:b/>
          <w:i w:val="false"/>
          <w:color w:val="000000"/>
        </w:rPr>
        <w:t>(вид деятельности)</w:t>
      </w:r>
    </w:p>
    <w:bookmarkEnd w:id="117"/>
    <w:bookmarkStart w:name="z167" w:id="118"/>
    <w:p>
      <w:pPr>
        <w:spacing w:after="0"/>
        <w:ind w:left="0"/>
        <w:jc w:val="both"/>
      </w:pPr>
      <w:r>
        <w:rPr>
          <w:rFonts w:ascii="Times New Roman"/>
          <w:b w:val="false"/>
          <w:i w:val="false"/>
          <w:color w:val="000000"/>
          <w:sz w:val="28"/>
        </w:rPr>
        <w:t>
      Период инвестиционной программы: _________ 20__ – 20__ года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 инвестиционной программы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измерений</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инвестиций, тысяч тенге (без налога на добавленную стоимость)</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Источник финансирования,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Инвестиционная программа на 20__ год</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на 20__ – 20__ года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68" w:id="119"/>
      <w:r>
        <w:rPr>
          <w:rFonts w:ascii="Times New Roman"/>
          <w:b w:val="false"/>
          <w:i w:val="false"/>
          <w:color w:val="000000"/>
          <w:sz w:val="28"/>
        </w:rPr>
        <w:t>
      Руководитель субъекта естественной монополии</w:t>
      </w:r>
    </w:p>
    <w:bookmarkEnd w:id="119"/>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171" w:id="120"/>
    <w:p>
      <w:pPr>
        <w:spacing w:after="0"/>
        <w:ind w:left="0"/>
        <w:jc w:val="left"/>
      </w:pPr>
      <w:r>
        <w:rPr>
          <w:rFonts w:ascii="Times New Roman"/>
          <w:b/>
          <w:i w:val="false"/>
          <w:color w:val="000000"/>
        </w:rPr>
        <w:t xml:space="preserve"> Показатели эффективности инвестиционной программы субъекта естественной монополии</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r>
        <w:br/>
      </w:r>
      <w:r>
        <w:rPr>
          <w:rFonts w:ascii="Times New Roman"/>
          <w:b/>
          <w:i w:val="false"/>
          <w:color w:val="000000"/>
        </w:rPr>
        <w:t>Период инвестиционной программы: _________ 20__ – 20__ года</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мероприятия инвестиционной программы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 эффективности инвестиционной программы на период ее реализации, год*</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 выражении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основных средств,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нормативных потерь,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2-ый год реализации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год реализации</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на 20__ год</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72" w:id="121"/>
      <w:r>
        <w:rPr>
          <w:rFonts w:ascii="Times New Roman"/>
          <w:b w:val="false"/>
          <w:i w:val="false"/>
          <w:color w:val="000000"/>
          <w:sz w:val="28"/>
        </w:rPr>
        <w:t>
      Примечание:</w:t>
      </w:r>
    </w:p>
    <w:bookmarkEnd w:id="121"/>
    <w:p>
      <w:pPr>
        <w:spacing w:after="0"/>
        <w:ind w:left="0"/>
        <w:jc w:val="both"/>
      </w:pPr>
      <w:r>
        <w:rPr>
          <w:rFonts w:ascii="Times New Roman"/>
          <w:b w:val="false"/>
          <w:i w:val="false"/>
          <w:color w:val="000000"/>
          <w:sz w:val="28"/>
        </w:rPr>
        <w:t>* Расчет эффективности инвестиционной программы на период ее реализации дополняется показателями с учетом специфики отрасли.</w:t>
      </w:r>
    </w:p>
    <w:p>
      <w:pPr>
        <w:spacing w:after="0"/>
        <w:ind w:left="0"/>
        <w:jc w:val="both"/>
      </w:pPr>
      <w:r>
        <w:rPr>
          <w:rFonts w:ascii="Times New Roman"/>
          <w:b w:val="false"/>
          <w:i w:val="false"/>
          <w:color w:val="000000"/>
          <w:sz w:val="28"/>
        </w:rPr>
        <w:t>Руководитель субъекта естественной монополии</w:t>
      </w:r>
    </w:p>
    <w:p>
      <w:pPr>
        <w:spacing w:after="0"/>
        <w:ind w:left="0"/>
        <w:jc w:val="both"/>
      </w:pPr>
      <w:r>
        <w:rPr>
          <w:rFonts w:ascii="Times New Roman"/>
          <w:b w:val="false"/>
          <w:i w:val="false"/>
          <w:color w:val="000000"/>
          <w:sz w:val="28"/>
        </w:rPr>
        <w:t>__________________________________________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Дата "___"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175" w:id="122"/>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p>
    <w:bookmarkEnd w:id="122"/>
    <w:bookmarkStart w:name="z176" w:id="123"/>
    <w:p>
      <w:pPr>
        <w:spacing w:after="0"/>
        <w:ind w:left="0"/>
        <w:jc w:val="both"/>
      </w:pPr>
      <w:r>
        <w:rPr>
          <w:rFonts w:ascii="Times New Roman"/>
          <w:b w:val="false"/>
          <w:i w:val="false"/>
          <w:color w:val="000000"/>
          <w:sz w:val="28"/>
        </w:rPr>
        <w:t>
      Период инвестиционной программы: _________ 20__ – 20__ года</w:t>
      </w:r>
    </w:p>
    <w:bookmarkEnd w:id="123"/>
    <w:bookmarkStart w:name="z177" w:id="124"/>
    <w:p>
      <w:pPr>
        <w:spacing w:after="0"/>
        <w:ind w:left="0"/>
        <w:jc w:val="both"/>
      </w:pPr>
      <w:r>
        <w:rPr>
          <w:rFonts w:ascii="Times New Roman"/>
          <w:b w:val="false"/>
          <w:i w:val="false"/>
          <w:color w:val="000000"/>
          <w:sz w:val="28"/>
        </w:rPr>
        <w:t>
      Сфера: передача электроэнергии</w:t>
      </w:r>
    </w:p>
    <w:bookmarkEnd w:id="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по годам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25"/>
          <w:p>
            <w:pPr>
              <w:spacing w:after="20"/>
              <w:ind w:left="20"/>
              <w:jc w:val="both"/>
            </w:pPr>
            <w:r>
              <w:rPr>
                <w:rFonts w:ascii="Times New Roman"/>
                <w:b w:val="false"/>
                <w:i w:val="false"/>
                <w:color w:val="000000"/>
                <w:sz w:val="20"/>
              </w:rPr>
              <w:t>
Показатели</w:t>
            </w:r>
          </w:p>
          <w:bookmarkEnd w:id="125"/>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 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мегавольт-ампер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Рассмотрение обращений пользователей сети (на подключение, выдача технических условий) в установленные сроки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26"/>
          <w:p>
            <w:pPr>
              <w:spacing w:after="20"/>
              <w:ind w:left="20"/>
              <w:jc w:val="both"/>
            </w:pPr>
            <w:r>
              <w:rPr>
                <w:rFonts w:ascii="Times New Roman"/>
                <w:b w:val="false"/>
                <w:i w:val="false"/>
                <w:color w:val="000000"/>
                <w:sz w:val="20"/>
              </w:rPr>
              <w:t>
Показатели</w:t>
            </w:r>
          </w:p>
          <w:bookmarkEnd w:id="126"/>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 _______________________</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Дополнительный объем услуг (дополнительный полезный отпуск электроэнергии),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27"/>
          <w:p>
            <w:pPr>
              <w:spacing w:after="20"/>
              <w:ind w:left="20"/>
              <w:jc w:val="both"/>
            </w:pPr>
            <w:r>
              <w:rPr>
                <w:rFonts w:ascii="Times New Roman"/>
                <w:b w:val="false"/>
                <w:i w:val="false"/>
                <w:color w:val="000000"/>
                <w:sz w:val="20"/>
              </w:rPr>
              <w:t>
Показатели</w:t>
            </w:r>
          </w:p>
          <w:bookmarkEnd w:id="127"/>
          <w:p>
            <w:pPr>
              <w:spacing w:after="20"/>
              <w:ind w:left="20"/>
              <w:jc w:val="both"/>
            </w:pPr>
            <w:r>
              <w:rPr>
                <w:rFonts w:ascii="Times New Roman"/>
                <w:b w:val="false"/>
                <w:i w:val="false"/>
                <w:color w:val="000000"/>
                <w:sz w:val="20"/>
              </w:rPr>
              <w:t>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использованной электроэнергии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 w:id="128"/>
    <w:p>
      <w:pPr>
        <w:spacing w:after="0"/>
        <w:ind w:left="0"/>
        <w:jc w:val="both"/>
      </w:pPr>
      <w:r>
        <w:rPr>
          <w:rFonts w:ascii="Times New Roman"/>
          <w:b w:val="false"/>
          <w:i w:val="false"/>
          <w:color w:val="000000"/>
          <w:sz w:val="28"/>
        </w:rPr>
        <w:t>
      Примечание:</w:t>
      </w:r>
    </w:p>
    <w:bookmarkEnd w:id="128"/>
    <w:bookmarkStart w:name="z182" w:id="129"/>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129"/>
    <w:bookmarkStart w:name="z183" w:id="130"/>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30"/>
    <w:bookmarkStart w:name="z184" w:id="131"/>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131"/>
    <w:bookmarkStart w:name="z185" w:id="132"/>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132"/>
    <w:bookmarkStart w:name="z186" w:id="133"/>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в случае, если реализация инвестиционных проектов направлена на приведение качества, надежности и безопасности услуг передачи и распределения электрической энергии в соответствие с нормативными правовыми актами Республики Казахстан, устанавливающими требования к качеству данных услуг, в том числе Правилами предоставления услуг по обеспечению надежности и устойчивости электроснабжения,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11 февраля 2015 года № 72 (зарегистрирован в Реестре государственной регистрации нормативных правовых актов за № 10547), </w:t>
      </w:r>
      <w:r>
        <w:rPr>
          <w:rFonts w:ascii="Times New Roman"/>
          <w:b w:val="false"/>
          <w:i w:val="false"/>
          <w:color w:val="000000"/>
          <w:sz w:val="28"/>
        </w:rPr>
        <w:t>Правилами</w:t>
      </w:r>
      <w:r>
        <w:rPr>
          <w:rFonts w:ascii="Times New Roman"/>
          <w:b w:val="false"/>
          <w:i w:val="false"/>
          <w:color w:val="000000"/>
          <w:sz w:val="28"/>
        </w:rPr>
        <w:t xml:space="preserve"> по предотвращению аварийных нарушений в единой электроэнергетической системе Казахстана и их ликвидации, утвержденными приказом Министра энергетики Республики Казахстан от 2 февраля 2015 года № 58 (зарегистрирован в Реестре государственной регистрации нормативных правовых актов за № 10552).</w:t>
      </w:r>
    </w:p>
    <w:bookmarkEnd w:id="1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189" w:id="134"/>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34"/>
    <w:bookmarkStart w:name="z190" w:id="135"/>
    <w:p>
      <w:pPr>
        <w:spacing w:after="0"/>
        <w:ind w:left="0"/>
        <w:jc w:val="both"/>
      </w:pPr>
      <w:r>
        <w:rPr>
          <w:rFonts w:ascii="Times New Roman"/>
          <w:b w:val="false"/>
          <w:i w:val="false"/>
          <w:color w:val="000000"/>
          <w:sz w:val="28"/>
        </w:rPr>
        <w:t>
      Сфера: производство, передача, распределение и (или) снабжение тепловой энергией</w:t>
      </w:r>
    </w:p>
    <w:bookmarkEnd w:id="1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36"/>
          <w:p>
            <w:pPr>
              <w:spacing w:after="20"/>
              <w:ind w:left="20"/>
              <w:jc w:val="both"/>
            </w:pPr>
            <w:r>
              <w:rPr>
                <w:rFonts w:ascii="Times New Roman"/>
                <w:b w:val="false"/>
                <w:i w:val="false"/>
                <w:color w:val="000000"/>
                <w:sz w:val="20"/>
              </w:rPr>
              <w:t>
Показатели</w:t>
            </w:r>
          </w:p>
          <w:bookmarkEnd w:id="136"/>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Тепловая мощность котла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Гкал/час (или МВт/ч)</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общедомовых прибора учета, в том числе вышедшего из строя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общедомовых приборов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Спрос (дополнительный полезный отпуск тепловой энергии),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в Гкал,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Резервная мощность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(или Гкал,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топливо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2" w:id="137"/>
    <w:p>
      <w:pPr>
        <w:spacing w:after="0"/>
        <w:ind w:left="0"/>
        <w:jc w:val="both"/>
      </w:pPr>
      <w:r>
        <w:rPr>
          <w:rFonts w:ascii="Times New Roman"/>
          <w:b w:val="false"/>
          <w:i w:val="false"/>
          <w:color w:val="000000"/>
          <w:sz w:val="28"/>
        </w:rPr>
        <w:t>
      Примечание:</w:t>
      </w:r>
    </w:p>
    <w:bookmarkEnd w:id="137"/>
    <w:bookmarkStart w:name="z193" w:id="138"/>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138"/>
    <w:bookmarkStart w:name="z194" w:id="139"/>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39"/>
    <w:bookmarkStart w:name="z195" w:id="140"/>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140"/>
    <w:bookmarkStart w:name="z196" w:id="141"/>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141"/>
    <w:bookmarkStart w:name="z197" w:id="142"/>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также в случае, если реализация инвестиционных проектов направлена на приведение качества, надежности и безопасности услуг производства, передачи, распределения и снабжения тепловой энергией в соответствие с нормативными правовыми актами Республики Казахстан, устанавливающими требования к качеству, надежности и безопасности данных услуг, в том числе </w:t>
      </w:r>
      <w:r>
        <w:rPr>
          <w:rFonts w:ascii="Times New Roman"/>
          <w:b w:val="false"/>
          <w:i w:val="false"/>
          <w:color w:val="000000"/>
          <w:sz w:val="28"/>
        </w:rPr>
        <w:t>Правилами</w:t>
      </w:r>
      <w:r>
        <w:rPr>
          <w:rFonts w:ascii="Times New Roman"/>
          <w:b w:val="false"/>
          <w:i w:val="false"/>
          <w:color w:val="000000"/>
          <w:sz w:val="28"/>
        </w:rPr>
        <w:t xml:space="preserve"> пользования тепловой энергией, утвержденными приказом Министра энергетики Республики Казахстан от 18 декабря 2014 года № 211 (зарегистрирован в Реестре государственной регистрации нормативных правовых актов за № 10234).</w:t>
      </w:r>
    </w:p>
    <w:bookmarkEnd w:id="142"/>
    <w:bookmarkStart w:name="z198" w:id="143"/>
    <w:p>
      <w:pPr>
        <w:spacing w:after="0"/>
        <w:ind w:left="0"/>
        <w:jc w:val="both"/>
      </w:pPr>
      <w:r>
        <w:rPr>
          <w:rFonts w:ascii="Times New Roman"/>
          <w:b w:val="false"/>
          <w:i w:val="false"/>
          <w:color w:val="000000"/>
          <w:sz w:val="28"/>
        </w:rPr>
        <w:t>
      Длительность обработки заявки или установки прибора учета, под которым понимается длительность со дня получения субъектом заявки до непосредственно подключения или установки прибора, рассчитывается как среднее арифметическое за год.</w:t>
      </w:r>
    </w:p>
    <w:bookmarkEnd w:id="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01" w:id="144"/>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44"/>
    <w:bookmarkStart w:name="z202" w:id="145"/>
    <w:p>
      <w:pPr>
        <w:spacing w:after="0"/>
        <w:ind w:left="0"/>
        <w:jc w:val="both"/>
      </w:pPr>
      <w:r>
        <w:rPr>
          <w:rFonts w:ascii="Times New Roman"/>
          <w:b w:val="false"/>
          <w:i w:val="false"/>
          <w:color w:val="000000"/>
          <w:sz w:val="28"/>
        </w:rPr>
        <w:t>
      Сфера: водоснабжение и (или) водоотведение</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46"/>
          <w:p>
            <w:pPr>
              <w:spacing w:after="20"/>
              <w:ind w:left="20"/>
              <w:jc w:val="both"/>
            </w:pPr>
            <w:r>
              <w:rPr>
                <w:rFonts w:ascii="Times New Roman"/>
                <w:b w:val="false"/>
                <w:i w:val="false"/>
                <w:color w:val="000000"/>
                <w:sz w:val="20"/>
              </w:rPr>
              <w:t>
Показатели</w:t>
            </w:r>
          </w:p>
          <w:bookmarkEnd w:id="146"/>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установки приборов учета, в том числе вышедшего из строя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 заявление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 и по которым ведомством уполномоченного органа выписано субъекту предписание об устранении причин жалоб</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Оснащенность приборами учета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Мощность трансформаторной группы насосных станций первого, второго подъемов и водоочистных сооружений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Суммарная мощность установленного насосного оборудования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ватт-час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Расчетный напор при подаче воды насосной станцией второго подъема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напор при подаче воды насосной станцией второго подъема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штук/1километр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w:t>
            </w:r>
            <w:r>
              <w:rPr>
                <w:rFonts w:ascii="Times New Roman"/>
                <w:b w:val="false"/>
                <w:i w:val="false"/>
                <w:color w:val="000000"/>
                <w:vertAlign w:val="superscript"/>
              </w:rPr>
              <w:t>3</w:t>
            </w:r>
            <w:r>
              <w:rPr>
                <w:rFonts w:ascii="Times New Roman"/>
                <w:b w:val="false"/>
                <w:i w:val="false"/>
                <w:color w:val="000000"/>
                <w:sz w:val="20"/>
              </w:rPr>
              <w:t xml:space="preserve"> (или в процентах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 (количество абонентов, подключенных к централизованной системе водоснабжения и (или) водоотведения)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сети (линии)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случаев отключения потребителей, перерывов в предоставлении услуг в течение трех часов и более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киловатт-час/год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04" w:id="147"/>
      <w:r>
        <w:rPr>
          <w:rFonts w:ascii="Times New Roman"/>
          <w:b w:val="false"/>
          <w:i w:val="false"/>
          <w:color w:val="000000"/>
          <w:sz w:val="28"/>
        </w:rPr>
        <w:t>
      Примечание:</w:t>
      </w:r>
    </w:p>
    <w:bookmarkEnd w:id="147"/>
    <w:p>
      <w:pPr>
        <w:spacing w:after="0"/>
        <w:ind w:left="0"/>
        <w:jc w:val="both"/>
      </w:pPr>
      <w:r>
        <w:rPr>
          <w:rFonts w:ascii="Times New Roman"/>
          <w:b w:val="false"/>
          <w:i w:val="false"/>
          <w:color w:val="000000"/>
          <w:sz w:val="28"/>
        </w:rPr>
        <w:t>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p>
      <w:pPr>
        <w:spacing w:after="0"/>
        <w:ind w:left="0"/>
        <w:jc w:val="both"/>
      </w:pPr>
      <w:r>
        <w:rPr>
          <w:rFonts w:ascii="Times New Roman"/>
          <w:b w:val="false"/>
          <w:i w:val="false"/>
          <w:color w:val="000000"/>
          <w:sz w:val="28"/>
        </w:rPr>
        <w:t>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p>
      <w:pPr>
        <w:spacing w:after="0"/>
        <w:ind w:left="0"/>
        <w:jc w:val="both"/>
      </w:pPr>
      <w:r>
        <w:rPr>
          <w:rFonts w:ascii="Times New Roman"/>
          <w:b w:val="false"/>
          <w:i w:val="false"/>
          <w:color w:val="000000"/>
          <w:sz w:val="28"/>
        </w:rPr>
        <w:t>В строке "Прочие цели" субъектом указывается описание качественных целей, для которых заявитель не имеет показатели в количественных единицах.</w:t>
      </w:r>
    </w:p>
    <w:p>
      <w:pPr>
        <w:spacing w:after="0"/>
        <w:ind w:left="0"/>
        <w:jc w:val="both"/>
      </w:pPr>
      <w:r>
        <w:rPr>
          <w:rFonts w:ascii="Times New Roman"/>
          <w:b w:val="false"/>
          <w:i w:val="false"/>
          <w:color w:val="000000"/>
          <w:sz w:val="28"/>
        </w:rPr>
        <w:t>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p>
      <w:pPr>
        <w:spacing w:after="0"/>
        <w:ind w:left="0"/>
        <w:jc w:val="both"/>
      </w:pPr>
      <w:r>
        <w:rPr>
          <w:rFonts w:ascii="Times New Roman"/>
          <w:b w:val="false"/>
          <w:i w:val="false"/>
          <w:color w:val="000000"/>
          <w:sz w:val="28"/>
        </w:rPr>
        <w:t>По показателю 1.5. представляется информация отдельно по:</w:t>
      </w:r>
    </w:p>
    <w:p>
      <w:pPr>
        <w:spacing w:after="0"/>
        <w:ind w:left="0"/>
        <w:jc w:val="both"/>
      </w:pPr>
      <w:r>
        <w:rPr>
          <w:rFonts w:ascii="Times New Roman"/>
          <w:b w:val="false"/>
          <w:i w:val="false"/>
          <w:color w:val="000000"/>
          <w:sz w:val="28"/>
        </w:rPr>
        <w:t>микробиологическим и паразитологическим показателям;</w:t>
      </w:r>
    </w:p>
    <w:p>
      <w:pPr>
        <w:spacing w:after="0"/>
        <w:ind w:left="0"/>
        <w:jc w:val="both"/>
      </w:pPr>
      <w:r>
        <w:rPr>
          <w:rFonts w:ascii="Times New Roman"/>
          <w:b w:val="false"/>
          <w:i w:val="false"/>
          <w:color w:val="000000"/>
          <w:sz w:val="28"/>
        </w:rPr>
        <w:t>обобщенным показателям химических веществ;</w:t>
      </w:r>
    </w:p>
    <w:p>
      <w:pPr>
        <w:spacing w:after="0"/>
        <w:ind w:left="0"/>
        <w:jc w:val="both"/>
      </w:pPr>
      <w:r>
        <w:rPr>
          <w:rFonts w:ascii="Times New Roman"/>
          <w:b w:val="false"/>
          <w:i w:val="false"/>
          <w:color w:val="000000"/>
          <w:sz w:val="28"/>
        </w:rPr>
        <w:t>органолептическим показателям.</w:t>
      </w:r>
    </w:p>
    <w:p>
      <w:pPr>
        <w:spacing w:after="0"/>
        <w:ind w:left="0"/>
        <w:jc w:val="both"/>
      </w:pPr>
      <w:r>
        <w:rPr>
          <w:rFonts w:ascii="Times New Roman"/>
          <w:b w:val="false"/>
          <w:i w:val="false"/>
          <w:color w:val="000000"/>
          <w:sz w:val="28"/>
        </w:rPr>
        <w:t>В графе "Аварийность" указывается количество аварий на 1 километр трубопровода.</w:t>
      </w:r>
    </w:p>
    <w:p>
      <w:pPr>
        <w:spacing w:after="0"/>
        <w:ind w:left="0"/>
        <w:jc w:val="both"/>
      </w:pPr>
      <w:r>
        <w:rPr>
          <w:rFonts w:ascii="Times New Roman"/>
          <w:b w:val="false"/>
          <w:i w:val="false"/>
          <w:color w:val="000000"/>
          <w:sz w:val="28"/>
        </w:rPr>
        <w:t>По показателям 2.2. и 2.7. учитываются аварийные случаи, устранение которых связано с отключением потребителей, независимо это один потребитель, или несколько, или весь населенный пункт. Утечки воды, устраняемые без отключения водоснабжения, не учитываются.</w:t>
      </w:r>
    </w:p>
    <w:p>
      <w:pPr>
        <w:spacing w:after="0"/>
        <w:ind w:left="0"/>
        <w:jc w:val="both"/>
      </w:pPr>
      <w:r>
        <w:rPr>
          <w:rFonts w:ascii="Times New Roman"/>
          <w:b w:val="false"/>
          <w:i w:val="false"/>
          <w:color w:val="000000"/>
          <w:sz w:val="28"/>
        </w:rPr>
        <w:t>По показателю 3.2, учитываются непосредственно технические и коммерческие потери воды, при этом, не учитываются расходы воды на производственные нужды водоканала (собственные нужды – промывка сооружений и сетей, гидравлические испытания, промывка сетей водоотведения, полив зеленых насаждений).</w:t>
      </w:r>
    </w:p>
    <w:p>
      <w:pPr>
        <w:spacing w:after="0"/>
        <w:ind w:left="0"/>
        <w:jc w:val="both"/>
      </w:pPr>
      <w:r>
        <w:rPr>
          <w:rFonts w:ascii="Times New Roman"/>
          <w:b w:val="false"/>
          <w:i w:val="false"/>
          <w:color w:val="000000"/>
          <w:sz w:val="28"/>
        </w:rPr>
        <w:t>Длительность обработки заявки или установки прибора учета, под которым понимается длительность со дня получения субъектом заявки до непосредственно подключения или установки прибора, рассчитывается как среднее арифметическое за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07" w:id="148"/>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48"/>
    <w:bookmarkStart w:name="z208" w:id="149"/>
    <w:p>
      <w:pPr>
        <w:spacing w:after="0"/>
        <w:ind w:left="0"/>
        <w:jc w:val="both"/>
      </w:pPr>
      <w:r>
        <w:rPr>
          <w:rFonts w:ascii="Times New Roman"/>
          <w:b w:val="false"/>
          <w:i w:val="false"/>
          <w:color w:val="000000"/>
          <w:sz w:val="28"/>
        </w:rPr>
        <w:t>
      Сфера: Услуги магистральных железнодорожных сетей</w:t>
      </w:r>
    </w:p>
    <w:bookmarkEnd w:id="1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0"/>
          <w:p>
            <w:pPr>
              <w:spacing w:after="20"/>
              <w:ind w:left="20"/>
              <w:jc w:val="both"/>
            </w:pPr>
            <w:r>
              <w:rPr>
                <w:rFonts w:ascii="Times New Roman"/>
                <w:b w:val="false"/>
                <w:i w:val="false"/>
                <w:color w:val="000000"/>
                <w:sz w:val="20"/>
              </w:rPr>
              <w:t>
Показатели</w:t>
            </w:r>
          </w:p>
          <w:bookmarkEnd w:id="150"/>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пропускной способности участков магистральной железнодорожной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 поездов в сутки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участковая скорость движения поезда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техническая скорость движения поездов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километр/час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протяженности дополнительно электрифицированных участков магистральной железнодорожной сети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электрифицированных участков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1"/>
          <w:p>
            <w:pPr>
              <w:spacing w:after="20"/>
              <w:ind w:left="20"/>
              <w:jc w:val="both"/>
            </w:pPr>
            <w:r>
              <w:rPr>
                <w:rFonts w:ascii="Times New Roman"/>
                <w:b w:val="false"/>
                <w:i w:val="false"/>
                <w:color w:val="000000"/>
                <w:sz w:val="20"/>
              </w:rPr>
              <w:t>
Показатели</w:t>
            </w:r>
          </w:p>
          <w:bookmarkEnd w:id="151"/>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(или риск возникновения нештатных ситуаций на путях)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пассажиров/километр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мВт/год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11" w:id="152"/>
    <w:p>
      <w:pPr>
        <w:spacing w:after="0"/>
        <w:ind w:left="0"/>
        <w:jc w:val="both"/>
      </w:pPr>
      <w:r>
        <w:rPr>
          <w:rFonts w:ascii="Times New Roman"/>
          <w:b w:val="false"/>
          <w:i w:val="false"/>
          <w:color w:val="000000"/>
          <w:sz w:val="28"/>
        </w:rPr>
        <w:t>
      Примечание:</w:t>
      </w:r>
    </w:p>
    <w:bookmarkEnd w:id="152"/>
    <w:bookmarkStart w:name="z212" w:id="153"/>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153"/>
    <w:bookmarkStart w:name="z213" w:id="154"/>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54"/>
    <w:bookmarkStart w:name="z214" w:id="155"/>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155"/>
    <w:bookmarkStart w:name="z215" w:id="156"/>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156"/>
    <w:bookmarkStart w:name="z216" w:id="157"/>
    <w:p>
      <w:pPr>
        <w:spacing w:after="0"/>
        <w:ind w:left="0"/>
        <w:jc w:val="both"/>
      </w:pPr>
      <w:r>
        <w:rPr>
          <w:rFonts w:ascii="Times New Roman"/>
          <w:b w:val="false"/>
          <w:i w:val="false"/>
          <w:color w:val="000000"/>
          <w:sz w:val="28"/>
        </w:rPr>
        <w:t>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также в случае, если реализация инвестиционных проектов направлена на приведение качества, безопасности и надежности услуг магистральной железнодорожной сети.</w:t>
      </w:r>
    </w:p>
    <w:bookmarkEnd w:id="157"/>
    <w:bookmarkStart w:name="z217" w:id="158"/>
    <w:p>
      <w:pPr>
        <w:spacing w:after="0"/>
        <w:ind w:left="0"/>
        <w:jc w:val="both"/>
      </w:pPr>
      <w:r>
        <w:rPr>
          <w:rFonts w:ascii="Times New Roman"/>
          <w:b w:val="false"/>
          <w:i w:val="false"/>
          <w:color w:val="000000"/>
          <w:sz w:val="28"/>
        </w:rPr>
        <w:t>
      В строках 1.1.- 1.4. в случае наличия нескольких участков железнодорожного пути указывается среднее арифметическое соответствующих значений.</w:t>
      </w:r>
    </w:p>
    <w:bookmarkEnd w:id="1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20" w:id="159"/>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59"/>
    <w:bookmarkStart w:name="z221" w:id="160"/>
    <w:p>
      <w:pPr>
        <w:spacing w:after="0"/>
        <w:ind w:left="0"/>
        <w:jc w:val="both"/>
      </w:pPr>
      <w:r>
        <w:rPr>
          <w:rFonts w:ascii="Times New Roman"/>
          <w:b w:val="false"/>
          <w:i w:val="false"/>
          <w:color w:val="000000"/>
          <w:sz w:val="28"/>
        </w:rPr>
        <w:t>
      Сфера: транспортировка товарного газа по соединительным, магистральным газопроводам и (или) газораспределительным системам</w:t>
      </w:r>
    </w:p>
    <w:bookmarkEnd w:id="1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1"/>
          <w:p>
            <w:pPr>
              <w:spacing w:after="20"/>
              <w:ind w:left="20"/>
              <w:jc w:val="both"/>
            </w:pPr>
            <w:r>
              <w:rPr>
                <w:rFonts w:ascii="Times New Roman"/>
                <w:b w:val="false"/>
                <w:i w:val="false"/>
                <w:color w:val="000000"/>
                <w:sz w:val="20"/>
              </w:rPr>
              <w:t>
Показатели</w:t>
            </w:r>
          </w:p>
          <w:bookmarkEnd w:id="161"/>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пропускная способность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мощность газопроводов/газораспределительной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технические условия)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газопроводах (соответствие нормативам)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газораспределительных системах (соответствие нормативам)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контрольных приборов учета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собираемости платежей с потребителей за предоставленные регулируемые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2"/>
          <w:p>
            <w:pPr>
              <w:spacing w:after="20"/>
              <w:ind w:left="20"/>
              <w:jc w:val="both"/>
            </w:pPr>
            <w:r>
              <w:rPr>
                <w:rFonts w:ascii="Times New Roman"/>
                <w:b w:val="false"/>
                <w:i w:val="false"/>
                <w:color w:val="000000"/>
                <w:sz w:val="20"/>
              </w:rPr>
              <w:t>
Показатели</w:t>
            </w:r>
          </w:p>
          <w:bookmarkEnd w:id="162"/>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мощность газопроводов/газораспределительной системы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 (в натуральном единице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м3-километр (или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газопроводов, построенных в соответствии с Генеральной схемой газификации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Объекты газоснабжения, приобретенные/построенные в соответствии с Генеральной схемой газификации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Противоаварийная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газопроводы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газ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административного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4" w:id="163"/>
    <w:p>
      <w:pPr>
        <w:spacing w:after="0"/>
        <w:ind w:left="0"/>
        <w:jc w:val="both"/>
      </w:pPr>
      <w:r>
        <w:rPr>
          <w:rFonts w:ascii="Times New Roman"/>
          <w:b w:val="false"/>
          <w:i w:val="false"/>
          <w:color w:val="000000"/>
          <w:sz w:val="28"/>
        </w:rPr>
        <w:t>
      Примечание:</w:t>
      </w:r>
    </w:p>
    <w:bookmarkEnd w:id="163"/>
    <w:bookmarkStart w:name="z225" w:id="164"/>
    <w:p>
      <w:pPr>
        <w:spacing w:after="0"/>
        <w:ind w:left="0"/>
        <w:jc w:val="both"/>
      </w:pPr>
      <w:r>
        <w:rPr>
          <w:rFonts w:ascii="Times New Roman"/>
          <w:b w:val="false"/>
          <w:i w:val="false"/>
          <w:color w:val="000000"/>
          <w:sz w:val="28"/>
        </w:rPr>
        <w:t>
      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bookmarkEnd w:id="164"/>
    <w:bookmarkStart w:name="z226" w:id="165"/>
    <w:p>
      <w:pPr>
        <w:spacing w:after="0"/>
        <w:ind w:left="0"/>
        <w:jc w:val="both"/>
      </w:pPr>
      <w:r>
        <w:rPr>
          <w:rFonts w:ascii="Times New Roman"/>
          <w:b w:val="false"/>
          <w:i w:val="false"/>
          <w:color w:val="000000"/>
          <w:sz w:val="28"/>
        </w:rPr>
        <w:t>
      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bookmarkEnd w:id="165"/>
    <w:bookmarkStart w:name="z227" w:id="166"/>
    <w:p>
      <w:pPr>
        <w:spacing w:after="0"/>
        <w:ind w:left="0"/>
        <w:jc w:val="both"/>
      </w:pPr>
      <w:r>
        <w:rPr>
          <w:rFonts w:ascii="Times New Roman"/>
          <w:b w:val="false"/>
          <w:i w:val="false"/>
          <w:color w:val="000000"/>
          <w:sz w:val="28"/>
        </w:rPr>
        <w:t>
      В строке "Прочие цели" субъектом указывается описание качественных целей, для которых заявитель не имеет показатели в количественных единицах.</w:t>
      </w:r>
    </w:p>
    <w:bookmarkEnd w:id="166"/>
    <w:bookmarkStart w:name="z228" w:id="167"/>
    <w:p>
      <w:pPr>
        <w:spacing w:after="0"/>
        <w:ind w:left="0"/>
        <w:jc w:val="both"/>
      </w:pPr>
      <w:r>
        <w:rPr>
          <w:rFonts w:ascii="Times New Roman"/>
          <w:b w:val="false"/>
          <w:i w:val="false"/>
          <w:color w:val="000000"/>
          <w:sz w:val="28"/>
        </w:rPr>
        <w:t>
      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bookmarkEnd w:id="167"/>
    <w:bookmarkStart w:name="z229" w:id="168"/>
    <w:p>
      <w:pPr>
        <w:spacing w:after="0"/>
        <w:ind w:left="0"/>
        <w:jc w:val="both"/>
      </w:pPr>
      <w:r>
        <w:rPr>
          <w:rFonts w:ascii="Times New Roman"/>
          <w:b w:val="false"/>
          <w:i w:val="false"/>
          <w:color w:val="000000"/>
          <w:sz w:val="28"/>
        </w:rPr>
        <w:t xml:space="preserve">
      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в случае, если реализация инвестиционных проектов направлена на приведение качества, надежности и безопасности услуг транспортировки товарного газа по соединительным, магистральным газопроводам и (или) газораспределительным системам в соответствие с требованиями, установленными Правилами эксплуатации магистральных газопроводов,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22 января 2015 года № 33 (зарегистрирован в Реестре государственной регистрации нормативных правовых актов за № 10363), требованиями по безопасности объектов систем газоснабжения,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9 октября 2017 года № 673 (зарегистрирован в Реестре государственной регистрации нормативных правовых актов за № 15986).</w:t>
      </w:r>
    </w:p>
    <w:bookmarkEnd w:id="168"/>
    <w:bookmarkStart w:name="z230" w:id="169"/>
    <w:p>
      <w:pPr>
        <w:spacing w:after="0"/>
        <w:ind w:left="0"/>
        <w:jc w:val="both"/>
      </w:pPr>
      <w:r>
        <w:rPr>
          <w:rFonts w:ascii="Times New Roman"/>
          <w:b w:val="false"/>
          <w:i w:val="false"/>
          <w:color w:val="000000"/>
          <w:sz w:val="28"/>
        </w:rPr>
        <w:t>
      Длительность обработки заявки на подключение (выдачу технических условий), под которым понимается длительность со дня получения субъектом заявки до непосредственно подключения, рассчитывается как среднее арифметическое за год.</w:t>
      </w:r>
    </w:p>
    <w:bookmarkEnd w:id="1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33" w:id="170"/>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70"/>
    <w:bookmarkStart w:name="z234" w:id="171"/>
    <w:p>
      <w:pPr>
        <w:spacing w:after="0"/>
        <w:ind w:left="0"/>
        <w:jc w:val="both"/>
      </w:pPr>
      <w:r>
        <w:rPr>
          <w:rFonts w:ascii="Times New Roman"/>
          <w:b w:val="false"/>
          <w:i w:val="false"/>
          <w:color w:val="000000"/>
          <w:sz w:val="28"/>
        </w:rPr>
        <w:t>
      Сфера: транспортировка нефти и (или) нефтепродуктов по магистральным трубопроводам</w:t>
      </w:r>
    </w:p>
    <w:bookmarkEnd w:id="1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172"/>
          <w:p>
            <w:pPr>
              <w:spacing w:after="20"/>
              <w:ind w:left="20"/>
              <w:jc w:val="both"/>
            </w:pPr>
            <w:r>
              <w:rPr>
                <w:rFonts w:ascii="Times New Roman"/>
                <w:b w:val="false"/>
                <w:i w:val="false"/>
                <w:color w:val="000000"/>
                <w:sz w:val="20"/>
              </w:rPr>
              <w:t>
Показатели</w:t>
            </w:r>
          </w:p>
          <w:bookmarkEnd w:id="172"/>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Допустимая пропускная способность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тонн-километр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Максимальная мощность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технические условия)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 /заявка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Давление в трубопроводах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обработки заявки потребителя (на подключение, выдачу технических условий)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мегапаскаль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потребителей, признанных ведомством уполномоченного органа состоятельными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установленных контрольных приборов учета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 (или в процентах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(или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3"/>
          <w:p>
            <w:pPr>
              <w:spacing w:after="20"/>
              <w:ind w:left="20"/>
              <w:jc w:val="both"/>
            </w:pPr>
            <w:r>
              <w:rPr>
                <w:rFonts w:ascii="Times New Roman"/>
                <w:b w:val="false"/>
                <w:i w:val="false"/>
                <w:color w:val="000000"/>
                <w:sz w:val="20"/>
              </w:rPr>
              <w:t>
Показатели</w:t>
            </w:r>
          </w:p>
          <w:bookmarkEnd w:id="173"/>
          <w:p>
            <w:pPr>
              <w:spacing w:after="20"/>
              <w:ind w:left="20"/>
              <w:jc w:val="both"/>
            </w:pPr>
            <w:r>
              <w:rPr>
                <w:rFonts w:ascii="Times New Roman"/>
                <w:b w:val="false"/>
                <w:i w:val="false"/>
                <w:color w:val="000000"/>
                <w:sz w:val="20"/>
              </w:rPr>
              <w:t>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Аварийность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Свободная мощность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 в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Прирост объема услуг, (в натуральных единицах или в процентах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тонн-километр (или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Протяженность построенных/созданных трубопроводов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точек подключения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Противоаварийная автоматика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устройства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Созданные (построенные и введенные в эксплуатацию) участки трубопроводы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километров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миллион киловатт-час /год</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нефть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м3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производственного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численность административного персонала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человек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37" w:id="174"/>
      <w:r>
        <w:rPr>
          <w:rFonts w:ascii="Times New Roman"/>
          <w:b w:val="false"/>
          <w:i w:val="false"/>
          <w:color w:val="000000"/>
          <w:sz w:val="28"/>
        </w:rPr>
        <w:t>
      Примечание:</w:t>
      </w:r>
    </w:p>
    <w:bookmarkEnd w:id="174"/>
    <w:p>
      <w:pPr>
        <w:spacing w:after="0"/>
        <w:ind w:left="0"/>
        <w:jc w:val="both"/>
      </w:pPr>
      <w:r>
        <w:rPr>
          <w:rFonts w:ascii="Times New Roman"/>
          <w:b w:val="false"/>
          <w:i w:val="false"/>
          <w:color w:val="000000"/>
          <w:sz w:val="28"/>
        </w:rPr>
        <w:t>В графе "Целевые показатели мероприятий инвестиционной программы" для каждой цели субъектом естественной монополии (далее – субъект) указывается динамика значений целевых показателей в количественных единицах измерения на период утверждения инвестиционной программы.</w:t>
      </w:r>
    </w:p>
    <w:p>
      <w:pPr>
        <w:spacing w:after="0"/>
        <w:ind w:left="0"/>
        <w:jc w:val="both"/>
      </w:pPr>
      <w:r>
        <w:rPr>
          <w:rFonts w:ascii="Times New Roman"/>
          <w:b w:val="false"/>
          <w:i w:val="false"/>
          <w:color w:val="000000"/>
          <w:sz w:val="28"/>
        </w:rPr>
        <w:t>Субъектом указываются целевые значения только для тех показателей, на достижение которых направлена реализация мероприятия инвестиционной программы. Для тех показателей, на которые не направлена реализация мероприятий инвестиционной программы, целевые показатели не указываются.</w:t>
      </w:r>
    </w:p>
    <w:p>
      <w:pPr>
        <w:spacing w:after="0"/>
        <w:ind w:left="0"/>
        <w:jc w:val="both"/>
      </w:pPr>
      <w:r>
        <w:rPr>
          <w:rFonts w:ascii="Times New Roman"/>
          <w:b w:val="false"/>
          <w:i w:val="false"/>
          <w:color w:val="000000"/>
          <w:sz w:val="28"/>
        </w:rPr>
        <w:t>В строке "Прочие цели" субъектом указывается описание качественных целей, для которых заявитель не имеет показатели в количественных единицах.</w:t>
      </w:r>
    </w:p>
    <w:p>
      <w:pPr>
        <w:spacing w:after="0"/>
        <w:ind w:left="0"/>
        <w:jc w:val="both"/>
      </w:pPr>
      <w:r>
        <w:rPr>
          <w:rFonts w:ascii="Times New Roman"/>
          <w:b w:val="false"/>
          <w:i w:val="false"/>
          <w:color w:val="000000"/>
          <w:sz w:val="28"/>
        </w:rPr>
        <w:t>В графе "год-1" – указываются данные за год, предшествующий подаче заявления на утверждение инвестиционной программы, "год 1" – "год Т" – соответственно, на первый и последний годы периода, на который утверждается проект инвестиционной программы.</w:t>
      </w:r>
    </w:p>
    <w:p>
      <w:pPr>
        <w:spacing w:after="0"/>
        <w:ind w:left="0"/>
        <w:jc w:val="both"/>
      </w:pPr>
      <w:r>
        <w:rPr>
          <w:rFonts w:ascii="Times New Roman"/>
          <w:b w:val="false"/>
          <w:i w:val="false"/>
          <w:color w:val="000000"/>
          <w:sz w:val="28"/>
        </w:rPr>
        <w:t xml:space="preserve">Показатели целей "Обеспечение (повышение) качества услуг, предоставляемых потребителям" и "Обеспечение (повышение) надежности и безопасности услуг, предоставляемых потребителям" заполняются в случае, если реализация инвестиционных проектов направлена на приведение качества, надежности и безопасности услуг транспортировки нефти и (или) нефтепродуктов по магистральным трубопроводам в соответствие с нормативными правовыми актами Республики Казахстан, устанавливающими требования к качеству данных услуг, в том числе Национального плана обеспечения готовности и действий к ликвидации разливов нефти на море, внутренних водоемах и в предохранительной зоне Республики Казахстан, утвержденного совместным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15 мая 2018 года № 182, Министра по инвестициям и развитию Республики Казахстан от 24 мая 2018 года № 376 и Министра внутренних дел Республики Казахстан от 19 мая 2018 года № 374 (зарегистрирован в Реестре государственной регистрации нормативных правовых актов за № 17128), законодательством гражданской защиты Республики Казахстан и экологическим законодательством Республики Казахстан.</w:t>
      </w:r>
    </w:p>
    <w:p>
      <w:pPr>
        <w:spacing w:after="0"/>
        <w:ind w:left="0"/>
        <w:jc w:val="both"/>
      </w:pPr>
      <w:r>
        <w:rPr>
          <w:rFonts w:ascii="Times New Roman"/>
          <w:b w:val="false"/>
          <w:i w:val="false"/>
          <w:color w:val="000000"/>
          <w:sz w:val="28"/>
        </w:rPr>
        <w:t>Длительность обработки заявки на подключение (выдачу технических условий), под которым понимается длительность со дня получения субъектом заявки до непосредственно подключения, рассчитывается как среднее арифметическое за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инвестиционной программе</w:t>
            </w:r>
          </w:p>
        </w:tc>
      </w:tr>
    </w:tbl>
    <w:bookmarkStart w:name="z240" w:id="175"/>
    <w:p>
      <w:pPr>
        <w:spacing w:after="0"/>
        <w:ind w:left="0"/>
        <w:jc w:val="left"/>
      </w:pPr>
      <w:r>
        <w:rPr>
          <w:rFonts w:ascii="Times New Roman"/>
          <w:b/>
          <w:i w:val="false"/>
          <w:color w:val="000000"/>
        </w:rPr>
        <w:t xml:space="preserve"> Перечень целевых показателей мероприятий инвестиционной программы</w:t>
      </w:r>
    </w:p>
    <w:bookmarkEnd w:id="175"/>
    <w:bookmarkStart w:name="z241" w:id="176"/>
    <w:p>
      <w:pPr>
        <w:spacing w:after="0"/>
        <w:ind w:left="0"/>
        <w:jc w:val="both"/>
      </w:pPr>
      <w:r>
        <w:rPr>
          <w:rFonts w:ascii="Times New Roman"/>
          <w:b w:val="false"/>
          <w:i w:val="false"/>
          <w:color w:val="000000"/>
          <w:sz w:val="28"/>
        </w:rPr>
        <w:t>
      Сфера портов при отсутствии конкуренции на рынке портовых услуг</w:t>
      </w:r>
    </w:p>
    <w:bookmarkEnd w:id="1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информации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Год Т</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177"/>
          <w:p>
            <w:pPr>
              <w:spacing w:after="20"/>
              <w:ind w:left="20"/>
              <w:jc w:val="both"/>
            </w:pPr>
            <w:r>
              <w:rPr>
                <w:rFonts w:ascii="Times New Roman"/>
                <w:b w:val="false"/>
                <w:i w:val="false"/>
                <w:color w:val="000000"/>
                <w:sz w:val="20"/>
              </w:rPr>
              <w:t xml:space="preserve">
Показатели </w:t>
            </w:r>
          </w:p>
          <w:bookmarkEnd w:id="177"/>
          <w:p>
            <w:pPr>
              <w:spacing w:after="20"/>
              <w:ind w:left="20"/>
              <w:jc w:val="both"/>
            </w:pPr>
            <w:r>
              <w:rPr>
                <w:rFonts w:ascii="Times New Roman"/>
                <w:b w:val="false"/>
                <w:i w:val="false"/>
                <w:color w:val="000000"/>
                <w:sz w:val="20"/>
              </w:rPr>
              <w:t>
Цели 1 "Обеспечение (повышение) качества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предоставления канала для прохода судов (отношение времени предоставления канала для прохода судов к причалу за отчетный год к расчетному показателю продолжительности предоставления услуги (365 дней за вычетом 30 дней по природно-климатическим условиям и 5 дней на плановый ремонт)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времени (дни, часы)/заявка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жалоб от судовладельцев на качество получаемых услуг судозахода в порту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к году, предшествующему году подачи заявки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2 "Обеспечение (повышение) надежности и безопасности услуг, предоставляемых потребителям"</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производственных основных средств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Уровень аварийности плавания танкеров в акватории порта (отношение количества зарегистрированных аварийных случаев с танкерами по вине порта за отчетный год к количеству зарегистрированных аварийных случаев с танкерами в акватории порта по вине порта за предыдущий год)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Длительность устранения аварий (к году, предшествующему году подачи заявки)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Максимальная возможность обработки судов у причалов в год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единиц/сутки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3 "Сокращение затрат на предоставление услуг"</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мероприятия инвестиционной программы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Продолжительность времени обработки судна (Отношение времени обработки судна за отчетный период к времени обработки судна за предыдущий год)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электроэнергию (собственные нужды)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на единицу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потери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цели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"______________________"</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сумма по всем мероприятиям, направленным на достижение целевых показателей инвестиционной программы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21</w:t>
            </w:r>
          </w:p>
        </w:tc>
      </w:tr>
    </w:tbl>
    <w:bookmarkStart w:name="z244" w:id="178"/>
    <w:p>
      <w:pPr>
        <w:spacing w:after="0"/>
        <w:ind w:left="0"/>
        <w:jc w:val="left"/>
      </w:pPr>
      <w:r>
        <w:rPr>
          <w:rFonts w:ascii="Times New Roman"/>
          <w:b/>
          <w:i w:val="false"/>
          <w:color w:val="000000"/>
        </w:rPr>
        <w:t xml:space="preserve"> Отчет об исполнении инвестиционной программы за _______ год</w:t>
      </w:r>
      <w:r>
        <w:br/>
      </w:r>
      <w:r>
        <w:rPr>
          <w:rFonts w:ascii="Times New Roman"/>
          <w:b/>
          <w:i w:val="false"/>
          <w:color w:val="000000"/>
        </w:rPr>
        <w:t>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p>
    <w:bookmarkEnd w:id="17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23"/>
        <w:gridCol w:w="723"/>
        <w:gridCol w:w="723"/>
        <w:gridCol w:w="723"/>
        <w:gridCol w:w="723"/>
        <w:gridCol w:w="723"/>
        <w:gridCol w:w="723"/>
        <w:gridCol w:w="723"/>
        <w:gridCol w:w="724"/>
        <w:gridCol w:w="724"/>
        <w:gridCol w:w="724"/>
        <w:gridCol w:w="724"/>
        <w:gridCol w:w="724"/>
        <w:gridCol w:w="724"/>
        <w:gridCol w:w="724"/>
        <w:gridCol w:w="724"/>
        <w:gridCol w:w="724"/>
      </w:tblGrid>
      <w:tr>
        <w:trPr>
          <w:trHeight w:val="30" w:hRule="atLeast"/>
        </w:trPr>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плановых и фактических объемах предоставления регулируемых услуг</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 о прибылях и убытках*</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инвестиционной программы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фактических условиях и размерах финансирования инвестиционной программы,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регулируемых услуг (товаров, работ) и обслуживаемая территория</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мероприятий</w:t>
            </w:r>
          </w:p>
        </w:tc>
        <w:tc>
          <w:tcPr>
            <w:tcW w:w="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 натуральных показателях</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Период предоставления услуги в рамках инвестиционной программы</w:t>
            </w: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отклонения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Собственные средства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Заемные средства</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7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45" w:id="179"/>
    <w:p>
      <w:pPr>
        <w:spacing w:after="0"/>
        <w:ind w:left="0"/>
        <w:jc w:val="both"/>
      </w:pPr>
      <w:r>
        <w:rPr>
          <w:rFonts w:ascii="Times New Roman"/>
          <w:b w:val="false"/>
          <w:i w:val="false"/>
          <w:color w:val="000000"/>
          <w:sz w:val="28"/>
        </w:rPr>
        <w:t>
      Продолжение таблицы</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Информация о сопоставлении фактических показателей исполнения инвестиционной программы с показателями, утвержденными в инвестиционной программе**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Разъяснение причин отклонения достигнутых фактических показателей от показателей в утвержденной инвестиционной программе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повышения качества и надежности предоставляемых регулируемых услуг и эффективности деятельности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расхода сырья, материалов, топлива и энергии в натуральном выражении в зависимости от утвержденной инвестиционной программы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износа (физического) основных фондов (активов), %, по годам реализации в зависимости от утвержденной инвестиционной программы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потерь, %, по годам реализации в зависимости от утвержденной инвестиционной программы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Снижение аварийности, по годам реализации в зависимости от утвержденной инвестиционной программы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прошлого года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 текущего года</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46" w:id="180"/>
      <w:r>
        <w:rPr>
          <w:rFonts w:ascii="Times New Roman"/>
          <w:b w:val="false"/>
          <w:i w:val="false"/>
          <w:color w:val="000000"/>
          <w:sz w:val="28"/>
        </w:rPr>
        <w:t>
      Примечание:</w:t>
      </w:r>
    </w:p>
    <w:bookmarkEnd w:id="180"/>
    <w:p>
      <w:pPr>
        <w:spacing w:after="0"/>
        <w:ind w:left="0"/>
        <w:jc w:val="both"/>
      </w:pPr>
      <w:r>
        <w:rPr>
          <w:rFonts w:ascii="Times New Roman"/>
          <w:b w:val="false"/>
          <w:i w:val="false"/>
          <w:color w:val="000000"/>
          <w:sz w:val="28"/>
        </w:rPr>
        <w:t xml:space="preserve">* отчет о прибылях и убытках представляется согласно приложению 3 </w:t>
      </w:r>
      <w:r>
        <w:rPr>
          <w:rFonts w:ascii="Times New Roman"/>
          <w:b w:val="false"/>
          <w:i w:val="false"/>
          <w:color w:val="000000"/>
          <w:sz w:val="28"/>
        </w:rPr>
        <w:t>приказа</w:t>
      </w:r>
      <w:r>
        <w:rPr>
          <w:rFonts w:ascii="Times New Roman"/>
          <w:b w:val="false"/>
          <w:i w:val="false"/>
          <w:color w:val="000000"/>
          <w:sz w:val="28"/>
        </w:rPr>
        <w:t xml:space="preserve"> Министра финансов Республики Казахстан от 28 июня 2017 года № 404 (зарегистрирован в Реестре государственной регистрации нормативных правовых актов за № 15384);</w:t>
      </w:r>
    </w:p>
    <w:p>
      <w:pPr>
        <w:spacing w:after="0"/>
        <w:ind w:left="0"/>
        <w:jc w:val="both"/>
      </w:pPr>
      <w:r>
        <w:rPr>
          <w:rFonts w:ascii="Times New Roman"/>
          <w:b w:val="false"/>
          <w:i w:val="false"/>
          <w:color w:val="000000"/>
          <w:sz w:val="28"/>
        </w:rPr>
        <w:t>** информация заполняется, в том числе по иным показателям с учетом специфики отрасли (если предусмотрено в утвержденной инвестиционной программе);** информация представляется с приложением подтверждающих документов по реализации инвестиционной программы (копии соответствующих договоров, контрактов, акты о приемке выполненных работ, справка о стоимости выполненных работ и затрат, счет-фактуры, акты-приемки в эксплуатацию государственных приемочных комиссий, внутренние накладные, внутренние приказы субъектов естественных монополий о вводе в эксплуатацию и принятии на баланс).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отчету</w:t>
            </w:r>
            <w:r>
              <w:br/>
            </w:r>
            <w:r>
              <w:rPr>
                <w:rFonts w:ascii="Times New Roman"/>
                <w:b w:val="false"/>
                <w:i w:val="false"/>
                <w:color w:val="000000"/>
                <w:sz w:val="20"/>
              </w:rPr>
              <w:t>об исполнении инвестиционной</w:t>
            </w:r>
            <w:r>
              <w:br/>
            </w:r>
            <w:r>
              <w:rPr>
                <w:rFonts w:ascii="Times New Roman"/>
                <w:b w:val="false"/>
                <w:i w:val="false"/>
                <w:color w:val="000000"/>
                <w:sz w:val="20"/>
              </w:rPr>
              <w:t>программы за _______ год</w:t>
            </w:r>
          </w:p>
        </w:tc>
      </w:tr>
    </w:tbl>
    <w:bookmarkStart w:name="z249" w:id="181"/>
    <w:p>
      <w:pPr>
        <w:spacing w:after="0"/>
        <w:ind w:left="0"/>
        <w:jc w:val="left"/>
      </w:pPr>
      <w:r>
        <w:rPr>
          <w:rFonts w:ascii="Times New Roman"/>
          <w:b/>
          <w:i w:val="false"/>
          <w:color w:val="000000"/>
        </w:rPr>
        <w:t xml:space="preserve"> Информация о достижении целевых показателей эффективности реализации инвестиционной программы</w:t>
      </w:r>
      <w:r>
        <w:br/>
      </w:r>
      <w:r>
        <w:rPr>
          <w:rFonts w:ascii="Times New Roman"/>
          <w:b/>
          <w:i w:val="false"/>
          <w:color w:val="000000"/>
        </w:rPr>
        <w:t>_______________________________________________________________________</w:t>
      </w:r>
      <w:r>
        <w:br/>
      </w:r>
      <w:r>
        <w:rPr>
          <w:rFonts w:ascii="Times New Roman"/>
          <w:b/>
          <w:i w:val="false"/>
          <w:color w:val="000000"/>
        </w:rPr>
        <w:t>наименование субъекта естественной монополии, вид деятельности)</w:t>
      </w:r>
    </w:p>
    <w:bookmarkEnd w:id="1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данных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Принято на отчетный год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 за отчетный год</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Целевые показатели для Цели z мероприятия инвестиционной программы (заполняется для каждой цели z, где z∈[1;2;3]) – "___________________" (наименование цели)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цели z – "___________" (наименование показателя)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J цели z</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"______________"</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50" w:id="182"/>
      <w:r>
        <w:rPr>
          <w:rFonts w:ascii="Times New Roman"/>
          <w:b w:val="false"/>
          <w:i w:val="false"/>
          <w:color w:val="000000"/>
          <w:sz w:val="28"/>
        </w:rPr>
        <w:t>
      Примечание:</w:t>
      </w:r>
    </w:p>
    <w:bookmarkEnd w:id="182"/>
    <w:p>
      <w:pPr>
        <w:spacing w:after="0"/>
        <w:ind w:left="0"/>
        <w:jc w:val="both"/>
      </w:pPr>
      <w:r>
        <w:rPr>
          <w:rFonts w:ascii="Times New Roman"/>
          <w:b w:val="false"/>
          <w:i w:val="false"/>
          <w:color w:val="000000"/>
          <w:sz w:val="28"/>
        </w:rPr>
        <w:t>Данные заполняются для всех принятых ведомством уполномоченного органа целевых показателей инвестиционной программы в разрезе целей и мероприятий.</w:t>
      </w:r>
    </w:p>
    <w:p>
      <w:pPr>
        <w:spacing w:after="0"/>
        <w:ind w:left="0"/>
        <w:jc w:val="both"/>
      </w:pPr>
      <w:r>
        <w:rPr>
          <w:rFonts w:ascii="Times New Roman"/>
          <w:b w:val="false"/>
          <w:i w:val="false"/>
          <w:color w:val="000000"/>
          <w:sz w:val="28"/>
        </w:rPr>
        <w:t>К информации прилагаются обосновывающие материалы и расчет показателей эффективности реализации инвестиционной программы.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отчету</w:t>
            </w:r>
            <w:r>
              <w:br/>
            </w:r>
            <w:r>
              <w:rPr>
                <w:rFonts w:ascii="Times New Roman"/>
                <w:b w:val="false"/>
                <w:i w:val="false"/>
                <w:color w:val="000000"/>
                <w:sz w:val="20"/>
              </w:rPr>
              <w:t>субъекта естественной</w:t>
            </w:r>
            <w:r>
              <w:br/>
            </w:r>
            <w:r>
              <w:rPr>
                <w:rFonts w:ascii="Times New Roman"/>
                <w:b w:val="false"/>
                <w:i w:val="false"/>
                <w:color w:val="000000"/>
                <w:sz w:val="20"/>
              </w:rPr>
              <w:t>монополии об исполнении</w:t>
            </w:r>
            <w:r>
              <w:br/>
            </w:r>
            <w:r>
              <w:rPr>
                <w:rFonts w:ascii="Times New Roman"/>
                <w:b w:val="false"/>
                <w:i w:val="false"/>
                <w:color w:val="000000"/>
                <w:sz w:val="20"/>
              </w:rPr>
              <w:t>инвестиционной программы</w:t>
            </w:r>
            <w:r>
              <w:br/>
            </w:r>
            <w:r>
              <w:rPr>
                <w:rFonts w:ascii="Times New Roman"/>
                <w:b w:val="false"/>
                <w:i w:val="false"/>
                <w:color w:val="000000"/>
                <w:sz w:val="20"/>
              </w:rPr>
              <w:t>за _______ год</w:t>
            </w:r>
          </w:p>
        </w:tc>
      </w:tr>
    </w:tbl>
    <w:bookmarkStart w:name="z253" w:id="183"/>
    <w:p>
      <w:pPr>
        <w:spacing w:after="0"/>
        <w:ind w:left="0"/>
        <w:jc w:val="left"/>
      </w:pPr>
      <w:r>
        <w:rPr>
          <w:rFonts w:ascii="Times New Roman"/>
          <w:b/>
          <w:i w:val="false"/>
          <w:color w:val="000000"/>
        </w:rPr>
        <w:t xml:space="preserve"> Расчет показателей эффективности реализации инвестиционной программы _______________________________________________________________________ (наименование субъекта естественной монополии, вид деятельности)</w:t>
      </w:r>
    </w:p>
    <w:bookmarkEnd w:id="1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 целевого показателя, в процентах</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данных</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значение, принятое на отчетный год</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значение за отчетный год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Значение показателей эффективности реализации</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Абсолютное отклонение</w:t>
            </w: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Показатели Цели z инвестиционной программы (заполняется для каждой цели z, где z∈[1;2;3]) – "___________________" (наименование цели)</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1 цели z – "_______" (наименование показателя)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показатели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z.J.</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J цели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Мероприятие "___________"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тысяч тенге</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Характеристика мероприятия и Показатель измерения "___________"</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натуральная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 w:id="184"/>
    <w:p>
      <w:pPr>
        <w:spacing w:after="0"/>
        <w:ind w:left="0"/>
        <w:jc w:val="both"/>
      </w:pPr>
      <w:r>
        <w:rPr>
          <w:rFonts w:ascii="Times New Roman"/>
          <w:b w:val="false"/>
          <w:i w:val="false"/>
          <w:color w:val="000000"/>
          <w:sz w:val="28"/>
        </w:rPr>
        <w:t>
      Примечание:</w:t>
      </w:r>
    </w:p>
    <w:bookmarkEnd w:id="184"/>
    <w:bookmarkStart w:name="z255" w:id="185"/>
    <w:p>
      <w:pPr>
        <w:spacing w:after="0"/>
        <w:ind w:left="0"/>
        <w:jc w:val="both"/>
      </w:pPr>
      <w:r>
        <w:rPr>
          <w:rFonts w:ascii="Times New Roman"/>
          <w:b w:val="false"/>
          <w:i w:val="false"/>
          <w:color w:val="000000"/>
          <w:sz w:val="28"/>
        </w:rPr>
        <w:t>
      Данные заполняются для всех принятых целевых показателей инвестиционной программы в разрезе целей, предусмотренных настоящей таблицей.</w:t>
      </w:r>
    </w:p>
    <w:bookmarkEnd w:id="185"/>
    <w:bookmarkStart w:name="z256" w:id="186"/>
    <w:p>
      <w:pPr>
        <w:spacing w:after="0"/>
        <w:ind w:left="0"/>
        <w:jc w:val="both"/>
      </w:pPr>
      <w:r>
        <w:rPr>
          <w:rFonts w:ascii="Times New Roman"/>
          <w:b w:val="false"/>
          <w:i w:val="false"/>
          <w:color w:val="000000"/>
          <w:sz w:val="28"/>
        </w:rPr>
        <w:t>
      В графе "Оценка" указывается "целевой показатель j не достигнут", если значение в графе:</w:t>
      </w:r>
    </w:p>
    <w:bookmarkEnd w:id="186"/>
    <w:bookmarkStart w:name="z257" w:id="187"/>
    <w:p>
      <w:pPr>
        <w:spacing w:after="0"/>
        <w:ind w:left="0"/>
        <w:jc w:val="both"/>
      </w:pPr>
      <w:r>
        <w:rPr>
          <w:rFonts w:ascii="Times New Roman"/>
          <w:b w:val="false"/>
          <w:i w:val="false"/>
          <w:color w:val="000000"/>
          <w:sz w:val="28"/>
        </w:rPr>
        <w:t>
      "Абсолютное отклонение." меньше или больше 0 в зависимости от того, направлена ли реализация инвестиционной программы на увеличение или уменьшение целевого показателя.</w:t>
      </w:r>
    </w:p>
    <w:bookmarkEnd w:id="187"/>
    <w:bookmarkStart w:name="z258" w:id="188"/>
    <w:p>
      <w:pPr>
        <w:spacing w:after="0"/>
        <w:ind w:left="0"/>
        <w:jc w:val="both"/>
      </w:pPr>
      <w:r>
        <w:rPr>
          <w:rFonts w:ascii="Times New Roman"/>
          <w:b w:val="false"/>
          <w:i w:val="false"/>
          <w:color w:val="000000"/>
          <w:sz w:val="28"/>
        </w:rPr>
        <w:t>
      Во всех остальных случаях в графе "Оценка" указывается "целевой показатель j достигнут".</w:t>
      </w:r>
    </w:p>
    <w:bookmarkEnd w:id="188"/>
    <w:bookmarkStart w:name="z259" w:id="189"/>
    <w:p>
      <w:pPr>
        <w:spacing w:after="0"/>
        <w:ind w:left="0"/>
        <w:jc w:val="both"/>
      </w:pPr>
      <w:r>
        <w:rPr>
          <w:rFonts w:ascii="Times New Roman"/>
          <w:b w:val="false"/>
          <w:i w:val="false"/>
          <w:color w:val="000000"/>
          <w:sz w:val="28"/>
        </w:rPr>
        <w:t>
      В графе "ИТОГО" – "Оценка" указывается "Субъектом достигнуты низкие показатели эффективности реализации инвестиционной программы", если более 10% показателей от общего количества утвержденных целевых показателей инвестиционной программы не достигнуты, то есть коэффициент достижения целевых показателей Ки:</w:t>
      </w:r>
    </w:p>
    <w:bookmarkEnd w:id="189"/>
    <w:bookmarkStart w:name="z260" w:id="190"/>
    <w:p>
      <w:pPr>
        <w:spacing w:after="0"/>
        <w:ind w:left="0"/>
        <w:jc w:val="both"/>
      </w:pPr>
      <w:r>
        <w:rPr>
          <w:rFonts w:ascii="Times New Roman"/>
          <w:b w:val="false"/>
          <w:i w:val="false"/>
          <w:color w:val="000000"/>
          <w:sz w:val="28"/>
        </w:rPr>
        <w:t>
      КИ = 100 % – Сумма весов не достигнутых целевых показателей &lt;90%</w:t>
      </w:r>
    </w:p>
    <w:bookmarkEnd w:id="190"/>
    <w:bookmarkStart w:name="z261" w:id="191"/>
    <w:p>
      <w:pPr>
        <w:spacing w:after="0"/>
        <w:ind w:left="0"/>
        <w:jc w:val="both"/>
      </w:pPr>
      <w:r>
        <w:rPr>
          <w:rFonts w:ascii="Times New Roman"/>
          <w:b w:val="false"/>
          <w:i w:val="false"/>
          <w:color w:val="000000"/>
          <w:sz w:val="28"/>
        </w:rPr>
        <w:t>
      Во всех остальных случаях – "Субъектом достигнуты высокие показатели эффективности реализации инвестиционной программы".</w:t>
      </w:r>
    </w:p>
    <w:bookmarkEnd w:id="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24</w:t>
            </w:r>
          </w:p>
        </w:tc>
      </w:tr>
    </w:tbl>
    <w:bookmarkStart w:name="z263" w:id="192"/>
    <w:p>
      <w:pPr>
        <w:spacing w:after="0"/>
        <w:ind w:left="0"/>
        <w:jc w:val="left"/>
      </w:pPr>
      <w:r>
        <w:rPr>
          <w:rFonts w:ascii="Times New Roman"/>
          <w:b/>
          <w:i w:val="false"/>
          <w:color w:val="000000"/>
        </w:rPr>
        <w:t xml:space="preserve"> Заключение о результатах рассмотрения об исполнении тарифной сметы</w:t>
      </w:r>
      <w:r>
        <w:br/>
      </w:r>
      <w:r>
        <w:rPr>
          <w:rFonts w:ascii="Times New Roman"/>
          <w:b/>
          <w:i w:val="false"/>
          <w:color w:val="000000"/>
        </w:rPr>
        <w:t>на ____-____ годы _________________________________________</w:t>
      </w:r>
      <w:r>
        <w:br/>
      </w:r>
      <w:r>
        <w:rPr>
          <w:rFonts w:ascii="Times New Roman"/>
          <w:b/>
          <w:i w:val="false"/>
          <w:color w:val="000000"/>
        </w:rPr>
        <w:t>(наименование анализируемого документа)</w:t>
      </w:r>
      <w:r>
        <w:br/>
      </w:r>
      <w:r>
        <w:rPr>
          <w:rFonts w:ascii="Times New Roman"/>
          <w:b/>
          <w:i w:val="false"/>
          <w:color w:val="000000"/>
        </w:rPr>
        <w:t>_________________________________________________________________</w:t>
      </w:r>
      <w:r>
        <w:br/>
      </w:r>
      <w:r>
        <w:rPr>
          <w:rFonts w:ascii="Times New Roman"/>
          <w:b/>
          <w:i w:val="false"/>
          <w:color w:val="000000"/>
        </w:rPr>
        <w:t>(наименование регулируемой услуги и субъекта естественной монополии)</w:t>
      </w:r>
    </w:p>
    <w:bookmarkEnd w:id="192"/>
    <w:bookmarkStart w:name="z264" w:id="193"/>
    <w:p>
      <w:pPr>
        <w:spacing w:after="0"/>
        <w:ind w:left="0"/>
        <w:jc w:val="both"/>
      </w:pPr>
      <w:r>
        <w:rPr>
          <w:rFonts w:ascii="Times New Roman"/>
          <w:b w:val="false"/>
          <w:i w:val="false"/>
          <w:color w:val="000000"/>
          <w:sz w:val="28"/>
        </w:rPr>
        <w:t>
      1. Введение (указываются наименование субъекта естественной монополии и показатели, планируемый период действия тарифа и перечень источников использованной информации и документов).</w:t>
      </w:r>
    </w:p>
    <w:bookmarkEnd w:id="193"/>
    <w:bookmarkStart w:name="z265" w:id="194"/>
    <w:p>
      <w:pPr>
        <w:spacing w:after="0"/>
        <w:ind w:left="0"/>
        <w:jc w:val="both"/>
      </w:pPr>
      <w:r>
        <w:rPr>
          <w:rFonts w:ascii="Times New Roman"/>
          <w:b w:val="false"/>
          <w:i w:val="false"/>
          <w:color w:val="000000"/>
          <w:sz w:val="28"/>
        </w:rPr>
        <w:t>
      2. Основная часть (в табличной форме указываются результаты сопоставления значений и причины их изменений:</w:t>
      </w:r>
    </w:p>
    <w:bookmarkEnd w:id="194"/>
    <w:bookmarkStart w:name="z266" w:id="195"/>
    <w:p>
      <w:pPr>
        <w:spacing w:after="0"/>
        <w:ind w:left="0"/>
        <w:jc w:val="both"/>
      </w:pPr>
      <w:r>
        <w:rPr>
          <w:rFonts w:ascii="Times New Roman"/>
          <w:b w:val="false"/>
          <w:i w:val="false"/>
          <w:color w:val="000000"/>
          <w:sz w:val="28"/>
        </w:rPr>
        <w:t>
      при рассмотрении проекта: процент изменения показателей, заявленных субъектом, от утвержденных, процент изменения показателей, проверенных ведомством уполномоченного органа в сравнении с заявленными, процент отклонения показателей, одобренных ведомством уполномоченного органа, в сравнении с утвержденными;</w:t>
      </w:r>
    </w:p>
    <w:bookmarkEnd w:id="195"/>
    <w:bookmarkStart w:name="z267" w:id="196"/>
    <w:p>
      <w:pPr>
        <w:spacing w:after="0"/>
        <w:ind w:left="0"/>
        <w:jc w:val="both"/>
      </w:pPr>
      <w:r>
        <w:rPr>
          <w:rFonts w:ascii="Times New Roman"/>
          <w:b w:val="false"/>
          <w:i w:val="false"/>
          <w:color w:val="000000"/>
          <w:sz w:val="28"/>
        </w:rPr>
        <w:t>
      при рассмотрении отчета: процент изменения фактических показателей по отчету субъекта естественной монополии, к утвержденным, процент отклонения фактических проверенных показателей от фактических показателей по отчету субъекта, процент отклонения фактических проверенных показателей от утвержденных).</w:t>
      </w:r>
    </w:p>
    <w:bookmarkEnd w:id="196"/>
    <w:bookmarkStart w:name="z268" w:id="197"/>
    <w:p>
      <w:pPr>
        <w:spacing w:after="0"/>
        <w:ind w:left="0"/>
        <w:jc w:val="left"/>
      </w:pPr>
      <w:r>
        <w:rPr>
          <w:rFonts w:ascii="Times New Roman"/>
          <w:b/>
          <w:i w:val="false"/>
          <w:color w:val="000000"/>
        </w:rPr>
        <w:t xml:space="preserve"> Таблица – Итоги рассмотрения </w:t>
      </w:r>
      <w:r>
        <w:rPr>
          <w:rFonts w:ascii="Times New Roman"/>
          <w:b/>
          <w:i w:val="false"/>
          <w:color w:val="000000"/>
        </w:rPr>
        <w:t>_______________________________________________________________________________</w:t>
      </w:r>
      <w:r>
        <w:br/>
      </w:r>
      <w:r>
        <w:rPr>
          <w:rFonts w:ascii="Times New Roman"/>
          <w:b/>
          <w:i w:val="false"/>
          <w:color w:val="000000"/>
        </w:rPr>
        <w:t>_______________________________________________________________________________</w:t>
      </w:r>
      <w:r>
        <w:br/>
      </w:r>
      <w:r>
        <w:rPr>
          <w:rFonts w:ascii="Times New Roman"/>
          <w:b/>
          <w:i w:val="false"/>
          <w:color w:val="000000"/>
        </w:rPr>
        <w:t>(наименование анализируемого документа, субъекта естественной монополии и его регулируемой услуги)</w:t>
      </w:r>
    </w:p>
    <w:bookmarkEnd w:id="1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Утвержденные показатели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Фактические показатели по отчету субъекта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Заявленный субъектом проект показателя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фактического показателя по отчету субъекта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заявленного 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проверенный по итогам рассмотрения проекта/отчета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 показателя к заявленному/фактическому по отчету субъекта,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проверенногопоказателя к утвержденному,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Причины изменения показателей</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70" w:id="198"/>
      <w:r>
        <w:rPr>
          <w:rFonts w:ascii="Times New Roman"/>
          <w:b w:val="false"/>
          <w:i w:val="false"/>
          <w:color w:val="000000"/>
          <w:sz w:val="28"/>
        </w:rPr>
        <w:t>
      Примечание:</w:t>
      </w:r>
    </w:p>
    <w:bookmarkEnd w:id="198"/>
    <w:p>
      <w:pPr>
        <w:spacing w:after="0"/>
        <w:ind w:left="0"/>
        <w:jc w:val="both"/>
      </w:pPr>
      <w:r>
        <w:rPr>
          <w:rFonts w:ascii="Times New Roman"/>
          <w:b w:val="false"/>
          <w:i w:val="false"/>
          <w:color w:val="000000"/>
          <w:sz w:val="28"/>
        </w:rPr>
        <w:t>при анализе проекта заполняются графы 1, 2, 3, 4, 6, 8, 9, 10, 11 и 12;</w:t>
      </w:r>
    </w:p>
    <w:p>
      <w:pPr>
        <w:spacing w:after="0"/>
        <w:ind w:left="0"/>
        <w:jc w:val="both"/>
      </w:pPr>
      <w:r>
        <w:rPr>
          <w:rFonts w:ascii="Times New Roman"/>
          <w:b w:val="false"/>
          <w:i w:val="false"/>
          <w:color w:val="000000"/>
          <w:sz w:val="28"/>
        </w:rPr>
        <w:t>при анализе отчета: используются графы 1, 2, 3, 4, 5, 7, 9, 10, 11 и 12</w:t>
      </w:r>
    </w:p>
    <w:p>
      <w:pPr>
        <w:spacing w:after="0"/>
        <w:ind w:left="0"/>
        <w:jc w:val="both"/>
      </w:pPr>
      <w:r>
        <w:rPr>
          <w:rFonts w:ascii="Times New Roman"/>
          <w:b w:val="false"/>
          <w:i w:val="false"/>
          <w:color w:val="000000"/>
          <w:sz w:val="28"/>
        </w:rPr>
        <w:t>3. Выводы и рекомендации (при рассмотрении проекта: приводится обоснование вносимых в проект изменений и уточнений и рекомендация о целесообразности утверждения проекта или отказе в его утверждении;</w:t>
      </w:r>
    </w:p>
    <w:p>
      <w:pPr>
        <w:spacing w:after="0"/>
        <w:ind w:left="0"/>
        <w:jc w:val="both"/>
      </w:pPr>
      <w:r>
        <w:rPr>
          <w:rFonts w:ascii="Times New Roman"/>
          <w:b w:val="false"/>
          <w:i w:val="false"/>
          <w:color w:val="000000"/>
          <w:sz w:val="28"/>
        </w:rPr>
        <w:t>при рассмотрении отчета: приводится обоснование вносимых в отчет изменений и уточнений, выводы о наличии или отсутствии оснований для:</w:t>
      </w:r>
    </w:p>
    <w:p>
      <w:pPr>
        <w:spacing w:after="0"/>
        <w:ind w:left="0"/>
        <w:jc w:val="both"/>
      </w:pPr>
      <w:r>
        <w:rPr>
          <w:rFonts w:ascii="Times New Roman"/>
          <w:b w:val="false"/>
          <w:i w:val="false"/>
          <w:color w:val="000000"/>
          <w:sz w:val="28"/>
        </w:rPr>
        <w:t>введения временного компенсирующего тарифа;</w:t>
      </w:r>
    </w:p>
    <w:p>
      <w:pPr>
        <w:spacing w:after="0"/>
        <w:ind w:left="0"/>
        <w:jc w:val="both"/>
      </w:pPr>
      <w:r>
        <w:rPr>
          <w:rFonts w:ascii="Times New Roman"/>
          <w:b w:val="false"/>
          <w:i w:val="false"/>
          <w:color w:val="000000"/>
          <w:sz w:val="28"/>
        </w:rPr>
        <w:t>или наложения штрафов (бонусов) за несоблюдение (соблюдение) показателей качества и надежности регулируемой услуги и эффективности деятельности субъекта естественной монополии).</w:t>
      </w:r>
    </w:p>
    <w:p>
      <w:pPr>
        <w:spacing w:after="0"/>
        <w:ind w:left="0"/>
        <w:jc w:val="both"/>
      </w:pPr>
      <w:r>
        <w:rPr>
          <w:rFonts w:ascii="Times New Roman"/>
          <w:b w:val="false"/>
          <w:i w:val="false"/>
          <w:color w:val="000000"/>
          <w:sz w:val="28"/>
        </w:rPr>
        <w:t>Руководитель _________________________________________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наличии) (подпись)</w:t>
      </w:r>
    </w:p>
    <w:p>
      <w:pPr>
        <w:spacing w:after="0"/>
        <w:ind w:left="0"/>
        <w:jc w:val="both"/>
      </w:pPr>
      <w:r>
        <w:rPr>
          <w:rFonts w:ascii="Times New Roman"/>
          <w:b w:val="false"/>
          <w:i w:val="false"/>
          <w:color w:val="000000"/>
          <w:sz w:val="28"/>
        </w:rPr>
        <w:t>Дата "______" ______________ 20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4" w:id="199"/>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99"/>
    <w:bookmarkStart w:name="z275" w:id="20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00"/>
    <w:bookmarkStart w:name="z276" w:id="201"/>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201"/>
    <w:bookmarkStart w:name="z277" w:id="202"/>
    <w:p>
      <w:pPr>
        <w:spacing w:after="0"/>
        <w:ind w:left="0"/>
        <w:jc w:val="left"/>
      </w:pPr>
      <w:r>
        <w:rPr>
          <w:rFonts w:ascii="Times New Roman"/>
          <w:b/>
          <w:i w:val="false"/>
          <w:color w:val="000000"/>
        </w:rPr>
        <w:t xml:space="preserve"> Отчет об итоговом распределении доходов и затрат по видам услуг</w:t>
      </w:r>
    </w:p>
    <w:bookmarkEnd w:id="202"/>
    <w:p>
      <w:pPr>
        <w:spacing w:after="0"/>
        <w:ind w:left="0"/>
        <w:jc w:val="both"/>
      </w:pPr>
      <w:bookmarkStart w:name="z278" w:id="203"/>
      <w:r>
        <w:rPr>
          <w:rFonts w:ascii="Times New Roman"/>
          <w:b w:val="false"/>
          <w:i w:val="false"/>
          <w:color w:val="000000"/>
          <w:sz w:val="28"/>
        </w:rPr>
        <w:t>
      Отчетный период 20 ___ год</w:t>
      </w:r>
    </w:p>
    <w:bookmarkEnd w:id="203"/>
    <w:p>
      <w:pPr>
        <w:spacing w:after="0"/>
        <w:ind w:left="0"/>
        <w:jc w:val="both"/>
      </w:pPr>
      <w:r>
        <w:rPr>
          <w:rFonts w:ascii="Times New Roman"/>
          <w:b w:val="false"/>
          <w:i w:val="false"/>
          <w:color w:val="000000"/>
          <w:sz w:val="28"/>
        </w:rPr>
        <w:t>Индекс формы административных данных: РУ-Вода – 3</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водоснабжения и (или) водоотведения</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 и затрат по видам предостав ляемых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всего, тенге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неучтенная в тарифе согласно Перечню затрат, учитываемых и не учитываемых в тарифе, Правилам ограничения размеров затрат, учитываемых в тарифе</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утвержденной тарифной смете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7 – графа 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 w:id="204"/>
    <w:p>
      <w:pPr>
        <w:spacing w:after="0"/>
        <w:ind w:left="0"/>
        <w:jc w:val="both"/>
      </w:pPr>
      <w:r>
        <w:rPr>
          <w:rFonts w:ascii="Times New Roman"/>
          <w:b w:val="false"/>
          <w:i w:val="false"/>
          <w:color w:val="000000"/>
          <w:sz w:val="28"/>
        </w:rPr>
        <w:t>
      продолжение таблицы</w:t>
      </w:r>
    </w:p>
    <w:bookmarkEnd w:id="2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на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утвержденной тарифной смете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11 – графа 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80" w:id="205"/>
      <w:r>
        <w:rPr>
          <w:rFonts w:ascii="Times New Roman"/>
          <w:b w:val="false"/>
          <w:i w:val="false"/>
          <w:color w:val="000000"/>
          <w:sz w:val="28"/>
        </w:rPr>
        <w:t>
      Руководитель ______________________________________ _____________</w:t>
      </w:r>
    </w:p>
    <w:bookmarkEnd w:id="20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282" w:id="20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итоговом распределении доходов и затрат по видам услуг</w:t>
      </w:r>
      <w:r>
        <w:br/>
      </w:r>
      <w:r>
        <w:rPr>
          <w:rFonts w:ascii="Times New Roman"/>
          <w:b/>
          <w:i w:val="false"/>
          <w:color w:val="000000"/>
        </w:rPr>
        <w:t>(индекс - РУ-Вода – 3, периодичность: годовая)</w:t>
      </w:r>
    </w:p>
    <w:bookmarkEnd w:id="206"/>
    <w:bookmarkStart w:name="z283" w:id="207"/>
    <w:p>
      <w:pPr>
        <w:spacing w:after="0"/>
        <w:ind w:left="0"/>
        <w:jc w:val="left"/>
      </w:pPr>
      <w:r>
        <w:rPr>
          <w:rFonts w:ascii="Times New Roman"/>
          <w:b/>
          <w:i w:val="false"/>
          <w:color w:val="000000"/>
        </w:rPr>
        <w:t xml:space="preserve"> Глава 1. Общие положения</w:t>
      </w:r>
    </w:p>
    <w:bookmarkEnd w:id="207"/>
    <w:bookmarkStart w:name="z284" w:id="208"/>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составления и представления субъектами естественных монополий, предоставляющими услуги водоснабжения и (или) водоотведения (далее – субъект), отчета об итоговом распределении доходов и затрат по видам услуг. Субъекты осуществляют раздельный учет доходов, затрат и задействованных активов по каждому виду услуг.</w:t>
      </w:r>
    </w:p>
    <w:bookmarkEnd w:id="208"/>
    <w:bookmarkStart w:name="z285" w:id="209"/>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209"/>
    <w:bookmarkStart w:name="z286" w:id="210"/>
    <w:p>
      <w:pPr>
        <w:spacing w:after="0"/>
        <w:ind w:left="0"/>
        <w:jc w:val="both"/>
      </w:pPr>
      <w:r>
        <w:rPr>
          <w:rFonts w:ascii="Times New Roman"/>
          <w:b w:val="false"/>
          <w:i w:val="false"/>
          <w:color w:val="000000"/>
          <w:sz w:val="28"/>
        </w:rPr>
        <w:t>
      3. Отчет подписывается руководителем, главным бухгалтером и исполнителем субъекта. Отчет представляется в ведомство уполномоченного органа на электронном и бумажном носителе.</w:t>
      </w:r>
    </w:p>
    <w:bookmarkEnd w:id="210"/>
    <w:bookmarkStart w:name="z287" w:id="211"/>
    <w:p>
      <w:pPr>
        <w:spacing w:after="0"/>
        <w:ind w:left="0"/>
        <w:jc w:val="left"/>
      </w:pPr>
      <w:r>
        <w:rPr>
          <w:rFonts w:ascii="Times New Roman"/>
          <w:b/>
          <w:i w:val="false"/>
          <w:color w:val="000000"/>
        </w:rPr>
        <w:t xml:space="preserve"> Глава 2. Пояснение по заполнению формы</w:t>
      </w:r>
    </w:p>
    <w:bookmarkEnd w:id="211"/>
    <w:bookmarkStart w:name="z288" w:id="212"/>
    <w:p>
      <w:pPr>
        <w:spacing w:after="0"/>
        <w:ind w:left="0"/>
        <w:jc w:val="both"/>
      </w:pPr>
      <w:r>
        <w:rPr>
          <w:rFonts w:ascii="Times New Roman"/>
          <w:b w:val="false"/>
          <w:i w:val="false"/>
          <w:color w:val="000000"/>
          <w:sz w:val="28"/>
        </w:rPr>
        <w:t>
      4. При заполнении формы в левом верхнем углу субъект указывает наименование предприятия и его адрес, а в правом верхнем углу – соответствующее приложение нормативного правового акта уполномоченного органа.</w:t>
      </w:r>
    </w:p>
    <w:bookmarkEnd w:id="212"/>
    <w:bookmarkStart w:name="z289" w:id="213"/>
    <w:p>
      <w:pPr>
        <w:spacing w:after="0"/>
        <w:ind w:left="0"/>
        <w:jc w:val="both"/>
      </w:pPr>
      <w:r>
        <w:rPr>
          <w:rFonts w:ascii="Times New Roman"/>
          <w:b w:val="false"/>
          <w:i w:val="false"/>
          <w:color w:val="000000"/>
          <w:sz w:val="28"/>
        </w:rPr>
        <w:t>
      5. Сведения заполняются субъектом на предыдущий календарный год.</w:t>
      </w:r>
    </w:p>
    <w:bookmarkEnd w:id="213"/>
    <w:bookmarkStart w:name="z290" w:id="214"/>
    <w:p>
      <w:pPr>
        <w:spacing w:after="0"/>
        <w:ind w:left="0"/>
        <w:jc w:val="both"/>
      </w:pPr>
      <w:r>
        <w:rPr>
          <w:rFonts w:ascii="Times New Roman"/>
          <w:b w:val="false"/>
          <w:i w:val="false"/>
          <w:color w:val="000000"/>
          <w:sz w:val="28"/>
        </w:rPr>
        <w:t>
      6. По графе 1 приводится информация о наименовании доходов и затрат по видам предоставляемых услуг субъекта.</w:t>
      </w:r>
    </w:p>
    <w:bookmarkEnd w:id="214"/>
    <w:bookmarkStart w:name="z291" w:id="215"/>
    <w:p>
      <w:pPr>
        <w:spacing w:after="0"/>
        <w:ind w:left="0"/>
        <w:jc w:val="both"/>
      </w:pPr>
      <w:r>
        <w:rPr>
          <w:rFonts w:ascii="Times New Roman"/>
          <w:b w:val="false"/>
          <w:i w:val="false"/>
          <w:color w:val="000000"/>
          <w:sz w:val="28"/>
        </w:rPr>
        <w:t>
      7. По графе 2 приводятся данные об итоговой сумме доходов и затрат за соответствующий период по бухгалтерскому учету, в тенге (графа 3 + графа 4).</w:t>
      </w:r>
    </w:p>
    <w:bookmarkEnd w:id="215"/>
    <w:bookmarkStart w:name="z292" w:id="216"/>
    <w:p>
      <w:pPr>
        <w:spacing w:after="0"/>
        <w:ind w:left="0"/>
        <w:jc w:val="both"/>
      </w:pPr>
      <w:r>
        <w:rPr>
          <w:rFonts w:ascii="Times New Roman"/>
          <w:b w:val="false"/>
          <w:i w:val="false"/>
          <w:color w:val="000000"/>
          <w:sz w:val="28"/>
        </w:rPr>
        <w:t>
      8. Итоговая сумма доходов в приложении 3 к Правилам соответствует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216"/>
    <w:bookmarkStart w:name="z293" w:id="217"/>
    <w:p>
      <w:pPr>
        <w:spacing w:after="0"/>
        <w:ind w:left="0"/>
        <w:jc w:val="both"/>
      </w:pPr>
      <w:r>
        <w:rPr>
          <w:rFonts w:ascii="Times New Roman"/>
          <w:b w:val="false"/>
          <w:i w:val="false"/>
          <w:color w:val="000000"/>
          <w:sz w:val="28"/>
        </w:rPr>
        <w:t>
      9. Итоговая сумма расходов в приложении 3 к Правилам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217"/>
    <w:bookmarkStart w:name="z294" w:id="218"/>
    <w:p>
      <w:pPr>
        <w:spacing w:after="0"/>
        <w:ind w:left="0"/>
        <w:jc w:val="both"/>
      </w:pPr>
      <w:r>
        <w:rPr>
          <w:rFonts w:ascii="Times New Roman"/>
          <w:b w:val="false"/>
          <w:i w:val="false"/>
          <w:color w:val="000000"/>
          <w:sz w:val="28"/>
        </w:rPr>
        <w:t>
      10. Итоговая сумма расходов периода в приложении 3 к Правилам соответствует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о бухгалтерском учете и финансовой отчетности, за соответствующий период.</w:t>
      </w:r>
    </w:p>
    <w:bookmarkEnd w:id="218"/>
    <w:bookmarkStart w:name="z295" w:id="219"/>
    <w:p>
      <w:pPr>
        <w:spacing w:after="0"/>
        <w:ind w:left="0"/>
        <w:jc w:val="both"/>
      </w:pPr>
      <w:r>
        <w:rPr>
          <w:rFonts w:ascii="Times New Roman"/>
          <w:b w:val="false"/>
          <w:i w:val="false"/>
          <w:color w:val="000000"/>
          <w:sz w:val="28"/>
        </w:rPr>
        <w:t>
      11. Учетная (остаточная) стоимость основных средств и нематериальных активов соответствует данным бухгалтерского учета на соответствующую дату.</w:t>
      </w:r>
    </w:p>
    <w:bookmarkEnd w:id="219"/>
    <w:bookmarkStart w:name="z296" w:id="220"/>
    <w:p>
      <w:pPr>
        <w:spacing w:after="0"/>
        <w:ind w:left="0"/>
        <w:jc w:val="both"/>
      </w:pPr>
      <w:r>
        <w:rPr>
          <w:rFonts w:ascii="Times New Roman"/>
          <w:b w:val="false"/>
          <w:i w:val="false"/>
          <w:color w:val="000000"/>
          <w:sz w:val="28"/>
        </w:rPr>
        <w:t>
      12. По графе 3 приводятся данные о сумме затрат, неучтенной в тарифе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(далее – Перечень).</w:t>
      </w:r>
    </w:p>
    <w:bookmarkEnd w:id="220"/>
    <w:bookmarkStart w:name="z297" w:id="221"/>
    <w:p>
      <w:pPr>
        <w:spacing w:after="0"/>
        <w:ind w:left="0"/>
        <w:jc w:val="both"/>
      </w:pPr>
      <w:r>
        <w:rPr>
          <w:rFonts w:ascii="Times New Roman"/>
          <w:b w:val="false"/>
          <w:i w:val="false"/>
          <w:color w:val="000000"/>
          <w:sz w:val="28"/>
        </w:rPr>
        <w:t>
      13. По графе 4 сумма доходов и затрат согласно Перечню.</w:t>
      </w:r>
    </w:p>
    <w:bookmarkEnd w:id="221"/>
    <w:bookmarkStart w:name="z298" w:id="222"/>
    <w:p>
      <w:pPr>
        <w:spacing w:after="0"/>
        <w:ind w:left="0"/>
        <w:jc w:val="both"/>
      </w:pPr>
      <w:r>
        <w:rPr>
          <w:rFonts w:ascii="Times New Roman"/>
          <w:b w:val="false"/>
          <w:i w:val="false"/>
          <w:color w:val="000000"/>
          <w:sz w:val="28"/>
        </w:rPr>
        <w:t>
      14. В графах 5, 6, 7, 8, 9, 10, 11, 12, 13, 14, 15 и 16 приводятся данные о сумме затрат согласно Перечню, в разрезе регулируемых (водоснабжения и (или) водоотведения) и нерегулируемых услуг.</w:t>
      </w:r>
    </w:p>
    <w:bookmarkEnd w:id="222"/>
    <w:bookmarkStart w:name="z299" w:id="223"/>
    <w:p>
      <w:pPr>
        <w:spacing w:after="0"/>
        <w:ind w:left="0"/>
        <w:jc w:val="both"/>
      </w:pPr>
      <w:r>
        <w:rPr>
          <w:rFonts w:ascii="Times New Roman"/>
          <w:b w:val="false"/>
          <w:i w:val="false"/>
          <w:color w:val="000000"/>
          <w:sz w:val="28"/>
        </w:rPr>
        <w:t>
      15. По графе 5 приводятся информация о коэффициенте распределения соответствующей регулируемой услуге субъекта.</w:t>
      </w:r>
    </w:p>
    <w:bookmarkEnd w:id="223"/>
    <w:bookmarkStart w:name="z300" w:id="224"/>
    <w:p>
      <w:pPr>
        <w:spacing w:after="0"/>
        <w:ind w:left="0"/>
        <w:jc w:val="both"/>
      </w:pPr>
      <w:r>
        <w:rPr>
          <w:rFonts w:ascii="Times New Roman"/>
          <w:b w:val="false"/>
          <w:i w:val="false"/>
          <w:color w:val="000000"/>
          <w:sz w:val="28"/>
        </w:rPr>
        <w:t>
      16. По графе 6 приводятся данные о сумме доходов и затрат по утвержденной тарифной смете соответствующей регулируемой услуге субъекта.</w:t>
      </w:r>
    </w:p>
    <w:bookmarkEnd w:id="224"/>
    <w:bookmarkStart w:name="z301" w:id="225"/>
    <w:p>
      <w:pPr>
        <w:spacing w:after="0"/>
        <w:ind w:left="0"/>
        <w:jc w:val="both"/>
      </w:pPr>
      <w:r>
        <w:rPr>
          <w:rFonts w:ascii="Times New Roman"/>
          <w:b w:val="false"/>
          <w:i w:val="false"/>
          <w:color w:val="000000"/>
          <w:sz w:val="28"/>
        </w:rPr>
        <w:t>
      17. По графе 7 приводятся данные о фактических затратах и доходах соответствующей регулируемой услуге субъекта (графа 4 – графа 5).</w:t>
      </w:r>
    </w:p>
    <w:bookmarkEnd w:id="225"/>
    <w:bookmarkStart w:name="z302" w:id="226"/>
    <w:p>
      <w:pPr>
        <w:spacing w:after="0"/>
        <w:ind w:left="0"/>
        <w:jc w:val="both"/>
      </w:pPr>
      <w:r>
        <w:rPr>
          <w:rFonts w:ascii="Times New Roman"/>
          <w:b w:val="false"/>
          <w:i w:val="false"/>
          <w:color w:val="000000"/>
          <w:sz w:val="28"/>
        </w:rPr>
        <w:t>
      18. По графе 8 приводятся данные об отклонении от фактических затратов и доходах к сумме доходов и затрат по утвержденной тарифной смете соответствующей регулируемой услуге субъекта (графа 7 – графа 6).</w:t>
      </w:r>
    </w:p>
    <w:bookmarkEnd w:id="226"/>
    <w:bookmarkStart w:name="z303" w:id="227"/>
    <w:p>
      <w:pPr>
        <w:spacing w:after="0"/>
        <w:ind w:left="0"/>
        <w:jc w:val="both"/>
      </w:pPr>
      <w:r>
        <w:rPr>
          <w:rFonts w:ascii="Times New Roman"/>
          <w:b w:val="false"/>
          <w:i w:val="false"/>
          <w:color w:val="000000"/>
          <w:sz w:val="28"/>
        </w:rPr>
        <w:t>
      19. По графе 9 приводится информация о коэффициенте распределения соответствующей регулируемой услуге субъекта.</w:t>
      </w:r>
    </w:p>
    <w:bookmarkEnd w:id="227"/>
    <w:bookmarkStart w:name="z304" w:id="228"/>
    <w:p>
      <w:pPr>
        <w:spacing w:after="0"/>
        <w:ind w:left="0"/>
        <w:jc w:val="both"/>
      </w:pPr>
      <w:r>
        <w:rPr>
          <w:rFonts w:ascii="Times New Roman"/>
          <w:b w:val="false"/>
          <w:i w:val="false"/>
          <w:color w:val="000000"/>
          <w:sz w:val="28"/>
        </w:rPr>
        <w:t>
      20. По графе 10 приводятся данные о сумме доходов и затрат по утвержденной тарифной смете соответствующей регулируемой услуге субъекта.</w:t>
      </w:r>
    </w:p>
    <w:bookmarkEnd w:id="228"/>
    <w:bookmarkStart w:name="z305" w:id="229"/>
    <w:p>
      <w:pPr>
        <w:spacing w:after="0"/>
        <w:ind w:left="0"/>
        <w:jc w:val="both"/>
      </w:pPr>
      <w:r>
        <w:rPr>
          <w:rFonts w:ascii="Times New Roman"/>
          <w:b w:val="false"/>
          <w:i w:val="false"/>
          <w:color w:val="000000"/>
          <w:sz w:val="28"/>
        </w:rPr>
        <w:t>
      21. По графе 11 приводятся данные о фактических затратах и доходах соответствующей регулируемой услуге субъекта (графа 4 – графа 9).</w:t>
      </w:r>
    </w:p>
    <w:bookmarkEnd w:id="229"/>
    <w:bookmarkStart w:name="z306" w:id="230"/>
    <w:p>
      <w:pPr>
        <w:spacing w:after="0"/>
        <w:ind w:left="0"/>
        <w:jc w:val="both"/>
      </w:pPr>
      <w:r>
        <w:rPr>
          <w:rFonts w:ascii="Times New Roman"/>
          <w:b w:val="false"/>
          <w:i w:val="false"/>
          <w:color w:val="000000"/>
          <w:sz w:val="28"/>
        </w:rPr>
        <w:t>
      22. По графе 12 приводятся данные об отклонении от фактических затратов и доходах к сумме доходов и затрат по утвержденной тарифной смете соответствующей регулируемой услуге субъекта (графа 11 – графа 10).</w:t>
      </w:r>
    </w:p>
    <w:bookmarkEnd w:id="230"/>
    <w:bookmarkStart w:name="z307" w:id="231"/>
    <w:p>
      <w:pPr>
        <w:spacing w:after="0"/>
        <w:ind w:left="0"/>
        <w:jc w:val="both"/>
      </w:pPr>
      <w:r>
        <w:rPr>
          <w:rFonts w:ascii="Times New Roman"/>
          <w:b w:val="false"/>
          <w:i w:val="false"/>
          <w:color w:val="000000"/>
          <w:sz w:val="28"/>
        </w:rPr>
        <w:t>
      23. По графе 13 приводится информация о коэффициенте распределения нерегулируемой услуге.</w:t>
      </w:r>
    </w:p>
    <w:bookmarkEnd w:id="231"/>
    <w:bookmarkStart w:name="z308" w:id="232"/>
    <w:p>
      <w:pPr>
        <w:spacing w:after="0"/>
        <w:ind w:left="0"/>
        <w:jc w:val="both"/>
      </w:pPr>
      <w:r>
        <w:rPr>
          <w:rFonts w:ascii="Times New Roman"/>
          <w:b w:val="false"/>
          <w:i w:val="false"/>
          <w:color w:val="000000"/>
          <w:sz w:val="28"/>
        </w:rPr>
        <w:t>
      24. По графе 14 приводятся данные о фактических затратах и доходах соответствующей нерегулируемой услуге субъекта (графа 4 – графа 13).</w:t>
      </w:r>
    </w:p>
    <w:bookmarkEnd w:id="232"/>
    <w:bookmarkStart w:name="z309" w:id="233"/>
    <w:p>
      <w:pPr>
        <w:spacing w:after="0"/>
        <w:ind w:left="0"/>
        <w:jc w:val="both"/>
      </w:pPr>
      <w:r>
        <w:rPr>
          <w:rFonts w:ascii="Times New Roman"/>
          <w:b w:val="false"/>
          <w:i w:val="false"/>
          <w:color w:val="000000"/>
          <w:sz w:val="28"/>
        </w:rPr>
        <w:t>
      25. По графе 15 приводится информация о коэффициенте распределения нерегулируемой услуге.</w:t>
      </w:r>
    </w:p>
    <w:bookmarkEnd w:id="233"/>
    <w:bookmarkStart w:name="z310" w:id="234"/>
    <w:p>
      <w:pPr>
        <w:spacing w:after="0"/>
        <w:ind w:left="0"/>
        <w:jc w:val="both"/>
      </w:pPr>
      <w:r>
        <w:rPr>
          <w:rFonts w:ascii="Times New Roman"/>
          <w:b w:val="false"/>
          <w:i w:val="false"/>
          <w:color w:val="000000"/>
          <w:sz w:val="28"/>
        </w:rPr>
        <w:t>
      26. По графе 16 приводятся данные о фактических затратах и доходах соответствующей нерегулируемой услуге субъекта (графа 4 – графа 15).</w:t>
      </w:r>
    </w:p>
    <w:bookmarkEnd w:id="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14" w:id="235"/>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235"/>
    <w:bookmarkStart w:name="z315" w:id="23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36"/>
    <w:bookmarkStart w:name="z316" w:id="237"/>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237"/>
    <w:bookmarkStart w:name="z317" w:id="238"/>
    <w:p>
      <w:pPr>
        <w:spacing w:after="0"/>
        <w:ind w:left="0"/>
        <w:jc w:val="left"/>
      </w:pPr>
      <w:r>
        <w:rPr>
          <w:rFonts w:ascii="Times New Roman"/>
          <w:b/>
          <w:i w:val="false"/>
          <w:color w:val="000000"/>
        </w:rPr>
        <w:t xml:space="preserve"> Отчет о распределении задействованных активов по видам услуг</w:t>
      </w:r>
    </w:p>
    <w:bookmarkEnd w:id="238"/>
    <w:p>
      <w:pPr>
        <w:spacing w:after="0"/>
        <w:ind w:left="0"/>
        <w:jc w:val="both"/>
      </w:pPr>
      <w:bookmarkStart w:name="z318" w:id="239"/>
      <w:r>
        <w:rPr>
          <w:rFonts w:ascii="Times New Roman"/>
          <w:b w:val="false"/>
          <w:i w:val="false"/>
          <w:color w:val="000000"/>
          <w:sz w:val="28"/>
        </w:rPr>
        <w:t>
      Отчетный период 20___ год</w:t>
      </w:r>
    </w:p>
    <w:bookmarkEnd w:id="239"/>
    <w:p>
      <w:pPr>
        <w:spacing w:after="0"/>
        <w:ind w:left="0"/>
        <w:jc w:val="both"/>
      </w:pPr>
      <w:r>
        <w:rPr>
          <w:rFonts w:ascii="Times New Roman"/>
          <w:b w:val="false"/>
          <w:i w:val="false"/>
          <w:color w:val="000000"/>
          <w:sz w:val="28"/>
        </w:rPr>
        <w:t>Индекс формы административных данных: РУ-тепло-2</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 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_____________________________________</w:t>
      </w:r>
    </w:p>
    <w:p>
      <w:pPr>
        <w:spacing w:after="0"/>
        <w:ind w:left="0"/>
        <w:jc w:val="both"/>
      </w:pPr>
      <w:r>
        <w:rPr>
          <w:rFonts w:ascii="Times New Roman"/>
          <w:b w:val="false"/>
          <w:i w:val="false"/>
          <w:color w:val="000000"/>
          <w:sz w:val="28"/>
        </w:rPr>
        <w:t>Наименование предприятия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основных средств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 задействованных активов на начало года всего,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задействованных активов по видам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 из приложения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актива, тысяч тенге графа 3 * графа 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оборудование и Передаточные 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Хозяйственный инвентарь:</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9" w:id="240"/>
      <w:r>
        <w:rPr>
          <w:rFonts w:ascii="Times New Roman"/>
          <w:b w:val="false"/>
          <w:i w:val="false"/>
          <w:color w:val="000000"/>
          <w:sz w:val="28"/>
        </w:rPr>
        <w:t>
      Примечание:</w:t>
      </w:r>
    </w:p>
    <w:bookmarkEnd w:id="240"/>
    <w:p>
      <w:pPr>
        <w:spacing w:after="0"/>
        <w:ind w:left="0"/>
        <w:jc w:val="both"/>
      </w:pPr>
      <w:r>
        <w:rPr>
          <w:rFonts w:ascii="Times New Roman"/>
          <w:b w:val="false"/>
          <w:i w:val="false"/>
          <w:color w:val="000000"/>
          <w:sz w:val="28"/>
        </w:rPr>
        <w:t>*прямо задействованные активы, то есть активы, связанные с предоставлением только</w:t>
      </w:r>
    </w:p>
    <w:p>
      <w:pPr>
        <w:spacing w:after="0"/>
        <w:ind w:left="0"/>
        <w:jc w:val="both"/>
      </w:pPr>
      <w:r>
        <w:rPr>
          <w:rFonts w:ascii="Times New Roman"/>
          <w:b w:val="false"/>
          <w:i w:val="false"/>
          <w:color w:val="000000"/>
          <w:sz w:val="28"/>
        </w:rPr>
        <w:t>одной (конкретной) услуги, не распределяются по коэффициентам распределения</w:t>
      </w:r>
    </w:p>
    <w:p>
      <w:pPr>
        <w:spacing w:after="0"/>
        <w:ind w:left="0"/>
        <w:jc w:val="both"/>
      </w:pPr>
      <w:r>
        <w:rPr>
          <w:rFonts w:ascii="Times New Roman"/>
          <w:b w:val="false"/>
          <w:i w:val="false"/>
          <w:color w:val="000000"/>
          <w:sz w:val="28"/>
        </w:rPr>
        <w:t>и относятся прямо на конкретную услугу. При этом, при заполнении отчета стоимость</w:t>
      </w:r>
    </w:p>
    <w:p>
      <w:pPr>
        <w:spacing w:after="0"/>
        <w:ind w:left="0"/>
        <w:jc w:val="both"/>
      </w:pPr>
      <w:r>
        <w:rPr>
          <w:rFonts w:ascii="Times New Roman"/>
          <w:b w:val="false"/>
          <w:i w:val="false"/>
          <w:color w:val="000000"/>
          <w:sz w:val="28"/>
        </w:rPr>
        <w:t>прямо задействованных активов заносится в соответствующие графы 5, 7 либо 9 данной таблицы.</w:t>
      </w:r>
    </w:p>
    <w:p>
      <w:pPr>
        <w:spacing w:after="0"/>
        <w:ind w:left="0"/>
        <w:jc w:val="both"/>
      </w:pPr>
      <w:r>
        <w:rPr>
          <w:rFonts w:ascii="Times New Roman"/>
          <w:b w:val="false"/>
          <w:i w:val="false"/>
          <w:color w:val="000000"/>
          <w:sz w:val="28"/>
        </w:rPr>
        <w:t>Руководитель __________________________________ ________________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w:t>
      </w:r>
    </w:p>
    <w:p>
      <w:pPr>
        <w:spacing w:after="0"/>
        <w:ind w:left="0"/>
        <w:jc w:val="both"/>
      </w:pPr>
      <w:r>
        <w:rPr>
          <w:rFonts w:ascii="Times New Roman"/>
          <w:b w:val="false"/>
          <w:i w:val="false"/>
          <w:color w:val="000000"/>
          <w:sz w:val="28"/>
        </w:rPr>
        <w:t>подпись "____" 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321" w:id="2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задействованных активов по видам услуг</w:t>
      </w:r>
      <w:r>
        <w:br/>
      </w:r>
      <w:r>
        <w:rPr>
          <w:rFonts w:ascii="Times New Roman"/>
          <w:b/>
          <w:i w:val="false"/>
          <w:color w:val="000000"/>
        </w:rPr>
        <w:t>(индекс - РУ-тепло-2, периодичность: годовая)</w:t>
      </w:r>
    </w:p>
    <w:bookmarkEnd w:id="241"/>
    <w:bookmarkStart w:name="z322" w:id="242"/>
    <w:p>
      <w:pPr>
        <w:spacing w:after="0"/>
        <w:ind w:left="0"/>
        <w:jc w:val="left"/>
      </w:pPr>
      <w:r>
        <w:rPr>
          <w:rFonts w:ascii="Times New Roman"/>
          <w:b/>
          <w:i w:val="false"/>
          <w:color w:val="000000"/>
        </w:rPr>
        <w:t xml:space="preserve"> Глава 1. Общие положения</w:t>
      </w:r>
    </w:p>
    <w:bookmarkEnd w:id="242"/>
    <w:bookmarkStart w:name="z323" w:id="24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тепловой энергии, (далее – субъект) отчета о распределении задействованных активов по видам услуг.</w:t>
      </w:r>
    </w:p>
    <w:bookmarkEnd w:id="243"/>
    <w:bookmarkStart w:name="z324" w:id="244"/>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244"/>
    <w:bookmarkStart w:name="z325" w:id="245"/>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245"/>
    <w:bookmarkStart w:name="z326" w:id="246"/>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246"/>
    <w:bookmarkStart w:name="z327" w:id="247"/>
    <w:p>
      <w:pPr>
        <w:spacing w:after="0"/>
        <w:ind w:left="0"/>
        <w:jc w:val="left"/>
      </w:pPr>
      <w:r>
        <w:rPr>
          <w:rFonts w:ascii="Times New Roman"/>
          <w:b/>
          <w:i w:val="false"/>
          <w:color w:val="000000"/>
        </w:rPr>
        <w:t xml:space="preserve"> Глава 2. Пояснение по заполнению формы</w:t>
      </w:r>
    </w:p>
    <w:bookmarkEnd w:id="247"/>
    <w:bookmarkStart w:name="z328" w:id="248"/>
    <w:p>
      <w:pPr>
        <w:spacing w:after="0"/>
        <w:ind w:left="0"/>
        <w:jc w:val="both"/>
      </w:pPr>
      <w:r>
        <w:rPr>
          <w:rFonts w:ascii="Times New Roman"/>
          <w:b w:val="false"/>
          <w:i w:val="false"/>
          <w:color w:val="000000"/>
          <w:sz w:val="28"/>
        </w:rPr>
        <w:t>
      4. При заполнении формы в левом верхнем углу субъект указывает наименование предприятия, а в правом верхнем углу –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248"/>
    <w:bookmarkStart w:name="z329" w:id="249"/>
    <w:p>
      <w:pPr>
        <w:spacing w:after="0"/>
        <w:ind w:left="0"/>
        <w:jc w:val="both"/>
      </w:pPr>
      <w:r>
        <w:rPr>
          <w:rFonts w:ascii="Times New Roman"/>
          <w:b w:val="false"/>
          <w:i w:val="false"/>
          <w:color w:val="000000"/>
          <w:sz w:val="28"/>
        </w:rPr>
        <w:t>
      5. Данная форма заполняется для распределения стоимости задействованных активов на услуги, в которой стоимость активов определяется на основе остаточной стоимости основных средств субъекта по состоянию на последнюю отчетную дату предыдущего финансового года.</w:t>
      </w:r>
    </w:p>
    <w:bookmarkEnd w:id="249"/>
    <w:bookmarkStart w:name="z330" w:id="250"/>
    <w:p>
      <w:pPr>
        <w:spacing w:after="0"/>
        <w:ind w:left="0"/>
        <w:jc w:val="both"/>
      </w:pPr>
      <w:r>
        <w:rPr>
          <w:rFonts w:ascii="Times New Roman"/>
          <w:b w:val="false"/>
          <w:i w:val="false"/>
          <w:color w:val="000000"/>
          <w:sz w:val="28"/>
        </w:rPr>
        <w:t>
      6. Коэффициент распределения для каждой группы основных средств переносится в отчет о распределении задействованных активов по видам услуг из итоговой строки соответствующего расчета коэффициента распределения общих основных средств либо нематериальных активов. Стоимость активов группы основных средств, относящаяся на каждую услугу, определяется как произведение стоимости задействованных активов на коэффициент распределения.</w:t>
      </w:r>
    </w:p>
    <w:bookmarkEnd w:id="250"/>
    <w:bookmarkStart w:name="z331" w:id="251"/>
    <w:p>
      <w:pPr>
        <w:spacing w:after="0"/>
        <w:ind w:left="0"/>
        <w:jc w:val="both"/>
      </w:pPr>
      <w:r>
        <w:rPr>
          <w:rFonts w:ascii="Times New Roman"/>
          <w:b w:val="false"/>
          <w:i w:val="false"/>
          <w:color w:val="000000"/>
          <w:sz w:val="28"/>
        </w:rPr>
        <w:t>
      7. По графе 1 указываются порядковые номера по наименованиям основных средств.</w:t>
      </w:r>
    </w:p>
    <w:bookmarkEnd w:id="251"/>
    <w:bookmarkStart w:name="z332" w:id="252"/>
    <w:p>
      <w:pPr>
        <w:spacing w:after="0"/>
        <w:ind w:left="0"/>
        <w:jc w:val="both"/>
      </w:pPr>
      <w:r>
        <w:rPr>
          <w:rFonts w:ascii="Times New Roman"/>
          <w:b w:val="false"/>
          <w:i w:val="false"/>
          <w:color w:val="000000"/>
          <w:sz w:val="28"/>
        </w:rPr>
        <w:t>
      8. По графе 2 указывается информация о наименовании основных средств по видам предоставляемых услуг субъекта.</w:t>
      </w:r>
    </w:p>
    <w:bookmarkEnd w:id="252"/>
    <w:bookmarkStart w:name="z333" w:id="253"/>
    <w:p>
      <w:pPr>
        <w:spacing w:after="0"/>
        <w:ind w:left="0"/>
        <w:jc w:val="both"/>
      </w:pPr>
      <w:r>
        <w:rPr>
          <w:rFonts w:ascii="Times New Roman"/>
          <w:b w:val="false"/>
          <w:i w:val="false"/>
          <w:color w:val="000000"/>
          <w:sz w:val="28"/>
        </w:rPr>
        <w:t>
      9. По графе 3 указывается информация об остаточной стоимости задействованных активов на начало года.</w:t>
      </w:r>
    </w:p>
    <w:bookmarkEnd w:id="253"/>
    <w:bookmarkStart w:name="z334" w:id="254"/>
    <w:p>
      <w:pPr>
        <w:spacing w:after="0"/>
        <w:ind w:left="0"/>
        <w:jc w:val="both"/>
      </w:pPr>
      <w:r>
        <w:rPr>
          <w:rFonts w:ascii="Times New Roman"/>
          <w:b w:val="false"/>
          <w:i w:val="false"/>
          <w:color w:val="000000"/>
          <w:sz w:val="28"/>
        </w:rPr>
        <w:t>
      10. По графе 4 указывается информация о коэффициенте распределения по группе основных средств по регулируемой услуге 1, рассчитанного в приложении 1 к настоящим Правилам.</w:t>
      </w:r>
    </w:p>
    <w:bookmarkEnd w:id="254"/>
    <w:bookmarkStart w:name="z335" w:id="255"/>
    <w:p>
      <w:pPr>
        <w:spacing w:after="0"/>
        <w:ind w:left="0"/>
        <w:jc w:val="both"/>
      </w:pPr>
      <w:r>
        <w:rPr>
          <w:rFonts w:ascii="Times New Roman"/>
          <w:b w:val="false"/>
          <w:i w:val="false"/>
          <w:color w:val="000000"/>
          <w:sz w:val="28"/>
        </w:rPr>
        <w:t>
      11. По графе 5 указывается информация о стоимости актива по регулируемой услуге 1, (графа 3 * графа 4).</w:t>
      </w:r>
    </w:p>
    <w:bookmarkEnd w:id="255"/>
    <w:bookmarkStart w:name="z336" w:id="256"/>
    <w:p>
      <w:pPr>
        <w:spacing w:after="0"/>
        <w:ind w:left="0"/>
        <w:jc w:val="both"/>
      </w:pPr>
      <w:r>
        <w:rPr>
          <w:rFonts w:ascii="Times New Roman"/>
          <w:b w:val="false"/>
          <w:i w:val="false"/>
          <w:color w:val="000000"/>
          <w:sz w:val="28"/>
        </w:rPr>
        <w:t>
      12. По графе 6 указывается информация о коэффициенте распределения по группе основных средств по регулируемой услуге 2, рассчитанного в приложении 1 к настоящим Правилам.</w:t>
      </w:r>
    </w:p>
    <w:bookmarkEnd w:id="256"/>
    <w:bookmarkStart w:name="z337" w:id="257"/>
    <w:p>
      <w:pPr>
        <w:spacing w:after="0"/>
        <w:ind w:left="0"/>
        <w:jc w:val="both"/>
      </w:pPr>
      <w:r>
        <w:rPr>
          <w:rFonts w:ascii="Times New Roman"/>
          <w:b w:val="false"/>
          <w:i w:val="false"/>
          <w:color w:val="000000"/>
          <w:sz w:val="28"/>
        </w:rPr>
        <w:t>
      13. По графе 7 указывается информация о стоимости актива по регулируемой услуге 2, (графа 3 * графа 6).</w:t>
      </w:r>
    </w:p>
    <w:bookmarkEnd w:id="257"/>
    <w:bookmarkStart w:name="z338" w:id="258"/>
    <w:p>
      <w:pPr>
        <w:spacing w:after="0"/>
        <w:ind w:left="0"/>
        <w:jc w:val="both"/>
      </w:pPr>
      <w:r>
        <w:rPr>
          <w:rFonts w:ascii="Times New Roman"/>
          <w:b w:val="false"/>
          <w:i w:val="false"/>
          <w:color w:val="000000"/>
          <w:sz w:val="28"/>
        </w:rPr>
        <w:t>
      14. По графе 8 указывается информация о коэффициенте распределения по группе основных средств по иным услугам, рассчитанного в приложении 1 к настоящим Правилам.</w:t>
      </w:r>
    </w:p>
    <w:bookmarkEnd w:id="258"/>
    <w:bookmarkStart w:name="z339" w:id="259"/>
    <w:p>
      <w:pPr>
        <w:spacing w:after="0"/>
        <w:ind w:left="0"/>
        <w:jc w:val="both"/>
      </w:pPr>
      <w:r>
        <w:rPr>
          <w:rFonts w:ascii="Times New Roman"/>
          <w:b w:val="false"/>
          <w:i w:val="false"/>
          <w:color w:val="000000"/>
          <w:sz w:val="28"/>
        </w:rPr>
        <w:t>
      15. По графе 9 указывается информация о стоимости актива по иным услугам, (графа 3 * графа 8).</w:t>
      </w:r>
    </w:p>
    <w:bookmarkEnd w:id="25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37</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43" w:id="260"/>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260"/>
    <w:bookmarkStart w:name="z344" w:id="26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61"/>
    <w:bookmarkStart w:name="z345" w:id="262"/>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262"/>
    <w:bookmarkStart w:name="z346" w:id="263"/>
    <w:p>
      <w:pPr>
        <w:spacing w:after="0"/>
        <w:ind w:left="0"/>
        <w:jc w:val="left"/>
      </w:pPr>
      <w:r>
        <w:rPr>
          <w:rFonts w:ascii="Times New Roman"/>
          <w:b/>
          <w:i w:val="false"/>
          <w:color w:val="000000"/>
        </w:rPr>
        <w:t xml:space="preserve"> Отчет о распределении затрат по видам услуг</w:t>
      </w:r>
    </w:p>
    <w:bookmarkEnd w:id="263"/>
    <w:p>
      <w:pPr>
        <w:spacing w:after="0"/>
        <w:ind w:left="0"/>
        <w:jc w:val="both"/>
      </w:pPr>
      <w:bookmarkStart w:name="z347" w:id="264"/>
      <w:r>
        <w:rPr>
          <w:rFonts w:ascii="Times New Roman"/>
          <w:b w:val="false"/>
          <w:i w:val="false"/>
          <w:color w:val="000000"/>
          <w:sz w:val="28"/>
        </w:rPr>
        <w:t>
      Отчетный период 20___ год</w:t>
      </w:r>
    </w:p>
    <w:bookmarkEnd w:id="264"/>
    <w:p>
      <w:pPr>
        <w:spacing w:after="0"/>
        <w:ind w:left="0"/>
        <w:jc w:val="both"/>
      </w:pPr>
      <w:r>
        <w:rPr>
          <w:rFonts w:ascii="Times New Roman"/>
          <w:b w:val="false"/>
          <w:i w:val="false"/>
          <w:color w:val="000000"/>
          <w:sz w:val="28"/>
        </w:rPr>
        <w:t>Индекс формы административных данных: РУ-тепло-5</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w:t>
      </w:r>
    </w:p>
    <w:p>
      <w:pPr>
        <w:spacing w:after="0"/>
        <w:ind w:left="0"/>
        <w:jc w:val="both"/>
      </w:pPr>
      <w:r>
        <w:rPr>
          <w:rFonts w:ascii="Times New Roman"/>
          <w:b w:val="false"/>
          <w:i w:val="false"/>
          <w:color w:val="000000"/>
          <w:sz w:val="28"/>
        </w:rPr>
        <w:t>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Наименование предприятия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Распределение суммы по Перечню затрат, учитываемых и не учитываемых в тарифе, Правилам ограничения размеров затрат, учитываемых в тарифе,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 учтенная в тарифе согласно Перечню затрат, учитываемых и не учитываемых в тарифе, Правилам ограничения размеров затрат, учитываемых в тарифе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6 * графа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8 * графа 5</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на данную услугу, графа 10 * графа 5</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эксплуатацию:</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 задействованные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8" w:id="265"/>
      <w:r>
        <w:rPr>
          <w:rFonts w:ascii="Times New Roman"/>
          <w:b w:val="false"/>
          <w:i w:val="false"/>
          <w:color w:val="000000"/>
          <w:sz w:val="28"/>
        </w:rPr>
        <w:t>
      Примечание:</w:t>
      </w:r>
    </w:p>
    <w:bookmarkEnd w:id="265"/>
    <w:p>
      <w:pPr>
        <w:spacing w:after="0"/>
        <w:ind w:left="0"/>
        <w:jc w:val="both"/>
      </w:pPr>
      <w:r>
        <w:rPr>
          <w:rFonts w:ascii="Times New Roman"/>
          <w:b w:val="false"/>
          <w:i w:val="false"/>
          <w:color w:val="000000"/>
          <w:sz w:val="28"/>
        </w:rPr>
        <w:t>* прямо задействованные затраты, то есть затраты, связанные с предоставлением</w:t>
      </w:r>
    </w:p>
    <w:p>
      <w:pPr>
        <w:spacing w:after="0"/>
        <w:ind w:left="0"/>
        <w:jc w:val="both"/>
      </w:pPr>
      <w:r>
        <w:rPr>
          <w:rFonts w:ascii="Times New Roman"/>
          <w:b w:val="false"/>
          <w:i w:val="false"/>
          <w:color w:val="000000"/>
          <w:sz w:val="28"/>
        </w:rPr>
        <w:t>только одной (конкретной) услуги, не распределяются по коэффициентам</w:t>
      </w:r>
    </w:p>
    <w:p>
      <w:pPr>
        <w:spacing w:after="0"/>
        <w:ind w:left="0"/>
        <w:jc w:val="both"/>
      </w:pPr>
      <w:r>
        <w:rPr>
          <w:rFonts w:ascii="Times New Roman"/>
          <w:b w:val="false"/>
          <w:i w:val="false"/>
          <w:color w:val="000000"/>
          <w:sz w:val="28"/>
        </w:rPr>
        <w:t>распределения и относятся прямо на конкретную услугу. При этом, при заполнении</w:t>
      </w:r>
    </w:p>
    <w:p>
      <w:pPr>
        <w:spacing w:after="0"/>
        <w:ind w:left="0"/>
        <w:jc w:val="both"/>
      </w:pPr>
      <w:r>
        <w:rPr>
          <w:rFonts w:ascii="Times New Roman"/>
          <w:b w:val="false"/>
          <w:i w:val="false"/>
          <w:color w:val="000000"/>
          <w:sz w:val="28"/>
        </w:rPr>
        <w:t>отчета сумма прямо задействованных затрат заносится в соответствующие</w:t>
      </w:r>
    </w:p>
    <w:p>
      <w:pPr>
        <w:spacing w:after="0"/>
        <w:ind w:left="0"/>
        <w:jc w:val="both"/>
      </w:pPr>
      <w:r>
        <w:rPr>
          <w:rFonts w:ascii="Times New Roman"/>
          <w:b w:val="false"/>
          <w:i w:val="false"/>
          <w:color w:val="000000"/>
          <w:sz w:val="28"/>
        </w:rPr>
        <w:t>графы 7, 9 либо 11 данной таблицы.</w:t>
      </w:r>
    </w:p>
    <w:p>
      <w:pPr>
        <w:spacing w:after="0"/>
        <w:ind w:left="0"/>
        <w:jc w:val="both"/>
      </w:pPr>
      <w:r>
        <w:rPr>
          <w:rFonts w:ascii="Times New Roman"/>
          <w:b w:val="false"/>
          <w:i w:val="false"/>
          <w:color w:val="000000"/>
          <w:sz w:val="28"/>
        </w:rPr>
        <w:t>Руководитель 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350" w:id="26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по видам услуг</w:t>
      </w:r>
      <w:r>
        <w:br/>
      </w:r>
      <w:r>
        <w:rPr>
          <w:rFonts w:ascii="Times New Roman"/>
          <w:b/>
          <w:i w:val="false"/>
          <w:color w:val="000000"/>
        </w:rPr>
        <w:t>(индекс - РУ-тепло-5, периодичность: годовая)</w:t>
      </w:r>
    </w:p>
    <w:bookmarkEnd w:id="266"/>
    <w:bookmarkStart w:name="z351" w:id="267"/>
    <w:p>
      <w:pPr>
        <w:spacing w:after="0"/>
        <w:ind w:left="0"/>
        <w:jc w:val="left"/>
      </w:pPr>
      <w:r>
        <w:rPr>
          <w:rFonts w:ascii="Times New Roman"/>
          <w:b/>
          <w:i w:val="false"/>
          <w:color w:val="000000"/>
        </w:rPr>
        <w:t xml:space="preserve"> Глава 1. Общие положения</w:t>
      </w:r>
    </w:p>
    <w:bookmarkEnd w:id="267"/>
    <w:bookmarkStart w:name="z352" w:id="268"/>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тепловой энергии (далее – субъект), отчета о распределении затрат по видам услуг.</w:t>
      </w:r>
    </w:p>
    <w:bookmarkEnd w:id="268"/>
    <w:bookmarkStart w:name="z353" w:id="269"/>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269"/>
    <w:bookmarkStart w:name="z354" w:id="270"/>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270"/>
    <w:bookmarkStart w:name="z355" w:id="271"/>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271"/>
    <w:bookmarkStart w:name="z356" w:id="272"/>
    <w:p>
      <w:pPr>
        <w:spacing w:after="0"/>
        <w:ind w:left="0"/>
        <w:jc w:val="left"/>
      </w:pPr>
      <w:r>
        <w:rPr>
          <w:rFonts w:ascii="Times New Roman"/>
          <w:b/>
          <w:i w:val="false"/>
          <w:color w:val="000000"/>
        </w:rPr>
        <w:t xml:space="preserve"> Глава 2. Пояснение по заполнению формы</w:t>
      </w:r>
    </w:p>
    <w:bookmarkEnd w:id="272"/>
    <w:bookmarkStart w:name="z357" w:id="273"/>
    <w:p>
      <w:pPr>
        <w:spacing w:after="0"/>
        <w:ind w:left="0"/>
        <w:jc w:val="both"/>
      </w:pPr>
      <w:r>
        <w:rPr>
          <w:rFonts w:ascii="Times New Roman"/>
          <w:b w:val="false"/>
          <w:i w:val="false"/>
          <w:color w:val="000000"/>
          <w:sz w:val="28"/>
        </w:rPr>
        <w:t>
      4.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w:t>
      </w:r>
    </w:p>
    <w:bookmarkEnd w:id="273"/>
    <w:bookmarkStart w:name="z358" w:id="274"/>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bookmarkEnd w:id="274"/>
    <w:bookmarkStart w:name="z359" w:id="275"/>
    <w:p>
      <w:pPr>
        <w:spacing w:after="0"/>
        <w:ind w:left="0"/>
        <w:jc w:val="both"/>
      </w:pPr>
      <w:r>
        <w:rPr>
          <w:rFonts w:ascii="Times New Roman"/>
          <w:b w:val="false"/>
          <w:i w:val="false"/>
          <w:color w:val="000000"/>
          <w:sz w:val="28"/>
        </w:rPr>
        <w:t>
      5. Для формирования затрат используются данные бухгалтерского учета. В бухгалтерском учете прямые затраты формируются на отдельных счетах (субсчетах), соответствующих каждой регулируемой услуге и в целом иной деятельности. Для общих затрат бухгалтерским учетом предусматриваются отдельные счета (субсчета) затрат.</w:t>
      </w:r>
    </w:p>
    <w:bookmarkEnd w:id="275"/>
    <w:bookmarkStart w:name="z360" w:id="276"/>
    <w:p>
      <w:pPr>
        <w:spacing w:after="0"/>
        <w:ind w:left="0"/>
        <w:jc w:val="both"/>
      </w:pPr>
      <w:r>
        <w:rPr>
          <w:rFonts w:ascii="Times New Roman"/>
          <w:b w:val="false"/>
          <w:i w:val="false"/>
          <w:color w:val="000000"/>
          <w:sz w:val="28"/>
        </w:rPr>
        <w:t>
      6. Раздельному учету подлежат все затраты субъекта на предоставление регулируемых услуг и иной деятельности, в том числе затраты, не учитываемые и учитываемые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(далее – Перечень).</w:t>
      </w:r>
    </w:p>
    <w:bookmarkEnd w:id="276"/>
    <w:bookmarkStart w:name="z361" w:id="277"/>
    <w:p>
      <w:pPr>
        <w:spacing w:after="0"/>
        <w:ind w:left="0"/>
        <w:jc w:val="both"/>
      </w:pPr>
      <w:r>
        <w:rPr>
          <w:rFonts w:ascii="Times New Roman"/>
          <w:b w:val="false"/>
          <w:i w:val="false"/>
          <w:color w:val="000000"/>
          <w:sz w:val="28"/>
        </w:rPr>
        <w:t>
      По графе 1 указываются порядковые номера по наименованиям основных средств.</w:t>
      </w:r>
    </w:p>
    <w:bookmarkEnd w:id="277"/>
    <w:bookmarkStart w:name="z362" w:id="278"/>
    <w:p>
      <w:pPr>
        <w:spacing w:after="0"/>
        <w:ind w:left="0"/>
        <w:jc w:val="both"/>
      </w:pPr>
      <w:r>
        <w:rPr>
          <w:rFonts w:ascii="Times New Roman"/>
          <w:b w:val="false"/>
          <w:i w:val="false"/>
          <w:color w:val="000000"/>
          <w:sz w:val="28"/>
        </w:rPr>
        <w:t>
      По графе 2 указывается информация о наименовании затрат по видам предоставляемых услуг субъекта.</w:t>
      </w:r>
    </w:p>
    <w:bookmarkEnd w:id="278"/>
    <w:bookmarkStart w:name="z363" w:id="279"/>
    <w:p>
      <w:pPr>
        <w:spacing w:after="0"/>
        <w:ind w:left="0"/>
        <w:jc w:val="both"/>
      </w:pPr>
      <w:r>
        <w:rPr>
          <w:rFonts w:ascii="Times New Roman"/>
          <w:b w:val="false"/>
          <w:i w:val="false"/>
          <w:color w:val="000000"/>
          <w:sz w:val="28"/>
        </w:rPr>
        <w:t>
      По графе 3 указывается общая сумма за отчетный период по бухгалтерскому учету, в тысячах тенге (графа 4 + графа 5).</w:t>
      </w:r>
    </w:p>
    <w:bookmarkEnd w:id="279"/>
    <w:bookmarkStart w:name="z364" w:id="280"/>
    <w:p>
      <w:pPr>
        <w:spacing w:after="0"/>
        <w:ind w:left="0"/>
        <w:jc w:val="both"/>
      </w:pPr>
      <w:r>
        <w:rPr>
          <w:rFonts w:ascii="Times New Roman"/>
          <w:b w:val="false"/>
          <w:i w:val="false"/>
          <w:color w:val="000000"/>
          <w:sz w:val="28"/>
        </w:rPr>
        <w:t>
      7. Итоговая сумма затрат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280"/>
    <w:bookmarkStart w:name="z365" w:id="281"/>
    <w:p>
      <w:pPr>
        <w:spacing w:after="0"/>
        <w:ind w:left="0"/>
        <w:jc w:val="both"/>
      </w:pPr>
      <w:r>
        <w:rPr>
          <w:rFonts w:ascii="Times New Roman"/>
          <w:b w:val="false"/>
          <w:i w:val="false"/>
          <w:color w:val="000000"/>
          <w:sz w:val="28"/>
        </w:rPr>
        <w:t>
      8. Итоговая сумма расходов периода соответствует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281"/>
    <w:bookmarkStart w:name="z366" w:id="282"/>
    <w:p>
      <w:pPr>
        <w:spacing w:after="0"/>
        <w:ind w:left="0"/>
        <w:jc w:val="both"/>
      </w:pPr>
      <w:r>
        <w:rPr>
          <w:rFonts w:ascii="Times New Roman"/>
          <w:b w:val="false"/>
          <w:i w:val="false"/>
          <w:color w:val="000000"/>
          <w:sz w:val="28"/>
        </w:rPr>
        <w:t>
      9. Учетная (остаточная) стоимость основных средств и нематериальных активов соответствует данным бухгалтерского учета на соответствующую дату.</w:t>
      </w:r>
    </w:p>
    <w:bookmarkEnd w:id="282"/>
    <w:bookmarkStart w:name="z367" w:id="283"/>
    <w:p>
      <w:pPr>
        <w:spacing w:after="0"/>
        <w:ind w:left="0"/>
        <w:jc w:val="both"/>
      </w:pPr>
      <w:r>
        <w:rPr>
          <w:rFonts w:ascii="Times New Roman"/>
          <w:b w:val="false"/>
          <w:i w:val="false"/>
          <w:color w:val="000000"/>
          <w:sz w:val="28"/>
        </w:rPr>
        <w:t>
      По графе 4 указываются данные о сумме затрат, неучтенной в тарифе в соответствии Перечнем.</w:t>
      </w:r>
    </w:p>
    <w:bookmarkEnd w:id="283"/>
    <w:bookmarkStart w:name="z368" w:id="284"/>
    <w:p>
      <w:pPr>
        <w:spacing w:after="0"/>
        <w:ind w:left="0"/>
        <w:jc w:val="both"/>
      </w:pPr>
      <w:r>
        <w:rPr>
          <w:rFonts w:ascii="Times New Roman"/>
          <w:b w:val="false"/>
          <w:i w:val="false"/>
          <w:color w:val="000000"/>
          <w:sz w:val="28"/>
        </w:rPr>
        <w:t>
      По графе 5 указывается информация о сумме затрат по Перечню.</w:t>
      </w:r>
    </w:p>
    <w:bookmarkEnd w:id="284"/>
    <w:bookmarkStart w:name="z369" w:id="285"/>
    <w:p>
      <w:pPr>
        <w:spacing w:after="0"/>
        <w:ind w:left="0"/>
        <w:jc w:val="both"/>
      </w:pPr>
      <w:r>
        <w:rPr>
          <w:rFonts w:ascii="Times New Roman"/>
          <w:b w:val="false"/>
          <w:i w:val="false"/>
          <w:color w:val="000000"/>
          <w:sz w:val="28"/>
        </w:rPr>
        <w:t>
      В графах 6, 7, 8, 9, 10 и 11 указываются данные о сумме затрат по Перечню в разрезе регулируемых (производству и (или) передаче и (или) распределению тепловой энергии) и иных услуг (услуги, которые технологические связанные с регулируемыми услугами и иная деятельность, согласованная с ведомством уполномоченного органа), в том числе:</w:t>
      </w:r>
    </w:p>
    <w:bookmarkEnd w:id="285"/>
    <w:bookmarkStart w:name="z370" w:id="286"/>
    <w:p>
      <w:pPr>
        <w:spacing w:after="0"/>
        <w:ind w:left="0"/>
        <w:jc w:val="both"/>
      </w:pPr>
      <w:r>
        <w:rPr>
          <w:rFonts w:ascii="Times New Roman"/>
          <w:b w:val="false"/>
          <w:i w:val="false"/>
          <w:color w:val="000000"/>
          <w:sz w:val="28"/>
        </w:rPr>
        <w:t>
      по графе 6 указывается информация о коэффициенте распределения соответствующей регулируемой услуге субъекта;</w:t>
      </w:r>
    </w:p>
    <w:bookmarkEnd w:id="286"/>
    <w:bookmarkStart w:name="z371" w:id="287"/>
    <w:p>
      <w:pPr>
        <w:spacing w:after="0"/>
        <w:ind w:left="0"/>
        <w:jc w:val="both"/>
      </w:pPr>
      <w:r>
        <w:rPr>
          <w:rFonts w:ascii="Times New Roman"/>
          <w:b w:val="false"/>
          <w:i w:val="false"/>
          <w:color w:val="000000"/>
          <w:sz w:val="28"/>
        </w:rPr>
        <w:t>
      по графе 7 указываются данные о сумме затрат на регулируемую услугу (графа 6 * графа 5);</w:t>
      </w:r>
    </w:p>
    <w:bookmarkEnd w:id="287"/>
    <w:bookmarkStart w:name="z372" w:id="288"/>
    <w:p>
      <w:pPr>
        <w:spacing w:after="0"/>
        <w:ind w:left="0"/>
        <w:jc w:val="both"/>
      </w:pPr>
      <w:r>
        <w:rPr>
          <w:rFonts w:ascii="Times New Roman"/>
          <w:b w:val="false"/>
          <w:i w:val="false"/>
          <w:color w:val="000000"/>
          <w:sz w:val="28"/>
        </w:rPr>
        <w:t>
      по графе 8 указывается информация о коэффициенте распределения соответствующей регулируемой услуге субъекта;</w:t>
      </w:r>
    </w:p>
    <w:bookmarkEnd w:id="288"/>
    <w:bookmarkStart w:name="z373" w:id="289"/>
    <w:p>
      <w:pPr>
        <w:spacing w:after="0"/>
        <w:ind w:left="0"/>
        <w:jc w:val="both"/>
      </w:pPr>
      <w:r>
        <w:rPr>
          <w:rFonts w:ascii="Times New Roman"/>
          <w:b w:val="false"/>
          <w:i w:val="false"/>
          <w:color w:val="000000"/>
          <w:sz w:val="28"/>
        </w:rPr>
        <w:t>
      по графе 9 указываются данные о сумме затрат на регулируемую услугу (графа 8 * графа 5);</w:t>
      </w:r>
    </w:p>
    <w:bookmarkEnd w:id="289"/>
    <w:bookmarkStart w:name="z374" w:id="290"/>
    <w:p>
      <w:pPr>
        <w:spacing w:after="0"/>
        <w:ind w:left="0"/>
        <w:jc w:val="both"/>
      </w:pPr>
      <w:r>
        <w:rPr>
          <w:rFonts w:ascii="Times New Roman"/>
          <w:b w:val="false"/>
          <w:i w:val="false"/>
          <w:color w:val="000000"/>
          <w:sz w:val="28"/>
        </w:rPr>
        <w:t>
      по графе 10 указывается информация о коэффициенте распределения иных услуг (услуги, которые технологические связанные с регулируемыми услугами и иная деятельность, согласованная с ведомством уполномоченного органа) субъекта;</w:t>
      </w:r>
    </w:p>
    <w:bookmarkEnd w:id="290"/>
    <w:bookmarkStart w:name="z375" w:id="291"/>
    <w:p>
      <w:pPr>
        <w:spacing w:after="0"/>
        <w:ind w:left="0"/>
        <w:jc w:val="both"/>
      </w:pPr>
      <w:r>
        <w:rPr>
          <w:rFonts w:ascii="Times New Roman"/>
          <w:b w:val="false"/>
          <w:i w:val="false"/>
          <w:color w:val="000000"/>
          <w:sz w:val="28"/>
        </w:rPr>
        <w:t>
      по графе 11 указываются данные о сумме затрат соответствующей нерегулируемой услуге субъекта (графа 10 * графа 5).</w:t>
      </w:r>
    </w:p>
    <w:bookmarkEnd w:id="291"/>
    <w:bookmarkStart w:name="z376" w:id="292"/>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End w:id="2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80" w:id="293"/>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293"/>
    <w:bookmarkStart w:name="z381" w:id="29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294"/>
    <w:bookmarkStart w:name="z382" w:id="295"/>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295"/>
    <w:bookmarkStart w:name="z383" w:id="296"/>
    <w:p>
      <w:pPr>
        <w:spacing w:after="0"/>
        <w:ind w:left="0"/>
        <w:jc w:val="left"/>
      </w:pPr>
      <w:r>
        <w:rPr>
          <w:rFonts w:ascii="Times New Roman"/>
          <w:b/>
          <w:i w:val="false"/>
          <w:color w:val="000000"/>
        </w:rPr>
        <w:t xml:space="preserve"> Отчет о распределении доходов по видам услуг</w:t>
      </w:r>
    </w:p>
    <w:bookmarkEnd w:id="296"/>
    <w:p>
      <w:pPr>
        <w:spacing w:after="0"/>
        <w:ind w:left="0"/>
        <w:jc w:val="both"/>
      </w:pPr>
      <w:bookmarkStart w:name="z384" w:id="297"/>
      <w:r>
        <w:rPr>
          <w:rFonts w:ascii="Times New Roman"/>
          <w:b w:val="false"/>
          <w:i w:val="false"/>
          <w:color w:val="000000"/>
          <w:sz w:val="28"/>
        </w:rPr>
        <w:t>
      Отчетный период 20___ год</w:t>
      </w:r>
    </w:p>
    <w:bookmarkEnd w:id="297"/>
    <w:p>
      <w:pPr>
        <w:spacing w:after="0"/>
        <w:ind w:left="0"/>
        <w:jc w:val="both"/>
      </w:pPr>
      <w:r>
        <w:rPr>
          <w:rFonts w:ascii="Times New Roman"/>
          <w:b w:val="false"/>
          <w:i w:val="false"/>
          <w:color w:val="000000"/>
          <w:sz w:val="28"/>
        </w:rPr>
        <w:t>Индекс: РУ-тепло-6</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монополий,</w:t>
      </w:r>
    </w:p>
    <w:p>
      <w:pPr>
        <w:spacing w:after="0"/>
        <w:ind w:left="0"/>
        <w:jc w:val="both"/>
      </w:pPr>
      <w:r>
        <w:rPr>
          <w:rFonts w:ascii="Times New Roman"/>
          <w:b w:val="false"/>
          <w:i w:val="false"/>
          <w:color w:val="000000"/>
          <w:sz w:val="28"/>
        </w:rPr>
        <w:t>предоставляющие услуги по производству и (или) передаче и (или) распределению</w:t>
      </w:r>
    </w:p>
    <w:p>
      <w:pPr>
        <w:spacing w:after="0"/>
        <w:ind w:left="0"/>
        <w:jc w:val="both"/>
      </w:pPr>
      <w:r>
        <w:rPr>
          <w:rFonts w:ascii="Times New Roman"/>
          <w:b w:val="false"/>
          <w:i w:val="false"/>
          <w:color w:val="000000"/>
          <w:sz w:val="28"/>
        </w:rPr>
        <w:t>тепловой энергии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Наименование предприятия 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Отчетный период</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сумма (всего)</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Регулируемой услуги №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предоставленных услуг (в Гигакалорий (далее – Гкал))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(без налога на добавленную стоимость) (тенге за 1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 услуги графа 3 * графа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Фактический объем предоставленных услуг (в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тариф (без налога на добавленную стоимость) (тенге за 1 Гкал)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данной услуги графа 6 * графа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от всей деятельности за отчетный период по бухгалтерскому учету, тысяч тенге</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доход от</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графа 12 + графа 15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 №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Иных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графа 10 * графа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графа 13 * графа 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85" w:id="298"/>
      <w:r>
        <w:rPr>
          <w:rFonts w:ascii="Times New Roman"/>
          <w:b w:val="false"/>
          <w:i w:val="false"/>
          <w:color w:val="000000"/>
          <w:sz w:val="28"/>
        </w:rPr>
        <w:t>
      Руководитель ______________________________________ _____________</w:t>
      </w:r>
    </w:p>
    <w:bookmarkEnd w:id="298"/>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387" w:id="2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доходов по видам услуг</w:t>
      </w:r>
      <w:r>
        <w:br/>
      </w:r>
      <w:r>
        <w:rPr>
          <w:rFonts w:ascii="Times New Roman"/>
          <w:b/>
          <w:i w:val="false"/>
          <w:color w:val="000000"/>
        </w:rPr>
        <w:t>(индекс - РУ-тепло-6, периодичность: годовая)</w:t>
      </w:r>
    </w:p>
    <w:bookmarkEnd w:id="299"/>
    <w:bookmarkStart w:name="z388" w:id="300"/>
    <w:p>
      <w:pPr>
        <w:spacing w:after="0"/>
        <w:ind w:left="0"/>
        <w:jc w:val="left"/>
      </w:pPr>
      <w:r>
        <w:rPr>
          <w:rFonts w:ascii="Times New Roman"/>
          <w:b/>
          <w:i w:val="false"/>
          <w:color w:val="000000"/>
        </w:rPr>
        <w:t xml:space="preserve"> Глава 1. Общие положения</w:t>
      </w:r>
    </w:p>
    <w:bookmarkEnd w:id="300"/>
    <w:bookmarkStart w:name="z389" w:id="30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производству и (или) передаче и (или) распределению тепловой энергии (далее – субъект), отчета о распределении доходов по видам услуг.</w:t>
      </w:r>
    </w:p>
    <w:bookmarkEnd w:id="301"/>
    <w:bookmarkStart w:name="z390" w:id="302"/>
    <w:p>
      <w:pPr>
        <w:spacing w:after="0"/>
        <w:ind w:left="0"/>
        <w:jc w:val="both"/>
      </w:pPr>
      <w:r>
        <w:rPr>
          <w:rFonts w:ascii="Times New Roman"/>
          <w:b w:val="false"/>
          <w:i w:val="false"/>
          <w:color w:val="000000"/>
          <w:sz w:val="28"/>
        </w:rPr>
        <w:t>
      Субъекты осуществляют раздельный учет доходов, затрат и задействованных активов по каждому виду регулируемых услуг.</w:t>
      </w:r>
    </w:p>
    <w:bookmarkEnd w:id="302"/>
    <w:bookmarkStart w:name="z391" w:id="303"/>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303"/>
    <w:bookmarkStart w:name="z392" w:id="304"/>
    <w:p>
      <w:pPr>
        <w:spacing w:after="0"/>
        <w:ind w:left="0"/>
        <w:jc w:val="both"/>
      </w:pPr>
      <w:r>
        <w:rPr>
          <w:rFonts w:ascii="Times New Roman"/>
          <w:b w:val="false"/>
          <w:i w:val="false"/>
          <w:color w:val="000000"/>
          <w:sz w:val="28"/>
        </w:rPr>
        <w:t>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304"/>
    <w:bookmarkStart w:name="z393" w:id="305"/>
    <w:p>
      <w:pPr>
        <w:spacing w:after="0"/>
        <w:ind w:left="0"/>
        <w:jc w:val="left"/>
      </w:pPr>
      <w:r>
        <w:rPr>
          <w:rFonts w:ascii="Times New Roman"/>
          <w:b/>
          <w:i w:val="false"/>
          <w:color w:val="000000"/>
        </w:rPr>
        <w:t xml:space="preserve"> Глава 2. Пояснение по заполнению формы</w:t>
      </w:r>
    </w:p>
    <w:bookmarkEnd w:id="305"/>
    <w:bookmarkStart w:name="z394" w:id="306"/>
    <w:p>
      <w:pPr>
        <w:spacing w:after="0"/>
        <w:ind w:left="0"/>
        <w:jc w:val="both"/>
      </w:pPr>
      <w:r>
        <w:rPr>
          <w:rFonts w:ascii="Times New Roman"/>
          <w:b w:val="false"/>
          <w:i w:val="false"/>
          <w:color w:val="000000"/>
          <w:sz w:val="28"/>
        </w:rPr>
        <w:t>
      3.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306"/>
    <w:bookmarkStart w:name="z395" w:id="307"/>
    <w:p>
      <w:pPr>
        <w:spacing w:after="0"/>
        <w:ind w:left="0"/>
        <w:jc w:val="both"/>
      </w:pPr>
      <w:r>
        <w:rPr>
          <w:rFonts w:ascii="Times New Roman"/>
          <w:b w:val="false"/>
          <w:i w:val="false"/>
          <w:color w:val="000000"/>
          <w:sz w:val="28"/>
        </w:rPr>
        <w:t>
      В графе 1 указывается отчетный период.</w:t>
      </w:r>
    </w:p>
    <w:bookmarkEnd w:id="307"/>
    <w:bookmarkStart w:name="z396" w:id="308"/>
    <w:p>
      <w:pPr>
        <w:spacing w:after="0"/>
        <w:ind w:left="0"/>
        <w:jc w:val="both"/>
      </w:pPr>
      <w:r>
        <w:rPr>
          <w:rFonts w:ascii="Times New Roman"/>
          <w:b w:val="false"/>
          <w:i w:val="false"/>
          <w:color w:val="000000"/>
          <w:sz w:val="28"/>
        </w:rPr>
        <w:t>
      В графах 2, 3, 4, 5, 6, 7, 8, 9, 10, 11, 12, 13, 14 и 15 указываются данные о доходах от всей деятельности за отчетный период по бухгалтерскому учету, тысяч тенге (производству и (или) передаче и (или) распределению тепловой энергии) и иных услуг (услуги, которые технологически связанные с регулируемыми услугами и иная деятельность, согласованная с ведомством уполномоченного органа), в том числе:</w:t>
      </w:r>
    </w:p>
    <w:bookmarkEnd w:id="308"/>
    <w:bookmarkStart w:name="z397" w:id="309"/>
    <w:p>
      <w:pPr>
        <w:spacing w:after="0"/>
        <w:ind w:left="0"/>
        <w:jc w:val="both"/>
      </w:pPr>
      <w:r>
        <w:rPr>
          <w:rFonts w:ascii="Times New Roman"/>
          <w:b w:val="false"/>
          <w:i w:val="false"/>
          <w:color w:val="000000"/>
          <w:sz w:val="28"/>
        </w:rPr>
        <w:t>
      по графе 2 указывается общая сумма дохода от всей деятельности за отчетный период по бухгалтерскому учету.</w:t>
      </w:r>
    </w:p>
    <w:bookmarkEnd w:id="309"/>
    <w:bookmarkStart w:name="z398" w:id="310"/>
    <w:p>
      <w:pPr>
        <w:spacing w:after="0"/>
        <w:ind w:left="0"/>
        <w:jc w:val="both"/>
      </w:pPr>
      <w:r>
        <w:rPr>
          <w:rFonts w:ascii="Times New Roman"/>
          <w:b w:val="false"/>
          <w:i w:val="false"/>
          <w:color w:val="000000"/>
          <w:sz w:val="28"/>
        </w:rPr>
        <w:t>
      4. Общая сумма доходов соответствует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310"/>
    <w:bookmarkStart w:name="z399" w:id="311"/>
    <w:p>
      <w:pPr>
        <w:spacing w:after="0"/>
        <w:ind w:left="0"/>
        <w:jc w:val="both"/>
      </w:pPr>
      <w:r>
        <w:rPr>
          <w:rFonts w:ascii="Times New Roman"/>
          <w:b w:val="false"/>
          <w:i w:val="false"/>
          <w:color w:val="000000"/>
          <w:sz w:val="28"/>
        </w:rPr>
        <w:t>
      по графе 3 указывается информация о фактическом объеме соответствующей регулируемой услуги в натуральном выражении (в Гигакалорий (далее – Гкал));</w:t>
      </w:r>
    </w:p>
    <w:bookmarkEnd w:id="311"/>
    <w:bookmarkStart w:name="z400" w:id="312"/>
    <w:p>
      <w:pPr>
        <w:spacing w:after="0"/>
        <w:ind w:left="0"/>
        <w:jc w:val="both"/>
      </w:pPr>
      <w:r>
        <w:rPr>
          <w:rFonts w:ascii="Times New Roman"/>
          <w:b w:val="false"/>
          <w:i w:val="false"/>
          <w:color w:val="000000"/>
          <w:sz w:val="28"/>
        </w:rPr>
        <w:t>
      по графе 4 указываются данные об утвержденном ведомством уполномоченного органа тарифе (тенге за 1 Гкал);</w:t>
      </w:r>
    </w:p>
    <w:bookmarkEnd w:id="312"/>
    <w:bookmarkStart w:name="z401" w:id="313"/>
    <w:p>
      <w:pPr>
        <w:spacing w:after="0"/>
        <w:ind w:left="0"/>
        <w:jc w:val="both"/>
      </w:pPr>
      <w:r>
        <w:rPr>
          <w:rFonts w:ascii="Times New Roman"/>
          <w:b w:val="false"/>
          <w:i w:val="false"/>
          <w:color w:val="000000"/>
          <w:sz w:val="28"/>
        </w:rPr>
        <w:t>
      по графе 5 указывается общая сумма дохода от соответствующей регулируемой услуги за отчетный период (графа 3 * графа 4);</w:t>
      </w:r>
    </w:p>
    <w:bookmarkEnd w:id="313"/>
    <w:bookmarkStart w:name="z402" w:id="314"/>
    <w:p>
      <w:pPr>
        <w:spacing w:after="0"/>
        <w:ind w:left="0"/>
        <w:jc w:val="both"/>
      </w:pPr>
      <w:r>
        <w:rPr>
          <w:rFonts w:ascii="Times New Roman"/>
          <w:b w:val="false"/>
          <w:i w:val="false"/>
          <w:color w:val="000000"/>
          <w:sz w:val="28"/>
        </w:rPr>
        <w:t>
      по графе 6 указывается информация о фактическом объеме соответствующей регулируемой услуги в натуральном выражении (в Гкал);</w:t>
      </w:r>
    </w:p>
    <w:bookmarkEnd w:id="314"/>
    <w:bookmarkStart w:name="z403" w:id="315"/>
    <w:p>
      <w:pPr>
        <w:spacing w:after="0"/>
        <w:ind w:left="0"/>
        <w:jc w:val="both"/>
      </w:pPr>
      <w:r>
        <w:rPr>
          <w:rFonts w:ascii="Times New Roman"/>
          <w:b w:val="false"/>
          <w:i w:val="false"/>
          <w:color w:val="000000"/>
          <w:sz w:val="28"/>
        </w:rPr>
        <w:t>
      по графе 7 указываются данные об утвержденном ведомством уполномоченного органа тарифе (тенге за 1 Гкал);</w:t>
      </w:r>
    </w:p>
    <w:bookmarkEnd w:id="315"/>
    <w:bookmarkStart w:name="z404" w:id="316"/>
    <w:p>
      <w:pPr>
        <w:spacing w:after="0"/>
        <w:ind w:left="0"/>
        <w:jc w:val="both"/>
      </w:pPr>
      <w:r>
        <w:rPr>
          <w:rFonts w:ascii="Times New Roman"/>
          <w:b w:val="false"/>
          <w:i w:val="false"/>
          <w:color w:val="000000"/>
          <w:sz w:val="28"/>
        </w:rPr>
        <w:t>
      по графе 8 указывается общая сумма дохода от соответствующей регулируемой услуги за отчетный период (графа 6 * графа 7);</w:t>
      </w:r>
    </w:p>
    <w:bookmarkEnd w:id="316"/>
    <w:bookmarkStart w:name="z405" w:id="317"/>
    <w:p>
      <w:pPr>
        <w:spacing w:after="0"/>
        <w:ind w:left="0"/>
        <w:jc w:val="both"/>
      </w:pPr>
      <w:r>
        <w:rPr>
          <w:rFonts w:ascii="Times New Roman"/>
          <w:b w:val="false"/>
          <w:i w:val="false"/>
          <w:color w:val="000000"/>
          <w:sz w:val="28"/>
        </w:rPr>
        <w:t>
      по графе 9 указываются данные о доходах от иной услуги за отчетный период (графа 12 + графа 15);</w:t>
      </w:r>
    </w:p>
    <w:bookmarkEnd w:id="317"/>
    <w:bookmarkStart w:name="z406" w:id="318"/>
    <w:p>
      <w:pPr>
        <w:spacing w:after="0"/>
        <w:ind w:left="0"/>
        <w:jc w:val="both"/>
      </w:pPr>
      <w:r>
        <w:rPr>
          <w:rFonts w:ascii="Times New Roman"/>
          <w:b w:val="false"/>
          <w:i w:val="false"/>
          <w:color w:val="000000"/>
          <w:sz w:val="28"/>
        </w:rPr>
        <w:t>
      по графе 10 указывается информация о фактическом объеме соответствующей иной услуги в натуральном выражении;</w:t>
      </w:r>
    </w:p>
    <w:bookmarkEnd w:id="318"/>
    <w:bookmarkStart w:name="z407" w:id="319"/>
    <w:p>
      <w:pPr>
        <w:spacing w:after="0"/>
        <w:ind w:left="0"/>
        <w:jc w:val="both"/>
      </w:pPr>
      <w:r>
        <w:rPr>
          <w:rFonts w:ascii="Times New Roman"/>
          <w:b w:val="false"/>
          <w:i w:val="false"/>
          <w:color w:val="000000"/>
          <w:sz w:val="28"/>
        </w:rPr>
        <w:t>
      по графе 11 указываются данные цене иной услуги, по которым соответствующие услуги были предоставлены;</w:t>
      </w:r>
    </w:p>
    <w:bookmarkEnd w:id="319"/>
    <w:bookmarkStart w:name="z408" w:id="320"/>
    <w:p>
      <w:pPr>
        <w:spacing w:after="0"/>
        <w:ind w:left="0"/>
        <w:jc w:val="both"/>
      </w:pPr>
      <w:r>
        <w:rPr>
          <w:rFonts w:ascii="Times New Roman"/>
          <w:b w:val="false"/>
          <w:i w:val="false"/>
          <w:color w:val="000000"/>
          <w:sz w:val="28"/>
        </w:rPr>
        <w:t>
      по графе 12 указывается общая сумма дохода от соответствующей иной услуги за отчетный период (графа 10 * графа 11);</w:t>
      </w:r>
    </w:p>
    <w:bookmarkEnd w:id="320"/>
    <w:bookmarkStart w:name="z409" w:id="321"/>
    <w:p>
      <w:pPr>
        <w:spacing w:after="0"/>
        <w:ind w:left="0"/>
        <w:jc w:val="both"/>
      </w:pPr>
      <w:r>
        <w:rPr>
          <w:rFonts w:ascii="Times New Roman"/>
          <w:b w:val="false"/>
          <w:i w:val="false"/>
          <w:color w:val="000000"/>
          <w:sz w:val="28"/>
        </w:rPr>
        <w:t>
      по графе 13 указывается информация о фактическом объеме соответствующей иной услуги в натуральном выражении;</w:t>
      </w:r>
    </w:p>
    <w:bookmarkEnd w:id="321"/>
    <w:bookmarkStart w:name="z410" w:id="322"/>
    <w:p>
      <w:pPr>
        <w:spacing w:after="0"/>
        <w:ind w:left="0"/>
        <w:jc w:val="both"/>
      </w:pPr>
      <w:r>
        <w:rPr>
          <w:rFonts w:ascii="Times New Roman"/>
          <w:b w:val="false"/>
          <w:i w:val="false"/>
          <w:color w:val="000000"/>
          <w:sz w:val="28"/>
        </w:rPr>
        <w:t>
      по графе 14 указываются данные цене иной услуги, по которым соответствующие услуги были предоставлены;</w:t>
      </w:r>
    </w:p>
    <w:bookmarkEnd w:id="322"/>
    <w:bookmarkStart w:name="z411" w:id="323"/>
    <w:p>
      <w:pPr>
        <w:spacing w:after="0"/>
        <w:ind w:left="0"/>
        <w:jc w:val="both"/>
      </w:pPr>
      <w:r>
        <w:rPr>
          <w:rFonts w:ascii="Times New Roman"/>
          <w:b w:val="false"/>
          <w:i w:val="false"/>
          <w:color w:val="000000"/>
          <w:sz w:val="28"/>
        </w:rPr>
        <w:t>
      по графе 15 указывается общая сумма дохода от соответствующей иной услуги за отчетный период (графа 13 * графа 14).</w:t>
      </w:r>
    </w:p>
    <w:bookmarkEnd w:id="3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15" w:id="324"/>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324"/>
    <w:bookmarkStart w:name="z416" w:id="32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25"/>
    <w:bookmarkStart w:name="z417" w:id="326"/>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326"/>
    <w:bookmarkStart w:name="z418" w:id="327"/>
    <w:p>
      <w:pPr>
        <w:spacing w:after="0"/>
        <w:ind w:left="0"/>
        <w:jc w:val="left"/>
      </w:pPr>
      <w:r>
        <w:rPr>
          <w:rFonts w:ascii="Times New Roman"/>
          <w:b/>
          <w:i w:val="false"/>
          <w:color w:val="000000"/>
        </w:rPr>
        <w:t xml:space="preserve"> Отчет об итоговом распределении доходов и затрат по видам услуг для субъектов естественных монополий,</w:t>
      </w:r>
      <w:r>
        <w:br/>
      </w:r>
      <w:r>
        <w:rPr>
          <w:rFonts w:ascii="Times New Roman"/>
          <w:b/>
          <w:i w:val="false"/>
          <w:color w:val="000000"/>
        </w:rPr>
        <w:t>предоставляющие услуги по передаче электрической энергии по национальной электрической сети</w:t>
      </w:r>
    </w:p>
    <w:bookmarkEnd w:id="327"/>
    <w:p>
      <w:pPr>
        <w:spacing w:after="0"/>
        <w:ind w:left="0"/>
        <w:jc w:val="both"/>
      </w:pPr>
      <w:bookmarkStart w:name="z419" w:id="328"/>
      <w:r>
        <w:rPr>
          <w:rFonts w:ascii="Times New Roman"/>
          <w:b w:val="false"/>
          <w:i w:val="false"/>
          <w:color w:val="000000"/>
          <w:sz w:val="28"/>
        </w:rPr>
        <w:t>
      Отчетный период 20___ год</w:t>
      </w:r>
    </w:p>
    <w:bookmarkEnd w:id="328"/>
    <w:p>
      <w:pPr>
        <w:spacing w:after="0"/>
        <w:ind w:left="0"/>
        <w:jc w:val="both"/>
      </w:pPr>
      <w:r>
        <w:rPr>
          <w:rFonts w:ascii="Times New Roman"/>
          <w:b w:val="false"/>
          <w:i w:val="false"/>
          <w:color w:val="000000"/>
          <w:sz w:val="28"/>
        </w:rPr>
        <w:t>Индекс: РУ-электр-3</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передаче электрической энергии</w:t>
      </w:r>
    </w:p>
    <w:p>
      <w:pPr>
        <w:spacing w:after="0"/>
        <w:ind w:left="0"/>
        <w:jc w:val="both"/>
      </w:pPr>
      <w:r>
        <w:rPr>
          <w:rFonts w:ascii="Times New Roman"/>
          <w:b w:val="false"/>
          <w:i w:val="false"/>
          <w:color w:val="000000"/>
          <w:sz w:val="28"/>
        </w:rPr>
        <w:t>по национальной электрической сети и другие услуги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Наименование предприятия 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всего, тысяч тенге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неучтенная в тарифе согласно Перечню затрат, учитываемых и не учитываемых в тарифе, Правилам ограничения размеров затрат, учитываемых в тарифе, на услуги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на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электрической энергии по национальной электрической сети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коэффициент распределения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утвержденной тарифной смете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 и амортизация нематериальных активов,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ЛЭП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 РПБ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 СДТУ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зданий и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транспорта и спецтехники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вычислительной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прочих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нематериальных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Технологический расход электрической энергии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ремонт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ЛЭП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 РПБ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основных средств СДТУ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Износ зданий и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транспорта и спецтехники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вычислительной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прочих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оплату труда,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основного производственного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вспомогательного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труда временного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выплаты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Премии,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производственного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социальному налогу,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Основного производственного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Вспомогательного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Временного персонала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3атраты на эксплуатацию,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ЛЭП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основных средств РПБ</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основных средств СДТУ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зданий и сооружений</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транспорта и спецтехники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машин и оборудования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вычислительной техники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прочих основных средств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административные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реализации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расходы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0" w:id="329"/>
    <w:p>
      <w:pPr>
        <w:spacing w:after="0"/>
        <w:ind w:left="0"/>
        <w:jc w:val="both"/>
      </w:pPr>
      <w:r>
        <w:rPr>
          <w:rFonts w:ascii="Times New Roman"/>
          <w:b w:val="false"/>
          <w:i w:val="false"/>
          <w:color w:val="000000"/>
          <w:sz w:val="28"/>
        </w:rPr>
        <w:t>
      продолжение таблицы</w:t>
      </w:r>
    </w:p>
    <w:bookmarkEnd w:id="3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на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электрической энергии по национальной электрической сети</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диспетчеризация отпуска в сеть и потребления электрической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балансирования производства-потребления электрической энергии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 7- графа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коэффициент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утвержденной тарифной смете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*графа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графа11 графа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коэффициент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Утвержденный коэффициент распределения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графа 4 * графа 15</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21" w:id="330"/>
      <w:r>
        <w:rPr>
          <w:rFonts w:ascii="Times New Roman"/>
          <w:b w:val="false"/>
          <w:i w:val="false"/>
          <w:color w:val="000000"/>
          <w:sz w:val="28"/>
        </w:rPr>
        <w:t>
      Примечание:</w:t>
      </w:r>
    </w:p>
    <w:bookmarkEnd w:id="330"/>
    <w:p>
      <w:pPr>
        <w:spacing w:after="0"/>
        <w:ind w:left="0"/>
        <w:jc w:val="both"/>
      </w:pPr>
      <w:r>
        <w:rPr>
          <w:rFonts w:ascii="Times New Roman"/>
          <w:b w:val="false"/>
          <w:i w:val="false"/>
          <w:color w:val="000000"/>
          <w:sz w:val="28"/>
        </w:rPr>
        <w:t>ЛЭП – линий электропередачи;</w:t>
      </w:r>
    </w:p>
    <w:p>
      <w:pPr>
        <w:spacing w:after="0"/>
        <w:ind w:left="0"/>
        <w:jc w:val="both"/>
      </w:pPr>
      <w:r>
        <w:rPr>
          <w:rFonts w:ascii="Times New Roman"/>
          <w:b w:val="false"/>
          <w:i w:val="false"/>
          <w:color w:val="000000"/>
          <w:sz w:val="28"/>
        </w:rPr>
        <w:t>ПС – трансформаторные подстанции;</w:t>
      </w:r>
    </w:p>
    <w:p>
      <w:pPr>
        <w:spacing w:after="0"/>
        <w:ind w:left="0"/>
        <w:jc w:val="both"/>
      </w:pPr>
      <w:r>
        <w:rPr>
          <w:rFonts w:ascii="Times New Roman"/>
          <w:b w:val="false"/>
          <w:i w:val="false"/>
          <w:color w:val="000000"/>
          <w:sz w:val="28"/>
        </w:rPr>
        <w:t>СДТУ – средство диспетчерского и технического управления;</w:t>
      </w:r>
    </w:p>
    <w:p>
      <w:pPr>
        <w:spacing w:after="0"/>
        <w:ind w:left="0"/>
        <w:jc w:val="both"/>
      </w:pPr>
      <w:r>
        <w:rPr>
          <w:rFonts w:ascii="Times New Roman"/>
          <w:b w:val="false"/>
          <w:i w:val="false"/>
          <w:color w:val="000000"/>
          <w:sz w:val="28"/>
        </w:rPr>
        <w:t>РПБ – ремонтно-производственная база.</w:t>
      </w:r>
    </w:p>
    <w:p>
      <w:pPr>
        <w:spacing w:after="0"/>
        <w:ind w:left="0"/>
        <w:jc w:val="both"/>
      </w:pPr>
      <w:r>
        <w:rPr>
          <w:rFonts w:ascii="Times New Roman"/>
          <w:b w:val="false"/>
          <w:i w:val="false"/>
          <w:color w:val="000000"/>
          <w:sz w:val="28"/>
        </w:rPr>
        <w:t>Руководитель ______________________________________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423" w:id="33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итоговом распределении доходов и затрат по видам услуг</w:t>
      </w:r>
      <w:r>
        <w:br/>
      </w:r>
      <w:r>
        <w:rPr>
          <w:rFonts w:ascii="Times New Roman"/>
          <w:b/>
          <w:i w:val="false"/>
          <w:color w:val="000000"/>
        </w:rPr>
        <w:t>(индекс - РУ-электр-3, периодичность: годовая)</w:t>
      </w:r>
    </w:p>
    <w:bookmarkEnd w:id="331"/>
    <w:bookmarkStart w:name="z424" w:id="332"/>
    <w:p>
      <w:pPr>
        <w:spacing w:after="0"/>
        <w:ind w:left="0"/>
        <w:jc w:val="left"/>
      </w:pPr>
      <w:r>
        <w:rPr>
          <w:rFonts w:ascii="Times New Roman"/>
          <w:b/>
          <w:i w:val="false"/>
          <w:color w:val="000000"/>
        </w:rPr>
        <w:t xml:space="preserve"> Глава 1. Общие положения</w:t>
      </w:r>
    </w:p>
    <w:bookmarkEnd w:id="332"/>
    <w:bookmarkStart w:name="z425" w:id="333"/>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естественных монополий, предоставляющими услуги по передаче электрической энергии по национальной электрической сети и другие услуги (далее – субъект), отчета об итоговом распределении доходов и затрат по видам услуг. Субъекты осуществляют раздельный учет доходов, затрат и задействованных активов по каждому виду услуг.</w:t>
      </w:r>
    </w:p>
    <w:bookmarkEnd w:id="333"/>
    <w:bookmarkStart w:name="z426" w:id="334"/>
    <w:p>
      <w:pPr>
        <w:spacing w:after="0"/>
        <w:ind w:left="0"/>
        <w:jc w:val="both"/>
      </w:pPr>
      <w:r>
        <w:rPr>
          <w:rFonts w:ascii="Times New Roman"/>
          <w:b w:val="false"/>
          <w:i w:val="false"/>
          <w:color w:val="000000"/>
          <w:sz w:val="28"/>
        </w:rPr>
        <w:t>
      2. Все показатели в стоимостном выражении заполняются в тысячах тенге без десятичного знака.</w:t>
      </w:r>
    </w:p>
    <w:bookmarkEnd w:id="334"/>
    <w:bookmarkStart w:name="z427" w:id="335"/>
    <w:p>
      <w:pPr>
        <w:spacing w:after="0"/>
        <w:ind w:left="0"/>
        <w:jc w:val="both"/>
      </w:pPr>
      <w:r>
        <w:rPr>
          <w:rFonts w:ascii="Times New Roman"/>
          <w:b w:val="false"/>
          <w:i w:val="false"/>
          <w:color w:val="000000"/>
          <w:sz w:val="28"/>
        </w:rPr>
        <w:t>
      3. Отчет подписывается руководителем, главным бухгалтером и исполнителем субъекта. Отчет представляется в ведомство уполномоченного органа на электронном и бумажном носителе.</w:t>
      </w:r>
    </w:p>
    <w:bookmarkEnd w:id="335"/>
    <w:bookmarkStart w:name="z428" w:id="336"/>
    <w:p>
      <w:pPr>
        <w:spacing w:after="0"/>
        <w:ind w:left="0"/>
        <w:jc w:val="left"/>
      </w:pPr>
      <w:r>
        <w:rPr>
          <w:rFonts w:ascii="Times New Roman"/>
          <w:b/>
          <w:i w:val="false"/>
          <w:color w:val="000000"/>
        </w:rPr>
        <w:t xml:space="preserve"> Глава 2. Пояснение по заполнению формы</w:t>
      </w:r>
    </w:p>
    <w:bookmarkEnd w:id="336"/>
    <w:bookmarkStart w:name="z429" w:id="337"/>
    <w:p>
      <w:pPr>
        <w:spacing w:after="0"/>
        <w:ind w:left="0"/>
        <w:jc w:val="both"/>
      </w:pPr>
      <w:r>
        <w:rPr>
          <w:rFonts w:ascii="Times New Roman"/>
          <w:b w:val="false"/>
          <w:i w:val="false"/>
          <w:color w:val="000000"/>
          <w:sz w:val="28"/>
        </w:rPr>
        <w:t>
      4. При заполнении формы субъекту обязательно указать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 Сведения заполняются субъектом на предыдущий календарный год.</w:t>
      </w:r>
    </w:p>
    <w:bookmarkEnd w:id="337"/>
    <w:bookmarkStart w:name="z430" w:id="338"/>
    <w:p>
      <w:pPr>
        <w:spacing w:after="0"/>
        <w:ind w:left="0"/>
        <w:jc w:val="both"/>
      </w:pPr>
      <w:r>
        <w:rPr>
          <w:rFonts w:ascii="Times New Roman"/>
          <w:b w:val="false"/>
          <w:i w:val="false"/>
          <w:color w:val="000000"/>
          <w:sz w:val="28"/>
        </w:rPr>
        <w:t>
      По графе 1 указывается информация о наименовании затрат по видам предоставляемых услуг субъекта.</w:t>
      </w:r>
    </w:p>
    <w:bookmarkEnd w:id="338"/>
    <w:bookmarkStart w:name="z431" w:id="339"/>
    <w:p>
      <w:pPr>
        <w:spacing w:after="0"/>
        <w:ind w:left="0"/>
        <w:jc w:val="both"/>
      </w:pPr>
      <w:r>
        <w:rPr>
          <w:rFonts w:ascii="Times New Roman"/>
          <w:b w:val="false"/>
          <w:i w:val="false"/>
          <w:color w:val="000000"/>
          <w:sz w:val="28"/>
        </w:rPr>
        <w:t>
      По графе 2 указывается информация о сумме за отчетный период по бухгалтерскому учету, всего, тысяч тенге.</w:t>
      </w:r>
    </w:p>
    <w:bookmarkEnd w:id="339"/>
    <w:bookmarkStart w:name="z432" w:id="340"/>
    <w:p>
      <w:pPr>
        <w:spacing w:after="0"/>
        <w:ind w:left="0"/>
        <w:jc w:val="both"/>
      </w:pPr>
      <w:r>
        <w:rPr>
          <w:rFonts w:ascii="Times New Roman"/>
          <w:b w:val="false"/>
          <w:i w:val="false"/>
          <w:color w:val="000000"/>
          <w:sz w:val="28"/>
        </w:rPr>
        <w:t>
      5. Итоговая сумма доходов соответствует данным, отраженным по строке "Доход от реализации товаров, работ и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w:t>
      </w:r>
    </w:p>
    <w:bookmarkEnd w:id="340"/>
    <w:bookmarkStart w:name="z433" w:id="341"/>
    <w:p>
      <w:pPr>
        <w:spacing w:after="0"/>
        <w:ind w:left="0"/>
        <w:jc w:val="both"/>
      </w:pPr>
      <w:r>
        <w:rPr>
          <w:rFonts w:ascii="Times New Roman"/>
          <w:b w:val="false"/>
          <w:i w:val="false"/>
          <w:color w:val="000000"/>
          <w:sz w:val="28"/>
        </w:rPr>
        <w:t>
      6. Итоговая сумма расходов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w:t>
      </w:r>
    </w:p>
    <w:bookmarkEnd w:id="341"/>
    <w:bookmarkStart w:name="z434" w:id="342"/>
    <w:p>
      <w:pPr>
        <w:spacing w:after="0"/>
        <w:ind w:left="0"/>
        <w:jc w:val="both"/>
      </w:pPr>
      <w:r>
        <w:rPr>
          <w:rFonts w:ascii="Times New Roman"/>
          <w:b w:val="false"/>
          <w:i w:val="false"/>
          <w:color w:val="000000"/>
          <w:sz w:val="28"/>
        </w:rPr>
        <w:t>
      7. Итоговая сумма расходов периода соответствует данным, отраженным по строке "Расходы периода" отчета о результатах финансово-хозяйственной деятельности, составляемого субъектом в соответствии с законодательством Республики Казахстан о бухгалтерском учете и финансовой отчетности, за соответствующий период.</w:t>
      </w:r>
    </w:p>
    <w:bookmarkEnd w:id="342"/>
    <w:bookmarkStart w:name="z435" w:id="343"/>
    <w:p>
      <w:pPr>
        <w:spacing w:after="0"/>
        <w:ind w:left="0"/>
        <w:jc w:val="both"/>
      </w:pPr>
      <w:r>
        <w:rPr>
          <w:rFonts w:ascii="Times New Roman"/>
          <w:b w:val="false"/>
          <w:i w:val="false"/>
          <w:color w:val="000000"/>
          <w:sz w:val="28"/>
        </w:rPr>
        <w:t>
      8. По графе 3 указываются данные о сумме затрат, неучтенной в тарифе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(далее – Перечень).</w:t>
      </w:r>
    </w:p>
    <w:bookmarkEnd w:id="343"/>
    <w:bookmarkStart w:name="z436" w:id="344"/>
    <w:p>
      <w:pPr>
        <w:spacing w:after="0"/>
        <w:ind w:left="0"/>
        <w:jc w:val="both"/>
      </w:pPr>
      <w:r>
        <w:rPr>
          <w:rFonts w:ascii="Times New Roman"/>
          <w:b w:val="false"/>
          <w:i w:val="false"/>
          <w:color w:val="000000"/>
          <w:sz w:val="28"/>
        </w:rPr>
        <w:t>
      9. По графе 4 указывается информация о сумме затрат по Перечню.</w:t>
      </w:r>
    </w:p>
    <w:bookmarkEnd w:id="344"/>
    <w:bookmarkStart w:name="z437" w:id="345"/>
    <w:p>
      <w:pPr>
        <w:spacing w:after="0"/>
        <w:ind w:left="0"/>
        <w:jc w:val="both"/>
      </w:pPr>
      <w:r>
        <w:rPr>
          <w:rFonts w:ascii="Times New Roman"/>
          <w:b w:val="false"/>
          <w:i w:val="false"/>
          <w:color w:val="000000"/>
          <w:sz w:val="28"/>
        </w:rPr>
        <w:t>
      10. По графе 5 указываются данные об утвержденном коэффициенте распределения по регулируемой услуге по передаче электрической энергии по национальной электрической сети.</w:t>
      </w:r>
    </w:p>
    <w:bookmarkEnd w:id="345"/>
    <w:bookmarkStart w:name="z438" w:id="346"/>
    <w:p>
      <w:pPr>
        <w:spacing w:after="0"/>
        <w:ind w:left="0"/>
        <w:jc w:val="both"/>
      </w:pPr>
      <w:r>
        <w:rPr>
          <w:rFonts w:ascii="Times New Roman"/>
          <w:b w:val="false"/>
          <w:i w:val="false"/>
          <w:color w:val="000000"/>
          <w:sz w:val="28"/>
        </w:rPr>
        <w:t>
      11. По графе 6 указываются данные о сумме по утвержденной тарифной смете по регулируемой услуге по передаче электрической энергии по национальной электрической сети.</w:t>
      </w:r>
    </w:p>
    <w:bookmarkEnd w:id="346"/>
    <w:bookmarkStart w:name="z439" w:id="347"/>
    <w:p>
      <w:pPr>
        <w:spacing w:after="0"/>
        <w:ind w:left="0"/>
        <w:jc w:val="both"/>
      </w:pPr>
      <w:r>
        <w:rPr>
          <w:rFonts w:ascii="Times New Roman"/>
          <w:b w:val="false"/>
          <w:i w:val="false"/>
          <w:color w:val="000000"/>
          <w:sz w:val="28"/>
        </w:rPr>
        <w:t>
      12. В графах 7, 8, 9, 10, 11, 12, 13, 14, 15 и 16 указываются данные о сумме затрат по Перечню в разрезе услуг, в том числе:</w:t>
      </w:r>
    </w:p>
    <w:bookmarkEnd w:id="347"/>
    <w:bookmarkStart w:name="z440" w:id="348"/>
    <w:p>
      <w:pPr>
        <w:spacing w:after="0"/>
        <w:ind w:left="0"/>
        <w:jc w:val="both"/>
      </w:pPr>
      <w:r>
        <w:rPr>
          <w:rFonts w:ascii="Times New Roman"/>
          <w:b w:val="false"/>
          <w:i w:val="false"/>
          <w:color w:val="000000"/>
          <w:sz w:val="28"/>
        </w:rPr>
        <w:t>
      13. по графе 7 указываются данные о фактической сумме по Перечню на услугу по передаче электрической энергии по национальной электрической сети (графа 4 * графа 5);</w:t>
      </w:r>
    </w:p>
    <w:bookmarkEnd w:id="348"/>
    <w:bookmarkStart w:name="z441" w:id="349"/>
    <w:p>
      <w:pPr>
        <w:spacing w:after="0"/>
        <w:ind w:left="0"/>
        <w:jc w:val="both"/>
      </w:pPr>
      <w:r>
        <w:rPr>
          <w:rFonts w:ascii="Times New Roman"/>
          <w:b w:val="false"/>
          <w:i w:val="false"/>
          <w:color w:val="000000"/>
          <w:sz w:val="28"/>
        </w:rPr>
        <w:t>
      14. по графе 8 указывается отклонение фактической суммы по Перечню на услугу по передаче электрической энергии по национальной электрической сети от суммы по утвержденной тарифной смете (графа 7-графа 6);</w:t>
      </w:r>
    </w:p>
    <w:bookmarkEnd w:id="349"/>
    <w:bookmarkStart w:name="z442" w:id="350"/>
    <w:p>
      <w:pPr>
        <w:spacing w:after="0"/>
        <w:ind w:left="0"/>
        <w:jc w:val="both"/>
      </w:pPr>
      <w:r>
        <w:rPr>
          <w:rFonts w:ascii="Times New Roman"/>
          <w:b w:val="false"/>
          <w:i w:val="false"/>
          <w:color w:val="000000"/>
          <w:sz w:val="28"/>
        </w:rPr>
        <w:t>
      15. по графе 9 указываются данные об утвержденном коэффициенте распределения по технической диспетчеризации отпуска в сеть и потребления электрической энергии;</w:t>
      </w:r>
    </w:p>
    <w:bookmarkEnd w:id="350"/>
    <w:bookmarkStart w:name="z443" w:id="351"/>
    <w:p>
      <w:pPr>
        <w:spacing w:after="0"/>
        <w:ind w:left="0"/>
        <w:jc w:val="both"/>
      </w:pPr>
      <w:r>
        <w:rPr>
          <w:rFonts w:ascii="Times New Roman"/>
          <w:b w:val="false"/>
          <w:i w:val="false"/>
          <w:color w:val="000000"/>
          <w:sz w:val="28"/>
        </w:rPr>
        <w:t>
      16. по графе 10 указываются данные о сумме по утвержденной тарифной смете по технической диспетчеризации отпуска в сеть и потребления электрической энергии;</w:t>
      </w:r>
    </w:p>
    <w:bookmarkEnd w:id="351"/>
    <w:bookmarkStart w:name="z444" w:id="352"/>
    <w:p>
      <w:pPr>
        <w:spacing w:after="0"/>
        <w:ind w:left="0"/>
        <w:jc w:val="both"/>
      </w:pPr>
      <w:r>
        <w:rPr>
          <w:rFonts w:ascii="Times New Roman"/>
          <w:b w:val="false"/>
          <w:i w:val="false"/>
          <w:color w:val="000000"/>
          <w:sz w:val="28"/>
        </w:rPr>
        <w:t>
      17. по графе 11 указываются данные о фактической сумме по Перечню на услугу по технической диспетчеризации отпуска в сеть и потребления электрической энергии (графа 4*графа 11);</w:t>
      </w:r>
    </w:p>
    <w:bookmarkEnd w:id="352"/>
    <w:bookmarkStart w:name="z445" w:id="353"/>
    <w:p>
      <w:pPr>
        <w:spacing w:after="0"/>
        <w:ind w:left="0"/>
        <w:jc w:val="both"/>
      </w:pPr>
      <w:r>
        <w:rPr>
          <w:rFonts w:ascii="Times New Roman"/>
          <w:b w:val="false"/>
          <w:i w:val="false"/>
          <w:color w:val="000000"/>
          <w:sz w:val="28"/>
        </w:rPr>
        <w:t>
      18. по графе 12 указывается отклонение фактической суммы по Перечню на услугу по технической диспетчеризации отпуска в сеть и потребления электрической энергии от суммы по утвержденной тарифной смете (графа 11-графа 10);</w:t>
      </w:r>
    </w:p>
    <w:bookmarkEnd w:id="353"/>
    <w:bookmarkStart w:name="z446" w:id="354"/>
    <w:p>
      <w:pPr>
        <w:spacing w:after="0"/>
        <w:ind w:left="0"/>
        <w:jc w:val="both"/>
      </w:pPr>
      <w:r>
        <w:rPr>
          <w:rFonts w:ascii="Times New Roman"/>
          <w:b w:val="false"/>
          <w:i w:val="false"/>
          <w:color w:val="000000"/>
          <w:sz w:val="28"/>
        </w:rPr>
        <w:t>
      19. по графе 13 указываются данные об утвержденном коэффициенте распределения по услуге по организации балансирования производства-потребления электрической энергии;</w:t>
      </w:r>
    </w:p>
    <w:bookmarkEnd w:id="354"/>
    <w:bookmarkStart w:name="z447" w:id="355"/>
    <w:p>
      <w:pPr>
        <w:spacing w:after="0"/>
        <w:ind w:left="0"/>
        <w:jc w:val="both"/>
      </w:pPr>
      <w:r>
        <w:rPr>
          <w:rFonts w:ascii="Times New Roman"/>
          <w:b w:val="false"/>
          <w:i w:val="false"/>
          <w:color w:val="000000"/>
          <w:sz w:val="28"/>
        </w:rPr>
        <w:t>
      20. по графе 14 указываются данные о фактической сумме по Перечню на услугу по организации балансирования производства-потребления электрической энергии (графа 4 * графа 13);</w:t>
      </w:r>
    </w:p>
    <w:bookmarkEnd w:id="355"/>
    <w:bookmarkStart w:name="z448" w:id="356"/>
    <w:p>
      <w:pPr>
        <w:spacing w:after="0"/>
        <w:ind w:left="0"/>
        <w:jc w:val="both"/>
      </w:pPr>
      <w:r>
        <w:rPr>
          <w:rFonts w:ascii="Times New Roman"/>
          <w:b w:val="false"/>
          <w:i w:val="false"/>
          <w:color w:val="000000"/>
          <w:sz w:val="28"/>
        </w:rPr>
        <w:t>
      21. по графе 15 указываются данные об утвержденном коэффициенте распределения по прочим услугам;</w:t>
      </w:r>
    </w:p>
    <w:bookmarkEnd w:id="356"/>
    <w:bookmarkStart w:name="z449" w:id="357"/>
    <w:p>
      <w:pPr>
        <w:spacing w:after="0"/>
        <w:ind w:left="0"/>
        <w:jc w:val="both"/>
      </w:pPr>
      <w:r>
        <w:rPr>
          <w:rFonts w:ascii="Times New Roman"/>
          <w:b w:val="false"/>
          <w:i w:val="false"/>
          <w:color w:val="000000"/>
          <w:sz w:val="28"/>
        </w:rPr>
        <w:t>
      22. по графе 16 указываются данные о фактической сумме по Перечню по прочим услугам (графа 4 * графа 15).</w:t>
      </w:r>
    </w:p>
    <w:bookmarkEnd w:id="357"/>
    <w:bookmarkStart w:name="z450" w:id="358"/>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End w:id="3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45</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4" w:id="359"/>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359"/>
    <w:bookmarkStart w:name="z455" w:id="36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60"/>
    <w:bookmarkStart w:name="z456" w:id="361"/>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361"/>
    <w:bookmarkStart w:name="z457" w:id="362"/>
    <w:p>
      <w:pPr>
        <w:spacing w:after="0"/>
        <w:ind w:left="0"/>
        <w:jc w:val="left"/>
      </w:pPr>
      <w:r>
        <w:rPr>
          <w:rFonts w:ascii="Times New Roman"/>
          <w:b/>
          <w:i w:val="false"/>
          <w:color w:val="000000"/>
        </w:rPr>
        <w:t xml:space="preserve"> Отчет об итоговом распределении доходов и затрат по видам услуг для субъектов естественных монополий,</w:t>
      </w:r>
      <w:r>
        <w:br/>
      </w:r>
      <w:r>
        <w:rPr>
          <w:rFonts w:ascii="Times New Roman"/>
          <w:b/>
          <w:i w:val="false"/>
          <w:color w:val="000000"/>
        </w:rPr>
        <w:t>являющимися региональными электросетевыми компаниями и энергопередающими организациями</w:t>
      </w:r>
    </w:p>
    <w:bookmarkEnd w:id="362"/>
    <w:p>
      <w:pPr>
        <w:spacing w:after="0"/>
        <w:ind w:left="0"/>
        <w:jc w:val="both"/>
      </w:pPr>
      <w:bookmarkStart w:name="z458" w:id="363"/>
      <w:r>
        <w:rPr>
          <w:rFonts w:ascii="Times New Roman"/>
          <w:b w:val="false"/>
          <w:i w:val="false"/>
          <w:color w:val="000000"/>
          <w:sz w:val="28"/>
        </w:rPr>
        <w:t>
      Отчетный период 20___ год</w:t>
      </w:r>
    </w:p>
    <w:bookmarkEnd w:id="363"/>
    <w:p>
      <w:pPr>
        <w:spacing w:after="0"/>
        <w:ind w:left="0"/>
        <w:jc w:val="both"/>
      </w:pPr>
      <w:r>
        <w:rPr>
          <w:rFonts w:ascii="Times New Roman"/>
          <w:b w:val="false"/>
          <w:i w:val="false"/>
          <w:color w:val="000000"/>
          <w:sz w:val="28"/>
        </w:rPr>
        <w:t>Индекс: РУ-РЭК и ЭПО-7</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являющимися региональными электросетевыми компаниями и энергопередающими организациями</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Наименование предприятия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 отчетный период по бухгалтерскому учету, всего,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затрат неучтенная в тарифе согласно перечню затрат, учитываемых и не учитываемых в тарифе, Правилам ограничения размеров затрат, учитываемых в тарифе, тысяч тенге</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 ограничения размеров затрат, учитываемых в тарифе, тысяч тенге</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перечню затрат, учитываемых и не учитываемых в тарифе, Правилами ограничения размеров затрат, учитываемых в тарифе,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электрической энергии, тысяч тенге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Деятельность, не относящаяся к регулируемым услугам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Электроснабжение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услуга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услуга 2</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тысяч тенге графа 6 * 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тысяч тенге графа 8 * графа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распределения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Фактическая сумма, тысяч тенге графа 10 * графа 5</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РЭК</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РЭК на предоставление услуг (за вычетом неконтролируемых затрат и амортизации)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Амортизационные отчисления основных средств и нематериальных активов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Неконтролируемые затраты РЭК,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компенсацию технологического расхода электрической энергии при передаче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Плата за услуги системного оператора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вознаграждения за заемные средства для реализации инвестиционной программы РЭК, утвержденной в установленном законодательством порядке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возникающие в результате форс-мажорных событий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Прибыль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Сырье и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Горюче-смазочные материалы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на оплату труда,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Ремонт,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Капитальный ремонт, не приводящий к росту стоимости основных фондов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сторонних организаций производственного характера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периода,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 административного персонала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Социальный налог, обязательное социальное медицинское страхование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Налоговые платежи и сборы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Командировочные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Представительские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Коммунальные услуги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Оплата консалтинговых, маркетинговых услуг</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банка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Другие расходы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на выплату вознаграждений</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затрат</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59" w:id="364"/>
      <w:r>
        <w:rPr>
          <w:rFonts w:ascii="Times New Roman"/>
          <w:b w:val="false"/>
          <w:i w:val="false"/>
          <w:color w:val="000000"/>
          <w:sz w:val="28"/>
        </w:rPr>
        <w:t>
      Примечание:</w:t>
      </w:r>
    </w:p>
    <w:bookmarkEnd w:id="364"/>
    <w:p>
      <w:pPr>
        <w:spacing w:after="0"/>
        <w:ind w:left="0"/>
        <w:jc w:val="both"/>
      </w:pPr>
      <w:r>
        <w:rPr>
          <w:rFonts w:ascii="Times New Roman"/>
          <w:b w:val="false"/>
          <w:i w:val="false"/>
          <w:color w:val="000000"/>
          <w:sz w:val="28"/>
        </w:rPr>
        <w:t>* заполняется энергопередающими организациями;</w:t>
      </w:r>
    </w:p>
    <w:p>
      <w:pPr>
        <w:spacing w:after="0"/>
        <w:ind w:left="0"/>
        <w:jc w:val="both"/>
      </w:pPr>
      <w:r>
        <w:rPr>
          <w:rFonts w:ascii="Times New Roman"/>
          <w:b w:val="false"/>
          <w:i w:val="false"/>
          <w:color w:val="000000"/>
          <w:sz w:val="28"/>
        </w:rPr>
        <w:t>РЭК – региональная электросетевая компания.</w:t>
      </w:r>
    </w:p>
    <w:p>
      <w:pPr>
        <w:spacing w:after="0"/>
        <w:ind w:left="0"/>
        <w:jc w:val="both"/>
      </w:pPr>
      <w:r>
        <w:rPr>
          <w:rFonts w:ascii="Times New Roman"/>
          <w:b w:val="false"/>
          <w:i w:val="false"/>
          <w:color w:val="000000"/>
          <w:sz w:val="28"/>
        </w:rPr>
        <w:t>Руководитель 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Исполнитель ______________________________________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461" w:id="3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об итоговом распределении доходов и затрат по видам услуг</w:t>
      </w:r>
      <w:r>
        <w:br/>
      </w:r>
      <w:r>
        <w:rPr>
          <w:rFonts w:ascii="Times New Roman"/>
          <w:b/>
          <w:i w:val="false"/>
          <w:color w:val="000000"/>
        </w:rPr>
        <w:t>(индекс - РУ-РЭК и ЭПО, периодичность: годовая)</w:t>
      </w:r>
    </w:p>
    <w:bookmarkEnd w:id="365"/>
    <w:bookmarkStart w:name="z462" w:id="366"/>
    <w:p>
      <w:pPr>
        <w:spacing w:after="0"/>
        <w:ind w:left="0"/>
        <w:jc w:val="left"/>
      </w:pPr>
      <w:r>
        <w:rPr>
          <w:rFonts w:ascii="Times New Roman"/>
          <w:b/>
          <w:i w:val="false"/>
          <w:color w:val="000000"/>
        </w:rPr>
        <w:t xml:space="preserve"> Глава 1. Общие положения</w:t>
      </w:r>
    </w:p>
    <w:bookmarkEnd w:id="366"/>
    <w:bookmarkStart w:name="z463" w:id="367"/>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подготовки субъектами естественной монополии, являющимися региональными электросетевыми компаниями и электропередающими организациями (далее – субъект), отчета об итоговом распределении доходов и затрат по видам услуг.</w:t>
      </w:r>
    </w:p>
    <w:bookmarkEnd w:id="367"/>
    <w:bookmarkStart w:name="z464" w:id="368"/>
    <w:p>
      <w:pPr>
        <w:spacing w:after="0"/>
        <w:ind w:left="0"/>
        <w:jc w:val="both"/>
      </w:pPr>
      <w:r>
        <w:rPr>
          <w:rFonts w:ascii="Times New Roman"/>
          <w:b w:val="false"/>
          <w:i w:val="false"/>
          <w:color w:val="000000"/>
          <w:sz w:val="28"/>
        </w:rPr>
        <w:t>
      2. Основной целью является определение принципов ведения, порядка организации и осуществления региональными электросетевыми компаниями и электропередающими организациями раздельного учета доходов и затрат по видам предоставляемых услуг для установления экономически обоснованного уровня тарифа.</w:t>
      </w:r>
    </w:p>
    <w:bookmarkEnd w:id="368"/>
    <w:bookmarkStart w:name="z465" w:id="369"/>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369"/>
    <w:bookmarkStart w:name="z466" w:id="370"/>
    <w:p>
      <w:pPr>
        <w:spacing w:after="0"/>
        <w:ind w:left="0"/>
        <w:jc w:val="both"/>
      </w:pPr>
      <w:r>
        <w:rPr>
          <w:rFonts w:ascii="Times New Roman"/>
          <w:b w:val="false"/>
          <w:i w:val="false"/>
          <w:color w:val="000000"/>
          <w:sz w:val="28"/>
        </w:rPr>
        <w:t>
      4. Отчет подписывается руководителем, главным бухгалтером и исполнителем субъекта. Отчет представляется в ведомство уполномоченного органа на электронном и бумажном носителе.</w:t>
      </w:r>
    </w:p>
    <w:bookmarkEnd w:id="370"/>
    <w:bookmarkStart w:name="z467" w:id="371"/>
    <w:p>
      <w:pPr>
        <w:spacing w:after="0"/>
        <w:ind w:left="0"/>
        <w:jc w:val="left"/>
      </w:pPr>
      <w:r>
        <w:rPr>
          <w:rFonts w:ascii="Times New Roman"/>
          <w:b/>
          <w:i w:val="false"/>
          <w:color w:val="000000"/>
        </w:rPr>
        <w:t xml:space="preserve"> Глава 2. Пояснение по заполнению формы</w:t>
      </w:r>
    </w:p>
    <w:bookmarkEnd w:id="371"/>
    <w:bookmarkStart w:name="z468" w:id="372"/>
    <w:p>
      <w:pPr>
        <w:spacing w:after="0"/>
        <w:ind w:left="0"/>
        <w:jc w:val="both"/>
      </w:pPr>
      <w:r>
        <w:rPr>
          <w:rFonts w:ascii="Times New Roman"/>
          <w:b w:val="false"/>
          <w:i w:val="false"/>
          <w:color w:val="000000"/>
          <w:sz w:val="28"/>
        </w:rPr>
        <w:t>
      5. При заполнении формы субъект указывает в левом верхнем углу наименование предприятия, а в правом верхнем углу на соответствующее приложение нормативного правового акта уполномоченного органа.</w:t>
      </w:r>
    </w:p>
    <w:bookmarkEnd w:id="372"/>
    <w:bookmarkStart w:name="z469" w:id="373"/>
    <w:p>
      <w:pPr>
        <w:spacing w:after="0"/>
        <w:ind w:left="0"/>
        <w:jc w:val="both"/>
      </w:pPr>
      <w:r>
        <w:rPr>
          <w:rFonts w:ascii="Times New Roman"/>
          <w:b w:val="false"/>
          <w:i w:val="false"/>
          <w:color w:val="000000"/>
          <w:sz w:val="28"/>
        </w:rPr>
        <w:t>
      Сведения заполняются субъектом на предыдущий календарный год.</w:t>
      </w:r>
    </w:p>
    <w:bookmarkEnd w:id="373"/>
    <w:bookmarkStart w:name="z470" w:id="374"/>
    <w:p>
      <w:pPr>
        <w:spacing w:after="0"/>
        <w:ind w:left="0"/>
        <w:jc w:val="both"/>
      </w:pPr>
      <w:r>
        <w:rPr>
          <w:rFonts w:ascii="Times New Roman"/>
          <w:b w:val="false"/>
          <w:i w:val="false"/>
          <w:color w:val="000000"/>
          <w:sz w:val="28"/>
        </w:rPr>
        <w:t>
      По графе 1 указывается информация о наименовании затрат по видам предоставляемых услуг субъекта.</w:t>
      </w:r>
    </w:p>
    <w:bookmarkEnd w:id="374"/>
    <w:bookmarkStart w:name="z471" w:id="375"/>
    <w:p>
      <w:pPr>
        <w:spacing w:after="0"/>
        <w:ind w:left="0"/>
        <w:jc w:val="both"/>
      </w:pPr>
      <w:r>
        <w:rPr>
          <w:rFonts w:ascii="Times New Roman"/>
          <w:b w:val="false"/>
          <w:i w:val="false"/>
          <w:color w:val="000000"/>
          <w:sz w:val="28"/>
        </w:rPr>
        <w:t>
      По графе 2 указывается информация о сумме за отчетный период по бухгалтерскому учету, всего, тенге.</w:t>
      </w:r>
    </w:p>
    <w:bookmarkEnd w:id="375"/>
    <w:bookmarkStart w:name="z472" w:id="376"/>
    <w:p>
      <w:pPr>
        <w:spacing w:after="0"/>
        <w:ind w:left="0"/>
        <w:jc w:val="both"/>
      </w:pPr>
      <w:r>
        <w:rPr>
          <w:rFonts w:ascii="Times New Roman"/>
          <w:b w:val="false"/>
          <w:i w:val="false"/>
          <w:color w:val="000000"/>
          <w:sz w:val="28"/>
        </w:rPr>
        <w:t>
      6. Итоговая сумма расходов за минусом расходов периода соответствует данным, отраженным по строке "Себестоимость реализованных товаров (работ, услуг)" отчета о результатах финансово-хозяйственной деятельности, составляемого региональной электросетевой компанией и электропередающей организацией в соответствии с законодательством Республики Казахстан о бухгалтерском учете и финансовой отчетности.</w:t>
      </w:r>
    </w:p>
    <w:bookmarkEnd w:id="376"/>
    <w:bookmarkStart w:name="z473" w:id="377"/>
    <w:p>
      <w:pPr>
        <w:spacing w:after="0"/>
        <w:ind w:left="0"/>
        <w:jc w:val="both"/>
      </w:pPr>
      <w:r>
        <w:rPr>
          <w:rFonts w:ascii="Times New Roman"/>
          <w:b w:val="false"/>
          <w:i w:val="false"/>
          <w:color w:val="000000"/>
          <w:sz w:val="28"/>
        </w:rPr>
        <w:t>
      7. Итоговая сумма расходов периода соответствует данным, отраженным по строке "Расходы периода" отчета о результатах финансово-хозяйственной деятельности, составляемого региональной электросетевой компанией и электропередающей организацией в соответствии с законодательством Республики Казахстан о бухгалтерском учете и финансовой отчетности.</w:t>
      </w:r>
    </w:p>
    <w:bookmarkEnd w:id="377"/>
    <w:bookmarkStart w:name="z474" w:id="378"/>
    <w:p>
      <w:pPr>
        <w:spacing w:after="0"/>
        <w:ind w:left="0"/>
        <w:jc w:val="both"/>
      </w:pPr>
      <w:r>
        <w:rPr>
          <w:rFonts w:ascii="Times New Roman"/>
          <w:b w:val="false"/>
          <w:i w:val="false"/>
          <w:color w:val="000000"/>
          <w:sz w:val="28"/>
        </w:rPr>
        <w:t>
      8. По графе 3 указываются данные о сумме затрат, неучтенной в тарифе в соответствии с Перечнем затрат, учитываемых и не учитываемых в тарифе, Правилами ограничения размеров затрат, учитываемых в тарифе, согласно настоящим Правилам (далее – Перечень).</w:t>
      </w:r>
    </w:p>
    <w:bookmarkEnd w:id="378"/>
    <w:bookmarkStart w:name="z475" w:id="379"/>
    <w:p>
      <w:pPr>
        <w:spacing w:after="0"/>
        <w:ind w:left="0"/>
        <w:jc w:val="both"/>
      </w:pPr>
      <w:r>
        <w:rPr>
          <w:rFonts w:ascii="Times New Roman"/>
          <w:b w:val="false"/>
          <w:i w:val="false"/>
          <w:color w:val="000000"/>
          <w:sz w:val="28"/>
        </w:rPr>
        <w:t>
      9. По графе 4 указывается информация о сумме затрат по Перечню.</w:t>
      </w:r>
    </w:p>
    <w:bookmarkEnd w:id="379"/>
    <w:bookmarkStart w:name="z476" w:id="380"/>
    <w:p>
      <w:pPr>
        <w:spacing w:after="0"/>
        <w:ind w:left="0"/>
        <w:jc w:val="both"/>
      </w:pPr>
      <w:r>
        <w:rPr>
          <w:rFonts w:ascii="Times New Roman"/>
          <w:b w:val="false"/>
          <w:i w:val="false"/>
          <w:color w:val="000000"/>
          <w:sz w:val="28"/>
        </w:rPr>
        <w:t>
      10. В графах 5, 6, 7, 8, 9, 10 и 11 указываются данные о сумме затрат по Перечню в разрезе регулируемых (передача электрической энергии) и иных услуг (услуги, которые технологически связаны с регулируемыми услугами и иная деятельность, согласованная с ведомством уполномоченного органа), в том числе:</w:t>
      </w:r>
    </w:p>
    <w:bookmarkEnd w:id="380"/>
    <w:bookmarkStart w:name="z477" w:id="381"/>
    <w:p>
      <w:pPr>
        <w:spacing w:after="0"/>
        <w:ind w:left="0"/>
        <w:jc w:val="both"/>
      </w:pPr>
      <w:r>
        <w:rPr>
          <w:rFonts w:ascii="Times New Roman"/>
          <w:b w:val="false"/>
          <w:i w:val="false"/>
          <w:color w:val="000000"/>
          <w:sz w:val="28"/>
        </w:rPr>
        <w:t>
      по графе 5 указывается информация о сумме по Перечню по передаче электрической энергии;</w:t>
      </w:r>
    </w:p>
    <w:bookmarkEnd w:id="381"/>
    <w:bookmarkStart w:name="z478" w:id="382"/>
    <w:p>
      <w:pPr>
        <w:spacing w:after="0"/>
        <w:ind w:left="0"/>
        <w:jc w:val="both"/>
      </w:pPr>
      <w:r>
        <w:rPr>
          <w:rFonts w:ascii="Times New Roman"/>
          <w:b w:val="false"/>
          <w:i w:val="false"/>
          <w:color w:val="000000"/>
          <w:sz w:val="28"/>
        </w:rPr>
        <w:t>
      по графе 6 указывается информация о коэффициенте распределения по электроснабжению, заполняется энергопередающими организациями;</w:t>
      </w:r>
    </w:p>
    <w:bookmarkEnd w:id="382"/>
    <w:bookmarkStart w:name="z479" w:id="383"/>
    <w:p>
      <w:pPr>
        <w:spacing w:after="0"/>
        <w:ind w:left="0"/>
        <w:jc w:val="both"/>
      </w:pPr>
      <w:r>
        <w:rPr>
          <w:rFonts w:ascii="Times New Roman"/>
          <w:b w:val="false"/>
          <w:i w:val="false"/>
          <w:color w:val="000000"/>
          <w:sz w:val="28"/>
        </w:rPr>
        <w:t>
      по графе 7 указываются данные о фактической сумме по электроснабжению, заполняются энергопередающими организациями (графа 6* графа 5);</w:t>
      </w:r>
    </w:p>
    <w:bookmarkEnd w:id="383"/>
    <w:bookmarkStart w:name="z480" w:id="384"/>
    <w:p>
      <w:pPr>
        <w:spacing w:after="0"/>
        <w:ind w:left="0"/>
        <w:jc w:val="both"/>
      </w:pPr>
      <w:r>
        <w:rPr>
          <w:rFonts w:ascii="Times New Roman"/>
          <w:b w:val="false"/>
          <w:i w:val="false"/>
          <w:color w:val="000000"/>
          <w:sz w:val="28"/>
        </w:rPr>
        <w:t>
      по графе 8 указывается информация о коэффициенте распределения по соответствующей иной услуге;</w:t>
      </w:r>
    </w:p>
    <w:bookmarkEnd w:id="384"/>
    <w:bookmarkStart w:name="z481" w:id="385"/>
    <w:p>
      <w:pPr>
        <w:spacing w:after="0"/>
        <w:ind w:left="0"/>
        <w:jc w:val="both"/>
      </w:pPr>
      <w:r>
        <w:rPr>
          <w:rFonts w:ascii="Times New Roman"/>
          <w:b w:val="false"/>
          <w:i w:val="false"/>
          <w:color w:val="000000"/>
          <w:sz w:val="28"/>
        </w:rPr>
        <w:t>
      по графе 9 указываются данные о фактической сумме по соответствующей иной услуге (графа 8 * графа 5);</w:t>
      </w:r>
    </w:p>
    <w:bookmarkEnd w:id="385"/>
    <w:bookmarkStart w:name="z482" w:id="386"/>
    <w:p>
      <w:pPr>
        <w:spacing w:after="0"/>
        <w:ind w:left="0"/>
        <w:jc w:val="both"/>
      </w:pPr>
      <w:r>
        <w:rPr>
          <w:rFonts w:ascii="Times New Roman"/>
          <w:b w:val="false"/>
          <w:i w:val="false"/>
          <w:color w:val="000000"/>
          <w:sz w:val="28"/>
        </w:rPr>
        <w:t>
      по графе 10 указывается информация о коэффициенте распределения по соответствующей иной услуге;</w:t>
      </w:r>
    </w:p>
    <w:bookmarkEnd w:id="386"/>
    <w:bookmarkStart w:name="z483" w:id="387"/>
    <w:p>
      <w:pPr>
        <w:spacing w:after="0"/>
        <w:ind w:left="0"/>
        <w:jc w:val="both"/>
      </w:pPr>
      <w:r>
        <w:rPr>
          <w:rFonts w:ascii="Times New Roman"/>
          <w:b w:val="false"/>
          <w:i w:val="false"/>
          <w:color w:val="000000"/>
          <w:sz w:val="28"/>
        </w:rPr>
        <w:t>
      по графе 11 указываются данные о фактической сумме по соответствующей иной услуге (графа 10 * графа 5).</w:t>
      </w:r>
    </w:p>
    <w:bookmarkEnd w:id="387"/>
    <w:bookmarkStart w:name="z484" w:id="388"/>
    <w:p>
      <w:pPr>
        <w:spacing w:after="0"/>
        <w:ind w:left="0"/>
        <w:jc w:val="both"/>
      </w:pPr>
      <w:r>
        <w:rPr>
          <w:rFonts w:ascii="Times New Roman"/>
          <w:b w:val="false"/>
          <w:i w:val="false"/>
          <w:color w:val="000000"/>
          <w:sz w:val="28"/>
        </w:rPr>
        <w:t>
      Внутри каждой статьи допускается более подробное детализирование затрат.</w:t>
      </w:r>
    </w:p>
    <w:bookmarkEnd w:id="388"/>
    <w:bookmarkStart w:name="z485" w:id="389"/>
    <w:p>
      <w:pPr>
        <w:spacing w:after="0"/>
        <w:ind w:left="0"/>
        <w:jc w:val="both"/>
      </w:pPr>
      <w:r>
        <w:rPr>
          <w:rFonts w:ascii="Times New Roman"/>
          <w:b w:val="false"/>
          <w:i w:val="false"/>
          <w:color w:val="000000"/>
          <w:sz w:val="28"/>
        </w:rPr>
        <w:t>
      11. Итоговая сумма доходов соответствует данным, отраженным по строке "Доход от реализации товаров, работ и услуг" отчета о результатах финансово-хозяйственной деятельности, составляемого региональной электросетевой компанией и электропередающей организацией в соответствии с законодательством Республики Казахстан о бухгалтерском учете и финансовой отчетности.</w:t>
      </w:r>
    </w:p>
    <w:bookmarkEnd w:id="38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54</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89" w:id="390"/>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390"/>
    <w:bookmarkStart w:name="z490" w:id="39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391"/>
    <w:bookmarkStart w:name="z491" w:id="392"/>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392"/>
    <w:bookmarkStart w:name="z492" w:id="393"/>
    <w:p>
      <w:pPr>
        <w:spacing w:after="0"/>
        <w:ind w:left="0"/>
        <w:jc w:val="left"/>
      </w:pPr>
      <w:r>
        <w:rPr>
          <w:rFonts w:ascii="Times New Roman"/>
          <w:b/>
          <w:i w:val="false"/>
          <w:color w:val="000000"/>
        </w:rPr>
        <w:t xml:space="preserve"> Отчет о прямом отнесении и косвенном распределении затрат и активов по видам экономических ресурсов</w:t>
      </w:r>
    </w:p>
    <w:bookmarkEnd w:id="393"/>
    <w:p>
      <w:pPr>
        <w:spacing w:after="0"/>
        <w:ind w:left="0"/>
        <w:jc w:val="both"/>
      </w:pPr>
      <w:bookmarkStart w:name="z493" w:id="394"/>
      <w:r>
        <w:rPr>
          <w:rFonts w:ascii="Times New Roman"/>
          <w:b w:val="false"/>
          <w:i w:val="false"/>
          <w:color w:val="000000"/>
          <w:sz w:val="28"/>
        </w:rPr>
        <w:t>
      Отчетный период 20___ год</w:t>
      </w:r>
    </w:p>
    <w:bookmarkEnd w:id="394"/>
    <w:p>
      <w:pPr>
        <w:spacing w:after="0"/>
        <w:ind w:left="0"/>
        <w:jc w:val="both"/>
      </w:pPr>
      <w:r>
        <w:rPr>
          <w:rFonts w:ascii="Times New Roman"/>
          <w:b w:val="false"/>
          <w:i w:val="false"/>
          <w:color w:val="000000"/>
          <w:sz w:val="28"/>
        </w:rPr>
        <w:t>Индекс: РУ-Газ-9</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естественной монополии,</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организации)</w:t>
      </w:r>
    </w:p>
    <w:bookmarkStart w:name="z494" w:id="395"/>
    <w:p>
      <w:pPr>
        <w:spacing w:after="0"/>
        <w:ind w:left="0"/>
        <w:jc w:val="both"/>
      </w:pPr>
      <w:r>
        <w:rPr>
          <w:rFonts w:ascii="Times New Roman"/>
          <w:b w:val="false"/>
          <w:i w:val="false"/>
          <w:color w:val="000000"/>
          <w:sz w:val="28"/>
        </w:rPr>
        <w:t>
      (тысяч тенге)</w:t>
      </w:r>
    </w:p>
    <w:bookmarkEnd w:id="3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установленной базы распределения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(персонал)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Газохранилища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Распределительные трубопроводы (газораспределительные газопроводы)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Трубы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Химические реагенты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396"/>
          <w:p>
            <w:pPr>
              <w:spacing w:after="20"/>
              <w:ind w:left="20"/>
              <w:jc w:val="both"/>
            </w:pPr>
            <w:r>
              <w:rPr>
                <w:rFonts w:ascii="Times New Roman"/>
                <w:b w:val="false"/>
                <w:i w:val="false"/>
                <w:color w:val="000000"/>
                <w:sz w:val="20"/>
              </w:rPr>
              <w:t>
Прочие затраты</w:t>
            </w:r>
          </w:p>
          <w:bookmarkEnd w:id="396"/>
          <w:p>
            <w:pPr>
              <w:spacing w:after="20"/>
              <w:ind w:left="20"/>
              <w:jc w:val="both"/>
            </w:pPr>
            <w:r>
              <w:rPr>
                <w:rFonts w:ascii="Times New Roman"/>
                <w:b w:val="false"/>
                <w:i w:val="false"/>
                <w:color w:val="000000"/>
                <w:sz w:val="20"/>
              </w:rPr>
              <w:t>
(в зависимости от степени детализации)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задействованных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6" w:id="397"/>
    <w:p>
      <w:pPr>
        <w:spacing w:after="0"/>
        <w:ind w:left="0"/>
        <w:jc w:val="both"/>
      </w:pPr>
      <w:r>
        <w:rPr>
          <w:rFonts w:ascii="Times New Roman"/>
          <w:b w:val="false"/>
          <w:i w:val="false"/>
          <w:color w:val="000000"/>
          <w:sz w:val="28"/>
        </w:rPr>
        <w:t>
      продолжение таблицы</w:t>
      </w:r>
    </w:p>
    <w:bookmarkEnd w:id="3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ресурсы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(основные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и (или) соединительные трубопроводы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машины и оборудование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вспомогательное оборудование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газ</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497" w:id="398"/>
      <w:r>
        <w:rPr>
          <w:rFonts w:ascii="Times New Roman"/>
          <w:b w:val="false"/>
          <w:i w:val="false"/>
          <w:color w:val="000000"/>
          <w:sz w:val="28"/>
        </w:rPr>
        <w:t>
      Руководитель ______________________________________ ____________</w:t>
      </w:r>
    </w:p>
    <w:bookmarkEnd w:id="398"/>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499" w:id="39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прямом отнесении и косвенном распределении затрат и активов по видам экономических ресурсов</w:t>
      </w:r>
      <w:r>
        <w:br/>
      </w:r>
      <w:r>
        <w:rPr>
          <w:rFonts w:ascii="Times New Roman"/>
          <w:b/>
          <w:i w:val="false"/>
          <w:color w:val="000000"/>
        </w:rPr>
        <w:t>(индекс - РУ-Газ-9, периодичность: годовая)</w:t>
      </w:r>
    </w:p>
    <w:bookmarkEnd w:id="399"/>
    <w:bookmarkStart w:name="z500" w:id="400"/>
    <w:p>
      <w:pPr>
        <w:spacing w:after="0"/>
        <w:ind w:left="0"/>
        <w:jc w:val="left"/>
      </w:pPr>
      <w:r>
        <w:rPr>
          <w:rFonts w:ascii="Times New Roman"/>
          <w:b/>
          <w:i w:val="false"/>
          <w:color w:val="000000"/>
        </w:rPr>
        <w:t xml:space="preserve"> Глава 1. Общие положения</w:t>
      </w:r>
    </w:p>
    <w:bookmarkEnd w:id="400"/>
    <w:bookmarkStart w:name="z501" w:id="401"/>
    <w:p>
      <w:pPr>
        <w:spacing w:after="0"/>
        <w:ind w:left="0"/>
        <w:jc w:val="both"/>
      </w:pPr>
      <w:r>
        <w:rPr>
          <w:rFonts w:ascii="Times New Roman"/>
          <w:b w:val="false"/>
          <w:i w:val="false"/>
          <w:color w:val="000000"/>
          <w:sz w:val="28"/>
        </w:rPr>
        <w:t>
      1. Настоящее пояснение по заполнению формы, предназначенной для сбора административных данных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прямом отнесении и косвенном распределении затрат и активов по видам экономических ресурсов.</w:t>
      </w:r>
    </w:p>
    <w:bookmarkEnd w:id="401"/>
    <w:bookmarkStart w:name="z502" w:id="402"/>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402"/>
    <w:bookmarkStart w:name="z503" w:id="403"/>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403"/>
    <w:bookmarkStart w:name="z504" w:id="404"/>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404"/>
    <w:bookmarkStart w:name="z505" w:id="405"/>
    <w:p>
      <w:pPr>
        <w:spacing w:after="0"/>
        <w:ind w:left="0"/>
        <w:jc w:val="left"/>
      </w:pPr>
      <w:r>
        <w:rPr>
          <w:rFonts w:ascii="Times New Roman"/>
          <w:b/>
          <w:i w:val="false"/>
          <w:color w:val="000000"/>
        </w:rPr>
        <w:t xml:space="preserve"> Глава 2. Пояснение по заполнению формы</w:t>
      </w:r>
    </w:p>
    <w:bookmarkEnd w:id="405"/>
    <w:bookmarkStart w:name="z506" w:id="406"/>
    <w:p>
      <w:pPr>
        <w:spacing w:after="0"/>
        <w:ind w:left="0"/>
        <w:jc w:val="both"/>
      </w:pPr>
      <w:r>
        <w:rPr>
          <w:rFonts w:ascii="Times New Roman"/>
          <w:b w:val="false"/>
          <w:i w:val="false"/>
          <w:color w:val="000000"/>
          <w:sz w:val="28"/>
        </w:rPr>
        <w:t>
      5. В графе 1указываются затраты и активы.</w:t>
      </w:r>
    </w:p>
    <w:bookmarkEnd w:id="406"/>
    <w:bookmarkStart w:name="z507" w:id="407"/>
    <w:p>
      <w:pPr>
        <w:spacing w:after="0"/>
        <w:ind w:left="0"/>
        <w:jc w:val="both"/>
      </w:pPr>
      <w:r>
        <w:rPr>
          <w:rFonts w:ascii="Times New Roman"/>
          <w:b w:val="false"/>
          <w:i w:val="false"/>
          <w:color w:val="000000"/>
          <w:sz w:val="28"/>
        </w:rPr>
        <w:t>
      6. В графе 2 указывается наименование установленной базы распределения.</w:t>
      </w:r>
    </w:p>
    <w:bookmarkEnd w:id="407"/>
    <w:bookmarkStart w:name="z508" w:id="408"/>
    <w:p>
      <w:pPr>
        <w:spacing w:after="0"/>
        <w:ind w:left="0"/>
        <w:jc w:val="both"/>
      </w:pPr>
      <w:r>
        <w:rPr>
          <w:rFonts w:ascii="Times New Roman"/>
          <w:b w:val="false"/>
          <w:i w:val="false"/>
          <w:color w:val="000000"/>
          <w:sz w:val="28"/>
        </w:rPr>
        <w:t>
      7. В графе 3 указываются экономические ресурсы: к ним относятся – трудовые ресурсы (персонал).</w:t>
      </w:r>
    </w:p>
    <w:bookmarkEnd w:id="408"/>
    <w:bookmarkStart w:name="z509" w:id="409"/>
    <w:p>
      <w:pPr>
        <w:spacing w:after="0"/>
        <w:ind w:left="0"/>
        <w:jc w:val="both"/>
      </w:pPr>
      <w:r>
        <w:rPr>
          <w:rFonts w:ascii="Times New Roman"/>
          <w:b w:val="false"/>
          <w:i w:val="false"/>
          <w:color w:val="000000"/>
          <w:sz w:val="28"/>
        </w:rPr>
        <w:t>
      8. В графе 4 капитальные (основные средства) указываются:</w:t>
      </w:r>
    </w:p>
    <w:bookmarkEnd w:id="409"/>
    <w:bookmarkStart w:name="z510" w:id="410"/>
    <w:p>
      <w:pPr>
        <w:spacing w:after="0"/>
        <w:ind w:left="0"/>
        <w:jc w:val="both"/>
      </w:pPr>
      <w:r>
        <w:rPr>
          <w:rFonts w:ascii="Times New Roman"/>
          <w:b w:val="false"/>
          <w:i w:val="false"/>
          <w:color w:val="000000"/>
          <w:sz w:val="28"/>
        </w:rPr>
        <w:t>
      1. здания и сооружения (газохранилища и прочие);</w:t>
      </w:r>
    </w:p>
    <w:bookmarkEnd w:id="410"/>
    <w:bookmarkStart w:name="z511" w:id="411"/>
    <w:p>
      <w:pPr>
        <w:spacing w:after="0"/>
        <w:ind w:left="0"/>
        <w:jc w:val="both"/>
      </w:pPr>
      <w:r>
        <w:rPr>
          <w:rFonts w:ascii="Times New Roman"/>
          <w:b w:val="false"/>
          <w:i w:val="false"/>
          <w:color w:val="000000"/>
          <w:sz w:val="28"/>
        </w:rPr>
        <w:t>
      2. передаточные устройства (распределительные трубопроводы (газораспределительные газопроводы и прочие);</w:t>
      </w:r>
    </w:p>
    <w:bookmarkEnd w:id="411"/>
    <w:bookmarkStart w:name="z512" w:id="412"/>
    <w:p>
      <w:pPr>
        <w:spacing w:after="0"/>
        <w:ind w:left="0"/>
        <w:jc w:val="both"/>
      </w:pPr>
      <w:r>
        <w:rPr>
          <w:rFonts w:ascii="Times New Roman"/>
          <w:b w:val="false"/>
          <w:i w:val="false"/>
          <w:color w:val="000000"/>
          <w:sz w:val="28"/>
        </w:rPr>
        <w:t>
      3. транспортные средства (магистральные и (или) соединительные трубопроводы и прочие);</w:t>
      </w:r>
    </w:p>
    <w:bookmarkEnd w:id="412"/>
    <w:bookmarkStart w:name="z513" w:id="413"/>
    <w:p>
      <w:pPr>
        <w:spacing w:after="0"/>
        <w:ind w:left="0"/>
        <w:jc w:val="both"/>
      </w:pPr>
      <w:r>
        <w:rPr>
          <w:rFonts w:ascii="Times New Roman"/>
          <w:b w:val="false"/>
          <w:i w:val="false"/>
          <w:color w:val="000000"/>
          <w:sz w:val="28"/>
        </w:rPr>
        <w:t>
      4. машины и оборудование (компрессорные машины и оборудование и прочие);</w:t>
      </w:r>
    </w:p>
    <w:bookmarkEnd w:id="413"/>
    <w:bookmarkStart w:name="z514" w:id="414"/>
    <w:p>
      <w:pPr>
        <w:spacing w:after="0"/>
        <w:ind w:left="0"/>
        <w:jc w:val="both"/>
      </w:pPr>
      <w:r>
        <w:rPr>
          <w:rFonts w:ascii="Times New Roman"/>
          <w:b w:val="false"/>
          <w:i w:val="false"/>
          <w:color w:val="000000"/>
          <w:sz w:val="28"/>
        </w:rPr>
        <w:t>
      5. прочие основные средства (буферный газ и прочие).</w:t>
      </w:r>
    </w:p>
    <w:bookmarkEnd w:id="414"/>
    <w:bookmarkStart w:name="z515" w:id="415"/>
    <w:p>
      <w:pPr>
        <w:spacing w:after="0"/>
        <w:ind w:left="0"/>
        <w:jc w:val="both"/>
      </w:pPr>
      <w:r>
        <w:rPr>
          <w:rFonts w:ascii="Times New Roman"/>
          <w:b w:val="false"/>
          <w:i w:val="false"/>
          <w:color w:val="000000"/>
          <w:sz w:val="28"/>
        </w:rPr>
        <w:t>
      9. В графе 5 указываются прочие ресурсы.</w:t>
      </w:r>
    </w:p>
    <w:bookmarkEnd w:id="415"/>
    <w:bookmarkStart w:name="z516" w:id="416"/>
    <w:p>
      <w:pPr>
        <w:spacing w:after="0"/>
        <w:ind w:left="0"/>
        <w:jc w:val="both"/>
      </w:pPr>
      <w:r>
        <w:rPr>
          <w:rFonts w:ascii="Times New Roman"/>
          <w:b w:val="false"/>
          <w:i w:val="false"/>
          <w:color w:val="000000"/>
          <w:sz w:val="28"/>
        </w:rPr>
        <w:t>
      10. В строке "Затраты" указываются: заработная плата, отчисления от оплаты труда, топливо, трубы, компрессоры, химические реагенты, прочие материалы, электроэнергия, теплоэнергия, водоснабжение, услуги связи и прочие затраты (в зависимости от степени детализации).</w:t>
      </w:r>
    </w:p>
    <w:bookmarkEnd w:id="416"/>
    <w:bookmarkStart w:name="z517" w:id="417"/>
    <w:p>
      <w:pPr>
        <w:spacing w:after="0"/>
        <w:ind w:left="0"/>
        <w:jc w:val="both"/>
      </w:pPr>
      <w:r>
        <w:rPr>
          <w:rFonts w:ascii="Times New Roman"/>
          <w:b w:val="false"/>
          <w:i w:val="false"/>
          <w:color w:val="000000"/>
          <w:sz w:val="28"/>
        </w:rPr>
        <w:t>
      11. В строке "Активы" указываются: стоимость задействованных активов и амортизация задействованных активов.</w:t>
      </w:r>
    </w:p>
    <w:bookmarkEnd w:id="41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55</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21" w:id="41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418"/>
    <w:bookmarkStart w:name="z522" w:id="41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19"/>
    <w:bookmarkStart w:name="z523" w:id="420"/>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420"/>
    <w:bookmarkStart w:name="z524" w:id="421"/>
    <w:p>
      <w:pPr>
        <w:spacing w:after="0"/>
        <w:ind w:left="0"/>
        <w:jc w:val="left"/>
      </w:pPr>
      <w:r>
        <w:rPr>
          <w:rFonts w:ascii="Times New Roman"/>
          <w:b/>
          <w:i w:val="false"/>
          <w:color w:val="000000"/>
        </w:rPr>
        <w:t xml:space="preserve"> Отчет о распределении затрат и задействованных активов на процессы производства услуг ресурсов</w:t>
      </w:r>
    </w:p>
    <w:bookmarkEnd w:id="421"/>
    <w:p>
      <w:pPr>
        <w:spacing w:after="0"/>
        <w:ind w:left="0"/>
        <w:jc w:val="both"/>
      </w:pPr>
      <w:bookmarkStart w:name="z525" w:id="422"/>
      <w:r>
        <w:rPr>
          <w:rFonts w:ascii="Times New Roman"/>
          <w:b w:val="false"/>
          <w:i w:val="false"/>
          <w:color w:val="000000"/>
          <w:sz w:val="28"/>
        </w:rPr>
        <w:t>
      Отчетный период 20___ год</w:t>
      </w:r>
    </w:p>
    <w:bookmarkEnd w:id="422"/>
    <w:p>
      <w:pPr>
        <w:spacing w:after="0"/>
        <w:ind w:left="0"/>
        <w:jc w:val="both"/>
      </w:pPr>
      <w:r>
        <w:rPr>
          <w:rFonts w:ascii="Times New Roman"/>
          <w:b w:val="false"/>
          <w:i w:val="false"/>
          <w:color w:val="000000"/>
          <w:sz w:val="28"/>
        </w:rPr>
        <w:t>Индекс: РУ-Газ-10</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организации)</w:t>
      </w:r>
    </w:p>
    <w:bookmarkStart w:name="z526" w:id="423"/>
    <w:p>
      <w:pPr>
        <w:spacing w:after="0"/>
        <w:ind w:left="0"/>
        <w:jc w:val="both"/>
      </w:pPr>
      <w:r>
        <w:rPr>
          <w:rFonts w:ascii="Times New Roman"/>
          <w:b w:val="false"/>
          <w:i w:val="false"/>
          <w:color w:val="000000"/>
          <w:sz w:val="28"/>
        </w:rPr>
        <w:t>
      (тысяч тенге)</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распределения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производства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(персонал)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Газохранилища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Газораспределительные системы (газораспределительные газопроводы)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24"/>
          <w:p>
            <w:pPr>
              <w:spacing w:after="20"/>
              <w:ind w:left="20"/>
              <w:jc w:val="both"/>
            </w:pPr>
            <w:r>
              <w:rPr>
                <w:rFonts w:ascii="Times New Roman"/>
                <w:b w:val="false"/>
                <w:i w:val="false"/>
                <w:color w:val="000000"/>
                <w:sz w:val="20"/>
              </w:rPr>
              <w:t>
Транспорт</w:t>
            </w:r>
          </w:p>
          <w:bookmarkEnd w:id="424"/>
          <w:p>
            <w:pPr>
              <w:spacing w:after="20"/>
              <w:ind w:left="20"/>
              <w:jc w:val="both"/>
            </w:pPr>
            <w:r>
              <w:rPr>
                <w:rFonts w:ascii="Times New Roman"/>
                <w:b w:val="false"/>
                <w:i w:val="false"/>
                <w:color w:val="000000"/>
                <w:sz w:val="20"/>
              </w:rPr>
              <w:t>
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и (или) соединительные газопроводы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вспомогательное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Газохранилища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Газораспределительные системы (газораспределительные газопроводы)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и (или) соединительные газопроводы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вспомогательное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Газохранилища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Газораспределительные системы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и (или) соединительные газопроводы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Компрессорные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 вспомогательное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Буферный газ</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28" w:id="425"/>
      <w:r>
        <w:rPr>
          <w:rFonts w:ascii="Times New Roman"/>
          <w:b w:val="false"/>
          <w:i w:val="false"/>
          <w:color w:val="000000"/>
          <w:sz w:val="28"/>
        </w:rPr>
        <w:t>
      Руководитель ______________________________________ _____________</w:t>
      </w:r>
    </w:p>
    <w:bookmarkEnd w:id="42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530" w:id="42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задействованных активов на процессы производства услуг ресурсов</w:t>
      </w:r>
      <w:r>
        <w:br/>
      </w:r>
      <w:r>
        <w:rPr>
          <w:rFonts w:ascii="Times New Roman"/>
          <w:b/>
          <w:i w:val="false"/>
          <w:color w:val="000000"/>
        </w:rPr>
        <w:t>(индекс - РУ-Газ-10, периодичность: годовая)</w:t>
      </w:r>
    </w:p>
    <w:bookmarkEnd w:id="426"/>
    <w:bookmarkStart w:name="z531" w:id="427"/>
    <w:p>
      <w:pPr>
        <w:spacing w:after="0"/>
        <w:ind w:left="0"/>
        <w:jc w:val="left"/>
      </w:pPr>
      <w:r>
        <w:rPr>
          <w:rFonts w:ascii="Times New Roman"/>
          <w:b/>
          <w:i w:val="false"/>
          <w:color w:val="000000"/>
        </w:rPr>
        <w:t xml:space="preserve"> Глава 1. Общие положения</w:t>
      </w:r>
    </w:p>
    <w:bookmarkEnd w:id="427"/>
    <w:bookmarkStart w:name="z532" w:id="428"/>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распределении затрат и задействованных активов на процессы производства услуг ресурсов.</w:t>
      </w:r>
    </w:p>
    <w:bookmarkEnd w:id="428"/>
    <w:bookmarkStart w:name="z533" w:id="429"/>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429"/>
    <w:bookmarkStart w:name="z534" w:id="430"/>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430"/>
    <w:bookmarkStart w:name="z535" w:id="431"/>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431"/>
    <w:bookmarkStart w:name="z536" w:id="432"/>
    <w:p>
      <w:pPr>
        <w:spacing w:after="0"/>
        <w:ind w:left="0"/>
        <w:jc w:val="left"/>
      </w:pPr>
      <w:r>
        <w:rPr>
          <w:rFonts w:ascii="Times New Roman"/>
          <w:b/>
          <w:i w:val="false"/>
          <w:color w:val="000000"/>
        </w:rPr>
        <w:t xml:space="preserve"> Глава 2. Пояснение по заполнению формы</w:t>
      </w:r>
    </w:p>
    <w:bookmarkEnd w:id="432"/>
    <w:bookmarkStart w:name="z537" w:id="433"/>
    <w:p>
      <w:pPr>
        <w:spacing w:after="0"/>
        <w:ind w:left="0"/>
        <w:jc w:val="both"/>
      </w:pPr>
      <w:r>
        <w:rPr>
          <w:rFonts w:ascii="Times New Roman"/>
          <w:b w:val="false"/>
          <w:i w:val="false"/>
          <w:color w:val="000000"/>
          <w:sz w:val="28"/>
        </w:rPr>
        <w:t>
      5. В графе 1указывается наименование объектов распределения.</w:t>
      </w:r>
    </w:p>
    <w:bookmarkEnd w:id="433"/>
    <w:bookmarkStart w:name="z538" w:id="434"/>
    <w:p>
      <w:pPr>
        <w:spacing w:after="0"/>
        <w:ind w:left="0"/>
        <w:jc w:val="both"/>
      </w:pPr>
      <w:r>
        <w:rPr>
          <w:rFonts w:ascii="Times New Roman"/>
          <w:b w:val="false"/>
          <w:i w:val="false"/>
          <w:color w:val="000000"/>
          <w:sz w:val="28"/>
        </w:rPr>
        <w:t>
      6. В графе 2 указываются процессы производства услуг:</w:t>
      </w:r>
    </w:p>
    <w:bookmarkEnd w:id="434"/>
    <w:bookmarkStart w:name="z539" w:id="435"/>
    <w:p>
      <w:pPr>
        <w:spacing w:after="0"/>
        <w:ind w:left="0"/>
        <w:jc w:val="both"/>
      </w:pPr>
      <w:r>
        <w:rPr>
          <w:rFonts w:ascii="Times New Roman"/>
          <w:b w:val="false"/>
          <w:i w:val="false"/>
          <w:color w:val="000000"/>
          <w:sz w:val="28"/>
        </w:rPr>
        <w:t>
      7. Производственные (Процесс 1, Процесс 2, Процесс 3, Процесс N).</w:t>
      </w:r>
    </w:p>
    <w:bookmarkEnd w:id="435"/>
    <w:bookmarkStart w:name="z540" w:id="436"/>
    <w:p>
      <w:pPr>
        <w:spacing w:after="0"/>
        <w:ind w:left="0"/>
        <w:jc w:val="both"/>
      </w:pPr>
      <w:r>
        <w:rPr>
          <w:rFonts w:ascii="Times New Roman"/>
          <w:b w:val="false"/>
          <w:i w:val="false"/>
          <w:color w:val="000000"/>
          <w:sz w:val="28"/>
        </w:rPr>
        <w:t>
      8. Обслуживающие (Процесс 1, Процесс 2, Процесс 3, Процесс N).</w:t>
      </w:r>
    </w:p>
    <w:bookmarkEnd w:id="436"/>
    <w:bookmarkStart w:name="z541" w:id="437"/>
    <w:p>
      <w:pPr>
        <w:spacing w:after="0"/>
        <w:ind w:left="0"/>
        <w:jc w:val="both"/>
      </w:pPr>
      <w:r>
        <w:rPr>
          <w:rFonts w:ascii="Times New Roman"/>
          <w:b w:val="false"/>
          <w:i w:val="false"/>
          <w:color w:val="000000"/>
          <w:sz w:val="28"/>
        </w:rPr>
        <w:t>
      9. Процессы производства услуг менеджмента (Процесс 1, Процесс 2, Процесс 3, Процесс N).</w:t>
      </w:r>
    </w:p>
    <w:bookmarkEnd w:id="437"/>
    <w:bookmarkStart w:name="z542" w:id="438"/>
    <w:p>
      <w:pPr>
        <w:spacing w:after="0"/>
        <w:ind w:left="0"/>
        <w:jc w:val="both"/>
      </w:pPr>
      <w:r>
        <w:rPr>
          <w:rFonts w:ascii="Times New Roman"/>
          <w:b w:val="false"/>
          <w:i w:val="false"/>
          <w:color w:val="000000"/>
          <w:sz w:val="28"/>
        </w:rPr>
        <w:t>
      10. В строках "Затраты", "Активы" и "Амортизация" указываются:</w:t>
      </w:r>
    </w:p>
    <w:bookmarkEnd w:id="438"/>
    <w:bookmarkStart w:name="z543" w:id="439"/>
    <w:p>
      <w:pPr>
        <w:spacing w:after="0"/>
        <w:ind w:left="0"/>
        <w:jc w:val="both"/>
      </w:pPr>
      <w:r>
        <w:rPr>
          <w:rFonts w:ascii="Times New Roman"/>
          <w:b w:val="false"/>
          <w:i w:val="false"/>
          <w:color w:val="000000"/>
          <w:sz w:val="28"/>
        </w:rPr>
        <w:t>
      1. трудовые ресурсы (персонал):</w:t>
      </w:r>
    </w:p>
    <w:bookmarkEnd w:id="439"/>
    <w:bookmarkStart w:name="z544" w:id="440"/>
    <w:p>
      <w:pPr>
        <w:spacing w:after="0"/>
        <w:ind w:left="0"/>
        <w:jc w:val="both"/>
      </w:pPr>
      <w:r>
        <w:rPr>
          <w:rFonts w:ascii="Times New Roman"/>
          <w:b w:val="false"/>
          <w:i w:val="false"/>
          <w:color w:val="000000"/>
          <w:sz w:val="28"/>
        </w:rPr>
        <w:t>
      здания и сооружения, в том числе газохранилища и прочие;</w:t>
      </w:r>
    </w:p>
    <w:bookmarkEnd w:id="440"/>
    <w:bookmarkStart w:name="z545" w:id="441"/>
    <w:p>
      <w:pPr>
        <w:spacing w:after="0"/>
        <w:ind w:left="0"/>
        <w:jc w:val="both"/>
      </w:pPr>
      <w:r>
        <w:rPr>
          <w:rFonts w:ascii="Times New Roman"/>
          <w:b w:val="false"/>
          <w:i w:val="false"/>
          <w:color w:val="000000"/>
          <w:sz w:val="28"/>
        </w:rPr>
        <w:t>
      передаточные устройства, в том числе газораспределительные системы (газораспределительные газопроводы);</w:t>
      </w:r>
    </w:p>
    <w:bookmarkEnd w:id="441"/>
    <w:bookmarkStart w:name="z546" w:id="442"/>
    <w:p>
      <w:pPr>
        <w:spacing w:after="0"/>
        <w:ind w:left="0"/>
        <w:jc w:val="both"/>
      </w:pPr>
      <w:r>
        <w:rPr>
          <w:rFonts w:ascii="Times New Roman"/>
          <w:b w:val="false"/>
          <w:i w:val="false"/>
          <w:color w:val="000000"/>
          <w:sz w:val="28"/>
        </w:rPr>
        <w:t>
      транспортные средства, в том числе магистральные и (или) соединительные газопроводы и прочие;</w:t>
      </w:r>
    </w:p>
    <w:bookmarkEnd w:id="442"/>
    <w:bookmarkStart w:name="z547" w:id="443"/>
    <w:p>
      <w:pPr>
        <w:spacing w:after="0"/>
        <w:ind w:left="0"/>
        <w:jc w:val="both"/>
      </w:pPr>
      <w:r>
        <w:rPr>
          <w:rFonts w:ascii="Times New Roman"/>
          <w:b w:val="false"/>
          <w:i w:val="false"/>
          <w:color w:val="000000"/>
          <w:sz w:val="28"/>
        </w:rPr>
        <w:t>
      машины и оборудование, в том числе компрессорные машины и оборудование и прочее вспомогательное оборудование;</w:t>
      </w:r>
    </w:p>
    <w:bookmarkEnd w:id="443"/>
    <w:bookmarkStart w:name="z548" w:id="444"/>
    <w:p>
      <w:pPr>
        <w:spacing w:after="0"/>
        <w:ind w:left="0"/>
        <w:jc w:val="both"/>
      </w:pPr>
      <w:r>
        <w:rPr>
          <w:rFonts w:ascii="Times New Roman"/>
          <w:b w:val="false"/>
          <w:i w:val="false"/>
          <w:color w:val="000000"/>
          <w:sz w:val="28"/>
        </w:rPr>
        <w:t>
      2. прочие основные средства, в том числе буферный газ и прочие затраты;</w:t>
      </w:r>
    </w:p>
    <w:bookmarkEnd w:id="444"/>
    <w:bookmarkStart w:name="z549" w:id="445"/>
    <w:p>
      <w:pPr>
        <w:spacing w:after="0"/>
        <w:ind w:left="0"/>
        <w:jc w:val="both"/>
      </w:pPr>
      <w:r>
        <w:rPr>
          <w:rFonts w:ascii="Times New Roman"/>
          <w:b w:val="false"/>
          <w:i w:val="false"/>
          <w:color w:val="000000"/>
          <w:sz w:val="28"/>
        </w:rPr>
        <w:t>
      3. прочие ресурсы;</w:t>
      </w:r>
    </w:p>
    <w:bookmarkEnd w:id="445"/>
    <w:bookmarkStart w:name="z550" w:id="446"/>
    <w:p>
      <w:pPr>
        <w:spacing w:after="0"/>
        <w:ind w:left="0"/>
        <w:jc w:val="both"/>
      </w:pPr>
      <w:r>
        <w:rPr>
          <w:rFonts w:ascii="Times New Roman"/>
          <w:b w:val="false"/>
          <w:i w:val="false"/>
          <w:color w:val="000000"/>
          <w:sz w:val="28"/>
        </w:rPr>
        <w:t>
      4. итоговые суммы затрат, активов и амортизации.</w:t>
      </w:r>
    </w:p>
    <w:bookmarkEnd w:id="4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56</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54" w:id="447"/>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447"/>
    <w:bookmarkStart w:name="z555" w:id="44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48"/>
    <w:bookmarkStart w:name="z556" w:id="449"/>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449"/>
    <w:bookmarkStart w:name="z557" w:id="450"/>
    <w:p>
      <w:pPr>
        <w:spacing w:after="0"/>
        <w:ind w:left="0"/>
        <w:jc w:val="left"/>
      </w:pPr>
      <w:r>
        <w:rPr>
          <w:rFonts w:ascii="Times New Roman"/>
          <w:b/>
          <w:i w:val="false"/>
          <w:color w:val="000000"/>
        </w:rPr>
        <w:t xml:space="preserve"> Отчет о распределении затрат и задействованных активов на процессы производства услуг</w:t>
      </w:r>
    </w:p>
    <w:bookmarkEnd w:id="450"/>
    <w:p>
      <w:pPr>
        <w:spacing w:after="0"/>
        <w:ind w:left="0"/>
        <w:jc w:val="both"/>
      </w:pPr>
      <w:bookmarkStart w:name="z558" w:id="451"/>
      <w:r>
        <w:rPr>
          <w:rFonts w:ascii="Times New Roman"/>
          <w:b w:val="false"/>
          <w:i w:val="false"/>
          <w:color w:val="000000"/>
          <w:sz w:val="28"/>
        </w:rPr>
        <w:t>
      Отчетный период 20___ год</w:t>
      </w:r>
    </w:p>
    <w:bookmarkEnd w:id="451"/>
    <w:p>
      <w:pPr>
        <w:spacing w:after="0"/>
        <w:ind w:left="0"/>
        <w:jc w:val="both"/>
      </w:pPr>
      <w:r>
        <w:rPr>
          <w:rFonts w:ascii="Times New Roman"/>
          <w:b w:val="false"/>
          <w:i w:val="false"/>
          <w:color w:val="000000"/>
          <w:sz w:val="28"/>
        </w:rPr>
        <w:t>Индекс: РУ-Газ-11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организации)</w:t>
      </w:r>
    </w:p>
    <w:bookmarkStart w:name="z559" w:id="452"/>
    <w:p>
      <w:pPr>
        <w:spacing w:after="0"/>
        <w:ind w:left="0"/>
        <w:jc w:val="both"/>
      </w:pPr>
      <w:r>
        <w:rPr>
          <w:rFonts w:ascii="Times New Roman"/>
          <w:b w:val="false"/>
          <w:i w:val="false"/>
          <w:color w:val="000000"/>
          <w:sz w:val="28"/>
        </w:rPr>
        <w:t>
      (тысяч тенге)</w:t>
      </w:r>
    </w:p>
    <w:bookmarkEnd w:id="4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 обслуживающих процессов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производства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60" w:id="453"/>
      <w:r>
        <w:rPr>
          <w:rFonts w:ascii="Times New Roman"/>
          <w:b w:val="false"/>
          <w:i w:val="false"/>
          <w:color w:val="000000"/>
          <w:sz w:val="28"/>
        </w:rPr>
        <w:t>
      Руководитель ______________________________________ ____________</w:t>
      </w:r>
    </w:p>
    <w:bookmarkEnd w:id="453"/>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562" w:id="45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задействованных активов на процессы производства услуг</w:t>
      </w:r>
      <w:r>
        <w:br/>
      </w:r>
      <w:r>
        <w:rPr>
          <w:rFonts w:ascii="Times New Roman"/>
          <w:b/>
          <w:i w:val="false"/>
          <w:color w:val="000000"/>
        </w:rPr>
        <w:t>(индекс - РУ-Газ-11, периодичность: годовая)</w:t>
      </w:r>
    </w:p>
    <w:bookmarkEnd w:id="454"/>
    <w:bookmarkStart w:name="z563" w:id="455"/>
    <w:p>
      <w:pPr>
        <w:spacing w:after="0"/>
        <w:ind w:left="0"/>
        <w:jc w:val="left"/>
      </w:pPr>
      <w:r>
        <w:rPr>
          <w:rFonts w:ascii="Times New Roman"/>
          <w:b/>
          <w:i w:val="false"/>
          <w:color w:val="000000"/>
        </w:rPr>
        <w:t xml:space="preserve"> Глава 1. Общие положения</w:t>
      </w:r>
    </w:p>
    <w:bookmarkEnd w:id="455"/>
    <w:bookmarkStart w:name="z564" w:id="456"/>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распределении затрат и задействованных активов на процессы производства услуг.</w:t>
      </w:r>
    </w:p>
    <w:bookmarkEnd w:id="456"/>
    <w:bookmarkStart w:name="z565" w:id="457"/>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457"/>
    <w:bookmarkStart w:name="z566" w:id="458"/>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458"/>
    <w:bookmarkStart w:name="z567" w:id="459"/>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459"/>
    <w:bookmarkStart w:name="z568" w:id="460"/>
    <w:p>
      <w:pPr>
        <w:spacing w:after="0"/>
        <w:ind w:left="0"/>
        <w:jc w:val="left"/>
      </w:pPr>
      <w:r>
        <w:rPr>
          <w:rFonts w:ascii="Times New Roman"/>
          <w:b/>
          <w:i w:val="false"/>
          <w:color w:val="000000"/>
        </w:rPr>
        <w:t xml:space="preserve"> Глава 2. Пояснение по заполнению формы</w:t>
      </w:r>
    </w:p>
    <w:bookmarkEnd w:id="460"/>
    <w:bookmarkStart w:name="z569" w:id="461"/>
    <w:p>
      <w:pPr>
        <w:spacing w:after="0"/>
        <w:ind w:left="0"/>
        <w:jc w:val="both"/>
      </w:pPr>
      <w:r>
        <w:rPr>
          <w:rFonts w:ascii="Times New Roman"/>
          <w:b w:val="false"/>
          <w:i w:val="false"/>
          <w:color w:val="000000"/>
          <w:sz w:val="28"/>
        </w:rPr>
        <w:t>
      5. В графе 1 указываются затраты и активы обслуживающих процессов</w:t>
      </w:r>
    </w:p>
    <w:bookmarkEnd w:id="461"/>
    <w:bookmarkStart w:name="z570" w:id="462"/>
    <w:p>
      <w:pPr>
        <w:spacing w:after="0"/>
        <w:ind w:left="0"/>
        <w:jc w:val="both"/>
      </w:pPr>
      <w:r>
        <w:rPr>
          <w:rFonts w:ascii="Times New Roman"/>
          <w:b w:val="false"/>
          <w:i w:val="false"/>
          <w:color w:val="000000"/>
          <w:sz w:val="28"/>
        </w:rPr>
        <w:t>
      6. В графе 2 указывается наименование базы распределения</w:t>
      </w:r>
    </w:p>
    <w:bookmarkEnd w:id="462"/>
    <w:bookmarkStart w:name="z571" w:id="463"/>
    <w:p>
      <w:pPr>
        <w:spacing w:after="0"/>
        <w:ind w:left="0"/>
        <w:jc w:val="both"/>
      </w:pPr>
      <w:r>
        <w:rPr>
          <w:rFonts w:ascii="Times New Roman"/>
          <w:b w:val="false"/>
          <w:i w:val="false"/>
          <w:color w:val="000000"/>
          <w:sz w:val="28"/>
        </w:rPr>
        <w:t>
      7. В графе 3 указываются процессы производства услуг – производственные и услуг менеджмента, которые включают в себя ("Процесс 1", "Процесс 2", "Процесс N").</w:t>
      </w:r>
    </w:p>
    <w:bookmarkEnd w:id="463"/>
    <w:bookmarkStart w:name="z572" w:id="464"/>
    <w:p>
      <w:pPr>
        <w:spacing w:after="0"/>
        <w:ind w:left="0"/>
        <w:jc w:val="both"/>
      </w:pPr>
      <w:r>
        <w:rPr>
          <w:rFonts w:ascii="Times New Roman"/>
          <w:b w:val="false"/>
          <w:i w:val="false"/>
          <w:color w:val="000000"/>
          <w:sz w:val="28"/>
        </w:rPr>
        <w:t>
      Строка "Затраты":</w:t>
      </w:r>
    </w:p>
    <w:bookmarkEnd w:id="464"/>
    <w:bookmarkStart w:name="z573" w:id="465"/>
    <w:p>
      <w:pPr>
        <w:spacing w:after="0"/>
        <w:ind w:left="0"/>
        <w:jc w:val="both"/>
      </w:pPr>
      <w:r>
        <w:rPr>
          <w:rFonts w:ascii="Times New Roman"/>
          <w:b w:val="false"/>
          <w:i w:val="false"/>
          <w:color w:val="000000"/>
          <w:sz w:val="28"/>
        </w:rPr>
        <w:t>
      указываются затраты процесса 1, процесса 2, процесса N и итоговая сумма затрат.</w:t>
      </w:r>
    </w:p>
    <w:bookmarkEnd w:id="465"/>
    <w:bookmarkStart w:name="z574" w:id="466"/>
    <w:p>
      <w:pPr>
        <w:spacing w:after="0"/>
        <w:ind w:left="0"/>
        <w:jc w:val="both"/>
      </w:pPr>
      <w:r>
        <w:rPr>
          <w:rFonts w:ascii="Times New Roman"/>
          <w:b w:val="false"/>
          <w:i w:val="false"/>
          <w:color w:val="000000"/>
          <w:sz w:val="28"/>
        </w:rPr>
        <w:t>
      Строка "Активы": указываются активы процесса 1, процесса 2, процесса N и итоговая сумма активов.</w:t>
      </w:r>
    </w:p>
    <w:bookmarkEnd w:id="466"/>
    <w:bookmarkStart w:name="z575" w:id="467"/>
    <w:p>
      <w:pPr>
        <w:spacing w:after="0"/>
        <w:ind w:left="0"/>
        <w:jc w:val="both"/>
      </w:pPr>
      <w:r>
        <w:rPr>
          <w:rFonts w:ascii="Times New Roman"/>
          <w:b w:val="false"/>
          <w:i w:val="false"/>
          <w:color w:val="000000"/>
          <w:sz w:val="28"/>
        </w:rPr>
        <w:t>
      Строка "Амортизация активов": указываются активы процесса 1, процесса 2, процесса N и итоговая амортизация.</w:t>
      </w:r>
    </w:p>
    <w:bookmarkEnd w:id="4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57</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79" w:id="46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468"/>
    <w:bookmarkStart w:name="z580" w:id="46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69"/>
    <w:bookmarkStart w:name="z581" w:id="470"/>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470"/>
    <w:bookmarkStart w:name="z582" w:id="471"/>
    <w:p>
      <w:pPr>
        <w:spacing w:after="0"/>
        <w:ind w:left="0"/>
        <w:jc w:val="left"/>
      </w:pPr>
      <w:r>
        <w:rPr>
          <w:rFonts w:ascii="Times New Roman"/>
          <w:b/>
          <w:i w:val="false"/>
          <w:color w:val="000000"/>
        </w:rPr>
        <w:t xml:space="preserve"> Отчет о распределении затрат и активов производственных процессов на внешние услуги и элементы направлений деятельности</w:t>
      </w:r>
    </w:p>
    <w:bookmarkEnd w:id="471"/>
    <w:p>
      <w:pPr>
        <w:spacing w:after="0"/>
        <w:ind w:left="0"/>
        <w:jc w:val="both"/>
      </w:pPr>
      <w:bookmarkStart w:name="z583" w:id="472"/>
      <w:r>
        <w:rPr>
          <w:rFonts w:ascii="Times New Roman"/>
          <w:b w:val="false"/>
          <w:i w:val="false"/>
          <w:color w:val="000000"/>
          <w:sz w:val="28"/>
        </w:rPr>
        <w:t>
      Отчетный период 20___ год</w:t>
      </w:r>
    </w:p>
    <w:bookmarkEnd w:id="472"/>
    <w:p>
      <w:pPr>
        <w:spacing w:after="0"/>
        <w:ind w:left="0"/>
        <w:jc w:val="both"/>
      </w:pPr>
      <w:r>
        <w:rPr>
          <w:rFonts w:ascii="Times New Roman"/>
          <w:b w:val="false"/>
          <w:i w:val="false"/>
          <w:color w:val="000000"/>
          <w:sz w:val="28"/>
        </w:rPr>
        <w:t>Индекс: РУ-Газ-12</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 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организации)</w:t>
      </w:r>
    </w:p>
    <w:bookmarkStart w:name="z584" w:id="473"/>
    <w:p>
      <w:pPr>
        <w:spacing w:after="0"/>
        <w:ind w:left="0"/>
        <w:jc w:val="both"/>
      </w:pPr>
      <w:r>
        <w:rPr>
          <w:rFonts w:ascii="Times New Roman"/>
          <w:b w:val="false"/>
          <w:i w:val="false"/>
          <w:color w:val="000000"/>
          <w:sz w:val="28"/>
        </w:rPr>
        <w:t>
      (тысяч тенге)</w:t>
      </w:r>
    </w:p>
    <w:bookmarkEnd w:id="4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512"/>
        <w:gridCol w:w="512"/>
        <w:gridCol w:w="512"/>
        <w:gridCol w:w="512"/>
        <w:gridCol w:w="512"/>
        <w:gridCol w:w="512"/>
        <w:gridCol w:w="512"/>
        <w:gridCol w:w="512"/>
        <w:gridCol w:w="512"/>
        <w:gridCol w:w="512"/>
        <w:gridCol w:w="512"/>
        <w:gridCol w:w="512"/>
        <w:gridCol w:w="513"/>
        <w:gridCol w:w="513"/>
        <w:gridCol w:w="513"/>
        <w:gridCol w:w="513"/>
        <w:gridCol w:w="513"/>
        <w:gridCol w:w="513"/>
        <w:gridCol w:w="513"/>
        <w:gridCol w:w="513"/>
        <w:gridCol w:w="513"/>
        <w:gridCol w:w="513"/>
        <w:gridCol w:w="513"/>
        <w:gridCol w:w="513"/>
      </w:tblGrid>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 производственных процессов</w:t>
            </w:r>
          </w:p>
        </w:tc>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направлений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N</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85" w:id="474"/>
      <w:r>
        <w:rPr>
          <w:rFonts w:ascii="Times New Roman"/>
          <w:b w:val="false"/>
          <w:i w:val="false"/>
          <w:color w:val="000000"/>
          <w:sz w:val="28"/>
        </w:rPr>
        <w:t>
      Руководитель _________________________________________ _________</w:t>
      </w:r>
    </w:p>
    <w:bookmarkEnd w:id="474"/>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587" w:id="4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активов производственных процессов на внешние услуги и элементы направлений деятельности</w:t>
      </w:r>
      <w:r>
        <w:br/>
      </w:r>
      <w:r>
        <w:rPr>
          <w:rFonts w:ascii="Times New Roman"/>
          <w:b/>
          <w:i w:val="false"/>
          <w:color w:val="000000"/>
        </w:rPr>
        <w:t>(индекс - РУ-Газ-12, периодичность: годовая)</w:t>
      </w:r>
    </w:p>
    <w:bookmarkEnd w:id="475"/>
    <w:bookmarkStart w:name="z588" w:id="476"/>
    <w:p>
      <w:pPr>
        <w:spacing w:after="0"/>
        <w:ind w:left="0"/>
        <w:jc w:val="left"/>
      </w:pPr>
      <w:r>
        <w:rPr>
          <w:rFonts w:ascii="Times New Roman"/>
          <w:b/>
          <w:i w:val="false"/>
          <w:color w:val="000000"/>
        </w:rPr>
        <w:t xml:space="preserve"> Глава 1. Общие положения</w:t>
      </w:r>
    </w:p>
    <w:bookmarkEnd w:id="476"/>
    <w:bookmarkStart w:name="z589" w:id="477"/>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распределении затрат и активов производственных процессов на внешние услуги и элементы направлений деятельности.</w:t>
      </w:r>
    </w:p>
    <w:bookmarkEnd w:id="477"/>
    <w:bookmarkStart w:name="z590" w:id="478"/>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478"/>
    <w:bookmarkStart w:name="z591" w:id="479"/>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479"/>
    <w:bookmarkStart w:name="z592" w:id="480"/>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480"/>
    <w:bookmarkStart w:name="z593" w:id="481"/>
    <w:p>
      <w:pPr>
        <w:spacing w:after="0"/>
        <w:ind w:left="0"/>
        <w:jc w:val="left"/>
      </w:pPr>
      <w:r>
        <w:rPr>
          <w:rFonts w:ascii="Times New Roman"/>
          <w:b/>
          <w:i w:val="false"/>
          <w:color w:val="000000"/>
        </w:rPr>
        <w:t xml:space="preserve"> Глава 2. Пояснение по заполнению формы</w:t>
      </w:r>
    </w:p>
    <w:bookmarkEnd w:id="481"/>
    <w:bookmarkStart w:name="z594" w:id="482"/>
    <w:p>
      <w:pPr>
        <w:spacing w:after="0"/>
        <w:ind w:left="0"/>
        <w:jc w:val="both"/>
      </w:pPr>
      <w:r>
        <w:rPr>
          <w:rFonts w:ascii="Times New Roman"/>
          <w:b w:val="false"/>
          <w:i w:val="false"/>
          <w:color w:val="000000"/>
          <w:sz w:val="28"/>
        </w:rPr>
        <w:t>
      5. В графе 1 указываются затраты и активы производственных процессов.</w:t>
      </w:r>
    </w:p>
    <w:bookmarkEnd w:id="482"/>
    <w:bookmarkStart w:name="z595" w:id="483"/>
    <w:p>
      <w:pPr>
        <w:spacing w:after="0"/>
        <w:ind w:left="0"/>
        <w:jc w:val="both"/>
      </w:pPr>
      <w:r>
        <w:rPr>
          <w:rFonts w:ascii="Times New Roman"/>
          <w:b w:val="false"/>
          <w:i w:val="false"/>
          <w:color w:val="000000"/>
          <w:sz w:val="28"/>
        </w:rPr>
        <w:t>
      6. В графе 2 указывается наименование базы распределения.</w:t>
      </w:r>
    </w:p>
    <w:bookmarkEnd w:id="483"/>
    <w:bookmarkStart w:name="z596" w:id="484"/>
    <w:p>
      <w:pPr>
        <w:spacing w:after="0"/>
        <w:ind w:left="0"/>
        <w:jc w:val="both"/>
      </w:pPr>
      <w:r>
        <w:rPr>
          <w:rFonts w:ascii="Times New Roman"/>
          <w:b w:val="false"/>
          <w:i w:val="false"/>
          <w:color w:val="000000"/>
          <w:sz w:val="28"/>
        </w:rPr>
        <w:t>
      7. В графе 3 указываются внешние услуги ("Регулируемая услуга 1", "Регулируемая услуга N", "Нерегулируемые услуги").</w:t>
      </w:r>
    </w:p>
    <w:bookmarkEnd w:id="484"/>
    <w:bookmarkStart w:name="z597" w:id="485"/>
    <w:p>
      <w:pPr>
        <w:spacing w:after="0"/>
        <w:ind w:left="0"/>
        <w:jc w:val="both"/>
      </w:pPr>
      <w:r>
        <w:rPr>
          <w:rFonts w:ascii="Times New Roman"/>
          <w:b w:val="false"/>
          <w:i w:val="false"/>
          <w:color w:val="000000"/>
          <w:sz w:val="28"/>
        </w:rPr>
        <w:t>
      8. В графе 4 указываются элементы направлений деятельности ("Элемент 1", "Элемент 2", "Элемент 3", "Элемент N").</w:t>
      </w:r>
    </w:p>
    <w:bookmarkEnd w:id="485"/>
    <w:bookmarkStart w:name="z598" w:id="486"/>
    <w:p>
      <w:pPr>
        <w:spacing w:after="0"/>
        <w:ind w:left="0"/>
        <w:jc w:val="both"/>
      </w:pPr>
      <w:r>
        <w:rPr>
          <w:rFonts w:ascii="Times New Roman"/>
          <w:b w:val="false"/>
          <w:i w:val="false"/>
          <w:color w:val="000000"/>
          <w:sz w:val="28"/>
        </w:rPr>
        <w:t>
      9. В строке указываются общие затраты на услуги.</w:t>
      </w:r>
    </w:p>
    <w:bookmarkEnd w:id="486"/>
    <w:bookmarkStart w:name="z599" w:id="487"/>
    <w:p>
      <w:pPr>
        <w:spacing w:after="0"/>
        <w:ind w:left="0"/>
        <w:jc w:val="both"/>
      </w:pPr>
      <w:r>
        <w:rPr>
          <w:rFonts w:ascii="Times New Roman"/>
          <w:b w:val="false"/>
          <w:i w:val="false"/>
          <w:color w:val="000000"/>
          <w:sz w:val="28"/>
        </w:rPr>
        <w:t>
      10. "Затраты": В строке 1, 2 и 3 указываются затраты процесса 1, процесса 2, процесса 3, процесса N.</w:t>
      </w:r>
    </w:p>
    <w:bookmarkEnd w:id="487"/>
    <w:bookmarkStart w:name="z600" w:id="488"/>
    <w:p>
      <w:pPr>
        <w:spacing w:after="0"/>
        <w:ind w:left="0"/>
        <w:jc w:val="both"/>
      </w:pPr>
      <w:r>
        <w:rPr>
          <w:rFonts w:ascii="Times New Roman"/>
          <w:b w:val="false"/>
          <w:i w:val="false"/>
          <w:color w:val="000000"/>
          <w:sz w:val="28"/>
        </w:rPr>
        <w:t>
      11. В строке 4 указывается итоговая сумма затрат.</w:t>
      </w:r>
    </w:p>
    <w:bookmarkEnd w:id="488"/>
    <w:bookmarkStart w:name="z601" w:id="489"/>
    <w:p>
      <w:pPr>
        <w:spacing w:after="0"/>
        <w:ind w:left="0"/>
        <w:jc w:val="both"/>
      </w:pPr>
      <w:r>
        <w:rPr>
          <w:rFonts w:ascii="Times New Roman"/>
          <w:b w:val="false"/>
          <w:i w:val="false"/>
          <w:color w:val="000000"/>
          <w:sz w:val="28"/>
        </w:rPr>
        <w:t>
      12. "Активы": В строке 5, 6 и 7 указываются активы процесса 1, процесса 2, процесса 3, процесса N.</w:t>
      </w:r>
    </w:p>
    <w:bookmarkEnd w:id="489"/>
    <w:bookmarkStart w:name="z602" w:id="490"/>
    <w:p>
      <w:pPr>
        <w:spacing w:after="0"/>
        <w:ind w:left="0"/>
        <w:jc w:val="both"/>
      </w:pPr>
      <w:r>
        <w:rPr>
          <w:rFonts w:ascii="Times New Roman"/>
          <w:b w:val="false"/>
          <w:i w:val="false"/>
          <w:color w:val="000000"/>
          <w:sz w:val="28"/>
        </w:rPr>
        <w:t>
      13. В строке 8 указывается итоговая сумма активов.</w:t>
      </w:r>
    </w:p>
    <w:bookmarkEnd w:id="4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06" w:id="491"/>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491"/>
    <w:bookmarkStart w:name="z607" w:id="49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492"/>
    <w:bookmarkStart w:name="z608" w:id="493"/>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493"/>
    <w:bookmarkStart w:name="z609" w:id="494"/>
    <w:p>
      <w:pPr>
        <w:spacing w:after="0"/>
        <w:ind w:left="0"/>
        <w:jc w:val="left"/>
      </w:pPr>
      <w:r>
        <w:rPr>
          <w:rFonts w:ascii="Times New Roman"/>
          <w:b/>
          <w:i w:val="false"/>
          <w:color w:val="000000"/>
        </w:rPr>
        <w:t xml:space="preserve"> Отчет о распределении затрат и активов процессов менеджмента на элементы направлений деятельности,</w:t>
      </w:r>
      <w:r>
        <w:br/>
      </w:r>
      <w:r>
        <w:rPr>
          <w:rFonts w:ascii="Times New Roman"/>
          <w:b/>
          <w:i w:val="false"/>
          <w:color w:val="000000"/>
        </w:rPr>
        <w:t>внешние услуги, совместные и общие затраты, связанные с услугами</w:t>
      </w:r>
    </w:p>
    <w:bookmarkEnd w:id="494"/>
    <w:p>
      <w:pPr>
        <w:spacing w:after="0"/>
        <w:ind w:left="0"/>
        <w:jc w:val="both"/>
      </w:pPr>
      <w:bookmarkStart w:name="z610" w:id="495"/>
      <w:r>
        <w:rPr>
          <w:rFonts w:ascii="Times New Roman"/>
          <w:b w:val="false"/>
          <w:i w:val="false"/>
          <w:color w:val="000000"/>
          <w:sz w:val="28"/>
        </w:rPr>
        <w:t>
      Отчетный период 20___ год</w:t>
      </w:r>
    </w:p>
    <w:bookmarkEnd w:id="495"/>
    <w:p>
      <w:pPr>
        <w:spacing w:after="0"/>
        <w:ind w:left="0"/>
        <w:jc w:val="both"/>
      </w:pPr>
      <w:r>
        <w:rPr>
          <w:rFonts w:ascii="Times New Roman"/>
          <w:b w:val="false"/>
          <w:i w:val="false"/>
          <w:color w:val="000000"/>
          <w:sz w:val="28"/>
        </w:rPr>
        <w:t>Индекс формы административных данных: РУ-Газ-13</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 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 процессов менеджмента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направлений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затраты на услуги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11" w:id="496"/>
      <w:r>
        <w:rPr>
          <w:rFonts w:ascii="Times New Roman"/>
          <w:b w:val="false"/>
          <w:i w:val="false"/>
          <w:color w:val="000000"/>
          <w:sz w:val="28"/>
        </w:rPr>
        <w:t>
      Руководитель ______________________________________ ____________</w:t>
      </w:r>
    </w:p>
    <w:bookmarkEnd w:id="496"/>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613" w:id="49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активов процессов менеджмента на элементы</w:t>
      </w:r>
      <w:r>
        <w:br/>
      </w:r>
      <w:r>
        <w:rPr>
          <w:rFonts w:ascii="Times New Roman"/>
          <w:b/>
          <w:i w:val="false"/>
          <w:color w:val="000000"/>
        </w:rPr>
        <w:t>направлений деятельности, внешние услуги, совместные и общие затраты, связанные с услугами</w:t>
      </w:r>
      <w:r>
        <w:br/>
      </w:r>
      <w:r>
        <w:rPr>
          <w:rFonts w:ascii="Times New Roman"/>
          <w:b/>
          <w:i w:val="false"/>
          <w:color w:val="000000"/>
        </w:rPr>
        <w:t>(индекс - РУ-Газ-13, периодичность: годовая)</w:t>
      </w:r>
    </w:p>
    <w:bookmarkEnd w:id="497"/>
    <w:bookmarkStart w:name="z614" w:id="498"/>
    <w:p>
      <w:pPr>
        <w:spacing w:after="0"/>
        <w:ind w:left="0"/>
        <w:jc w:val="left"/>
      </w:pPr>
      <w:r>
        <w:rPr>
          <w:rFonts w:ascii="Times New Roman"/>
          <w:b/>
          <w:i w:val="false"/>
          <w:color w:val="000000"/>
        </w:rPr>
        <w:t xml:space="preserve"> Глава 1. Общие положения</w:t>
      </w:r>
    </w:p>
    <w:bookmarkEnd w:id="498"/>
    <w:bookmarkStart w:name="z615" w:id="499"/>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распределении затрат и активов процессов менеджмента на элементы направлений деятельности, внешние услуги, совместные и общие затраты, связанные с услугами.</w:t>
      </w:r>
    </w:p>
    <w:bookmarkEnd w:id="499"/>
    <w:bookmarkStart w:name="z616" w:id="500"/>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500"/>
    <w:bookmarkStart w:name="z617" w:id="501"/>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501"/>
    <w:bookmarkStart w:name="z618" w:id="502"/>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502"/>
    <w:bookmarkStart w:name="z619" w:id="503"/>
    <w:p>
      <w:pPr>
        <w:spacing w:after="0"/>
        <w:ind w:left="0"/>
        <w:jc w:val="left"/>
      </w:pPr>
      <w:r>
        <w:rPr>
          <w:rFonts w:ascii="Times New Roman"/>
          <w:b/>
          <w:i w:val="false"/>
          <w:color w:val="000000"/>
        </w:rPr>
        <w:t xml:space="preserve"> Глава 2. Пояснение по заполнению формы</w:t>
      </w:r>
    </w:p>
    <w:bookmarkEnd w:id="503"/>
    <w:bookmarkStart w:name="z620" w:id="504"/>
    <w:p>
      <w:pPr>
        <w:spacing w:after="0"/>
        <w:ind w:left="0"/>
        <w:jc w:val="both"/>
      </w:pPr>
      <w:r>
        <w:rPr>
          <w:rFonts w:ascii="Times New Roman"/>
          <w:b w:val="false"/>
          <w:i w:val="false"/>
          <w:color w:val="000000"/>
          <w:sz w:val="28"/>
        </w:rPr>
        <w:t>
      5. В графе 1 указываются затраты и активы процессов менеджмента.</w:t>
      </w:r>
    </w:p>
    <w:bookmarkEnd w:id="504"/>
    <w:bookmarkStart w:name="z621" w:id="505"/>
    <w:p>
      <w:pPr>
        <w:spacing w:after="0"/>
        <w:ind w:left="0"/>
        <w:jc w:val="both"/>
      </w:pPr>
      <w:r>
        <w:rPr>
          <w:rFonts w:ascii="Times New Roman"/>
          <w:b w:val="false"/>
          <w:i w:val="false"/>
          <w:color w:val="000000"/>
          <w:sz w:val="28"/>
        </w:rPr>
        <w:t>
      6. В графе 2 указывается наименование базы распределения.</w:t>
      </w:r>
    </w:p>
    <w:bookmarkEnd w:id="505"/>
    <w:bookmarkStart w:name="z622" w:id="506"/>
    <w:p>
      <w:pPr>
        <w:spacing w:after="0"/>
        <w:ind w:left="0"/>
        <w:jc w:val="both"/>
      </w:pPr>
      <w:r>
        <w:rPr>
          <w:rFonts w:ascii="Times New Roman"/>
          <w:b w:val="false"/>
          <w:i w:val="false"/>
          <w:color w:val="000000"/>
          <w:sz w:val="28"/>
        </w:rPr>
        <w:t>
      7. В графе 3 указываются элементы направлений деятельности ("Элемент 1", "Элемент 2", "Элемент 3", "Элемент N").</w:t>
      </w:r>
    </w:p>
    <w:bookmarkEnd w:id="506"/>
    <w:bookmarkStart w:name="z623" w:id="507"/>
    <w:p>
      <w:pPr>
        <w:spacing w:after="0"/>
        <w:ind w:left="0"/>
        <w:jc w:val="both"/>
      </w:pPr>
      <w:r>
        <w:rPr>
          <w:rFonts w:ascii="Times New Roman"/>
          <w:b w:val="false"/>
          <w:i w:val="false"/>
          <w:color w:val="000000"/>
          <w:sz w:val="28"/>
        </w:rPr>
        <w:t>
      8. В графе 4 указываются внешние услуги ("Регулируемая услуга 1", "Регулируемая услуга 2", "Нерегулируемые услуги").</w:t>
      </w:r>
    </w:p>
    <w:bookmarkEnd w:id="507"/>
    <w:bookmarkStart w:name="z624" w:id="508"/>
    <w:p>
      <w:pPr>
        <w:spacing w:after="0"/>
        <w:ind w:left="0"/>
        <w:jc w:val="both"/>
      </w:pPr>
      <w:r>
        <w:rPr>
          <w:rFonts w:ascii="Times New Roman"/>
          <w:b w:val="false"/>
          <w:i w:val="false"/>
          <w:color w:val="000000"/>
          <w:sz w:val="28"/>
        </w:rPr>
        <w:t>
      9. В графе 5 указываются совместные затраты на услуги.</w:t>
      </w:r>
    </w:p>
    <w:bookmarkEnd w:id="508"/>
    <w:bookmarkStart w:name="z625" w:id="509"/>
    <w:p>
      <w:pPr>
        <w:spacing w:after="0"/>
        <w:ind w:left="0"/>
        <w:jc w:val="both"/>
      </w:pPr>
      <w:r>
        <w:rPr>
          <w:rFonts w:ascii="Times New Roman"/>
          <w:b w:val="false"/>
          <w:i w:val="false"/>
          <w:color w:val="000000"/>
          <w:sz w:val="28"/>
        </w:rPr>
        <w:t>
      10. В графе 6 указываются общие затраты на услуги "Затраты": В строке 1, 2 и 3 указываются затраты процесса 1, процесса 2, процесса N.</w:t>
      </w:r>
    </w:p>
    <w:bookmarkEnd w:id="509"/>
    <w:bookmarkStart w:name="z626" w:id="510"/>
    <w:p>
      <w:pPr>
        <w:spacing w:after="0"/>
        <w:ind w:left="0"/>
        <w:jc w:val="both"/>
      </w:pPr>
      <w:r>
        <w:rPr>
          <w:rFonts w:ascii="Times New Roman"/>
          <w:b w:val="false"/>
          <w:i w:val="false"/>
          <w:color w:val="000000"/>
          <w:sz w:val="28"/>
        </w:rPr>
        <w:t>
      11. В строке 4 указывается итоговая сумма затрат.</w:t>
      </w:r>
    </w:p>
    <w:bookmarkEnd w:id="510"/>
    <w:bookmarkStart w:name="z627" w:id="511"/>
    <w:p>
      <w:pPr>
        <w:spacing w:after="0"/>
        <w:ind w:left="0"/>
        <w:jc w:val="both"/>
      </w:pPr>
      <w:r>
        <w:rPr>
          <w:rFonts w:ascii="Times New Roman"/>
          <w:b w:val="false"/>
          <w:i w:val="false"/>
          <w:color w:val="000000"/>
          <w:sz w:val="28"/>
        </w:rPr>
        <w:t>
      "Активы": В строке 5, 6 и 7 указываются активы процесса 1, процесса 2, процесса N.</w:t>
      </w:r>
    </w:p>
    <w:bookmarkEnd w:id="511"/>
    <w:bookmarkStart w:name="z628" w:id="512"/>
    <w:p>
      <w:pPr>
        <w:spacing w:after="0"/>
        <w:ind w:left="0"/>
        <w:jc w:val="both"/>
      </w:pPr>
      <w:r>
        <w:rPr>
          <w:rFonts w:ascii="Times New Roman"/>
          <w:b w:val="false"/>
          <w:i w:val="false"/>
          <w:color w:val="000000"/>
          <w:sz w:val="28"/>
        </w:rPr>
        <w:t>
      В строке 8 указывается итоговая сумма активов.</w:t>
      </w:r>
    </w:p>
    <w:bookmarkEnd w:id="5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59</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32" w:id="513"/>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513"/>
    <w:bookmarkStart w:name="z633" w:id="51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14"/>
    <w:bookmarkStart w:name="z634" w:id="515"/>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515"/>
    <w:bookmarkStart w:name="z635" w:id="516"/>
    <w:p>
      <w:pPr>
        <w:spacing w:after="0"/>
        <w:ind w:left="0"/>
        <w:jc w:val="left"/>
      </w:pPr>
      <w:r>
        <w:rPr>
          <w:rFonts w:ascii="Times New Roman"/>
          <w:b/>
          <w:i w:val="false"/>
          <w:color w:val="000000"/>
        </w:rPr>
        <w:t xml:space="preserve"> Отчет о распределении элементов направлений деятельности на внутренние и внешние услуги</w:t>
      </w:r>
    </w:p>
    <w:bookmarkEnd w:id="516"/>
    <w:p>
      <w:pPr>
        <w:spacing w:after="0"/>
        <w:ind w:left="0"/>
        <w:jc w:val="both"/>
      </w:pPr>
      <w:bookmarkStart w:name="z636" w:id="517"/>
      <w:r>
        <w:rPr>
          <w:rFonts w:ascii="Times New Roman"/>
          <w:b w:val="false"/>
          <w:i w:val="false"/>
          <w:color w:val="000000"/>
          <w:sz w:val="28"/>
        </w:rPr>
        <w:t>
      Отчетный период 20___ год</w:t>
      </w:r>
    </w:p>
    <w:bookmarkEnd w:id="517"/>
    <w:p>
      <w:pPr>
        <w:spacing w:after="0"/>
        <w:ind w:left="0"/>
        <w:jc w:val="both"/>
      </w:pPr>
      <w:r>
        <w:rPr>
          <w:rFonts w:ascii="Times New Roman"/>
          <w:b w:val="false"/>
          <w:i w:val="false"/>
          <w:color w:val="000000"/>
          <w:sz w:val="28"/>
        </w:rPr>
        <w:t>Индекс формы административных данных: РУ-Газ-14</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 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(наименование организации) _______________________________________________</w:t>
      </w:r>
    </w:p>
    <w:bookmarkStart w:name="z637" w:id="518"/>
    <w:p>
      <w:pPr>
        <w:spacing w:after="0"/>
        <w:ind w:left="0"/>
        <w:jc w:val="both"/>
      </w:pPr>
      <w:r>
        <w:rPr>
          <w:rFonts w:ascii="Times New Roman"/>
          <w:b w:val="false"/>
          <w:i w:val="false"/>
          <w:color w:val="000000"/>
          <w:sz w:val="28"/>
        </w:rPr>
        <w:t>
      (тысяч тенге)</w:t>
      </w:r>
    </w:p>
    <w:bookmarkEnd w:id="5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направлений деятельности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38" w:id="519"/>
      <w:r>
        <w:rPr>
          <w:rFonts w:ascii="Times New Roman"/>
          <w:b w:val="false"/>
          <w:i w:val="false"/>
          <w:color w:val="000000"/>
          <w:sz w:val="28"/>
        </w:rPr>
        <w:t>
      Руководитель ______________________________________ ____________</w:t>
      </w:r>
    </w:p>
    <w:bookmarkEnd w:id="519"/>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640" w:id="520"/>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элементов направлений деятельности на внутренние и внешние услуги</w:t>
      </w:r>
      <w:r>
        <w:br/>
      </w:r>
      <w:r>
        <w:rPr>
          <w:rFonts w:ascii="Times New Roman"/>
          <w:b/>
          <w:i w:val="false"/>
          <w:color w:val="000000"/>
        </w:rPr>
        <w:t>(индекс - РУ-Газ-14, периодичность: годовая)</w:t>
      </w:r>
    </w:p>
    <w:bookmarkEnd w:id="520"/>
    <w:bookmarkStart w:name="z641" w:id="521"/>
    <w:p>
      <w:pPr>
        <w:spacing w:after="0"/>
        <w:ind w:left="0"/>
        <w:jc w:val="left"/>
      </w:pPr>
      <w:r>
        <w:rPr>
          <w:rFonts w:ascii="Times New Roman"/>
          <w:b/>
          <w:i w:val="false"/>
          <w:color w:val="000000"/>
        </w:rPr>
        <w:t xml:space="preserve"> Глава 1. Общие указания</w:t>
      </w:r>
    </w:p>
    <w:bookmarkEnd w:id="521"/>
    <w:bookmarkStart w:name="z642" w:id="522"/>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распределении элементов направлений деятельности на внутренние и внешние услуги.</w:t>
      </w:r>
    </w:p>
    <w:bookmarkEnd w:id="522"/>
    <w:bookmarkStart w:name="z643" w:id="523"/>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523"/>
    <w:bookmarkStart w:name="z644" w:id="524"/>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524"/>
    <w:bookmarkStart w:name="z645" w:id="525"/>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525"/>
    <w:bookmarkStart w:name="z646" w:id="526"/>
    <w:p>
      <w:pPr>
        <w:spacing w:after="0"/>
        <w:ind w:left="0"/>
        <w:jc w:val="left"/>
      </w:pPr>
      <w:r>
        <w:rPr>
          <w:rFonts w:ascii="Times New Roman"/>
          <w:b/>
          <w:i w:val="false"/>
          <w:color w:val="000000"/>
        </w:rPr>
        <w:t xml:space="preserve"> Глава 2. Пояснение по заполнению формы</w:t>
      </w:r>
    </w:p>
    <w:bookmarkEnd w:id="526"/>
    <w:bookmarkStart w:name="z647" w:id="527"/>
    <w:p>
      <w:pPr>
        <w:spacing w:after="0"/>
        <w:ind w:left="0"/>
        <w:jc w:val="both"/>
      </w:pPr>
      <w:r>
        <w:rPr>
          <w:rFonts w:ascii="Times New Roman"/>
          <w:b w:val="false"/>
          <w:i w:val="false"/>
          <w:color w:val="000000"/>
          <w:sz w:val="28"/>
        </w:rPr>
        <w:t>
      5. В графе 1 указывается наименование элементов направлений деятельности ("Элемент 1", "Элемент 2", "Элемент 3", "Элемент N").</w:t>
      </w:r>
    </w:p>
    <w:bookmarkEnd w:id="527"/>
    <w:bookmarkStart w:name="z648" w:id="528"/>
    <w:p>
      <w:pPr>
        <w:spacing w:after="0"/>
        <w:ind w:left="0"/>
        <w:jc w:val="both"/>
      </w:pPr>
      <w:r>
        <w:rPr>
          <w:rFonts w:ascii="Times New Roman"/>
          <w:b w:val="false"/>
          <w:i w:val="false"/>
          <w:color w:val="000000"/>
          <w:sz w:val="28"/>
        </w:rPr>
        <w:t>
      6. В графе 2 указывается наименование базы распределения.</w:t>
      </w:r>
    </w:p>
    <w:bookmarkEnd w:id="528"/>
    <w:bookmarkStart w:name="z649" w:id="529"/>
    <w:p>
      <w:pPr>
        <w:spacing w:after="0"/>
        <w:ind w:left="0"/>
        <w:jc w:val="both"/>
      </w:pPr>
      <w:r>
        <w:rPr>
          <w:rFonts w:ascii="Times New Roman"/>
          <w:b w:val="false"/>
          <w:i w:val="false"/>
          <w:color w:val="000000"/>
          <w:sz w:val="28"/>
        </w:rPr>
        <w:t>
      7. В графе 3 указываются внешние услуги (внутренние и внешние).</w:t>
      </w:r>
    </w:p>
    <w:bookmarkEnd w:id="529"/>
    <w:bookmarkStart w:name="z650" w:id="530"/>
    <w:p>
      <w:pPr>
        <w:spacing w:after="0"/>
        <w:ind w:left="0"/>
        <w:jc w:val="both"/>
      </w:pPr>
      <w:r>
        <w:rPr>
          <w:rFonts w:ascii="Times New Roman"/>
          <w:b w:val="false"/>
          <w:i w:val="false"/>
          <w:color w:val="000000"/>
          <w:sz w:val="28"/>
        </w:rPr>
        <w:t>
      8. К внутренним услугам относятся (услуга 1, услуга 2 и услуга N).</w:t>
      </w:r>
    </w:p>
    <w:bookmarkEnd w:id="530"/>
    <w:bookmarkStart w:name="z651" w:id="531"/>
    <w:p>
      <w:pPr>
        <w:spacing w:after="0"/>
        <w:ind w:left="0"/>
        <w:jc w:val="both"/>
      </w:pPr>
      <w:r>
        <w:rPr>
          <w:rFonts w:ascii="Times New Roman"/>
          <w:b w:val="false"/>
          <w:i w:val="false"/>
          <w:color w:val="000000"/>
          <w:sz w:val="28"/>
        </w:rPr>
        <w:t>
      9. К внешним услугам относятся регулируемая услуга 1, регулируемая услуга 2 и нерегулируемые услуги.</w:t>
      </w:r>
    </w:p>
    <w:bookmarkEnd w:id="531"/>
    <w:bookmarkStart w:name="z652" w:id="532"/>
    <w:p>
      <w:pPr>
        <w:spacing w:after="0"/>
        <w:ind w:left="0"/>
        <w:jc w:val="both"/>
      </w:pPr>
      <w:r>
        <w:rPr>
          <w:rFonts w:ascii="Times New Roman"/>
          <w:b w:val="false"/>
          <w:i w:val="false"/>
          <w:color w:val="000000"/>
          <w:sz w:val="28"/>
        </w:rPr>
        <w:t>
      10. "Затраты": в строке 1, 2 и 3 указываются затраты ("Элемент 1", "Элемент 2", "Элемент N".</w:t>
      </w:r>
    </w:p>
    <w:bookmarkEnd w:id="532"/>
    <w:bookmarkStart w:name="z653" w:id="533"/>
    <w:p>
      <w:pPr>
        <w:spacing w:after="0"/>
        <w:ind w:left="0"/>
        <w:jc w:val="both"/>
      </w:pPr>
      <w:r>
        <w:rPr>
          <w:rFonts w:ascii="Times New Roman"/>
          <w:b w:val="false"/>
          <w:i w:val="false"/>
          <w:color w:val="000000"/>
          <w:sz w:val="28"/>
        </w:rPr>
        <w:t>
      11. В строке 4 указывается итоговая сумма затрат.</w:t>
      </w:r>
    </w:p>
    <w:bookmarkEnd w:id="533"/>
    <w:bookmarkStart w:name="z654" w:id="534"/>
    <w:p>
      <w:pPr>
        <w:spacing w:after="0"/>
        <w:ind w:left="0"/>
        <w:jc w:val="both"/>
      </w:pPr>
      <w:r>
        <w:rPr>
          <w:rFonts w:ascii="Times New Roman"/>
          <w:b w:val="false"/>
          <w:i w:val="false"/>
          <w:color w:val="000000"/>
          <w:sz w:val="28"/>
        </w:rPr>
        <w:t>
      12. "Активы": в строке 5, 6 и 7 указываются активы ("Элемент 1", "Элемент 2", "Элемент N").</w:t>
      </w:r>
    </w:p>
    <w:bookmarkEnd w:id="534"/>
    <w:bookmarkStart w:name="z655" w:id="535"/>
    <w:p>
      <w:pPr>
        <w:spacing w:after="0"/>
        <w:ind w:left="0"/>
        <w:jc w:val="both"/>
      </w:pPr>
      <w:r>
        <w:rPr>
          <w:rFonts w:ascii="Times New Roman"/>
          <w:b w:val="false"/>
          <w:i w:val="false"/>
          <w:color w:val="000000"/>
          <w:sz w:val="28"/>
        </w:rPr>
        <w:t>
      13. В строке 8 указывается итоговая сумма активов.</w:t>
      </w:r>
    </w:p>
    <w:bookmarkEnd w:id="535"/>
    <w:bookmarkStart w:name="z656" w:id="536"/>
    <w:p>
      <w:pPr>
        <w:spacing w:after="0"/>
        <w:ind w:left="0"/>
        <w:jc w:val="both"/>
      </w:pPr>
      <w:r>
        <w:rPr>
          <w:rFonts w:ascii="Times New Roman"/>
          <w:b w:val="false"/>
          <w:i w:val="false"/>
          <w:color w:val="000000"/>
          <w:sz w:val="28"/>
        </w:rPr>
        <w:t>
      14. Амортизация": в строке 9, 10 и 11 указываются амортизация ("Элемент 1", "Элемент 2", "Элемент N").</w:t>
      </w:r>
    </w:p>
    <w:bookmarkEnd w:id="536"/>
    <w:bookmarkStart w:name="z657" w:id="537"/>
    <w:p>
      <w:pPr>
        <w:spacing w:after="0"/>
        <w:ind w:left="0"/>
        <w:jc w:val="both"/>
      </w:pPr>
      <w:r>
        <w:rPr>
          <w:rFonts w:ascii="Times New Roman"/>
          <w:b w:val="false"/>
          <w:i w:val="false"/>
          <w:color w:val="000000"/>
          <w:sz w:val="28"/>
        </w:rPr>
        <w:t>
      15. В строке 12 указывается итоговая сумма амортизации.</w:t>
      </w:r>
    </w:p>
    <w:bookmarkEnd w:id="53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14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61" w:id="53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538"/>
    <w:bookmarkStart w:name="z662" w:id="53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39"/>
    <w:bookmarkStart w:name="z663" w:id="540"/>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540"/>
    <w:bookmarkStart w:name="z664" w:id="541"/>
    <w:p>
      <w:pPr>
        <w:spacing w:after="0"/>
        <w:ind w:left="0"/>
        <w:jc w:val="left"/>
      </w:pPr>
      <w:r>
        <w:rPr>
          <w:rFonts w:ascii="Times New Roman"/>
          <w:b/>
          <w:i w:val="false"/>
          <w:color w:val="000000"/>
        </w:rPr>
        <w:t xml:space="preserve"> Отчет о распределении общих и совместных затрат и активов процессов менеджмента на внешние услуги</w:t>
      </w:r>
    </w:p>
    <w:bookmarkEnd w:id="541"/>
    <w:p>
      <w:pPr>
        <w:spacing w:after="0"/>
        <w:ind w:left="0"/>
        <w:jc w:val="both"/>
      </w:pPr>
      <w:bookmarkStart w:name="z665" w:id="542"/>
      <w:r>
        <w:rPr>
          <w:rFonts w:ascii="Times New Roman"/>
          <w:b w:val="false"/>
          <w:i w:val="false"/>
          <w:color w:val="000000"/>
          <w:sz w:val="28"/>
        </w:rPr>
        <w:t>
      Отчетный период 20___ год</w:t>
      </w:r>
    </w:p>
    <w:bookmarkEnd w:id="542"/>
    <w:p>
      <w:pPr>
        <w:spacing w:after="0"/>
        <w:ind w:left="0"/>
        <w:jc w:val="both"/>
      </w:pPr>
      <w:r>
        <w:rPr>
          <w:rFonts w:ascii="Times New Roman"/>
          <w:b w:val="false"/>
          <w:i w:val="false"/>
          <w:color w:val="000000"/>
          <w:sz w:val="28"/>
        </w:rPr>
        <w:t>Индекс: РУ-Газ-15</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 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(наименование организации) _______________________________</w:t>
      </w:r>
    </w:p>
    <w:bookmarkStart w:name="z666" w:id="543"/>
    <w:p>
      <w:pPr>
        <w:spacing w:after="0"/>
        <w:ind w:left="0"/>
        <w:jc w:val="both"/>
      </w:pPr>
      <w:r>
        <w:rPr>
          <w:rFonts w:ascii="Times New Roman"/>
          <w:b w:val="false"/>
          <w:i w:val="false"/>
          <w:color w:val="000000"/>
          <w:sz w:val="28"/>
        </w:rPr>
        <w:t>
      (тысяч тенге)</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процессов менеджмента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совместные затраты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совместные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общих и совместных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67" w:id="544"/>
      <w:r>
        <w:rPr>
          <w:rFonts w:ascii="Times New Roman"/>
          <w:b w:val="false"/>
          <w:i w:val="false"/>
          <w:color w:val="000000"/>
          <w:sz w:val="28"/>
        </w:rPr>
        <w:t>
      Руководитель ______________________________________ _____________</w:t>
      </w:r>
    </w:p>
    <w:bookmarkEnd w:id="54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669" w:id="54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общих и совместных затрат и активов процессов менеджмента на внешние услуги</w:t>
      </w:r>
      <w:r>
        <w:br/>
      </w:r>
      <w:r>
        <w:rPr>
          <w:rFonts w:ascii="Times New Roman"/>
          <w:b/>
          <w:i w:val="false"/>
          <w:color w:val="000000"/>
        </w:rPr>
        <w:t>(индекс - РУ-Газ-15, периодичность: годовая)</w:t>
      </w:r>
    </w:p>
    <w:bookmarkEnd w:id="545"/>
    <w:bookmarkStart w:name="z670" w:id="546"/>
    <w:p>
      <w:pPr>
        <w:spacing w:after="0"/>
        <w:ind w:left="0"/>
        <w:jc w:val="left"/>
      </w:pPr>
      <w:r>
        <w:rPr>
          <w:rFonts w:ascii="Times New Roman"/>
          <w:b/>
          <w:i w:val="false"/>
          <w:color w:val="000000"/>
        </w:rPr>
        <w:t xml:space="preserve"> Глава 1. Общие указания</w:t>
      </w:r>
    </w:p>
    <w:bookmarkEnd w:id="546"/>
    <w:bookmarkStart w:name="z671" w:id="547"/>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распределении общих и совместных затрат и активов процессов менеджмента на внешние услуги.</w:t>
      </w:r>
    </w:p>
    <w:bookmarkEnd w:id="547"/>
    <w:bookmarkStart w:name="z672" w:id="548"/>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548"/>
    <w:bookmarkStart w:name="z673" w:id="549"/>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549"/>
    <w:bookmarkStart w:name="z674" w:id="550"/>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550"/>
    <w:bookmarkStart w:name="z675" w:id="551"/>
    <w:p>
      <w:pPr>
        <w:spacing w:after="0"/>
        <w:ind w:left="0"/>
        <w:jc w:val="left"/>
      </w:pPr>
      <w:r>
        <w:rPr>
          <w:rFonts w:ascii="Times New Roman"/>
          <w:b/>
          <w:i w:val="false"/>
          <w:color w:val="000000"/>
        </w:rPr>
        <w:t xml:space="preserve"> Глава 2. Пояснение по заполнению формы</w:t>
      </w:r>
    </w:p>
    <w:bookmarkEnd w:id="551"/>
    <w:bookmarkStart w:name="z676" w:id="552"/>
    <w:p>
      <w:pPr>
        <w:spacing w:after="0"/>
        <w:ind w:left="0"/>
        <w:jc w:val="both"/>
      </w:pPr>
      <w:r>
        <w:rPr>
          <w:rFonts w:ascii="Times New Roman"/>
          <w:b w:val="false"/>
          <w:i w:val="false"/>
          <w:color w:val="000000"/>
          <w:sz w:val="28"/>
        </w:rPr>
        <w:t>
      5. В графе 1 указывается наименование процессов менеджмента.</w:t>
      </w:r>
    </w:p>
    <w:bookmarkEnd w:id="552"/>
    <w:bookmarkStart w:name="z677" w:id="553"/>
    <w:p>
      <w:pPr>
        <w:spacing w:after="0"/>
        <w:ind w:left="0"/>
        <w:jc w:val="both"/>
      </w:pPr>
      <w:r>
        <w:rPr>
          <w:rFonts w:ascii="Times New Roman"/>
          <w:b w:val="false"/>
          <w:i w:val="false"/>
          <w:color w:val="000000"/>
          <w:sz w:val="28"/>
        </w:rPr>
        <w:t>
      6. В графе 2 указывается наименование базы распределения.</w:t>
      </w:r>
    </w:p>
    <w:bookmarkEnd w:id="553"/>
    <w:bookmarkStart w:name="z678" w:id="554"/>
    <w:p>
      <w:pPr>
        <w:spacing w:after="0"/>
        <w:ind w:left="0"/>
        <w:jc w:val="both"/>
      </w:pPr>
      <w:r>
        <w:rPr>
          <w:rFonts w:ascii="Times New Roman"/>
          <w:b w:val="false"/>
          <w:i w:val="false"/>
          <w:color w:val="000000"/>
          <w:sz w:val="28"/>
        </w:rPr>
        <w:t>
      7. В графе 3 указываются внешние услуги.</w:t>
      </w:r>
    </w:p>
    <w:bookmarkEnd w:id="554"/>
    <w:bookmarkStart w:name="z679" w:id="555"/>
    <w:p>
      <w:pPr>
        <w:spacing w:after="0"/>
        <w:ind w:left="0"/>
        <w:jc w:val="both"/>
      </w:pPr>
      <w:r>
        <w:rPr>
          <w:rFonts w:ascii="Times New Roman"/>
          <w:b w:val="false"/>
          <w:i w:val="false"/>
          <w:color w:val="000000"/>
          <w:sz w:val="28"/>
        </w:rPr>
        <w:t>
      8. К внешним услугам относятся (регулируемая услуга 1, регулируемая услуга 2, регулируемая услуга N и нерегулируемые услуги).</w:t>
      </w:r>
    </w:p>
    <w:bookmarkEnd w:id="555"/>
    <w:bookmarkStart w:name="z680" w:id="556"/>
    <w:p>
      <w:pPr>
        <w:spacing w:after="0"/>
        <w:ind w:left="0"/>
        <w:jc w:val="both"/>
      </w:pPr>
      <w:r>
        <w:rPr>
          <w:rFonts w:ascii="Times New Roman"/>
          <w:b w:val="false"/>
          <w:i w:val="false"/>
          <w:color w:val="000000"/>
          <w:sz w:val="28"/>
        </w:rPr>
        <w:t>
      "Общие и совместные затраты":</w:t>
      </w:r>
    </w:p>
    <w:bookmarkEnd w:id="556"/>
    <w:bookmarkStart w:name="z681" w:id="557"/>
    <w:p>
      <w:pPr>
        <w:spacing w:after="0"/>
        <w:ind w:left="0"/>
        <w:jc w:val="both"/>
      </w:pPr>
      <w:r>
        <w:rPr>
          <w:rFonts w:ascii="Times New Roman"/>
          <w:b w:val="false"/>
          <w:i w:val="false"/>
          <w:color w:val="000000"/>
          <w:sz w:val="28"/>
        </w:rPr>
        <w:t>
      9. В строке 1, 2 и 3 указываются затраты ("Процесс 1", "Процесс 2", "Процесс N").</w:t>
      </w:r>
    </w:p>
    <w:bookmarkEnd w:id="557"/>
    <w:bookmarkStart w:name="z682" w:id="558"/>
    <w:p>
      <w:pPr>
        <w:spacing w:after="0"/>
        <w:ind w:left="0"/>
        <w:jc w:val="both"/>
      </w:pPr>
      <w:r>
        <w:rPr>
          <w:rFonts w:ascii="Times New Roman"/>
          <w:b w:val="false"/>
          <w:i w:val="false"/>
          <w:color w:val="000000"/>
          <w:sz w:val="28"/>
        </w:rPr>
        <w:t>
      10. В строке 4 указывается итоговая сумма затрат.</w:t>
      </w:r>
    </w:p>
    <w:bookmarkEnd w:id="558"/>
    <w:bookmarkStart w:name="z683" w:id="559"/>
    <w:p>
      <w:pPr>
        <w:spacing w:after="0"/>
        <w:ind w:left="0"/>
        <w:jc w:val="both"/>
      </w:pPr>
      <w:r>
        <w:rPr>
          <w:rFonts w:ascii="Times New Roman"/>
          <w:b w:val="false"/>
          <w:i w:val="false"/>
          <w:color w:val="000000"/>
          <w:sz w:val="28"/>
        </w:rPr>
        <w:t>
      "Общие и совместные активы":</w:t>
      </w:r>
    </w:p>
    <w:bookmarkEnd w:id="559"/>
    <w:bookmarkStart w:name="z684" w:id="560"/>
    <w:p>
      <w:pPr>
        <w:spacing w:after="0"/>
        <w:ind w:left="0"/>
        <w:jc w:val="both"/>
      </w:pPr>
      <w:r>
        <w:rPr>
          <w:rFonts w:ascii="Times New Roman"/>
          <w:b w:val="false"/>
          <w:i w:val="false"/>
          <w:color w:val="000000"/>
          <w:sz w:val="28"/>
        </w:rPr>
        <w:t>
      11. В строке 5, 6 и 7 указываются ("Процесс 1", "Процесс 2", "Процесс N")</w:t>
      </w:r>
    </w:p>
    <w:bookmarkEnd w:id="560"/>
    <w:bookmarkStart w:name="z685" w:id="561"/>
    <w:p>
      <w:pPr>
        <w:spacing w:after="0"/>
        <w:ind w:left="0"/>
        <w:jc w:val="both"/>
      </w:pPr>
      <w:r>
        <w:rPr>
          <w:rFonts w:ascii="Times New Roman"/>
          <w:b w:val="false"/>
          <w:i w:val="false"/>
          <w:color w:val="000000"/>
          <w:sz w:val="28"/>
        </w:rPr>
        <w:t>
      12. В строке 8 указывается итоговая сумма активов.</w:t>
      </w:r>
    </w:p>
    <w:bookmarkEnd w:id="561"/>
    <w:bookmarkStart w:name="z686" w:id="562"/>
    <w:p>
      <w:pPr>
        <w:spacing w:after="0"/>
        <w:ind w:left="0"/>
        <w:jc w:val="both"/>
      </w:pPr>
      <w:r>
        <w:rPr>
          <w:rFonts w:ascii="Times New Roman"/>
          <w:b w:val="false"/>
          <w:i w:val="false"/>
          <w:color w:val="000000"/>
          <w:sz w:val="28"/>
        </w:rPr>
        <w:t>
      "Амортизация общих и совместных активов":</w:t>
      </w:r>
    </w:p>
    <w:bookmarkEnd w:id="562"/>
    <w:bookmarkStart w:name="z687" w:id="563"/>
    <w:p>
      <w:pPr>
        <w:spacing w:after="0"/>
        <w:ind w:left="0"/>
        <w:jc w:val="both"/>
      </w:pPr>
      <w:r>
        <w:rPr>
          <w:rFonts w:ascii="Times New Roman"/>
          <w:b w:val="false"/>
          <w:i w:val="false"/>
          <w:color w:val="000000"/>
          <w:sz w:val="28"/>
        </w:rPr>
        <w:t>
      13. В строке 9, 10 и 11 указывается амортизация ("Процесс 1", "Процесс 2", "Процесс N").</w:t>
      </w:r>
    </w:p>
    <w:bookmarkEnd w:id="563"/>
    <w:bookmarkStart w:name="z688" w:id="564"/>
    <w:p>
      <w:pPr>
        <w:spacing w:after="0"/>
        <w:ind w:left="0"/>
        <w:jc w:val="both"/>
      </w:pPr>
      <w:r>
        <w:rPr>
          <w:rFonts w:ascii="Times New Roman"/>
          <w:b w:val="false"/>
          <w:i w:val="false"/>
          <w:color w:val="000000"/>
          <w:sz w:val="28"/>
        </w:rPr>
        <w:t>
      14. В строке 12 указывается итоговая сумма амортизации.</w:t>
      </w:r>
    </w:p>
    <w:bookmarkEnd w:id="56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15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92" w:id="565"/>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565"/>
    <w:bookmarkStart w:name="z693" w:id="56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566"/>
    <w:bookmarkStart w:name="z694" w:id="567"/>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567"/>
    <w:bookmarkStart w:name="z695" w:id="568"/>
    <w:p>
      <w:pPr>
        <w:spacing w:after="0"/>
        <w:ind w:left="0"/>
        <w:jc w:val="left"/>
      </w:pPr>
      <w:r>
        <w:rPr>
          <w:rFonts w:ascii="Times New Roman"/>
          <w:b/>
          <w:i w:val="false"/>
          <w:color w:val="000000"/>
        </w:rPr>
        <w:t xml:space="preserve"> Отчет о распределении затрат и задействованных активов, связанных с внутренними и внешними услугами, на внешние услуги</w:t>
      </w:r>
    </w:p>
    <w:bookmarkEnd w:id="568"/>
    <w:p>
      <w:pPr>
        <w:spacing w:after="0"/>
        <w:ind w:left="0"/>
        <w:jc w:val="both"/>
      </w:pPr>
      <w:bookmarkStart w:name="z696" w:id="569"/>
      <w:r>
        <w:rPr>
          <w:rFonts w:ascii="Times New Roman"/>
          <w:b w:val="false"/>
          <w:i w:val="false"/>
          <w:color w:val="000000"/>
          <w:sz w:val="28"/>
        </w:rPr>
        <w:t>
      Отчетный период 20___ год</w:t>
      </w:r>
    </w:p>
    <w:bookmarkEnd w:id="569"/>
    <w:p>
      <w:pPr>
        <w:spacing w:after="0"/>
        <w:ind w:left="0"/>
        <w:jc w:val="both"/>
      </w:pPr>
      <w:r>
        <w:rPr>
          <w:rFonts w:ascii="Times New Roman"/>
          <w:b w:val="false"/>
          <w:i w:val="false"/>
          <w:color w:val="000000"/>
          <w:sz w:val="28"/>
        </w:rPr>
        <w:t>Индекс формы административных данных: РУ-Газ-16</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 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внутренних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 "Эксплуатация газохранилищ", предоставляемые: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 "Эксплуатация магистральных и (или) соединительных) газопроводов"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неконечным пользователям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прочим пользователям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конечным пользователям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неконечным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Внешним прочим пользователям</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"Эксплуатация газохранилищ":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"Эксплуатация магистральных и (или) соединительных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"Эксплуатация газораспределительных систем (газораспределительных газопроводов) и газораспределительных установок"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газохранилищ"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магистральных и (или) соединительных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газораспределительных систем (газораспределительных газопроводов) и распределительных установок"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"Розничная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"Эксплуатация газохранилищ":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"Эксплуатация магистральных и (или) соединительных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"Эксплуатация газораспределительных систем (газораспределительных газопроводов) и газораспределительных установок"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газохранилищ"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магистральных и (или) соединительных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газораспределительных систем (газораспределительных газопроводов) и распределительных установок"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"Розничная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"Эксплуатация газохранилищ":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"Эксплуатация магистральных и (или) соединительных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"Эксплуатация газораспределительных систем (газораспределительных газопроводов) и газораспределительных установок"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газохранилищ"</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магистральных и (или) соединительных газопроводов"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газораспределительных систем (газораспределительных газопроводов) и газораспределительных установок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"Розничная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97" w:id="570"/>
    <w:p>
      <w:pPr>
        <w:spacing w:after="0"/>
        <w:ind w:left="0"/>
        <w:jc w:val="both"/>
      </w:pPr>
      <w:r>
        <w:rPr>
          <w:rFonts w:ascii="Times New Roman"/>
          <w:b w:val="false"/>
          <w:i w:val="false"/>
          <w:color w:val="000000"/>
          <w:sz w:val="28"/>
        </w:rPr>
        <w:t>
      продолжение таблицы</w:t>
      </w:r>
    </w:p>
    <w:bookmarkEnd w:id="5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 "Эксплуатация газораспределительных систем (газораспределительных газопроводов) и газораспределительных установок" предоставляемые внешним неконечным пользователям: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 "Розничная деятельность", предоставляемые внешним конечным пользователям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 "Прочая деятельность" предоставляемые внешним прочим пользователям</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698" w:id="571"/>
      <w:r>
        <w:rPr>
          <w:rFonts w:ascii="Times New Roman"/>
          <w:b w:val="false"/>
          <w:i w:val="false"/>
          <w:color w:val="000000"/>
          <w:sz w:val="28"/>
        </w:rPr>
        <w:t>
      Руководитель ______________________________________ ____________</w:t>
      </w:r>
    </w:p>
    <w:bookmarkEnd w:id="571"/>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700" w:id="57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задействованных активов, связанных с внутренними и внешними услугами, на внешние услуги</w:t>
      </w:r>
      <w:r>
        <w:br/>
      </w:r>
      <w:r>
        <w:rPr>
          <w:rFonts w:ascii="Times New Roman"/>
          <w:b/>
          <w:i w:val="false"/>
          <w:color w:val="000000"/>
        </w:rPr>
        <w:t>(индекс - РУ-Газ-16, периодичность: годовая)</w:t>
      </w:r>
    </w:p>
    <w:bookmarkEnd w:id="572"/>
    <w:bookmarkStart w:name="z701" w:id="573"/>
    <w:p>
      <w:pPr>
        <w:spacing w:after="0"/>
        <w:ind w:left="0"/>
        <w:jc w:val="left"/>
      </w:pPr>
      <w:r>
        <w:rPr>
          <w:rFonts w:ascii="Times New Roman"/>
          <w:b/>
          <w:i w:val="false"/>
          <w:color w:val="000000"/>
        </w:rPr>
        <w:t xml:space="preserve"> Глава 1. Общие положения</w:t>
      </w:r>
    </w:p>
    <w:bookmarkEnd w:id="573"/>
    <w:bookmarkStart w:name="z702" w:id="574"/>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распределении затрат и задействованных активов, связанных с внутренними и внешними услугами, на внешние услуги.</w:t>
      </w:r>
    </w:p>
    <w:bookmarkEnd w:id="574"/>
    <w:bookmarkStart w:name="z703" w:id="575"/>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575"/>
    <w:bookmarkStart w:name="z704" w:id="576"/>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576"/>
    <w:bookmarkStart w:name="z705" w:id="577"/>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577"/>
    <w:bookmarkStart w:name="z706" w:id="578"/>
    <w:p>
      <w:pPr>
        <w:spacing w:after="0"/>
        <w:ind w:left="0"/>
        <w:jc w:val="left"/>
      </w:pPr>
      <w:r>
        <w:rPr>
          <w:rFonts w:ascii="Times New Roman"/>
          <w:b/>
          <w:i w:val="false"/>
          <w:color w:val="000000"/>
        </w:rPr>
        <w:t xml:space="preserve"> Глава 2. Пояснение по заполнению формы</w:t>
      </w:r>
    </w:p>
    <w:bookmarkEnd w:id="578"/>
    <w:bookmarkStart w:name="z707" w:id="579"/>
    <w:p>
      <w:pPr>
        <w:spacing w:after="0"/>
        <w:ind w:left="0"/>
        <w:jc w:val="both"/>
      </w:pPr>
      <w:r>
        <w:rPr>
          <w:rFonts w:ascii="Times New Roman"/>
          <w:b w:val="false"/>
          <w:i w:val="false"/>
          <w:color w:val="000000"/>
          <w:sz w:val="28"/>
        </w:rPr>
        <w:t>
      5. В графе 1 указывается наименование внутренних услуг.</w:t>
      </w:r>
    </w:p>
    <w:bookmarkEnd w:id="579"/>
    <w:bookmarkStart w:name="z708" w:id="580"/>
    <w:p>
      <w:pPr>
        <w:spacing w:after="0"/>
        <w:ind w:left="0"/>
        <w:jc w:val="both"/>
      </w:pPr>
      <w:r>
        <w:rPr>
          <w:rFonts w:ascii="Times New Roman"/>
          <w:b w:val="false"/>
          <w:i w:val="false"/>
          <w:color w:val="000000"/>
          <w:sz w:val="28"/>
        </w:rPr>
        <w:t>
      6. В графе 2 указывается направление базы распределения.</w:t>
      </w:r>
    </w:p>
    <w:bookmarkEnd w:id="580"/>
    <w:bookmarkStart w:name="z709" w:id="581"/>
    <w:p>
      <w:pPr>
        <w:spacing w:after="0"/>
        <w:ind w:left="0"/>
        <w:jc w:val="both"/>
      </w:pPr>
      <w:r>
        <w:rPr>
          <w:rFonts w:ascii="Times New Roman"/>
          <w:b w:val="false"/>
          <w:i w:val="false"/>
          <w:color w:val="000000"/>
          <w:sz w:val="28"/>
        </w:rPr>
        <w:t>
      7. В графе 3 указываются внешние услуги.</w:t>
      </w:r>
    </w:p>
    <w:bookmarkEnd w:id="581"/>
    <w:bookmarkStart w:name="z710" w:id="582"/>
    <w:p>
      <w:pPr>
        <w:spacing w:after="0"/>
        <w:ind w:left="0"/>
        <w:jc w:val="both"/>
      </w:pPr>
      <w:r>
        <w:rPr>
          <w:rFonts w:ascii="Times New Roman"/>
          <w:b w:val="false"/>
          <w:i w:val="false"/>
          <w:color w:val="000000"/>
          <w:sz w:val="28"/>
        </w:rPr>
        <w:t>
      8. Внешние услуги включают: направления деятельности "Эксплуатация газохранилищ", предоставляемые:</w:t>
      </w:r>
    </w:p>
    <w:bookmarkEnd w:id="582"/>
    <w:bookmarkStart w:name="z711" w:id="583"/>
    <w:p>
      <w:pPr>
        <w:spacing w:after="0"/>
        <w:ind w:left="0"/>
        <w:jc w:val="both"/>
      </w:pPr>
      <w:r>
        <w:rPr>
          <w:rFonts w:ascii="Times New Roman"/>
          <w:b w:val="false"/>
          <w:i w:val="false"/>
          <w:color w:val="000000"/>
          <w:sz w:val="28"/>
        </w:rPr>
        <w:t>
      внешним неконечным пользователям и внешним прочим пользователям направления деятельности "Эксплуатация магистральных и (или) соединительных газопроводов", предоставляемые:</w:t>
      </w:r>
    </w:p>
    <w:bookmarkEnd w:id="583"/>
    <w:bookmarkStart w:name="z712" w:id="584"/>
    <w:p>
      <w:pPr>
        <w:spacing w:after="0"/>
        <w:ind w:left="0"/>
        <w:jc w:val="both"/>
      </w:pPr>
      <w:r>
        <w:rPr>
          <w:rFonts w:ascii="Times New Roman"/>
          <w:b w:val="false"/>
          <w:i w:val="false"/>
          <w:color w:val="000000"/>
          <w:sz w:val="28"/>
        </w:rPr>
        <w:t>
      внешним конечным пользователям, внешним неконечным и внешним прочим пользователям</w:t>
      </w:r>
    </w:p>
    <w:bookmarkEnd w:id="584"/>
    <w:bookmarkStart w:name="z713" w:id="585"/>
    <w:p>
      <w:pPr>
        <w:spacing w:after="0"/>
        <w:ind w:left="0"/>
        <w:jc w:val="both"/>
      </w:pPr>
      <w:r>
        <w:rPr>
          <w:rFonts w:ascii="Times New Roman"/>
          <w:b w:val="false"/>
          <w:i w:val="false"/>
          <w:color w:val="000000"/>
          <w:sz w:val="28"/>
        </w:rPr>
        <w:t>
      направления деятельности "Эксплуатация распределительных трубопроводов (газораспределительных газопроводов) и газораспределительных установок" предоставляемые внешним неконечным пользователям: (услуги 1 и услуги N);</w:t>
      </w:r>
    </w:p>
    <w:bookmarkEnd w:id="585"/>
    <w:bookmarkStart w:name="z714" w:id="586"/>
    <w:p>
      <w:pPr>
        <w:spacing w:after="0"/>
        <w:ind w:left="0"/>
        <w:jc w:val="both"/>
      </w:pPr>
      <w:r>
        <w:rPr>
          <w:rFonts w:ascii="Times New Roman"/>
          <w:b w:val="false"/>
          <w:i w:val="false"/>
          <w:color w:val="000000"/>
          <w:sz w:val="28"/>
        </w:rPr>
        <w:t>
      направления деятельности "Розничная деятельность", предоставляемые внешним конечным пользователям (услуги 1 и услуги N)</w:t>
      </w:r>
    </w:p>
    <w:bookmarkEnd w:id="586"/>
    <w:bookmarkStart w:name="z715" w:id="587"/>
    <w:p>
      <w:pPr>
        <w:spacing w:after="0"/>
        <w:ind w:left="0"/>
        <w:jc w:val="both"/>
      </w:pPr>
      <w:r>
        <w:rPr>
          <w:rFonts w:ascii="Times New Roman"/>
          <w:b w:val="false"/>
          <w:i w:val="false"/>
          <w:color w:val="000000"/>
          <w:sz w:val="28"/>
        </w:rPr>
        <w:t>
      направления деятельности "Прочая деятельность", предоставляемые внешним прочим пользователям (услуги 1 и услуги N)</w:t>
      </w:r>
    </w:p>
    <w:bookmarkEnd w:id="587"/>
    <w:bookmarkStart w:name="z716" w:id="588"/>
    <w:p>
      <w:pPr>
        <w:spacing w:after="0"/>
        <w:ind w:left="0"/>
        <w:jc w:val="both"/>
      </w:pPr>
      <w:r>
        <w:rPr>
          <w:rFonts w:ascii="Times New Roman"/>
          <w:b w:val="false"/>
          <w:i w:val="false"/>
          <w:color w:val="000000"/>
          <w:sz w:val="28"/>
        </w:rPr>
        <w:t>
      9. В графе 4 указываются затраты: Внутренние услуги направления деятельности "Эксплуатация газохранилищ":</w:t>
      </w:r>
    </w:p>
    <w:bookmarkEnd w:id="588"/>
    <w:bookmarkStart w:name="z717" w:id="589"/>
    <w:p>
      <w:pPr>
        <w:spacing w:after="0"/>
        <w:ind w:left="0"/>
        <w:jc w:val="both"/>
      </w:pPr>
      <w:r>
        <w:rPr>
          <w:rFonts w:ascii="Times New Roman"/>
          <w:b w:val="false"/>
          <w:i w:val="false"/>
          <w:color w:val="000000"/>
          <w:sz w:val="28"/>
        </w:rPr>
        <w:t>
      внутренние услуги направления деятельности "Эксплуатация магистральных и (или) соединительных газопроводов";</w:t>
      </w:r>
    </w:p>
    <w:bookmarkEnd w:id="589"/>
    <w:bookmarkStart w:name="z718" w:id="590"/>
    <w:p>
      <w:pPr>
        <w:spacing w:after="0"/>
        <w:ind w:left="0"/>
        <w:jc w:val="both"/>
      </w:pPr>
      <w:r>
        <w:rPr>
          <w:rFonts w:ascii="Times New Roman"/>
          <w:b w:val="false"/>
          <w:i w:val="false"/>
          <w:color w:val="000000"/>
          <w:sz w:val="28"/>
        </w:rPr>
        <w:t>
      внутренние услуги направления деятельности "Эксплуатация распределительных трубопроводов (газораспределительных газопроводов) и распределительных установок";</w:t>
      </w:r>
    </w:p>
    <w:bookmarkEnd w:id="590"/>
    <w:bookmarkStart w:name="z719" w:id="591"/>
    <w:p>
      <w:pPr>
        <w:spacing w:after="0"/>
        <w:ind w:left="0"/>
        <w:jc w:val="both"/>
      </w:pPr>
      <w:r>
        <w:rPr>
          <w:rFonts w:ascii="Times New Roman"/>
          <w:b w:val="false"/>
          <w:i w:val="false"/>
          <w:color w:val="000000"/>
          <w:sz w:val="28"/>
        </w:rPr>
        <w:t>
      внешние услуги направления деятельности "Эксплуатация газохранилищ";</w:t>
      </w:r>
    </w:p>
    <w:bookmarkEnd w:id="591"/>
    <w:bookmarkStart w:name="z720" w:id="592"/>
    <w:p>
      <w:pPr>
        <w:spacing w:after="0"/>
        <w:ind w:left="0"/>
        <w:jc w:val="both"/>
      </w:pPr>
      <w:r>
        <w:rPr>
          <w:rFonts w:ascii="Times New Roman"/>
          <w:b w:val="false"/>
          <w:i w:val="false"/>
          <w:color w:val="000000"/>
          <w:sz w:val="28"/>
        </w:rPr>
        <w:t>
      внешние услуги направления деятельности "Эксплуатация магистральных и (или) соединительных газопроводов";</w:t>
      </w:r>
    </w:p>
    <w:bookmarkEnd w:id="592"/>
    <w:bookmarkStart w:name="z721" w:id="593"/>
    <w:p>
      <w:pPr>
        <w:spacing w:after="0"/>
        <w:ind w:left="0"/>
        <w:jc w:val="both"/>
      </w:pPr>
      <w:r>
        <w:rPr>
          <w:rFonts w:ascii="Times New Roman"/>
          <w:b w:val="false"/>
          <w:i w:val="false"/>
          <w:color w:val="000000"/>
          <w:sz w:val="28"/>
        </w:rPr>
        <w:t>
      внешние услуги направления деятельности "Эксплуатация распределительных трубопроводов (газораспределительных газопроводов) и распределительных установок";</w:t>
      </w:r>
    </w:p>
    <w:bookmarkEnd w:id="593"/>
    <w:bookmarkStart w:name="z722" w:id="594"/>
    <w:p>
      <w:pPr>
        <w:spacing w:after="0"/>
        <w:ind w:left="0"/>
        <w:jc w:val="both"/>
      </w:pPr>
      <w:r>
        <w:rPr>
          <w:rFonts w:ascii="Times New Roman"/>
          <w:b w:val="false"/>
          <w:i w:val="false"/>
          <w:color w:val="000000"/>
          <w:sz w:val="28"/>
        </w:rPr>
        <w:t>
      внешние услуги направления деятельности "Розничная деятельность";</w:t>
      </w:r>
    </w:p>
    <w:bookmarkEnd w:id="594"/>
    <w:bookmarkStart w:name="z723" w:id="595"/>
    <w:p>
      <w:pPr>
        <w:spacing w:after="0"/>
        <w:ind w:left="0"/>
        <w:jc w:val="both"/>
      </w:pPr>
      <w:r>
        <w:rPr>
          <w:rFonts w:ascii="Times New Roman"/>
          <w:b w:val="false"/>
          <w:i w:val="false"/>
          <w:color w:val="000000"/>
          <w:sz w:val="28"/>
        </w:rPr>
        <w:t>
      внешние услуги направления деятельности "Прочая деятельность".</w:t>
      </w:r>
    </w:p>
    <w:bookmarkEnd w:id="595"/>
    <w:bookmarkStart w:name="z724" w:id="596"/>
    <w:p>
      <w:pPr>
        <w:spacing w:after="0"/>
        <w:ind w:left="0"/>
        <w:jc w:val="both"/>
      </w:pPr>
      <w:r>
        <w:rPr>
          <w:rFonts w:ascii="Times New Roman"/>
          <w:b w:val="false"/>
          <w:i w:val="false"/>
          <w:color w:val="000000"/>
          <w:sz w:val="28"/>
        </w:rPr>
        <w:t>
      Итого затраты</w:t>
      </w:r>
    </w:p>
    <w:bookmarkEnd w:id="596"/>
    <w:bookmarkStart w:name="z725" w:id="597"/>
    <w:p>
      <w:pPr>
        <w:spacing w:after="0"/>
        <w:ind w:left="0"/>
        <w:jc w:val="both"/>
      </w:pPr>
      <w:r>
        <w:rPr>
          <w:rFonts w:ascii="Times New Roman"/>
          <w:b w:val="false"/>
          <w:i w:val="false"/>
          <w:color w:val="000000"/>
          <w:sz w:val="28"/>
        </w:rPr>
        <w:t>
      В графе 5 указываются активы: Внутренние услуги направления деятельности "Эксплуатация газохранилищ":</w:t>
      </w:r>
    </w:p>
    <w:bookmarkEnd w:id="597"/>
    <w:bookmarkStart w:name="z726" w:id="598"/>
    <w:p>
      <w:pPr>
        <w:spacing w:after="0"/>
        <w:ind w:left="0"/>
        <w:jc w:val="both"/>
      </w:pPr>
      <w:r>
        <w:rPr>
          <w:rFonts w:ascii="Times New Roman"/>
          <w:b w:val="false"/>
          <w:i w:val="false"/>
          <w:color w:val="000000"/>
          <w:sz w:val="28"/>
        </w:rPr>
        <w:t>
      внутренние услуги направления деятельности "Эксплуатация магистральных и (или) соединительных газопроводов";</w:t>
      </w:r>
    </w:p>
    <w:bookmarkEnd w:id="598"/>
    <w:bookmarkStart w:name="z727" w:id="599"/>
    <w:p>
      <w:pPr>
        <w:spacing w:after="0"/>
        <w:ind w:left="0"/>
        <w:jc w:val="both"/>
      </w:pPr>
      <w:r>
        <w:rPr>
          <w:rFonts w:ascii="Times New Roman"/>
          <w:b w:val="false"/>
          <w:i w:val="false"/>
          <w:color w:val="000000"/>
          <w:sz w:val="28"/>
        </w:rPr>
        <w:t>
      внутренние услуги направления деятельности "Эксплуатация распределительных трубопроводов (газораспределительных газопроводов) и распределительных установок";</w:t>
      </w:r>
    </w:p>
    <w:bookmarkEnd w:id="599"/>
    <w:bookmarkStart w:name="z728" w:id="600"/>
    <w:p>
      <w:pPr>
        <w:spacing w:after="0"/>
        <w:ind w:left="0"/>
        <w:jc w:val="both"/>
      </w:pPr>
      <w:r>
        <w:rPr>
          <w:rFonts w:ascii="Times New Roman"/>
          <w:b w:val="false"/>
          <w:i w:val="false"/>
          <w:color w:val="000000"/>
          <w:sz w:val="28"/>
        </w:rPr>
        <w:t>
      внешние услуги направления деятельности "Эксплуатация газохранилищ";</w:t>
      </w:r>
    </w:p>
    <w:bookmarkEnd w:id="600"/>
    <w:bookmarkStart w:name="z729" w:id="601"/>
    <w:p>
      <w:pPr>
        <w:spacing w:after="0"/>
        <w:ind w:left="0"/>
        <w:jc w:val="both"/>
      </w:pPr>
      <w:r>
        <w:rPr>
          <w:rFonts w:ascii="Times New Roman"/>
          <w:b w:val="false"/>
          <w:i w:val="false"/>
          <w:color w:val="000000"/>
          <w:sz w:val="28"/>
        </w:rPr>
        <w:t>
      внешние услуги направления деятельности "Эксплуатация магистральных и (или) соединительных газопроводов";</w:t>
      </w:r>
    </w:p>
    <w:bookmarkEnd w:id="601"/>
    <w:bookmarkStart w:name="z730" w:id="602"/>
    <w:p>
      <w:pPr>
        <w:spacing w:after="0"/>
        <w:ind w:left="0"/>
        <w:jc w:val="both"/>
      </w:pPr>
      <w:r>
        <w:rPr>
          <w:rFonts w:ascii="Times New Roman"/>
          <w:b w:val="false"/>
          <w:i w:val="false"/>
          <w:color w:val="000000"/>
          <w:sz w:val="28"/>
        </w:rPr>
        <w:t>
      внешние услуги направления деятельности "Эксплуатация распределительных трубопроводов (газораспределительных газопроводов) и распределительных установок";</w:t>
      </w:r>
    </w:p>
    <w:bookmarkEnd w:id="602"/>
    <w:bookmarkStart w:name="z731" w:id="603"/>
    <w:p>
      <w:pPr>
        <w:spacing w:after="0"/>
        <w:ind w:left="0"/>
        <w:jc w:val="both"/>
      </w:pPr>
      <w:r>
        <w:rPr>
          <w:rFonts w:ascii="Times New Roman"/>
          <w:b w:val="false"/>
          <w:i w:val="false"/>
          <w:color w:val="000000"/>
          <w:sz w:val="28"/>
        </w:rPr>
        <w:t>
      внешние услуги направления деятельности "Розничная деятельность";</w:t>
      </w:r>
    </w:p>
    <w:bookmarkEnd w:id="603"/>
    <w:bookmarkStart w:name="z732" w:id="604"/>
    <w:p>
      <w:pPr>
        <w:spacing w:after="0"/>
        <w:ind w:left="0"/>
        <w:jc w:val="both"/>
      </w:pPr>
      <w:r>
        <w:rPr>
          <w:rFonts w:ascii="Times New Roman"/>
          <w:b w:val="false"/>
          <w:i w:val="false"/>
          <w:color w:val="000000"/>
          <w:sz w:val="28"/>
        </w:rPr>
        <w:t>
      внешние услуги направления деятельности "Прочая деятельность".</w:t>
      </w:r>
    </w:p>
    <w:bookmarkEnd w:id="604"/>
    <w:bookmarkStart w:name="z733" w:id="605"/>
    <w:p>
      <w:pPr>
        <w:spacing w:after="0"/>
        <w:ind w:left="0"/>
        <w:jc w:val="both"/>
      </w:pPr>
      <w:r>
        <w:rPr>
          <w:rFonts w:ascii="Times New Roman"/>
          <w:b w:val="false"/>
          <w:i w:val="false"/>
          <w:color w:val="000000"/>
          <w:sz w:val="28"/>
        </w:rPr>
        <w:t>
      Итого активы</w:t>
      </w:r>
    </w:p>
    <w:bookmarkEnd w:id="605"/>
    <w:bookmarkStart w:name="z734" w:id="606"/>
    <w:p>
      <w:pPr>
        <w:spacing w:after="0"/>
        <w:ind w:left="0"/>
        <w:jc w:val="both"/>
      </w:pPr>
      <w:r>
        <w:rPr>
          <w:rFonts w:ascii="Times New Roman"/>
          <w:b w:val="false"/>
          <w:i w:val="false"/>
          <w:color w:val="000000"/>
          <w:sz w:val="28"/>
        </w:rPr>
        <w:t>
      В графе 6 указывается амортизация: Внутренние услуги направления деятельности "Эксплуатация газохранилищ":</w:t>
      </w:r>
    </w:p>
    <w:bookmarkEnd w:id="606"/>
    <w:bookmarkStart w:name="z735" w:id="607"/>
    <w:p>
      <w:pPr>
        <w:spacing w:after="0"/>
        <w:ind w:left="0"/>
        <w:jc w:val="both"/>
      </w:pPr>
      <w:r>
        <w:rPr>
          <w:rFonts w:ascii="Times New Roman"/>
          <w:b w:val="false"/>
          <w:i w:val="false"/>
          <w:color w:val="000000"/>
          <w:sz w:val="28"/>
        </w:rPr>
        <w:t>
      внутренние услуги направления деятельности "Эксплуатация магистральных и (или) соединительных газопроводов";</w:t>
      </w:r>
    </w:p>
    <w:bookmarkEnd w:id="607"/>
    <w:bookmarkStart w:name="z736" w:id="608"/>
    <w:p>
      <w:pPr>
        <w:spacing w:after="0"/>
        <w:ind w:left="0"/>
        <w:jc w:val="both"/>
      </w:pPr>
      <w:r>
        <w:rPr>
          <w:rFonts w:ascii="Times New Roman"/>
          <w:b w:val="false"/>
          <w:i w:val="false"/>
          <w:color w:val="000000"/>
          <w:sz w:val="28"/>
        </w:rPr>
        <w:t>
      внутренние услуги направления деятельности "Эксплуатация распределительных трубопроводов (газораспределительных газопроводов) и распределительных установок";</w:t>
      </w:r>
    </w:p>
    <w:bookmarkEnd w:id="608"/>
    <w:bookmarkStart w:name="z737" w:id="609"/>
    <w:p>
      <w:pPr>
        <w:spacing w:after="0"/>
        <w:ind w:left="0"/>
        <w:jc w:val="both"/>
      </w:pPr>
      <w:r>
        <w:rPr>
          <w:rFonts w:ascii="Times New Roman"/>
          <w:b w:val="false"/>
          <w:i w:val="false"/>
          <w:color w:val="000000"/>
          <w:sz w:val="28"/>
        </w:rPr>
        <w:t>
      внешние услуги направления деятельности "Эксплуатация газохранилищ";</w:t>
      </w:r>
    </w:p>
    <w:bookmarkEnd w:id="609"/>
    <w:bookmarkStart w:name="z738" w:id="610"/>
    <w:p>
      <w:pPr>
        <w:spacing w:after="0"/>
        <w:ind w:left="0"/>
        <w:jc w:val="both"/>
      </w:pPr>
      <w:r>
        <w:rPr>
          <w:rFonts w:ascii="Times New Roman"/>
          <w:b w:val="false"/>
          <w:i w:val="false"/>
          <w:color w:val="000000"/>
          <w:sz w:val="28"/>
        </w:rPr>
        <w:t>
      внешние услуги направления деятельности "Эксплуатация магистральных и (или) соединительных газопроводов";</w:t>
      </w:r>
    </w:p>
    <w:bookmarkEnd w:id="610"/>
    <w:bookmarkStart w:name="z739" w:id="611"/>
    <w:p>
      <w:pPr>
        <w:spacing w:after="0"/>
        <w:ind w:left="0"/>
        <w:jc w:val="both"/>
      </w:pPr>
      <w:r>
        <w:rPr>
          <w:rFonts w:ascii="Times New Roman"/>
          <w:b w:val="false"/>
          <w:i w:val="false"/>
          <w:color w:val="000000"/>
          <w:sz w:val="28"/>
        </w:rPr>
        <w:t>
      внешние услуги направления деятельности "Эксплуатация распределительных трубопроводов (газораспределительных газопроводов) и распределительных установок";</w:t>
      </w:r>
    </w:p>
    <w:bookmarkEnd w:id="611"/>
    <w:bookmarkStart w:name="z740" w:id="612"/>
    <w:p>
      <w:pPr>
        <w:spacing w:after="0"/>
        <w:ind w:left="0"/>
        <w:jc w:val="both"/>
      </w:pPr>
      <w:r>
        <w:rPr>
          <w:rFonts w:ascii="Times New Roman"/>
          <w:b w:val="false"/>
          <w:i w:val="false"/>
          <w:color w:val="000000"/>
          <w:sz w:val="28"/>
        </w:rPr>
        <w:t>
      внешние услуги направления деятельности "Розничная деятельность";</w:t>
      </w:r>
    </w:p>
    <w:bookmarkEnd w:id="612"/>
    <w:bookmarkStart w:name="z741" w:id="613"/>
    <w:p>
      <w:pPr>
        <w:spacing w:after="0"/>
        <w:ind w:left="0"/>
        <w:jc w:val="both"/>
      </w:pPr>
      <w:r>
        <w:rPr>
          <w:rFonts w:ascii="Times New Roman"/>
          <w:b w:val="false"/>
          <w:i w:val="false"/>
          <w:color w:val="000000"/>
          <w:sz w:val="28"/>
        </w:rPr>
        <w:t>
      внешние услуги направления деятельности "Прочая деятельность".</w:t>
      </w:r>
    </w:p>
    <w:bookmarkEnd w:id="613"/>
    <w:bookmarkStart w:name="z742" w:id="614"/>
    <w:p>
      <w:pPr>
        <w:spacing w:after="0"/>
        <w:ind w:left="0"/>
        <w:jc w:val="both"/>
      </w:pPr>
      <w:r>
        <w:rPr>
          <w:rFonts w:ascii="Times New Roman"/>
          <w:b w:val="false"/>
          <w:i w:val="false"/>
          <w:color w:val="000000"/>
          <w:sz w:val="28"/>
        </w:rPr>
        <w:t>
      Итого амортизация.</w:t>
      </w:r>
    </w:p>
    <w:bookmarkEnd w:id="6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746" w:id="615"/>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615"/>
    <w:bookmarkStart w:name="z747" w:id="6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16"/>
    <w:bookmarkStart w:name="z748" w:id="617"/>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617"/>
    <w:bookmarkStart w:name="z749" w:id="618"/>
    <w:p>
      <w:pPr>
        <w:spacing w:after="0"/>
        <w:ind w:left="0"/>
        <w:jc w:val="left"/>
      </w:pPr>
      <w:r>
        <w:rPr>
          <w:rFonts w:ascii="Times New Roman"/>
          <w:b/>
          <w:i w:val="false"/>
          <w:color w:val="000000"/>
        </w:rPr>
        <w:t xml:space="preserve"> Отчет о распределении затрат и задействованных активов, связанных</w:t>
      </w:r>
      <w:r>
        <w:br/>
      </w:r>
      <w:r>
        <w:rPr>
          <w:rFonts w:ascii="Times New Roman"/>
          <w:b/>
          <w:i w:val="false"/>
          <w:color w:val="000000"/>
        </w:rPr>
        <w:t>с предоставлением услуг газотранспортными и (или) газораспределительными организациями,</w:t>
      </w:r>
      <w:r>
        <w:br/>
      </w:r>
      <w:r>
        <w:rPr>
          <w:rFonts w:ascii="Times New Roman"/>
          <w:b/>
          <w:i w:val="false"/>
          <w:color w:val="000000"/>
        </w:rPr>
        <w:t>на регулируемые и нерегулируемые виды внешних услуг,</w:t>
      </w:r>
      <w:r>
        <w:br/>
      </w:r>
      <w:r>
        <w:rPr>
          <w:rFonts w:ascii="Times New Roman"/>
          <w:b/>
          <w:i w:val="false"/>
          <w:color w:val="000000"/>
        </w:rPr>
        <w:t>предоставляемых газотранспортными и (или) газораспределительными организациями</w:t>
      </w:r>
    </w:p>
    <w:bookmarkEnd w:id="618"/>
    <w:p>
      <w:pPr>
        <w:spacing w:after="0"/>
        <w:ind w:left="0"/>
        <w:jc w:val="both"/>
      </w:pPr>
      <w:bookmarkStart w:name="z750" w:id="619"/>
      <w:r>
        <w:rPr>
          <w:rFonts w:ascii="Times New Roman"/>
          <w:b w:val="false"/>
          <w:i w:val="false"/>
          <w:color w:val="000000"/>
          <w:sz w:val="28"/>
        </w:rPr>
        <w:t>
      Отчетный период 20___ год</w:t>
      </w:r>
    </w:p>
    <w:bookmarkEnd w:id="619"/>
    <w:p>
      <w:pPr>
        <w:spacing w:after="0"/>
        <w:ind w:left="0"/>
        <w:jc w:val="both"/>
      </w:pPr>
      <w:r>
        <w:rPr>
          <w:rFonts w:ascii="Times New Roman"/>
          <w:b w:val="false"/>
          <w:i w:val="false"/>
          <w:color w:val="000000"/>
          <w:sz w:val="28"/>
        </w:rPr>
        <w:t>Индекс формы административных данных: РУ-Газ-16 А</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(тысяч тенге)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и нерегулируемые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газохранилищ", предоставляемые: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внешним неконечным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внешним 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магистральных и (или) соединительных газопроводов", предоставляемые: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внешним 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внешним неконечным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внешним прочим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газораспределительных систем (газораспределительных газопроводов) и газораспределительных установок", предоставляемые внешним неконечным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"Розничная деятельность", предоставляемые внешним 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 предоставляемые внешним прочим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газохранилищ", предоставляемые: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внешним неконечным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внешним 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магистральных и (или) соединительных газопроводов", предоставляемые: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внешним 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внешним неконечным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внешним прочим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газораспределительных систем (газораспределительных газопроводов) и газораспределительных установок", предоставляемые внешним неконечным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"Розничная деятельность", предоставляемые внешним 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 предоставляемые внешним прочим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газохранилищ", предоставляемые: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внешним неконечным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внешним 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магистральных газопроводов", предоставляемые: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внешним 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внешним неконечным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внешним прочим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"Эксплуатация газораспределительных систем (газораспределительных газопроводов) и газораспределительных установок", предоставляемые внешним неконечным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"Розничная деятельность", предоставляемые внешним конечным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 предоставляемые внешним прочим пользователям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752" w:id="620"/>
      <w:r>
        <w:rPr>
          <w:rFonts w:ascii="Times New Roman"/>
          <w:b w:val="false"/>
          <w:i w:val="false"/>
          <w:color w:val="000000"/>
          <w:sz w:val="28"/>
        </w:rPr>
        <w:t>
      Руководитель ______________________________________ ____________</w:t>
      </w:r>
    </w:p>
    <w:bookmarkEnd w:id="620"/>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754" w:id="6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задействованных активов, связанных</w:t>
      </w:r>
      <w:r>
        <w:br/>
      </w:r>
      <w:r>
        <w:rPr>
          <w:rFonts w:ascii="Times New Roman"/>
          <w:b/>
          <w:i w:val="false"/>
          <w:color w:val="000000"/>
        </w:rPr>
        <w:t>с предоставлением услуг газотранспортными и (или) газораспределительными организациями,</w:t>
      </w:r>
      <w:r>
        <w:br/>
      </w:r>
      <w:r>
        <w:rPr>
          <w:rFonts w:ascii="Times New Roman"/>
          <w:b/>
          <w:i w:val="false"/>
          <w:color w:val="000000"/>
        </w:rPr>
        <w:t>на регулируемые и нерегулируемые виды внешних услуг</w:t>
      </w:r>
      <w:r>
        <w:br/>
      </w:r>
      <w:r>
        <w:rPr>
          <w:rFonts w:ascii="Times New Roman"/>
          <w:b/>
          <w:i w:val="false"/>
          <w:color w:val="000000"/>
        </w:rPr>
        <w:t>(индекс - РУ-Газ-16 А, периодичность: годовая)</w:t>
      </w:r>
    </w:p>
    <w:bookmarkEnd w:id="621"/>
    <w:bookmarkStart w:name="z755" w:id="622"/>
    <w:p>
      <w:pPr>
        <w:spacing w:after="0"/>
        <w:ind w:left="0"/>
        <w:jc w:val="left"/>
      </w:pPr>
      <w:r>
        <w:rPr>
          <w:rFonts w:ascii="Times New Roman"/>
          <w:b/>
          <w:i w:val="false"/>
          <w:color w:val="000000"/>
        </w:rPr>
        <w:t xml:space="preserve"> Глава 1. Общие указания</w:t>
      </w:r>
    </w:p>
    <w:bookmarkEnd w:id="622"/>
    <w:bookmarkStart w:name="z756" w:id="623"/>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распределении затрат и задействованных активов, связанных с предоставлением услуг газотранспортными и (или) газораспределительными организациями, на регулируемые и нерегулируемые виды внешних услуг.</w:t>
      </w:r>
    </w:p>
    <w:bookmarkEnd w:id="623"/>
    <w:bookmarkStart w:name="z757" w:id="624"/>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624"/>
    <w:bookmarkStart w:name="z758" w:id="625"/>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625"/>
    <w:bookmarkStart w:name="z759" w:id="626"/>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626"/>
    <w:bookmarkStart w:name="z760" w:id="627"/>
    <w:p>
      <w:pPr>
        <w:spacing w:after="0"/>
        <w:ind w:left="0"/>
        <w:jc w:val="left"/>
      </w:pPr>
      <w:r>
        <w:rPr>
          <w:rFonts w:ascii="Times New Roman"/>
          <w:b/>
          <w:i w:val="false"/>
          <w:color w:val="000000"/>
        </w:rPr>
        <w:t xml:space="preserve"> Глава 2. Пояснение по заполнению формы</w:t>
      </w:r>
    </w:p>
    <w:bookmarkEnd w:id="627"/>
    <w:bookmarkStart w:name="z761" w:id="628"/>
    <w:p>
      <w:pPr>
        <w:spacing w:after="0"/>
        <w:ind w:left="0"/>
        <w:jc w:val="both"/>
      </w:pPr>
      <w:r>
        <w:rPr>
          <w:rFonts w:ascii="Times New Roman"/>
          <w:b w:val="false"/>
          <w:i w:val="false"/>
          <w:color w:val="000000"/>
          <w:sz w:val="28"/>
        </w:rPr>
        <w:t>
      5. В графе 1 указываются внешние услуги.</w:t>
      </w:r>
    </w:p>
    <w:bookmarkEnd w:id="628"/>
    <w:bookmarkStart w:name="z762" w:id="629"/>
    <w:p>
      <w:pPr>
        <w:spacing w:after="0"/>
        <w:ind w:left="0"/>
        <w:jc w:val="both"/>
      </w:pPr>
      <w:r>
        <w:rPr>
          <w:rFonts w:ascii="Times New Roman"/>
          <w:b w:val="false"/>
          <w:i w:val="false"/>
          <w:color w:val="000000"/>
          <w:sz w:val="28"/>
        </w:rPr>
        <w:t>
      6. В графе 2 указываются регулируемые и нерегулируемые услуги:</w:t>
      </w:r>
    </w:p>
    <w:bookmarkEnd w:id="629"/>
    <w:bookmarkStart w:name="z763" w:id="630"/>
    <w:p>
      <w:pPr>
        <w:spacing w:after="0"/>
        <w:ind w:left="0"/>
        <w:jc w:val="both"/>
      </w:pPr>
      <w:r>
        <w:rPr>
          <w:rFonts w:ascii="Times New Roman"/>
          <w:b w:val="false"/>
          <w:i w:val="false"/>
          <w:color w:val="000000"/>
          <w:sz w:val="28"/>
        </w:rPr>
        <w:t>
      7. "Регулируемые услуги" (услуга 1, услуга 2 и услуга N)</w:t>
      </w:r>
    </w:p>
    <w:bookmarkEnd w:id="630"/>
    <w:bookmarkStart w:name="z764" w:id="631"/>
    <w:p>
      <w:pPr>
        <w:spacing w:after="0"/>
        <w:ind w:left="0"/>
        <w:jc w:val="both"/>
      </w:pPr>
      <w:r>
        <w:rPr>
          <w:rFonts w:ascii="Times New Roman"/>
          <w:b w:val="false"/>
          <w:i w:val="false"/>
          <w:color w:val="000000"/>
          <w:sz w:val="28"/>
        </w:rPr>
        <w:t>
      8. "Нерегулируемые услуги" (услуга 1, услуга 2 и услуга N)</w:t>
      </w:r>
    </w:p>
    <w:bookmarkEnd w:id="631"/>
    <w:bookmarkStart w:name="z765" w:id="632"/>
    <w:p>
      <w:pPr>
        <w:spacing w:after="0"/>
        <w:ind w:left="0"/>
        <w:jc w:val="both"/>
      </w:pPr>
      <w:r>
        <w:rPr>
          <w:rFonts w:ascii="Times New Roman"/>
          <w:b w:val="false"/>
          <w:i w:val="false"/>
          <w:color w:val="000000"/>
          <w:sz w:val="28"/>
        </w:rPr>
        <w:t>
      9. В графе 3 указываются затраты: Внешние услуги направления деятельности "Эксплуатация газохранилищ", предоставляемые:</w:t>
      </w:r>
    </w:p>
    <w:bookmarkEnd w:id="632"/>
    <w:bookmarkStart w:name="z766" w:id="633"/>
    <w:p>
      <w:pPr>
        <w:spacing w:after="0"/>
        <w:ind w:left="0"/>
        <w:jc w:val="both"/>
      </w:pPr>
      <w:r>
        <w:rPr>
          <w:rFonts w:ascii="Times New Roman"/>
          <w:b w:val="false"/>
          <w:i w:val="false"/>
          <w:color w:val="000000"/>
          <w:sz w:val="28"/>
        </w:rPr>
        <w:t>
      1. внешним неконечным пользователям</w:t>
      </w:r>
    </w:p>
    <w:bookmarkEnd w:id="633"/>
    <w:bookmarkStart w:name="z767" w:id="634"/>
    <w:p>
      <w:pPr>
        <w:spacing w:after="0"/>
        <w:ind w:left="0"/>
        <w:jc w:val="both"/>
      </w:pPr>
      <w:r>
        <w:rPr>
          <w:rFonts w:ascii="Times New Roman"/>
          <w:b w:val="false"/>
          <w:i w:val="false"/>
          <w:color w:val="000000"/>
          <w:sz w:val="28"/>
        </w:rPr>
        <w:t>
      2. внешним конечным пользователям</w:t>
      </w:r>
    </w:p>
    <w:bookmarkEnd w:id="634"/>
    <w:bookmarkStart w:name="z768" w:id="635"/>
    <w:p>
      <w:pPr>
        <w:spacing w:after="0"/>
        <w:ind w:left="0"/>
        <w:jc w:val="both"/>
      </w:pPr>
      <w:r>
        <w:rPr>
          <w:rFonts w:ascii="Times New Roman"/>
          <w:b w:val="false"/>
          <w:i w:val="false"/>
          <w:color w:val="000000"/>
          <w:sz w:val="28"/>
        </w:rPr>
        <w:t>
      Внешние услуги направления деятельности</w:t>
      </w:r>
    </w:p>
    <w:bookmarkEnd w:id="635"/>
    <w:bookmarkStart w:name="z769" w:id="636"/>
    <w:p>
      <w:pPr>
        <w:spacing w:after="0"/>
        <w:ind w:left="0"/>
        <w:jc w:val="both"/>
      </w:pPr>
      <w:r>
        <w:rPr>
          <w:rFonts w:ascii="Times New Roman"/>
          <w:b w:val="false"/>
          <w:i w:val="false"/>
          <w:color w:val="000000"/>
          <w:sz w:val="28"/>
        </w:rPr>
        <w:t>
      "Эксплуатация магистральных и (или) соединительных газопроводов", предоставляемые:</w:t>
      </w:r>
    </w:p>
    <w:bookmarkEnd w:id="636"/>
    <w:bookmarkStart w:name="z770" w:id="637"/>
    <w:p>
      <w:pPr>
        <w:spacing w:after="0"/>
        <w:ind w:left="0"/>
        <w:jc w:val="both"/>
      </w:pPr>
      <w:r>
        <w:rPr>
          <w:rFonts w:ascii="Times New Roman"/>
          <w:b w:val="false"/>
          <w:i w:val="false"/>
          <w:color w:val="000000"/>
          <w:sz w:val="28"/>
        </w:rPr>
        <w:t>
      1. внешним конечным пользователям;</w:t>
      </w:r>
    </w:p>
    <w:bookmarkEnd w:id="637"/>
    <w:bookmarkStart w:name="z771" w:id="638"/>
    <w:p>
      <w:pPr>
        <w:spacing w:after="0"/>
        <w:ind w:left="0"/>
        <w:jc w:val="both"/>
      </w:pPr>
      <w:r>
        <w:rPr>
          <w:rFonts w:ascii="Times New Roman"/>
          <w:b w:val="false"/>
          <w:i w:val="false"/>
          <w:color w:val="000000"/>
          <w:sz w:val="28"/>
        </w:rPr>
        <w:t>
      2. внешним неконечным пользователям;</w:t>
      </w:r>
    </w:p>
    <w:bookmarkEnd w:id="638"/>
    <w:bookmarkStart w:name="z772" w:id="639"/>
    <w:p>
      <w:pPr>
        <w:spacing w:after="0"/>
        <w:ind w:left="0"/>
        <w:jc w:val="both"/>
      </w:pPr>
      <w:r>
        <w:rPr>
          <w:rFonts w:ascii="Times New Roman"/>
          <w:b w:val="false"/>
          <w:i w:val="false"/>
          <w:color w:val="000000"/>
          <w:sz w:val="28"/>
        </w:rPr>
        <w:t>
      3. внешним прочим пользователям.</w:t>
      </w:r>
    </w:p>
    <w:bookmarkEnd w:id="639"/>
    <w:bookmarkStart w:name="z773" w:id="640"/>
    <w:p>
      <w:pPr>
        <w:spacing w:after="0"/>
        <w:ind w:left="0"/>
        <w:jc w:val="both"/>
      </w:pPr>
      <w:r>
        <w:rPr>
          <w:rFonts w:ascii="Times New Roman"/>
          <w:b w:val="false"/>
          <w:i w:val="false"/>
          <w:color w:val="000000"/>
          <w:sz w:val="28"/>
        </w:rPr>
        <w:t>
      Внешние услуги направления деятельности "Эксплуатация распределительных трубопроводов (газораспределительных газопроводов) и газораспределительных установок", предоставляемые внешним неконечным пользователям.</w:t>
      </w:r>
    </w:p>
    <w:bookmarkEnd w:id="640"/>
    <w:bookmarkStart w:name="z774" w:id="641"/>
    <w:p>
      <w:pPr>
        <w:spacing w:after="0"/>
        <w:ind w:left="0"/>
        <w:jc w:val="both"/>
      </w:pPr>
      <w:r>
        <w:rPr>
          <w:rFonts w:ascii="Times New Roman"/>
          <w:b w:val="false"/>
          <w:i w:val="false"/>
          <w:color w:val="000000"/>
          <w:sz w:val="28"/>
        </w:rPr>
        <w:t>
      Внешние услуги направления деятельности "Розничная деятельность", предоставляемые внешним конечным пользователям.</w:t>
      </w:r>
    </w:p>
    <w:bookmarkEnd w:id="641"/>
    <w:bookmarkStart w:name="z775" w:id="642"/>
    <w:p>
      <w:pPr>
        <w:spacing w:after="0"/>
        <w:ind w:left="0"/>
        <w:jc w:val="both"/>
      </w:pPr>
      <w:r>
        <w:rPr>
          <w:rFonts w:ascii="Times New Roman"/>
          <w:b w:val="false"/>
          <w:i w:val="false"/>
          <w:color w:val="000000"/>
          <w:sz w:val="28"/>
        </w:rPr>
        <w:t>
      Внешние услуги направления деятельности "Прочая деятельность", предоставляемые внешним прочим пользователям.</w:t>
      </w:r>
    </w:p>
    <w:bookmarkEnd w:id="642"/>
    <w:bookmarkStart w:name="z776" w:id="643"/>
    <w:p>
      <w:pPr>
        <w:spacing w:after="0"/>
        <w:ind w:left="0"/>
        <w:jc w:val="both"/>
      </w:pPr>
      <w:r>
        <w:rPr>
          <w:rFonts w:ascii="Times New Roman"/>
          <w:b w:val="false"/>
          <w:i w:val="false"/>
          <w:color w:val="000000"/>
          <w:sz w:val="28"/>
        </w:rPr>
        <w:t>
      Итого затраты.</w:t>
      </w:r>
    </w:p>
    <w:bookmarkEnd w:id="643"/>
    <w:bookmarkStart w:name="z777" w:id="644"/>
    <w:p>
      <w:pPr>
        <w:spacing w:after="0"/>
        <w:ind w:left="0"/>
        <w:jc w:val="both"/>
      </w:pPr>
      <w:r>
        <w:rPr>
          <w:rFonts w:ascii="Times New Roman"/>
          <w:b w:val="false"/>
          <w:i w:val="false"/>
          <w:color w:val="000000"/>
          <w:sz w:val="28"/>
        </w:rPr>
        <w:t>
      В графе 4 указываются активы.</w:t>
      </w:r>
    </w:p>
    <w:bookmarkEnd w:id="644"/>
    <w:bookmarkStart w:name="z778" w:id="645"/>
    <w:p>
      <w:pPr>
        <w:spacing w:after="0"/>
        <w:ind w:left="0"/>
        <w:jc w:val="both"/>
      </w:pPr>
      <w:r>
        <w:rPr>
          <w:rFonts w:ascii="Times New Roman"/>
          <w:b w:val="false"/>
          <w:i w:val="false"/>
          <w:color w:val="000000"/>
          <w:sz w:val="28"/>
        </w:rPr>
        <w:t>
      Внешние услуги направления деятельности "Эксплуатация газохранилищ", предоставляемые:</w:t>
      </w:r>
    </w:p>
    <w:bookmarkEnd w:id="645"/>
    <w:bookmarkStart w:name="z779" w:id="646"/>
    <w:p>
      <w:pPr>
        <w:spacing w:after="0"/>
        <w:ind w:left="0"/>
        <w:jc w:val="both"/>
      </w:pPr>
      <w:r>
        <w:rPr>
          <w:rFonts w:ascii="Times New Roman"/>
          <w:b w:val="false"/>
          <w:i w:val="false"/>
          <w:color w:val="000000"/>
          <w:sz w:val="28"/>
        </w:rPr>
        <w:t>
      1. внешним неконечным пользователям;</w:t>
      </w:r>
    </w:p>
    <w:bookmarkEnd w:id="646"/>
    <w:bookmarkStart w:name="z780" w:id="647"/>
    <w:p>
      <w:pPr>
        <w:spacing w:after="0"/>
        <w:ind w:left="0"/>
        <w:jc w:val="both"/>
      </w:pPr>
      <w:r>
        <w:rPr>
          <w:rFonts w:ascii="Times New Roman"/>
          <w:b w:val="false"/>
          <w:i w:val="false"/>
          <w:color w:val="000000"/>
          <w:sz w:val="28"/>
        </w:rPr>
        <w:t>
      2. внешним конечным пользователям.</w:t>
      </w:r>
    </w:p>
    <w:bookmarkEnd w:id="647"/>
    <w:bookmarkStart w:name="z781" w:id="648"/>
    <w:p>
      <w:pPr>
        <w:spacing w:after="0"/>
        <w:ind w:left="0"/>
        <w:jc w:val="both"/>
      </w:pPr>
      <w:r>
        <w:rPr>
          <w:rFonts w:ascii="Times New Roman"/>
          <w:b w:val="false"/>
          <w:i w:val="false"/>
          <w:color w:val="000000"/>
          <w:sz w:val="28"/>
        </w:rPr>
        <w:t>
      Внешние услуги направления деятельности "Эксплуатация магистральных и (или) соединительных газопроводов", предоставляемые:</w:t>
      </w:r>
    </w:p>
    <w:bookmarkEnd w:id="648"/>
    <w:bookmarkStart w:name="z782" w:id="649"/>
    <w:p>
      <w:pPr>
        <w:spacing w:after="0"/>
        <w:ind w:left="0"/>
        <w:jc w:val="both"/>
      </w:pPr>
      <w:r>
        <w:rPr>
          <w:rFonts w:ascii="Times New Roman"/>
          <w:b w:val="false"/>
          <w:i w:val="false"/>
          <w:color w:val="000000"/>
          <w:sz w:val="28"/>
        </w:rPr>
        <w:t>
      1. внешним конечным пользователям;</w:t>
      </w:r>
    </w:p>
    <w:bookmarkEnd w:id="649"/>
    <w:bookmarkStart w:name="z783" w:id="650"/>
    <w:p>
      <w:pPr>
        <w:spacing w:after="0"/>
        <w:ind w:left="0"/>
        <w:jc w:val="both"/>
      </w:pPr>
      <w:r>
        <w:rPr>
          <w:rFonts w:ascii="Times New Roman"/>
          <w:b w:val="false"/>
          <w:i w:val="false"/>
          <w:color w:val="000000"/>
          <w:sz w:val="28"/>
        </w:rPr>
        <w:t>
      2. внешним неконечным пользователям;</w:t>
      </w:r>
    </w:p>
    <w:bookmarkEnd w:id="650"/>
    <w:bookmarkStart w:name="z784" w:id="651"/>
    <w:p>
      <w:pPr>
        <w:spacing w:after="0"/>
        <w:ind w:left="0"/>
        <w:jc w:val="both"/>
      </w:pPr>
      <w:r>
        <w:rPr>
          <w:rFonts w:ascii="Times New Roman"/>
          <w:b w:val="false"/>
          <w:i w:val="false"/>
          <w:color w:val="000000"/>
          <w:sz w:val="28"/>
        </w:rPr>
        <w:t>
      3. внешним прочим пользователям.</w:t>
      </w:r>
    </w:p>
    <w:bookmarkEnd w:id="651"/>
    <w:bookmarkStart w:name="z785" w:id="652"/>
    <w:p>
      <w:pPr>
        <w:spacing w:after="0"/>
        <w:ind w:left="0"/>
        <w:jc w:val="both"/>
      </w:pPr>
      <w:r>
        <w:rPr>
          <w:rFonts w:ascii="Times New Roman"/>
          <w:b w:val="false"/>
          <w:i w:val="false"/>
          <w:color w:val="000000"/>
          <w:sz w:val="28"/>
        </w:rPr>
        <w:t>
      Внешние услуги направления деятельности "Эксплуатация распределительных трубопроводов (газораспределительных газопроводов) и газораспределительных установок", предоставляемые внешним неконечным пользователям</w:t>
      </w:r>
    </w:p>
    <w:bookmarkEnd w:id="652"/>
    <w:bookmarkStart w:name="z786" w:id="653"/>
    <w:p>
      <w:pPr>
        <w:spacing w:after="0"/>
        <w:ind w:left="0"/>
        <w:jc w:val="both"/>
      </w:pPr>
      <w:r>
        <w:rPr>
          <w:rFonts w:ascii="Times New Roman"/>
          <w:b w:val="false"/>
          <w:i w:val="false"/>
          <w:color w:val="000000"/>
          <w:sz w:val="28"/>
        </w:rPr>
        <w:t>
      Внешние услуги направления деятельности "Розничная деятельность", предоставляемые внешним конечным пользователям</w:t>
      </w:r>
    </w:p>
    <w:bookmarkEnd w:id="653"/>
    <w:bookmarkStart w:name="z787" w:id="654"/>
    <w:p>
      <w:pPr>
        <w:spacing w:after="0"/>
        <w:ind w:left="0"/>
        <w:jc w:val="both"/>
      </w:pPr>
      <w:r>
        <w:rPr>
          <w:rFonts w:ascii="Times New Roman"/>
          <w:b w:val="false"/>
          <w:i w:val="false"/>
          <w:color w:val="000000"/>
          <w:sz w:val="28"/>
        </w:rPr>
        <w:t>
      Внешние услуги направления деятельности "Прочая деятельность", предоставляемые внешним прочим пользователям.</w:t>
      </w:r>
    </w:p>
    <w:bookmarkEnd w:id="654"/>
    <w:bookmarkStart w:name="z788" w:id="655"/>
    <w:p>
      <w:pPr>
        <w:spacing w:after="0"/>
        <w:ind w:left="0"/>
        <w:jc w:val="both"/>
      </w:pPr>
      <w:r>
        <w:rPr>
          <w:rFonts w:ascii="Times New Roman"/>
          <w:b w:val="false"/>
          <w:i w:val="false"/>
          <w:color w:val="000000"/>
          <w:sz w:val="28"/>
        </w:rPr>
        <w:t>
      Итого активы.</w:t>
      </w:r>
    </w:p>
    <w:bookmarkEnd w:id="655"/>
    <w:bookmarkStart w:name="z789" w:id="656"/>
    <w:p>
      <w:pPr>
        <w:spacing w:after="0"/>
        <w:ind w:left="0"/>
        <w:jc w:val="both"/>
      </w:pPr>
      <w:r>
        <w:rPr>
          <w:rFonts w:ascii="Times New Roman"/>
          <w:b w:val="false"/>
          <w:i w:val="false"/>
          <w:color w:val="000000"/>
          <w:sz w:val="28"/>
        </w:rPr>
        <w:t>
      В графе 5 указывается амортизация: Внешние услуги направления деятельности "Эксплуатация газохранилищ", предоставляемые:</w:t>
      </w:r>
    </w:p>
    <w:bookmarkEnd w:id="656"/>
    <w:bookmarkStart w:name="z790" w:id="657"/>
    <w:p>
      <w:pPr>
        <w:spacing w:after="0"/>
        <w:ind w:left="0"/>
        <w:jc w:val="both"/>
      </w:pPr>
      <w:r>
        <w:rPr>
          <w:rFonts w:ascii="Times New Roman"/>
          <w:b w:val="false"/>
          <w:i w:val="false"/>
          <w:color w:val="000000"/>
          <w:sz w:val="28"/>
        </w:rPr>
        <w:t>
      1. внешним неконечным пользователям</w:t>
      </w:r>
    </w:p>
    <w:bookmarkEnd w:id="657"/>
    <w:bookmarkStart w:name="z791" w:id="658"/>
    <w:p>
      <w:pPr>
        <w:spacing w:after="0"/>
        <w:ind w:left="0"/>
        <w:jc w:val="both"/>
      </w:pPr>
      <w:r>
        <w:rPr>
          <w:rFonts w:ascii="Times New Roman"/>
          <w:b w:val="false"/>
          <w:i w:val="false"/>
          <w:color w:val="000000"/>
          <w:sz w:val="28"/>
        </w:rPr>
        <w:t>
      2. внешним конечным пользователям</w:t>
      </w:r>
    </w:p>
    <w:bookmarkEnd w:id="658"/>
    <w:bookmarkStart w:name="z792" w:id="659"/>
    <w:p>
      <w:pPr>
        <w:spacing w:after="0"/>
        <w:ind w:left="0"/>
        <w:jc w:val="both"/>
      </w:pPr>
      <w:r>
        <w:rPr>
          <w:rFonts w:ascii="Times New Roman"/>
          <w:b w:val="false"/>
          <w:i w:val="false"/>
          <w:color w:val="000000"/>
          <w:sz w:val="28"/>
        </w:rPr>
        <w:t>
      Внешние услуги направления деятельности "Эксплуатация магистральных и (или) соединительных газопроводов", предоставляемые:</w:t>
      </w:r>
    </w:p>
    <w:bookmarkEnd w:id="659"/>
    <w:bookmarkStart w:name="z793" w:id="660"/>
    <w:p>
      <w:pPr>
        <w:spacing w:after="0"/>
        <w:ind w:left="0"/>
        <w:jc w:val="both"/>
      </w:pPr>
      <w:r>
        <w:rPr>
          <w:rFonts w:ascii="Times New Roman"/>
          <w:b w:val="false"/>
          <w:i w:val="false"/>
          <w:color w:val="000000"/>
          <w:sz w:val="28"/>
        </w:rPr>
        <w:t>
      1. внешним конечным пользователям;</w:t>
      </w:r>
    </w:p>
    <w:bookmarkEnd w:id="660"/>
    <w:bookmarkStart w:name="z794" w:id="661"/>
    <w:p>
      <w:pPr>
        <w:spacing w:after="0"/>
        <w:ind w:left="0"/>
        <w:jc w:val="both"/>
      </w:pPr>
      <w:r>
        <w:rPr>
          <w:rFonts w:ascii="Times New Roman"/>
          <w:b w:val="false"/>
          <w:i w:val="false"/>
          <w:color w:val="000000"/>
          <w:sz w:val="28"/>
        </w:rPr>
        <w:t>
      2. внешним неконечным пользователям;</w:t>
      </w:r>
    </w:p>
    <w:bookmarkEnd w:id="661"/>
    <w:bookmarkStart w:name="z795" w:id="662"/>
    <w:p>
      <w:pPr>
        <w:spacing w:after="0"/>
        <w:ind w:left="0"/>
        <w:jc w:val="both"/>
      </w:pPr>
      <w:r>
        <w:rPr>
          <w:rFonts w:ascii="Times New Roman"/>
          <w:b w:val="false"/>
          <w:i w:val="false"/>
          <w:color w:val="000000"/>
          <w:sz w:val="28"/>
        </w:rPr>
        <w:t>
      3. внешним прочим пользователям.</w:t>
      </w:r>
    </w:p>
    <w:bookmarkEnd w:id="662"/>
    <w:bookmarkStart w:name="z796" w:id="663"/>
    <w:p>
      <w:pPr>
        <w:spacing w:after="0"/>
        <w:ind w:left="0"/>
        <w:jc w:val="both"/>
      </w:pPr>
      <w:r>
        <w:rPr>
          <w:rFonts w:ascii="Times New Roman"/>
          <w:b w:val="false"/>
          <w:i w:val="false"/>
          <w:color w:val="000000"/>
          <w:sz w:val="28"/>
        </w:rPr>
        <w:t>
      Внешние услуги направления деятельности "Эксплуатация распределительных трубопроводов (газораспределительных газопроводов) и газораспределительных установок", предоставляемые внешним неконечным пользователям.</w:t>
      </w:r>
    </w:p>
    <w:bookmarkEnd w:id="663"/>
    <w:bookmarkStart w:name="z797" w:id="664"/>
    <w:p>
      <w:pPr>
        <w:spacing w:after="0"/>
        <w:ind w:left="0"/>
        <w:jc w:val="both"/>
      </w:pPr>
      <w:r>
        <w:rPr>
          <w:rFonts w:ascii="Times New Roman"/>
          <w:b w:val="false"/>
          <w:i w:val="false"/>
          <w:color w:val="000000"/>
          <w:sz w:val="28"/>
        </w:rPr>
        <w:t>
      Внешние услуги направления деятельности "Розничная деятельность", предоставляемые внешним конечным пользователям.</w:t>
      </w:r>
    </w:p>
    <w:bookmarkEnd w:id="664"/>
    <w:bookmarkStart w:name="z798" w:id="665"/>
    <w:p>
      <w:pPr>
        <w:spacing w:after="0"/>
        <w:ind w:left="0"/>
        <w:jc w:val="both"/>
      </w:pPr>
      <w:r>
        <w:rPr>
          <w:rFonts w:ascii="Times New Roman"/>
          <w:b w:val="false"/>
          <w:i w:val="false"/>
          <w:color w:val="000000"/>
          <w:sz w:val="28"/>
        </w:rPr>
        <w:t>
      Внешние услуги направления деятельности "Прочая деятельность", предоставляемые внешним прочим пользователям.</w:t>
      </w:r>
    </w:p>
    <w:bookmarkEnd w:id="665"/>
    <w:bookmarkStart w:name="z799" w:id="666"/>
    <w:p>
      <w:pPr>
        <w:spacing w:after="0"/>
        <w:ind w:left="0"/>
        <w:jc w:val="both"/>
      </w:pPr>
      <w:r>
        <w:rPr>
          <w:rFonts w:ascii="Times New Roman"/>
          <w:b w:val="false"/>
          <w:i w:val="false"/>
          <w:color w:val="000000"/>
          <w:sz w:val="28"/>
        </w:rPr>
        <w:t>
      Итого амортизация.</w:t>
      </w:r>
    </w:p>
    <w:bookmarkEnd w:id="6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17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03" w:id="667"/>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667"/>
    <w:bookmarkStart w:name="z804" w:id="66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68"/>
    <w:bookmarkStart w:name="z805" w:id="669"/>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669"/>
    <w:bookmarkStart w:name="z806" w:id="670"/>
    <w:p>
      <w:pPr>
        <w:spacing w:after="0"/>
        <w:ind w:left="0"/>
        <w:jc w:val="left"/>
      </w:pPr>
      <w:r>
        <w:rPr>
          <w:rFonts w:ascii="Times New Roman"/>
          <w:b/>
          <w:i w:val="false"/>
          <w:color w:val="000000"/>
        </w:rPr>
        <w:t xml:space="preserve"> Отчет о конечном распределении доходов, затрат и задействованных активов на виды внешних услуг</w:t>
      </w:r>
    </w:p>
    <w:bookmarkEnd w:id="670"/>
    <w:p>
      <w:pPr>
        <w:spacing w:after="0"/>
        <w:ind w:left="0"/>
        <w:jc w:val="both"/>
      </w:pPr>
      <w:bookmarkStart w:name="z807" w:id="671"/>
      <w:r>
        <w:rPr>
          <w:rFonts w:ascii="Times New Roman"/>
          <w:b w:val="false"/>
          <w:i w:val="false"/>
          <w:color w:val="000000"/>
          <w:sz w:val="28"/>
        </w:rPr>
        <w:t>
      Отчетный период 20___ год</w:t>
      </w:r>
    </w:p>
    <w:bookmarkEnd w:id="671"/>
    <w:p>
      <w:pPr>
        <w:spacing w:after="0"/>
        <w:ind w:left="0"/>
        <w:jc w:val="both"/>
      </w:pPr>
      <w:r>
        <w:rPr>
          <w:rFonts w:ascii="Times New Roman"/>
          <w:b w:val="false"/>
          <w:i w:val="false"/>
          <w:color w:val="000000"/>
          <w:sz w:val="28"/>
        </w:rPr>
        <w:t>Индекс формы административных данных: РУ-Газ-17</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w:t>
      </w:r>
    </w:p>
    <w:p>
      <w:pPr>
        <w:spacing w:after="0"/>
        <w:ind w:left="0"/>
        <w:jc w:val="both"/>
      </w:pPr>
      <w:r>
        <w:rPr>
          <w:rFonts w:ascii="Times New Roman"/>
          <w:b w:val="false"/>
          <w:i w:val="false"/>
          <w:color w:val="000000"/>
          <w:sz w:val="28"/>
        </w:rPr>
        <w:t>(наименование организации)</w:t>
      </w:r>
    </w:p>
    <w:bookmarkStart w:name="z808" w:id="672"/>
    <w:p>
      <w:pPr>
        <w:spacing w:after="0"/>
        <w:ind w:left="0"/>
        <w:jc w:val="both"/>
      </w:pPr>
      <w:r>
        <w:rPr>
          <w:rFonts w:ascii="Times New Roman"/>
          <w:b w:val="false"/>
          <w:i w:val="false"/>
          <w:color w:val="000000"/>
          <w:sz w:val="28"/>
        </w:rPr>
        <w:t>
      (тысяч тенге)</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 затрат и задействованных активов</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газохранилищ</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и (или) соединительных газопроводов</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активы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задействованных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09" w:id="673"/>
    <w:p>
      <w:pPr>
        <w:spacing w:after="0"/>
        <w:ind w:left="0"/>
        <w:jc w:val="both"/>
      </w:pPr>
      <w:r>
        <w:rPr>
          <w:rFonts w:ascii="Times New Roman"/>
          <w:b w:val="false"/>
          <w:i w:val="false"/>
          <w:color w:val="000000"/>
          <w:sz w:val="28"/>
        </w:rPr>
        <w:t>
      продолжение таблицы</w:t>
      </w:r>
    </w:p>
    <w:bookmarkEnd w:id="6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газораспределительных газопроводов и газораспределительных установок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деятельность</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активы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10" w:id="674"/>
      <w:r>
        <w:rPr>
          <w:rFonts w:ascii="Times New Roman"/>
          <w:b w:val="false"/>
          <w:i w:val="false"/>
          <w:color w:val="000000"/>
          <w:sz w:val="28"/>
        </w:rPr>
        <w:t>
      Руководитель ______________________________________ ____________</w:t>
      </w:r>
    </w:p>
    <w:bookmarkEnd w:id="67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812" w:id="67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конечном распределении доходов, затрат и задействованных активов на виды внешних услуг</w:t>
      </w:r>
      <w:r>
        <w:br/>
      </w:r>
      <w:r>
        <w:rPr>
          <w:rFonts w:ascii="Times New Roman"/>
          <w:b/>
          <w:i w:val="false"/>
          <w:color w:val="000000"/>
        </w:rPr>
        <w:t>(индекс - РУ-Газ-17, периодичность: годовая)</w:t>
      </w:r>
    </w:p>
    <w:bookmarkEnd w:id="675"/>
    <w:bookmarkStart w:name="z813" w:id="676"/>
    <w:p>
      <w:pPr>
        <w:spacing w:after="0"/>
        <w:ind w:left="0"/>
        <w:jc w:val="left"/>
      </w:pPr>
      <w:r>
        <w:rPr>
          <w:rFonts w:ascii="Times New Roman"/>
          <w:b/>
          <w:i w:val="false"/>
          <w:color w:val="000000"/>
        </w:rPr>
        <w:t xml:space="preserve"> Глава 1. Общие указания</w:t>
      </w:r>
    </w:p>
    <w:bookmarkEnd w:id="676"/>
    <w:bookmarkStart w:name="z814" w:id="677"/>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конечном распределении доходов, затрат и задействованных активов на виды внешних услуг.</w:t>
      </w:r>
    </w:p>
    <w:bookmarkEnd w:id="677"/>
    <w:bookmarkStart w:name="z815" w:id="678"/>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678"/>
    <w:bookmarkStart w:name="z816" w:id="679"/>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679"/>
    <w:bookmarkStart w:name="z817" w:id="680"/>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680"/>
    <w:bookmarkStart w:name="z818" w:id="681"/>
    <w:p>
      <w:pPr>
        <w:spacing w:after="0"/>
        <w:ind w:left="0"/>
        <w:jc w:val="left"/>
      </w:pPr>
      <w:r>
        <w:rPr>
          <w:rFonts w:ascii="Times New Roman"/>
          <w:b/>
          <w:i w:val="false"/>
          <w:color w:val="000000"/>
        </w:rPr>
        <w:t xml:space="preserve"> Глава 2. Пояснение по заполнению формы</w:t>
      </w:r>
    </w:p>
    <w:bookmarkEnd w:id="681"/>
    <w:bookmarkStart w:name="z819" w:id="682"/>
    <w:p>
      <w:pPr>
        <w:spacing w:after="0"/>
        <w:ind w:left="0"/>
        <w:jc w:val="both"/>
      </w:pPr>
      <w:r>
        <w:rPr>
          <w:rFonts w:ascii="Times New Roman"/>
          <w:b w:val="false"/>
          <w:i w:val="false"/>
          <w:color w:val="000000"/>
          <w:sz w:val="28"/>
        </w:rPr>
        <w:t>
      5. В графе 1 указываются наименования доходов, затрат, задействованных активов.</w:t>
      </w:r>
    </w:p>
    <w:bookmarkEnd w:id="682"/>
    <w:bookmarkStart w:name="z820" w:id="683"/>
    <w:p>
      <w:pPr>
        <w:spacing w:after="0"/>
        <w:ind w:left="0"/>
        <w:jc w:val="both"/>
      </w:pPr>
      <w:r>
        <w:rPr>
          <w:rFonts w:ascii="Times New Roman"/>
          <w:b w:val="false"/>
          <w:i w:val="false"/>
          <w:color w:val="000000"/>
          <w:sz w:val="28"/>
        </w:rPr>
        <w:t>
      6. В графе 2 указывается внешние услуги (эксплуатация газохранилищ, эксплуатация магистральных и (или) соединительных газопроводов, эксплуатация газораспределительных систем (газораспределительных газопроводов) и газораспределительных установок, розничная деятельность и прочая деятельность).</w:t>
      </w:r>
    </w:p>
    <w:bookmarkEnd w:id="683"/>
    <w:bookmarkStart w:name="z821" w:id="684"/>
    <w:p>
      <w:pPr>
        <w:spacing w:after="0"/>
        <w:ind w:left="0"/>
        <w:jc w:val="both"/>
      </w:pPr>
      <w:r>
        <w:rPr>
          <w:rFonts w:ascii="Times New Roman"/>
          <w:b w:val="false"/>
          <w:i w:val="false"/>
          <w:color w:val="000000"/>
          <w:sz w:val="28"/>
        </w:rPr>
        <w:t>
      7. Каждая услуга включает в себя: регулируемую услугу 1, регулируемую услугу 2 и нерегулируемые услуги.</w:t>
      </w:r>
    </w:p>
    <w:bookmarkEnd w:id="684"/>
    <w:bookmarkStart w:name="z822" w:id="685"/>
    <w:p>
      <w:pPr>
        <w:spacing w:after="0"/>
        <w:ind w:left="0"/>
        <w:jc w:val="both"/>
      </w:pPr>
      <w:r>
        <w:rPr>
          <w:rFonts w:ascii="Times New Roman"/>
          <w:b w:val="false"/>
          <w:i w:val="false"/>
          <w:color w:val="000000"/>
          <w:sz w:val="28"/>
        </w:rPr>
        <w:t>
      8. В строке 4 указываются доходы (в строке 5 и 6 доходы и итоговая сумма доходов).</w:t>
      </w:r>
    </w:p>
    <w:bookmarkEnd w:id="685"/>
    <w:bookmarkStart w:name="z823" w:id="686"/>
    <w:p>
      <w:pPr>
        <w:spacing w:after="0"/>
        <w:ind w:left="0"/>
        <w:jc w:val="both"/>
      </w:pPr>
      <w:r>
        <w:rPr>
          <w:rFonts w:ascii="Times New Roman"/>
          <w:b w:val="false"/>
          <w:i w:val="false"/>
          <w:color w:val="000000"/>
          <w:sz w:val="28"/>
        </w:rPr>
        <w:t>
      9. В строке 7 указываются затраты (в строке 8, 9, 10, 11 и 12 прямые, косвенные, совместные общие и итоговая сумма затрат).</w:t>
      </w:r>
    </w:p>
    <w:bookmarkEnd w:id="686"/>
    <w:bookmarkStart w:name="z824" w:id="687"/>
    <w:p>
      <w:pPr>
        <w:spacing w:after="0"/>
        <w:ind w:left="0"/>
        <w:jc w:val="both"/>
      </w:pPr>
      <w:r>
        <w:rPr>
          <w:rFonts w:ascii="Times New Roman"/>
          <w:b w:val="false"/>
          <w:i w:val="false"/>
          <w:color w:val="000000"/>
          <w:sz w:val="28"/>
        </w:rPr>
        <w:t>
      10. В строке 13 указываются задействованные активы (в строке 14, 15, 16, 17 и 18 прямые, косвенные, совместные общие и итоговая сумма итоговая сумма задействованных активов).</w:t>
      </w:r>
    </w:p>
    <w:bookmarkEnd w:id="687"/>
    <w:bookmarkStart w:name="z825" w:id="688"/>
    <w:p>
      <w:pPr>
        <w:spacing w:after="0"/>
        <w:ind w:left="0"/>
        <w:jc w:val="both"/>
      </w:pPr>
      <w:r>
        <w:rPr>
          <w:rFonts w:ascii="Times New Roman"/>
          <w:b w:val="false"/>
          <w:i w:val="false"/>
          <w:color w:val="000000"/>
          <w:sz w:val="28"/>
        </w:rPr>
        <w:t>
      11. В строке 19 указывается амортизация (в строке 20, 21, 22, 23 и 24 прямые, косвенные, совместные общие и итоговая сумма амортизации).</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18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64</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29" w:id="689"/>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689"/>
    <w:bookmarkStart w:name="z830" w:id="69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690"/>
    <w:bookmarkStart w:name="z831" w:id="691"/>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691"/>
    <w:bookmarkStart w:name="z832" w:id="692"/>
    <w:p>
      <w:pPr>
        <w:spacing w:after="0"/>
        <w:ind w:left="0"/>
        <w:jc w:val="left"/>
      </w:pPr>
      <w:r>
        <w:rPr>
          <w:rFonts w:ascii="Times New Roman"/>
          <w:b/>
          <w:i w:val="false"/>
          <w:color w:val="000000"/>
        </w:rPr>
        <w:t xml:space="preserve"> Отчет о распределении доходов, затрат и задействованных активов по направлениям деятельности</w:t>
      </w:r>
    </w:p>
    <w:bookmarkEnd w:id="692"/>
    <w:p>
      <w:pPr>
        <w:spacing w:after="0"/>
        <w:ind w:left="0"/>
        <w:jc w:val="both"/>
      </w:pPr>
      <w:bookmarkStart w:name="z833" w:id="693"/>
      <w:r>
        <w:rPr>
          <w:rFonts w:ascii="Times New Roman"/>
          <w:b w:val="false"/>
          <w:i w:val="false"/>
          <w:color w:val="000000"/>
          <w:sz w:val="28"/>
        </w:rPr>
        <w:t>
      Отчетный период 20___ год</w:t>
      </w:r>
    </w:p>
    <w:bookmarkEnd w:id="693"/>
    <w:p>
      <w:pPr>
        <w:spacing w:after="0"/>
        <w:ind w:left="0"/>
        <w:jc w:val="both"/>
      </w:pPr>
      <w:r>
        <w:rPr>
          <w:rFonts w:ascii="Times New Roman"/>
          <w:b w:val="false"/>
          <w:i w:val="false"/>
          <w:color w:val="000000"/>
          <w:sz w:val="28"/>
        </w:rPr>
        <w:t>Индекс формы административных данных: РУ-Газ-18</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хранению, транспортировке товарного газа</w:t>
      </w:r>
    </w:p>
    <w:p>
      <w:pPr>
        <w:spacing w:after="0"/>
        <w:ind w:left="0"/>
        <w:jc w:val="both"/>
      </w:pPr>
      <w:r>
        <w:rPr>
          <w:rFonts w:ascii="Times New Roman"/>
          <w:b w:val="false"/>
          <w:i w:val="false"/>
          <w:color w:val="000000"/>
          <w:sz w:val="28"/>
        </w:rPr>
        <w:t>по соединительным, магистральным газопроводам и (или) газораспределительным</w:t>
      </w:r>
    </w:p>
    <w:p>
      <w:pPr>
        <w:spacing w:after="0"/>
        <w:ind w:left="0"/>
        <w:jc w:val="both"/>
      </w:pPr>
      <w:r>
        <w:rPr>
          <w:rFonts w:ascii="Times New Roman"/>
          <w:b w:val="false"/>
          <w:i w:val="false"/>
          <w:color w:val="000000"/>
          <w:sz w:val="28"/>
        </w:rPr>
        <w:t>системам, эксплуатации групповых резервуарных установок, а также транспортировке</w:t>
      </w:r>
    </w:p>
    <w:p>
      <w:pPr>
        <w:spacing w:after="0"/>
        <w:ind w:left="0"/>
        <w:jc w:val="both"/>
      </w:pPr>
      <w:r>
        <w:rPr>
          <w:rFonts w:ascii="Times New Roman"/>
          <w:b w:val="false"/>
          <w:i w:val="false"/>
          <w:color w:val="000000"/>
          <w:sz w:val="28"/>
        </w:rPr>
        <w:t>сырого газа по соединительным газопроводам.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_______________________________</w:t>
      </w:r>
    </w:p>
    <w:p>
      <w:pPr>
        <w:spacing w:after="0"/>
        <w:ind w:left="0"/>
        <w:jc w:val="both"/>
      </w:pPr>
      <w:r>
        <w:rPr>
          <w:rFonts w:ascii="Times New Roman"/>
          <w:b w:val="false"/>
          <w:i w:val="false"/>
          <w:color w:val="000000"/>
          <w:sz w:val="28"/>
        </w:rPr>
        <w:t>(наименование организации)</w:t>
      </w:r>
    </w:p>
    <w:bookmarkStart w:name="z834" w:id="694"/>
    <w:p>
      <w:pPr>
        <w:spacing w:after="0"/>
        <w:ind w:left="0"/>
        <w:jc w:val="both"/>
      </w:pPr>
      <w:r>
        <w:rPr>
          <w:rFonts w:ascii="Times New Roman"/>
          <w:b w:val="false"/>
          <w:i w:val="false"/>
          <w:color w:val="000000"/>
          <w:sz w:val="28"/>
        </w:rPr>
        <w:t>
      (тысяч тенге)</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 затрат, задействованных активов</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газохранилищ</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магистральных и (или) соединительных газопроводов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газораспределительных систем (газораспределительных газопроводов) и газораспределительных установок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Розничная деятельность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предоставления внешних услуг</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затраты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трансфертным платежам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направлениям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трансфертным услугам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направления деятельности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по трансфертным услугам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35" w:id="695"/>
      <w:r>
        <w:rPr>
          <w:rFonts w:ascii="Times New Roman"/>
          <w:b w:val="false"/>
          <w:i w:val="false"/>
          <w:color w:val="000000"/>
          <w:sz w:val="28"/>
        </w:rPr>
        <w:t>
      Руководитель ______________________________________ _____________</w:t>
      </w:r>
    </w:p>
    <w:bookmarkEnd w:id="69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 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837" w:id="69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доходов, затрат и задействованных активов по направлениям деятельности</w:t>
      </w:r>
      <w:r>
        <w:br/>
      </w:r>
      <w:r>
        <w:rPr>
          <w:rFonts w:ascii="Times New Roman"/>
          <w:b/>
          <w:i w:val="false"/>
          <w:color w:val="000000"/>
        </w:rPr>
        <w:t>(индекс - РУ-Газ-18, периодичность: годовая)</w:t>
      </w:r>
    </w:p>
    <w:bookmarkEnd w:id="696"/>
    <w:bookmarkStart w:name="z838" w:id="697"/>
    <w:p>
      <w:pPr>
        <w:spacing w:after="0"/>
        <w:ind w:left="0"/>
        <w:jc w:val="left"/>
      </w:pPr>
      <w:r>
        <w:rPr>
          <w:rFonts w:ascii="Times New Roman"/>
          <w:b/>
          <w:i w:val="false"/>
          <w:color w:val="000000"/>
        </w:rPr>
        <w:t xml:space="preserve"> Глава 1. Общие положения</w:t>
      </w:r>
    </w:p>
    <w:bookmarkEnd w:id="697"/>
    <w:bookmarkStart w:name="z839" w:id="698"/>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хранению, транспортировке товарного газа по соединительным, магистральным газопроводам и (или) газораспределительным системам, эксплуатации групповых резервуарных установок, а также транспортировке сырого газа по соединительным газопроводам и другие услуги (далее – субъект), отчета о распределении доходов, затрат и задействованных активов, по направлениям деятельности.</w:t>
      </w:r>
    </w:p>
    <w:bookmarkEnd w:id="698"/>
    <w:bookmarkStart w:name="z840" w:id="699"/>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699"/>
    <w:bookmarkStart w:name="z841" w:id="700"/>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700"/>
    <w:bookmarkStart w:name="z842" w:id="701"/>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701"/>
    <w:bookmarkStart w:name="z843" w:id="702"/>
    <w:p>
      <w:pPr>
        <w:spacing w:after="0"/>
        <w:ind w:left="0"/>
        <w:jc w:val="left"/>
      </w:pPr>
      <w:r>
        <w:rPr>
          <w:rFonts w:ascii="Times New Roman"/>
          <w:b/>
          <w:i w:val="false"/>
          <w:color w:val="000000"/>
        </w:rPr>
        <w:t xml:space="preserve"> Глава 2. Пояснение по заполнению формы</w:t>
      </w:r>
    </w:p>
    <w:bookmarkEnd w:id="702"/>
    <w:bookmarkStart w:name="z844" w:id="703"/>
    <w:p>
      <w:pPr>
        <w:spacing w:after="0"/>
        <w:ind w:left="0"/>
        <w:jc w:val="both"/>
      </w:pPr>
      <w:r>
        <w:rPr>
          <w:rFonts w:ascii="Times New Roman"/>
          <w:b w:val="false"/>
          <w:i w:val="false"/>
          <w:color w:val="000000"/>
          <w:sz w:val="28"/>
        </w:rPr>
        <w:t>
      5. В графе 1 указываются наименования доходов, затрат, задействованных активов.</w:t>
      </w:r>
    </w:p>
    <w:bookmarkEnd w:id="703"/>
    <w:bookmarkStart w:name="z845" w:id="704"/>
    <w:p>
      <w:pPr>
        <w:spacing w:after="0"/>
        <w:ind w:left="0"/>
        <w:jc w:val="both"/>
      </w:pPr>
      <w:r>
        <w:rPr>
          <w:rFonts w:ascii="Times New Roman"/>
          <w:b w:val="false"/>
          <w:i w:val="false"/>
          <w:color w:val="000000"/>
          <w:sz w:val="28"/>
        </w:rPr>
        <w:t>
      6. В графе 2 указывается направление деятельности (эксплуатация газохранилищ, эксплуатация магистральных и (или) соединительных газопроводов, эксплуатация газораспределительных систем (газораспределительных газопроводов) и газораспределительных установок, розничная деятельность и прочая деятельность.</w:t>
      </w:r>
    </w:p>
    <w:bookmarkEnd w:id="704"/>
    <w:bookmarkStart w:name="z846" w:id="705"/>
    <w:p>
      <w:pPr>
        <w:spacing w:after="0"/>
        <w:ind w:left="0"/>
        <w:jc w:val="both"/>
      </w:pPr>
      <w:r>
        <w:rPr>
          <w:rFonts w:ascii="Times New Roman"/>
          <w:b w:val="false"/>
          <w:i w:val="false"/>
          <w:color w:val="000000"/>
          <w:sz w:val="28"/>
        </w:rPr>
        <w:t>
      7. В графе 3 указываются доходы (доходы от предоставления внешних услуг, доходы по трансфертным платежам, итоговая сумма доходов).</w:t>
      </w:r>
    </w:p>
    <w:bookmarkEnd w:id="705"/>
    <w:bookmarkStart w:name="z847" w:id="706"/>
    <w:p>
      <w:pPr>
        <w:spacing w:after="0"/>
        <w:ind w:left="0"/>
        <w:jc w:val="both"/>
      </w:pPr>
      <w:r>
        <w:rPr>
          <w:rFonts w:ascii="Times New Roman"/>
          <w:b w:val="false"/>
          <w:i w:val="false"/>
          <w:color w:val="000000"/>
          <w:sz w:val="28"/>
        </w:rPr>
        <w:t>
      8. В графе 4 указываются затраты (внутренние затраты по направлениям деятельности, затраты по трансфертным платежам, итоговая сумма затрат).</w:t>
      </w:r>
    </w:p>
    <w:bookmarkEnd w:id="706"/>
    <w:bookmarkStart w:name="z848" w:id="707"/>
    <w:p>
      <w:pPr>
        <w:spacing w:after="0"/>
        <w:ind w:left="0"/>
        <w:jc w:val="both"/>
      </w:pPr>
      <w:r>
        <w:rPr>
          <w:rFonts w:ascii="Times New Roman"/>
          <w:b w:val="false"/>
          <w:i w:val="false"/>
          <w:color w:val="000000"/>
          <w:sz w:val="28"/>
        </w:rPr>
        <w:t>
      9. В графе 5 указывается амортизация (амортизация активов направления деятельности, амортизация активов по трансфертным услугам, итоговая сумма амортизации).</w:t>
      </w:r>
    </w:p>
    <w:bookmarkEnd w:id="7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19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52" w:id="70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708"/>
    <w:bookmarkStart w:name="z853" w:id="70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09"/>
    <w:bookmarkStart w:name="z854" w:id="710"/>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710"/>
    <w:bookmarkStart w:name="z855" w:id="711"/>
    <w:p>
      <w:pPr>
        <w:spacing w:after="0"/>
        <w:ind w:left="0"/>
        <w:jc w:val="left"/>
      </w:pPr>
      <w:r>
        <w:rPr>
          <w:rFonts w:ascii="Times New Roman"/>
          <w:b/>
          <w:i w:val="false"/>
          <w:color w:val="000000"/>
        </w:rPr>
        <w:t xml:space="preserve"> Отчет о прямом отнесении и косвенном распределении затрат и активов по видам экономических ресурсов</w:t>
      </w:r>
    </w:p>
    <w:bookmarkEnd w:id="711"/>
    <w:p>
      <w:pPr>
        <w:spacing w:after="0"/>
        <w:ind w:left="0"/>
        <w:jc w:val="both"/>
      </w:pPr>
      <w:bookmarkStart w:name="z856" w:id="712"/>
      <w:r>
        <w:rPr>
          <w:rFonts w:ascii="Times New Roman"/>
          <w:b w:val="false"/>
          <w:i w:val="false"/>
          <w:color w:val="000000"/>
          <w:sz w:val="28"/>
        </w:rPr>
        <w:t>
      Отчетный период 20 ___ год</w:t>
      </w:r>
    </w:p>
    <w:bookmarkEnd w:id="712"/>
    <w:p>
      <w:pPr>
        <w:spacing w:after="0"/>
        <w:ind w:left="0"/>
        <w:jc w:val="both"/>
      </w:pPr>
      <w:r>
        <w:rPr>
          <w:rFonts w:ascii="Times New Roman"/>
          <w:b w:val="false"/>
          <w:i w:val="false"/>
          <w:color w:val="000000"/>
          <w:sz w:val="28"/>
        </w:rPr>
        <w:t>Индекс: РУ-Нефть-9</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857" w:id="713"/>
    <w:p>
      <w:pPr>
        <w:spacing w:after="0"/>
        <w:ind w:left="0"/>
        <w:jc w:val="both"/>
      </w:pPr>
      <w:r>
        <w:rPr>
          <w:rFonts w:ascii="Times New Roman"/>
          <w:b w:val="false"/>
          <w:i w:val="false"/>
          <w:color w:val="000000"/>
          <w:sz w:val="28"/>
        </w:rPr>
        <w:t>
      (тысяч тенге)</w:t>
      </w:r>
    </w:p>
    <w:bookmarkEnd w:id="7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установленной базы распределения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ресурсы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(персонал)</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(основные средства)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трубопроводы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Заработная плата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Отчисления от оплаты труда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Топливо</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материалы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Теплоэнергия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Водоснабжение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связи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затраты (в зависимости от степени детализации)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задействованных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задействованных активов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58" w:id="714"/>
    <w:p>
      <w:pPr>
        <w:spacing w:after="0"/>
        <w:ind w:left="0"/>
        <w:jc w:val="both"/>
      </w:pPr>
      <w:r>
        <w:rPr>
          <w:rFonts w:ascii="Times New Roman"/>
          <w:b w:val="false"/>
          <w:i w:val="false"/>
          <w:color w:val="000000"/>
          <w:sz w:val="28"/>
        </w:rPr>
        <w:t>
      продолжение таблицы</w:t>
      </w:r>
    </w:p>
    <w:bookmarkEnd w:id="7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Экономические ресурсы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Капитальные (основные средства)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 (в зависимости от степени детализации)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трубопроводы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 Прочее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Прочее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59" w:id="715"/>
      <w:r>
        <w:rPr>
          <w:rFonts w:ascii="Times New Roman"/>
          <w:b w:val="false"/>
          <w:i w:val="false"/>
          <w:color w:val="000000"/>
          <w:sz w:val="28"/>
        </w:rPr>
        <w:t>
      Руководитель ______________________________________ ____________</w:t>
      </w:r>
    </w:p>
    <w:bookmarkEnd w:id="71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861" w:id="71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прямом отнесении и косвенном распределении затрат и активов по видам экономических ресурсов</w:t>
      </w:r>
      <w:r>
        <w:br/>
      </w:r>
      <w:r>
        <w:rPr>
          <w:rFonts w:ascii="Times New Roman"/>
          <w:b/>
          <w:i w:val="false"/>
          <w:color w:val="000000"/>
        </w:rPr>
        <w:t>(индекс - РУ-Нефть-9, периодичность: годовая)</w:t>
      </w:r>
    </w:p>
    <w:bookmarkEnd w:id="716"/>
    <w:bookmarkStart w:name="z862" w:id="717"/>
    <w:p>
      <w:pPr>
        <w:spacing w:after="0"/>
        <w:ind w:left="0"/>
        <w:jc w:val="left"/>
      </w:pPr>
      <w:r>
        <w:rPr>
          <w:rFonts w:ascii="Times New Roman"/>
          <w:b/>
          <w:i w:val="false"/>
          <w:color w:val="000000"/>
        </w:rPr>
        <w:t xml:space="preserve"> Глава 1. Общие положения</w:t>
      </w:r>
    </w:p>
    <w:bookmarkEnd w:id="717"/>
    <w:bookmarkStart w:name="z863" w:id="718"/>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прямом отнесении и косвенном распределении затрат и активов по видам экономических ресурсов.</w:t>
      </w:r>
    </w:p>
    <w:bookmarkEnd w:id="718"/>
    <w:bookmarkStart w:name="z864" w:id="719"/>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719"/>
    <w:bookmarkStart w:name="z865" w:id="720"/>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720"/>
    <w:bookmarkStart w:name="z866" w:id="721"/>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721"/>
    <w:bookmarkStart w:name="z867" w:id="722"/>
    <w:p>
      <w:pPr>
        <w:spacing w:after="0"/>
        <w:ind w:left="0"/>
        <w:jc w:val="left"/>
      </w:pPr>
      <w:r>
        <w:rPr>
          <w:rFonts w:ascii="Times New Roman"/>
          <w:b/>
          <w:i w:val="false"/>
          <w:color w:val="000000"/>
        </w:rPr>
        <w:t xml:space="preserve"> Глава 2. Пояснение по заполнению формы</w:t>
      </w:r>
    </w:p>
    <w:bookmarkEnd w:id="722"/>
    <w:bookmarkStart w:name="z868" w:id="723"/>
    <w:p>
      <w:pPr>
        <w:spacing w:after="0"/>
        <w:ind w:left="0"/>
        <w:jc w:val="both"/>
      </w:pPr>
      <w:r>
        <w:rPr>
          <w:rFonts w:ascii="Times New Roman"/>
          <w:b w:val="false"/>
          <w:i w:val="false"/>
          <w:color w:val="000000"/>
          <w:sz w:val="28"/>
        </w:rPr>
        <w:t>
      5. В графе 1 указываются затраты и активы субъекта.</w:t>
      </w:r>
    </w:p>
    <w:bookmarkEnd w:id="723"/>
    <w:bookmarkStart w:name="z869" w:id="724"/>
    <w:p>
      <w:pPr>
        <w:spacing w:after="0"/>
        <w:ind w:left="0"/>
        <w:jc w:val="both"/>
      </w:pPr>
      <w:r>
        <w:rPr>
          <w:rFonts w:ascii="Times New Roman"/>
          <w:b w:val="false"/>
          <w:i w:val="false"/>
          <w:color w:val="000000"/>
          <w:sz w:val="28"/>
        </w:rPr>
        <w:t>
      6. В графе 2 наименование установленной базы распределения.</w:t>
      </w:r>
    </w:p>
    <w:bookmarkEnd w:id="724"/>
    <w:bookmarkStart w:name="z870" w:id="725"/>
    <w:p>
      <w:pPr>
        <w:spacing w:after="0"/>
        <w:ind w:left="0"/>
        <w:jc w:val="both"/>
      </w:pPr>
      <w:r>
        <w:rPr>
          <w:rFonts w:ascii="Times New Roman"/>
          <w:b w:val="false"/>
          <w:i w:val="false"/>
          <w:color w:val="000000"/>
          <w:sz w:val="28"/>
        </w:rPr>
        <w:t>
      7. В графе 3 указываются экономические ресурсы субъекта, в том числе: трудовые ресурсы (персонал); капитальные (основные средства), в том числе: здания и сооружения (насосные и прочие); передаточные устройства, в том числе: технологические трубопроводы и прочие; транспортные средства, в том числе: магистральные трубопроводы и прочие; насосы; машины и оборудование, в том числе: теплообменники и прочие; прочие основные средства, в том числе: резервуары и прочие; прочие ресурсы (в зависимости от степени детализации).</w:t>
      </w:r>
    </w:p>
    <w:bookmarkEnd w:id="725"/>
    <w:bookmarkStart w:name="z871" w:id="726"/>
    <w:p>
      <w:pPr>
        <w:spacing w:after="0"/>
        <w:ind w:left="0"/>
        <w:jc w:val="both"/>
      </w:pPr>
      <w:r>
        <w:rPr>
          <w:rFonts w:ascii="Times New Roman"/>
          <w:b w:val="false"/>
          <w:i w:val="false"/>
          <w:color w:val="000000"/>
          <w:sz w:val="28"/>
        </w:rPr>
        <w:t>
      8. В строке 1 указываются данные по заработной плате.</w:t>
      </w:r>
    </w:p>
    <w:bookmarkEnd w:id="726"/>
    <w:bookmarkStart w:name="z872" w:id="727"/>
    <w:p>
      <w:pPr>
        <w:spacing w:after="0"/>
        <w:ind w:left="0"/>
        <w:jc w:val="both"/>
      </w:pPr>
      <w:r>
        <w:rPr>
          <w:rFonts w:ascii="Times New Roman"/>
          <w:b w:val="false"/>
          <w:i w:val="false"/>
          <w:color w:val="000000"/>
          <w:sz w:val="28"/>
        </w:rPr>
        <w:t>
      9. В строке 2 указываются отчисления от оплаты труда.</w:t>
      </w:r>
    </w:p>
    <w:bookmarkEnd w:id="727"/>
    <w:bookmarkStart w:name="z873" w:id="728"/>
    <w:p>
      <w:pPr>
        <w:spacing w:after="0"/>
        <w:ind w:left="0"/>
        <w:jc w:val="both"/>
      </w:pPr>
      <w:r>
        <w:rPr>
          <w:rFonts w:ascii="Times New Roman"/>
          <w:b w:val="false"/>
          <w:i w:val="false"/>
          <w:color w:val="000000"/>
          <w:sz w:val="28"/>
        </w:rPr>
        <w:t>
      10. В строке 3 указываются затраты на топливо.</w:t>
      </w:r>
    </w:p>
    <w:bookmarkEnd w:id="728"/>
    <w:bookmarkStart w:name="z874" w:id="729"/>
    <w:p>
      <w:pPr>
        <w:spacing w:after="0"/>
        <w:ind w:left="0"/>
        <w:jc w:val="both"/>
      </w:pPr>
      <w:r>
        <w:rPr>
          <w:rFonts w:ascii="Times New Roman"/>
          <w:b w:val="false"/>
          <w:i w:val="false"/>
          <w:color w:val="000000"/>
          <w:sz w:val="28"/>
        </w:rPr>
        <w:t>
      11. В строке 4 указываются затраты на прочие материалы.</w:t>
      </w:r>
    </w:p>
    <w:bookmarkEnd w:id="729"/>
    <w:bookmarkStart w:name="z875" w:id="730"/>
    <w:p>
      <w:pPr>
        <w:spacing w:after="0"/>
        <w:ind w:left="0"/>
        <w:jc w:val="both"/>
      </w:pPr>
      <w:r>
        <w:rPr>
          <w:rFonts w:ascii="Times New Roman"/>
          <w:b w:val="false"/>
          <w:i w:val="false"/>
          <w:color w:val="000000"/>
          <w:sz w:val="28"/>
        </w:rPr>
        <w:t>
      12. В строке 5 указываются затраты на электроэнергию.</w:t>
      </w:r>
    </w:p>
    <w:bookmarkEnd w:id="730"/>
    <w:bookmarkStart w:name="z876" w:id="731"/>
    <w:p>
      <w:pPr>
        <w:spacing w:after="0"/>
        <w:ind w:left="0"/>
        <w:jc w:val="both"/>
      </w:pPr>
      <w:r>
        <w:rPr>
          <w:rFonts w:ascii="Times New Roman"/>
          <w:b w:val="false"/>
          <w:i w:val="false"/>
          <w:color w:val="000000"/>
          <w:sz w:val="28"/>
        </w:rPr>
        <w:t>
      13. В строке 6 указываются затраты на теплоэнергию.</w:t>
      </w:r>
    </w:p>
    <w:bookmarkEnd w:id="731"/>
    <w:bookmarkStart w:name="z877" w:id="732"/>
    <w:p>
      <w:pPr>
        <w:spacing w:after="0"/>
        <w:ind w:left="0"/>
        <w:jc w:val="both"/>
      </w:pPr>
      <w:r>
        <w:rPr>
          <w:rFonts w:ascii="Times New Roman"/>
          <w:b w:val="false"/>
          <w:i w:val="false"/>
          <w:color w:val="000000"/>
          <w:sz w:val="28"/>
        </w:rPr>
        <w:t>
      14. В строке 7 указываются затраты на водоснабжение.</w:t>
      </w:r>
    </w:p>
    <w:bookmarkEnd w:id="732"/>
    <w:bookmarkStart w:name="z878" w:id="733"/>
    <w:p>
      <w:pPr>
        <w:spacing w:after="0"/>
        <w:ind w:left="0"/>
        <w:jc w:val="both"/>
      </w:pPr>
      <w:r>
        <w:rPr>
          <w:rFonts w:ascii="Times New Roman"/>
          <w:b w:val="false"/>
          <w:i w:val="false"/>
          <w:color w:val="000000"/>
          <w:sz w:val="28"/>
        </w:rPr>
        <w:t>
      15. В строке 8 указываются затраты на услуги связи.</w:t>
      </w:r>
    </w:p>
    <w:bookmarkEnd w:id="733"/>
    <w:bookmarkStart w:name="z879" w:id="734"/>
    <w:p>
      <w:pPr>
        <w:spacing w:after="0"/>
        <w:ind w:left="0"/>
        <w:jc w:val="both"/>
      </w:pPr>
      <w:r>
        <w:rPr>
          <w:rFonts w:ascii="Times New Roman"/>
          <w:b w:val="false"/>
          <w:i w:val="false"/>
          <w:color w:val="000000"/>
          <w:sz w:val="28"/>
        </w:rPr>
        <w:t>
      16. В строке 9 указываются прочие затраты (в зависимости от степени детализации).</w:t>
      </w:r>
    </w:p>
    <w:bookmarkEnd w:id="734"/>
    <w:bookmarkStart w:name="z880" w:id="735"/>
    <w:p>
      <w:pPr>
        <w:spacing w:after="0"/>
        <w:ind w:left="0"/>
        <w:jc w:val="both"/>
      </w:pPr>
      <w:r>
        <w:rPr>
          <w:rFonts w:ascii="Times New Roman"/>
          <w:b w:val="false"/>
          <w:i w:val="false"/>
          <w:color w:val="000000"/>
          <w:sz w:val="28"/>
        </w:rPr>
        <w:t>
      17. В строке 10 указывается стоимость задействованных активов.</w:t>
      </w:r>
    </w:p>
    <w:bookmarkEnd w:id="735"/>
    <w:bookmarkStart w:name="z881" w:id="736"/>
    <w:p>
      <w:pPr>
        <w:spacing w:after="0"/>
        <w:ind w:left="0"/>
        <w:jc w:val="both"/>
      </w:pPr>
      <w:r>
        <w:rPr>
          <w:rFonts w:ascii="Times New Roman"/>
          <w:b w:val="false"/>
          <w:i w:val="false"/>
          <w:color w:val="000000"/>
          <w:sz w:val="28"/>
        </w:rPr>
        <w:t>
      18. В строке 11 указывается амортизация задействованных активов.</w:t>
      </w:r>
    </w:p>
    <w:bookmarkEnd w:id="7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20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74</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5" w:id="737"/>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737"/>
    <w:bookmarkStart w:name="z886" w:id="738"/>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38"/>
    <w:bookmarkStart w:name="z887" w:id="739"/>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739"/>
    <w:bookmarkStart w:name="z888" w:id="740"/>
    <w:p>
      <w:pPr>
        <w:spacing w:after="0"/>
        <w:ind w:left="0"/>
        <w:jc w:val="left"/>
      </w:pPr>
      <w:r>
        <w:rPr>
          <w:rFonts w:ascii="Times New Roman"/>
          <w:b/>
          <w:i w:val="false"/>
          <w:color w:val="000000"/>
        </w:rPr>
        <w:t xml:space="preserve"> Отчет о распределении затрат и задействованных активов на процессы производства услуг</w:t>
      </w:r>
    </w:p>
    <w:bookmarkEnd w:id="740"/>
    <w:p>
      <w:pPr>
        <w:spacing w:after="0"/>
        <w:ind w:left="0"/>
        <w:jc w:val="both"/>
      </w:pPr>
      <w:bookmarkStart w:name="z889" w:id="741"/>
      <w:r>
        <w:rPr>
          <w:rFonts w:ascii="Times New Roman"/>
          <w:b w:val="false"/>
          <w:i w:val="false"/>
          <w:color w:val="000000"/>
          <w:sz w:val="28"/>
        </w:rPr>
        <w:t>
      Отчетный период 20 ___ год</w:t>
      </w:r>
    </w:p>
    <w:bookmarkEnd w:id="741"/>
    <w:p>
      <w:pPr>
        <w:spacing w:after="0"/>
        <w:ind w:left="0"/>
        <w:jc w:val="both"/>
      </w:pPr>
      <w:r>
        <w:rPr>
          <w:rFonts w:ascii="Times New Roman"/>
          <w:b w:val="false"/>
          <w:i w:val="false"/>
          <w:color w:val="000000"/>
          <w:sz w:val="28"/>
        </w:rPr>
        <w:t>Индекс: РУ-Нефть-10</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890" w:id="742"/>
    <w:p>
      <w:pPr>
        <w:spacing w:after="0"/>
        <w:ind w:left="0"/>
        <w:jc w:val="both"/>
      </w:pPr>
      <w:r>
        <w:rPr>
          <w:rFonts w:ascii="Times New Roman"/>
          <w:b w:val="false"/>
          <w:i w:val="false"/>
          <w:color w:val="000000"/>
          <w:sz w:val="28"/>
        </w:rPr>
        <w:t>
      (тысяч тенге)</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объектов распределения</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производства услуг</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Обслуживающие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Менеджмента</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Трудовые ресурсы (персонал)</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 и сооружения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Насосная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Технологические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Магистральные трубопроводы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Насосы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Теплообменники</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ресурсы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891" w:id="743"/>
      <w:r>
        <w:rPr>
          <w:rFonts w:ascii="Times New Roman"/>
          <w:b w:val="false"/>
          <w:i w:val="false"/>
          <w:color w:val="000000"/>
          <w:sz w:val="28"/>
        </w:rPr>
        <w:t>
      Руководитель ______________________________________ ____________</w:t>
      </w:r>
    </w:p>
    <w:bookmarkEnd w:id="743"/>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 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893" w:id="744"/>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задействованных активов на процессы производства услуг</w:t>
      </w:r>
      <w:r>
        <w:br/>
      </w:r>
      <w:r>
        <w:rPr>
          <w:rFonts w:ascii="Times New Roman"/>
          <w:b/>
          <w:i w:val="false"/>
          <w:color w:val="000000"/>
        </w:rPr>
        <w:t>(индекс - РУ-Нефть-10, периодичность: годовая)</w:t>
      </w:r>
    </w:p>
    <w:bookmarkEnd w:id="744"/>
    <w:bookmarkStart w:name="z894" w:id="745"/>
    <w:p>
      <w:pPr>
        <w:spacing w:after="0"/>
        <w:ind w:left="0"/>
        <w:jc w:val="left"/>
      </w:pPr>
      <w:r>
        <w:rPr>
          <w:rFonts w:ascii="Times New Roman"/>
          <w:b/>
          <w:i w:val="false"/>
          <w:color w:val="000000"/>
        </w:rPr>
        <w:t xml:space="preserve"> Глава 1. Общие положения</w:t>
      </w:r>
    </w:p>
    <w:bookmarkEnd w:id="745"/>
    <w:bookmarkStart w:name="z895" w:id="746"/>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распределении затрат и задействованных активов на процессы производства услуг.</w:t>
      </w:r>
    </w:p>
    <w:bookmarkEnd w:id="746"/>
    <w:bookmarkStart w:name="z896" w:id="747"/>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747"/>
    <w:bookmarkStart w:name="z897" w:id="748"/>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748"/>
    <w:bookmarkStart w:name="z898" w:id="749"/>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749"/>
    <w:bookmarkStart w:name="z899" w:id="750"/>
    <w:p>
      <w:pPr>
        <w:spacing w:after="0"/>
        <w:ind w:left="0"/>
        <w:jc w:val="left"/>
      </w:pPr>
      <w:r>
        <w:rPr>
          <w:rFonts w:ascii="Times New Roman"/>
          <w:b/>
          <w:i w:val="false"/>
          <w:color w:val="000000"/>
        </w:rPr>
        <w:t xml:space="preserve"> Глава 2. Пояснение по заполнению формы</w:t>
      </w:r>
    </w:p>
    <w:bookmarkEnd w:id="750"/>
    <w:bookmarkStart w:name="z900" w:id="751"/>
    <w:p>
      <w:pPr>
        <w:spacing w:after="0"/>
        <w:ind w:left="0"/>
        <w:jc w:val="both"/>
      </w:pPr>
      <w:r>
        <w:rPr>
          <w:rFonts w:ascii="Times New Roman"/>
          <w:b w:val="false"/>
          <w:i w:val="false"/>
          <w:color w:val="000000"/>
          <w:sz w:val="28"/>
        </w:rPr>
        <w:t>
      5. Данный Отчет подразделяется на три этапа. На 1 этапе предусматриваются затраты субъекта, на 2 этапе – активы субъекта, 3 этап – амортизация.</w:t>
      </w:r>
    </w:p>
    <w:bookmarkEnd w:id="751"/>
    <w:bookmarkStart w:name="z901" w:id="752"/>
    <w:p>
      <w:pPr>
        <w:spacing w:after="0"/>
        <w:ind w:left="0"/>
        <w:jc w:val="both"/>
      </w:pPr>
      <w:r>
        <w:rPr>
          <w:rFonts w:ascii="Times New Roman"/>
          <w:b w:val="false"/>
          <w:i w:val="false"/>
          <w:color w:val="000000"/>
          <w:sz w:val="28"/>
        </w:rPr>
        <w:t>
      6. В графе 1 приведены наименования объектов распределения субъекта.</w:t>
      </w:r>
    </w:p>
    <w:bookmarkEnd w:id="752"/>
    <w:bookmarkStart w:name="z902" w:id="753"/>
    <w:p>
      <w:pPr>
        <w:spacing w:after="0"/>
        <w:ind w:left="0"/>
        <w:jc w:val="both"/>
      </w:pPr>
      <w:r>
        <w:rPr>
          <w:rFonts w:ascii="Times New Roman"/>
          <w:b w:val="false"/>
          <w:i w:val="false"/>
          <w:color w:val="000000"/>
          <w:sz w:val="28"/>
        </w:rPr>
        <w:t>
      7. В графах 2, 3, 4, 5, 6, 7, 8, 9, 10, 11 и 12 по всем строкам Отчета приводятся данные о процессах производства услуг субъекта.</w:t>
      </w:r>
    </w:p>
    <w:bookmarkEnd w:id="753"/>
    <w:bookmarkStart w:name="z903" w:id="754"/>
    <w:p>
      <w:pPr>
        <w:spacing w:after="0"/>
        <w:ind w:left="0"/>
        <w:jc w:val="both"/>
      </w:pPr>
      <w:r>
        <w:rPr>
          <w:rFonts w:ascii="Times New Roman"/>
          <w:b w:val="false"/>
          <w:i w:val="false"/>
          <w:color w:val="000000"/>
          <w:sz w:val="28"/>
        </w:rPr>
        <w:t>
      При этом, процессы производства услуг различают 3 группы: 1) производственные процессы; 2) обслуживающие процессы; 3) процессы менеджмента.</w:t>
      </w:r>
    </w:p>
    <w:bookmarkEnd w:id="754"/>
    <w:bookmarkStart w:name="z904" w:id="755"/>
    <w:p>
      <w:pPr>
        <w:spacing w:after="0"/>
        <w:ind w:left="0"/>
        <w:jc w:val="both"/>
      </w:pPr>
      <w:r>
        <w:rPr>
          <w:rFonts w:ascii="Times New Roman"/>
          <w:b w:val="false"/>
          <w:i w:val="false"/>
          <w:color w:val="000000"/>
          <w:sz w:val="28"/>
        </w:rPr>
        <w:t>
      1) производственные процессы – процессы, непосредственно направленные на производство и предоставление услуг;</w:t>
      </w:r>
    </w:p>
    <w:bookmarkEnd w:id="755"/>
    <w:bookmarkStart w:name="z905" w:id="756"/>
    <w:p>
      <w:pPr>
        <w:spacing w:after="0"/>
        <w:ind w:left="0"/>
        <w:jc w:val="both"/>
      </w:pPr>
      <w:r>
        <w:rPr>
          <w:rFonts w:ascii="Times New Roman"/>
          <w:b w:val="false"/>
          <w:i w:val="false"/>
          <w:color w:val="000000"/>
          <w:sz w:val="28"/>
        </w:rPr>
        <w:t>
      2) обслуживающие процессы – процессы производства услуг, результатом которых является обслуживание производственных процессов и процессов менеджмента;</w:t>
      </w:r>
    </w:p>
    <w:bookmarkEnd w:id="756"/>
    <w:bookmarkStart w:name="z906" w:id="757"/>
    <w:p>
      <w:pPr>
        <w:spacing w:after="0"/>
        <w:ind w:left="0"/>
        <w:jc w:val="both"/>
      </w:pPr>
      <w:r>
        <w:rPr>
          <w:rFonts w:ascii="Times New Roman"/>
          <w:b w:val="false"/>
          <w:i w:val="false"/>
          <w:color w:val="000000"/>
          <w:sz w:val="28"/>
        </w:rPr>
        <w:t>
      3) процессы менеджмента – процессы производства услуг, включающие анализ деятельности предприятия, координацию действий, направленных на повышение эффективности деятельности всего предприятия.</w:t>
      </w:r>
    </w:p>
    <w:bookmarkEnd w:id="7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75</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10" w:id="75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758"/>
    <w:bookmarkStart w:name="z911" w:id="75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59"/>
    <w:bookmarkStart w:name="z912" w:id="760"/>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760"/>
    <w:bookmarkStart w:name="z913" w:id="761"/>
    <w:p>
      <w:pPr>
        <w:spacing w:after="0"/>
        <w:ind w:left="0"/>
        <w:jc w:val="left"/>
      </w:pPr>
      <w:r>
        <w:rPr>
          <w:rFonts w:ascii="Times New Roman"/>
          <w:b/>
          <w:i w:val="false"/>
          <w:color w:val="000000"/>
        </w:rPr>
        <w:t xml:space="preserve"> Отчет о распределении затрат и активов обслуживающих процессов</w:t>
      </w:r>
      <w:r>
        <w:br/>
      </w:r>
      <w:r>
        <w:rPr>
          <w:rFonts w:ascii="Times New Roman"/>
          <w:b/>
          <w:i w:val="false"/>
          <w:color w:val="000000"/>
        </w:rPr>
        <w:t>на производственные процессы и процессы менеджмента</w:t>
      </w:r>
    </w:p>
    <w:bookmarkEnd w:id="761"/>
    <w:p>
      <w:pPr>
        <w:spacing w:after="0"/>
        <w:ind w:left="0"/>
        <w:jc w:val="both"/>
      </w:pPr>
      <w:bookmarkStart w:name="z914" w:id="762"/>
      <w:r>
        <w:rPr>
          <w:rFonts w:ascii="Times New Roman"/>
          <w:b w:val="false"/>
          <w:i w:val="false"/>
          <w:color w:val="000000"/>
          <w:sz w:val="28"/>
        </w:rPr>
        <w:t>
      Отчетный период 20 ___ год</w:t>
      </w:r>
    </w:p>
    <w:bookmarkEnd w:id="762"/>
    <w:p>
      <w:pPr>
        <w:spacing w:after="0"/>
        <w:ind w:left="0"/>
        <w:jc w:val="both"/>
      </w:pPr>
      <w:r>
        <w:rPr>
          <w:rFonts w:ascii="Times New Roman"/>
          <w:b w:val="false"/>
          <w:i w:val="false"/>
          <w:color w:val="000000"/>
          <w:sz w:val="28"/>
        </w:rPr>
        <w:t>Индекс формы административных данных: РУ-Нефть-11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915" w:id="763"/>
    <w:p>
      <w:pPr>
        <w:spacing w:after="0"/>
        <w:ind w:left="0"/>
        <w:jc w:val="both"/>
      </w:pPr>
      <w:r>
        <w:rPr>
          <w:rFonts w:ascii="Times New Roman"/>
          <w:b w:val="false"/>
          <w:i w:val="false"/>
          <w:color w:val="000000"/>
          <w:sz w:val="28"/>
        </w:rPr>
        <w:t>
      (тысяч тенге)</w:t>
      </w:r>
    </w:p>
    <w:bookmarkEnd w:id="7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 обслуживающих процессов</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Процессы производства услуг</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16" w:id="764"/>
      <w:r>
        <w:rPr>
          <w:rFonts w:ascii="Times New Roman"/>
          <w:b w:val="false"/>
          <w:i w:val="false"/>
          <w:color w:val="000000"/>
          <w:sz w:val="28"/>
        </w:rPr>
        <w:t>
      Руководитель ______________________________________ ____________</w:t>
      </w:r>
    </w:p>
    <w:bookmarkEnd w:id="764"/>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918" w:id="765"/>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активов обслуживающих процессов на производственные процессы и процессы менеджмента</w:t>
      </w:r>
      <w:r>
        <w:br/>
      </w:r>
      <w:r>
        <w:rPr>
          <w:rFonts w:ascii="Times New Roman"/>
          <w:b/>
          <w:i w:val="false"/>
          <w:color w:val="000000"/>
        </w:rPr>
        <w:t>(индекс РУ-Нефть-11, периодичность: годовая)</w:t>
      </w:r>
    </w:p>
    <w:bookmarkEnd w:id="765"/>
    <w:bookmarkStart w:name="z919" w:id="766"/>
    <w:p>
      <w:pPr>
        <w:spacing w:after="0"/>
        <w:ind w:left="0"/>
        <w:jc w:val="left"/>
      </w:pPr>
      <w:r>
        <w:rPr>
          <w:rFonts w:ascii="Times New Roman"/>
          <w:b/>
          <w:i w:val="false"/>
          <w:color w:val="000000"/>
        </w:rPr>
        <w:t xml:space="preserve"> Глава 1. Общие положения</w:t>
      </w:r>
    </w:p>
    <w:bookmarkEnd w:id="766"/>
    <w:bookmarkStart w:name="z920" w:id="767"/>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распределении затрат и активов обслуживающих процессов на производственные процессы и процессы менеджмента.</w:t>
      </w:r>
    </w:p>
    <w:bookmarkEnd w:id="767"/>
    <w:bookmarkStart w:name="z921" w:id="768"/>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768"/>
    <w:bookmarkStart w:name="z922" w:id="769"/>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769"/>
    <w:bookmarkStart w:name="z923" w:id="770"/>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770"/>
    <w:bookmarkStart w:name="z924" w:id="771"/>
    <w:p>
      <w:pPr>
        <w:spacing w:after="0"/>
        <w:ind w:left="0"/>
        <w:jc w:val="left"/>
      </w:pPr>
      <w:r>
        <w:rPr>
          <w:rFonts w:ascii="Times New Roman"/>
          <w:b/>
          <w:i w:val="false"/>
          <w:color w:val="000000"/>
        </w:rPr>
        <w:t xml:space="preserve"> Глава 2. Пояснение по заполнению формы</w:t>
      </w:r>
    </w:p>
    <w:bookmarkEnd w:id="771"/>
    <w:bookmarkStart w:name="z925" w:id="772"/>
    <w:p>
      <w:pPr>
        <w:spacing w:after="0"/>
        <w:ind w:left="0"/>
        <w:jc w:val="both"/>
      </w:pPr>
      <w:r>
        <w:rPr>
          <w:rFonts w:ascii="Times New Roman"/>
          <w:b w:val="false"/>
          <w:i w:val="false"/>
          <w:color w:val="000000"/>
          <w:sz w:val="28"/>
        </w:rPr>
        <w:t>
      5. В графе 1 указываются затраты и активы обслуживающих процессов.</w:t>
      </w:r>
    </w:p>
    <w:bookmarkEnd w:id="772"/>
    <w:bookmarkStart w:name="z926" w:id="773"/>
    <w:p>
      <w:pPr>
        <w:spacing w:after="0"/>
        <w:ind w:left="0"/>
        <w:jc w:val="both"/>
      </w:pPr>
      <w:r>
        <w:rPr>
          <w:rFonts w:ascii="Times New Roman"/>
          <w:b w:val="false"/>
          <w:i w:val="false"/>
          <w:color w:val="000000"/>
          <w:sz w:val="28"/>
        </w:rPr>
        <w:t>
      6. В графе 2 указывается наименование базы распределения.</w:t>
      </w:r>
    </w:p>
    <w:bookmarkEnd w:id="773"/>
    <w:bookmarkStart w:name="z927" w:id="774"/>
    <w:p>
      <w:pPr>
        <w:spacing w:after="0"/>
        <w:ind w:left="0"/>
        <w:jc w:val="both"/>
      </w:pPr>
      <w:r>
        <w:rPr>
          <w:rFonts w:ascii="Times New Roman"/>
          <w:b w:val="false"/>
          <w:i w:val="false"/>
          <w:color w:val="000000"/>
          <w:sz w:val="28"/>
        </w:rPr>
        <w:t>
      7. В графе 3 указываются процессы производства услуг, в том числе: производственные и менеджмента.</w:t>
      </w:r>
    </w:p>
    <w:bookmarkEnd w:id="774"/>
    <w:bookmarkStart w:name="z928" w:id="775"/>
    <w:p>
      <w:pPr>
        <w:spacing w:after="0"/>
        <w:ind w:left="0"/>
        <w:jc w:val="both"/>
      </w:pPr>
      <w:r>
        <w:rPr>
          <w:rFonts w:ascii="Times New Roman"/>
          <w:b w:val="false"/>
          <w:i w:val="false"/>
          <w:color w:val="000000"/>
          <w:sz w:val="28"/>
        </w:rPr>
        <w:t>
      "Затраты": В строке 1, 2 и 3 указываются затраты процесса 1, процесса 2, процесса N.</w:t>
      </w:r>
    </w:p>
    <w:bookmarkEnd w:id="775"/>
    <w:bookmarkStart w:name="z929" w:id="776"/>
    <w:p>
      <w:pPr>
        <w:spacing w:after="0"/>
        <w:ind w:left="0"/>
        <w:jc w:val="both"/>
      </w:pPr>
      <w:r>
        <w:rPr>
          <w:rFonts w:ascii="Times New Roman"/>
          <w:b w:val="false"/>
          <w:i w:val="false"/>
          <w:color w:val="000000"/>
          <w:sz w:val="28"/>
        </w:rPr>
        <w:t>
      8. В строке 4 указывается итоговая сумма затрат.</w:t>
      </w:r>
    </w:p>
    <w:bookmarkEnd w:id="776"/>
    <w:bookmarkStart w:name="z930" w:id="777"/>
    <w:p>
      <w:pPr>
        <w:spacing w:after="0"/>
        <w:ind w:left="0"/>
        <w:jc w:val="both"/>
      </w:pPr>
      <w:r>
        <w:rPr>
          <w:rFonts w:ascii="Times New Roman"/>
          <w:b w:val="false"/>
          <w:i w:val="false"/>
          <w:color w:val="000000"/>
          <w:sz w:val="28"/>
        </w:rPr>
        <w:t>
      9. "Активы": В строке 5, 6 и 7 указываются активы процесса 1, процесса 2, процесса N.</w:t>
      </w:r>
    </w:p>
    <w:bookmarkEnd w:id="777"/>
    <w:bookmarkStart w:name="z931" w:id="778"/>
    <w:p>
      <w:pPr>
        <w:spacing w:after="0"/>
        <w:ind w:left="0"/>
        <w:jc w:val="both"/>
      </w:pPr>
      <w:r>
        <w:rPr>
          <w:rFonts w:ascii="Times New Roman"/>
          <w:b w:val="false"/>
          <w:i w:val="false"/>
          <w:color w:val="000000"/>
          <w:sz w:val="28"/>
        </w:rPr>
        <w:t>
      10. В строке 8 указывается итоговая сумма активов.</w:t>
      </w:r>
    </w:p>
    <w:bookmarkEnd w:id="778"/>
    <w:bookmarkStart w:name="z932" w:id="779"/>
    <w:p>
      <w:pPr>
        <w:spacing w:after="0"/>
        <w:ind w:left="0"/>
        <w:jc w:val="both"/>
      </w:pPr>
      <w:r>
        <w:rPr>
          <w:rFonts w:ascii="Times New Roman"/>
          <w:b w:val="false"/>
          <w:i w:val="false"/>
          <w:color w:val="000000"/>
          <w:sz w:val="28"/>
        </w:rPr>
        <w:t>
      11. "Амортизация активов": В строке 9, 10 и 11 указываются амортизация активов процесса 1, процесса 2, процесса N.</w:t>
      </w:r>
    </w:p>
    <w:bookmarkEnd w:id="779"/>
    <w:bookmarkStart w:name="z933" w:id="780"/>
    <w:p>
      <w:pPr>
        <w:spacing w:after="0"/>
        <w:ind w:left="0"/>
        <w:jc w:val="both"/>
      </w:pPr>
      <w:r>
        <w:rPr>
          <w:rFonts w:ascii="Times New Roman"/>
          <w:b w:val="false"/>
          <w:i w:val="false"/>
          <w:color w:val="000000"/>
          <w:sz w:val="28"/>
        </w:rPr>
        <w:t>
      12. В строке 12 указывается итоговое значение амортизации активов N.</w:t>
      </w:r>
    </w:p>
    <w:bookmarkEnd w:id="7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76</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37" w:id="781"/>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781"/>
    <w:bookmarkStart w:name="z938" w:id="782"/>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782"/>
    <w:bookmarkStart w:name="z939" w:id="783"/>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783"/>
    <w:bookmarkStart w:name="z940" w:id="784"/>
    <w:p>
      <w:pPr>
        <w:spacing w:after="0"/>
        <w:ind w:left="0"/>
        <w:jc w:val="left"/>
      </w:pPr>
      <w:r>
        <w:rPr>
          <w:rFonts w:ascii="Times New Roman"/>
          <w:b/>
          <w:i w:val="false"/>
          <w:color w:val="000000"/>
        </w:rPr>
        <w:t xml:space="preserve"> Отчет о распределении затрат и активов производственных процессов на внешние услуги и элементы направлений деятельности</w:t>
      </w:r>
    </w:p>
    <w:bookmarkEnd w:id="784"/>
    <w:p>
      <w:pPr>
        <w:spacing w:after="0"/>
        <w:ind w:left="0"/>
        <w:jc w:val="both"/>
      </w:pPr>
      <w:bookmarkStart w:name="z941" w:id="785"/>
      <w:r>
        <w:rPr>
          <w:rFonts w:ascii="Times New Roman"/>
          <w:b w:val="false"/>
          <w:i w:val="false"/>
          <w:color w:val="000000"/>
          <w:sz w:val="28"/>
        </w:rPr>
        <w:t>
      Отчетный период 20 ___ год</w:t>
      </w:r>
    </w:p>
    <w:bookmarkEnd w:id="785"/>
    <w:p>
      <w:pPr>
        <w:spacing w:after="0"/>
        <w:ind w:left="0"/>
        <w:jc w:val="both"/>
      </w:pPr>
      <w:r>
        <w:rPr>
          <w:rFonts w:ascii="Times New Roman"/>
          <w:b w:val="false"/>
          <w:i w:val="false"/>
          <w:color w:val="000000"/>
          <w:sz w:val="28"/>
        </w:rPr>
        <w:t>Индекс формы административных данных: РУ-Нефть-12</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942" w:id="786"/>
    <w:p>
      <w:pPr>
        <w:spacing w:after="0"/>
        <w:ind w:left="0"/>
        <w:jc w:val="both"/>
      </w:pPr>
      <w:r>
        <w:rPr>
          <w:rFonts w:ascii="Times New Roman"/>
          <w:b w:val="false"/>
          <w:i w:val="false"/>
          <w:color w:val="000000"/>
          <w:sz w:val="28"/>
        </w:rPr>
        <w:t>
      (тысяч тенге)</w:t>
      </w:r>
    </w:p>
    <w:bookmarkEnd w:id="7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 производственных процессов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направлений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N</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0" w:type="auto"/>
            <w:gridSpan w:val="4"/>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N</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43" w:id="787"/>
      <w:r>
        <w:rPr>
          <w:rFonts w:ascii="Times New Roman"/>
          <w:b w:val="false"/>
          <w:i w:val="false"/>
          <w:color w:val="000000"/>
          <w:sz w:val="28"/>
        </w:rPr>
        <w:t>
      Руководитель ______________________________________ _____________</w:t>
      </w:r>
    </w:p>
    <w:bookmarkEnd w:id="787"/>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945" w:id="78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активов производственных процессов на внешние услуги и элементы направлений деятельности</w:t>
      </w:r>
      <w:r>
        <w:br/>
      </w:r>
      <w:r>
        <w:rPr>
          <w:rFonts w:ascii="Times New Roman"/>
          <w:b/>
          <w:i w:val="false"/>
          <w:color w:val="000000"/>
        </w:rPr>
        <w:t>(индекс - РУ-Нефть-12, периодичность: годовая)</w:t>
      </w:r>
    </w:p>
    <w:bookmarkEnd w:id="788"/>
    <w:bookmarkStart w:name="z946" w:id="789"/>
    <w:p>
      <w:pPr>
        <w:spacing w:after="0"/>
        <w:ind w:left="0"/>
        <w:jc w:val="left"/>
      </w:pPr>
      <w:r>
        <w:rPr>
          <w:rFonts w:ascii="Times New Roman"/>
          <w:b/>
          <w:i w:val="false"/>
          <w:color w:val="000000"/>
        </w:rPr>
        <w:t xml:space="preserve"> Глава 1. Общие указания</w:t>
      </w:r>
    </w:p>
    <w:bookmarkEnd w:id="789"/>
    <w:bookmarkStart w:name="z947" w:id="790"/>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распределении затрат и активов производственных процессов на внешние услуги и элементы направления деятельности.</w:t>
      </w:r>
    </w:p>
    <w:bookmarkEnd w:id="790"/>
    <w:bookmarkStart w:name="z948" w:id="791"/>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791"/>
    <w:bookmarkStart w:name="z949" w:id="792"/>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792"/>
    <w:bookmarkStart w:name="z950" w:id="793"/>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793"/>
    <w:bookmarkStart w:name="z951" w:id="794"/>
    <w:p>
      <w:pPr>
        <w:spacing w:after="0"/>
        <w:ind w:left="0"/>
        <w:jc w:val="left"/>
      </w:pPr>
      <w:r>
        <w:rPr>
          <w:rFonts w:ascii="Times New Roman"/>
          <w:b/>
          <w:i w:val="false"/>
          <w:color w:val="000000"/>
        </w:rPr>
        <w:t xml:space="preserve"> Глава 2. Пояснение по заполнению формы</w:t>
      </w:r>
    </w:p>
    <w:bookmarkEnd w:id="794"/>
    <w:bookmarkStart w:name="z952" w:id="795"/>
    <w:p>
      <w:pPr>
        <w:spacing w:after="0"/>
        <w:ind w:left="0"/>
        <w:jc w:val="both"/>
      </w:pPr>
      <w:r>
        <w:rPr>
          <w:rFonts w:ascii="Times New Roman"/>
          <w:b w:val="false"/>
          <w:i w:val="false"/>
          <w:color w:val="000000"/>
          <w:sz w:val="28"/>
        </w:rPr>
        <w:t>
      5. Данный отчет подразделяется на два этапа. На 1 этапе предусматриваются затраты субъекта, на 2 этапе – активы субъекта.</w:t>
      </w:r>
    </w:p>
    <w:bookmarkEnd w:id="795"/>
    <w:bookmarkStart w:name="z953" w:id="796"/>
    <w:p>
      <w:pPr>
        <w:spacing w:after="0"/>
        <w:ind w:left="0"/>
        <w:jc w:val="both"/>
      </w:pPr>
      <w:r>
        <w:rPr>
          <w:rFonts w:ascii="Times New Roman"/>
          <w:b w:val="false"/>
          <w:i w:val="false"/>
          <w:color w:val="000000"/>
          <w:sz w:val="28"/>
        </w:rPr>
        <w:t>
      6. В графе 1 приведены затраты и активы производственных процессов (производственные процессы – процессы, непосредственно направленные на производство и предоставление услуг);</w:t>
      </w:r>
    </w:p>
    <w:bookmarkEnd w:id="796"/>
    <w:bookmarkStart w:name="z954" w:id="797"/>
    <w:p>
      <w:pPr>
        <w:spacing w:after="0"/>
        <w:ind w:left="0"/>
        <w:jc w:val="both"/>
      </w:pPr>
      <w:r>
        <w:rPr>
          <w:rFonts w:ascii="Times New Roman"/>
          <w:b w:val="false"/>
          <w:i w:val="false"/>
          <w:color w:val="000000"/>
          <w:sz w:val="28"/>
        </w:rPr>
        <w:t>
      7. В графе 2 отчета приводится информация о наименовании базы распределения (база распределения – показатель, отражающий зависимость между затратами, задействованными активами, группами основных средств и услугами);</w:t>
      </w:r>
    </w:p>
    <w:bookmarkEnd w:id="797"/>
    <w:bookmarkStart w:name="z955" w:id="798"/>
    <w:p>
      <w:pPr>
        <w:spacing w:after="0"/>
        <w:ind w:left="0"/>
        <w:jc w:val="both"/>
      </w:pPr>
      <w:r>
        <w:rPr>
          <w:rFonts w:ascii="Times New Roman"/>
          <w:b w:val="false"/>
          <w:i w:val="false"/>
          <w:color w:val="000000"/>
          <w:sz w:val="28"/>
        </w:rPr>
        <w:t>
      8. В графах 3, 4 и 5 отчета приводятся информация о внешних услугах субъекта (внешние услуги – услуги нефтетранспортных организаций, в том числе нерегулируемые, предоставляемые внешним пользователям услуг).</w:t>
      </w:r>
    </w:p>
    <w:bookmarkEnd w:id="798"/>
    <w:bookmarkStart w:name="z956" w:id="799"/>
    <w:p>
      <w:pPr>
        <w:spacing w:after="0"/>
        <w:ind w:left="0"/>
        <w:jc w:val="both"/>
      </w:pPr>
      <w:r>
        <w:rPr>
          <w:rFonts w:ascii="Times New Roman"/>
          <w:b w:val="false"/>
          <w:i w:val="false"/>
          <w:color w:val="000000"/>
          <w:sz w:val="28"/>
        </w:rPr>
        <w:t>
      9. В графах 6, 7, 8 и 9 отчета приводится информация элементов направлений деятельности (элементы направления деятельности – группы основных средств, используемые при предоставлении услуг, в том числе регулируемых,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деятельность, не относящуюся к регулируемым услугам).</w:t>
      </w:r>
    </w:p>
    <w:bookmarkEnd w:id="79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77</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60" w:id="800"/>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800"/>
    <w:bookmarkStart w:name="z961" w:id="801"/>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01"/>
    <w:bookmarkStart w:name="z962" w:id="802"/>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802"/>
    <w:bookmarkStart w:name="z963" w:id="803"/>
    <w:p>
      <w:pPr>
        <w:spacing w:after="0"/>
        <w:ind w:left="0"/>
        <w:jc w:val="left"/>
      </w:pPr>
      <w:r>
        <w:rPr>
          <w:rFonts w:ascii="Times New Roman"/>
          <w:b/>
          <w:i w:val="false"/>
          <w:color w:val="000000"/>
        </w:rPr>
        <w:t xml:space="preserve"> Отчет о распределении затрат и активов процессов менеджмента на элементы</w:t>
      </w:r>
      <w:r>
        <w:br/>
      </w:r>
      <w:r>
        <w:rPr>
          <w:rFonts w:ascii="Times New Roman"/>
          <w:b/>
          <w:i w:val="false"/>
          <w:color w:val="000000"/>
        </w:rPr>
        <w:t>направлений деятельности, внешние услуги, совместные и общие затраты, связанные с услугами</w:t>
      </w:r>
    </w:p>
    <w:bookmarkEnd w:id="803"/>
    <w:p>
      <w:pPr>
        <w:spacing w:after="0"/>
        <w:ind w:left="0"/>
        <w:jc w:val="both"/>
      </w:pPr>
      <w:bookmarkStart w:name="z964" w:id="804"/>
      <w:r>
        <w:rPr>
          <w:rFonts w:ascii="Times New Roman"/>
          <w:b w:val="false"/>
          <w:i w:val="false"/>
          <w:color w:val="000000"/>
          <w:sz w:val="28"/>
        </w:rPr>
        <w:t>
      Отчетный период 20 ___ год</w:t>
      </w:r>
    </w:p>
    <w:bookmarkEnd w:id="804"/>
    <w:p>
      <w:pPr>
        <w:spacing w:after="0"/>
        <w:ind w:left="0"/>
        <w:jc w:val="both"/>
      </w:pPr>
      <w:r>
        <w:rPr>
          <w:rFonts w:ascii="Times New Roman"/>
          <w:b w:val="false"/>
          <w:i w:val="false"/>
          <w:color w:val="000000"/>
          <w:sz w:val="28"/>
        </w:rPr>
        <w:t>Индекс формы административных данных: РУ-Нефть-13</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965" w:id="805"/>
    <w:p>
      <w:pPr>
        <w:spacing w:after="0"/>
        <w:ind w:left="0"/>
        <w:jc w:val="both"/>
      </w:pPr>
      <w:r>
        <w:rPr>
          <w:rFonts w:ascii="Times New Roman"/>
          <w:b w:val="false"/>
          <w:i w:val="false"/>
          <w:color w:val="000000"/>
          <w:sz w:val="28"/>
        </w:rPr>
        <w:t>
      (тысяч тенге)</w:t>
      </w:r>
    </w:p>
    <w:bookmarkEnd w:id="8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и активы процессов менеджмента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Элементы направлений деятельности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 затраты на услуги</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затраты на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N</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966" w:id="806"/>
      <w:r>
        <w:rPr>
          <w:rFonts w:ascii="Times New Roman"/>
          <w:b w:val="false"/>
          <w:i w:val="false"/>
          <w:color w:val="000000"/>
          <w:sz w:val="28"/>
        </w:rPr>
        <w:t>
      Руководитель ______________________________________ ____________</w:t>
      </w:r>
    </w:p>
    <w:bookmarkEnd w:id="806"/>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968" w:id="8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активов процессов менеджмента на элементы направлений деятельности, внешние услуги, совместные и общие затраты, связанные с услугами</w:t>
      </w:r>
      <w:r>
        <w:br/>
      </w:r>
      <w:r>
        <w:rPr>
          <w:rFonts w:ascii="Times New Roman"/>
          <w:b/>
          <w:i w:val="false"/>
          <w:color w:val="000000"/>
        </w:rPr>
        <w:t>(индекс - РУ-Нефть-13, периодичность: годовая)</w:t>
      </w:r>
    </w:p>
    <w:bookmarkEnd w:id="807"/>
    <w:bookmarkStart w:name="z969" w:id="808"/>
    <w:p>
      <w:pPr>
        <w:spacing w:after="0"/>
        <w:ind w:left="0"/>
        <w:jc w:val="left"/>
      </w:pPr>
      <w:r>
        <w:rPr>
          <w:rFonts w:ascii="Times New Roman"/>
          <w:b/>
          <w:i w:val="false"/>
          <w:color w:val="000000"/>
        </w:rPr>
        <w:t xml:space="preserve"> Глава 1. Общие положения</w:t>
      </w:r>
    </w:p>
    <w:bookmarkEnd w:id="808"/>
    <w:bookmarkStart w:name="z970" w:id="809"/>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распределении затрат и активов процессов менеджмента на элементы направлений деятельности, внешние услуги, совместные и общие затраты, связанные с услугами.</w:t>
      </w:r>
    </w:p>
    <w:bookmarkEnd w:id="809"/>
    <w:bookmarkStart w:name="z971" w:id="810"/>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810"/>
    <w:bookmarkStart w:name="z972" w:id="811"/>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811"/>
    <w:bookmarkStart w:name="z973" w:id="812"/>
    <w:p>
      <w:pPr>
        <w:spacing w:after="0"/>
        <w:ind w:left="0"/>
        <w:jc w:val="left"/>
      </w:pPr>
      <w:r>
        <w:rPr>
          <w:rFonts w:ascii="Times New Roman"/>
          <w:b/>
          <w:i w:val="false"/>
          <w:color w:val="000000"/>
        </w:rPr>
        <w:t xml:space="preserve"> Глава 2. Пояснение по заполнению формы</w:t>
      </w:r>
    </w:p>
    <w:bookmarkEnd w:id="812"/>
    <w:bookmarkStart w:name="z974" w:id="813"/>
    <w:p>
      <w:pPr>
        <w:spacing w:after="0"/>
        <w:ind w:left="0"/>
        <w:jc w:val="both"/>
      </w:pPr>
      <w:r>
        <w:rPr>
          <w:rFonts w:ascii="Times New Roman"/>
          <w:b w:val="false"/>
          <w:i w:val="false"/>
          <w:color w:val="000000"/>
          <w:sz w:val="28"/>
        </w:rPr>
        <w:t>
      4. В графе 1 указываются затраты и активы процессов менеджмента.</w:t>
      </w:r>
    </w:p>
    <w:bookmarkEnd w:id="813"/>
    <w:bookmarkStart w:name="z975" w:id="814"/>
    <w:p>
      <w:pPr>
        <w:spacing w:after="0"/>
        <w:ind w:left="0"/>
        <w:jc w:val="both"/>
      </w:pPr>
      <w:r>
        <w:rPr>
          <w:rFonts w:ascii="Times New Roman"/>
          <w:b w:val="false"/>
          <w:i w:val="false"/>
          <w:color w:val="000000"/>
          <w:sz w:val="28"/>
        </w:rPr>
        <w:t>
      5. В графе 2 указывается наименование базы распределения.</w:t>
      </w:r>
    </w:p>
    <w:bookmarkEnd w:id="814"/>
    <w:bookmarkStart w:name="z976" w:id="815"/>
    <w:p>
      <w:pPr>
        <w:spacing w:after="0"/>
        <w:ind w:left="0"/>
        <w:jc w:val="both"/>
      </w:pPr>
      <w:r>
        <w:rPr>
          <w:rFonts w:ascii="Times New Roman"/>
          <w:b w:val="false"/>
          <w:i w:val="false"/>
          <w:color w:val="000000"/>
          <w:sz w:val="28"/>
        </w:rPr>
        <w:t>
      6. В графе 3 указываются элементы направлений деятельности ("Элемент 1", "Элемент 2", "Элемент 3", "Элемент N").</w:t>
      </w:r>
    </w:p>
    <w:bookmarkEnd w:id="815"/>
    <w:bookmarkStart w:name="z977" w:id="816"/>
    <w:p>
      <w:pPr>
        <w:spacing w:after="0"/>
        <w:ind w:left="0"/>
        <w:jc w:val="both"/>
      </w:pPr>
      <w:r>
        <w:rPr>
          <w:rFonts w:ascii="Times New Roman"/>
          <w:b w:val="false"/>
          <w:i w:val="false"/>
          <w:color w:val="000000"/>
          <w:sz w:val="28"/>
        </w:rPr>
        <w:t>
      7. В графе 4 указываются внешние услуги "Регулируемая услуга 1", "Регулируемая услуга 2", "Нерегулируемые услуги").</w:t>
      </w:r>
    </w:p>
    <w:bookmarkEnd w:id="816"/>
    <w:bookmarkStart w:name="z978" w:id="817"/>
    <w:p>
      <w:pPr>
        <w:spacing w:after="0"/>
        <w:ind w:left="0"/>
        <w:jc w:val="both"/>
      </w:pPr>
      <w:r>
        <w:rPr>
          <w:rFonts w:ascii="Times New Roman"/>
          <w:b w:val="false"/>
          <w:i w:val="false"/>
          <w:color w:val="000000"/>
          <w:sz w:val="28"/>
        </w:rPr>
        <w:t>
      8. В графе 5 указываются совместные затраты на услуги.</w:t>
      </w:r>
    </w:p>
    <w:bookmarkEnd w:id="817"/>
    <w:bookmarkStart w:name="z979" w:id="818"/>
    <w:p>
      <w:pPr>
        <w:spacing w:after="0"/>
        <w:ind w:left="0"/>
        <w:jc w:val="both"/>
      </w:pPr>
      <w:r>
        <w:rPr>
          <w:rFonts w:ascii="Times New Roman"/>
          <w:b w:val="false"/>
          <w:i w:val="false"/>
          <w:color w:val="000000"/>
          <w:sz w:val="28"/>
        </w:rPr>
        <w:t>
      9. В графе 6 указываются общие затраты на услуги.</w:t>
      </w:r>
    </w:p>
    <w:bookmarkEnd w:id="818"/>
    <w:bookmarkStart w:name="z980" w:id="819"/>
    <w:p>
      <w:pPr>
        <w:spacing w:after="0"/>
        <w:ind w:left="0"/>
        <w:jc w:val="both"/>
      </w:pPr>
      <w:r>
        <w:rPr>
          <w:rFonts w:ascii="Times New Roman"/>
          <w:b w:val="false"/>
          <w:i w:val="false"/>
          <w:color w:val="000000"/>
          <w:sz w:val="28"/>
        </w:rPr>
        <w:t>
      "Затраты":</w:t>
      </w:r>
    </w:p>
    <w:bookmarkEnd w:id="819"/>
    <w:bookmarkStart w:name="z981" w:id="820"/>
    <w:p>
      <w:pPr>
        <w:spacing w:after="0"/>
        <w:ind w:left="0"/>
        <w:jc w:val="both"/>
      </w:pPr>
      <w:r>
        <w:rPr>
          <w:rFonts w:ascii="Times New Roman"/>
          <w:b w:val="false"/>
          <w:i w:val="false"/>
          <w:color w:val="000000"/>
          <w:sz w:val="28"/>
        </w:rPr>
        <w:t>
      10. В строке 1, 2 и 3 указываются затраты процесса 1, процесса 2, процесса N.</w:t>
      </w:r>
    </w:p>
    <w:bookmarkEnd w:id="820"/>
    <w:bookmarkStart w:name="z982" w:id="821"/>
    <w:p>
      <w:pPr>
        <w:spacing w:after="0"/>
        <w:ind w:left="0"/>
        <w:jc w:val="both"/>
      </w:pPr>
      <w:r>
        <w:rPr>
          <w:rFonts w:ascii="Times New Roman"/>
          <w:b w:val="false"/>
          <w:i w:val="false"/>
          <w:color w:val="000000"/>
          <w:sz w:val="28"/>
        </w:rPr>
        <w:t>
      11. В строке 4 указывается итоговая сумма затрат.</w:t>
      </w:r>
    </w:p>
    <w:bookmarkEnd w:id="821"/>
    <w:bookmarkStart w:name="z983" w:id="822"/>
    <w:p>
      <w:pPr>
        <w:spacing w:after="0"/>
        <w:ind w:left="0"/>
        <w:jc w:val="both"/>
      </w:pPr>
      <w:r>
        <w:rPr>
          <w:rFonts w:ascii="Times New Roman"/>
          <w:b w:val="false"/>
          <w:i w:val="false"/>
          <w:color w:val="000000"/>
          <w:sz w:val="28"/>
        </w:rPr>
        <w:t>
      "Активы":</w:t>
      </w:r>
    </w:p>
    <w:bookmarkEnd w:id="822"/>
    <w:bookmarkStart w:name="z984" w:id="823"/>
    <w:p>
      <w:pPr>
        <w:spacing w:after="0"/>
        <w:ind w:left="0"/>
        <w:jc w:val="both"/>
      </w:pPr>
      <w:r>
        <w:rPr>
          <w:rFonts w:ascii="Times New Roman"/>
          <w:b w:val="false"/>
          <w:i w:val="false"/>
          <w:color w:val="000000"/>
          <w:sz w:val="28"/>
        </w:rPr>
        <w:t>
      12. В строке 5, 6 и 7 указываются активы процесса 1, процесса 2, процесса N.</w:t>
      </w:r>
    </w:p>
    <w:bookmarkEnd w:id="823"/>
    <w:bookmarkStart w:name="z985" w:id="824"/>
    <w:p>
      <w:pPr>
        <w:spacing w:after="0"/>
        <w:ind w:left="0"/>
        <w:jc w:val="both"/>
      </w:pPr>
      <w:r>
        <w:rPr>
          <w:rFonts w:ascii="Times New Roman"/>
          <w:b w:val="false"/>
          <w:i w:val="false"/>
          <w:color w:val="000000"/>
          <w:sz w:val="28"/>
        </w:rPr>
        <w:t>
      13. В строке 8 указывается итоговая сумма активов "Амортизация активов".</w:t>
      </w:r>
    </w:p>
    <w:bookmarkEnd w:id="8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24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989" w:id="825"/>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825"/>
    <w:bookmarkStart w:name="z990" w:id="82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26"/>
    <w:bookmarkStart w:name="z991" w:id="827"/>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827"/>
    <w:bookmarkStart w:name="z992" w:id="828"/>
    <w:p>
      <w:pPr>
        <w:spacing w:after="0"/>
        <w:ind w:left="0"/>
        <w:jc w:val="left"/>
      </w:pPr>
      <w:r>
        <w:rPr>
          <w:rFonts w:ascii="Times New Roman"/>
          <w:b/>
          <w:i w:val="false"/>
          <w:color w:val="000000"/>
        </w:rPr>
        <w:t xml:space="preserve"> Отчет о распределении элементов направлений деятельности на внутренние и внешние услуги</w:t>
      </w:r>
    </w:p>
    <w:bookmarkEnd w:id="828"/>
    <w:p>
      <w:pPr>
        <w:spacing w:after="0"/>
        <w:ind w:left="0"/>
        <w:jc w:val="both"/>
      </w:pPr>
      <w:bookmarkStart w:name="z993" w:id="829"/>
      <w:r>
        <w:rPr>
          <w:rFonts w:ascii="Times New Roman"/>
          <w:b w:val="false"/>
          <w:i w:val="false"/>
          <w:color w:val="000000"/>
          <w:sz w:val="28"/>
        </w:rPr>
        <w:t>
      Отчетный период 20 ___ год</w:t>
      </w:r>
    </w:p>
    <w:bookmarkEnd w:id="829"/>
    <w:p>
      <w:pPr>
        <w:spacing w:after="0"/>
        <w:ind w:left="0"/>
        <w:jc w:val="both"/>
      </w:pPr>
      <w:r>
        <w:rPr>
          <w:rFonts w:ascii="Times New Roman"/>
          <w:b w:val="false"/>
          <w:i w:val="false"/>
          <w:color w:val="000000"/>
          <w:sz w:val="28"/>
        </w:rPr>
        <w:t>Индекс: РУ-Нефть-14</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994" w:id="830"/>
    <w:p>
      <w:pPr>
        <w:spacing w:after="0"/>
        <w:ind w:left="0"/>
        <w:jc w:val="both"/>
      </w:pPr>
      <w:r>
        <w:rPr>
          <w:rFonts w:ascii="Times New Roman"/>
          <w:b w:val="false"/>
          <w:i w:val="false"/>
          <w:color w:val="000000"/>
          <w:sz w:val="28"/>
        </w:rPr>
        <w:t>
      (тысяч тенге)</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элементов направлений деятельности</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Элемент 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bl>
    <w:p>
      <w:pPr>
        <w:spacing w:after="0"/>
        <w:ind w:left="0"/>
        <w:jc w:val="both"/>
      </w:pPr>
      <w:bookmarkStart w:name="z995" w:id="831"/>
      <w:r>
        <w:rPr>
          <w:rFonts w:ascii="Times New Roman"/>
          <w:b w:val="false"/>
          <w:i w:val="false"/>
          <w:color w:val="000000"/>
          <w:sz w:val="28"/>
        </w:rPr>
        <w:t>
      Руководитель ______________________________________ ____________</w:t>
      </w:r>
    </w:p>
    <w:bookmarkEnd w:id="831"/>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997" w:id="83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элементов направлений деятельности на внутренние и внешние услуги</w:t>
      </w:r>
      <w:r>
        <w:br/>
      </w:r>
      <w:r>
        <w:rPr>
          <w:rFonts w:ascii="Times New Roman"/>
          <w:b/>
          <w:i w:val="false"/>
          <w:color w:val="000000"/>
        </w:rPr>
        <w:t>(индекс - РУ-Нефть-14, периодичность: годовая)</w:t>
      </w:r>
    </w:p>
    <w:bookmarkEnd w:id="832"/>
    <w:bookmarkStart w:name="z998" w:id="833"/>
    <w:p>
      <w:pPr>
        <w:spacing w:after="0"/>
        <w:ind w:left="0"/>
        <w:jc w:val="left"/>
      </w:pPr>
      <w:r>
        <w:rPr>
          <w:rFonts w:ascii="Times New Roman"/>
          <w:b/>
          <w:i w:val="false"/>
          <w:color w:val="000000"/>
        </w:rPr>
        <w:t xml:space="preserve"> Глава 1. Общие указания</w:t>
      </w:r>
    </w:p>
    <w:bookmarkEnd w:id="833"/>
    <w:bookmarkStart w:name="z999" w:id="834"/>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распределении элементов направлений деятельности на внутренние и внешние услуги.</w:t>
      </w:r>
    </w:p>
    <w:bookmarkEnd w:id="834"/>
    <w:bookmarkStart w:name="z1000" w:id="835"/>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835"/>
    <w:bookmarkStart w:name="z1001" w:id="836"/>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836"/>
    <w:bookmarkStart w:name="z1002" w:id="837"/>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837"/>
    <w:bookmarkStart w:name="z1003" w:id="838"/>
    <w:p>
      <w:pPr>
        <w:spacing w:after="0"/>
        <w:ind w:left="0"/>
        <w:jc w:val="left"/>
      </w:pPr>
      <w:r>
        <w:rPr>
          <w:rFonts w:ascii="Times New Roman"/>
          <w:b/>
          <w:i w:val="false"/>
          <w:color w:val="000000"/>
        </w:rPr>
        <w:t xml:space="preserve"> Глава 2. Пояснение по заполнению формы</w:t>
      </w:r>
    </w:p>
    <w:bookmarkEnd w:id="838"/>
    <w:bookmarkStart w:name="z1004" w:id="839"/>
    <w:p>
      <w:pPr>
        <w:spacing w:after="0"/>
        <w:ind w:left="0"/>
        <w:jc w:val="both"/>
      </w:pPr>
      <w:r>
        <w:rPr>
          <w:rFonts w:ascii="Times New Roman"/>
          <w:b w:val="false"/>
          <w:i w:val="false"/>
          <w:color w:val="000000"/>
          <w:sz w:val="28"/>
        </w:rPr>
        <w:t>
      5. Данный Отчет подразделяется на два этапа. На 1 этапе предусматриваются затраты субъекта, на 2 этапе – активы субъекта.</w:t>
      </w:r>
    </w:p>
    <w:bookmarkEnd w:id="839"/>
    <w:bookmarkStart w:name="z1005" w:id="840"/>
    <w:p>
      <w:pPr>
        <w:spacing w:after="0"/>
        <w:ind w:left="0"/>
        <w:jc w:val="both"/>
      </w:pPr>
      <w:r>
        <w:rPr>
          <w:rFonts w:ascii="Times New Roman"/>
          <w:b w:val="false"/>
          <w:i w:val="false"/>
          <w:color w:val="000000"/>
          <w:sz w:val="28"/>
        </w:rPr>
        <w:t>
      6. В графе 1 приведены наименование элементов направлений деятельности (элементы направления деятельности – группы основных средств, используемые при предоставлении услуг, в том числе регулируемых, объединенные для оценки и распределения их стоимости и связанных с ними затрат на направления деятельности с последующим распределением на виды регулируемых услуг и в целом на нерегулируемые услуги).</w:t>
      </w:r>
    </w:p>
    <w:bookmarkEnd w:id="840"/>
    <w:bookmarkStart w:name="z1006" w:id="841"/>
    <w:p>
      <w:pPr>
        <w:spacing w:after="0"/>
        <w:ind w:left="0"/>
        <w:jc w:val="both"/>
      </w:pPr>
      <w:r>
        <w:rPr>
          <w:rFonts w:ascii="Times New Roman"/>
          <w:b w:val="false"/>
          <w:i w:val="false"/>
          <w:color w:val="000000"/>
          <w:sz w:val="28"/>
        </w:rPr>
        <w:t>
      7. В графе 2 Отчета приводится информация о наименовании базы распределения (база распределения – показатель, отражающий зависимость между затратами, задействованными активами, группами основных средств и услугами).</w:t>
      </w:r>
    </w:p>
    <w:bookmarkEnd w:id="841"/>
    <w:bookmarkStart w:name="z1007" w:id="842"/>
    <w:p>
      <w:pPr>
        <w:spacing w:after="0"/>
        <w:ind w:left="0"/>
        <w:jc w:val="both"/>
      </w:pPr>
      <w:r>
        <w:rPr>
          <w:rFonts w:ascii="Times New Roman"/>
          <w:b w:val="false"/>
          <w:i w:val="false"/>
          <w:color w:val="000000"/>
          <w:sz w:val="28"/>
        </w:rPr>
        <w:t>
      8. В графах 3, 4 и 5 Отчета приводятся данные о внутренних услугах субъекта (внутренние услуги – услуги, производимые одними направлениями деятельности нефтетранспортной организации и потребляемые с целью предоставления в дальнейшем внешней услуги другими направлениями деятельности этой же организации).</w:t>
      </w:r>
    </w:p>
    <w:bookmarkEnd w:id="842"/>
    <w:bookmarkStart w:name="z1008" w:id="843"/>
    <w:p>
      <w:pPr>
        <w:spacing w:after="0"/>
        <w:ind w:left="0"/>
        <w:jc w:val="both"/>
      </w:pPr>
      <w:r>
        <w:rPr>
          <w:rFonts w:ascii="Times New Roman"/>
          <w:b w:val="false"/>
          <w:i w:val="false"/>
          <w:color w:val="000000"/>
          <w:sz w:val="28"/>
        </w:rPr>
        <w:t>
      9. В графах 6, 7 и 8 Отчета приводятся данные о внешних услугах субъекта (внешние услуги – услуги нефтетранспортных организаций, в том числе нерегулируемые, предоставляемые внешним пользователям услуг).</w:t>
      </w:r>
    </w:p>
    <w:bookmarkEnd w:id="8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25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79</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12" w:id="844"/>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844"/>
    <w:bookmarkStart w:name="z1013" w:id="84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45"/>
    <w:bookmarkStart w:name="z1014" w:id="846"/>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846"/>
    <w:bookmarkStart w:name="z1015" w:id="847"/>
    <w:p>
      <w:pPr>
        <w:spacing w:after="0"/>
        <w:ind w:left="0"/>
        <w:jc w:val="left"/>
      </w:pPr>
      <w:r>
        <w:rPr>
          <w:rFonts w:ascii="Times New Roman"/>
          <w:b/>
          <w:i w:val="false"/>
          <w:color w:val="000000"/>
        </w:rPr>
        <w:t xml:space="preserve"> Отчет о распределении общих и совместных затрат и активов процессов менеджмента на внешние услуги</w:t>
      </w:r>
    </w:p>
    <w:bookmarkEnd w:id="847"/>
    <w:p>
      <w:pPr>
        <w:spacing w:after="0"/>
        <w:ind w:left="0"/>
        <w:jc w:val="both"/>
      </w:pPr>
      <w:bookmarkStart w:name="z1016" w:id="848"/>
      <w:r>
        <w:rPr>
          <w:rFonts w:ascii="Times New Roman"/>
          <w:b w:val="false"/>
          <w:i w:val="false"/>
          <w:color w:val="000000"/>
          <w:sz w:val="28"/>
        </w:rPr>
        <w:t>
      Отчетный период 20 ___ год</w:t>
      </w:r>
    </w:p>
    <w:bookmarkEnd w:id="848"/>
    <w:p>
      <w:pPr>
        <w:spacing w:after="0"/>
        <w:ind w:left="0"/>
        <w:jc w:val="both"/>
      </w:pPr>
      <w:r>
        <w:rPr>
          <w:rFonts w:ascii="Times New Roman"/>
          <w:b w:val="false"/>
          <w:i w:val="false"/>
          <w:color w:val="000000"/>
          <w:sz w:val="28"/>
        </w:rPr>
        <w:t>Индекс формы административных данных: РУ-Нефть-15</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сведения: субъекты естественных</w:t>
      </w:r>
    </w:p>
    <w:p>
      <w:pPr>
        <w:spacing w:after="0"/>
        <w:ind w:left="0"/>
        <w:jc w:val="both"/>
      </w:pPr>
      <w:r>
        <w:rPr>
          <w:rFonts w:ascii="Times New Roman"/>
          <w:b w:val="false"/>
          <w:i w:val="false"/>
          <w:color w:val="000000"/>
          <w:sz w:val="28"/>
        </w:rPr>
        <w:t>монополий, предоставляющие услуги по транспортировке нефти и (или)</w:t>
      </w:r>
    </w:p>
    <w:p>
      <w:pPr>
        <w:spacing w:after="0"/>
        <w:ind w:left="0"/>
        <w:jc w:val="both"/>
      </w:pPr>
      <w:r>
        <w:rPr>
          <w:rFonts w:ascii="Times New Roman"/>
          <w:b w:val="false"/>
          <w:i w:val="false"/>
          <w:color w:val="000000"/>
          <w:sz w:val="28"/>
        </w:rPr>
        <w:t>нефтепродуктов 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1017" w:id="849"/>
    <w:p>
      <w:pPr>
        <w:spacing w:after="0"/>
        <w:ind w:left="0"/>
        <w:jc w:val="both"/>
      </w:pPr>
      <w:r>
        <w:rPr>
          <w:rFonts w:ascii="Times New Roman"/>
          <w:b w:val="false"/>
          <w:i w:val="false"/>
          <w:color w:val="000000"/>
          <w:sz w:val="28"/>
        </w:rPr>
        <w:t>
      (тысяч тенге)</w:t>
      </w:r>
    </w:p>
    <w:bookmarkEnd w:id="8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процессов менеджмента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совместные затраты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совместные активы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общих и совместных активов</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Процесс 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18" w:id="850"/>
      <w:r>
        <w:rPr>
          <w:rFonts w:ascii="Times New Roman"/>
          <w:b w:val="false"/>
          <w:i w:val="false"/>
          <w:color w:val="000000"/>
          <w:sz w:val="28"/>
        </w:rPr>
        <w:t>
      Руководитель ______________________________________ ____________</w:t>
      </w:r>
    </w:p>
    <w:bookmarkEnd w:id="850"/>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020" w:id="85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общих и совместных затрат и активов процессов менеджмента на внешние услуги</w:t>
      </w:r>
      <w:r>
        <w:br/>
      </w:r>
      <w:r>
        <w:rPr>
          <w:rFonts w:ascii="Times New Roman"/>
          <w:b/>
          <w:i w:val="false"/>
          <w:color w:val="000000"/>
        </w:rPr>
        <w:t>(индекс - РУ-Нефть-15, периодичность: годовая)</w:t>
      </w:r>
    </w:p>
    <w:bookmarkEnd w:id="851"/>
    <w:bookmarkStart w:name="z1021" w:id="852"/>
    <w:p>
      <w:pPr>
        <w:spacing w:after="0"/>
        <w:ind w:left="0"/>
        <w:jc w:val="left"/>
      </w:pPr>
      <w:r>
        <w:rPr>
          <w:rFonts w:ascii="Times New Roman"/>
          <w:b/>
          <w:i w:val="false"/>
          <w:color w:val="000000"/>
        </w:rPr>
        <w:t xml:space="preserve"> Глава 1. Общие указания</w:t>
      </w:r>
    </w:p>
    <w:bookmarkEnd w:id="852"/>
    <w:bookmarkStart w:name="z1022" w:id="853"/>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отчета о распределении общих и совместных затрат и активов процессов менеджмента на внешние услуги.</w:t>
      </w:r>
    </w:p>
    <w:bookmarkEnd w:id="853"/>
    <w:bookmarkStart w:name="z1023" w:id="854"/>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854"/>
    <w:bookmarkStart w:name="z1024" w:id="855"/>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855"/>
    <w:bookmarkStart w:name="z1025" w:id="856"/>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856"/>
    <w:bookmarkStart w:name="z1026" w:id="857"/>
    <w:p>
      <w:pPr>
        <w:spacing w:after="0"/>
        <w:ind w:left="0"/>
        <w:jc w:val="left"/>
      </w:pPr>
      <w:r>
        <w:rPr>
          <w:rFonts w:ascii="Times New Roman"/>
          <w:b/>
          <w:i w:val="false"/>
          <w:color w:val="000000"/>
        </w:rPr>
        <w:t xml:space="preserve"> Глава 2. Пояснение по заполнению формы</w:t>
      </w:r>
    </w:p>
    <w:bookmarkEnd w:id="857"/>
    <w:bookmarkStart w:name="z1027" w:id="858"/>
    <w:p>
      <w:pPr>
        <w:spacing w:after="0"/>
        <w:ind w:left="0"/>
        <w:jc w:val="both"/>
      </w:pPr>
      <w:r>
        <w:rPr>
          <w:rFonts w:ascii="Times New Roman"/>
          <w:b w:val="false"/>
          <w:i w:val="false"/>
          <w:color w:val="000000"/>
          <w:sz w:val="28"/>
        </w:rPr>
        <w:t>
      5. Данный отчет подразделяется на три этапа. На 1 этапе предусматриваются общие и совместные затраты субъекта, на 2 этапе – общие и совместные активы субъекта, 3 этап – амортизация общих и совместных активов субъекта.</w:t>
      </w:r>
    </w:p>
    <w:bookmarkEnd w:id="858"/>
    <w:bookmarkStart w:name="z1028" w:id="859"/>
    <w:p>
      <w:pPr>
        <w:spacing w:after="0"/>
        <w:ind w:left="0"/>
        <w:jc w:val="both"/>
      </w:pPr>
      <w:r>
        <w:rPr>
          <w:rFonts w:ascii="Times New Roman"/>
          <w:b w:val="false"/>
          <w:i w:val="false"/>
          <w:color w:val="000000"/>
          <w:sz w:val="28"/>
        </w:rPr>
        <w:t>
      6. В графе 1 приведены наименование процессов менеджмента (процессы менеджмента – процессы производства услуг, включающие анализ деятельности предприятия, координацию действий, направленных на повышение эффективности деятельности всего предприятия).</w:t>
      </w:r>
    </w:p>
    <w:bookmarkEnd w:id="859"/>
    <w:bookmarkStart w:name="z1029" w:id="860"/>
    <w:p>
      <w:pPr>
        <w:spacing w:after="0"/>
        <w:ind w:left="0"/>
        <w:jc w:val="both"/>
      </w:pPr>
      <w:r>
        <w:rPr>
          <w:rFonts w:ascii="Times New Roman"/>
          <w:b w:val="false"/>
          <w:i w:val="false"/>
          <w:color w:val="000000"/>
          <w:sz w:val="28"/>
        </w:rPr>
        <w:t>
      7. В графе 2 отчета приводится информация о наименовании базы распределения (база распределения – показатель, отражающий зависимость между затратами, задействованными активами, группами основных средств и услугами).</w:t>
      </w:r>
    </w:p>
    <w:bookmarkEnd w:id="860"/>
    <w:bookmarkStart w:name="z1030" w:id="861"/>
    <w:p>
      <w:pPr>
        <w:spacing w:after="0"/>
        <w:ind w:left="0"/>
        <w:jc w:val="both"/>
      </w:pPr>
      <w:r>
        <w:rPr>
          <w:rFonts w:ascii="Times New Roman"/>
          <w:b w:val="false"/>
          <w:i w:val="false"/>
          <w:color w:val="000000"/>
          <w:sz w:val="28"/>
        </w:rPr>
        <w:t>
      8. В графах 3, 4, 5 и 6 отчета приводятся данные внешних услуг субъекта (внешние услуги – услуги нефтетранспортных организаций, в том числе нерегулируемые, предоставляемые внешним пользователям услуг).</w:t>
      </w:r>
    </w:p>
    <w:bookmarkEnd w:id="8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26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80</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34" w:id="862"/>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862"/>
    <w:bookmarkStart w:name="z1035" w:id="8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63"/>
    <w:bookmarkStart w:name="z1036" w:id="864"/>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864"/>
    <w:bookmarkStart w:name="z1037" w:id="865"/>
    <w:p>
      <w:pPr>
        <w:spacing w:after="0"/>
        <w:ind w:left="0"/>
        <w:jc w:val="left"/>
      </w:pPr>
      <w:r>
        <w:rPr>
          <w:rFonts w:ascii="Times New Roman"/>
          <w:b/>
          <w:i w:val="false"/>
          <w:color w:val="000000"/>
        </w:rPr>
        <w:t xml:space="preserve"> Отчет о распределении затрат и задействованных активов, связанных с внутренними и внешними услугами, на внешние услуги</w:t>
      </w:r>
    </w:p>
    <w:bookmarkEnd w:id="865"/>
    <w:p>
      <w:pPr>
        <w:spacing w:after="0"/>
        <w:ind w:left="0"/>
        <w:jc w:val="both"/>
      </w:pPr>
      <w:bookmarkStart w:name="z1038" w:id="866"/>
      <w:r>
        <w:rPr>
          <w:rFonts w:ascii="Times New Roman"/>
          <w:b w:val="false"/>
          <w:i w:val="false"/>
          <w:color w:val="000000"/>
          <w:sz w:val="28"/>
        </w:rPr>
        <w:t>
      Отчетный период 20 ___ год</w:t>
      </w:r>
    </w:p>
    <w:bookmarkEnd w:id="866"/>
    <w:p>
      <w:pPr>
        <w:spacing w:after="0"/>
        <w:ind w:left="0"/>
        <w:jc w:val="both"/>
      </w:pPr>
      <w:r>
        <w:rPr>
          <w:rFonts w:ascii="Times New Roman"/>
          <w:b w:val="false"/>
          <w:i w:val="false"/>
          <w:color w:val="000000"/>
          <w:sz w:val="28"/>
        </w:rPr>
        <w:t>Индекс формы административных данных: РУ-Нефть-16</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внутренних и внешних услуг</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базы распределения</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 "Транспортировка нефти", предоставляемые: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 "Прочая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"Транспортировка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"Прочая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"Транспортировка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w:t>
            </w:r>
          </w:p>
          <w:p>
            <w:pPr>
              <w:spacing w:after="20"/>
              <w:ind w:left="20"/>
              <w:jc w:val="both"/>
            </w:pPr>
            <w:r>
              <w:rPr>
                <w:rFonts w:ascii="Times New Roman"/>
                <w:b w:val="false"/>
                <w:i w:val="false"/>
                <w:color w:val="000000"/>
                <w:sz w:val="20"/>
              </w:rPr>
              <w:t>Итого затраты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"Транспортировка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"Прочая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"Транспортировка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 Итого активы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"Транспортировка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услуги направления деятельности "Прочая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"Транспортировка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 Итого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39" w:id="867"/>
      <w:r>
        <w:rPr>
          <w:rFonts w:ascii="Times New Roman"/>
          <w:b w:val="false"/>
          <w:i w:val="false"/>
          <w:color w:val="000000"/>
          <w:sz w:val="28"/>
        </w:rPr>
        <w:t>
      Руководитель ______________________________________ ____________</w:t>
      </w:r>
    </w:p>
    <w:bookmarkEnd w:id="867"/>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041" w:id="868"/>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задействованных активов, связанных с внутренними и внешними услугами, на внешние услуги</w:t>
      </w:r>
      <w:r>
        <w:br/>
      </w:r>
      <w:r>
        <w:rPr>
          <w:rFonts w:ascii="Times New Roman"/>
          <w:b/>
          <w:i w:val="false"/>
          <w:color w:val="000000"/>
        </w:rPr>
        <w:t>(индекс - РУ-Нефть-16, периодичность: годовая)</w:t>
      </w:r>
    </w:p>
    <w:bookmarkEnd w:id="868"/>
    <w:bookmarkStart w:name="z1042" w:id="869"/>
    <w:p>
      <w:pPr>
        <w:spacing w:after="0"/>
        <w:ind w:left="0"/>
        <w:jc w:val="left"/>
      </w:pPr>
      <w:r>
        <w:rPr>
          <w:rFonts w:ascii="Times New Roman"/>
          <w:b/>
          <w:i w:val="false"/>
          <w:color w:val="000000"/>
        </w:rPr>
        <w:t xml:space="preserve"> Глава 1. Общие указания</w:t>
      </w:r>
    </w:p>
    <w:bookmarkEnd w:id="869"/>
    <w:bookmarkStart w:name="z1043" w:id="870"/>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распределении затрат и задействованных активов, связанных с внутренними и внешними услугами, на внешние услуги.</w:t>
      </w:r>
    </w:p>
    <w:bookmarkEnd w:id="870"/>
    <w:bookmarkStart w:name="z1044" w:id="871"/>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871"/>
    <w:bookmarkStart w:name="z1045" w:id="872"/>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872"/>
    <w:bookmarkStart w:name="z1046" w:id="873"/>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873"/>
    <w:bookmarkStart w:name="z1047" w:id="874"/>
    <w:p>
      <w:pPr>
        <w:spacing w:after="0"/>
        <w:ind w:left="0"/>
        <w:jc w:val="left"/>
      </w:pPr>
      <w:r>
        <w:rPr>
          <w:rFonts w:ascii="Times New Roman"/>
          <w:b/>
          <w:i w:val="false"/>
          <w:color w:val="000000"/>
        </w:rPr>
        <w:t xml:space="preserve"> Глава 2. Пояснение по заполнению формы</w:t>
      </w:r>
    </w:p>
    <w:bookmarkEnd w:id="874"/>
    <w:bookmarkStart w:name="z1048" w:id="875"/>
    <w:p>
      <w:pPr>
        <w:spacing w:after="0"/>
        <w:ind w:left="0"/>
        <w:jc w:val="both"/>
      </w:pPr>
      <w:r>
        <w:rPr>
          <w:rFonts w:ascii="Times New Roman"/>
          <w:b w:val="false"/>
          <w:i w:val="false"/>
          <w:color w:val="000000"/>
          <w:sz w:val="28"/>
        </w:rPr>
        <w:t>
      5. Данный Отчет подразделяется на три этапа. На 1 этапе предусматриваются затраты субъекта, на 2 этапе – активы субъекта, 3 этап – амортизация.</w:t>
      </w:r>
    </w:p>
    <w:bookmarkEnd w:id="875"/>
    <w:bookmarkStart w:name="z1049" w:id="876"/>
    <w:p>
      <w:pPr>
        <w:spacing w:after="0"/>
        <w:ind w:left="0"/>
        <w:jc w:val="both"/>
      </w:pPr>
      <w:r>
        <w:rPr>
          <w:rFonts w:ascii="Times New Roman"/>
          <w:b w:val="false"/>
          <w:i w:val="false"/>
          <w:color w:val="000000"/>
          <w:sz w:val="28"/>
        </w:rPr>
        <w:t>
      6. В графе 2 приведены наименования внутренних и внешних услуг.</w:t>
      </w:r>
    </w:p>
    <w:bookmarkEnd w:id="876"/>
    <w:bookmarkStart w:name="z1050" w:id="877"/>
    <w:p>
      <w:pPr>
        <w:spacing w:after="0"/>
        <w:ind w:left="0"/>
        <w:jc w:val="both"/>
      </w:pPr>
      <w:r>
        <w:rPr>
          <w:rFonts w:ascii="Times New Roman"/>
          <w:b w:val="false"/>
          <w:i w:val="false"/>
          <w:color w:val="000000"/>
          <w:sz w:val="28"/>
        </w:rPr>
        <w:t>
      7. В графе 3 Отчета приводится информация о наименовании базы распределения (база распределения – показатель, отражающий зависимость между затратами, задействованными активами, группами основных средств и услугами).</w:t>
      </w:r>
    </w:p>
    <w:bookmarkEnd w:id="877"/>
    <w:bookmarkStart w:name="z1051" w:id="878"/>
    <w:p>
      <w:pPr>
        <w:spacing w:after="0"/>
        <w:ind w:left="0"/>
        <w:jc w:val="both"/>
      </w:pPr>
      <w:r>
        <w:rPr>
          <w:rFonts w:ascii="Times New Roman"/>
          <w:b w:val="false"/>
          <w:i w:val="false"/>
          <w:color w:val="000000"/>
          <w:sz w:val="28"/>
        </w:rPr>
        <w:t>
      8. В графах 4, 5, 6, 7 и 8 Отчета приводится информация о внешних услугах субъекта (внешние услуги – услуги нефтетранспортных организаций, в том числе нерегулируемые, предоставляемые внешним пользователям услуг) направления деятельности "Транспортировка нефти", предоставляемые соответствующими услугами и "Прочая деятельность".</w:t>
      </w:r>
    </w:p>
    <w:bookmarkEnd w:id="87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27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81</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55" w:id="879"/>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879"/>
    <w:bookmarkStart w:name="z1056" w:id="880"/>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80"/>
    <w:bookmarkStart w:name="z1057" w:id="881"/>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881"/>
    <w:bookmarkStart w:name="z1058" w:id="882"/>
    <w:p>
      <w:pPr>
        <w:spacing w:after="0"/>
        <w:ind w:left="0"/>
        <w:jc w:val="left"/>
      </w:pPr>
      <w:r>
        <w:rPr>
          <w:rFonts w:ascii="Times New Roman"/>
          <w:b/>
          <w:i w:val="false"/>
          <w:color w:val="000000"/>
        </w:rPr>
        <w:t xml:space="preserve"> Отчет о распределении затрат и задействованных активов, связанных с предоставлением услуг нефтетранспортными организациями,</w:t>
      </w:r>
      <w:r>
        <w:br/>
      </w:r>
      <w:r>
        <w:rPr>
          <w:rFonts w:ascii="Times New Roman"/>
          <w:b/>
          <w:i w:val="false"/>
          <w:color w:val="000000"/>
        </w:rPr>
        <w:t>на регулируемые и нерегулируемые виды внешних услуг, предоставляемых нефтетранспортными организациями</w:t>
      </w:r>
    </w:p>
    <w:bookmarkEnd w:id="882"/>
    <w:p>
      <w:pPr>
        <w:spacing w:after="0"/>
        <w:ind w:left="0"/>
        <w:jc w:val="both"/>
      </w:pPr>
      <w:bookmarkStart w:name="z1059" w:id="883"/>
      <w:r>
        <w:rPr>
          <w:rFonts w:ascii="Times New Roman"/>
          <w:b w:val="false"/>
          <w:i w:val="false"/>
          <w:color w:val="000000"/>
          <w:sz w:val="28"/>
        </w:rPr>
        <w:t>
      Отчетный период 20 ___ год</w:t>
      </w:r>
    </w:p>
    <w:bookmarkEnd w:id="883"/>
    <w:p>
      <w:pPr>
        <w:spacing w:after="0"/>
        <w:ind w:left="0"/>
        <w:jc w:val="both"/>
      </w:pPr>
      <w:r>
        <w:rPr>
          <w:rFonts w:ascii="Times New Roman"/>
          <w:b w:val="false"/>
          <w:i w:val="false"/>
          <w:color w:val="000000"/>
          <w:sz w:val="28"/>
        </w:rPr>
        <w:t>Индекс: РУ-Нефть-17</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1060" w:id="884"/>
    <w:p>
      <w:pPr>
        <w:spacing w:after="0"/>
        <w:ind w:left="0"/>
        <w:jc w:val="both"/>
      </w:pPr>
      <w:r>
        <w:rPr>
          <w:rFonts w:ascii="Times New Roman"/>
          <w:b w:val="false"/>
          <w:i w:val="false"/>
          <w:color w:val="000000"/>
          <w:sz w:val="28"/>
        </w:rPr>
        <w:t>
      (тысяч тенге)</w:t>
      </w:r>
    </w:p>
    <w:bookmarkEnd w:id="8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и нерегулируемые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2</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Услуга 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"Транспортировка нефти"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"Транспортировка нефти"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активы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"Транспортировка нефти"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 направления деятельности "Прочая деятельность"</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61" w:id="885"/>
      <w:r>
        <w:rPr>
          <w:rFonts w:ascii="Times New Roman"/>
          <w:b w:val="false"/>
          <w:i w:val="false"/>
          <w:color w:val="000000"/>
          <w:sz w:val="28"/>
        </w:rPr>
        <w:t>
      Руководитель ______________________________________ ____________</w:t>
      </w:r>
    </w:p>
    <w:bookmarkEnd w:id="885"/>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063" w:id="886"/>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затрат и задействованных активов,</w:t>
      </w:r>
      <w:r>
        <w:br/>
      </w:r>
      <w:r>
        <w:rPr>
          <w:rFonts w:ascii="Times New Roman"/>
          <w:b/>
          <w:i w:val="false"/>
          <w:color w:val="000000"/>
        </w:rPr>
        <w:t>связанных с предоставлением услуг нефтетранспортными организациями,</w:t>
      </w:r>
      <w:r>
        <w:br/>
      </w:r>
      <w:r>
        <w:rPr>
          <w:rFonts w:ascii="Times New Roman"/>
          <w:b/>
          <w:i w:val="false"/>
          <w:color w:val="000000"/>
        </w:rPr>
        <w:t>на регулируемые и нерегулируемые виды внешних услуг,</w:t>
      </w:r>
      <w:r>
        <w:br/>
      </w:r>
      <w:r>
        <w:rPr>
          <w:rFonts w:ascii="Times New Roman"/>
          <w:b/>
          <w:i w:val="false"/>
          <w:color w:val="000000"/>
        </w:rPr>
        <w:t>предоставляемых нефтетранспортными организациями</w:t>
      </w:r>
      <w:r>
        <w:br/>
      </w:r>
      <w:r>
        <w:rPr>
          <w:rFonts w:ascii="Times New Roman"/>
          <w:b/>
          <w:i w:val="false"/>
          <w:color w:val="000000"/>
        </w:rPr>
        <w:t>(индекс - РУ-Нефть-17, периодичность: годовая)</w:t>
      </w:r>
    </w:p>
    <w:bookmarkEnd w:id="886"/>
    <w:bookmarkStart w:name="z1064" w:id="887"/>
    <w:p>
      <w:pPr>
        <w:spacing w:after="0"/>
        <w:ind w:left="0"/>
        <w:jc w:val="left"/>
      </w:pPr>
      <w:r>
        <w:rPr>
          <w:rFonts w:ascii="Times New Roman"/>
          <w:b/>
          <w:i w:val="false"/>
          <w:color w:val="000000"/>
        </w:rPr>
        <w:t xml:space="preserve"> Глава 1. Общие указания</w:t>
      </w:r>
    </w:p>
    <w:bookmarkEnd w:id="887"/>
    <w:bookmarkStart w:name="z1065" w:id="888"/>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распределении затрат и задействованных активов, связанных с предоставлением услуг нефтетранспортными организациями, на регулируемые и нерегулируемые виды внешних услуг, предоставляемых нефтетранспортными организациями.</w:t>
      </w:r>
    </w:p>
    <w:bookmarkEnd w:id="888"/>
    <w:bookmarkStart w:name="z1066" w:id="889"/>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889"/>
    <w:bookmarkStart w:name="z1067" w:id="890"/>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890"/>
    <w:bookmarkStart w:name="z1068" w:id="891"/>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891"/>
    <w:bookmarkStart w:name="z1069" w:id="892"/>
    <w:p>
      <w:pPr>
        <w:spacing w:after="0"/>
        <w:ind w:left="0"/>
        <w:jc w:val="left"/>
      </w:pPr>
      <w:r>
        <w:rPr>
          <w:rFonts w:ascii="Times New Roman"/>
          <w:b/>
          <w:i w:val="false"/>
          <w:color w:val="000000"/>
        </w:rPr>
        <w:t xml:space="preserve"> Глава 2. Пояснение по заполнению формы</w:t>
      </w:r>
    </w:p>
    <w:bookmarkEnd w:id="892"/>
    <w:bookmarkStart w:name="z1070" w:id="893"/>
    <w:p>
      <w:pPr>
        <w:spacing w:after="0"/>
        <w:ind w:left="0"/>
        <w:jc w:val="both"/>
      </w:pPr>
      <w:r>
        <w:rPr>
          <w:rFonts w:ascii="Times New Roman"/>
          <w:b w:val="false"/>
          <w:i w:val="false"/>
          <w:color w:val="000000"/>
          <w:sz w:val="28"/>
        </w:rPr>
        <w:t>
      5. Данный отчет подразделяется на три этапа. На 1 этапе предусматриваются затраты субъекта, на 2 этапе – активы субъекта, на 3 этапе– амортизация.</w:t>
      </w:r>
    </w:p>
    <w:bookmarkEnd w:id="893"/>
    <w:bookmarkStart w:name="z1071" w:id="894"/>
    <w:p>
      <w:pPr>
        <w:spacing w:after="0"/>
        <w:ind w:left="0"/>
        <w:jc w:val="both"/>
      </w:pPr>
      <w:r>
        <w:rPr>
          <w:rFonts w:ascii="Times New Roman"/>
          <w:b w:val="false"/>
          <w:i w:val="false"/>
          <w:color w:val="000000"/>
          <w:sz w:val="28"/>
        </w:rPr>
        <w:t>
      6. В графе 1 приведены наименования внешних услуг направления деятельности "Транспортировка нефти" и "Прочая деятельность".</w:t>
      </w:r>
    </w:p>
    <w:bookmarkEnd w:id="894"/>
    <w:bookmarkStart w:name="z1072" w:id="895"/>
    <w:p>
      <w:pPr>
        <w:spacing w:after="0"/>
        <w:ind w:left="0"/>
        <w:jc w:val="both"/>
      </w:pPr>
      <w:r>
        <w:rPr>
          <w:rFonts w:ascii="Times New Roman"/>
          <w:b w:val="false"/>
          <w:i w:val="false"/>
          <w:color w:val="000000"/>
          <w:sz w:val="28"/>
        </w:rPr>
        <w:t>
      7. В графах 2, 3, 4, 5, 6 и 7 отчета приводятся данные о затратах, активах и амортизации на регулируемые услуги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и нерегулируемые (услуги, которые технологические связанные с регулируемыми услугами и иной деятельности согласованные с ведомством уполномоченного органа) услуги субъекта.</w:t>
      </w:r>
    </w:p>
    <w:bookmarkEnd w:id="8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28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76" w:id="896"/>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896"/>
    <w:bookmarkStart w:name="z1077" w:id="897"/>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897"/>
    <w:bookmarkStart w:name="z1078" w:id="898"/>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898"/>
    <w:bookmarkStart w:name="z1079" w:id="899"/>
    <w:p>
      <w:pPr>
        <w:spacing w:after="0"/>
        <w:ind w:left="0"/>
        <w:jc w:val="left"/>
      </w:pPr>
      <w:r>
        <w:rPr>
          <w:rFonts w:ascii="Times New Roman"/>
          <w:b/>
          <w:i w:val="false"/>
          <w:color w:val="000000"/>
        </w:rPr>
        <w:t xml:space="preserve"> Отчет о конечном распределении доходов, затрат и задействованных активов на виды внешних услуг</w:t>
      </w:r>
    </w:p>
    <w:bookmarkEnd w:id="899"/>
    <w:p>
      <w:pPr>
        <w:spacing w:after="0"/>
        <w:ind w:left="0"/>
        <w:jc w:val="both"/>
      </w:pPr>
      <w:bookmarkStart w:name="z1080" w:id="900"/>
      <w:r>
        <w:rPr>
          <w:rFonts w:ascii="Times New Roman"/>
          <w:b w:val="false"/>
          <w:i w:val="false"/>
          <w:color w:val="000000"/>
          <w:sz w:val="28"/>
        </w:rPr>
        <w:t>
      Отчетный период 20 ___ год</w:t>
      </w:r>
    </w:p>
    <w:bookmarkEnd w:id="900"/>
    <w:p>
      <w:pPr>
        <w:spacing w:after="0"/>
        <w:ind w:left="0"/>
        <w:jc w:val="both"/>
      </w:pPr>
      <w:r>
        <w:rPr>
          <w:rFonts w:ascii="Times New Roman"/>
          <w:b w:val="false"/>
          <w:i w:val="false"/>
          <w:color w:val="000000"/>
          <w:sz w:val="28"/>
        </w:rPr>
        <w:t>Индекс: РУ-Нефть-18</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1081" w:id="901"/>
    <w:p>
      <w:pPr>
        <w:spacing w:after="0"/>
        <w:ind w:left="0"/>
        <w:jc w:val="both"/>
      </w:pPr>
      <w:r>
        <w:rPr>
          <w:rFonts w:ascii="Times New Roman"/>
          <w:b w:val="false"/>
          <w:i w:val="false"/>
          <w:color w:val="000000"/>
          <w:sz w:val="28"/>
        </w:rPr>
        <w:t>
      (тысяч тенге)</w:t>
      </w:r>
    </w:p>
    <w:bookmarkEnd w:id="9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 затрат и задействованных активов</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Внешние услуги</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Регулируемая услуга 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Нерегулируемые услуги</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затрат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активы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задействованных активов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Совместные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амортизация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082" w:id="902"/>
      <w:r>
        <w:rPr>
          <w:rFonts w:ascii="Times New Roman"/>
          <w:b w:val="false"/>
          <w:i w:val="false"/>
          <w:color w:val="000000"/>
          <w:sz w:val="28"/>
        </w:rPr>
        <w:t>
      Руководитель ______________________________________ ____________</w:t>
      </w:r>
    </w:p>
    <w:bookmarkEnd w:id="902"/>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084" w:id="903"/>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конечном распределении доходов, затрат и задействованных активов на виды внешних услуг</w:t>
      </w:r>
      <w:r>
        <w:br/>
      </w:r>
      <w:r>
        <w:rPr>
          <w:rFonts w:ascii="Times New Roman"/>
          <w:b/>
          <w:i w:val="false"/>
          <w:color w:val="000000"/>
        </w:rPr>
        <w:t>(индекс - РУ-Нефть-18, периодичность: годовая)</w:t>
      </w:r>
    </w:p>
    <w:bookmarkEnd w:id="903"/>
    <w:bookmarkStart w:name="z1085" w:id="904"/>
    <w:p>
      <w:pPr>
        <w:spacing w:after="0"/>
        <w:ind w:left="0"/>
        <w:jc w:val="left"/>
      </w:pPr>
      <w:r>
        <w:rPr>
          <w:rFonts w:ascii="Times New Roman"/>
          <w:b/>
          <w:i w:val="false"/>
          <w:color w:val="000000"/>
        </w:rPr>
        <w:t xml:space="preserve"> Глава 1. Общие указания</w:t>
      </w:r>
    </w:p>
    <w:bookmarkEnd w:id="904"/>
    <w:bookmarkStart w:name="z1086" w:id="905"/>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конечном распределении доходов, затрат и задействованных активов, на виды внешних услуг.</w:t>
      </w:r>
    </w:p>
    <w:bookmarkEnd w:id="905"/>
    <w:bookmarkStart w:name="z1087" w:id="906"/>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906"/>
    <w:bookmarkStart w:name="z1088" w:id="907"/>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907"/>
    <w:bookmarkStart w:name="z1089" w:id="908"/>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908"/>
    <w:bookmarkStart w:name="z1090" w:id="909"/>
    <w:p>
      <w:pPr>
        <w:spacing w:after="0"/>
        <w:ind w:left="0"/>
        <w:jc w:val="left"/>
      </w:pPr>
      <w:r>
        <w:rPr>
          <w:rFonts w:ascii="Times New Roman"/>
          <w:b/>
          <w:i w:val="false"/>
          <w:color w:val="000000"/>
        </w:rPr>
        <w:t xml:space="preserve"> Глава 2. Пояснение по заполнению формы</w:t>
      </w:r>
    </w:p>
    <w:bookmarkEnd w:id="909"/>
    <w:bookmarkStart w:name="z1091" w:id="910"/>
    <w:p>
      <w:pPr>
        <w:spacing w:after="0"/>
        <w:ind w:left="0"/>
        <w:jc w:val="both"/>
      </w:pPr>
      <w:r>
        <w:rPr>
          <w:rFonts w:ascii="Times New Roman"/>
          <w:b w:val="false"/>
          <w:i w:val="false"/>
          <w:color w:val="000000"/>
          <w:sz w:val="28"/>
        </w:rPr>
        <w:t>
      5. Данный отчет подразделяется на четыре этапа. На 1 этапе предусматриваются доходы субъекта, на 2 этапе – затраты субъекта, 3 этап – задействованные активы, 4 – амортизация.</w:t>
      </w:r>
    </w:p>
    <w:bookmarkEnd w:id="910"/>
    <w:bookmarkStart w:name="z1092" w:id="911"/>
    <w:p>
      <w:pPr>
        <w:spacing w:after="0"/>
        <w:ind w:left="0"/>
        <w:jc w:val="both"/>
      </w:pPr>
      <w:r>
        <w:rPr>
          <w:rFonts w:ascii="Times New Roman"/>
          <w:b w:val="false"/>
          <w:i w:val="false"/>
          <w:color w:val="000000"/>
          <w:sz w:val="28"/>
        </w:rPr>
        <w:t>
      6. В графе 1 приведены наименования доходов, затрат и задействованных активов субъекта.</w:t>
      </w:r>
    </w:p>
    <w:bookmarkEnd w:id="911"/>
    <w:bookmarkStart w:name="z1093" w:id="912"/>
    <w:p>
      <w:pPr>
        <w:spacing w:after="0"/>
        <w:ind w:left="0"/>
        <w:jc w:val="both"/>
      </w:pPr>
      <w:r>
        <w:rPr>
          <w:rFonts w:ascii="Times New Roman"/>
          <w:b w:val="false"/>
          <w:i w:val="false"/>
          <w:color w:val="000000"/>
          <w:sz w:val="28"/>
        </w:rPr>
        <w:t>
      7. В графах 2, 3, 5, 6 отчета приводятся данные о доходах, затратах, задействованных активах и амортизации на регулируемые услуги субъекта естественной монополии – услуги (товары, работы), предоставляемые субъектом естественной монополии в сфере естественной монополии и подлежащие государственному регулированию уполномоченным органом, включая случаи предоставления услуг (товаров, работ) в виде передачи определенного товара потребителю) субъекта.</w:t>
      </w:r>
    </w:p>
    <w:bookmarkEnd w:id="912"/>
    <w:bookmarkStart w:name="z1094" w:id="913"/>
    <w:p>
      <w:pPr>
        <w:spacing w:after="0"/>
        <w:ind w:left="0"/>
        <w:jc w:val="both"/>
      </w:pPr>
      <w:r>
        <w:rPr>
          <w:rFonts w:ascii="Times New Roman"/>
          <w:b w:val="false"/>
          <w:i w:val="false"/>
          <w:color w:val="000000"/>
          <w:sz w:val="28"/>
        </w:rPr>
        <w:t>
      8. В графах 4 и 7 приводятся данные о доходах, затратах, задействованных активах и амортизации на нерегулируемые услуги субъекта.</w:t>
      </w:r>
    </w:p>
    <w:bookmarkEnd w:id="913"/>
    <w:bookmarkStart w:name="z1095" w:id="914"/>
    <w:p>
      <w:pPr>
        <w:spacing w:after="0"/>
        <w:ind w:left="0"/>
        <w:jc w:val="both"/>
      </w:pPr>
      <w:r>
        <w:rPr>
          <w:rFonts w:ascii="Times New Roman"/>
          <w:b w:val="false"/>
          <w:i w:val="false"/>
          <w:color w:val="000000"/>
          <w:sz w:val="28"/>
        </w:rPr>
        <w:t>
      9. В графе 8 приводится итоговая сумма доходов, затрат, задействованных активов и амортизации.</w:t>
      </w:r>
    </w:p>
    <w:bookmarkEnd w:id="9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29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83</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099" w:id="915"/>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915"/>
    <w:bookmarkStart w:name="z1100" w:id="916"/>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16"/>
    <w:bookmarkStart w:name="z1101" w:id="917"/>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917"/>
    <w:bookmarkStart w:name="z1102" w:id="918"/>
    <w:p>
      <w:pPr>
        <w:spacing w:after="0"/>
        <w:ind w:left="0"/>
        <w:jc w:val="left"/>
      </w:pPr>
      <w:r>
        <w:rPr>
          <w:rFonts w:ascii="Times New Roman"/>
          <w:b/>
          <w:i w:val="false"/>
          <w:color w:val="000000"/>
        </w:rPr>
        <w:t xml:space="preserve"> Отчет о распределении доходов, затрат и задействованных активов по направлениям деятельности</w:t>
      </w:r>
    </w:p>
    <w:bookmarkEnd w:id="918"/>
    <w:p>
      <w:pPr>
        <w:spacing w:after="0"/>
        <w:ind w:left="0"/>
        <w:jc w:val="both"/>
      </w:pPr>
      <w:bookmarkStart w:name="z1103" w:id="919"/>
      <w:r>
        <w:rPr>
          <w:rFonts w:ascii="Times New Roman"/>
          <w:b w:val="false"/>
          <w:i w:val="false"/>
          <w:color w:val="000000"/>
          <w:sz w:val="28"/>
        </w:rPr>
        <w:t>
      Отчетный период 20 ___ год</w:t>
      </w:r>
    </w:p>
    <w:bookmarkEnd w:id="919"/>
    <w:p>
      <w:pPr>
        <w:spacing w:after="0"/>
        <w:ind w:left="0"/>
        <w:jc w:val="both"/>
      </w:pPr>
      <w:r>
        <w:rPr>
          <w:rFonts w:ascii="Times New Roman"/>
          <w:b w:val="false"/>
          <w:i w:val="false"/>
          <w:color w:val="000000"/>
          <w:sz w:val="28"/>
        </w:rPr>
        <w:t>Индекс формы административных данных: РУ-Нефть-19</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услуги по транспортировке нефти и (или) нефтепродуктов</w:t>
      </w:r>
    </w:p>
    <w:p>
      <w:pPr>
        <w:spacing w:after="0"/>
        <w:ind w:left="0"/>
        <w:jc w:val="both"/>
      </w:pPr>
      <w:r>
        <w:rPr>
          <w:rFonts w:ascii="Times New Roman"/>
          <w:b w:val="false"/>
          <w:i w:val="false"/>
          <w:color w:val="000000"/>
          <w:sz w:val="28"/>
        </w:rPr>
        <w:t>по магистральным трубопроводам.</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p>
      <w:pPr>
        <w:spacing w:after="0"/>
        <w:ind w:left="0"/>
        <w:jc w:val="both"/>
      </w:pPr>
      <w:r>
        <w:rPr>
          <w:rFonts w:ascii="Times New Roman"/>
          <w:b w:val="false"/>
          <w:i w:val="false"/>
          <w:color w:val="000000"/>
          <w:sz w:val="28"/>
        </w:rPr>
        <w:t>_________________________</w:t>
      </w:r>
    </w:p>
    <w:p>
      <w:pPr>
        <w:spacing w:after="0"/>
        <w:ind w:left="0"/>
        <w:jc w:val="both"/>
      </w:pPr>
      <w:r>
        <w:rPr>
          <w:rFonts w:ascii="Times New Roman"/>
          <w:b w:val="false"/>
          <w:i w:val="false"/>
          <w:color w:val="000000"/>
          <w:sz w:val="28"/>
        </w:rPr>
        <w:t>(наименование организации)</w:t>
      </w:r>
    </w:p>
    <w:bookmarkStart w:name="z1104" w:id="920"/>
    <w:p>
      <w:pPr>
        <w:spacing w:after="0"/>
        <w:ind w:left="0"/>
        <w:jc w:val="both"/>
      </w:pPr>
      <w:r>
        <w:rPr>
          <w:rFonts w:ascii="Times New Roman"/>
          <w:b w:val="false"/>
          <w:i w:val="false"/>
          <w:color w:val="000000"/>
          <w:sz w:val="28"/>
        </w:rPr>
        <w:t>
      (тысяч тенге)</w:t>
      </w:r>
    </w:p>
    <w:bookmarkEnd w:id="9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доходов, затрат, задействованных 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Направления деятельности</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Транспортировка нефти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Прочая деятельность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предоставления внешних услуг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трансфертным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Внутренние затраты по направлениям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Затраты по трансфертным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Задействованные активы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направлениям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Активы по трансфертным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направления деятельности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активов по трансфертным услугам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05" w:id="921"/>
      <w:r>
        <w:rPr>
          <w:rFonts w:ascii="Times New Roman"/>
          <w:b w:val="false"/>
          <w:i w:val="false"/>
          <w:color w:val="000000"/>
          <w:sz w:val="28"/>
        </w:rPr>
        <w:t>
      Руководитель ______________________________________ ____________</w:t>
      </w:r>
    </w:p>
    <w:bookmarkEnd w:id="921"/>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107" w:id="922"/>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Отчет о распределении доходов, затрат и задействованных активов по направлениям деятельности</w:t>
      </w:r>
      <w:r>
        <w:br/>
      </w:r>
      <w:r>
        <w:rPr>
          <w:rFonts w:ascii="Times New Roman"/>
          <w:b/>
          <w:i w:val="false"/>
          <w:color w:val="000000"/>
        </w:rPr>
        <w:t>(индекс - РУ-Нефть-19, периодичность: годовая)</w:t>
      </w:r>
    </w:p>
    <w:bookmarkEnd w:id="922"/>
    <w:bookmarkStart w:name="z1108" w:id="923"/>
    <w:p>
      <w:pPr>
        <w:spacing w:after="0"/>
        <w:ind w:left="0"/>
        <w:jc w:val="left"/>
      </w:pPr>
      <w:r>
        <w:rPr>
          <w:rFonts w:ascii="Times New Roman"/>
          <w:b/>
          <w:i w:val="false"/>
          <w:color w:val="000000"/>
        </w:rPr>
        <w:t xml:space="preserve"> Глава 1. Общие положения</w:t>
      </w:r>
    </w:p>
    <w:bookmarkEnd w:id="923"/>
    <w:bookmarkStart w:name="z1109" w:id="924"/>
    <w:p>
      <w:pPr>
        <w:spacing w:after="0"/>
        <w:ind w:left="0"/>
        <w:jc w:val="both"/>
      </w:pPr>
      <w:r>
        <w:rPr>
          <w:rFonts w:ascii="Times New Roman"/>
          <w:b w:val="false"/>
          <w:i w:val="false"/>
          <w:color w:val="000000"/>
          <w:sz w:val="28"/>
        </w:rPr>
        <w:t>
      1. Настоящее пояснение предназначено для составления и представления субъектами естественных монополий, предоставляющие услуги по транспортировке нефти и (или) нефтепродуктов по магистральным трубопроводам и другие услуги (далее – субъект), отчета о распределении доходов, затрат и задействованных активов по направлениям деятельности.</w:t>
      </w:r>
    </w:p>
    <w:bookmarkEnd w:id="924"/>
    <w:bookmarkStart w:name="z1110" w:id="925"/>
    <w:p>
      <w:pPr>
        <w:spacing w:after="0"/>
        <w:ind w:left="0"/>
        <w:jc w:val="both"/>
      </w:pPr>
      <w:r>
        <w:rPr>
          <w:rFonts w:ascii="Times New Roman"/>
          <w:b w:val="false"/>
          <w:i w:val="false"/>
          <w:color w:val="000000"/>
          <w:sz w:val="28"/>
        </w:rPr>
        <w:t>
      2. Субъекты осуществляют раздельный учет доходов, затрат и задействованных активов по каждому виду услуг.</w:t>
      </w:r>
    </w:p>
    <w:bookmarkEnd w:id="925"/>
    <w:bookmarkStart w:name="z1111" w:id="926"/>
    <w:p>
      <w:pPr>
        <w:spacing w:after="0"/>
        <w:ind w:left="0"/>
        <w:jc w:val="both"/>
      </w:pPr>
      <w:r>
        <w:rPr>
          <w:rFonts w:ascii="Times New Roman"/>
          <w:b w:val="false"/>
          <w:i w:val="false"/>
          <w:color w:val="000000"/>
          <w:sz w:val="28"/>
        </w:rPr>
        <w:t>
      3. Все показатели в стоимостном выражении заполняются в тысячах тенге без десятичного знака.</w:t>
      </w:r>
    </w:p>
    <w:bookmarkEnd w:id="926"/>
    <w:bookmarkStart w:name="z1112" w:id="927"/>
    <w:p>
      <w:pPr>
        <w:spacing w:after="0"/>
        <w:ind w:left="0"/>
        <w:jc w:val="both"/>
      </w:pPr>
      <w:r>
        <w:rPr>
          <w:rFonts w:ascii="Times New Roman"/>
          <w:b w:val="false"/>
          <w:i w:val="false"/>
          <w:color w:val="000000"/>
          <w:sz w:val="28"/>
        </w:rPr>
        <w:t>
      4.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927"/>
    <w:bookmarkStart w:name="z1113" w:id="928"/>
    <w:p>
      <w:pPr>
        <w:spacing w:after="0"/>
        <w:ind w:left="0"/>
        <w:jc w:val="left"/>
      </w:pPr>
      <w:r>
        <w:rPr>
          <w:rFonts w:ascii="Times New Roman"/>
          <w:b/>
          <w:i w:val="false"/>
          <w:color w:val="000000"/>
        </w:rPr>
        <w:t xml:space="preserve"> Глава 2. Пояснение по заполнению формы</w:t>
      </w:r>
    </w:p>
    <w:bookmarkEnd w:id="928"/>
    <w:bookmarkStart w:name="z1114" w:id="929"/>
    <w:p>
      <w:pPr>
        <w:spacing w:after="0"/>
        <w:ind w:left="0"/>
        <w:jc w:val="both"/>
      </w:pPr>
      <w:r>
        <w:rPr>
          <w:rFonts w:ascii="Times New Roman"/>
          <w:b w:val="false"/>
          <w:i w:val="false"/>
          <w:color w:val="000000"/>
          <w:sz w:val="28"/>
        </w:rPr>
        <w:t>
      5. Данный отчет подразделяется на четыре этапа. На 1 этапе предусматриваются доходы субъекта, на 2 этапе – затраты субъекта, на 3 этапе – задействованные активы, на 4 этапе – амортизация.</w:t>
      </w:r>
    </w:p>
    <w:bookmarkEnd w:id="929"/>
    <w:bookmarkStart w:name="z1115" w:id="930"/>
    <w:p>
      <w:pPr>
        <w:spacing w:after="0"/>
        <w:ind w:left="0"/>
        <w:jc w:val="both"/>
      </w:pPr>
      <w:r>
        <w:rPr>
          <w:rFonts w:ascii="Times New Roman"/>
          <w:b w:val="false"/>
          <w:i w:val="false"/>
          <w:color w:val="000000"/>
          <w:sz w:val="28"/>
        </w:rPr>
        <w:t>
      6. В графе 1 приведены наименования доходов, затрат и задействованных активов субъекта.</w:t>
      </w:r>
    </w:p>
    <w:bookmarkEnd w:id="930"/>
    <w:bookmarkStart w:name="z1116" w:id="931"/>
    <w:p>
      <w:pPr>
        <w:spacing w:after="0"/>
        <w:ind w:left="0"/>
        <w:jc w:val="both"/>
      </w:pPr>
      <w:r>
        <w:rPr>
          <w:rFonts w:ascii="Times New Roman"/>
          <w:b w:val="false"/>
          <w:i w:val="false"/>
          <w:color w:val="000000"/>
          <w:sz w:val="28"/>
        </w:rPr>
        <w:t>
      7. В графе 2 отчета, приводятся данные о доходах, затратах, задействованных активах и амортизации по направлению деятельности "Транспортировка нефти".</w:t>
      </w:r>
    </w:p>
    <w:bookmarkEnd w:id="931"/>
    <w:bookmarkStart w:name="z1117" w:id="932"/>
    <w:p>
      <w:pPr>
        <w:spacing w:after="0"/>
        <w:ind w:left="0"/>
        <w:jc w:val="both"/>
      </w:pPr>
      <w:r>
        <w:rPr>
          <w:rFonts w:ascii="Times New Roman"/>
          <w:b w:val="false"/>
          <w:i w:val="false"/>
          <w:color w:val="000000"/>
          <w:sz w:val="28"/>
        </w:rPr>
        <w:t>
      8. В графе 3 приводятся данные о доходах, затратах, задействованных активах и амортизации по направлению деятельности "Прочая деятельность".</w:t>
      </w:r>
    </w:p>
    <w:bookmarkEnd w:id="9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30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121" w:id="933"/>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933"/>
    <w:bookmarkStart w:name="z1122" w:id="934"/>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934"/>
    <w:bookmarkStart w:name="z1123" w:id="935"/>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935"/>
    <w:bookmarkStart w:name="z1124" w:id="936"/>
    <w:p>
      <w:pPr>
        <w:spacing w:after="0"/>
        <w:ind w:left="0"/>
        <w:jc w:val="left"/>
      </w:pPr>
      <w:r>
        <w:rPr>
          <w:rFonts w:ascii="Times New Roman"/>
          <w:b/>
          <w:i w:val="false"/>
          <w:color w:val="000000"/>
        </w:rPr>
        <w:t xml:space="preserve"> Сведения о производственной и финансовой деятельности субъектов естественных монополий,</w:t>
      </w:r>
      <w:r>
        <w:br/>
      </w:r>
      <w:r>
        <w:rPr>
          <w:rFonts w:ascii="Times New Roman"/>
          <w:b/>
          <w:i w:val="false"/>
          <w:color w:val="000000"/>
        </w:rPr>
        <w:t>предоставляющих регулируемые услуги подъездных путей</w:t>
      </w:r>
    </w:p>
    <w:bookmarkEnd w:id="936"/>
    <w:p>
      <w:pPr>
        <w:spacing w:after="0"/>
        <w:ind w:left="0"/>
        <w:jc w:val="both"/>
      </w:pPr>
      <w:bookmarkStart w:name="z1125" w:id="937"/>
      <w:r>
        <w:rPr>
          <w:rFonts w:ascii="Times New Roman"/>
          <w:b w:val="false"/>
          <w:i w:val="false"/>
          <w:color w:val="000000"/>
          <w:sz w:val="28"/>
        </w:rPr>
        <w:t>
      Отчетный период 20___ год</w:t>
      </w:r>
    </w:p>
    <w:bookmarkEnd w:id="937"/>
    <w:p>
      <w:pPr>
        <w:spacing w:after="0"/>
        <w:ind w:left="0"/>
        <w:jc w:val="both"/>
      </w:pPr>
      <w:r>
        <w:rPr>
          <w:rFonts w:ascii="Times New Roman"/>
          <w:b w:val="false"/>
          <w:i w:val="false"/>
          <w:color w:val="000000"/>
          <w:sz w:val="28"/>
        </w:rPr>
        <w:t>Индекс формы административных данных: Подъездные пути – 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регулируемые услуги подъездных путей.</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bookmarkStart w:name="z1126" w:id="938"/>
    <w:p>
      <w:pPr>
        <w:spacing w:after="0"/>
        <w:ind w:left="0"/>
        <w:jc w:val="left"/>
      </w:pPr>
      <w:r>
        <w:rPr>
          <w:rFonts w:ascii="Times New Roman"/>
          <w:b/>
          <w:i w:val="false"/>
          <w:color w:val="000000"/>
        </w:rPr>
        <w:t xml:space="preserve"> Расходы по статьям (виды затрат по отдельным услугам) и элементам затрат за отчетный период</w:t>
      </w:r>
    </w:p>
    <w:bookmarkEnd w:id="9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центров затрат (участков)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(тысяч тенге)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Измерители (натуральный показатель, принятый для измерения объемов отдельных производственных операций)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измерителя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Расходная ставка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План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движения и эксплуатации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Принятый, отправленный и переработанный вагон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Работа товарного кассира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Документально обработанный вагон (прием выдача груза)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подъездного пути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 развернутой длины подъездного пути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сигнализации и связи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Условная техническая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электроснабжения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заработная 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Техническая единица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складского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 м. площади/сутки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Служба автотранспортного хозяйства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Статья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прямые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 з/плата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машино-час</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общецеховых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по участку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Участок общецеховых расходов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Общецеховые расходы, связанные с персоналом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Управление железнодорожным комплексом (общие и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 затрат</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Налоги</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расходов по железнодорожному комплексу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939"/>
    <w:p>
      <w:pPr>
        <w:spacing w:after="0"/>
        <w:ind w:left="0"/>
        <w:jc w:val="both"/>
      </w:pPr>
      <w:r>
        <w:rPr>
          <w:rFonts w:ascii="Times New Roman"/>
          <w:b w:val="false"/>
          <w:i w:val="false"/>
          <w:color w:val="000000"/>
          <w:sz w:val="28"/>
        </w:rPr>
        <w:t>
      Доходы от предоставленных услуг</w:t>
      </w:r>
    </w:p>
    <w:bookmarkEnd w:id="9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доходов и другие показатели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плану/прогнозу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отчету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Доходы от услуг на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регулируемых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предоставления подъездных путей для проезда подвижного состава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предоставления подъездных путей для производства маневровых работ, погрузки-выгрузки, других технологических операций перевозочного процесса, а также для стоянки подвижных составов клиентов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от регулируемых услуг на подъездных путях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Доходы от иной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подачи-уборки вагонов на фронты погрузки-выгрузки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части организации приема-сдачи грузов и вагонов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накатки-выкатки вагонов специализированными средствами на/с паромы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погрузки-выгрузки грузов в (из) вагоны (ов)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взвешивания грузов с вагонами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вспомогательного производства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от иных нерегулируемых услуг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доходов от иной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доходов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128" w:id="940"/>
      <w:r>
        <w:rPr>
          <w:rFonts w:ascii="Times New Roman"/>
          <w:b w:val="false"/>
          <w:i w:val="false"/>
          <w:color w:val="000000"/>
          <w:sz w:val="28"/>
        </w:rPr>
        <w:t>
      Руководитель ______________________________________ ____________</w:t>
      </w:r>
    </w:p>
    <w:bookmarkEnd w:id="940"/>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130" w:id="94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производственной и финансовой деятельности субъектов естественных монополий, предоставляющих регулируемые услуги подъездных путей</w:t>
      </w:r>
      <w:r>
        <w:br/>
      </w:r>
      <w:r>
        <w:rPr>
          <w:rFonts w:ascii="Times New Roman"/>
          <w:b/>
          <w:i w:val="false"/>
          <w:color w:val="000000"/>
        </w:rPr>
        <w:t>(индекс - Подъездные пути – 1, периодичность: годовая)</w:t>
      </w:r>
    </w:p>
    <w:bookmarkEnd w:id="941"/>
    <w:bookmarkStart w:name="z1131" w:id="942"/>
    <w:p>
      <w:pPr>
        <w:spacing w:after="0"/>
        <w:ind w:left="0"/>
        <w:jc w:val="left"/>
      </w:pPr>
      <w:r>
        <w:rPr>
          <w:rFonts w:ascii="Times New Roman"/>
          <w:b/>
          <w:i w:val="false"/>
          <w:color w:val="000000"/>
        </w:rPr>
        <w:t xml:space="preserve"> Глава 1. Общие указания</w:t>
      </w:r>
    </w:p>
    <w:bookmarkEnd w:id="942"/>
    <w:bookmarkStart w:name="z1132" w:id="943"/>
    <w:p>
      <w:pPr>
        <w:spacing w:after="0"/>
        <w:ind w:left="0"/>
        <w:jc w:val="both"/>
      </w:pPr>
      <w:r>
        <w:rPr>
          <w:rFonts w:ascii="Times New Roman"/>
          <w:b w:val="false"/>
          <w:i w:val="false"/>
          <w:color w:val="000000"/>
          <w:sz w:val="28"/>
        </w:rPr>
        <w:t>
      1. Настоящее пояснение предназначено для подготовки субъектами естественных монополий, предоставляющие услуги подъездных путей (далее – субъект), годовой информации о своей деятельности.</w:t>
      </w:r>
    </w:p>
    <w:bookmarkEnd w:id="943"/>
    <w:bookmarkStart w:name="z1133" w:id="944"/>
    <w:p>
      <w:pPr>
        <w:spacing w:after="0"/>
        <w:ind w:left="0"/>
        <w:jc w:val="both"/>
      </w:pPr>
      <w:r>
        <w:rPr>
          <w:rFonts w:ascii="Times New Roman"/>
          <w:b w:val="false"/>
          <w:i w:val="false"/>
          <w:color w:val="000000"/>
          <w:sz w:val="28"/>
        </w:rPr>
        <w:t>
      2. Отчетность составляют субъекты, предоставляющие услуги подъездных путей, которые включены в республиканские и местные разделы Государственного регистра субъектов.</w:t>
      </w:r>
    </w:p>
    <w:bookmarkEnd w:id="944"/>
    <w:bookmarkStart w:name="z1134" w:id="945"/>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945"/>
    <w:bookmarkStart w:name="z1135" w:id="946"/>
    <w:p>
      <w:pPr>
        <w:spacing w:after="0"/>
        <w:ind w:left="0"/>
        <w:jc w:val="left"/>
      </w:pPr>
      <w:r>
        <w:rPr>
          <w:rFonts w:ascii="Times New Roman"/>
          <w:b/>
          <w:i w:val="false"/>
          <w:color w:val="000000"/>
        </w:rPr>
        <w:t xml:space="preserve"> Глава 2. Пояснение по заполнению формы</w:t>
      </w:r>
    </w:p>
    <w:bookmarkEnd w:id="946"/>
    <w:bookmarkStart w:name="z1136" w:id="947"/>
    <w:p>
      <w:pPr>
        <w:spacing w:after="0"/>
        <w:ind w:left="0"/>
        <w:jc w:val="both"/>
      </w:pPr>
      <w:r>
        <w:rPr>
          <w:rFonts w:ascii="Times New Roman"/>
          <w:b w:val="false"/>
          <w:i w:val="false"/>
          <w:color w:val="000000"/>
          <w:sz w:val="28"/>
        </w:rPr>
        <w:t>
      4. При заполнении формы субъект указывает наименование предприятия.</w:t>
      </w:r>
    </w:p>
    <w:bookmarkEnd w:id="947"/>
    <w:bookmarkStart w:name="z1137" w:id="948"/>
    <w:p>
      <w:pPr>
        <w:spacing w:after="0"/>
        <w:ind w:left="0"/>
        <w:jc w:val="both"/>
      </w:pPr>
      <w:r>
        <w:rPr>
          <w:rFonts w:ascii="Times New Roman"/>
          <w:b w:val="false"/>
          <w:i w:val="false"/>
          <w:color w:val="000000"/>
          <w:sz w:val="28"/>
        </w:rPr>
        <w:t>
      5. Указанная информация состоит из двух таблиц по расходам и доходам за отчетный период, которые каждые содержать разделы.</w:t>
      </w:r>
    </w:p>
    <w:bookmarkEnd w:id="948"/>
    <w:bookmarkStart w:name="z1138" w:id="949"/>
    <w:p>
      <w:pPr>
        <w:spacing w:after="0"/>
        <w:ind w:left="0"/>
        <w:jc w:val="both"/>
      </w:pPr>
      <w:r>
        <w:rPr>
          <w:rFonts w:ascii="Times New Roman"/>
          <w:b w:val="false"/>
          <w:i w:val="false"/>
          <w:color w:val="000000"/>
          <w:sz w:val="28"/>
        </w:rPr>
        <w:t>
      1. Расходы по статьям (виды затрат) и элементам затрат за отчетный период.</w:t>
      </w:r>
    </w:p>
    <w:bookmarkEnd w:id="949"/>
    <w:bookmarkStart w:name="z1139" w:id="950"/>
    <w:p>
      <w:pPr>
        <w:spacing w:after="0"/>
        <w:ind w:left="0"/>
        <w:jc w:val="both"/>
      </w:pPr>
      <w:r>
        <w:rPr>
          <w:rFonts w:ascii="Times New Roman"/>
          <w:b w:val="false"/>
          <w:i w:val="false"/>
          <w:color w:val="000000"/>
          <w:sz w:val="28"/>
        </w:rPr>
        <w:t>
      В строке 1 – указываются служба движения и эксплуатация вагонов, из них:</w:t>
      </w:r>
    </w:p>
    <w:bookmarkEnd w:id="950"/>
    <w:bookmarkStart w:name="z1140" w:id="951"/>
    <w:p>
      <w:pPr>
        <w:spacing w:after="0"/>
        <w:ind w:left="0"/>
        <w:jc w:val="both"/>
      </w:pPr>
      <w:r>
        <w:rPr>
          <w:rFonts w:ascii="Times New Roman"/>
          <w:b w:val="false"/>
          <w:i w:val="false"/>
          <w:color w:val="000000"/>
          <w:sz w:val="28"/>
        </w:rPr>
        <w:t>
      1 – указывается вид затрат на службу движения и эксплуатацию;</w:t>
      </w:r>
    </w:p>
    <w:bookmarkEnd w:id="951"/>
    <w:bookmarkStart w:name="z1141" w:id="952"/>
    <w:p>
      <w:pPr>
        <w:spacing w:after="0"/>
        <w:ind w:left="0"/>
        <w:jc w:val="both"/>
      </w:pPr>
      <w:r>
        <w:rPr>
          <w:rFonts w:ascii="Times New Roman"/>
          <w:b w:val="false"/>
          <w:i w:val="false"/>
          <w:color w:val="000000"/>
          <w:sz w:val="28"/>
        </w:rPr>
        <w:t>
      2 – указывается вид затрат на службу движения и эксплуатацию;</w:t>
      </w:r>
    </w:p>
    <w:bookmarkEnd w:id="952"/>
    <w:bookmarkStart w:name="z1142" w:id="953"/>
    <w:p>
      <w:pPr>
        <w:spacing w:after="0"/>
        <w:ind w:left="0"/>
        <w:jc w:val="both"/>
      </w:pPr>
      <w:r>
        <w:rPr>
          <w:rFonts w:ascii="Times New Roman"/>
          <w:b w:val="false"/>
          <w:i w:val="false"/>
          <w:color w:val="000000"/>
          <w:sz w:val="28"/>
        </w:rPr>
        <w:t>
      3 – указывается работа товарного кассира;</w:t>
      </w:r>
    </w:p>
    <w:bookmarkEnd w:id="953"/>
    <w:bookmarkStart w:name="z1143" w:id="954"/>
    <w:p>
      <w:pPr>
        <w:spacing w:after="0"/>
        <w:ind w:left="0"/>
        <w:jc w:val="both"/>
      </w:pPr>
      <w:r>
        <w:rPr>
          <w:rFonts w:ascii="Times New Roman"/>
          <w:b w:val="false"/>
          <w:i w:val="false"/>
          <w:color w:val="000000"/>
          <w:sz w:val="28"/>
        </w:rPr>
        <w:t>
      4 – указываются итоговые прямые расходы на службу движения и эксплуатацию;</w:t>
      </w:r>
    </w:p>
    <w:bookmarkEnd w:id="954"/>
    <w:bookmarkStart w:name="z1144" w:id="955"/>
    <w:p>
      <w:pPr>
        <w:spacing w:after="0"/>
        <w:ind w:left="0"/>
        <w:jc w:val="both"/>
      </w:pPr>
      <w:r>
        <w:rPr>
          <w:rFonts w:ascii="Times New Roman"/>
          <w:b w:val="false"/>
          <w:i w:val="false"/>
          <w:color w:val="000000"/>
          <w:sz w:val="28"/>
        </w:rPr>
        <w:t>
      5 – указывается заработная плата персонала;</w:t>
      </w:r>
    </w:p>
    <w:bookmarkEnd w:id="955"/>
    <w:bookmarkStart w:name="z1145" w:id="956"/>
    <w:p>
      <w:pPr>
        <w:spacing w:after="0"/>
        <w:ind w:left="0"/>
        <w:jc w:val="both"/>
      </w:pPr>
      <w:r>
        <w:rPr>
          <w:rFonts w:ascii="Times New Roman"/>
          <w:b w:val="false"/>
          <w:i w:val="false"/>
          <w:color w:val="000000"/>
          <w:sz w:val="28"/>
        </w:rPr>
        <w:t>
      6 – указываются накладные расходы;</w:t>
      </w:r>
    </w:p>
    <w:bookmarkEnd w:id="956"/>
    <w:bookmarkStart w:name="z1146" w:id="957"/>
    <w:p>
      <w:pPr>
        <w:spacing w:after="0"/>
        <w:ind w:left="0"/>
        <w:jc w:val="both"/>
      </w:pPr>
      <w:r>
        <w:rPr>
          <w:rFonts w:ascii="Times New Roman"/>
          <w:b w:val="false"/>
          <w:i w:val="false"/>
          <w:color w:val="000000"/>
          <w:sz w:val="28"/>
        </w:rPr>
        <w:t>
      7 – указывается доля общецеховых расходов;</w:t>
      </w:r>
    </w:p>
    <w:bookmarkEnd w:id="957"/>
    <w:bookmarkStart w:name="z1147" w:id="958"/>
    <w:p>
      <w:pPr>
        <w:spacing w:after="0"/>
        <w:ind w:left="0"/>
        <w:jc w:val="both"/>
      </w:pPr>
      <w:r>
        <w:rPr>
          <w:rFonts w:ascii="Times New Roman"/>
          <w:b w:val="false"/>
          <w:i w:val="false"/>
          <w:color w:val="000000"/>
          <w:sz w:val="28"/>
        </w:rPr>
        <w:t>
      8 – указываются итоги затрат по участку.</w:t>
      </w:r>
    </w:p>
    <w:bookmarkEnd w:id="958"/>
    <w:bookmarkStart w:name="z1148" w:id="959"/>
    <w:p>
      <w:pPr>
        <w:spacing w:after="0"/>
        <w:ind w:left="0"/>
        <w:jc w:val="both"/>
      </w:pPr>
      <w:r>
        <w:rPr>
          <w:rFonts w:ascii="Times New Roman"/>
          <w:b w:val="false"/>
          <w:i w:val="false"/>
          <w:color w:val="000000"/>
          <w:sz w:val="28"/>
        </w:rPr>
        <w:t>
      В строке 9 – указывается служба подъездного пути, из них:</w:t>
      </w:r>
    </w:p>
    <w:bookmarkEnd w:id="959"/>
    <w:bookmarkStart w:name="z1149" w:id="960"/>
    <w:p>
      <w:pPr>
        <w:spacing w:after="0"/>
        <w:ind w:left="0"/>
        <w:jc w:val="both"/>
      </w:pPr>
      <w:r>
        <w:rPr>
          <w:rFonts w:ascii="Times New Roman"/>
          <w:b w:val="false"/>
          <w:i w:val="false"/>
          <w:color w:val="000000"/>
          <w:sz w:val="28"/>
        </w:rPr>
        <w:t>
      10 – указывается вид затрат на службу подвижного пути;</w:t>
      </w:r>
    </w:p>
    <w:bookmarkEnd w:id="960"/>
    <w:bookmarkStart w:name="z1150" w:id="961"/>
    <w:p>
      <w:pPr>
        <w:spacing w:after="0"/>
        <w:ind w:left="0"/>
        <w:jc w:val="both"/>
      </w:pPr>
      <w:r>
        <w:rPr>
          <w:rFonts w:ascii="Times New Roman"/>
          <w:b w:val="false"/>
          <w:i w:val="false"/>
          <w:color w:val="000000"/>
          <w:sz w:val="28"/>
        </w:rPr>
        <w:t>
      11 – указывается вид затрат на службу подвижного пути;</w:t>
      </w:r>
    </w:p>
    <w:bookmarkEnd w:id="961"/>
    <w:bookmarkStart w:name="z1151" w:id="962"/>
    <w:p>
      <w:pPr>
        <w:spacing w:after="0"/>
        <w:ind w:left="0"/>
        <w:jc w:val="both"/>
      </w:pPr>
      <w:r>
        <w:rPr>
          <w:rFonts w:ascii="Times New Roman"/>
          <w:b w:val="false"/>
          <w:i w:val="false"/>
          <w:color w:val="000000"/>
          <w:sz w:val="28"/>
        </w:rPr>
        <w:t>
      12 – указываются итоговые прямые расходы на службу подъездного пути;</w:t>
      </w:r>
    </w:p>
    <w:bookmarkEnd w:id="962"/>
    <w:bookmarkStart w:name="z1152" w:id="963"/>
    <w:p>
      <w:pPr>
        <w:spacing w:after="0"/>
        <w:ind w:left="0"/>
        <w:jc w:val="both"/>
      </w:pPr>
      <w:r>
        <w:rPr>
          <w:rFonts w:ascii="Times New Roman"/>
          <w:b w:val="false"/>
          <w:i w:val="false"/>
          <w:color w:val="000000"/>
          <w:sz w:val="28"/>
        </w:rPr>
        <w:t>
      13 – указывается заработная плата персонала;</w:t>
      </w:r>
    </w:p>
    <w:bookmarkEnd w:id="963"/>
    <w:bookmarkStart w:name="z1153" w:id="964"/>
    <w:p>
      <w:pPr>
        <w:spacing w:after="0"/>
        <w:ind w:left="0"/>
        <w:jc w:val="both"/>
      </w:pPr>
      <w:r>
        <w:rPr>
          <w:rFonts w:ascii="Times New Roman"/>
          <w:b w:val="false"/>
          <w:i w:val="false"/>
          <w:color w:val="000000"/>
          <w:sz w:val="28"/>
        </w:rPr>
        <w:t>
      14 – указываются накладные расходы (км);</w:t>
      </w:r>
    </w:p>
    <w:bookmarkEnd w:id="964"/>
    <w:bookmarkStart w:name="z1154" w:id="965"/>
    <w:p>
      <w:pPr>
        <w:spacing w:after="0"/>
        <w:ind w:left="0"/>
        <w:jc w:val="both"/>
      </w:pPr>
      <w:r>
        <w:rPr>
          <w:rFonts w:ascii="Times New Roman"/>
          <w:b w:val="false"/>
          <w:i w:val="false"/>
          <w:color w:val="000000"/>
          <w:sz w:val="28"/>
        </w:rPr>
        <w:t>
      15 – указывается доля общецеховых расходов;</w:t>
      </w:r>
    </w:p>
    <w:bookmarkEnd w:id="965"/>
    <w:bookmarkStart w:name="z1155" w:id="966"/>
    <w:p>
      <w:pPr>
        <w:spacing w:after="0"/>
        <w:ind w:left="0"/>
        <w:jc w:val="both"/>
      </w:pPr>
      <w:r>
        <w:rPr>
          <w:rFonts w:ascii="Times New Roman"/>
          <w:b w:val="false"/>
          <w:i w:val="false"/>
          <w:color w:val="000000"/>
          <w:sz w:val="28"/>
        </w:rPr>
        <w:t>
      16 – указываются итоги затрат по участку.</w:t>
      </w:r>
    </w:p>
    <w:bookmarkEnd w:id="966"/>
    <w:bookmarkStart w:name="z1156" w:id="967"/>
    <w:p>
      <w:pPr>
        <w:spacing w:after="0"/>
        <w:ind w:left="0"/>
        <w:jc w:val="both"/>
      </w:pPr>
      <w:r>
        <w:rPr>
          <w:rFonts w:ascii="Times New Roman"/>
          <w:b w:val="false"/>
          <w:i w:val="false"/>
          <w:color w:val="000000"/>
          <w:sz w:val="28"/>
        </w:rPr>
        <w:t>
      В строке 17 – указывается служба сигнализации и связи, из них:</w:t>
      </w:r>
    </w:p>
    <w:bookmarkEnd w:id="967"/>
    <w:bookmarkStart w:name="z1157" w:id="968"/>
    <w:p>
      <w:pPr>
        <w:spacing w:after="0"/>
        <w:ind w:left="0"/>
        <w:jc w:val="both"/>
      </w:pPr>
      <w:r>
        <w:rPr>
          <w:rFonts w:ascii="Times New Roman"/>
          <w:b w:val="false"/>
          <w:i w:val="false"/>
          <w:color w:val="000000"/>
          <w:sz w:val="28"/>
        </w:rPr>
        <w:t>
      18 – указывается вид затрат на службу сигнализации и связи;</w:t>
      </w:r>
    </w:p>
    <w:bookmarkEnd w:id="968"/>
    <w:bookmarkStart w:name="z1158" w:id="969"/>
    <w:p>
      <w:pPr>
        <w:spacing w:after="0"/>
        <w:ind w:left="0"/>
        <w:jc w:val="both"/>
      </w:pPr>
      <w:r>
        <w:rPr>
          <w:rFonts w:ascii="Times New Roman"/>
          <w:b w:val="false"/>
          <w:i w:val="false"/>
          <w:color w:val="000000"/>
          <w:sz w:val="28"/>
        </w:rPr>
        <w:t>
      19 – указывается вид затрат на службу сигнализации и связи;</w:t>
      </w:r>
    </w:p>
    <w:bookmarkEnd w:id="969"/>
    <w:bookmarkStart w:name="z1159" w:id="970"/>
    <w:p>
      <w:pPr>
        <w:spacing w:after="0"/>
        <w:ind w:left="0"/>
        <w:jc w:val="both"/>
      </w:pPr>
      <w:r>
        <w:rPr>
          <w:rFonts w:ascii="Times New Roman"/>
          <w:b w:val="false"/>
          <w:i w:val="false"/>
          <w:color w:val="000000"/>
          <w:sz w:val="28"/>
        </w:rPr>
        <w:t>
      20 – указываются итоговые прямые расходы на службу сигнализации и связи;</w:t>
      </w:r>
    </w:p>
    <w:bookmarkEnd w:id="970"/>
    <w:bookmarkStart w:name="z1160" w:id="971"/>
    <w:p>
      <w:pPr>
        <w:spacing w:after="0"/>
        <w:ind w:left="0"/>
        <w:jc w:val="both"/>
      </w:pPr>
      <w:r>
        <w:rPr>
          <w:rFonts w:ascii="Times New Roman"/>
          <w:b w:val="false"/>
          <w:i w:val="false"/>
          <w:color w:val="000000"/>
          <w:sz w:val="28"/>
        </w:rPr>
        <w:t>
      21 – указывается заработная плата персонала;</w:t>
      </w:r>
    </w:p>
    <w:bookmarkEnd w:id="971"/>
    <w:bookmarkStart w:name="z1161" w:id="972"/>
    <w:p>
      <w:pPr>
        <w:spacing w:after="0"/>
        <w:ind w:left="0"/>
        <w:jc w:val="both"/>
      </w:pPr>
      <w:r>
        <w:rPr>
          <w:rFonts w:ascii="Times New Roman"/>
          <w:b w:val="false"/>
          <w:i w:val="false"/>
          <w:color w:val="000000"/>
          <w:sz w:val="28"/>
        </w:rPr>
        <w:t>
      22 – указываются накладные расходы (техническая единица);</w:t>
      </w:r>
    </w:p>
    <w:bookmarkEnd w:id="972"/>
    <w:bookmarkStart w:name="z1162" w:id="973"/>
    <w:p>
      <w:pPr>
        <w:spacing w:after="0"/>
        <w:ind w:left="0"/>
        <w:jc w:val="both"/>
      </w:pPr>
      <w:r>
        <w:rPr>
          <w:rFonts w:ascii="Times New Roman"/>
          <w:b w:val="false"/>
          <w:i w:val="false"/>
          <w:color w:val="000000"/>
          <w:sz w:val="28"/>
        </w:rPr>
        <w:t>
      23 – указывается доля общецеховых расходов;</w:t>
      </w:r>
    </w:p>
    <w:bookmarkEnd w:id="973"/>
    <w:bookmarkStart w:name="z1163" w:id="974"/>
    <w:p>
      <w:pPr>
        <w:spacing w:after="0"/>
        <w:ind w:left="0"/>
        <w:jc w:val="both"/>
      </w:pPr>
      <w:r>
        <w:rPr>
          <w:rFonts w:ascii="Times New Roman"/>
          <w:b w:val="false"/>
          <w:i w:val="false"/>
          <w:color w:val="000000"/>
          <w:sz w:val="28"/>
        </w:rPr>
        <w:t>
      24 – указывается итог затрат по участку.</w:t>
      </w:r>
    </w:p>
    <w:bookmarkEnd w:id="974"/>
    <w:bookmarkStart w:name="z1164" w:id="975"/>
    <w:p>
      <w:pPr>
        <w:spacing w:after="0"/>
        <w:ind w:left="0"/>
        <w:jc w:val="both"/>
      </w:pPr>
      <w:r>
        <w:rPr>
          <w:rFonts w:ascii="Times New Roman"/>
          <w:b w:val="false"/>
          <w:i w:val="false"/>
          <w:color w:val="000000"/>
          <w:sz w:val="28"/>
        </w:rPr>
        <w:t>
      В строке 25 – указывается служба электроснабжения, из них:</w:t>
      </w:r>
    </w:p>
    <w:bookmarkEnd w:id="975"/>
    <w:bookmarkStart w:name="z1165" w:id="976"/>
    <w:p>
      <w:pPr>
        <w:spacing w:after="0"/>
        <w:ind w:left="0"/>
        <w:jc w:val="both"/>
      </w:pPr>
      <w:r>
        <w:rPr>
          <w:rFonts w:ascii="Times New Roman"/>
          <w:b w:val="false"/>
          <w:i w:val="false"/>
          <w:color w:val="000000"/>
          <w:sz w:val="28"/>
        </w:rPr>
        <w:t>
      26 – указывается вид затрат на службу электроснабжения;</w:t>
      </w:r>
    </w:p>
    <w:bookmarkEnd w:id="976"/>
    <w:bookmarkStart w:name="z1166" w:id="977"/>
    <w:p>
      <w:pPr>
        <w:spacing w:after="0"/>
        <w:ind w:left="0"/>
        <w:jc w:val="both"/>
      </w:pPr>
      <w:r>
        <w:rPr>
          <w:rFonts w:ascii="Times New Roman"/>
          <w:b w:val="false"/>
          <w:i w:val="false"/>
          <w:color w:val="000000"/>
          <w:sz w:val="28"/>
        </w:rPr>
        <w:t>
      27 – указывается вид затрат на службу электроснабжения;</w:t>
      </w:r>
    </w:p>
    <w:bookmarkEnd w:id="977"/>
    <w:bookmarkStart w:name="z1167" w:id="978"/>
    <w:p>
      <w:pPr>
        <w:spacing w:after="0"/>
        <w:ind w:left="0"/>
        <w:jc w:val="both"/>
      </w:pPr>
      <w:r>
        <w:rPr>
          <w:rFonts w:ascii="Times New Roman"/>
          <w:b w:val="false"/>
          <w:i w:val="false"/>
          <w:color w:val="000000"/>
          <w:sz w:val="28"/>
        </w:rPr>
        <w:t>
      28 – указываются итоговые прямые расходы на службу электроснабжения;</w:t>
      </w:r>
    </w:p>
    <w:bookmarkEnd w:id="978"/>
    <w:bookmarkStart w:name="z1168" w:id="979"/>
    <w:p>
      <w:pPr>
        <w:spacing w:after="0"/>
        <w:ind w:left="0"/>
        <w:jc w:val="both"/>
      </w:pPr>
      <w:r>
        <w:rPr>
          <w:rFonts w:ascii="Times New Roman"/>
          <w:b w:val="false"/>
          <w:i w:val="false"/>
          <w:color w:val="000000"/>
          <w:sz w:val="28"/>
        </w:rPr>
        <w:t>
      29 – указывается заработная плата персонала;</w:t>
      </w:r>
    </w:p>
    <w:bookmarkEnd w:id="979"/>
    <w:bookmarkStart w:name="z1169" w:id="980"/>
    <w:p>
      <w:pPr>
        <w:spacing w:after="0"/>
        <w:ind w:left="0"/>
        <w:jc w:val="both"/>
      </w:pPr>
      <w:r>
        <w:rPr>
          <w:rFonts w:ascii="Times New Roman"/>
          <w:b w:val="false"/>
          <w:i w:val="false"/>
          <w:color w:val="000000"/>
          <w:sz w:val="28"/>
        </w:rPr>
        <w:t>
      30 – указываются накладные расходы (техническая единица);</w:t>
      </w:r>
    </w:p>
    <w:bookmarkEnd w:id="980"/>
    <w:bookmarkStart w:name="z1170" w:id="981"/>
    <w:p>
      <w:pPr>
        <w:spacing w:after="0"/>
        <w:ind w:left="0"/>
        <w:jc w:val="both"/>
      </w:pPr>
      <w:r>
        <w:rPr>
          <w:rFonts w:ascii="Times New Roman"/>
          <w:b w:val="false"/>
          <w:i w:val="false"/>
          <w:color w:val="000000"/>
          <w:sz w:val="28"/>
        </w:rPr>
        <w:t>
      31 – указывается доля общецеховых расходов;</w:t>
      </w:r>
    </w:p>
    <w:bookmarkEnd w:id="981"/>
    <w:bookmarkStart w:name="z1171" w:id="982"/>
    <w:p>
      <w:pPr>
        <w:spacing w:after="0"/>
        <w:ind w:left="0"/>
        <w:jc w:val="both"/>
      </w:pPr>
      <w:r>
        <w:rPr>
          <w:rFonts w:ascii="Times New Roman"/>
          <w:b w:val="false"/>
          <w:i w:val="false"/>
          <w:color w:val="000000"/>
          <w:sz w:val="28"/>
        </w:rPr>
        <w:t>
      32 – указывается итог затрат по участку.</w:t>
      </w:r>
    </w:p>
    <w:bookmarkEnd w:id="982"/>
    <w:bookmarkStart w:name="z1172" w:id="983"/>
    <w:p>
      <w:pPr>
        <w:spacing w:after="0"/>
        <w:ind w:left="0"/>
        <w:jc w:val="both"/>
      </w:pPr>
      <w:r>
        <w:rPr>
          <w:rFonts w:ascii="Times New Roman"/>
          <w:b w:val="false"/>
          <w:i w:val="false"/>
          <w:color w:val="000000"/>
          <w:sz w:val="28"/>
        </w:rPr>
        <w:t>
      В строке 33 – указывается служба складского хозяйства, из них:</w:t>
      </w:r>
    </w:p>
    <w:bookmarkEnd w:id="983"/>
    <w:bookmarkStart w:name="z1173" w:id="984"/>
    <w:p>
      <w:pPr>
        <w:spacing w:after="0"/>
        <w:ind w:left="0"/>
        <w:jc w:val="both"/>
      </w:pPr>
      <w:r>
        <w:rPr>
          <w:rFonts w:ascii="Times New Roman"/>
          <w:b w:val="false"/>
          <w:i w:val="false"/>
          <w:color w:val="000000"/>
          <w:sz w:val="28"/>
        </w:rPr>
        <w:t>
      34 – указывается вид затрат на службу складского хозяйства;</w:t>
      </w:r>
    </w:p>
    <w:bookmarkEnd w:id="984"/>
    <w:bookmarkStart w:name="z1174" w:id="985"/>
    <w:p>
      <w:pPr>
        <w:spacing w:after="0"/>
        <w:ind w:left="0"/>
        <w:jc w:val="both"/>
      </w:pPr>
      <w:r>
        <w:rPr>
          <w:rFonts w:ascii="Times New Roman"/>
          <w:b w:val="false"/>
          <w:i w:val="false"/>
          <w:color w:val="000000"/>
          <w:sz w:val="28"/>
        </w:rPr>
        <w:t>
      35 – указывается вид затрат на службу складского хозяйства;</w:t>
      </w:r>
    </w:p>
    <w:bookmarkEnd w:id="985"/>
    <w:bookmarkStart w:name="z1175" w:id="986"/>
    <w:p>
      <w:pPr>
        <w:spacing w:after="0"/>
        <w:ind w:left="0"/>
        <w:jc w:val="both"/>
      </w:pPr>
      <w:r>
        <w:rPr>
          <w:rFonts w:ascii="Times New Roman"/>
          <w:b w:val="false"/>
          <w:i w:val="false"/>
          <w:color w:val="000000"/>
          <w:sz w:val="28"/>
        </w:rPr>
        <w:t>
      36 – указываются итоговые прямые расходы на службу складского хозяйства;</w:t>
      </w:r>
    </w:p>
    <w:bookmarkEnd w:id="986"/>
    <w:bookmarkStart w:name="z1176" w:id="987"/>
    <w:p>
      <w:pPr>
        <w:spacing w:after="0"/>
        <w:ind w:left="0"/>
        <w:jc w:val="both"/>
      </w:pPr>
      <w:r>
        <w:rPr>
          <w:rFonts w:ascii="Times New Roman"/>
          <w:b w:val="false"/>
          <w:i w:val="false"/>
          <w:color w:val="000000"/>
          <w:sz w:val="28"/>
        </w:rPr>
        <w:t>
      37 – указывается заработная плата персонала;</w:t>
      </w:r>
    </w:p>
    <w:bookmarkEnd w:id="987"/>
    <w:bookmarkStart w:name="z1177" w:id="988"/>
    <w:p>
      <w:pPr>
        <w:spacing w:after="0"/>
        <w:ind w:left="0"/>
        <w:jc w:val="both"/>
      </w:pPr>
      <w:r>
        <w:rPr>
          <w:rFonts w:ascii="Times New Roman"/>
          <w:b w:val="false"/>
          <w:i w:val="false"/>
          <w:color w:val="000000"/>
          <w:sz w:val="28"/>
        </w:rPr>
        <w:t>
      38 – указываются накладные расходы (квадратных метров);</w:t>
      </w:r>
    </w:p>
    <w:bookmarkEnd w:id="988"/>
    <w:bookmarkStart w:name="z1178" w:id="989"/>
    <w:p>
      <w:pPr>
        <w:spacing w:after="0"/>
        <w:ind w:left="0"/>
        <w:jc w:val="both"/>
      </w:pPr>
      <w:r>
        <w:rPr>
          <w:rFonts w:ascii="Times New Roman"/>
          <w:b w:val="false"/>
          <w:i w:val="false"/>
          <w:color w:val="000000"/>
          <w:sz w:val="28"/>
        </w:rPr>
        <w:t>
      39 – указывается доля общецеховых расходов;</w:t>
      </w:r>
    </w:p>
    <w:bookmarkEnd w:id="989"/>
    <w:bookmarkStart w:name="z1179" w:id="990"/>
    <w:p>
      <w:pPr>
        <w:spacing w:after="0"/>
        <w:ind w:left="0"/>
        <w:jc w:val="both"/>
      </w:pPr>
      <w:r>
        <w:rPr>
          <w:rFonts w:ascii="Times New Roman"/>
          <w:b w:val="false"/>
          <w:i w:val="false"/>
          <w:color w:val="000000"/>
          <w:sz w:val="28"/>
        </w:rPr>
        <w:t>
      40 – указывается итог затрат по участку.</w:t>
      </w:r>
    </w:p>
    <w:bookmarkEnd w:id="990"/>
    <w:bookmarkStart w:name="z1180" w:id="991"/>
    <w:p>
      <w:pPr>
        <w:spacing w:after="0"/>
        <w:ind w:left="0"/>
        <w:jc w:val="both"/>
      </w:pPr>
      <w:r>
        <w:rPr>
          <w:rFonts w:ascii="Times New Roman"/>
          <w:b w:val="false"/>
          <w:i w:val="false"/>
          <w:color w:val="000000"/>
          <w:sz w:val="28"/>
        </w:rPr>
        <w:t>
      В строке 41 – указывается служба автотранспортного хозяйства, из них:</w:t>
      </w:r>
    </w:p>
    <w:bookmarkEnd w:id="991"/>
    <w:bookmarkStart w:name="z1181" w:id="992"/>
    <w:p>
      <w:pPr>
        <w:spacing w:after="0"/>
        <w:ind w:left="0"/>
        <w:jc w:val="both"/>
      </w:pPr>
      <w:r>
        <w:rPr>
          <w:rFonts w:ascii="Times New Roman"/>
          <w:b w:val="false"/>
          <w:i w:val="false"/>
          <w:color w:val="000000"/>
          <w:sz w:val="28"/>
        </w:rPr>
        <w:t>
      42 – указывается вид затрат на службу автотранспортного хозяйства;</w:t>
      </w:r>
    </w:p>
    <w:bookmarkEnd w:id="992"/>
    <w:bookmarkStart w:name="z1182" w:id="993"/>
    <w:p>
      <w:pPr>
        <w:spacing w:after="0"/>
        <w:ind w:left="0"/>
        <w:jc w:val="both"/>
      </w:pPr>
      <w:r>
        <w:rPr>
          <w:rFonts w:ascii="Times New Roman"/>
          <w:b w:val="false"/>
          <w:i w:val="false"/>
          <w:color w:val="000000"/>
          <w:sz w:val="28"/>
        </w:rPr>
        <w:t>
      43 – указывается вид затрат на службу автотранспортного хозяйства;</w:t>
      </w:r>
    </w:p>
    <w:bookmarkEnd w:id="993"/>
    <w:bookmarkStart w:name="z1183" w:id="994"/>
    <w:p>
      <w:pPr>
        <w:spacing w:after="0"/>
        <w:ind w:left="0"/>
        <w:jc w:val="both"/>
      </w:pPr>
      <w:r>
        <w:rPr>
          <w:rFonts w:ascii="Times New Roman"/>
          <w:b w:val="false"/>
          <w:i w:val="false"/>
          <w:color w:val="000000"/>
          <w:sz w:val="28"/>
        </w:rPr>
        <w:t>
      44 – указываются итоговые прямые расходы на службу с автотранспортного хозяйства;</w:t>
      </w:r>
    </w:p>
    <w:bookmarkEnd w:id="994"/>
    <w:bookmarkStart w:name="z1184" w:id="995"/>
    <w:p>
      <w:pPr>
        <w:spacing w:after="0"/>
        <w:ind w:left="0"/>
        <w:jc w:val="both"/>
      </w:pPr>
      <w:r>
        <w:rPr>
          <w:rFonts w:ascii="Times New Roman"/>
          <w:b w:val="false"/>
          <w:i w:val="false"/>
          <w:color w:val="000000"/>
          <w:sz w:val="28"/>
        </w:rPr>
        <w:t>
      45 – указывается заработная плата персонала;</w:t>
      </w:r>
    </w:p>
    <w:bookmarkEnd w:id="995"/>
    <w:bookmarkStart w:name="z1185" w:id="996"/>
    <w:p>
      <w:pPr>
        <w:spacing w:after="0"/>
        <w:ind w:left="0"/>
        <w:jc w:val="both"/>
      </w:pPr>
      <w:r>
        <w:rPr>
          <w:rFonts w:ascii="Times New Roman"/>
          <w:b w:val="false"/>
          <w:i w:val="false"/>
          <w:color w:val="000000"/>
          <w:sz w:val="28"/>
        </w:rPr>
        <w:t>
      46 – указываются накладные расходы (машино-час);</w:t>
      </w:r>
    </w:p>
    <w:bookmarkEnd w:id="996"/>
    <w:bookmarkStart w:name="z1186" w:id="997"/>
    <w:p>
      <w:pPr>
        <w:spacing w:after="0"/>
        <w:ind w:left="0"/>
        <w:jc w:val="both"/>
      </w:pPr>
      <w:r>
        <w:rPr>
          <w:rFonts w:ascii="Times New Roman"/>
          <w:b w:val="false"/>
          <w:i w:val="false"/>
          <w:color w:val="000000"/>
          <w:sz w:val="28"/>
        </w:rPr>
        <w:t>
      47 – указывается доля общецеховых расходов;</w:t>
      </w:r>
    </w:p>
    <w:bookmarkEnd w:id="997"/>
    <w:bookmarkStart w:name="z1187" w:id="998"/>
    <w:p>
      <w:pPr>
        <w:spacing w:after="0"/>
        <w:ind w:left="0"/>
        <w:jc w:val="both"/>
      </w:pPr>
      <w:r>
        <w:rPr>
          <w:rFonts w:ascii="Times New Roman"/>
          <w:b w:val="false"/>
          <w:i w:val="false"/>
          <w:color w:val="000000"/>
          <w:sz w:val="28"/>
        </w:rPr>
        <w:t>
      48 – указывается итог затрат по участку.</w:t>
      </w:r>
    </w:p>
    <w:bookmarkEnd w:id="998"/>
    <w:bookmarkStart w:name="z1188" w:id="999"/>
    <w:p>
      <w:pPr>
        <w:spacing w:after="0"/>
        <w:ind w:left="0"/>
        <w:jc w:val="both"/>
      </w:pPr>
      <w:r>
        <w:rPr>
          <w:rFonts w:ascii="Times New Roman"/>
          <w:b w:val="false"/>
          <w:i w:val="false"/>
          <w:color w:val="000000"/>
          <w:sz w:val="28"/>
        </w:rPr>
        <w:t>
      В строке 49 – указывается участок общецеховых расходов (тенге затрат), их них:</w:t>
      </w:r>
    </w:p>
    <w:bookmarkEnd w:id="999"/>
    <w:bookmarkStart w:name="z1189" w:id="1000"/>
    <w:p>
      <w:pPr>
        <w:spacing w:after="0"/>
        <w:ind w:left="0"/>
        <w:jc w:val="both"/>
      </w:pPr>
      <w:r>
        <w:rPr>
          <w:rFonts w:ascii="Times New Roman"/>
          <w:b w:val="false"/>
          <w:i w:val="false"/>
          <w:color w:val="000000"/>
          <w:sz w:val="28"/>
        </w:rPr>
        <w:t>
      50 – указываются общецеховые затраты, связанные с персоналом;</w:t>
      </w:r>
    </w:p>
    <w:bookmarkEnd w:id="1000"/>
    <w:bookmarkStart w:name="z1190" w:id="1001"/>
    <w:p>
      <w:pPr>
        <w:spacing w:after="0"/>
        <w:ind w:left="0"/>
        <w:jc w:val="both"/>
      </w:pPr>
      <w:r>
        <w:rPr>
          <w:rFonts w:ascii="Times New Roman"/>
          <w:b w:val="false"/>
          <w:i w:val="false"/>
          <w:color w:val="000000"/>
          <w:sz w:val="28"/>
        </w:rPr>
        <w:t>
      51 – указываются затраты на объект 1;</w:t>
      </w:r>
    </w:p>
    <w:bookmarkEnd w:id="1001"/>
    <w:bookmarkStart w:name="z1191" w:id="1002"/>
    <w:p>
      <w:pPr>
        <w:spacing w:after="0"/>
        <w:ind w:left="0"/>
        <w:jc w:val="both"/>
      </w:pPr>
      <w:r>
        <w:rPr>
          <w:rFonts w:ascii="Times New Roman"/>
          <w:b w:val="false"/>
          <w:i w:val="false"/>
          <w:color w:val="000000"/>
          <w:sz w:val="28"/>
        </w:rPr>
        <w:t>
      52 – указываются затраты на объект 2.</w:t>
      </w:r>
    </w:p>
    <w:bookmarkEnd w:id="1002"/>
    <w:bookmarkStart w:name="z1192" w:id="1003"/>
    <w:p>
      <w:pPr>
        <w:spacing w:after="0"/>
        <w:ind w:left="0"/>
        <w:jc w:val="both"/>
      </w:pPr>
      <w:r>
        <w:rPr>
          <w:rFonts w:ascii="Times New Roman"/>
          <w:b w:val="false"/>
          <w:i w:val="false"/>
          <w:color w:val="000000"/>
          <w:sz w:val="28"/>
        </w:rPr>
        <w:t>
      В строке 53 – указываются расходы на управление железнодорожным комплексом (общие административные расходы) (тенге затрат), из них:</w:t>
      </w:r>
    </w:p>
    <w:bookmarkEnd w:id="1003"/>
    <w:bookmarkStart w:name="z1193" w:id="1004"/>
    <w:p>
      <w:pPr>
        <w:spacing w:after="0"/>
        <w:ind w:left="0"/>
        <w:jc w:val="both"/>
      </w:pPr>
      <w:r>
        <w:rPr>
          <w:rFonts w:ascii="Times New Roman"/>
          <w:b w:val="false"/>
          <w:i w:val="false"/>
          <w:color w:val="000000"/>
          <w:sz w:val="28"/>
        </w:rPr>
        <w:t>
      54 – указываются административные расходы;</w:t>
      </w:r>
    </w:p>
    <w:bookmarkEnd w:id="1004"/>
    <w:bookmarkStart w:name="z1194" w:id="1005"/>
    <w:p>
      <w:pPr>
        <w:spacing w:after="0"/>
        <w:ind w:left="0"/>
        <w:jc w:val="both"/>
      </w:pPr>
      <w:r>
        <w:rPr>
          <w:rFonts w:ascii="Times New Roman"/>
          <w:b w:val="false"/>
          <w:i w:val="false"/>
          <w:color w:val="000000"/>
          <w:sz w:val="28"/>
        </w:rPr>
        <w:t>
      55 – указываются расходы на оплату налогов;</w:t>
      </w:r>
    </w:p>
    <w:bookmarkEnd w:id="1005"/>
    <w:bookmarkStart w:name="z1195" w:id="1006"/>
    <w:p>
      <w:pPr>
        <w:spacing w:after="0"/>
        <w:ind w:left="0"/>
        <w:jc w:val="both"/>
      </w:pPr>
      <w:r>
        <w:rPr>
          <w:rFonts w:ascii="Times New Roman"/>
          <w:b w:val="false"/>
          <w:i w:val="false"/>
          <w:color w:val="000000"/>
          <w:sz w:val="28"/>
        </w:rPr>
        <w:t>
      56 – указываются итоговые расходы по железнодорожному комплексу.</w:t>
      </w:r>
    </w:p>
    <w:bookmarkEnd w:id="1006"/>
    <w:bookmarkStart w:name="z1196" w:id="1007"/>
    <w:p>
      <w:pPr>
        <w:spacing w:after="0"/>
        <w:ind w:left="0"/>
        <w:jc w:val="both"/>
      </w:pPr>
      <w:r>
        <w:rPr>
          <w:rFonts w:ascii="Times New Roman"/>
          <w:b w:val="false"/>
          <w:i w:val="false"/>
          <w:color w:val="000000"/>
          <w:sz w:val="28"/>
        </w:rPr>
        <w:t>
      2. Доходы по предоставленным услугам на подъездные пути:</w:t>
      </w:r>
    </w:p>
    <w:bookmarkEnd w:id="1007"/>
    <w:bookmarkStart w:name="z1197" w:id="1008"/>
    <w:p>
      <w:pPr>
        <w:spacing w:after="0"/>
        <w:ind w:left="0"/>
        <w:jc w:val="both"/>
      </w:pPr>
      <w:r>
        <w:rPr>
          <w:rFonts w:ascii="Times New Roman"/>
          <w:b w:val="false"/>
          <w:i w:val="false"/>
          <w:color w:val="000000"/>
          <w:sz w:val="28"/>
        </w:rPr>
        <w:t>
      в разделе 1 – указываются доходы от услуг на подъездных путях;</w:t>
      </w:r>
    </w:p>
    <w:bookmarkEnd w:id="1008"/>
    <w:bookmarkStart w:name="z1198" w:id="1009"/>
    <w:p>
      <w:pPr>
        <w:spacing w:after="0"/>
        <w:ind w:left="0"/>
        <w:jc w:val="both"/>
      </w:pPr>
      <w:r>
        <w:rPr>
          <w:rFonts w:ascii="Times New Roman"/>
          <w:b w:val="false"/>
          <w:i w:val="false"/>
          <w:color w:val="000000"/>
          <w:sz w:val="28"/>
        </w:rPr>
        <w:t>
      в разделе 2 – указывается итоговый доход от регулируемых услуг на подъездных путях;</w:t>
      </w:r>
    </w:p>
    <w:bookmarkEnd w:id="1009"/>
    <w:bookmarkStart w:name="z1199" w:id="1010"/>
    <w:p>
      <w:pPr>
        <w:spacing w:after="0"/>
        <w:ind w:left="0"/>
        <w:jc w:val="both"/>
      </w:pPr>
      <w:r>
        <w:rPr>
          <w:rFonts w:ascii="Times New Roman"/>
          <w:b w:val="false"/>
          <w:i w:val="false"/>
          <w:color w:val="000000"/>
          <w:sz w:val="28"/>
        </w:rPr>
        <w:t>
      в разделе 3 – указывается доход от иной деятельности;</w:t>
      </w:r>
    </w:p>
    <w:bookmarkEnd w:id="1010"/>
    <w:bookmarkStart w:name="z1200" w:id="1011"/>
    <w:p>
      <w:pPr>
        <w:spacing w:after="0"/>
        <w:ind w:left="0"/>
        <w:jc w:val="both"/>
      </w:pPr>
      <w:r>
        <w:rPr>
          <w:rFonts w:ascii="Times New Roman"/>
          <w:b w:val="false"/>
          <w:i w:val="false"/>
          <w:color w:val="000000"/>
          <w:sz w:val="28"/>
        </w:rPr>
        <w:t>
      в разделе 4 – указывается итоговый доход от иной деятельности;</w:t>
      </w:r>
    </w:p>
    <w:bookmarkEnd w:id="1011"/>
    <w:bookmarkStart w:name="z1201" w:id="1012"/>
    <w:p>
      <w:pPr>
        <w:spacing w:after="0"/>
        <w:ind w:left="0"/>
        <w:jc w:val="both"/>
      </w:pPr>
      <w:r>
        <w:rPr>
          <w:rFonts w:ascii="Times New Roman"/>
          <w:b w:val="false"/>
          <w:i w:val="false"/>
          <w:color w:val="000000"/>
          <w:sz w:val="28"/>
        </w:rPr>
        <w:t>
      в разделе 5 – указывается доход по всем услугам.</w:t>
      </w:r>
    </w:p>
    <w:bookmarkEnd w:id="1012"/>
    <w:bookmarkStart w:name="z1202" w:id="1013"/>
    <w:p>
      <w:pPr>
        <w:spacing w:after="0"/>
        <w:ind w:left="0"/>
        <w:jc w:val="both"/>
      </w:pPr>
      <w:r>
        <w:rPr>
          <w:rFonts w:ascii="Times New Roman"/>
          <w:b w:val="false"/>
          <w:i w:val="false"/>
          <w:color w:val="000000"/>
          <w:sz w:val="28"/>
        </w:rPr>
        <w:t>
      Финансовые показатели в стоимостном выражении заполняются в тысячах тенге без десятичного знака с учетом требований, предусмотренных в Перечне затрат, учитываемых и не учитываемых в тарифе, согласно приложению к настоящим Правилам.</w:t>
      </w:r>
    </w:p>
    <w:bookmarkEnd w:id="101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31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106</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06" w:id="1014"/>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014"/>
    <w:bookmarkStart w:name="z1207" w:id="1015"/>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15"/>
    <w:bookmarkStart w:name="z1208" w:id="1016"/>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016"/>
    <w:bookmarkStart w:name="z1209" w:id="1017"/>
    <w:p>
      <w:pPr>
        <w:spacing w:after="0"/>
        <w:ind w:left="0"/>
        <w:jc w:val="left"/>
      </w:pPr>
      <w:r>
        <w:rPr>
          <w:rFonts w:ascii="Times New Roman"/>
          <w:b/>
          <w:i w:val="false"/>
          <w:color w:val="000000"/>
        </w:rPr>
        <w:t xml:space="preserve"> Сведения о доходах и затратах субъектов естественных монополий, предоставляющие услуги морских портов</w:t>
      </w:r>
    </w:p>
    <w:bookmarkEnd w:id="1017"/>
    <w:p>
      <w:pPr>
        <w:spacing w:after="0"/>
        <w:ind w:left="0"/>
        <w:jc w:val="both"/>
      </w:pPr>
      <w:bookmarkStart w:name="z1210" w:id="1018"/>
      <w:r>
        <w:rPr>
          <w:rFonts w:ascii="Times New Roman"/>
          <w:b w:val="false"/>
          <w:i w:val="false"/>
          <w:color w:val="000000"/>
          <w:sz w:val="28"/>
        </w:rPr>
        <w:t>
      Отчетный период 20___ год</w:t>
      </w:r>
    </w:p>
    <w:bookmarkEnd w:id="1018"/>
    <w:p>
      <w:pPr>
        <w:spacing w:after="0"/>
        <w:ind w:left="0"/>
        <w:jc w:val="both"/>
      </w:pPr>
      <w:r>
        <w:rPr>
          <w:rFonts w:ascii="Times New Roman"/>
          <w:b w:val="false"/>
          <w:i w:val="false"/>
          <w:color w:val="000000"/>
          <w:sz w:val="28"/>
        </w:rPr>
        <w:t>Индекс формы административных данных: Морской порт – 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регулируемые услуги морских портов.</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bookmarkStart w:name="z1211" w:id="1019"/>
    <w:p>
      <w:pPr>
        <w:spacing w:after="0"/>
        <w:ind w:left="0"/>
        <w:jc w:val="both"/>
      </w:pPr>
      <w:r>
        <w:rPr>
          <w:rFonts w:ascii="Times New Roman"/>
          <w:b w:val="false"/>
          <w:i w:val="false"/>
          <w:color w:val="000000"/>
          <w:sz w:val="28"/>
        </w:rPr>
        <w:t>
      тысяч тенге</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регулируемым услугам морских портов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по регулируемым услугам морских портов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(убыток) по регулируемым услугам морских портов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регулируемым услугам в сфере передачи энергоресурсов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(убыток) по регулируемым услугам в сфере передачи энергоресурсов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деятельности, не относящейся к регулируемым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по деятельности, не относящейся к регулируемым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(убыток) по деятельности, не относящейся к регулируемым услугам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 не учитываемые при формировании тарифов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 не учитываемые при формировании тарифов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(убыток) от 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неосновной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Доходы по финансированию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неосновной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(убыток) от неосновной деятельности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(убыток) от обычной деятельности до налогообложения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данным налоговой декларации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отсроченный подоходный налог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Чистый доход (убыток)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Доход по регулируемым услугам морских портов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Себестоимость по регулируемым услугам морских портов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Производственные затраты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Общие и административные расходы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Расходы по вознаграждению</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12" w:id="1020"/>
      <w:r>
        <w:rPr>
          <w:rFonts w:ascii="Times New Roman"/>
          <w:b w:val="false"/>
          <w:i w:val="false"/>
          <w:color w:val="000000"/>
          <w:sz w:val="28"/>
        </w:rPr>
        <w:t>
      Руководитель ______________________________________ ____________</w:t>
      </w:r>
    </w:p>
    <w:bookmarkEnd w:id="1020"/>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214" w:id="102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доходах и затратах субъектов естественных монополий, предоставляющие услуги морских портов</w:t>
      </w:r>
      <w:r>
        <w:br/>
      </w:r>
      <w:r>
        <w:rPr>
          <w:rFonts w:ascii="Times New Roman"/>
          <w:b/>
          <w:i w:val="false"/>
          <w:color w:val="000000"/>
        </w:rPr>
        <w:t>(индекс – Морские порты – 1, периодичность: годовая)</w:t>
      </w:r>
    </w:p>
    <w:bookmarkEnd w:id="1021"/>
    <w:bookmarkStart w:name="z1215" w:id="1022"/>
    <w:p>
      <w:pPr>
        <w:spacing w:after="0"/>
        <w:ind w:left="0"/>
        <w:jc w:val="left"/>
      </w:pPr>
      <w:r>
        <w:rPr>
          <w:rFonts w:ascii="Times New Roman"/>
          <w:b/>
          <w:i w:val="false"/>
          <w:color w:val="000000"/>
        </w:rPr>
        <w:t xml:space="preserve"> Глава 1. Общие указания</w:t>
      </w:r>
    </w:p>
    <w:bookmarkEnd w:id="1022"/>
    <w:bookmarkStart w:name="z1216" w:id="1023"/>
    <w:p>
      <w:pPr>
        <w:spacing w:after="0"/>
        <w:ind w:left="0"/>
        <w:jc w:val="both"/>
      </w:pPr>
      <w:r>
        <w:rPr>
          <w:rFonts w:ascii="Times New Roman"/>
          <w:b w:val="false"/>
          <w:i w:val="false"/>
          <w:color w:val="000000"/>
          <w:sz w:val="28"/>
        </w:rPr>
        <w:t>
      1. Настоящее пояснение предназначено для подготовки субъектами естественных монополий, предоставляющие услуги морских портов (далее – субъект), годовой информации о своих доходах и затратах.</w:t>
      </w:r>
    </w:p>
    <w:bookmarkEnd w:id="1023"/>
    <w:bookmarkStart w:name="z1217" w:id="1024"/>
    <w:p>
      <w:pPr>
        <w:spacing w:after="0"/>
        <w:ind w:left="0"/>
        <w:jc w:val="both"/>
      </w:pPr>
      <w:r>
        <w:rPr>
          <w:rFonts w:ascii="Times New Roman"/>
          <w:b w:val="false"/>
          <w:i w:val="false"/>
          <w:color w:val="000000"/>
          <w:sz w:val="28"/>
        </w:rPr>
        <w:t>
      2. Отчетность составляют субъекты, предоставляющие услуги морских портов, которые включены в республиканские и местные разделы Государственного регистра субъектов.</w:t>
      </w:r>
    </w:p>
    <w:bookmarkEnd w:id="1024"/>
    <w:bookmarkStart w:name="z1218" w:id="1025"/>
    <w:p>
      <w:pPr>
        <w:spacing w:after="0"/>
        <w:ind w:left="0"/>
        <w:jc w:val="both"/>
      </w:pPr>
      <w:r>
        <w:rPr>
          <w:rFonts w:ascii="Times New Roman"/>
          <w:b w:val="false"/>
          <w:i w:val="false"/>
          <w:color w:val="000000"/>
          <w:sz w:val="28"/>
        </w:rPr>
        <w:t>
      3. Отчет подписывается руководителем и главным бухгалтером субъекта. Отчет представляется в ведомство уполномоченного органа на электронном и бумажном носителе.</w:t>
      </w:r>
    </w:p>
    <w:bookmarkEnd w:id="1025"/>
    <w:bookmarkStart w:name="z1219" w:id="1026"/>
    <w:p>
      <w:pPr>
        <w:spacing w:after="0"/>
        <w:ind w:left="0"/>
        <w:jc w:val="left"/>
      </w:pPr>
      <w:r>
        <w:rPr>
          <w:rFonts w:ascii="Times New Roman"/>
          <w:b/>
          <w:i w:val="false"/>
          <w:color w:val="000000"/>
        </w:rPr>
        <w:t xml:space="preserve"> Глава 2. Пояснение по заполнению формы</w:t>
      </w:r>
    </w:p>
    <w:bookmarkEnd w:id="1026"/>
    <w:bookmarkStart w:name="z1220" w:id="1027"/>
    <w:p>
      <w:pPr>
        <w:spacing w:after="0"/>
        <w:ind w:left="0"/>
        <w:jc w:val="both"/>
      </w:pPr>
      <w:r>
        <w:rPr>
          <w:rFonts w:ascii="Times New Roman"/>
          <w:b w:val="false"/>
          <w:i w:val="false"/>
          <w:color w:val="000000"/>
          <w:sz w:val="28"/>
        </w:rPr>
        <w:t>
      4. При заполнении формы субъект указывает наименование предприятия.</w:t>
      </w:r>
    </w:p>
    <w:bookmarkEnd w:id="1027"/>
    <w:bookmarkStart w:name="z1221" w:id="1028"/>
    <w:p>
      <w:pPr>
        <w:spacing w:after="0"/>
        <w:ind w:left="0"/>
        <w:jc w:val="both"/>
      </w:pPr>
      <w:r>
        <w:rPr>
          <w:rFonts w:ascii="Times New Roman"/>
          <w:b w:val="false"/>
          <w:i w:val="false"/>
          <w:color w:val="000000"/>
          <w:sz w:val="28"/>
        </w:rPr>
        <w:t>
      5. Указанная информация состоит из таблицы по расходам и доходам за отчетный период, которые содержат разделы.</w:t>
      </w:r>
    </w:p>
    <w:bookmarkEnd w:id="1028"/>
    <w:bookmarkStart w:name="z1222" w:id="1029"/>
    <w:p>
      <w:pPr>
        <w:spacing w:after="0"/>
        <w:ind w:left="0"/>
        <w:jc w:val="both"/>
      </w:pPr>
      <w:r>
        <w:rPr>
          <w:rFonts w:ascii="Times New Roman"/>
          <w:b w:val="false"/>
          <w:i w:val="false"/>
          <w:color w:val="000000"/>
          <w:sz w:val="28"/>
        </w:rPr>
        <w:t>
      В графе 1 – указывается код показателя;</w:t>
      </w:r>
    </w:p>
    <w:bookmarkEnd w:id="1029"/>
    <w:bookmarkStart w:name="z1223" w:id="1030"/>
    <w:p>
      <w:pPr>
        <w:spacing w:after="0"/>
        <w:ind w:left="0"/>
        <w:jc w:val="both"/>
      </w:pPr>
      <w:r>
        <w:rPr>
          <w:rFonts w:ascii="Times New Roman"/>
          <w:b w:val="false"/>
          <w:i w:val="false"/>
          <w:color w:val="000000"/>
          <w:sz w:val="28"/>
        </w:rPr>
        <w:t>
      В графе 2 – указывается наименование показателей о доходах и затратах субъектов естественных монополий, предоставляющие услуги морских портов;</w:t>
      </w:r>
    </w:p>
    <w:bookmarkEnd w:id="1030"/>
    <w:bookmarkStart w:name="z1224" w:id="1031"/>
    <w:p>
      <w:pPr>
        <w:spacing w:after="0"/>
        <w:ind w:left="0"/>
        <w:jc w:val="both"/>
      </w:pPr>
      <w:r>
        <w:rPr>
          <w:rFonts w:ascii="Times New Roman"/>
          <w:b w:val="false"/>
          <w:i w:val="false"/>
          <w:color w:val="000000"/>
          <w:sz w:val="28"/>
        </w:rPr>
        <w:t>
      В графах 3 и 4 – указываются расходы и доходы. Финансовые показатели в стоимостном выражении заполняются в тысячах тенге.</w:t>
      </w:r>
    </w:p>
    <w:bookmarkEnd w:id="10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32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116</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28" w:id="1032"/>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032"/>
    <w:bookmarkStart w:name="z1229" w:id="103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33"/>
    <w:bookmarkStart w:name="z1230" w:id="1034"/>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034"/>
    <w:bookmarkStart w:name="z1231" w:id="1035"/>
    <w:p>
      <w:pPr>
        <w:spacing w:after="0"/>
        <w:ind w:left="0"/>
        <w:jc w:val="left"/>
      </w:pPr>
      <w:r>
        <w:rPr>
          <w:rFonts w:ascii="Times New Roman"/>
          <w:b/>
          <w:i w:val="false"/>
          <w:color w:val="000000"/>
        </w:rPr>
        <w:t xml:space="preserve"> Сведения о наличии основных средств и нематериальных активов субъектов</w:t>
      </w:r>
      <w:r>
        <w:br/>
      </w:r>
      <w:r>
        <w:rPr>
          <w:rFonts w:ascii="Times New Roman"/>
          <w:b/>
          <w:i w:val="false"/>
          <w:color w:val="000000"/>
        </w:rPr>
        <w:t>естественных монополий, предоставляющие услуги морских портов</w:t>
      </w:r>
    </w:p>
    <w:bookmarkEnd w:id="1035"/>
    <w:p>
      <w:pPr>
        <w:spacing w:after="0"/>
        <w:ind w:left="0"/>
        <w:jc w:val="both"/>
      </w:pPr>
      <w:bookmarkStart w:name="z1232" w:id="1036"/>
      <w:r>
        <w:rPr>
          <w:rFonts w:ascii="Times New Roman"/>
          <w:b w:val="false"/>
          <w:i w:val="false"/>
          <w:color w:val="000000"/>
          <w:sz w:val="28"/>
        </w:rPr>
        <w:t>
      Отчетный период 20 ___ год</w:t>
      </w:r>
    </w:p>
    <w:bookmarkEnd w:id="1036"/>
    <w:p>
      <w:pPr>
        <w:spacing w:after="0"/>
        <w:ind w:left="0"/>
        <w:jc w:val="both"/>
      </w:pPr>
      <w:r>
        <w:rPr>
          <w:rFonts w:ascii="Times New Roman"/>
          <w:b w:val="false"/>
          <w:i w:val="false"/>
          <w:color w:val="000000"/>
          <w:sz w:val="28"/>
        </w:rPr>
        <w:t>Индекс формы административных данных: Морской порт – 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w:t>
      </w:r>
    </w:p>
    <w:p>
      <w:pPr>
        <w:spacing w:after="0"/>
        <w:ind w:left="0"/>
        <w:jc w:val="both"/>
      </w:pPr>
      <w:r>
        <w:rPr>
          <w:rFonts w:ascii="Times New Roman"/>
          <w:b w:val="false"/>
          <w:i w:val="false"/>
          <w:color w:val="000000"/>
          <w:sz w:val="28"/>
        </w:rPr>
        <w:t>Акционерное общество "Национальная компания "Актауcкий международный морской торговый порт"</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bookmarkStart w:name="z1233" w:id="1037"/>
    <w:p>
      <w:pPr>
        <w:spacing w:after="0"/>
        <w:ind w:left="0"/>
        <w:jc w:val="both"/>
      </w:pPr>
      <w:r>
        <w:rPr>
          <w:rFonts w:ascii="Times New Roman"/>
          <w:b w:val="false"/>
          <w:i w:val="false"/>
          <w:color w:val="000000"/>
          <w:sz w:val="28"/>
        </w:rPr>
        <w:t>
      тысяч тенге</w:t>
      </w:r>
    </w:p>
    <w:bookmarkEnd w:id="10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основных средств, нематериальных активов</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Регулируемые услуги морских портов</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деятельность</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Косвенные операции</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не учитываемые при формировании тарифов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категория</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категория</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Земля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Здания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Сооружения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Передаточные устройства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Машины и оборудование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Транспортные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Компьютерное оборудование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основные средства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34" w:id="1038"/>
      <w:r>
        <w:rPr>
          <w:rFonts w:ascii="Times New Roman"/>
          <w:b w:val="false"/>
          <w:i w:val="false"/>
          <w:color w:val="000000"/>
          <w:sz w:val="28"/>
        </w:rPr>
        <w:t>
      Руководитель ______________________________________ ____________</w:t>
      </w:r>
    </w:p>
    <w:bookmarkEnd w:id="1038"/>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236" w:id="1039"/>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наличии основных средств и нематериальных активов субъектов естественных монополий, предоставляющие услуги морских портов</w:t>
      </w:r>
      <w:r>
        <w:br/>
      </w:r>
      <w:r>
        <w:rPr>
          <w:rFonts w:ascii="Times New Roman"/>
          <w:b/>
          <w:i w:val="false"/>
          <w:color w:val="000000"/>
        </w:rPr>
        <w:t>(индекс - морской порт – 1, периодичность: годовая)</w:t>
      </w:r>
    </w:p>
    <w:bookmarkEnd w:id="1039"/>
    <w:bookmarkStart w:name="z1237" w:id="1040"/>
    <w:p>
      <w:pPr>
        <w:spacing w:after="0"/>
        <w:ind w:left="0"/>
        <w:jc w:val="left"/>
      </w:pPr>
      <w:r>
        <w:rPr>
          <w:rFonts w:ascii="Times New Roman"/>
          <w:b/>
          <w:i w:val="false"/>
          <w:color w:val="000000"/>
        </w:rPr>
        <w:t xml:space="preserve"> Глава 1. Общие положения</w:t>
      </w:r>
    </w:p>
    <w:bookmarkEnd w:id="1040"/>
    <w:bookmarkStart w:name="z1238" w:id="1041"/>
    <w:p>
      <w:pPr>
        <w:spacing w:after="0"/>
        <w:ind w:left="0"/>
        <w:jc w:val="both"/>
      </w:pPr>
      <w:r>
        <w:rPr>
          <w:rFonts w:ascii="Times New Roman"/>
          <w:b w:val="false"/>
          <w:i w:val="false"/>
          <w:color w:val="000000"/>
          <w:sz w:val="28"/>
        </w:rPr>
        <w:t>
      1. Настоящее пояснение предназначено для подготовки субъектами естественных монополий, предоставляющие услуги морских портов (далее – субъект) сведений о наличии</w:t>
      </w:r>
    </w:p>
    <w:bookmarkEnd w:id="1041"/>
    <w:bookmarkStart w:name="z1239" w:id="1042"/>
    <w:p>
      <w:pPr>
        <w:spacing w:after="0"/>
        <w:ind w:left="0"/>
        <w:jc w:val="both"/>
      </w:pPr>
      <w:r>
        <w:rPr>
          <w:rFonts w:ascii="Times New Roman"/>
          <w:b w:val="false"/>
          <w:i w:val="false"/>
          <w:color w:val="000000"/>
          <w:sz w:val="28"/>
        </w:rPr>
        <w:t>
      2. Отчет подписывается руководителем и главным бухгалтером субъекта.</w:t>
      </w:r>
    </w:p>
    <w:bookmarkEnd w:id="1042"/>
    <w:bookmarkStart w:name="z1240" w:id="1043"/>
    <w:p>
      <w:pPr>
        <w:spacing w:after="0"/>
        <w:ind w:left="0"/>
        <w:jc w:val="both"/>
      </w:pPr>
      <w:r>
        <w:rPr>
          <w:rFonts w:ascii="Times New Roman"/>
          <w:b w:val="false"/>
          <w:i w:val="false"/>
          <w:color w:val="000000"/>
          <w:sz w:val="28"/>
        </w:rPr>
        <w:t>
      3. Отчет представляется в ведомство уполномоченного органа на электронном и бумажном носителе.</w:t>
      </w:r>
    </w:p>
    <w:bookmarkEnd w:id="1043"/>
    <w:bookmarkStart w:name="z1241" w:id="1044"/>
    <w:p>
      <w:pPr>
        <w:spacing w:after="0"/>
        <w:ind w:left="0"/>
        <w:jc w:val="left"/>
      </w:pPr>
      <w:r>
        <w:rPr>
          <w:rFonts w:ascii="Times New Roman"/>
          <w:b/>
          <w:i w:val="false"/>
          <w:color w:val="000000"/>
        </w:rPr>
        <w:t xml:space="preserve"> Глава 2. Пояснение по заполнению формы</w:t>
      </w:r>
    </w:p>
    <w:bookmarkEnd w:id="1044"/>
    <w:bookmarkStart w:name="z1242" w:id="1045"/>
    <w:p>
      <w:pPr>
        <w:spacing w:after="0"/>
        <w:ind w:left="0"/>
        <w:jc w:val="both"/>
      </w:pPr>
      <w:r>
        <w:rPr>
          <w:rFonts w:ascii="Times New Roman"/>
          <w:b w:val="false"/>
          <w:i w:val="false"/>
          <w:color w:val="000000"/>
          <w:sz w:val="28"/>
        </w:rPr>
        <w:t>
      4. В графе 1 указывается группа основных средств, нематериальных активов субъекта.</w:t>
      </w:r>
    </w:p>
    <w:bookmarkEnd w:id="1045"/>
    <w:bookmarkStart w:name="z1243" w:id="1046"/>
    <w:p>
      <w:pPr>
        <w:spacing w:after="0"/>
        <w:ind w:left="0"/>
        <w:jc w:val="both"/>
      </w:pPr>
      <w:r>
        <w:rPr>
          <w:rFonts w:ascii="Times New Roman"/>
          <w:b w:val="false"/>
          <w:i w:val="false"/>
          <w:color w:val="000000"/>
          <w:sz w:val="28"/>
        </w:rPr>
        <w:t>
      5. В графах 2, 3, 4, 5, 6, 7 и 8 указываются всего, в том числе: регулируемые услуги морских портов 1 категория, иная деятельность 1 категория, косвенные операции 2 категория, накладные расходы 3 категория, административные расходы 3 категория, основные средства, не учитываемые при формировании тарифов 3 категория.</w:t>
      </w:r>
    </w:p>
    <w:bookmarkEnd w:id="1046"/>
    <w:bookmarkStart w:name="z1244" w:id="1047"/>
    <w:p>
      <w:pPr>
        <w:spacing w:after="0"/>
        <w:ind w:left="0"/>
        <w:jc w:val="both"/>
      </w:pPr>
      <w:r>
        <w:rPr>
          <w:rFonts w:ascii="Times New Roman"/>
          <w:b w:val="false"/>
          <w:i w:val="false"/>
          <w:color w:val="000000"/>
          <w:sz w:val="28"/>
        </w:rPr>
        <w:t>
      6. В строке 1 указываются основные средства;</w:t>
      </w:r>
    </w:p>
    <w:bookmarkEnd w:id="1047"/>
    <w:bookmarkStart w:name="z1245" w:id="1048"/>
    <w:p>
      <w:pPr>
        <w:spacing w:after="0"/>
        <w:ind w:left="0"/>
        <w:jc w:val="both"/>
      </w:pPr>
      <w:r>
        <w:rPr>
          <w:rFonts w:ascii="Times New Roman"/>
          <w:b w:val="false"/>
          <w:i w:val="false"/>
          <w:color w:val="000000"/>
          <w:sz w:val="28"/>
        </w:rPr>
        <w:t>
      7. в строке 2 указывается земля;</w:t>
      </w:r>
    </w:p>
    <w:bookmarkEnd w:id="1048"/>
    <w:bookmarkStart w:name="z1246" w:id="1049"/>
    <w:p>
      <w:pPr>
        <w:spacing w:after="0"/>
        <w:ind w:left="0"/>
        <w:jc w:val="both"/>
      </w:pPr>
      <w:r>
        <w:rPr>
          <w:rFonts w:ascii="Times New Roman"/>
          <w:b w:val="false"/>
          <w:i w:val="false"/>
          <w:color w:val="000000"/>
          <w:sz w:val="28"/>
        </w:rPr>
        <w:t>
      8. в строке 3 указываются здания;</w:t>
      </w:r>
    </w:p>
    <w:bookmarkEnd w:id="1049"/>
    <w:bookmarkStart w:name="z1247" w:id="1050"/>
    <w:p>
      <w:pPr>
        <w:spacing w:after="0"/>
        <w:ind w:left="0"/>
        <w:jc w:val="both"/>
      </w:pPr>
      <w:r>
        <w:rPr>
          <w:rFonts w:ascii="Times New Roman"/>
          <w:b w:val="false"/>
          <w:i w:val="false"/>
          <w:color w:val="000000"/>
          <w:sz w:val="28"/>
        </w:rPr>
        <w:t>
      9. в строке 4 указываются сооружения;</w:t>
      </w:r>
    </w:p>
    <w:bookmarkEnd w:id="1050"/>
    <w:bookmarkStart w:name="z1248" w:id="1051"/>
    <w:p>
      <w:pPr>
        <w:spacing w:after="0"/>
        <w:ind w:left="0"/>
        <w:jc w:val="both"/>
      </w:pPr>
      <w:r>
        <w:rPr>
          <w:rFonts w:ascii="Times New Roman"/>
          <w:b w:val="false"/>
          <w:i w:val="false"/>
          <w:color w:val="000000"/>
          <w:sz w:val="28"/>
        </w:rPr>
        <w:t>
      10. в строке 5 указываются передаточные устройства;</w:t>
      </w:r>
    </w:p>
    <w:bookmarkEnd w:id="1051"/>
    <w:bookmarkStart w:name="z1249" w:id="1052"/>
    <w:p>
      <w:pPr>
        <w:spacing w:after="0"/>
        <w:ind w:left="0"/>
        <w:jc w:val="both"/>
      </w:pPr>
      <w:r>
        <w:rPr>
          <w:rFonts w:ascii="Times New Roman"/>
          <w:b w:val="false"/>
          <w:i w:val="false"/>
          <w:color w:val="000000"/>
          <w:sz w:val="28"/>
        </w:rPr>
        <w:t>
      11. в строке 6 указываются машины и оборудование;</w:t>
      </w:r>
    </w:p>
    <w:bookmarkEnd w:id="1052"/>
    <w:bookmarkStart w:name="z1250" w:id="1053"/>
    <w:p>
      <w:pPr>
        <w:spacing w:after="0"/>
        <w:ind w:left="0"/>
        <w:jc w:val="both"/>
      </w:pPr>
      <w:r>
        <w:rPr>
          <w:rFonts w:ascii="Times New Roman"/>
          <w:b w:val="false"/>
          <w:i w:val="false"/>
          <w:color w:val="000000"/>
          <w:sz w:val="28"/>
        </w:rPr>
        <w:t>
      12. в строке 7 указываются транспортные средства;</w:t>
      </w:r>
    </w:p>
    <w:bookmarkEnd w:id="1053"/>
    <w:bookmarkStart w:name="z1251" w:id="1054"/>
    <w:p>
      <w:pPr>
        <w:spacing w:after="0"/>
        <w:ind w:left="0"/>
        <w:jc w:val="both"/>
      </w:pPr>
      <w:r>
        <w:rPr>
          <w:rFonts w:ascii="Times New Roman"/>
          <w:b w:val="false"/>
          <w:i w:val="false"/>
          <w:color w:val="000000"/>
          <w:sz w:val="28"/>
        </w:rPr>
        <w:t>
      13. в строке 8 указывается компьютерное оборудование;</w:t>
      </w:r>
    </w:p>
    <w:bookmarkEnd w:id="1054"/>
    <w:bookmarkStart w:name="z1252" w:id="1055"/>
    <w:p>
      <w:pPr>
        <w:spacing w:after="0"/>
        <w:ind w:left="0"/>
        <w:jc w:val="both"/>
      </w:pPr>
      <w:r>
        <w:rPr>
          <w:rFonts w:ascii="Times New Roman"/>
          <w:b w:val="false"/>
          <w:i w:val="false"/>
          <w:color w:val="000000"/>
          <w:sz w:val="28"/>
        </w:rPr>
        <w:t>
      14. в строке 9 указываются прочие основные средства;</w:t>
      </w:r>
    </w:p>
    <w:bookmarkEnd w:id="1055"/>
    <w:bookmarkStart w:name="z1253" w:id="1056"/>
    <w:p>
      <w:pPr>
        <w:spacing w:after="0"/>
        <w:ind w:left="0"/>
        <w:jc w:val="both"/>
      </w:pPr>
      <w:r>
        <w:rPr>
          <w:rFonts w:ascii="Times New Roman"/>
          <w:b w:val="false"/>
          <w:i w:val="false"/>
          <w:color w:val="000000"/>
          <w:sz w:val="28"/>
        </w:rPr>
        <w:t>
      15. в строке 10 указывается итого;</w:t>
      </w:r>
    </w:p>
    <w:bookmarkEnd w:id="1056"/>
    <w:bookmarkStart w:name="z1254" w:id="1057"/>
    <w:p>
      <w:pPr>
        <w:spacing w:after="0"/>
        <w:ind w:left="0"/>
        <w:jc w:val="both"/>
      </w:pPr>
      <w:r>
        <w:rPr>
          <w:rFonts w:ascii="Times New Roman"/>
          <w:b w:val="false"/>
          <w:i w:val="false"/>
          <w:color w:val="000000"/>
          <w:sz w:val="28"/>
        </w:rPr>
        <w:t>
      16. в строке 11 указываются нематериальные активы;</w:t>
      </w:r>
    </w:p>
    <w:bookmarkEnd w:id="1057"/>
    <w:bookmarkStart w:name="z1255" w:id="1058"/>
    <w:p>
      <w:pPr>
        <w:spacing w:after="0"/>
        <w:ind w:left="0"/>
        <w:jc w:val="both"/>
      </w:pPr>
      <w:r>
        <w:rPr>
          <w:rFonts w:ascii="Times New Roman"/>
          <w:b w:val="false"/>
          <w:i w:val="false"/>
          <w:color w:val="000000"/>
          <w:sz w:val="28"/>
        </w:rPr>
        <w:t>
      17. в строке 12 указываются лицензионные соглашения;</w:t>
      </w:r>
    </w:p>
    <w:bookmarkEnd w:id="1058"/>
    <w:bookmarkStart w:name="z1256" w:id="1059"/>
    <w:p>
      <w:pPr>
        <w:spacing w:after="0"/>
        <w:ind w:left="0"/>
        <w:jc w:val="both"/>
      </w:pPr>
      <w:r>
        <w:rPr>
          <w:rFonts w:ascii="Times New Roman"/>
          <w:b w:val="false"/>
          <w:i w:val="false"/>
          <w:color w:val="000000"/>
          <w:sz w:val="28"/>
        </w:rPr>
        <w:t>
      18. в строке 13 указывается программное обеспечение;</w:t>
      </w:r>
    </w:p>
    <w:bookmarkEnd w:id="1059"/>
    <w:bookmarkStart w:name="z1257" w:id="1060"/>
    <w:p>
      <w:pPr>
        <w:spacing w:after="0"/>
        <w:ind w:left="0"/>
        <w:jc w:val="both"/>
      </w:pPr>
      <w:r>
        <w:rPr>
          <w:rFonts w:ascii="Times New Roman"/>
          <w:b w:val="false"/>
          <w:i w:val="false"/>
          <w:color w:val="000000"/>
          <w:sz w:val="28"/>
        </w:rPr>
        <w:t>
      19. в строке 14 указываются прочие нематериальные активы;</w:t>
      </w:r>
    </w:p>
    <w:bookmarkEnd w:id="1060"/>
    <w:bookmarkStart w:name="z1258" w:id="1061"/>
    <w:p>
      <w:pPr>
        <w:spacing w:after="0"/>
        <w:ind w:left="0"/>
        <w:jc w:val="both"/>
      </w:pPr>
      <w:r>
        <w:rPr>
          <w:rFonts w:ascii="Times New Roman"/>
          <w:b w:val="false"/>
          <w:i w:val="false"/>
          <w:color w:val="000000"/>
          <w:sz w:val="28"/>
        </w:rPr>
        <w:t>
      20. в строке 15 указывается итого.</w:t>
      </w:r>
    </w:p>
    <w:bookmarkEnd w:id="10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33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117</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bl>
    <w:bookmarkStart w:name="z1261" w:id="1062"/>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062"/>
    <w:bookmarkStart w:name="z1262" w:id="1063"/>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63"/>
    <w:bookmarkStart w:name="z1263" w:id="1064"/>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064"/>
    <w:bookmarkStart w:name="z1264" w:id="1065"/>
    <w:p>
      <w:pPr>
        <w:spacing w:after="0"/>
        <w:ind w:left="0"/>
        <w:jc w:val="left"/>
      </w:pPr>
      <w:r>
        <w:rPr>
          <w:rFonts w:ascii="Times New Roman"/>
          <w:b/>
          <w:i w:val="false"/>
          <w:color w:val="000000"/>
        </w:rPr>
        <w:t xml:space="preserve"> Сведения о задействованных основных средствах субъектов</w:t>
      </w:r>
      <w:r>
        <w:br/>
      </w:r>
      <w:r>
        <w:rPr>
          <w:rFonts w:ascii="Times New Roman"/>
          <w:b/>
          <w:i w:val="false"/>
          <w:color w:val="000000"/>
        </w:rPr>
        <w:t xml:space="preserve">естественных монополий, предоставляющие регулируемые услуги морских портов </w:t>
      </w:r>
    </w:p>
    <w:bookmarkEnd w:id="1065"/>
    <w:p>
      <w:pPr>
        <w:spacing w:after="0"/>
        <w:ind w:left="0"/>
        <w:jc w:val="both"/>
      </w:pPr>
      <w:bookmarkStart w:name="z1265" w:id="1066"/>
      <w:r>
        <w:rPr>
          <w:rFonts w:ascii="Times New Roman"/>
          <w:b w:val="false"/>
          <w:i w:val="false"/>
          <w:color w:val="000000"/>
          <w:sz w:val="28"/>
        </w:rPr>
        <w:t>
      Отчетный период 20 ___ год</w:t>
      </w:r>
    </w:p>
    <w:bookmarkEnd w:id="1066"/>
    <w:p>
      <w:pPr>
        <w:spacing w:after="0"/>
        <w:ind w:left="0"/>
        <w:jc w:val="both"/>
      </w:pPr>
      <w:r>
        <w:rPr>
          <w:rFonts w:ascii="Times New Roman"/>
          <w:b w:val="false"/>
          <w:i w:val="false"/>
          <w:color w:val="000000"/>
          <w:sz w:val="28"/>
        </w:rPr>
        <w:t>Индекс формы административных данных: МП – 2</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регулируемые услуги морских портов</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bookmarkStart w:name="z1266" w:id="1067"/>
    <w:p>
      <w:pPr>
        <w:spacing w:after="0"/>
        <w:ind w:left="0"/>
        <w:jc w:val="both"/>
      </w:pPr>
      <w:r>
        <w:rPr>
          <w:rFonts w:ascii="Times New Roman"/>
          <w:b w:val="false"/>
          <w:i w:val="false"/>
          <w:color w:val="000000"/>
          <w:sz w:val="28"/>
        </w:rPr>
        <w:t>
      (тысяч тенге)</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Основное средство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Инвентарный номер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принятия к учету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использования ОС (в месяцах)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 началь ная стоимость</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начало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на начало периода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увеличение стоимости</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1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за заход судна в морской порт для производства грузовых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Корабельные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Причальные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Якорные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Карантинные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Навигационные услуги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за проход каналом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деятельность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портовой буксировки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порта для осуществления перевалки нефти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порта для осуществления перевалки зерна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порта для осуществления перевалки грузов на паром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Хранение грузов на складе СВХ</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2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Выполнение погрузочно-разгрузочных и швартовых операций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погрузочно-разгрузочных машин, оборудования и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Содержание кранов, оборудования и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Складские операции, хранение генеральных грузов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Передача и распределение электрической энергии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Отвод сточных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Подача воды по распределительным сетям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содержание сборщика льяльных вод</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Эксплуатация и содержание нефтемусоросборщика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3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Накладные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административно-производственных зданий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Технические системы охраны территории порта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грузового автопарка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легкового автопарка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автобусного парка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транспортного комплекса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противопожарной безопасности объектов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Территория порта и основные средства общего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Производственно-технологическая связь</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Административные расходы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 административного назначения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4 категории</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7" w:id="1068"/>
    <w:p>
      <w:pPr>
        <w:spacing w:after="0"/>
        <w:ind w:left="0"/>
        <w:jc w:val="both"/>
      </w:pPr>
      <w:r>
        <w:rPr>
          <w:rFonts w:ascii="Times New Roman"/>
          <w:b w:val="false"/>
          <w:i w:val="false"/>
          <w:color w:val="000000"/>
          <w:sz w:val="28"/>
        </w:rPr>
        <w:t>
      продолжение таблицы</w:t>
      </w:r>
    </w:p>
    <w:bookmarkEnd w:id="10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за период</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стоимости</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на конец периода</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на конец периода</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Остаточная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 за счет модернизации</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8" w:id="1069"/>
    <w:p>
      <w:pPr>
        <w:spacing w:after="0"/>
        <w:ind w:left="0"/>
        <w:jc w:val="both"/>
      </w:pPr>
      <w:r>
        <w:rPr>
          <w:rFonts w:ascii="Times New Roman"/>
          <w:b w:val="false"/>
          <w:i w:val="false"/>
          <w:color w:val="000000"/>
          <w:sz w:val="28"/>
        </w:rPr>
        <w:t>
      продолжение таблицы</w:t>
      </w:r>
    </w:p>
    <w:bookmarkEnd w:id="10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обществу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Судозаход,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передачи энергоресурсов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регулируемым услугам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269" w:id="1070"/>
      <w:r>
        <w:rPr>
          <w:rFonts w:ascii="Times New Roman"/>
          <w:b w:val="false"/>
          <w:i w:val="false"/>
          <w:color w:val="000000"/>
          <w:sz w:val="28"/>
        </w:rPr>
        <w:t>
      Примечание:</w:t>
      </w:r>
    </w:p>
    <w:bookmarkEnd w:id="1070"/>
    <w:p>
      <w:pPr>
        <w:spacing w:after="0"/>
        <w:ind w:left="0"/>
        <w:jc w:val="both"/>
      </w:pPr>
      <w:r>
        <w:rPr>
          <w:rFonts w:ascii="Times New Roman"/>
          <w:b w:val="false"/>
          <w:i w:val="false"/>
          <w:color w:val="000000"/>
          <w:sz w:val="28"/>
        </w:rPr>
        <w:t>ОС – основные средства; СВХ – Склад временного хранения.</w:t>
      </w:r>
    </w:p>
    <w:p>
      <w:pPr>
        <w:spacing w:after="0"/>
        <w:ind w:left="0"/>
        <w:jc w:val="both"/>
      </w:pPr>
      <w:r>
        <w:rPr>
          <w:rFonts w:ascii="Times New Roman"/>
          <w:b w:val="false"/>
          <w:i w:val="false"/>
          <w:color w:val="000000"/>
          <w:sz w:val="28"/>
        </w:rPr>
        <w:t>Руководитель ______________________________________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271" w:id="1071"/>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задействованных основных средствах субъектов естественных монополий,</w:t>
      </w:r>
      <w:r>
        <w:br/>
      </w:r>
      <w:r>
        <w:rPr>
          <w:rFonts w:ascii="Times New Roman"/>
          <w:b/>
          <w:i w:val="false"/>
          <w:color w:val="000000"/>
        </w:rPr>
        <w:t>предоставляющие регулируемые услуги морских портов</w:t>
      </w:r>
      <w:r>
        <w:br/>
      </w:r>
      <w:r>
        <w:rPr>
          <w:rFonts w:ascii="Times New Roman"/>
          <w:b/>
          <w:i w:val="false"/>
          <w:color w:val="000000"/>
        </w:rPr>
        <w:t>(индекс: МП – 2, периодичность: годовая)</w:t>
      </w:r>
    </w:p>
    <w:bookmarkEnd w:id="1071"/>
    <w:bookmarkStart w:name="z1272" w:id="1072"/>
    <w:p>
      <w:pPr>
        <w:spacing w:after="0"/>
        <w:ind w:left="0"/>
        <w:jc w:val="left"/>
      </w:pPr>
      <w:r>
        <w:rPr>
          <w:rFonts w:ascii="Times New Roman"/>
          <w:b/>
          <w:i w:val="false"/>
          <w:color w:val="000000"/>
        </w:rPr>
        <w:t xml:space="preserve"> Глава 1. Общие указания</w:t>
      </w:r>
    </w:p>
    <w:bookmarkEnd w:id="1072"/>
    <w:bookmarkStart w:name="z1273" w:id="1073"/>
    <w:p>
      <w:pPr>
        <w:spacing w:after="0"/>
        <w:ind w:left="0"/>
        <w:jc w:val="both"/>
      </w:pPr>
      <w:r>
        <w:rPr>
          <w:rFonts w:ascii="Times New Roman"/>
          <w:b w:val="false"/>
          <w:i w:val="false"/>
          <w:color w:val="000000"/>
          <w:sz w:val="28"/>
        </w:rPr>
        <w:t>
      1. Настоящее пояснение предназначено для подготовки субъектов естественных монополий, предоставляющие услуги морских портов (далее – субъект) годовой информации о задействованных основных средствах.</w:t>
      </w:r>
    </w:p>
    <w:bookmarkEnd w:id="1073"/>
    <w:bookmarkStart w:name="z1274" w:id="1074"/>
    <w:p>
      <w:pPr>
        <w:spacing w:after="0"/>
        <w:ind w:left="0"/>
        <w:jc w:val="both"/>
      </w:pPr>
      <w:r>
        <w:rPr>
          <w:rFonts w:ascii="Times New Roman"/>
          <w:b w:val="false"/>
          <w:i w:val="false"/>
          <w:color w:val="000000"/>
          <w:sz w:val="28"/>
        </w:rPr>
        <w:t>
      2. Сведения подписывает первый руководитель или лицо, исполняющее его обязанности и главный бухгалтер субъекта.</w:t>
      </w:r>
    </w:p>
    <w:bookmarkEnd w:id="1074"/>
    <w:bookmarkStart w:name="z1275" w:id="1075"/>
    <w:p>
      <w:pPr>
        <w:spacing w:after="0"/>
        <w:ind w:left="0"/>
        <w:jc w:val="left"/>
      </w:pPr>
      <w:r>
        <w:rPr>
          <w:rFonts w:ascii="Times New Roman"/>
          <w:b/>
          <w:i w:val="false"/>
          <w:color w:val="000000"/>
        </w:rPr>
        <w:t xml:space="preserve"> Глава 2. Пояснение по заполнению формы</w:t>
      </w:r>
    </w:p>
    <w:bookmarkEnd w:id="1075"/>
    <w:bookmarkStart w:name="z1276" w:id="1076"/>
    <w:p>
      <w:pPr>
        <w:spacing w:after="0"/>
        <w:ind w:left="0"/>
        <w:jc w:val="both"/>
      </w:pPr>
      <w:r>
        <w:rPr>
          <w:rFonts w:ascii="Times New Roman"/>
          <w:b w:val="false"/>
          <w:i w:val="false"/>
          <w:color w:val="000000"/>
          <w:sz w:val="28"/>
        </w:rPr>
        <w:t>
      3. В графах 1, 2 и 3 указываются "Основное средство", "Инвентарный номер" и "Дата принятия к учету".</w:t>
      </w:r>
    </w:p>
    <w:bookmarkEnd w:id="1076"/>
    <w:bookmarkStart w:name="z1277" w:id="1077"/>
    <w:p>
      <w:pPr>
        <w:spacing w:after="0"/>
        <w:ind w:left="0"/>
        <w:jc w:val="both"/>
      </w:pPr>
      <w:r>
        <w:rPr>
          <w:rFonts w:ascii="Times New Roman"/>
          <w:b w:val="false"/>
          <w:i w:val="false"/>
          <w:color w:val="000000"/>
          <w:sz w:val="28"/>
        </w:rPr>
        <w:t>
      4. В графах 4, 5 и 6 указываются "Срок использования основных средств (в месяцах)", "Первоначальная стоимость" и "Стоимость на начало периода".</w:t>
      </w:r>
    </w:p>
    <w:bookmarkEnd w:id="1077"/>
    <w:bookmarkStart w:name="z1278" w:id="1078"/>
    <w:p>
      <w:pPr>
        <w:spacing w:after="0"/>
        <w:ind w:left="0"/>
        <w:jc w:val="both"/>
      </w:pPr>
      <w:r>
        <w:rPr>
          <w:rFonts w:ascii="Times New Roman"/>
          <w:b w:val="false"/>
          <w:i w:val="false"/>
          <w:color w:val="000000"/>
          <w:sz w:val="28"/>
        </w:rPr>
        <w:t>
      5. В графе 7 указывается "Амортизация на начало периода".</w:t>
      </w:r>
    </w:p>
    <w:bookmarkEnd w:id="1078"/>
    <w:bookmarkStart w:name="z1279" w:id="1079"/>
    <w:p>
      <w:pPr>
        <w:spacing w:after="0"/>
        <w:ind w:left="0"/>
        <w:jc w:val="both"/>
      </w:pPr>
      <w:r>
        <w:rPr>
          <w:rFonts w:ascii="Times New Roman"/>
          <w:b w:val="false"/>
          <w:i w:val="false"/>
          <w:color w:val="000000"/>
          <w:sz w:val="28"/>
        </w:rPr>
        <w:t>
      6. В графах 8, 9 и 10 указываются "Всего увеличение стоимости" в том числе "Поступление" и "Увеличение стоимости за счет модернизации".</w:t>
      </w:r>
    </w:p>
    <w:bookmarkEnd w:id="1079"/>
    <w:bookmarkStart w:name="z1280" w:id="1080"/>
    <w:p>
      <w:pPr>
        <w:spacing w:after="0"/>
        <w:ind w:left="0"/>
        <w:jc w:val="both"/>
      </w:pPr>
      <w:r>
        <w:rPr>
          <w:rFonts w:ascii="Times New Roman"/>
          <w:b w:val="false"/>
          <w:i w:val="false"/>
          <w:color w:val="000000"/>
          <w:sz w:val="28"/>
        </w:rPr>
        <w:t>
      7. В графе 11 указывается "Амортизация за период".</w:t>
      </w:r>
    </w:p>
    <w:bookmarkEnd w:id="1080"/>
    <w:bookmarkStart w:name="z1281" w:id="1081"/>
    <w:p>
      <w:pPr>
        <w:spacing w:after="0"/>
        <w:ind w:left="0"/>
        <w:jc w:val="both"/>
      </w:pPr>
      <w:r>
        <w:rPr>
          <w:rFonts w:ascii="Times New Roman"/>
          <w:b w:val="false"/>
          <w:i w:val="false"/>
          <w:color w:val="000000"/>
          <w:sz w:val="28"/>
        </w:rPr>
        <w:t>
      8. В графах 12, 13, 14 и 15 указываются "Уменьшение стоимости", "Стоимость на конец периода", "Амортизация на конец периода" и "Остаточная стоимость".</w:t>
      </w:r>
    </w:p>
    <w:bookmarkEnd w:id="1081"/>
    <w:bookmarkStart w:name="z1282" w:id="1082"/>
    <w:p>
      <w:pPr>
        <w:spacing w:after="0"/>
        <w:ind w:left="0"/>
        <w:jc w:val="both"/>
      </w:pPr>
      <w:r>
        <w:rPr>
          <w:rFonts w:ascii="Times New Roman"/>
          <w:b w:val="false"/>
          <w:i w:val="false"/>
          <w:color w:val="000000"/>
          <w:sz w:val="28"/>
        </w:rPr>
        <w:t>
      9. В графах 16, 17, 18, 19 и 20 "В том числе" указываются судозаход, всего, в том числе по регулируемым услугам, услуги в сфере передачи энергоресурсов и иная деятельность.</w:t>
      </w:r>
    </w:p>
    <w:bookmarkEnd w:id="1082"/>
    <w:bookmarkStart w:name="z1283" w:id="1083"/>
    <w:p>
      <w:pPr>
        <w:spacing w:after="0"/>
        <w:ind w:left="0"/>
        <w:jc w:val="both"/>
      </w:pPr>
      <w:r>
        <w:rPr>
          <w:rFonts w:ascii="Times New Roman"/>
          <w:b w:val="false"/>
          <w:i w:val="false"/>
          <w:color w:val="000000"/>
          <w:sz w:val="28"/>
        </w:rPr>
        <w:t>
      В строке 1 указываются основные средства 1 категории;</w:t>
      </w:r>
    </w:p>
    <w:bookmarkEnd w:id="1083"/>
    <w:bookmarkStart w:name="z1284" w:id="1084"/>
    <w:p>
      <w:pPr>
        <w:spacing w:after="0"/>
        <w:ind w:left="0"/>
        <w:jc w:val="both"/>
      </w:pPr>
      <w:r>
        <w:rPr>
          <w:rFonts w:ascii="Times New Roman"/>
          <w:b w:val="false"/>
          <w:i w:val="false"/>
          <w:color w:val="000000"/>
          <w:sz w:val="28"/>
        </w:rPr>
        <w:t>
      в строке 2 указываются услуги за заход судна в морской порт для производства грузовых операций;</w:t>
      </w:r>
    </w:p>
    <w:bookmarkEnd w:id="1084"/>
    <w:bookmarkStart w:name="z1285" w:id="1085"/>
    <w:p>
      <w:pPr>
        <w:spacing w:after="0"/>
        <w:ind w:left="0"/>
        <w:jc w:val="both"/>
      </w:pPr>
      <w:r>
        <w:rPr>
          <w:rFonts w:ascii="Times New Roman"/>
          <w:b w:val="false"/>
          <w:i w:val="false"/>
          <w:color w:val="000000"/>
          <w:sz w:val="28"/>
        </w:rPr>
        <w:t>
      в строках 3, 4, 5 и 6 указываются услуги: корабельные, причальные, якорные и карантинные;</w:t>
      </w:r>
    </w:p>
    <w:bookmarkEnd w:id="1085"/>
    <w:bookmarkStart w:name="z1286" w:id="1086"/>
    <w:p>
      <w:pPr>
        <w:spacing w:after="0"/>
        <w:ind w:left="0"/>
        <w:jc w:val="both"/>
      </w:pPr>
      <w:r>
        <w:rPr>
          <w:rFonts w:ascii="Times New Roman"/>
          <w:b w:val="false"/>
          <w:i w:val="false"/>
          <w:color w:val="000000"/>
          <w:sz w:val="28"/>
        </w:rPr>
        <w:t>
      в строках 7, 8, 9 и 10 указываются услуги: навигационные, за проход каналом, иная деятельность и портовой буксировки;</w:t>
      </w:r>
    </w:p>
    <w:bookmarkEnd w:id="1086"/>
    <w:bookmarkStart w:name="z1287" w:id="1087"/>
    <w:p>
      <w:pPr>
        <w:spacing w:after="0"/>
        <w:ind w:left="0"/>
        <w:jc w:val="both"/>
      </w:pPr>
      <w:r>
        <w:rPr>
          <w:rFonts w:ascii="Times New Roman"/>
          <w:b w:val="false"/>
          <w:i w:val="false"/>
          <w:color w:val="000000"/>
          <w:sz w:val="28"/>
        </w:rPr>
        <w:t>
      в строках 11, 12 и 13 указываются инфраструктура порта для осуществления перевалки нефти, инфраструктура порта для осуществления перевалки зерна, инфраструктура порта для осуществления перевалки грузов на паром;</w:t>
      </w:r>
    </w:p>
    <w:bookmarkEnd w:id="1087"/>
    <w:bookmarkStart w:name="z1288" w:id="1088"/>
    <w:p>
      <w:pPr>
        <w:spacing w:after="0"/>
        <w:ind w:left="0"/>
        <w:jc w:val="both"/>
      </w:pPr>
      <w:r>
        <w:rPr>
          <w:rFonts w:ascii="Times New Roman"/>
          <w:b w:val="false"/>
          <w:i w:val="false"/>
          <w:color w:val="000000"/>
          <w:sz w:val="28"/>
        </w:rPr>
        <w:t>
      в строке 14 указывается хранение грузов на складе СВХ;</w:t>
      </w:r>
    </w:p>
    <w:bookmarkEnd w:id="1088"/>
    <w:bookmarkStart w:name="z1289" w:id="1089"/>
    <w:p>
      <w:pPr>
        <w:spacing w:after="0"/>
        <w:ind w:left="0"/>
        <w:jc w:val="both"/>
      </w:pPr>
      <w:r>
        <w:rPr>
          <w:rFonts w:ascii="Times New Roman"/>
          <w:b w:val="false"/>
          <w:i w:val="false"/>
          <w:color w:val="000000"/>
          <w:sz w:val="28"/>
        </w:rPr>
        <w:t>
      в строках 15, 16, 17 и 18 указываются основные средства 2 категории, выполнение погрузочно-разгрузочных и швартовых операций, содержание погрузочно-разгрузочных машин, оборудования и инструментов;</w:t>
      </w:r>
    </w:p>
    <w:bookmarkEnd w:id="1089"/>
    <w:bookmarkStart w:name="z1290" w:id="1090"/>
    <w:p>
      <w:pPr>
        <w:spacing w:after="0"/>
        <w:ind w:left="0"/>
        <w:jc w:val="both"/>
      </w:pPr>
      <w:r>
        <w:rPr>
          <w:rFonts w:ascii="Times New Roman"/>
          <w:b w:val="false"/>
          <w:i w:val="false"/>
          <w:color w:val="000000"/>
          <w:sz w:val="28"/>
        </w:rPr>
        <w:t>
      в строках 19, 20, 21 и 22 указываются содержание кранов, оборудования и инструментов, складские операции, хранение генеральных грузов, передача и распределение электрической энергии, отвод сточных вод;</w:t>
      </w:r>
    </w:p>
    <w:bookmarkEnd w:id="1090"/>
    <w:bookmarkStart w:name="z1291" w:id="1091"/>
    <w:p>
      <w:pPr>
        <w:spacing w:after="0"/>
        <w:ind w:left="0"/>
        <w:jc w:val="both"/>
      </w:pPr>
      <w:r>
        <w:rPr>
          <w:rFonts w:ascii="Times New Roman"/>
          <w:b w:val="false"/>
          <w:i w:val="false"/>
          <w:color w:val="000000"/>
          <w:sz w:val="28"/>
        </w:rPr>
        <w:t>
      в строках 23, 24, 25 и 26 указываются подача воды по распределительным сетям, эксплуатация и содержание сборщика льяльных вод, эксплуатация и содержание нефтемусоросборщика;</w:t>
      </w:r>
    </w:p>
    <w:bookmarkEnd w:id="1091"/>
    <w:bookmarkStart w:name="z1292" w:id="1092"/>
    <w:p>
      <w:pPr>
        <w:spacing w:after="0"/>
        <w:ind w:left="0"/>
        <w:jc w:val="both"/>
      </w:pPr>
      <w:r>
        <w:rPr>
          <w:rFonts w:ascii="Times New Roman"/>
          <w:b w:val="false"/>
          <w:i w:val="false"/>
          <w:color w:val="000000"/>
          <w:sz w:val="28"/>
        </w:rPr>
        <w:t>
      в строке 27 указываются основные средства 3 категории;</w:t>
      </w:r>
    </w:p>
    <w:bookmarkEnd w:id="1092"/>
    <w:bookmarkStart w:name="z1293" w:id="1093"/>
    <w:p>
      <w:pPr>
        <w:spacing w:after="0"/>
        <w:ind w:left="0"/>
        <w:jc w:val="both"/>
      </w:pPr>
      <w:r>
        <w:rPr>
          <w:rFonts w:ascii="Times New Roman"/>
          <w:b w:val="false"/>
          <w:i w:val="false"/>
          <w:color w:val="000000"/>
          <w:sz w:val="28"/>
        </w:rPr>
        <w:t>
      в строках 28, 29, и 30 указываются накладные расходы, основные средства административно-производственных зданий, технические системы охраны территории порта;</w:t>
      </w:r>
    </w:p>
    <w:bookmarkEnd w:id="1093"/>
    <w:bookmarkStart w:name="z1294" w:id="1094"/>
    <w:p>
      <w:pPr>
        <w:spacing w:after="0"/>
        <w:ind w:left="0"/>
        <w:jc w:val="both"/>
      </w:pPr>
      <w:r>
        <w:rPr>
          <w:rFonts w:ascii="Times New Roman"/>
          <w:b w:val="false"/>
          <w:i w:val="false"/>
          <w:color w:val="000000"/>
          <w:sz w:val="28"/>
        </w:rPr>
        <w:t>
      в строках 31, 32, 33 и 34 указываются основные средства: грузового автопарка, легкового автопарка, автобусного парка, транспортного комплекса, противопожарной безопасности объектов;</w:t>
      </w:r>
    </w:p>
    <w:bookmarkEnd w:id="1094"/>
    <w:bookmarkStart w:name="z1295" w:id="1095"/>
    <w:p>
      <w:pPr>
        <w:spacing w:after="0"/>
        <w:ind w:left="0"/>
        <w:jc w:val="both"/>
      </w:pPr>
      <w:r>
        <w:rPr>
          <w:rFonts w:ascii="Times New Roman"/>
          <w:b w:val="false"/>
          <w:i w:val="false"/>
          <w:color w:val="000000"/>
          <w:sz w:val="28"/>
        </w:rPr>
        <w:t>
      в строках 35, 36 и 37 указываются территория порта и основные средства общего назначения, производственно-технологическая связь, административные расходы;</w:t>
      </w:r>
    </w:p>
    <w:bookmarkEnd w:id="1095"/>
    <w:bookmarkStart w:name="z1296" w:id="1096"/>
    <w:p>
      <w:pPr>
        <w:spacing w:after="0"/>
        <w:ind w:left="0"/>
        <w:jc w:val="both"/>
      </w:pPr>
      <w:r>
        <w:rPr>
          <w:rFonts w:ascii="Times New Roman"/>
          <w:b w:val="false"/>
          <w:i w:val="false"/>
          <w:color w:val="000000"/>
          <w:sz w:val="28"/>
        </w:rPr>
        <w:t>
      в строках 38 и 39 указываются основные средства административного назначения, основные средства 4 категории;</w:t>
      </w:r>
    </w:p>
    <w:bookmarkEnd w:id="1096"/>
    <w:bookmarkStart w:name="z1297" w:id="1097"/>
    <w:p>
      <w:pPr>
        <w:spacing w:after="0"/>
        <w:ind w:left="0"/>
        <w:jc w:val="both"/>
      </w:pPr>
      <w:r>
        <w:rPr>
          <w:rFonts w:ascii="Times New Roman"/>
          <w:b w:val="false"/>
          <w:i w:val="false"/>
          <w:color w:val="000000"/>
          <w:sz w:val="28"/>
        </w:rPr>
        <w:t>
      В строке 40 указывается всего задействованных основных средств.</w:t>
      </w:r>
    </w:p>
    <w:bookmarkEnd w:id="109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34 к приказу</w:t>
            </w:r>
            <w:r>
              <w:br/>
            </w:r>
            <w:r>
              <w:rPr>
                <w:rFonts w:ascii="Times New Roman"/>
                <w:b w:val="false"/>
                <w:i w:val="false"/>
                <w:color w:val="000000"/>
                <w:sz w:val="20"/>
              </w:rPr>
              <w:t>Министра 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27 декабря 2021 года № 108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118</w:t>
            </w:r>
            <w:r>
              <w:br/>
            </w:r>
            <w:r>
              <w:rPr>
                <w:rFonts w:ascii="Times New Roman"/>
                <w:b w:val="false"/>
                <w:i w:val="false"/>
                <w:color w:val="000000"/>
                <w:sz w:val="20"/>
              </w:rPr>
              <w:t>к Правилам формирования</w:t>
            </w:r>
            <w:r>
              <w:br/>
            </w:r>
            <w:r>
              <w:rPr>
                <w:rFonts w:ascii="Times New Roman"/>
                <w:b w:val="false"/>
                <w:i w:val="false"/>
                <w:color w:val="000000"/>
                <w:sz w:val="20"/>
              </w:rPr>
              <w:t>тарифов</w:t>
            </w:r>
          </w:p>
        </w:tc>
      </w:tr>
    </w:tbl>
    <w:bookmarkStart w:name="z1300" w:id="1098"/>
    <w:p>
      <w:pPr>
        <w:spacing w:after="0"/>
        <w:ind w:left="0"/>
        <w:jc w:val="both"/>
      </w:pPr>
      <w:r>
        <w:rPr>
          <w:rFonts w:ascii="Times New Roman"/>
          <w:b w:val="false"/>
          <w:i w:val="false"/>
          <w:color w:val="000000"/>
          <w:sz w:val="28"/>
        </w:rPr>
        <w:t>
      Представляется: в ведомство государственного органа, осуществляющее руководство в соответствующих сферах естественных монополий или в его территориальный орган</w:t>
      </w:r>
    </w:p>
    <w:bookmarkEnd w:id="1098"/>
    <w:bookmarkStart w:name="z1301" w:id="1099"/>
    <w:p>
      <w:pPr>
        <w:spacing w:after="0"/>
        <w:ind w:left="0"/>
        <w:jc w:val="left"/>
      </w:pPr>
      <w:r>
        <w:rPr>
          <w:rFonts w:ascii="Times New Roman"/>
          <w:b/>
          <w:i w:val="false"/>
          <w:color w:val="000000"/>
        </w:rPr>
        <w:t xml:space="preserve"> Форма, предназначенная для сбора административных данных</w:t>
      </w:r>
    </w:p>
    <w:bookmarkEnd w:id="1099"/>
    <w:bookmarkStart w:name="z1302" w:id="1100"/>
    <w:p>
      <w:pPr>
        <w:spacing w:after="0"/>
        <w:ind w:left="0"/>
        <w:jc w:val="both"/>
      </w:pPr>
      <w:r>
        <w:rPr>
          <w:rFonts w:ascii="Times New Roman"/>
          <w:b w:val="false"/>
          <w:i w:val="false"/>
          <w:color w:val="000000"/>
          <w:sz w:val="28"/>
        </w:rPr>
        <w:t>
      Форма административных данных размещена на интернет ресурсе: www.economy.gov.kz</w:t>
      </w:r>
    </w:p>
    <w:bookmarkEnd w:id="1100"/>
    <w:bookmarkStart w:name="z1303" w:id="1101"/>
    <w:p>
      <w:pPr>
        <w:spacing w:after="0"/>
        <w:ind w:left="0"/>
        <w:jc w:val="left"/>
      </w:pPr>
      <w:r>
        <w:rPr>
          <w:rFonts w:ascii="Times New Roman"/>
          <w:b/>
          <w:i w:val="false"/>
          <w:color w:val="000000"/>
        </w:rPr>
        <w:t xml:space="preserve"> Сведения о задействованных нематериальных активах субъектов</w:t>
      </w:r>
      <w:r>
        <w:br/>
      </w:r>
      <w:r>
        <w:rPr>
          <w:rFonts w:ascii="Times New Roman"/>
          <w:b/>
          <w:i w:val="false"/>
          <w:color w:val="000000"/>
        </w:rPr>
        <w:t>естественных монополий, предоставляющие регулируемые услуги морских портов</w:t>
      </w:r>
    </w:p>
    <w:bookmarkEnd w:id="1101"/>
    <w:p>
      <w:pPr>
        <w:spacing w:after="0"/>
        <w:ind w:left="0"/>
        <w:jc w:val="both"/>
      </w:pPr>
      <w:bookmarkStart w:name="z1304" w:id="1102"/>
      <w:r>
        <w:rPr>
          <w:rFonts w:ascii="Times New Roman"/>
          <w:b w:val="false"/>
          <w:i w:val="false"/>
          <w:color w:val="000000"/>
          <w:sz w:val="28"/>
        </w:rPr>
        <w:t>
      Отчетный период 20 ___ год</w:t>
      </w:r>
    </w:p>
    <w:bookmarkEnd w:id="1102"/>
    <w:p>
      <w:pPr>
        <w:spacing w:after="0"/>
        <w:ind w:left="0"/>
        <w:jc w:val="both"/>
      </w:pPr>
      <w:r>
        <w:rPr>
          <w:rFonts w:ascii="Times New Roman"/>
          <w:b w:val="false"/>
          <w:i w:val="false"/>
          <w:color w:val="000000"/>
          <w:sz w:val="28"/>
        </w:rPr>
        <w:t>Индекс: Порт – 1</w:t>
      </w:r>
    </w:p>
    <w:p>
      <w:pPr>
        <w:spacing w:after="0"/>
        <w:ind w:left="0"/>
        <w:jc w:val="both"/>
      </w:pPr>
      <w:r>
        <w:rPr>
          <w:rFonts w:ascii="Times New Roman"/>
          <w:b w:val="false"/>
          <w:i w:val="false"/>
          <w:color w:val="000000"/>
          <w:sz w:val="28"/>
        </w:rPr>
        <w:t>Периодичность: Годовая</w:t>
      </w:r>
    </w:p>
    <w:p>
      <w:pPr>
        <w:spacing w:after="0"/>
        <w:ind w:left="0"/>
        <w:jc w:val="both"/>
      </w:pPr>
      <w:r>
        <w:rPr>
          <w:rFonts w:ascii="Times New Roman"/>
          <w:b w:val="false"/>
          <w:i w:val="false"/>
          <w:color w:val="000000"/>
          <w:sz w:val="28"/>
        </w:rPr>
        <w:t>Круг лиц, представляющих информацию: субъекты естественных монополий,</w:t>
      </w:r>
    </w:p>
    <w:p>
      <w:pPr>
        <w:spacing w:after="0"/>
        <w:ind w:left="0"/>
        <w:jc w:val="both"/>
      </w:pPr>
      <w:r>
        <w:rPr>
          <w:rFonts w:ascii="Times New Roman"/>
          <w:b w:val="false"/>
          <w:i w:val="false"/>
          <w:color w:val="000000"/>
          <w:sz w:val="28"/>
        </w:rPr>
        <w:t>предоставляющие регулируемые услуги морских портов</w:t>
      </w:r>
    </w:p>
    <w:p>
      <w:pPr>
        <w:spacing w:after="0"/>
        <w:ind w:left="0"/>
        <w:jc w:val="both"/>
      </w:pPr>
      <w:r>
        <w:rPr>
          <w:rFonts w:ascii="Times New Roman"/>
          <w:b w:val="false"/>
          <w:i w:val="false"/>
          <w:color w:val="000000"/>
          <w:sz w:val="28"/>
        </w:rPr>
        <w:t>Срок представления формы административных данных: – до 1 мая текущего года</w:t>
      </w:r>
    </w:p>
    <w:bookmarkStart w:name="z1305" w:id="1103"/>
    <w:p>
      <w:pPr>
        <w:spacing w:after="0"/>
        <w:ind w:left="0"/>
        <w:jc w:val="both"/>
      </w:pPr>
      <w:r>
        <w:rPr>
          <w:rFonts w:ascii="Times New Roman"/>
          <w:b w:val="false"/>
          <w:i w:val="false"/>
          <w:color w:val="000000"/>
          <w:sz w:val="28"/>
        </w:rPr>
        <w:t>
      тысяч тенге</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Нематериальный актив</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Первоначальная стоимость</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 для вычисления амортизации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начало периода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период</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конец периода</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6" w:id="1104"/>
          <w:p>
            <w:pPr>
              <w:spacing w:after="20"/>
              <w:ind w:left="20"/>
              <w:jc w:val="both"/>
            </w:pPr>
            <w:r>
              <w:rPr>
                <w:rFonts w:ascii="Times New Roman"/>
                <w:b w:val="false"/>
                <w:i w:val="false"/>
                <w:color w:val="000000"/>
                <w:sz w:val="20"/>
              </w:rPr>
              <w:t>
Остаточная стои</w:t>
            </w:r>
          </w:p>
          <w:bookmarkEnd w:id="1104"/>
          <w:p>
            <w:pPr>
              <w:spacing w:after="20"/>
              <w:ind w:left="20"/>
              <w:jc w:val="both"/>
            </w:pPr>
            <w:r>
              <w:rPr>
                <w:rFonts w:ascii="Times New Roman"/>
                <w:b w:val="false"/>
                <w:i w:val="false"/>
                <w:color w:val="000000"/>
                <w:sz w:val="20"/>
              </w:rPr>
              <w:t>
мость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(износ)</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Увеличение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Начисление амортизации (износа) за период</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Списание амортизации (износа)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Уменьшение стоимости</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Стоимость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Амортизация (износ)</w:t>
            </w: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Лицензионные соглашения</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нематериальные активы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07" w:id="1105"/>
    <w:p>
      <w:pPr>
        <w:spacing w:after="0"/>
        <w:ind w:left="0"/>
        <w:jc w:val="both"/>
      </w:pPr>
      <w:r>
        <w:rPr>
          <w:rFonts w:ascii="Times New Roman"/>
          <w:b w:val="false"/>
          <w:i w:val="false"/>
          <w:color w:val="000000"/>
          <w:sz w:val="28"/>
        </w:rPr>
        <w:t>
      продолжение таблицы</w:t>
      </w:r>
    </w:p>
    <w:bookmarkEnd w:id="11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 обществу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Судозаход, всего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том числе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Услуги в сфере передачи энергоресурсов</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Иная деятельность</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регулируемым услугам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1308" w:id="1106"/>
      <w:r>
        <w:rPr>
          <w:rFonts w:ascii="Times New Roman"/>
          <w:b w:val="false"/>
          <w:i w:val="false"/>
          <w:color w:val="000000"/>
          <w:sz w:val="28"/>
        </w:rPr>
        <w:t>
      Руководитель ______________________________________ ___________</w:t>
      </w:r>
    </w:p>
    <w:bookmarkEnd w:id="1106"/>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Главный бухгалтер _________________________________ ___________</w:t>
      </w:r>
    </w:p>
    <w:p>
      <w:pPr>
        <w:spacing w:after="0"/>
        <w:ind w:left="0"/>
        <w:jc w:val="both"/>
      </w:pPr>
      <w:r>
        <w:rPr>
          <w:rFonts w:ascii="Times New Roman"/>
          <w:b w:val="false"/>
          <w:i w:val="false"/>
          <w:color w:val="000000"/>
          <w:sz w:val="28"/>
        </w:rPr>
        <w:t xml:space="preserve"> Фамилия, имя, отчество (при его наличии) подпись</w:t>
      </w:r>
    </w:p>
    <w:p>
      <w:pPr>
        <w:spacing w:after="0"/>
        <w:ind w:left="0"/>
        <w:jc w:val="both"/>
      </w:pPr>
      <w:r>
        <w:rPr>
          <w:rFonts w:ascii="Times New Roman"/>
          <w:b w:val="false"/>
          <w:i w:val="false"/>
          <w:color w:val="000000"/>
          <w:sz w:val="28"/>
        </w:rPr>
        <w:t>"____"_____________________год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форме,</w:t>
            </w:r>
            <w:r>
              <w:br/>
            </w:r>
            <w:r>
              <w:rPr>
                <w:rFonts w:ascii="Times New Roman"/>
                <w:b w:val="false"/>
                <w:i w:val="false"/>
                <w:color w:val="000000"/>
                <w:sz w:val="20"/>
              </w:rPr>
              <w:t>предназначенной для сбора</w:t>
            </w:r>
            <w:r>
              <w:br/>
            </w:r>
            <w:r>
              <w:rPr>
                <w:rFonts w:ascii="Times New Roman"/>
                <w:b w:val="false"/>
                <w:i w:val="false"/>
                <w:color w:val="000000"/>
                <w:sz w:val="20"/>
              </w:rPr>
              <w:t>административных данных</w:t>
            </w:r>
          </w:p>
        </w:tc>
      </w:tr>
    </w:tbl>
    <w:bookmarkStart w:name="z1310" w:id="1107"/>
    <w:p>
      <w:pPr>
        <w:spacing w:after="0"/>
        <w:ind w:left="0"/>
        <w:jc w:val="left"/>
      </w:pPr>
      <w:r>
        <w:rPr>
          <w:rFonts w:ascii="Times New Roman"/>
          <w:b/>
          <w:i w:val="false"/>
          <w:color w:val="000000"/>
        </w:rPr>
        <w:t xml:space="preserve"> Пояснение по заполнению формы, предназначенной для сбора административных данных</w:t>
      </w:r>
      <w:r>
        <w:br/>
      </w:r>
      <w:r>
        <w:rPr>
          <w:rFonts w:ascii="Times New Roman"/>
          <w:b/>
          <w:i w:val="false"/>
          <w:color w:val="000000"/>
        </w:rPr>
        <w:t>Сведения о задействованных нематериальных активах субъектов</w:t>
      </w:r>
      <w:r>
        <w:br/>
      </w:r>
      <w:r>
        <w:rPr>
          <w:rFonts w:ascii="Times New Roman"/>
          <w:b/>
          <w:i w:val="false"/>
          <w:color w:val="000000"/>
        </w:rPr>
        <w:t>естественных монополий, предоставляющие услуги морских портов</w:t>
      </w:r>
      <w:r>
        <w:br/>
      </w:r>
      <w:r>
        <w:rPr>
          <w:rFonts w:ascii="Times New Roman"/>
          <w:b/>
          <w:i w:val="false"/>
          <w:color w:val="000000"/>
        </w:rPr>
        <w:t>(индекс: порт – 1, периодичность: годовая)</w:t>
      </w:r>
    </w:p>
    <w:bookmarkEnd w:id="1107"/>
    <w:bookmarkStart w:name="z1311" w:id="1108"/>
    <w:p>
      <w:pPr>
        <w:spacing w:after="0"/>
        <w:ind w:left="0"/>
        <w:jc w:val="left"/>
      </w:pPr>
      <w:r>
        <w:rPr>
          <w:rFonts w:ascii="Times New Roman"/>
          <w:b/>
          <w:i w:val="false"/>
          <w:color w:val="000000"/>
        </w:rPr>
        <w:t xml:space="preserve"> Глава 1. Общие указания</w:t>
      </w:r>
    </w:p>
    <w:bookmarkEnd w:id="1108"/>
    <w:bookmarkStart w:name="z1312" w:id="1109"/>
    <w:p>
      <w:pPr>
        <w:spacing w:after="0"/>
        <w:ind w:left="0"/>
        <w:jc w:val="both"/>
      </w:pPr>
      <w:r>
        <w:rPr>
          <w:rFonts w:ascii="Times New Roman"/>
          <w:b w:val="false"/>
          <w:i w:val="false"/>
          <w:color w:val="000000"/>
          <w:sz w:val="28"/>
        </w:rPr>
        <w:t>
      1. Настоящее пояснение предназначено для подготовки субъектами естественных монополий, предоставляющие услуги морских портов (далее – субъект) годовой информации о задействованных нематериальных активах.</w:t>
      </w:r>
    </w:p>
    <w:bookmarkEnd w:id="1109"/>
    <w:bookmarkStart w:name="z1313" w:id="1110"/>
    <w:p>
      <w:pPr>
        <w:spacing w:after="0"/>
        <w:ind w:left="0"/>
        <w:jc w:val="both"/>
      </w:pPr>
      <w:r>
        <w:rPr>
          <w:rFonts w:ascii="Times New Roman"/>
          <w:b w:val="false"/>
          <w:i w:val="false"/>
          <w:color w:val="000000"/>
          <w:sz w:val="28"/>
        </w:rPr>
        <w:t>
      2. Сведения подписывает первый руководитель или лицо, исполняющее его обязанности и главный бухгалтер субъекта.</w:t>
      </w:r>
    </w:p>
    <w:bookmarkEnd w:id="1110"/>
    <w:bookmarkStart w:name="z1314" w:id="1111"/>
    <w:p>
      <w:pPr>
        <w:spacing w:after="0"/>
        <w:ind w:left="0"/>
        <w:jc w:val="left"/>
      </w:pPr>
      <w:r>
        <w:rPr>
          <w:rFonts w:ascii="Times New Roman"/>
          <w:b/>
          <w:i w:val="false"/>
          <w:color w:val="000000"/>
        </w:rPr>
        <w:t xml:space="preserve"> Глава 2. Пояснение по заполнению формы</w:t>
      </w:r>
    </w:p>
    <w:bookmarkEnd w:id="1111"/>
    <w:bookmarkStart w:name="z1315" w:id="1112"/>
    <w:p>
      <w:pPr>
        <w:spacing w:after="0"/>
        <w:ind w:left="0"/>
        <w:jc w:val="both"/>
      </w:pPr>
      <w:r>
        <w:rPr>
          <w:rFonts w:ascii="Times New Roman"/>
          <w:b w:val="false"/>
          <w:i w:val="false"/>
          <w:color w:val="000000"/>
          <w:sz w:val="28"/>
        </w:rPr>
        <w:t>
      3. В данной таблице указываются нематериальные активы, первоначальная стоимость, стоимость для вычисления амортизации.</w:t>
      </w:r>
    </w:p>
    <w:bookmarkEnd w:id="1112"/>
    <w:bookmarkStart w:name="z1316" w:id="1113"/>
    <w:p>
      <w:pPr>
        <w:spacing w:after="0"/>
        <w:ind w:left="0"/>
        <w:jc w:val="both"/>
      </w:pPr>
      <w:r>
        <w:rPr>
          <w:rFonts w:ascii="Times New Roman"/>
          <w:b w:val="false"/>
          <w:i w:val="false"/>
          <w:color w:val="000000"/>
          <w:sz w:val="28"/>
        </w:rPr>
        <w:t>
      4. В графе "На начало периода" указываются стоимость, амортизация (износ).</w:t>
      </w:r>
    </w:p>
    <w:bookmarkEnd w:id="1113"/>
    <w:bookmarkStart w:name="z1317" w:id="1114"/>
    <w:p>
      <w:pPr>
        <w:spacing w:after="0"/>
        <w:ind w:left="0"/>
        <w:jc w:val="both"/>
      </w:pPr>
      <w:r>
        <w:rPr>
          <w:rFonts w:ascii="Times New Roman"/>
          <w:b w:val="false"/>
          <w:i w:val="false"/>
          <w:color w:val="000000"/>
          <w:sz w:val="28"/>
        </w:rPr>
        <w:t>
      5. В графе "За период" указываются увеличение стоимости, начисление амортизации (износа) за период, списание амортизации (износа, уменьшение стоимости.</w:t>
      </w:r>
    </w:p>
    <w:bookmarkEnd w:id="1114"/>
    <w:bookmarkStart w:name="z1318" w:id="1115"/>
    <w:p>
      <w:pPr>
        <w:spacing w:after="0"/>
        <w:ind w:left="0"/>
        <w:jc w:val="both"/>
      </w:pPr>
      <w:r>
        <w:rPr>
          <w:rFonts w:ascii="Times New Roman"/>
          <w:b w:val="false"/>
          <w:i w:val="false"/>
          <w:color w:val="000000"/>
          <w:sz w:val="28"/>
        </w:rPr>
        <w:t>
      6. В графе "На конец периода" указываются стоимость, амортизация (износ), остаточная стоимость нематериальных активов.</w:t>
      </w:r>
    </w:p>
    <w:bookmarkEnd w:id="1115"/>
    <w:bookmarkStart w:name="z1319" w:id="1116"/>
    <w:p>
      <w:pPr>
        <w:spacing w:after="0"/>
        <w:ind w:left="0"/>
        <w:jc w:val="both"/>
      </w:pPr>
      <w:r>
        <w:rPr>
          <w:rFonts w:ascii="Times New Roman"/>
          <w:b w:val="false"/>
          <w:i w:val="false"/>
          <w:color w:val="000000"/>
          <w:sz w:val="28"/>
        </w:rPr>
        <w:t>
      7. В графе "В том числе" указываются судозаход, всего, в том числе по регулируемым услугам, услуги в сфере передачи энергоресурсов и иная деятельность.</w:t>
      </w:r>
    </w:p>
    <w:bookmarkEnd w:id="11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