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84e0" w14:textId="1868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Комитета по статистике Министерства национальной экономики Республики Казахстан от 5 февраля 2020 года № 18 "Об утверждении статистических форм общегосударственных статистических наблюдений по статистике энергетики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27 декабря 2021 года № 49. Зарегистрирован в Министерстве юстиции Республики Казахстан 31 декабря 2021 года № 26305.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5 февраля 2020 года № 18 "Об утверждении статистических форм общегосударственных статистических наблюдений по статистике энергетики и инструкций по их заполнению" (зарегистрирован в Реестре государственной регистрации нормативных правовых актов № 20027)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работе тепловых электростанций и котельных" (индекс 6-ТП,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работе тепловых электростанций и котельных" (индекс 6-ТП,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деятельности газовых предприятий" (индекс 1-ГАЗ,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деятельности газовых предприятий" (индекс 1-ГАЗ,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"Конечное потребление энергии" (индекс 1-КПЭ,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"Конечное потребление энергии" (индекс 1-КПЭ,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 деятельности нефтедобывающих, нефтеперерабатывающих предприятий и предприятий, торгующих нефтепродуктами" (индекс 1-НЕФТЬ,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 деятельности нефтедобывающих, нефтеперерабатывающих предприятий и предприятий, торгующих нефтепродуктами" (индекс 1-НЕФТЬ,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9) статистическую форму общегосударственного статистического наблюдения "Отчет о деятельности угольных предприятий" (индекс1-УГОЛЬ, периодичность годовая) согласно приложению 9 к настоящему приказу;</w:t>
      </w:r>
    </w:p>
    <w:bookmarkEnd w:id="11"/>
    <w:bookmarkStart w:name="z17" w:id="12"/>
    <w:p>
      <w:pPr>
        <w:spacing w:after="0"/>
        <w:ind w:left="0"/>
        <w:jc w:val="both"/>
      </w:pP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деятельности угольных предприятий" (индекс 1-УГОЛЬ, периодичность годовая) согласно приложению 10 к настоящему приказу;</w:t>
      </w:r>
    </w:p>
    <w:bookmarkEnd w:id="12"/>
    <w:bookmarkStart w:name="z18" w:id="13"/>
    <w:p>
      <w:pPr>
        <w:spacing w:after="0"/>
        <w:ind w:left="0"/>
        <w:jc w:val="both"/>
      </w:pPr>
      <w:r>
        <w:rPr>
          <w:rFonts w:ascii="Times New Roman"/>
          <w:b w:val="false"/>
          <w:i w:val="false"/>
          <w:color w:val="000000"/>
          <w:sz w:val="28"/>
        </w:rPr>
        <w:t>
      11) статистическую форму общегосударственного статистического наблюдения "Отчет о выработке, передаче, распределении и продаже электрической энергии" (индекс 1-ЭЛЕКТРОЭНЕРГИЯ, периодичность годовая) согласно приложению 11 к настоящему приказу;</w:t>
      </w:r>
    </w:p>
    <w:bookmarkEnd w:id="13"/>
    <w:bookmarkStart w:name="z19" w:id="14"/>
    <w:p>
      <w:pPr>
        <w:spacing w:after="0"/>
        <w:ind w:left="0"/>
        <w:jc w:val="both"/>
      </w:pP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выработке, передаче, распределении и продаже электрической энергии" (индекс 1-ЭЛЕКТРОЭНЕРГИЯ, периодичность годовая) согласно приложению 12 к настоящему приказу;</w:t>
      </w:r>
    </w:p>
    <w:bookmarkEnd w:id="14"/>
    <w:bookmarkStart w:name="z20" w:id="15"/>
    <w:p>
      <w:pPr>
        <w:spacing w:after="0"/>
        <w:ind w:left="0"/>
        <w:jc w:val="both"/>
      </w:pPr>
      <w:r>
        <w:rPr>
          <w:rFonts w:ascii="Times New Roman"/>
          <w:b w:val="false"/>
          <w:i w:val="false"/>
          <w:color w:val="000000"/>
          <w:sz w:val="28"/>
        </w:rPr>
        <w:t>
      13) статистическую форму общегосударственного статистического наблюдения "Анкета обследования домашнего хозяйства по потреблению топлива и энергии" (индекс Н-070, периодичность один раз в пять лет) согласно приложению 13 к настоящему приказу;</w:t>
      </w:r>
    </w:p>
    <w:bookmarkEnd w:id="15"/>
    <w:bookmarkStart w:name="z21" w:id="16"/>
    <w:p>
      <w:pPr>
        <w:spacing w:after="0"/>
        <w:ind w:left="0"/>
        <w:jc w:val="both"/>
      </w:pP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"Анкета обследования домашнего хозяйства по потреблению топлива и энергии" (индекс Н-070, периодичность один раз в пять лет) согласно приложению 14 к настоящему приказу.";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23" w:id="17"/>
    <w:p>
      <w:pPr>
        <w:spacing w:after="0"/>
        <w:ind w:left="0"/>
        <w:jc w:val="both"/>
      </w:pPr>
      <w:r>
        <w:rPr>
          <w:rFonts w:ascii="Times New Roman"/>
          <w:b w:val="false"/>
          <w:i w:val="false"/>
          <w:color w:val="000000"/>
          <w:sz w:val="28"/>
        </w:rPr>
        <w:t xml:space="preserve">
      дополнить приложениями 5, 6, 7, 8, 9, 10, 11 и 12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End w:id="17"/>
    <w:bookmarkStart w:name="z24" w:id="18"/>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18"/>
    <w:bookmarkStart w:name="z25"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
    <w:bookmarkStart w:name="z26" w:id="20"/>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20"/>
    <w:bookmarkStart w:name="z27" w:id="21"/>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21"/>
    <w:bookmarkStart w:name="z28" w:id="22"/>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22"/>
    <w:bookmarkStart w:name="z29" w:id="2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31"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27 декабря 2021 года № 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74800" cy="1193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27"/>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bookmarkEnd w:id="28"/>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Жылу электр станциялары мен қазандықтардың жұмысы туралы есеп</w:t>
            </w:r>
          </w:p>
          <w:p>
            <w:pPr>
              <w:spacing w:after="20"/>
              <w:ind w:left="20"/>
              <w:jc w:val="both"/>
            </w:pPr>
            <w:r>
              <w:rPr>
                <w:rFonts w:ascii="Times New Roman"/>
                <w:b/>
                <w:i w:val="false"/>
                <w:color w:val="000000"/>
                <w:sz w:val="20"/>
              </w:rPr>
              <w:t>
Отчет о работе тепловых электростанций и котельных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29"/>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6-ТП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r>
              <w:rPr>
                <w:rFonts w:ascii="Times New Roman"/>
                <w:b/>
                <w:i w:val="false"/>
                <w:color w:val="000000"/>
                <w:sz w:val="20"/>
              </w:rPr>
              <w:t>жылдық</w:t>
            </w:r>
          </w:p>
          <w:bookmarkEnd w:id="30"/>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31"/>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35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351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32"/>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w:t>
            </w:r>
            <w:r>
              <w:rPr>
                <w:rFonts w:ascii="Times New Roman"/>
                <w:b/>
                <w:i w:val="false"/>
                <w:color w:val="000000"/>
                <w:sz w:val="20"/>
              </w:rPr>
              <w:t>Негізгі немесе қосалқы қызмет түрі Экономикалық қызмет түрлерінің жалпы жіктеуішінің кодына сәйкес 35.3 "Бумен, ыстық сумен және ауаны кондициялаумен қамтамасыз ету" болып табылатын заңды тұлғалар және (немесе) олардың құрылымдық және оқшауланған бөлімшелері ұсынады</w:t>
            </w:r>
          </w:p>
          <w:bookmarkEnd w:id="33"/>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"Снабжение паром, горячей водой и кондиционированным воздухом" согласно коду Общего классификатора видов экономической деятельности – 35.3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w:t>
            </w:r>
          </w:p>
          <w:bookmarkEnd w:id="34"/>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16 наурызға дейін (қоса алғанда)</w:t>
            </w:r>
          </w:p>
          <w:p>
            <w:pPr>
              <w:spacing w:after="20"/>
              <w:ind w:left="20"/>
              <w:jc w:val="both"/>
            </w:pPr>
            <w:r>
              <w:rPr>
                <w:rFonts w:ascii="Times New Roman"/>
                <w:b w:val="false"/>
                <w:i w:val="false"/>
                <w:color w:val="000000"/>
                <w:sz w:val="20"/>
              </w:rPr>
              <w:t>
Срок представления – до 16 марта (включительно) после отчетного периода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35"/>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641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w:t>
                  </w:r>
                  <w:r>
                    <w:rPr>
                      <w:rFonts w:ascii="Times New Roman"/>
                      <w:b/>
                      <w:i w:val="false"/>
                      <w:color w:val="000000"/>
                      <w:sz w:val="20"/>
                    </w:rPr>
                    <w:t>1. Жылу энергиясын өндіру және тарату объектісінің нақты орналасқан орнын көрсетіңіз (тіркелген жеріне қарамастан) – облыс, қала, аудан, елді мекен</w:t>
                  </w:r>
                </w:p>
                <w:bookmarkEnd w:id="36"/>
                <w:p>
                  <w:pPr>
                    <w:spacing w:after="20"/>
                    <w:ind w:left="20"/>
                    <w:jc w:val="both"/>
                  </w:pPr>
                  <w:r>
                    <w:rPr>
                      <w:rFonts w:ascii="Times New Roman"/>
                      <w:b w:val="false"/>
                      <w:i w:val="false"/>
                      <w:color w:val="000000"/>
                      <w:sz w:val="20"/>
                    </w:rPr>
                    <w:t>
Укажите фактическое местонахождение объекта производства и распределения теплоэнергии (независимо от места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11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11500" cy="1155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37"/>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24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24200" cy="6858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w:t>
            </w:r>
            <w:r>
              <w:rPr>
                <w:rFonts w:ascii="Times New Roman"/>
                <w:b/>
                <w:i w:val="false"/>
                <w:color w:val="000000"/>
                <w:sz w:val="20"/>
              </w:rPr>
              <w:t>2. Станция типін көрсетіңіз – жылу электр орталығы, қазандық, өзгелер</w:t>
            </w:r>
          </w:p>
          <w:bookmarkEnd w:id="38"/>
          <w:p>
            <w:pPr>
              <w:spacing w:after="20"/>
              <w:ind w:left="20"/>
              <w:jc w:val="both"/>
            </w:pPr>
            <w:r>
              <w:rPr>
                <w:rFonts w:ascii="Times New Roman"/>
                <w:b w:val="false"/>
                <w:i w:val="false"/>
                <w:color w:val="000000"/>
                <w:sz w:val="20"/>
              </w:rPr>
              <w:t>
Укажите тип станции – теплоэлектроцентраль, котельные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004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00400" cy="1028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w:t>
            </w:r>
            <w:r>
              <w:rPr>
                <w:rFonts w:ascii="Times New Roman"/>
                <w:b/>
                <w:i w:val="false"/>
                <w:color w:val="000000"/>
                <w:sz w:val="20"/>
              </w:rPr>
              <w:t>2.1 ЭЖОА1 сәйкес станция типі (респондент статистикалық нысанды қағаз жеткізгіште ұсынған кезде аумақтық статистика органының тиісті қызметкері толтырады)</w:t>
            </w:r>
          </w:p>
          <w:bookmarkEnd w:id="39"/>
          <w:p>
            <w:pPr>
              <w:spacing w:after="20"/>
              <w:ind w:left="20"/>
              <w:jc w:val="both"/>
            </w:pPr>
            <w:r>
              <w:rPr>
                <w:rFonts w:ascii="Times New Roman"/>
                <w:b w:val="false"/>
                <w:i w:val="false"/>
                <w:color w:val="000000"/>
                <w:sz w:val="20"/>
              </w:rPr>
              <w:t>
Тип станции согласно СОЭТ1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131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13100" cy="1473200"/>
                          </a:xfrm>
                          <a:prstGeom prst="rect">
                            <a:avLst/>
                          </a:prstGeom>
                        </pic:spPr>
                      </pic:pic>
                    </a:graphicData>
                  </a:graphic>
                </wp:inline>
              </w:drawing>
            </w:r>
          </w:p>
          <w:p>
            <w:pPr>
              <w:spacing w:after="20"/>
              <w:ind w:left="20"/>
              <w:jc w:val="both"/>
            </w:pPr>
          </w:p>
          <w:p>
            <w:pPr>
              <w:spacing w:after="20"/>
              <w:ind w:left="20"/>
              <w:jc w:val="both"/>
            </w:pPr>
          </w:p>
        </w:tc>
      </w:tr>
    </w:tbl>
    <w:bookmarkStart w:name="z49" w:id="40"/>
    <w:p>
      <w:pPr>
        <w:spacing w:after="0"/>
        <w:ind w:left="0"/>
        <w:jc w:val="both"/>
      </w:pPr>
      <w:r>
        <w:rPr>
          <w:rFonts w:ascii="Times New Roman"/>
          <w:b w:val="false"/>
          <w:i w:val="false"/>
          <w:color w:val="000000"/>
          <w:sz w:val="28"/>
        </w:rPr>
        <w:t xml:space="preserve">
      </w:t>
      </w:r>
      <w:r>
        <w:rPr>
          <w:rFonts w:ascii="Times New Roman"/>
          <w:b/>
          <w:i w:val="false"/>
          <w:color w:val="000000"/>
          <w:sz w:val="28"/>
        </w:rPr>
        <w:t>3. Жылу энергиясын өндіру жөніндегі ақпаратты көрсетіңіз</w:t>
      </w:r>
    </w:p>
    <w:bookmarkEnd w:id="40"/>
    <w:bookmarkStart w:name="z50" w:id="41"/>
    <w:p>
      <w:pPr>
        <w:spacing w:after="0"/>
        <w:ind w:left="0"/>
        <w:jc w:val="both"/>
      </w:pPr>
      <w:r>
        <w:rPr>
          <w:rFonts w:ascii="Times New Roman"/>
          <w:b w:val="false"/>
          <w:i w:val="false"/>
          <w:color w:val="000000"/>
          <w:sz w:val="28"/>
        </w:rPr>
        <w:t>
      Укажите информацию о выработке теплоэнергии</w:t>
      </w:r>
    </w:p>
    <w:bookmarkEnd w:id="41"/>
    <w:bookmarkStart w:name="z51" w:id="42"/>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Қызметінің негізгі немесе қосалқы түрі 35.30.1 "Жылу желілерінің жылу энергиясын өндіру", 35.30.2 "Дербес қазандықтардың жылу энергиясын өндіру" болып тіркелген кәсіпорындар толтырады</w:t>
      </w:r>
    </w:p>
    <w:bookmarkEnd w:id="42"/>
    <w:bookmarkStart w:name="z52" w:id="43"/>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35.30.1 "Производство тепловой энергии тепловыми сетями", 35.30.2 "Производство тепловой энергии самостоятельными котельными"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Бу және ыстық су (жылу энергиясы), мың Гкал </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xml:space="preserve">
Пар и вода горячая (тепловая энергия), тыс.Гкал </w:t>
            </w:r>
            <w:r>
              <w:rPr>
                <w:rFonts w:ascii="Times New Roman"/>
                <w:b/>
                <w:i w:val="false"/>
                <w:color w:val="000000"/>
                <w:vertAlign w:val="superscript"/>
              </w:rPr>
              <w:t>2</w:t>
            </w:r>
            <w:r>
              <w:rPr>
                <w:rFonts w:ascii="Times New Roman"/>
                <w:b/>
                <w:i w:val="false"/>
                <w:color w:val="000000"/>
                <w:sz w:val="20"/>
              </w:rPr>
              <w:t>
</w:t>
            </w:r>
          </w:p>
          <w:p>
            <w:pPr>
              <w:spacing w:after="0"/>
              <w:ind w:left="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көздерінің жалпы өндіруі</w:t>
            </w:r>
          </w:p>
          <w:bookmarkEnd w:id="44"/>
          <w:p>
            <w:pPr>
              <w:spacing w:after="20"/>
              <w:ind w:left="20"/>
              <w:jc w:val="both"/>
            </w:pPr>
            <w:r>
              <w:rPr>
                <w:rFonts w:ascii="Times New Roman"/>
                <w:b w:val="false"/>
                <w:i w:val="false"/>
                <w:color w:val="000000"/>
                <w:sz w:val="20"/>
              </w:rPr>
              <w:t xml:space="preserve">
Валовая выработка источниками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көздерінің жібергені</w:t>
            </w:r>
          </w:p>
          <w:bookmarkEnd w:id="45"/>
          <w:p>
            <w:pPr>
              <w:spacing w:after="20"/>
              <w:ind w:left="20"/>
              <w:jc w:val="both"/>
            </w:pPr>
            <w:r>
              <w:rPr>
                <w:rFonts w:ascii="Times New Roman"/>
                <w:b w:val="false"/>
                <w:i w:val="false"/>
                <w:color w:val="000000"/>
                <w:sz w:val="20"/>
              </w:rPr>
              <w:t xml:space="preserve">
Отпуск источниками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көздерінде өзінің пайдалануы</w:t>
            </w:r>
          </w:p>
          <w:bookmarkEnd w:id="46"/>
          <w:p>
            <w:pPr>
              <w:spacing w:after="20"/>
              <w:ind w:left="20"/>
              <w:jc w:val="both"/>
            </w:pPr>
            <w:r>
              <w:rPr>
                <w:rFonts w:ascii="Times New Roman"/>
                <w:b w:val="false"/>
                <w:i w:val="false"/>
                <w:color w:val="000000"/>
                <w:sz w:val="20"/>
              </w:rPr>
              <w:t xml:space="preserve">
Собственное использование на источниках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7"/>
    <w:bookmarkStart w:name="z60" w:id="48"/>
    <w:p>
      <w:pPr>
        <w:spacing w:after="0"/>
        <w:ind w:left="0"/>
        <w:jc w:val="both"/>
      </w:pPr>
      <w:r>
        <w:rPr>
          <w:rFonts w:ascii="Times New Roman"/>
          <w:b w:val="false"/>
          <w:i w:val="false"/>
          <w:color w:val="000000"/>
          <w:sz w:val="28"/>
        </w:rPr>
        <w:t>
      Примечание:</w:t>
      </w:r>
    </w:p>
    <w:bookmarkEnd w:id="48"/>
    <w:bookmarkStart w:name="z61" w:id="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ЭЖОА – Электр энергиясы мен жылу энергиясын өндіру, бөлу және тұтыну объектілерінің анықтамалығы</w:t>
      </w:r>
    </w:p>
    <w:bookmarkEnd w:id="49"/>
    <w:bookmarkStart w:name="z62" w:id="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СОЭТ – Справочник объектов производства, распределения и потребления электроэнергии и теплоэнергии</w:t>
      </w:r>
    </w:p>
    <w:bookmarkEnd w:id="50"/>
    <w:bookmarkStart w:name="z63" w:id="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мың Гкал - мұнда және бұдан әрі гигакалория</w:t>
      </w:r>
    </w:p>
    <w:bookmarkEnd w:id="51"/>
    <w:bookmarkStart w:name="z64" w:id="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тыс.Гкал - здесь и далее гигакалория</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Бу және ыстық су (жылу энергиясы), мың Гкал </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xml:space="preserve">
Пар и вода горячая (тепловая энергия), тыс.Гкал </w:t>
            </w:r>
            <w:r>
              <w:rPr>
                <w:rFonts w:ascii="Times New Roman"/>
                <w:b/>
                <w:i w:val="false"/>
                <w:color w:val="000000"/>
                <w:vertAlign w:val="superscript"/>
              </w:rPr>
              <w:t>2</w:t>
            </w:r>
            <w:r>
              <w:rPr>
                <w:rFonts w:ascii="Times New Roman"/>
                <w:b/>
                <w:i w:val="false"/>
                <w:color w:val="000000"/>
                <w:sz w:val="20"/>
              </w:rPr>
              <w:t>
</w:t>
            </w:r>
          </w:p>
          <w:p>
            <w:pPr>
              <w:spacing w:after="0"/>
              <w:ind w:left="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процестердегі шығасылар</w:t>
            </w:r>
          </w:p>
          <w:bookmarkEnd w:id="53"/>
          <w:p>
            <w:pPr>
              <w:spacing w:after="20"/>
              <w:ind w:left="20"/>
              <w:jc w:val="both"/>
            </w:pPr>
            <w:r>
              <w:rPr>
                <w:rFonts w:ascii="Times New Roman"/>
                <w:b w:val="false"/>
                <w:i w:val="false"/>
                <w:color w:val="000000"/>
                <w:sz w:val="20"/>
              </w:rPr>
              <w:t xml:space="preserve">
Потери в технологических процессах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4"/>
    <w:p>
      <w:pPr>
        <w:spacing w:after="0"/>
        <w:ind w:left="0"/>
        <w:jc w:val="both"/>
      </w:pPr>
      <w:r>
        <w:rPr>
          <w:rFonts w:ascii="Times New Roman"/>
          <w:b w:val="false"/>
          <w:i w:val="false"/>
          <w:color w:val="000000"/>
          <w:sz w:val="28"/>
        </w:rPr>
        <w:t xml:space="preserve">
      </w:t>
      </w:r>
      <w:r>
        <w:rPr>
          <w:rFonts w:ascii="Times New Roman"/>
          <w:b/>
          <w:i w:val="false"/>
          <w:color w:val="000000"/>
          <w:sz w:val="28"/>
        </w:rPr>
        <w:t>4. Жылу энергиясын өндіру үшін пайдаланылатын отынның тұтынылуы туралы ақпаратты көрсетіңіз</w:t>
      </w:r>
    </w:p>
    <w:bookmarkEnd w:id="54"/>
    <w:bookmarkStart w:name="z70" w:id="55"/>
    <w:p>
      <w:pPr>
        <w:spacing w:after="0"/>
        <w:ind w:left="0"/>
        <w:jc w:val="both"/>
      </w:pPr>
      <w:r>
        <w:rPr>
          <w:rFonts w:ascii="Times New Roman"/>
          <w:b w:val="false"/>
          <w:i w:val="false"/>
          <w:color w:val="000000"/>
          <w:sz w:val="28"/>
        </w:rPr>
        <w:t>
      Укажите информацию о потреблении топлива, используемого для выработки тепловой энергии</w:t>
      </w:r>
    </w:p>
    <w:bookmarkEnd w:id="55"/>
    <w:bookmarkStart w:name="z71" w:id="56"/>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Қызметінің негізгі немесе қосалқы түрі 35.30.1 "Жылу желілерінің жылу энергиясын өндіру", 35.30.2 "Дербес қазандықтардың жылу энергиясын өндіру" болып тіркелген кәсіпорындар толтырады</w:t>
      </w:r>
    </w:p>
    <w:bookmarkEnd w:id="56"/>
    <w:bookmarkStart w:name="z72" w:id="57"/>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35.30.1 "Произодство тепловой энергии тепловыми сетями", 35.30.2 "Производство тепловой энергии самостоятельными котельными"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Отынның түрлері</w:t>
            </w:r>
          </w:p>
          <w:p>
            <w:pPr>
              <w:spacing w:after="20"/>
              <w:ind w:left="20"/>
              <w:jc w:val="both"/>
            </w:pPr>
          </w:p>
          <w:p>
            <w:pPr>
              <w:spacing w:after="20"/>
              <w:ind w:left="20"/>
              <w:jc w:val="both"/>
            </w:pPr>
            <w:r>
              <w:rPr>
                <w:rFonts w:ascii="Times New Roman"/>
                <w:b/>
                <w:i w:val="false"/>
                <w:color w:val="000000"/>
                <w:sz w:val="20"/>
              </w:rPr>
              <w:t>
Виды топлива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көлемі</w:t>
            </w:r>
          </w:p>
          <w:p>
            <w:pPr>
              <w:spacing w:after="20"/>
              <w:ind w:left="20"/>
              <w:jc w:val="both"/>
            </w:pPr>
          </w:p>
          <w:p>
            <w:pPr>
              <w:spacing w:after="20"/>
              <w:ind w:left="20"/>
              <w:jc w:val="both"/>
            </w:pPr>
            <w:r>
              <w:rPr>
                <w:rFonts w:ascii="Times New Roman"/>
                <w:b/>
                <w:i w:val="false"/>
                <w:color w:val="000000"/>
                <w:sz w:val="20"/>
              </w:rPr>
              <w:t>
Объем потребления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Жылу шығару қабілеті, ккал/кг </w:t>
            </w:r>
            <w:r>
              <w:rPr>
                <w:rFonts w:ascii="Times New Roman"/>
                <w:b/>
                <w:i w:val="false"/>
                <w:color w:val="000000"/>
                <w:vertAlign w:val="superscript"/>
              </w:rPr>
              <w:t>3</w:t>
            </w:r>
            <w:r>
              <w:rPr>
                <w:rFonts w:ascii="Times New Roman"/>
                <w:b/>
                <w:i w:val="false"/>
                <w:color w:val="000000"/>
                <w:sz w:val="20"/>
              </w:rPr>
              <w:t>, ккал/м</w:t>
            </w:r>
            <w:r>
              <w:rPr>
                <w:rFonts w:ascii="Times New Roman"/>
                <w:b/>
                <w:i w:val="false"/>
                <w:color w:val="000000"/>
                <w:vertAlign w:val="superscript"/>
              </w:rPr>
              <w:t>3</w:t>
            </w:r>
            <w:r>
              <w:rPr>
                <w:rFonts w:ascii="Times New Roman"/>
                <w:b/>
                <w:i w:val="false"/>
                <w:color w:val="000000"/>
                <w:sz w:val="20"/>
              </w:rPr>
              <w:t xml:space="preserve"> </w:t>
            </w:r>
            <w:r>
              <w:rPr>
                <w:rFonts w:ascii="Times New Roman"/>
                <w:b/>
                <w:i w:val="false"/>
                <w:color w:val="000000"/>
                <w:vertAlign w:val="superscript"/>
              </w:rPr>
              <w:t>4</w:t>
            </w:r>
          </w:p>
          <w:p>
            <w:pPr>
              <w:spacing w:after="20"/>
              <w:ind w:left="20"/>
              <w:jc w:val="both"/>
            </w:pPr>
          </w:p>
          <w:p>
            <w:pPr>
              <w:spacing w:after="20"/>
              <w:ind w:left="20"/>
              <w:jc w:val="both"/>
            </w:pPr>
            <w:r>
              <w:rPr>
                <w:rFonts w:ascii="Times New Roman"/>
                <w:b/>
                <w:i w:val="false"/>
                <w:color w:val="000000"/>
                <w:sz w:val="20"/>
              </w:rPr>
              <w:t xml:space="preserve">
Теплотворная способность, ккал/кг </w:t>
            </w:r>
            <w:r>
              <w:rPr>
                <w:rFonts w:ascii="Times New Roman"/>
                <w:b/>
                <w:i w:val="false"/>
                <w:color w:val="000000"/>
                <w:vertAlign w:val="superscript"/>
              </w:rPr>
              <w:t>3</w:t>
            </w:r>
            <w:r>
              <w:rPr>
                <w:rFonts w:ascii="Times New Roman"/>
                <w:b/>
                <w:i w:val="false"/>
                <w:color w:val="000000"/>
                <w:sz w:val="20"/>
              </w:rPr>
              <w:t>, ккал/м</w:t>
            </w:r>
            <w:r>
              <w:rPr>
                <w:rFonts w:ascii="Times New Roman"/>
                <w:b/>
                <w:i w:val="false"/>
                <w:color w:val="000000"/>
                <w:vertAlign w:val="superscript"/>
              </w:rPr>
              <w:t>3</w:t>
            </w:r>
            <w:r>
              <w:rPr>
                <w:rFonts w:ascii="Times New Roman"/>
                <w:b/>
                <w:i w:val="false"/>
                <w:color w:val="000000"/>
                <w:sz w:val="20"/>
              </w:rPr>
              <w:t xml:space="preserve"> </w:t>
            </w:r>
            <w:r>
              <w:rPr>
                <w:rFonts w:ascii="Times New Roman"/>
                <w:b/>
                <w:i w:val="false"/>
                <w:color w:val="000000"/>
                <w:vertAlign w:val="superscript"/>
              </w:rPr>
              <w:t>4</w:t>
            </w:r>
            <w:r>
              <w:rPr>
                <w:rFonts w:ascii="Times New Roman"/>
                <w:b/>
                <w:i w:val="false"/>
                <w:color w:val="000000"/>
                <w:sz w:val="20"/>
              </w:rPr>
              <w:t>
</w:t>
            </w:r>
          </w:p>
          <w:p>
            <w:pPr>
              <w:spacing w:after="0"/>
              <w:ind w:left="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w:t>
            </w:r>
          </w:p>
          <w:bookmarkEnd w:id="58"/>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мың шаршы м </w:t>
            </w:r>
            <w:r>
              <w:rPr>
                <w:rFonts w:ascii="Times New Roman"/>
                <w:b/>
                <w:i w:val="false"/>
                <w:color w:val="000000"/>
                <w:vertAlign w:val="superscript"/>
              </w:rPr>
              <w:t>5</w:t>
            </w:r>
          </w:p>
          <w:p>
            <w:pPr>
              <w:spacing w:after="20"/>
              <w:ind w:left="20"/>
              <w:jc w:val="both"/>
            </w:pPr>
          </w:p>
          <w:p>
            <w:pPr>
              <w:spacing w:after="20"/>
              <w:ind w:left="20"/>
              <w:jc w:val="both"/>
            </w:pPr>
            <w:r>
              <w:rPr>
                <w:rFonts w:ascii="Times New Roman"/>
                <w:b/>
                <w:i w:val="false"/>
                <w:color w:val="000000"/>
                <w:sz w:val="20"/>
              </w:rPr>
              <w:t xml:space="preserve">
тыс. куб. м </w:t>
            </w:r>
            <w:r>
              <w:rPr>
                <w:rFonts w:ascii="Times New Roman"/>
                <w:b/>
                <w:i w:val="false"/>
                <w:color w:val="000000"/>
                <w:vertAlign w:val="superscript"/>
              </w:rPr>
              <w:t>5</w:t>
            </w:r>
            <w:r>
              <w:rPr>
                <w:rFonts w:ascii="Times New Roman"/>
                <w:b/>
                <w:i w:val="false"/>
                <w:color w:val="000000"/>
                <w:sz w:val="20"/>
              </w:rPr>
              <w:t>
</w:t>
            </w:r>
          </w:p>
          <w:p>
            <w:pPr>
              <w:spacing w:after="0"/>
              <w:ind w:left="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w:t>
            </w:r>
            <w:r>
              <w:rPr>
                <w:rFonts w:ascii="Times New Roman"/>
                <w:b/>
                <w:i w:val="false"/>
                <w:color w:val="000000"/>
                <w:sz w:val="20"/>
              </w:rPr>
              <w:t>Тас көмір</w:t>
            </w:r>
          </w:p>
          <w:bookmarkEnd w:id="59"/>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bookmarkEnd w:id="60"/>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1"/>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bookmarkEnd w:id="61"/>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2"/>
    <w:p>
      <w:pPr>
        <w:spacing w:after="0"/>
        <w:ind w:left="0"/>
        <w:jc w:val="both"/>
      </w:pPr>
      <w:r>
        <w:rPr>
          <w:rFonts w:ascii="Times New Roman"/>
          <w:b w:val="false"/>
          <w:i w:val="false"/>
          <w:color w:val="000000"/>
          <w:sz w:val="28"/>
        </w:rPr>
        <w:t xml:space="preserve">
      </w:t>
      </w:r>
      <w:r>
        <w:rPr>
          <w:rFonts w:ascii="Times New Roman"/>
          <w:b/>
          <w:i w:val="false"/>
          <w:color w:val="000000"/>
          <w:sz w:val="28"/>
        </w:rPr>
        <w:t>5. Жылу электр станцияларының (ЖЭС), Жылу электр орталықтарының (ЖЭО), қазандықтардың шаруашылық қажеттіліктері үшін пайдаланылатын отынның тұтынылуы туралы ақпаратты көрсетіңіз</w:t>
      </w:r>
    </w:p>
    <w:bookmarkEnd w:id="62"/>
    <w:bookmarkStart w:name="z87" w:id="63"/>
    <w:p>
      <w:pPr>
        <w:spacing w:after="0"/>
        <w:ind w:left="0"/>
        <w:jc w:val="both"/>
      </w:pPr>
      <w:r>
        <w:rPr>
          <w:rFonts w:ascii="Times New Roman"/>
          <w:b w:val="false"/>
          <w:i w:val="false"/>
          <w:color w:val="000000"/>
          <w:sz w:val="28"/>
        </w:rPr>
        <w:t>
      Укажите информацию о потреблении топлива, используемого на хозяйственные нужды теплоэлектростанции (ТЭС), теплоэлектроцентрали (ТЭЦ), котельных</w:t>
      </w:r>
    </w:p>
    <w:bookmarkEnd w:id="63"/>
    <w:bookmarkStart w:name="z88" w:id="64"/>
    <w:p>
      <w:pPr>
        <w:spacing w:after="0"/>
        <w:ind w:left="0"/>
        <w:jc w:val="both"/>
      </w:pPr>
      <w:r>
        <w:rPr>
          <w:rFonts w:ascii="Times New Roman"/>
          <w:b w:val="false"/>
          <w:i w:val="false"/>
          <w:color w:val="000000"/>
          <w:sz w:val="28"/>
        </w:rPr>
        <w:t xml:space="preserve">
      </w:t>
      </w:r>
      <w:r>
        <w:rPr>
          <w:rFonts w:ascii="Times New Roman"/>
          <w:b/>
          <w:i w:val="false"/>
          <w:color w:val="000000"/>
          <w:sz w:val="28"/>
        </w:rPr>
        <w:t>35.30.1 "Жылу желілерінің жылу энергиясын өндіру", 35.30.2 "Дербес қазандықтардың жылу энергиясын өндіру" негізгі және қосалқы қызмет түрімен тіркелген кәсіпорындар толтырады</w:t>
      </w:r>
    </w:p>
    <w:bookmarkEnd w:id="64"/>
    <w:bookmarkStart w:name="z89" w:id="65"/>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35.30.1 "Произодство тепловой энергии тепловыми сетями", 35.30.2 "Производство тепловой энергии самостоятельными котельными"</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Отынның түрлері</w:t>
            </w:r>
          </w:p>
          <w:p>
            <w:pPr>
              <w:spacing w:after="20"/>
              <w:ind w:left="20"/>
              <w:jc w:val="both"/>
            </w:pPr>
          </w:p>
          <w:p>
            <w:pPr>
              <w:spacing w:after="20"/>
              <w:ind w:left="20"/>
              <w:jc w:val="both"/>
            </w:pPr>
            <w:r>
              <w:rPr>
                <w:rFonts w:ascii="Times New Roman"/>
                <w:b/>
                <w:i w:val="false"/>
                <w:color w:val="000000"/>
                <w:sz w:val="20"/>
              </w:rPr>
              <w:t>
Виды топлива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көлемі</w:t>
            </w:r>
          </w:p>
          <w:p>
            <w:pPr>
              <w:spacing w:after="20"/>
              <w:ind w:left="20"/>
              <w:jc w:val="both"/>
            </w:pPr>
          </w:p>
          <w:p>
            <w:pPr>
              <w:spacing w:after="20"/>
              <w:ind w:left="20"/>
              <w:jc w:val="both"/>
            </w:pPr>
            <w:r>
              <w:rPr>
                <w:rFonts w:ascii="Times New Roman"/>
                <w:b/>
                <w:i w:val="false"/>
                <w:color w:val="000000"/>
                <w:sz w:val="20"/>
              </w:rPr>
              <w:t>
Объем потребления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6"/>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w:t>
            </w:r>
          </w:p>
          <w:bookmarkEnd w:id="66"/>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7"/>
          <w:p>
            <w:pPr>
              <w:spacing w:after="20"/>
              <w:ind w:left="20"/>
              <w:jc w:val="both"/>
            </w:pPr>
            <w:r>
              <w:rPr>
                <w:rFonts w:ascii="Times New Roman"/>
                <w:b w:val="false"/>
                <w:i w:val="false"/>
                <w:color w:val="000000"/>
                <w:sz w:val="20"/>
              </w:rPr>
              <w:t>
</w:t>
            </w:r>
            <w:r>
              <w:rPr>
                <w:rFonts w:ascii="Times New Roman"/>
                <w:b/>
                <w:i w:val="false"/>
                <w:color w:val="000000"/>
                <w:sz w:val="20"/>
              </w:rPr>
              <w:t>Тас көмір</w:t>
            </w:r>
          </w:p>
          <w:bookmarkEnd w:id="67"/>
          <w:p>
            <w:pPr>
              <w:spacing w:after="20"/>
              <w:ind w:left="20"/>
              <w:jc w:val="both"/>
            </w:pPr>
            <w:r>
              <w:rPr>
                <w:rFonts w:ascii="Times New Roman"/>
                <w:b w:val="false"/>
                <w:i w:val="false"/>
                <w:color w:val="000000"/>
                <w:sz w:val="20"/>
              </w:rPr>
              <w:t>
Уголь каменный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8"/>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bookmarkEnd w:id="68"/>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6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9"/>
    <w:bookmarkStart w:name="z101" w:id="70"/>
    <w:p>
      <w:pPr>
        <w:spacing w:after="0"/>
        <w:ind w:left="0"/>
        <w:jc w:val="both"/>
      </w:pPr>
      <w:r>
        <w:rPr>
          <w:rFonts w:ascii="Times New Roman"/>
          <w:b w:val="false"/>
          <w:i w:val="false"/>
          <w:color w:val="000000"/>
          <w:sz w:val="28"/>
        </w:rPr>
        <w:t>
      Примечание:</w:t>
      </w:r>
    </w:p>
    <w:bookmarkEnd w:id="70"/>
    <w:bookmarkStart w:name="z102" w:id="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ккал/кг – мұнда және бұдан әрі килокалория килограммға</w:t>
      </w:r>
    </w:p>
    <w:bookmarkEnd w:id="71"/>
    <w:bookmarkStart w:name="z103" w:id="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ккал/кг – здесь и далее килокалория на килограмм</w:t>
      </w:r>
    </w:p>
    <w:bookmarkEnd w:id="72"/>
    <w:bookmarkStart w:name="z104" w:id="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ккал/м</w:t>
      </w:r>
      <w:r>
        <w:rPr>
          <w:rFonts w:ascii="Times New Roman"/>
          <w:b w:val="false"/>
          <w:i w:val="false"/>
          <w:color w:val="000000"/>
          <w:vertAlign w:val="superscript"/>
        </w:rPr>
        <w:t>3</w:t>
      </w:r>
      <w:r>
        <w:rPr>
          <w:rFonts w:ascii="Times New Roman"/>
          <w:b/>
          <w:i w:val="false"/>
          <w:color w:val="000000"/>
          <w:sz w:val="28"/>
        </w:rPr>
        <w:t xml:space="preserve"> - мұнда және бұдан әрі килокалория шаршы метрге</w:t>
      </w:r>
    </w:p>
    <w:bookmarkEnd w:id="73"/>
    <w:bookmarkStart w:name="z105" w:id="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ккал/м</w:t>
      </w:r>
      <w:r>
        <w:rPr>
          <w:rFonts w:ascii="Times New Roman"/>
          <w:b w:val="false"/>
          <w:i w:val="false"/>
          <w:color w:val="000000"/>
          <w:vertAlign w:val="superscript"/>
        </w:rPr>
        <w:t>3</w:t>
      </w:r>
      <w:r>
        <w:rPr>
          <w:rFonts w:ascii="Times New Roman"/>
          <w:b w:val="false"/>
          <w:i w:val="false"/>
          <w:color w:val="000000"/>
          <w:sz w:val="28"/>
        </w:rPr>
        <w:t xml:space="preserve"> - здесь и далее килокалория на кубический метр</w:t>
      </w:r>
    </w:p>
    <w:bookmarkEnd w:id="74"/>
    <w:bookmarkStart w:name="z106" w:id="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мың шаршы м - мұнда және бұдан әрі мың шаршы метр</w:t>
      </w:r>
    </w:p>
    <w:bookmarkEnd w:id="75"/>
    <w:bookmarkStart w:name="z107" w:id="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тыс. куб. м - здесь и далее тысяча кубических метров</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Отынның түрлері</w:t>
            </w:r>
          </w:p>
          <w:p>
            <w:pPr>
              <w:spacing w:after="20"/>
              <w:ind w:left="20"/>
              <w:jc w:val="both"/>
            </w:pPr>
          </w:p>
          <w:p>
            <w:pPr>
              <w:spacing w:after="20"/>
              <w:ind w:left="20"/>
              <w:jc w:val="both"/>
            </w:pPr>
            <w:r>
              <w:rPr>
                <w:rFonts w:ascii="Times New Roman"/>
                <w:b/>
                <w:i w:val="false"/>
                <w:color w:val="000000"/>
                <w:sz w:val="20"/>
              </w:rPr>
              <w:t>
Виды топлива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көлемі</w:t>
            </w:r>
          </w:p>
          <w:p>
            <w:pPr>
              <w:spacing w:after="20"/>
              <w:ind w:left="20"/>
              <w:jc w:val="both"/>
            </w:pPr>
          </w:p>
          <w:p>
            <w:pPr>
              <w:spacing w:after="20"/>
              <w:ind w:left="20"/>
              <w:jc w:val="both"/>
            </w:pPr>
            <w:r>
              <w:rPr>
                <w:rFonts w:ascii="Times New Roman"/>
                <w:b/>
                <w:i w:val="false"/>
                <w:color w:val="000000"/>
                <w:sz w:val="20"/>
              </w:rPr>
              <w:t>
Объем потребления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7"/>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bookmarkEnd w:id="77"/>
          <w:p>
            <w:pPr>
              <w:spacing w:after="20"/>
              <w:ind w:left="20"/>
              <w:jc w:val="both"/>
            </w:pPr>
            <w:r>
              <w:rPr>
                <w:rFonts w:ascii="Times New Roman"/>
                <w:b w:val="false"/>
                <w:i w:val="false"/>
                <w:color w:val="000000"/>
                <w:sz w:val="20"/>
              </w:rPr>
              <w:t>
Газойли (топливо дизельное)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8"/>
          <w:p>
            <w:pPr>
              <w:spacing w:after="20"/>
              <w:ind w:left="20"/>
              <w:jc w:val="both"/>
            </w:pPr>
            <w:r>
              <w:rPr>
                <w:rFonts w:ascii="Times New Roman"/>
                <w:b w:val="false"/>
                <w:i w:val="false"/>
                <w:color w:val="000000"/>
                <w:sz w:val="20"/>
              </w:rPr>
              <w:t>
</w:t>
            </w:r>
            <w:r>
              <w:rPr>
                <w:rFonts w:ascii="Times New Roman"/>
                <w:b/>
                <w:i w:val="false"/>
                <w:color w:val="000000"/>
                <w:sz w:val="20"/>
              </w:rPr>
              <w:t>Құрамында 0,013 г/л</w:t>
            </w:r>
            <w:r>
              <w:rPr>
                <w:rFonts w:ascii="Times New Roman"/>
                <w:b w:val="false"/>
                <w:i w:val="false"/>
                <w:color w:val="000000"/>
                <w:vertAlign w:val="superscript"/>
              </w:rPr>
              <w:t>6</w:t>
            </w:r>
            <w:r>
              <w:rPr>
                <w:rFonts w:ascii="Times New Roman"/>
                <w:b/>
                <w:i w:val="false"/>
                <w:color w:val="000000"/>
                <w:sz w:val="20"/>
              </w:rPr>
              <w:t xml:space="preserve"> аспайтын қорғасыны бар, TEL</w:t>
            </w:r>
            <w:r>
              <w:rPr>
                <w:rFonts w:ascii="Times New Roman"/>
                <w:b w:val="false"/>
                <w:i w:val="false"/>
                <w:color w:val="000000"/>
                <w:vertAlign w:val="superscript"/>
              </w:rPr>
              <w:t>7</w:t>
            </w:r>
            <w:r>
              <w:rPr>
                <w:rFonts w:ascii="Times New Roman"/>
                <w:b/>
                <w:i w:val="false"/>
                <w:color w:val="000000"/>
                <w:sz w:val="20"/>
              </w:rPr>
              <w:t xml:space="preserve"> немесе TML</w:t>
            </w:r>
            <w:r>
              <w:rPr>
                <w:rFonts w:ascii="Times New Roman"/>
                <w:b w:val="false"/>
                <w:i w:val="false"/>
                <w:color w:val="000000"/>
                <w:vertAlign w:val="superscript"/>
              </w:rPr>
              <w:t>8</w:t>
            </w:r>
            <w:r>
              <w:rPr>
                <w:rFonts w:ascii="Times New Roman"/>
                <w:b/>
                <w:i w:val="false"/>
                <w:color w:val="000000"/>
                <w:sz w:val="20"/>
              </w:rPr>
              <w:t xml:space="preserve"> қоспалары жоқ, ұшқынмен тұтанатын қозғалтқыштарға арналған моторлық бензин (айдау температурасы - 30-220 Цельсий градусы)</w:t>
            </w:r>
          </w:p>
          <w:bookmarkEnd w:id="78"/>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w:t>
            </w:r>
            <w:r>
              <w:rPr>
                <w:rFonts w:ascii="Times New Roman"/>
                <w:b w:val="false"/>
                <w:i w:val="false"/>
                <w:color w:val="000000"/>
                <w:vertAlign w:val="superscript"/>
              </w:rPr>
              <w:t>6</w:t>
            </w:r>
            <w:r>
              <w:rPr>
                <w:rFonts w:ascii="Times New Roman"/>
                <w:b w:val="false"/>
                <w:i w:val="false"/>
                <w:color w:val="000000"/>
                <w:sz w:val="20"/>
              </w:rPr>
              <w:t>, без добавок TEL</w:t>
            </w:r>
            <w:r>
              <w:rPr>
                <w:rFonts w:ascii="Times New Roman"/>
                <w:b w:val="false"/>
                <w:i w:val="false"/>
                <w:color w:val="000000"/>
                <w:vertAlign w:val="superscript"/>
              </w:rPr>
              <w:t>7</w:t>
            </w:r>
            <w:r>
              <w:rPr>
                <w:rFonts w:ascii="Times New Roman"/>
                <w:b w:val="false"/>
                <w:i w:val="false"/>
                <w:color w:val="000000"/>
                <w:sz w:val="20"/>
              </w:rPr>
              <w:t xml:space="preserve"> или TML</w:t>
            </w:r>
            <w:r>
              <w:rPr>
                <w:rFonts w:ascii="Times New Roman"/>
                <w:b w:val="false"/>
                <w:i w:val="false"/>
                <w:color w:val="000000"/>
                <w:vertAlign w:val="superscript"/>
              </w:rPr>
              <w:t>8</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79"/>
    <w:p>
      <w:pPr>
        <w:spacing w:after="0"/>
        <w:ind w:left="0"/>
        <w:jc w:val="both"/>
      </w:pPr>
      <w:r>
        <w:rPr>
          <w:rFonts w:ascii="Times New Roman"/>
          <w:b w:val="false"/>
          <w:i w:val="false"/>
          <w:color w:val="000000"/>
          <w:sz w:val="28"/>
        </w:rPr>
        <w:t xml:space="preserve">
      </w:t>
      </w:r>
      <w:r>
        <w:rPr>
          <w:rFonts w:ascii="Times New Roman"/>
          <w:b/>
          <w:i w:val="false"/>
          <w:color w:val="000000"/>
          <w:sz w:val="28"/>
        </w:rPr>
        <w:t>6. Жылумен жабдықтау туралы ақпаратты көрсетіңіз</w:t>
      </w:r>
    </w:p>
    <w:bookmarkEnd w:id="79"/>
    <w:bookmarkStart w:name="z117" w:id="80"/>
    <w:p>
      <w:pPr>
        <w:spacing w:after="0"/>
        <w:ind w:left="0"/>
        <w:jc w:val="both"/>
      </w:pPr>
      <w:r>
        <w:rPr>
          <w:rFonts w:ascii="Times New Roman"/>
          <w:b w:val="false"/>
          <w:i w:val="false"/>
          <w:color w:val="000000"/>
          <w:sz w:val="28"/>
        </w:rPr>
        <w:t>
      Укажите информацию о теплоснабжении</w:t>
      </w:r>
    </w:p>
    <w:bookmarkEnd w:id="80"/>
    <w:bookmarkStart w:name="z118" w:id="81"/>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Қызметінің негізгі немесе қосалқы түрі 35.30.3 "Жылу энергиясын беру" болып тіркелген кәсіпорындар толтырады</w:t>
      </w:r>
    </w:p>
    <w:bookmarkEnd w:id="81"/>
    <w:bookmarkStart w:name="z119" w:id="82"/>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35.30.3 "Передача тепловой энергии"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ЭҚЖЖ </w:t>
            </w:r>
            <w:r>
              <w:rPr>
                <w:rFonts w:ascii="Times New Roman"/>
                <w:b/>
                <w:i w:val="false"/>
                <w:color w:val="000000"/>
                <w:vertAlign w:val="superscript"/>
              </w:rPr>
              <w:t>9</w:t>
            </w:r>
            <w:r>
              <w:rPr>
                <w:rFonts w:ascii="Times New Roman"/>
                <w:b/>
                <w:i w:val="false"/>
                <w:color w:val="000000"/>
                <w:sz w:val="20"/>
              </w:rPr>
              <w:t xml:space="preserve"> бойынша коды</w:t>
            </w:r>
          </w:p>
          <w:p>
            <w:pPr>
              <w:spacing w:after="20"/>
              <w:ind w:left="20"/>
              <w:jc w:val="both"/>
            </w:pPr>
          </w:p>
          <w:p>
            <w:pPr>
              <w:spacing w:after="20"/>
              <w:ind w:left="20"/>
              <w:jc w:val="both"/>
            </w:pPr>
            <w:r>
              <w:rPr>
                <w:rFonts w:ascii="Times New Roman"/>
                <w:b/>
                <w:i w:val="false"/>
                <w:color w:val="000000"/>
                <w:sz w:val="20"/>
              </w:rPr>
              <w:t>
Код по ОКЭД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жылдағы, мың Гкал</w:t>
            </w:r>
          </w:p>
          <w:p>
            <w:pPr>
              <w:spacing w:after="20"/>
              <w:ind w:left="20"/>
              <w:jc w:val="both"/>
            </w:pPr>
          </w:p>
          <w:p>
            <w:pPr>
              <w:spacing w:after="20"/>
              <w:ind w:left="20"/>
              <w:jc w:val="both"/>
            </w:pPr>
            <w:r>
              <w:rPr>
                <w:rFonts w:ascii="Times New Roman"/>
                <w:b/>
                <w:i w:val="false"/>
                <w:color w:val="000000"/>
                <w:sz w:val="20"/>
              </w:rPr>
              <w:t>
За отчетный год, тыс.Гкал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3"/>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көздерінен түсімдердің көлемі</w:t>
            </w:r>
          </w:p>
          <w:bookmarkEnd w:id="83"/>
          <w:p>
            <w:pPr>
              <w:spacing w:after="20"/>
              <w:ind w:left="20"/>
              <w:jc w:val="both"/>
            </w:pPr>
            <w:r>
              <w:rPr>
                <w:rFonts w:ascii="Times New Roman"/>
                <w:b w:val="false"/>
                <w:i w:val="false"/>
                <w:color w:val="000000"/>
                <w:sz w:val="20"/>
              </w:rPr>
              <w:t xml:space="preserve">
Объем поступления от источников теплоснабжения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4"/>
          <w:p>
            <w:pPr>
              <w:spacing w:after="20"/>
              <w:ind w:left="20"/>
              <w:jc w:val="both"/>
            </w:pPr>
            <w:r>
              <w:rPr>
                <w:rFonts w:ascii="Times New Roman"/>
                <w:b w:val="false"/>
                <w:i w:val="false"/>
                <w:color w:val="000000"/>
                <w:sz w:val="20"/>
              </w:rPr>
              <w:t>
</w:t>
            </w:r>
            <w:r>
              <w:rPr>
                <w:rFonts w:ascii="Times New Roman"/>
                <w:b/>
                <w:i w:val="false"/>
                <w:color w:val="000000"/>
                <w:sz w:val="20"/>
              </w:rPr>
              <w:t>Бөлу кезіндегі шығасылары</w:t>
            </w:r>
          </w:p>
          <w:bookmarkEnd w:id="84"/>
          <w:p>
            <w:pPr>
              <w:spacing w:after="20"/>
              <w:ind w:left="20"/>
              <w:jc w:val="both"/>
            </w:pPr>
            <w:r>
              <w:rPr>
                <w:rFonts w:ascii="Times New Roman"/>
                <w:b w:val="false"/>
                <w:i w:val="false"/>
                <w:color w:val="000000"/>
                <w:sz w:val="20"/>
              </w:rPr>
              <w:t xml:space="preserve">
Потери при распределении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5"/>
          <w:p>
            <w:pPr>
              <w:spacing w:after="20"/>
              <w:ind w:left="20"/>
              <w:jc w:val="both"/>
            </w:pPr>
            <w:r>
              <w:rPr>
                <w:rFonts w:ascii="Times New Roman"/>
                <w:b w:val="false"/>
                <w:i w:val="false"/>
                <w:color w:val="000000"/>
                <w:sz w:val="20"/>
              </w:rPr>
              <w:t>
</w:t>
            </w:r>
            <w:r>
              <w:rPr>
                <w:rFonts w:ascii="Times New Roman"/>
                <w:b/>
                <w:i w:val="false"/>
                <w:color w:val="000000"/>
                <w:sz w:val="20"/>
              </w:rPr>
              <w:t>Берілген көлемі</w:t>
            </w:r>
          </w:p>
          <w:bookmarkEnd w:id="85"/>
          <w:p>
            <w:pPr>
              <w:spacing w:after="20"/>
              <w:ind w:left="20"/>
              <w:jc w:val="both"/>
            </w:pPr>
            <w:r>
              <w:rPr>
                <w:rFonts w:ascii="Times New Roman"/>
                <w:b w:val="false"/>
                <w:i w:val="false"/>
                <w:color w:val="000000"/>
                <w:sz w:val="20"/>
              </w:rPr>
              <w:t xml:space="preserve">
Объем передачи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6"/>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86"/>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7"/>
          <w:p>
            <w:pPr>
              <w:spacing w:after="20"/>
              <w:ind w:left="20"/>
              <w:jc w:val="both"/>
            </w:pPr>
            <w:r>
              <w:rPr>
                <w:rFonts w:ascii="Times New Roman"/>
                <w:b w:val="false"/>
                <w:i w:val="false"/>
                <w:color w:val="000000"/>
                <w:sz w:val="20"/>
              </w:rPr>
              <w:t>
</w:t>
            </w:r>
            <w:r>
              <w:rPr>
                <w:rFonts w:ascii="Times New Roman"/>
                <w:b/>
                <w:i w:val="false"/>
                <w:color w:val="000000"/>
                <w:sz w:val="20"/>
              </w:rPr>
              <w:t>халыққа</w:t>
            </w:r>
          </w:p>
          <w:bookmarkEnd w:id="87"/>
          <w:p>
            <w:pPr>
              <w:spacing w:after="20"/>
              <w:ind w:left="20"/>
              <w:jc w:val="both"/>
            </w:pPr>
            <w:r>
              <w:rPr>
                <w:rFonts w:ascii="Times New Roman"/>
                <w:b w:val="false"/>
                <w:i w:val="false"/>
                <w:color w:val="000000"/>
                <w:sz w:val="20"/>
              </w:rPr>
              <w:t>
населению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8"/>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ұйымдарына және кәсіпорындарына</w:t>
            </w:r>
          </w:p>
          <w:bookmarkEnd w:id="88"/>
          <w:p>
            <w:pPr>
              <w:spacing w:after="20"/>
              <w:ind w:left="20"/>
              <w:jc w:val="both"/>
            </w:pPr>
            <w:r>
              <w:rPr>
                <w:rFonts w:ascii="Times New Roman"/>
                <w:b w:val="false"/>
                <w:i w:val="false"/>
                <w:color w:val="000000"/>
                <w:sz w:val="20"/>
              </w:rPr>
              <w:t>
предприятиям и организациям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9"/>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қызмет түрлері бойынша:</w:t>
            </w:r>
          </w:p>
          <w:bookmarkEnd w:id="89"/>
          <w:p>
            <w:pPr>
              <w:spacing w:after="20"/>
              <w:ind w:left="20"/>
              <w:jc w:val="both"/>
            </w:pPr>
            <w:r>
              <w:rPr>
                <w:rFonts w:ascii="Times New Roman"/>
                <w:b w:val="false"/>
                <w:i w:val="false"/>
                <w:color w:val="000000"/>
                <w:sz w:val="20"/>
              </w:rPr>
              <w:t>
в том числе по видам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0"/>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w:t>
            </w:r>
          </w:p>
          <w:bookmarkEnd w:id="90"/>
          <w:p>
            <w:pPr>
              <w:spacing w:after="20"/>
              <w:ind w:left="20"/>
              <w:jc w:val="both"/>
            </w:pPr>
            <w:r>
              <w:rPr>
                <w:rFonts w:ascii="Times New Roman"/>
                <w:b w:val="false"/>
                <w:i w:val="false"/>
                <w:color w:val="000000"/>
                <w:sz w:val="20"/>
              </w:rPr>
              <w:t xml:space="preserve">
сельское, лесное и рыбное хозяйство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1"/>
          <w:p>
            <w:pPr>
              <w:spacing w:after="20"/>
              <w:ind w:left="20"/>
              <w:jc w:val="both"/>
            </w:pPr>
            <w:r>
              <w:rPr>
                <w:rFonts w:ascii="Times New Roman"/>
                <w:b w:val="false"/>
                <w:i w:val="false"/>
                <w:color w:val="000000"/>
                <w:sz w:val="20"/>
              </w:rPr>
              <w:t>
</w:t>
            </w:r>
            <w:r>
              <w:rPr>
                <w:rFonts w:ascii="Times New Roman"/>
                <w:b/>
                <w:i w:val="false"/>
                <w:color w:val="000000"/>
                <w:sz w:val="20"/>
              </w:rPr>
              <w:t>тау-кен өндіру өнеркәсібі және карьерлерді қазу</w:t>
            </w:r>
          </w:p>
          <w:bookmarkEnd w:id="91"/>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9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2"/>
    <w:bookmarkStart w:name="z134" w:id="93"/>
    <w:p>
      <w:pPr>
        <w:spacing w:after="0"/>
        <w:ind w:left="0"/>
        <w:jc w:val="both"/>
      </w:pPr>
      <w:r>
        <w:rPr>
          <w:rFonts w:ascii="Times New Roman"/>
          <w:b w:val="false"/>
          <w:i w:val="false"/>
          <w:color w:val="000000"/>
          <w:sz w:val="28"/>
        </w:rPr>
        <w:t>
      Примечание:</w:t>
      </w:r>
    </w:p>
    <w:bookmarkEnd w:id="93"/>
    <w:bookmarkStart w:name="z135" w:id="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 г/л – мұнда және бұдан әрі грамм литрге</w:t>
      </w:r>
    </w:p>
    <w:bookmarkEnd w:id="94"/>
    <w:bookmarkStart w:name="z136" w:id="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г/л – здесь и далее грамм на литр</w:t>
      </w:r>
    </w:p>
    <w:bookmarkEnd w:id="95"/>
    <w:bookmarkStart w:name="z137" w:id="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w:t>
      </w:r>
      <w:r>
        <w:rPr>
          <w:rFonts w:ascii="Times New Roman"/>
          <w:b/>
          <w:i w:val="false"/>
          <w:color w:val="000000"/>
          <w:sz w:val="28"/>
        </w:rPr>
        <w:t>TEL (ТЭЛ) – мұнда және бұдан әрі тетраэтилқорғасын</w:t>
      </w:r>
    </w:p>
    <w:bookmarkEnd w:id="96"/>
    <w:bookmarkStart w:name="z138" w:id="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TEL (ТЭЛ) – здесь и далее тетраэтилсвинец</w:t>
      </w:r>
    </w:p>
    <w:bookmarkEnd w:id="97"/>
    <w:bookmarkStart w:name="z139" w:id="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w:t>
      </w:r>
      <w:r>
        <w:rPr>
          <w:rFonts w:ascii="Times New Roman"/>
          <w:b/>
          <w:i w:val="false"/>
          <w:color w:val="000000"/>
          <w:sz w:val="28"/>
        </w:rPr>
        <w:t>TML (ТЭМЭЭЛ) – мұнда және бұдан әрі тетраметилқорғасын</w:t>
      </w:r>
    </w:p>
    <w:bookmarkEnd w:id="98"/>
    <w:bookmarkStart w:name="z140" w:id="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TML (ТЭМЭЭЛ) – здесь и далее тетраметилсвинец</w:t>
      </w:r>
    </w:p>
    <w:bookmarkEnd w:id="99"/>
    <w:bookmarkStart w:name="z141" w:id="1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i w:val="false"/>
          <w:color w:val="000000"/>
          <w:sz w:val="28"/>
        </w:rPr>
        <w:t xml:space="preserve"> ЭҚЖЖ – мұнда және бұдан әрі "Экономикалық қызмет түрлерінің жалпы жіктеуіші"</w:t>
      </w:r>
    </w:p>
    <w:bookmarkEnd w:id="100"/>
    <w:bookmarkStart w:name="z142" w:id="1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ОКЭД – здесь и далее "Общий классификатор видов экономической деятельности"</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ЭҚЖЖ </w:t>
            </w:r>
            <w:r>
              <w:rPr>
                <w:rFonts w:ascii="Times New Roman"/>
                <w:b/>
                <w:i w:val="false"/>
                <w:color w:val="000000"/>
                <w:vertAlign w:val="superscript"/>
              </w:rPr>
              <w:t>9</w:t>
            </w:r>
            <w:r>
              <w:rPr>
                <w:rFonts w:ascii="Times New Roman"/>
                <w:b/>
                <w:i w:val="false"/>
                <w:color w:val="000000"/>
                <w:sz w:val="20"/>
              </w:rPr>
              <w:t xml:space="preserve"> бойынша коды</w:t>
            </w:r>
          </w:p>
          <w:p>
            <w:pPr>
              <w:spacing w:after="20"/>
              <w:ind w:left="20"/>
              <w:jc w:val="both"/>
            </w:pPr>
          </w:p>
          <w:p>
            <w:pPr>
              <w:spacing w:after="20"/>
              <w:ind w:left="20"/>
              <w:jc w:val="both"/>
            </w:pPr>
            <w:r>
              <w:rPr>
                <w:rFonts w:ascii="Times New Roman"/>
                <w:b/>
                <w:i w:val="false"/>
                <w:color w:val="000000"/>
                <w:sz w:val="20"/>
              </w:rPr>
              <w:t>
Код по ОКЭД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жылдағы, мың Гкал</w:t>
            </w:r>
          </w:p>
          <w:p>
            <w:pPr>
              <w:spacing w:after="20"/>
              <w:ind w:left="20"/>
              <w:jc w:val="both"/>
            </w:pPr>
          </w:p>
          <w:p>
            <w:pPr>
              <w:spacing w:after="20"/>
              <w:ind w:left="20"/>
              <w:jc w:val="both"/>
            </w:pPr>
            <w:r>
              <w:rPr>
                <w:rFonts w:ascii="Times New Roman"/>
                <w:b/>
                <w:i w:val="false"/>
                <w:color w:val="000000"/>
                <w:sz w:val="20"/>
              </w:rPr>
              <w:t>
За отчетный год, тыс.Гкал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2"/>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p>
          <w:bookmarkEnd w:id="102"/>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3"/>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энергиясымен, газбен, бумен, ыстық сумен және ауаны кондициялаумен жабдықтау</w:t>
            </w:r>
          </w:p>
          <w:bookmarkEnd w:id="103"/>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4"/>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қалдықтарды жинау, өңдеу және жою, ластануды жою бойынша қызмет</w:t>
            </w:r>
          </w:p>
          <w:bookmarkEnd w:id="104"/>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5"/>
          <w:p>
            <w:pPr>
              <w:spacing w:after="20"/>
              <w:ind w:left="20"/>
              <w:jc w:val="both"/>
            </w:pPr>
            <w:r>
              <w:rPr>
                <w:rFonts w:ascii="Times New Roman"/>
                <w:b w:val="false"/>
                <w:i w:val="false"/>
                <w:color w:val="000000"/>
                <w:sz w:val="20"/>
              </w:rPr>
              <w:t>
</w:t>
            </w:r>
            <w:r>
              <w:rPr>
                <w:rFonts w:ascii="Times New Roman"/>
                <w:b/>
                <w:i w:val="false"/>
                <w:color w:val="000000"/>
                <w:sz w:val="20"/>
              </w:rPr>
              <w:t>құрылыс</w:t>
            </w:r>
          </w:p>
          <w:bookmarkEnd w:id="105"/>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6"/>
          <w:p>
            <w:pPr>
              <w:spacing w:after="20"/>
              <w:ind w:left="20"/>
              <w:jc w:val="both"/>
            </w:pPr>
            <w:r>
              <w:rPr>
                <w:rFonts w:ascii="Times New Roman"/>
                <w:b w:val="false"/>
                <w:i w:val="false"/>
                <w:color w:val="000000"/>
                <w:sz w:val="20"/>
              </w:rPr>
              <w:t>
</w:t>
            </w:r>
            <w:r>
              <w:rPr>
                <w:rFonts w:ascii="Times New Roman"/>
                <w:b/>
                <w:i w:val="false"/>
                <w:color w:val="000000"/>
                <w:sz w:val="20"/>
              </w:rPr>
              <w:t>көтерме және бөлшек саудада сату; автомобильдерді және мотоциклдерді жөндеу</w:t>
            </w:r>
          </w:p>
          <w:bookmarkEnd w:id="106"/>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7"/>
          <w:p>
            <w:pPr>
              <w:spacing w:after="20"/>
              <w:ind w:left="20"/>
              <w:jc w:val="both"/>
            </w:pPr>
            <w:r>
              <w:rPr>
                <w:rFonts w:ascii="Times New Roman"/>
                <w:b w:val="false"/>
                <w:i w:val="false"/>
                <w:color w:val="000000"/>
                <w:sz w:val="20"/>
              </w:rPr>
              <w:t>
</w:t>
            </w:r>
            <w:r>
              <w:rPr>
                <w:rFonts w:ascii="Times New Roman"/>
                <w:b/>
                <w:i w:val="false"/>
                <w:color w:val="000000"/>
                <w:sz w:val="20"/>
              </w:rPr>
              <w:t>көлік және жинақтау</w:t>
            </w:r>
          </w:p>
          <w:bookmarkEnd w:id="107"/>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8"/>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тамақтандыру бойынша қызмет көрсету</w:t>
            </w:r>
          </w:p>
          <w:bookmarkEnd w:id="108"/>
          <w:p>
            <w:pPr>
              <w:spacing w:after="20"/>
              <w:ind w:left="20"/>
              <w:jc w:val="both"/>
            </w:pPr>
            <w:r>
              <w:rPr>
                <w:rFonts w:ascii="Times New Roman"/>
                <w:b w:val="false"/>
                <w:i w:val="false"/>
                <w:color w:val="000000"/>
                <w:sz w:val="20"/>
              </w:rPr>
              <w:t>
предоставление услуг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9"/>
          <w:p>
            <w:pPr>
              <w:spacing w:after="20"/>
              <w:ind w:left="20"/>
              <w:jc w:val="both"/>
            </w:pPr>
            <w:r>
              <w:rPr>
                <w:rFonts w:ascii="Times New Roman"/>
                <w:b w:val="false"/>
                <w:i w:val="false"/>
                <w:color w:val="000000"/>
                <w:sz w:val="20"/>
              </w:rPr>
              <w:t>
</w:t>
            </w:r>
            <w:r>
              <w:rPr>
                <w:rFonts w:ascii="Times New Roman"/>
                <w:b/>
                <w:i w:val="false"/>
                <w:color w:val="000000"/>
                <w:sz w:val="20"/>
              </w:rPr>
              <w:t>ақпарат және байланыс</w:t>
            </w:r>
          </w:p>
          <w:bookmarkEnd w:id="109"/>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0"/>
          <w:p>
            <w:pPr>
              <w:spacing w:after="20"/>
              <w:ind w:left="20"/>
              <w:jc w:val="both"/>
            </w:pPr>
            <w:r>
              <w:rPr>
                <w:rFonts w:ascii="Times New Roman"/>
                <w:b w:val="false"/>
                <w:i w:val="false"/>
                <w:color w:val="000000"/>
                <w:sz w:val="20"/>
              </w:rPr>
              <w:t>
</w:t>
            </w:r>
            <w:r>
              <w:rPr>
                <w:rFonts w:ascii="Times New Roman"/>
                <w:b/>
                <w:i w:val="false"/>
                <w:color w:val="000000"/>
                <w:sz w:val="20"/>
              </w:rPr>
              <w:t>қаржы және сақтандыру қызметі</w:t>
            </w:r>
          </w:p>
          <w:bookmarkEnd w:id="110"/>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1"/>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мүлікпен операциялар</w:t>
            </w:r>
          </w:p>
          <w:bookmarkEnd w:id="111"/>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2"/>
          <w:p>
            <w:pPr>
              <w:spacing w:after="20"/>
              <w:ind w:left="20"/>
              <w:jc w:val="both"/>
            </w:pPr>
            <w:r>
              <w:rPr>
                <w:rFonts w:ascii="Times New Roman"/>
                <w:b w:val="false"/>
                <w:i w:val="false"/>
                <w:color w:val="000000"/>
                <w:sz w:val="20"/>
              </w:rPr>
              <w:t>
</w:t>
            </w:r>
            <w:r>
              <w:rPr>
                <w:rFonts w:ascii="Times New Roman"/>
                <w:b/>
                <w:i w:val="false"/>
                <w:color w:val="000000"/>
                <w:sz w:val="20"/>
              </w:rPr>
              <w:t>кәсібі, ғылыми және техникалық қызмет</w:t>
            </w:r>
          </w:p>
          <w:bookmarkEnd w:id="112"/>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3"/>
          <w:p>
            <w:pPr>
              <w:spacing w:after="20"/>
              <w:ind w:left="20"/>
              <w:jc w:val="both"/>
            </w:pPr>
            <w:r>
              <w:rPr>
                <w:rFonts w:ascii="Times New Roman"/>
                <w:b w:val="false"/>
                <w:i w:val="false"/>
                <w:color w:val="000000"/>
                <w:sz w:val="20"/>
              </w:rPr>
              <w:t>
</w:t>
            </w:r>
            <w:r>
              <w:rPr>
                <w:rFonts w:ascii="Times New Roman"/>
                <w:b/>
                <w:i w:val="false"/>
                <w:color w:val="000000"/>
                <w:sz w:val="20"/>
              </w:rPr>
              <w:t>әкімшілік және қосалқы қызмет көрсету саласындағы қызмет</w:t>
            </w:r>
          </w:p>
          <w:bookmarkEnd w:id="113"/>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4"/>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басқару және қорғаныс; міндетті әлеуметтік қамсыздандыру</w:t>
            </w:r>
          </w:p>
          <w:bookmarkEnd w:id="114"/>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5"/>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bookmarkEnd w:id="115"/>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6"/>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және халыққа әлеуметтік қызмет көрсету</w:t>
            </w:r>
          </w:p>
          <w:bookmarkEnd w:id="116"/>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7"/>
          <w:p>
            <w:pPr>
              <w:spacing w:after="20"/>
              <w:ind w:left="20"/>
              <w:jc w:val="both"/>
            </w:pPr>
            <w:r>
              <w:rPr>
                <w:rFonts w:ascii="Times New Roman"/>
                <w:b w:val="false"/>
                <w:i w:val="false"/>
                <w:color w:val="000000"/>
                <w:sz w:val="20"/>
              </w:rPr>
              <w:t>
</w:t>
            </w:r>
            <w:r>
              <w:rPr>
                <w:rFonts w:ascii="Times New Roman"/>
                <w:b/>
                <w:i w:val="false"/>
                <w:color w:val="000000"/>
                <w:sz w:val="20"/>
              </w:rPr>
              <w:t>өнер, ойын-сауық және демалыс</w:t>
            </w:r>
          </w:p>
          <w:bookmarkEnd w:id="117"/>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8"/>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bookmarkEnd w:id="118"/>
          <w:p>
            <w:pPr>
              <w:spacing w:after="20"/>
              <w:ind w:left="20"/>
              <w:jc w:val="both"/>
            </w:pPr>
            <w:r>
              <w:rPr>
                <w:rFonts w:ascii="Times New Roman"/>
                <w:b w:val="false"/>
                <w:i w:val="false"/>
                <w:color w:val="000000"/>
                <w:sz w:val="20"/>
              </w:rPr>
              <w:t>
прочим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19"/>
    <w:p>
      <w:pPr>
        <w:spacing w:after="0"/>
        <w:ind w:left="0"/>
        <w:jc w:val="both"/>
      </w:pPr>
      <w:r>
        <w:rPr>
          <w:rFonts w:ascii="Times New Roman"/>
          <w:b w:val="false"/>
          <w:i w:val="false"/>
          <w:color w:val="000000"/>
          <w:sz w:val="28"/>
        </w:rPr>
        <w:t xml:space="preserve">
      </w:t>
      </w:r>
      <w:r>
        <w:rPr>
          <w:rFonts w:ascii="Times New Roman"/>
          <w:b/>
          <w:i w:val="false"/>
          <w:color w:val="000000"/>
          <w:sz w:val="28"/>
        </w:rPr>
        <w:t>7. Жылу желілері мен қондырғылардың сипаттамасы туралы ақпаратты көрсетіңіз</w:t>
      </w:r>
    </w:p>
    <w:bookmarkEnd w:id="119"/>
    <w:bookmarkStart w:name="z165" w:id="120"/>
    <w:p>
      <w:pPr>
        <w:spacing w:after="0"/>
        <w:ind w:left="0"/>
        <w:jc w:val="both"/>
      </w:pPr>
      <w:r>
        <w:rPr>
          <w:rFonts w:ascii="Times New Roman"/>
          <w:b w:val="false"/>
          <w:i w:val="false"/>
          <w:color w:val="000000"/>
          <w:sz w:val="28"/>
        </w:rPr>
        <w:t>
      Укажите информацию о характеристике тепловых сетей и установок</w:t>
      </w:r>
    </w:p>
    <w:bookmarkEnd w:id="120"/>
    <w:bookmarkStart w:name="z166" w:id="121"/>
    <w:p>
      <w:pPr>
        <w:spacing w:after="0"/>
        <w:ind w:left="0"/>
        <w:jc w:val="both"/>
      </w:pPr>
      <w:r>
        <w:rPr>
          <w:rFonts w:ascii="Times New Roman"/>
          <w:b w:val="false"/>
          <w:i w:val="false"/>
          <w:color w:val="000000"/>
          <w:sz w:val="28"/>
        </w:rPr>
        <w:t xml:space="preserve">
      </w:t>
      </w:r>
      <w:r>
        <w:rPr>
          <w:rFonts w:ascii="Times New Roman"/>
          <w:b/>
          <w:i w:val="false"/>
          <w:color w:val="000000"/>
          <w:sz w:val="28"/>
        </w:rPr>
        <w:t>35.3 "Бумен, ыстық сумен және ауаны кондициялаумен қамтамасыз ету" қызметінің негізгі немесе қосалқы түрімен тіркелген кәсіпорындар толтырады</w:t>
      </w:r>
    </w:p>
    <w:bookmarkEnd w:id="121"/>
    <w:bookmarkStart w:name="z167" w:id="122"/>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35.3 "Снабжение паром, горячей водой и кондиционированным воздухом"</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3"/>
          <w:p>
            <w:pPr>
              <w:spacing w:after="20"/>
              <w:ind w:left="20"/>
              <w:jc w:val="both"/>
            </w:pPr>
            <w:r>
              <w:rPr>
                <w:rFonts w:ascii="Times New Roman"/>
                <w:b w:val="false"/>
                <w:i w:val="false"/>
                <w:color w:val="000000"/>
                <w:sz w:val="20"/>
              </w:rPr>
              <w:t>
</w:t>
            </w:r>
            <w:r>
              <w:rPr>
                <w:rFonts w:ascii="Times New Roman"/>
                <w:b/>
                <w:i w:val="false"/>
                <w:color w:val="000000"/>
                <w:sz w:val="20"/>
              </w:rPr>
              <w:t>Екі құбырлық есептегі жылу және бу желілерінің ұзындығы</w:t>
            </w:r>
          </w:p>
          <w:bookmarkEnd w:id="123"/>
          <w:p>
            <w:pPr>
              <w:spacing w:after="20"/>
              <w:ind w:left="20"/>
              <w:jc w:val="both"/>
            </w:pPr>
            <w:r>
              <w:rPr>
                <w:rFonts w:ascii="Times New Roman"/>
                <w:b w:val="false"/>
                <w:i w:val="false"/>
                <w:color w:val="000000"/>
                <w:sz w:val="20"/>
              </w:rPr>
              <w:t>
Протяженность тепловых и паровых сетей в двухтрубном исчислении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км </w:t>
            </w:r>
            <w:r>
              <w:rPr>
                <w:rFonts w:ascii="Times New Roman"/>
                <w:b/>
                <w:i w:val="false"/>
                <w:color w:val="000000"/>
                <w:vertAlign w:val="superscript"/>
              </w:rPr>
              <w:t>10</w:t>
            </w:r>
          </w:p>
          <w:p>
            <w:pPr>
              <w:spacing w:after="20"/>
              <w:ind w:left="20"/>
              <w:jc w:val="both"/>
            </w:pPr>
          </w:p>
          <w:p>
            <w:pPr>
              <w:spacing w:after="20"/>
              <w:ind w:left="20"/>
              <w:jc w:val="both"/>
            </w:pPr>
            <w:r>
              <w:rPr>
                <w:rFonts w:ascii="Times New Roman"/>
                <w:b/>
                <w:i w:val="false"/>
                <w:color w:val="000000"/>
                <w:sz w:val="20"/>
              </w:rPr>
              <w:t xml:space="preserve">
км </w:t>
            </w:r>
            <w:r>
              <w:rPr>
                <w:rFonts w:ascii="Times New Roman"/>
                <w:b/>
                <w:i w:val="false"/>
                <w:color w:val="000000"/>
                <w:vertAlign w:val="superscript"/>
              </w:rPr>
              <w:t>10</w:t>
            </w:r>
            <w:r>
              <w:rPr>
                <w:rFonts w:ascii="Times New Roman"/>
                <w:b/>
                <w:i w:val="false"/>
                <w:color w:val="000000"/>
                <w:sz w:val="20"/>
              </w:rPr>
              <w:t>
</w:t>
            </w:r>
          </w:p>
          <w:p>
            <w:pPr>
              <w:spacing w:after="0"/>
              <w:ind w:left="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4"/>
          <w:p>
            <w:pPr>
              <w:spacing w:after="20"/>
              <w:ind w:left="20"/>
              <w:jc w:val="both"/>
            </w:pPr>
            <w:r>
              <w:rPr>
                <w:rFonts w:ascii="Times New Roman"/>
                <w:b w:val="false"/>
                <w:i w:val="false"/>
                <w:color w:val="000000"/>
                <w:sz w:val="20"/>
              </w:rPr>
              <w:t>
</w:t>
            </w:r>
            <w:r>
              <w:rPr>
                <w:rFonts w:ascii="Times New Roman"/>
                <w:b/>
                <w:i w:val="false"/>
                <w:color w:val="000000"/>
                <w:sz w:val="20"/>
              </w:rPr>
              <w:t>Диаметрі:</w:t>
            </w:r>
          </w:p>
          <w:bookmarkEnd w:id="124"/>
          <w:p>
            <w:pPr>
              <w:spacing w:after="20"/>
              <w:ind w:left="20"/>
              <w:jc w:val="both"/>
            </w:pPr>
            <w:r>
              <w:rPr>
                <w:rFonts w:ascii="Times New Roman"/>
                <w:b w:val="false"/>
                <w:i w:val="false"/>
                <w:color w:val="000000"/>
                <w:sz w:val="20"/>
              </w:rPr>
              <w:t>
Диаметром: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5"/>
          <w:p>
            <w:pPr>
              <w:spacing w:after="20"/>
              <w:ind w:left="20"/>
              <w:jc w:val="both"/>
            </w:pPr>
            <w:r>
              <w:rPr>
                <w:rFonts w:ascii="Times New Roman"/>
                <w:b w:val="false"/>
                <w:i w:val="false"/>
                <w:color w:val="000000"/>
                <w:sz w:val="20"/>
              </w:rPr>
              <w:t>
</w:t>
            </w:r>
            <w:r>
              <w:rPr>
                <w:rFonts w:ascii="Times New Roman"/>
                <w:b/>
                <w:i w:val="false"/>
                <w:color w:val="000000"/>
                <w:sz w:val="20"/>
              </w:rPr>
              <w:t>200 мм 11- ге дейін</w:t>
            </w:r>
          </w:p>
          <w:bookmarkEnd w:id="125"/>
          <w:p>
            <w:pPr>
              <w:spacing w:after="20"/>
              <w:ind w:left="20"/>
              <w:jc w:val="both"/>
            </w:pPr>
            <w:r>
              <w:rPr>
                <w:rFonts w:ascii="Times New Roman"/>
                <w:b w:val="false"/>
                <w:i w:val="false"/>
                <w:color w:val="000000"/>
                <w:sz w:val="20"/>
              </w:rPr>
              <w:t>
до 200 мм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км</w:t>
            </w:r>
          </w:p>
          <w:p>
            <w:pPr>
              <w:spacing w:after="20"/>
              <w:ind w:left="20"/>
              <w:jc w:val="both"/>
            </w:pPr>
          </w:p>
          <w:p>
            <w:pPr>
              <w:spacing w:after="20"/>
              <w:ind w:left="20"/>
              <w:jc w:val="both"/>
            </w:pPr>
            <w:r>
              <w:rPr>
                <w:rFonts w:ascii="Times New Roman"/>
                <w:b/>
                <w:i w:val="false"/>
                <w:color w:val="000000"/>
                <w:sz w:val="20"/>
              </w:rPr>
              <w:t>
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6"/>
          <w:p>
            <w:pPr>
              <w:spacing w:after="20"/>
              <w:ind w:left="20"/>
              <w:jc w:val="both"/>
            </w:pPr>
            <w:r>
              <w:rPr>
                <w:rFonts w:ascii="Times New Roman"/>
                <w:b w:val="false"/>
                <w:i w:val="false"/>
                <w:color w:val="000000"/>
                <w:sz w:val="20"/>
              </w:rPr>
              <w:t>
</w:t>
            </w:r>
            <w:r>
              <w:rPr>
                <w:rFonts w:ascii="Times New Roman"/>
                <w:b/>
                <w:i w:val="false"/>
                <w:color w:val="000000"/>
                <w:sz w:val="20"/>
              </w:rPr>
              <w:t>201-ден 400 мм-ге дейін</w:t>
            </w:r>
          </w:p>
          <w:bookmarkEnd w:id="126"/>
          <w:p>
            <w:pPr>
              <w:spacing w:after="20"/>
              <w:ind w:left="20"/>
              <w:jc w:val="both"/>
            </w:pPr>
            <w:r>
              <w:rPr>
                <w:rFonts w:ascii="Times New Roman"/>
                <w:b w:val="false"/>
                <w:i w:val="false"/>
                <w:color w:val="000000"/>
                <w:sz w:val="20"/>
              </w:rPr>
              <w:t>
от 201 до 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км</w:t>
            </w:r>
          </w:p>
          <w:p>
            <w:pPr>
              <w:spacing w:after="20"/>
              <w:ind w:left="20"/>
              <w:jc w:val="both"/>
            </w:pPr>
          </w:p>
          <w:p>
            <w:pPr>
              <w:spacing w:after="20"/>
              <w:ind w:left="20"/>
              <w:jc w:val="both"/>
            </w:pPr>
            <w:r>
              <w:rPr>
                <w:rFonts w:ascii="Times New Roman"/>
                <w:b/>
                <w:i w:val="false"/>
                <w:color w:val="000000"/>
                <w:sz w:val="20"/>
              </w:rPr>
              <w:t>
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7"/>
          <w:p>
            <w:pPr>
              <w:spacing w:after="20"/>
              <w:ind w:left="20"/>
              <w:jc w:val="both"/>
            </w:pPr>
            <w:r>
              <w:rPr>
                <w:rFonts w:ascii="Times New Roman"/>
                <w:b w:val="false"/>
                <w:i w:val="false"/>
                <w:color w:val="000000"/>
                <w:sz w:val="20"/>
              </w:rPr>
              <w:t>
</w:t>
            </w:r>
            <w:r>
              <w:rPr>
                <w:rFonts w:ascii="Times New Roman"/>
                <w:b/>
                <w:i w:val="false"/>
                <w:color w:val="000000"/>
                <w:sz w:val="20"/>
              </w:rPr>
              <w:t>401-ден 600 мм-ге дейін</w:t>
            </w:r>
          </w:p>
          <w:bookmarkEnd w:id="127"/>
          <w:p>
            <w:pPr>
              <w:spacing w:after="20"/>
              <w:ind w:left="20"/>
              <w:jc w:val="both"/>
            </w:pPr>
            <w:r>
              <w:rPr>
                <w:rFonts w:ascii="Times New Roman"/>
                <w:b w:val="false"/>
                <w:i w:val="false"/>
                <w:color w:val="000000"/>
                <w:sz w:val="20"/>
              </w:rPr>
              <w:t>
от 401 до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км</w:t>
            </w:r>
          </w:p>
          <w:p>
            <w:pPr>
              <w:spacing w:after="20"/>
              <w:ind w:left="20"/>
              <w:jc w:val="both"/>
            </w:pPr>
          </w:p>
          <w:p>
            <w:pPr>
              <w:spacing w:after="20"/>
              <w:ind w:left="20"/>
              <w:jc w:val="both"/>
            </w:pPr>
            <w:r>
              <w:rPr>
                <w:rFonts w:ascii="Times New Roman"/>
                <w:b/>
                <w:i w:val="false"/>
                <w:color w:val="000000"/>
                <w:sz w:val="20"/>
              </w:rPr>
              <w:t>
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8"/>
          <w:p>
            <w:pPr>
              <w:spacing w:after="20"/>
              <w:ind w:left="20"/>
              <w:jc w:val="both"/>
            </w:pPr>
            <w:r>
              <w:rPr>
                <w:rFonts w:ascii="Times New Roman"/>
                <w:b w:val="false"/>
                <w:i w:val="false"/>
                <w:color w:val="000000"/>
                <w:sz w:val="20"/>
              </w:rPr>
              <w:t>
</w:t>
            </w:r>
            <w:r>
              <w:rPr>
                <w:rFonts w:ascii="Times New Roman"/>
                <w:b/>
                <w:i w:val="false"/>
                <w:color w:val="000000"/>
                <w:sz w:val="20"/>
              </w:rPr>
              <w:t>600 мм және одан жоғары</w:t>
            </w:r>
          </w:p>
          <w:bookmarkEnd w:id="128"/>
          <w:p>
            <w:pPr>
              <w:spacing w:after="20"/>
              <w:ind w:left="20"/>
              <w:jc w:val="both"/>
            </w:pPr>
            <w:r>
              <w:rPr>
                <w:rFonts w:ascii="Times New Roman"/>
                <w:b w:val="false"/>
                <w:i w:val="false"/>
                <w:color w:val="000000"/>
                <w:sz w:val="20"/>
              </w:rPr>
              <w:t>
600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км</w:t>
            </w:r>
          </w:p>
          <w:p>
            <w:pPr>
              <w:spacing w:after="20"/>
              <w:ind w:left="20"/>
              <w:jc w:val="both"/>
            </w:pPr>
          </w:p>
          <w:p>
            <w:pPr>
              <w:spacing w:after="20"/>
              <w:ind w:left="20"/>
              <w:jc w:val="both"/>
            </w:pPr>
            <w:r>
              <w:rPr>
                <w:rFonts w:ascii="Times New Roman"/>
                <w:b/>
                <w:i w:val="false"/>
                <w:color w:val="000000"/>
                <w:sz w:val="20"/>
              </w:rPr>
              <w:t>
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9"/>
          <w:p>
            <w:pPr>
              <w:spacing w:after="20"/>
              <w:ind w:left="20"/>
              <w:jc w:val="both"/>
            </w:pPr>
            <w:r>
              <w:rPr>
                <w:rFonts w:ascii="Times New Roman"/>
                <w:b w:val="false"/>
                <w:i w:val="false"/>
                <w:color w:val="000000"/>
                <w:sz w:val="20"/>
              </w:rPr>
              <w:t>
</w:t>
            </w:r>
            <w:r>
              <w:rPr>
                <w:rFonts w:ascii="Times New Roman"/>
                <w:b/>
                <w:i w:val="false"/>
                <w:color w:val="000000"/>
                <w:sz w:val="20"/>
              </w:rPr>
              <w:t>1-жолдан:</w:t>
            </w:r>
          </w:p>
          <w:bookmarkEnd w:id="129"/>
          <w:p>
            <w:pPr>
              <w:spacing w:after="20"/>
              <w:ind w:left="20"/>
              <w:jc w:val="both"/>
            </w:pPr>
            <w:r>
              <w:rPr>
                <w:rFonts w:ascii="Times New Roman"/>
                <w:b w:val="false"/>
                <w:i w:val="false"/>
                <w:color w:val="000000"/>
                <w:sz w:val="20"/>
              </w:rPr>
              <w:t>
из строки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0"/>
          <w:p>
            <w:pPr>
              <w:spacing w:after="20"/>
              <w:ind w:left="20"/>
              <w:jc w:val="both"/>
            </w:pPr>
            <w:r>
              <w:rPr>
                <w:rFonts w:ascii="Times New Roman"/>
                <w:b w:val="false"/>
                <w:i w:val="false"/>
                <w:color w:val="000000"/>
                <w:sz w:val="20"/>
              </w:rPr>
              <w:t>
</w:t>
            </w:r>
            <w:r>
              <w:rPr>
                <w:rFonts w:ascii="Times New Roman"/>
                <w:b/>
                <w:i w:val="false"/>
                <w:color w:val="000000"/>
                <w:sz w:val="20"/>
              </w:rPr>
              <w:t>ескі желілер</w:t>
            </w:r>
          </w:p>
          <w:bookmarkEnd w:id="130"/>
          <w:p>
            <w:pPr>
              <w:spacing w:after="20"/>
              <w:ind w:left="20"/>
              <w:jc w:val="both"/>
            </w:pPr>
            <w:r>
              <w:rPr>
                <w:rFonts w:ascii="Times New Roman"/>
                <w:b w:val="false"/>
                <w:i w:val="false"/>
                <w:color w:val="000000"/>
                <w:sz w:val="20"/>
              </w:rPr>
              <w:t>
ветхие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км</w:t>
            </w:r>
          </w:p>
          <w:p>
            <w:pPr>
              <w:spacing w:after="20"/>
              <w:ind w:left="20"/>
              <w:jc w:val="both"/>
            </w:pPr>
          </w:p>
          <w:p>
            <w:pPr>
              <w:spacing w:after="20"/>
              <w:ind w:left="20"/>
              <w:jc w:val="both"/>
            </w:pPr>
            <w:r>
              <w:rPr>
                <w:rFonts w:ascii="Times New Roman"/>
                <w:b/>
                <w:i w:val="false"/>
                <w:color w:val="000000"/>
                <w:sz w:val="20"/>
              </w:rPr>
              <w:t>
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1"/>
          <w:p>
            <w:pPr>
              <w:spacing w:after="20"/>
              <w:ind w:left="20"/>
              <w:jc w:val="both"/>
            </w:pPr>
            <w:r>
              <w:rPr>
                <w:rFonts w:ascii="Times New Roman"/>
                <w:b w:val="false"/>
                <w:i w:val="false"/>
                <w:color w:val="000000"/>
                <w:sz w:val="20"/>
              </w:rPr>
              <w:t>
</w:t>
            </w:r>
            <w:r>
              <w:rPr>
                <w:rFonts w:ascii="Times New Roman"/>
                <w:b/>
                <w:i w:val="false"/>
                <w:color w:val="000000"/>
                <w:sz w:val="20"/>
              </w:rPr>
              <w:t>ауыстыруды қажет ететіндер</w:t>
            </w:r>
          </w:p>
          <w:bookmarkEnd w:id="131"/>
          <w:p>
            <w:pPr>
              <w:spacing w:after="20"/>
              <w:ind w:left="20"/>
              <w:jc w:val="both"/>
            </w:pPr>
            <w:r>
              <w:rPr>
                <w:rFonts w:ascii="Times New Roman"/>
                <w:b w:val="false"/>
                <w:i w:val="false"/>
                <w:color w:val="000000"/>
                <w:sz w:val="20"/>
              </w:rPr>
              <w:t>
нуждающихся в замене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км</w:t>
            </w:r>
          </w:p>
          <w:p>
            <w:pPr>
              <w:spacing w:after="20"/>
              <w:ind w:left="20"/>
              <w:jc w:val="both"/>
            </w:pPr>
          </w:p>
          <w:p>
            <w:pPr>
              <w:spacing w:after="20"/>
              <w:ind w:left="20"/>
              <w:jc w:val="both"/>
            </w:pPr>
            <w:r>
              <w:rPr>
                <w:rFonts w:ascii="Times New Roman"/>
                <w:b/>
                <w:i w:val="false"/>
                <w:color w:val="000000"/>
                <w:sz w:val="20"/>
              </w:rPr>
              <w:t>
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2"/>
          <w:p>
            <w:pPr>
              <w:spacing w:after="20"/>
              <w:ind w:left="20"/>
              <w:jc w:val="both"/>
            </w:pPr>
            <w:r>
              <w:rPr>
                <w:rFonts w:ascii="Times New Roman"/>
                <w:b w:val="false"/>
                <w:i w:val="false"/>
                <w:color w:val="000000"/>
                <w:sz w:val="20"/>
              </w:rPr>
              <w:t>
</w:t>
            </w:r>
            <w:r>
              <w:rPr>
                <w:rFonts w:ascii="Times New Roman"/>
                <w:b/>
                <w:i w:val="false"/>
                <w:color w:val="000000"/>
                <w:sz w:val="20"/>
              </w:rPr>
              <w:t>одан ауыстырылғандары</w:t>
            </w:r>
          </w:p>
          <w:bookmarkEnd w:id="132"/>
          <w:p>
            <w:pPr>
              <w:spacing w:after="20"/>
              <w:ind w:left="20"/>
              <w:jc w:val="both"/>
            </w:pPr>
            <w:r>
              <w:rPr>
                <w:rFonts w:ascii="Times New Roman"/>
                <w:b w:val="false"/>
                <w:i w:val="false"/>
                <w:color w:val="000000"/>
                <w:sz w:val="20"/>
              </w:rPr>
              <w:t>
из них замененных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км</w:t>
            </w:r>
          </w:p>
          <w:p>
            <w:pPr>
              <w:spacing w:after="20"/>
              <w:ind w:left="20"/>
              <w:jc w:val="both"/>
            </w:pPr>
          </w:p>
          <w:p>
            <w:pPr>
              <w:spacing w:after="20"/>
              <w:ind w:left="20"/>
              <w:jc w:val="both"/>
            </w:pPr>
            <w:r>
              <w:rPr>
                <w:rFonts w:ascii="Times New Roman"/>
                <w:b/>
                <w:i w:val="false"/>
                <w:color w:val="000000"/>
                <w:sz w:val="20"/>
              </w:rPr>
              <w:t>
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3"/>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өз қаражаты есебінен</w:t>
            </w:r>
          </w:p>
          <w:bookmarkEnd w:id="133"/>
          <w:p>
            <w:pPr>
              <w:spacing w:after="20"/>
              <w:ind w:left="20"/>
              <w:jc w:val="both"/>
            </w:pPr>
            <w:r>
              <w:rPr>
                <w:rFonts w:ascii="Times New Roman"/>
                <w:b w:val="false"/>
                <w:i w:val="false"/>
                <w:color w:val="000000"/>
                <w:sz w:val="20"/>
              </w:rPr>
              <w:t>
за счет собственных средств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км</w:t>
            </w:r>
          </w:p>
          <w:p>
            <w:pPr>
              <w:spacing w:after="20"/>
              <w:ind w:left="20"/>
              <w:jc w:val="both"/>
            </w:pPr>
          </w:p>
          <w:p>
            <w:pPr>
              <w:spacing w:after="20"/>
              <w:ind w:left="20"/>
              <w:jc w:val="both"/>
            </w:pPr>
            <w:r>
              <w:rPr>
                <w:rFonts w:ascii="Times New Roman"/>
                <w:b/>
                <w:i w:val="false"/>
                <w:color w:val="000000"/>
                <w:sz w:val="20"/>
              </w:rPr>
              <w:t>
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4"/>
          <w:p>
            <w:pPr>
              <w:spacing w:after="20"/>
              <w:ind w:left="20"/>
              <w:jc w:val="both"/>
            </w:pPr>
            <w:r>
              <w:rPr>
                <w:rFonts w:ascii="Times New Roman"/>
                <w:b w:val="false"/>
                <w:i w:val="false"/>
                <w:color w:val="000000"/>
                <w:sz w:val="20"/>
              </w:rPr>
              <w:t>
</w:t>
            </w:r>
            <w:r>
              <w:rPr>
                <w:rFonts w:ascii="Times New Roman"/>
                <w:b/>
                <w:i w:val="false"/>
                <w:color w:val="000000"/>
                <w:sz w:val="20"/>
              </w:rPr>
              <w:t>Есепті жылдың соңына жылумен жабдықтау көздерінің саны</w:t>
            </w:r>
          </w:p>
          <w:bookmarkEnd w:id="134"/>
          <w:p>
            <w:pPr>
              <w:spacing w:after="20"/>
              <w:ind w:left="20"/>
              <w:jc w:val="both"/>
            </w:pPr>
            <w:r>
              <w:rPr>
                <w:rFonts w:ascii="Times New Roman"/>
                <w:b w:val="false"/>
                <w:i w:val="false"/>
                <w:color w:val="000000"/>
                <w:sz w:val="20"/>
              </w:rPr>
              <w:t>
Число источников теплоснабжения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5"/>
          <w:p>
            <w:pPr>
              <w:spacing w:after="20"/>
              <w:ind w:left="20"/>
              <w:jc w:val="both"/>
            </w:pPr>
            <w:r>
              <w:rPr>
                <w:rFonts w:ascii="Times New Roman"/>
                <w:b w:val="false"/>
                <w:i w:val="false"/>
                <w:color w:val="000000"/>
                <w:sz w:val="20"/>
              </w:rPr>
              <w:t>
</w:t>
            </w:r>
            <w:r>
              <w:rPr>
                <w:rFonts w:ascii="Times New Roman"/>
                <w:b/>
                <w:i w:val="false"/>
                <w:color w:val="000000"/>
                <w:sz w:val="20"/>
              </w:rPr>
              <w:t>қуаттылығы:</w:t>
            </w:r>
          </w:p>
          <w:bookmarkEnd w:id="135"/>
          <w:p>
            <w:pPr>
              <w:spacing w:after="20"/>
              <w:ind w:left="20"/>
              <w:jc w:val="both"/>
            </w:pPr>
            <w:r>
              <w:rPr>
                <w:rFonts w:ascii="Times New Roman"/>
                <w:b w:val="false"/>
                <w:i w:val="false"/>
                <w:color w:val="000000"/>
                <w:sz w:val="20"/>
              </w:rPr>
              <w:t>
мощностью: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6"/>
          <w:p>
            <w:pPr>
              <w:spacing w:after="20"/>
              <w:ind w:left="20"/>
              <w:jc w:val="both"/>
            </w:pPr>
            <w:r>
              <w:rPr>
                <w:rFonts w:ascii="Times New Roman"/>
                <w:b w:val="false"/>
                <w:i w:val="false"/>
                <w:color w:val="000000"/>
                <w:sz w:val="20"/>
              </w:rPr>
              <w:t>
</w:t>
            </w:r>
            <w:r>
              <w:rPr>
                <w:rFonts w:ascii="Times New Roman"/>
                <w:b/>
                <w:i w:val="false"/>
                <w:color w:val="000000"/>
                <w:sz w:val="20"/>
              </w:rPr>
              <w:t>3 Гкал/сағ.</w:t>
            </w:r>
            <w:r>
              <w:rPr>
                <w:rFonts w:ascii="Times New Roman"/>
                <w:b w:val="false"/>
                <w:i w:val="false"/>
                <w:color w:val="000000"/>
                <w:vertAlign w:val="superscript"/>
              </w:rPr>
              <w:t>12</w:t>
            </w:r>
            <w:r>
              <w:rPr>
                <w:rFonts w:ascii="Times New Roman"/>
                <w:b/>
                <w:i w:val="false"/>
                <w:color w:val="000000"/>
                <w:sz w:val="20"/>
              </w:rPr>
              <w:t xml:space="preserve"> дейін</w:t>
            </w:r>
          </w:p>
          <w:bookmarkEnd w:id="136"/>
          <w:p>
            <w:pPr>
              <w:spacing w:after="20"/>
              <w:ind w:left="20"/>
              <w:jc w:val="both"/>
            </w:pPr>
            <w:r>
              <w:rPr>
                <w:rFonts w:ascii="Times New Roman"/>
                <w:b w:val="false"/>
                <w:i w:val="false"/>
                <w:color w:val="000000"/>
                <w:sz w:val="20"/>
              </w:rPr>
              <w:t>
до 3 Гкал/ч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7"/>
          <w:p>
            <w:pPr>
              <w:spacing w:after="20"/>
              <w:ind w:left="20"/>
              <w:jc w:val="both"/>
            </w:pPr>
            <w:r>
              <w:rPr>
                <w:rFonts w:ascii="Times New Roman"/>
                <w:b w:val="false"/>
                <w:i w:val="false"/>
                <w:color w:val="000000"/>
                <w:sz w:val="20"/>
              </w:rPr>
              <w:t>
</w:t>
            </w:r>
            <w:r>
              <w:rPr>
                <w:rFonts w:ascii="Times New Roman"/>
                <w:b/>
                <w:i w:val="false"/>
                <w:color w:val="000000"/>
                <w:sz w:val="20"/>
              </w:rPr>
              <w:t>3,1-ден 20 Гкал/сағ. дейін</w:t>
            </w:r>
          </w:p>
          <w:bookmarkEnd w:id="137"/>
          <w:p>
            <w:pPr>
              <w:spacing w:after="20"/>
              <w:ind w:left="20"/>
              <w:jc w:val="both"/>
            </w:pPr>
            <w:r>
              <w:rPr>
                <w:rFonts w:ascii="Times New Roman"/>
                <w:b w:val="false"/>
                <w:i w:val="false"/>
                <w:color w:val="000000"/>
                <w:sz w:val="20"/>
              </w:rPr>
              <w:t>
от 3,1 до 20 Гкал/ч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8"/>
          <w:p>
            <w:pPr>
              <w:spacing w:after="20"/>
              <w:ind w:left="20"/>
              <w:jc w:val="both"/>
            </w:pPr>
            <w:r>
              <w:rPr>
                <w:rFonts w:ascii="Times New Roman"/>
                <w:b w:val="false"/>
                <w:i w:val="false"/>
                <w:color w:val="000000"/>
                <w:sz w:val="20"/>
              </w:rPr>
              <w:t>
</w:t>
            </w:r>
            <w:r>
              <w:rPr>
                <w:rFonts w:ascii="Times New Roman"/>
                <w:b/>
                <w:i w:val="false"/>
                <w:color w:val="000000"/>
                <w:sz w:val="20"/>
              </w:rPr>
              <w:t>20,1-ден 100 Гкал/сағ. дейін</w:t>
            </w:r>
          </w:p>
          <w:bookmarkEnd w:id="138"/>
          <w:p>
            <w:pPr>
              <w:spacing w:after="20"/>
              <w:ind w:left="20"/>
              <w:jc w:val="both"/>
            </w:pPr>
            <w:r>
              <w:rPr>
                <w:rFonts w:ascii="Times New Roman"/>
                <w:b w:val="false"/>
                <w:i w:val="false"/>
                <w:color w:val="000000"/>
                <w:sz w:val="20"/>
              </w:rPr>
              <w:t>
от 20,1 до 100 Гкал/ч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9"/>
          <w:p>
            <w:pPr>
              <w:spacing w:after="20"/>
              <w:ind w:left="20"/>
              <w:jc w:val="both"/>
            </w:pPr>
            <w:r>
              <w:rPr>
                <w:rFonts w:ascii="Times New Roman"/>
                <w:b w:val="false"/>
                <w:i w:val="false"/>
                <w:color w:val="000000"/>
                <w:sz w:val="20"/>
              </w:rPr>
              <w:t>
</w:t>
            </w:r>
            <w:r>
              <w:rPr>
                <w:rFonts w:ascii="Times New Roman"/>
                <w:b/>
                <w:i w:val="false"/>
                <w:color w:val="000000"/>
                <w:sz w:val="20"/>
              </w:rPr>
              <w:t>100 Гкал/сағ. және одан жоғары</w:t>
            </w:r>
          </w:p>
          <w:bookmarkEnd w:id="139"/>
          <w:p>
            <w:pPr>
              <w:spacing w:after="20"/>
              <w:ind w:left="20"/>
              <w:jc w:val="both"/>
            </w:pPr>
            <w:r>
              <w:rPr>
                <w:rFonts w:ascii="Times New Roman"/>
                <w:b w:val="false"/>
                <w:i w:val="false"/>
                <w:color w:val="000000"/>
                <w:sz w:val="20"/>
              </w:rPr>
              <w:t>
100 Гкал/ч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0"/>
          <w:p>
            <w:pPr>
              <w:spacing w:after="20"/>
              <w:ind w:left="20"/>
              <w:jc w:val="both"/>
            </w:pPr>
            <w:r>
              <w:rPr>
                <w:rFonts w:ascii="Times New Roman"/>
                <w:b w:val="false"/>
                <w:i w:val="false"/>
                <w:color w:val="000000"/>
                <w:sz w:val="20"/>
              </w:rPr>
              <w:t>
</w:t>
            </w:r>
            <w:r>
              <w:rPr>
                <w:rFonts w:ascii="Times New Roman"/>
                <w:b/>
                <w:i w:val="false"/>
                <w:color w:val="000000"/>
                <w:sz w:val="20"/>
              </w:rPr>
              <w:t>Орнатылған қазандықтардың (энергоқондырғылардың) саны</w:t>
            </w:r>
          </w:p>
          <w:bookmarkEnd w:id="140"/>
          <w:p>
            <w:pPr>
              <w:spacing w:after="20"/>
              <w:ind w:left="20"/>
              <w:jc w:val="both"/>
            </w:pPr>
            <w:r>
              <w:rPr>
                <w:rFonts w:ascii="Times New Roman"/>
                <w:b w:val="false"/>
                <w:i w:val="false"/>
                <w:color w:val="000000"/>
                <w:sz w:val="20"/>
              </w:rPr>
              <w:t>
Количество установленных котлов (энергоустановок)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4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41"/>
    <w:bookmarkStart w:name="z206" w:id="142"/>
    <w:p>
      <w:pPr>
        <w:spacing w:after="0"/>
        <w:ind w:left="0"/>
        <w:jc w:val="both"/>
      </w:pPr>
      <w:r>
        <w:rPr>
          <w:rFonts w:ascii="Times New Roman"/>
          <w:b w:val="false"/>
          <w:i w:val="false"/>
          <w:color w:val="000000"/>
          <w:sz w:val="28"/>
        </w:rPr>
        <w:t>
      Примечание:</w:t>
      </w:r>
    </w:p>
    <w:bookmarkEnd w:id="142"/>
    <w:bookmarkStart w:name="z207" w:id="1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i w:val="false"/>
          <w:color w:val="000000"/>
          <w:sz w:val="28"/>
        </w:rPr>
        <w:t xml:space="preserve"> км – мұнда және бұдан әрі километр</w:t>
      </w:r>
    </w:p>
    <w:bookmarkEnd w:id="143"/>
    <w:bookmarkStart w:name="z208" w:id="1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км – здесь и далее километр</w:t>
      </w:r>
    </w:p>
    <w:bookmarkEnd w:id="144"/>
    <w:bookmarkStart w:name="z209" w:id="1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i w:val="false"/>
          <w:color w:val="000000"/>
          <w:sz w:val="28"/>
        </w:rPr>
        <w:t xml:space="preserve"> мм - мұнда және бұдан әрі миллиметр</w:t>
      </w:r>
    </w:p>
    <w:bookmarkEnd w:id="145"/>
    <w:bookmarkStart w:name="z210" w:id="1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мм - здесь и далее миллиметр</w:t>
      </w:r>
    </w:p>
    <w:bookmarkEnd w:id="146"/>
    <w:bookmarkStart w:name="z211" w:id="1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i w:val="false"/>
          <w:color w:val="000000"/>
          <w:sz w:val="28"/>
        </w:rPr>
        <w:t xml:space="preserve"> Гкал/сағ. – мұнда және бұдан әрі гигакалория сағатқа</w:t>
      </w:r>
    </w:p>
    <w:bookmarkEnd w:id="147"/>
    <w:bookmarkStart w:name="z212" w:id="1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Гкал/ч – здесь и далее гигакалория в час</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жылдағы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9"/>
          <w:p>
            <w:pPr>
              <w:spacing w:after="20"/>
              <w:ind w:left="20"/>
              <w:jc w:val="both"/>
            </w:pPr>
            <w:r>
              <w:rPr>
                <w:rFonts w:ascii="Times New Roman"/>
                <w:b w:val="false"/>
                <w:i w:val="false"/>
                <w:color w:val="000000"/>
                <w:sz w:val="20"/>
              </w:rPr>
              <w:t>
</w:t>
            </w:r>
            <w:r>
              <w:rPr>
                <w:rFonts w:ascii="Times New Roman"/>
                <w:b/>
                <w:i w:val="false"/>
                <w:color w:val="000000"/>
                <w:sz w:val="20"/>
              </w:rPr>
              <w:t>Автономды жылу желілерінің саны</w:t>
            </w:r>
          </w:p>
          <w:bookmarkEnd w:id="149"/>
          <w:p>
            <w:pPr>
              <w:spacing w:after="20"/>
              <w:ind w:left="20"/>
              <w:jc w:val="both"/>
            </w:pPr>
            <w:r>
              <w:rPr>
                <w:rFonts w:ascii="Times New Roman"/>
                <w:b w:val="false"/>
                <w:i w:val="false"/>
                <w:color w:val="000000"/>
                <w:sz w:val="20"/>
              </w:rPr>
              <w:t xml:space="preserve">
Количество автономных тепловых источников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0"/>
          <w:p>
            <w:pPr>
              <w:spacing w:after="20"/>
              <w:ind w:left="20"/>
              <w:jc w:val="both"/>
            </w:pPr>
            <w:r>
              <w:rPr>
                <w:rFonts w:ascii="Times New Roman"/>
                <w:b w:val="false"/>
                <w:i w:val="false"/>
                <w:color w:val="000000"/>
                <w:sz w:val="20"/>
              </w:rPr>
              <w:t>
</w:t>
            </w:r>
            <w:r>
              <w:rPr>
                <w:rFonts w:ascii="Times New Roman"/>
                <w:b/>
                <w:i w:val="false"/>
                <w:color w:val="000000"/>
                <w:sz w:val="20"/>
              </w:rPr>
              <w:t>Жылу желілеріне қосылған абоненттердің саны</w:t>
            </w:r>
          </w:p>
          <w:bookmarkEnd w:id="150"/>
          <w:p>
            <w:pPr>
              <w:spacing w:after="20"/>
              <w:ind w:left="20"/>
              <w:jc w:val="both"/>
            </w:pPr>
            <w:r>
              <w:rPr>
                <w:rFonts w:ascii="Times New Roman"/>
                <w:b w:val="false"/>
                <w:i w:val="false"/>
                <w:color w:val="000000"/>
                <w:sz w:val="20"/>
              </w:rPr>
              <w:t xml:space="preserve">
Количество абонентов, подключенных к тепловым сетям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1"/>
          <w:p>
            <w:pPr>
              <w:spacing w:after="20"/>
              <w:ind w:left="20"/>
              <w:jc w:val="both"/>
            </w:pPr>
            <w:r>
              <w:rPr>
                <w:rFonts w:ascii="Times New Roman"/>
                <w:b w:val="false"/>
                <w:i w:val="false"/>
                <w:color w:val="000000"/>
                <w:sz w:val="20"/>
              </w:rPr>
              <w:t>
</w:t>
            </w:r>
            <w:r>
              <w:rPr>
                <w:rFonts w:ascii="Times New Roman"/>
                <w:b/>
                <w:i w:val="false"/>
                <w:color w:val="000000"/>
                <w:sz w:val="20"/>
              </w:rPr>
              <w:t>тұрмыстық тұтынушылар (үй шаруашылықтары)</w:t>
            </w:r>
          </w:p>
          <w:bookmarkEnd w:id="151"/>
          <w:p>
            <w:pPr>
              <w:spacing w:after="20"/>
              <w:ind w:left="20"/>
              <w:jc w:val="both"/>
            </w:pPr>
            <w:r>
              <w:rPr>
                <w:rFonts w:ascii="Times New Roman"/>
                <w:b w:val="false"/>
                <w:i w:val="false"/>
                <w:color w:val="000000"/>
                <w:sz w:val="20"/>
              </w:rPr>
              <w:t>
бытовые потребители (домашние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2"/>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кәсіпорындар</w:t>
            </w:r>
          </w:p>
          <w:bookmarkEnd w:id="152"/>
          <w:p>
            <w:pPr>
              <w:spacing w:after="20"/>
              <w:ind w:left="20"/>
              <w:jc w:val="both"/>
            </w:pPr>
            <w:r>
              <w:rPr>
                <w:rFonts w:ascii="Times New Roman"/>
                <w:b w:val="false"/>
                <w:i w:val="false"/>
                <w:color w:val="000000"/>
                <w:sz w:val="20"/>
              </w:rPr>
              <w:t>
промышленные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3"/>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w:t>
            </w:r>
          </w:p>
          <w:bookmarkEnd w:id="153"/>
          <w:p>
            <w:pPr>
              <w:spacing w:after="20"/>
              <w:ind w:left="20"/>
              <w:jc w:val="both"/>
            </w:pPr>
            <w:r>
              <w:rPr>
                <w:rFonts w:ascii="Times New Roman"/>
                <w:b w:val="false"/>
                <w:i w:val="false"/>
                <w:color w:val="000000"/>
                <w:sz w:val="20"/>
              </w:rPr>
              <w:t>
прочие потребители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54"/>
    <w:p>
      <w:pPr>
        <w:spacing w:after="0"/>
        <w:ind w:left="0"/>
        <w:jc w:val="both"/>
      </w:pPr>
      <w:r>
        <w:rPr>
          <w:rFonts w:ascii="Times New Roman"/>
          <w:b w:val="false"/>
          <w:i w:val="false"/>
          <w:color w:val="000000"/>
          <w:sz w:val="28"/>
        </w:rPr>
        <w:t xml:space="preserve">
      </w:t>
      </w:r>
      <w:r>
        <w:rPr>
          <w:rFonts w:ascii="Times New Roman"/>
          <w:b/>
          <w:i w:val="false"/>
          <w:color w:val="000000"/>
          <w:sz w:val="28"/>
        </w:rPr>
        <w:t>8. Статистикалық нысанды толтыруға жұмсалған уақытты көрсетіңіз, сағатпен (қажеттісін қоршаңыз)</w:t>
      </w:r>
    </w:p>
    <w:bookmarkEnd w:id="154"/>
    <w:bookmarkStart w:name="z228" w:id="15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229" w:id="156"/>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r>
        <w:rPr>
          <w:rFonts w:ascii="Times New Roman"/>
          <w:b w:val="false"/>
          <w:i w:val="false"/>
          <w:color w:val="000000"/>
          <w:sz w:val="28"/>
        </w:rPr>
        <w:t xml:space="preserve"> (респонденттің)</w:t>
      </w:r>
    </w:p>
    <w:bookmarkEnd w:id="156"/>
    <w:bookmarkStart w:name="z230" w:id="157"/>
    <w:p>
      <w:pPr>
        <w:spacing w:after="0"/>
        <w:ind w:left="0"/>
        <w:jc w:val="both"/>
      </w:pPr>
      <w:r>
        <w:rPr>
          <w:rFonts w:ascii="Times New Roman"/>
          <w:b w:val="false"/>
          <w:i w:val="false"/>
          <w:color w:val="000000"/>
          <w:sz w:val="28"/>
        </w:rPr>
        <w:t>
      Наименование_____________________________ Адрес (респондента)____________________________</w:t>
      </w:r>
      <w:r>
        <w:rPr>
          <w:rFonts w:ascii="Times New Roman"/>
          <w:b/>
          <w:i w:val="false"/>
          <w:color w:val="000000"/>
          <w:sz w:val="28"/>
        </w:rPr>
        <w:t>Телефоны (респонденттің)</w:t>
      </w:r>
      <w:r>
        <w:rPr>
          <w:rFonts w:ascii="Times New Roman"/>
          <w:b w:val="false"/>
          <w:i w:val="false"/>
          <w:color w:val="000000"/>
          <w:sz w:val="28"/>
        </w:rPr>
        <w:t xml:space="preserve"> Телефон (респондента) _______________________________ ________________________________ </w:t>
      </w:r>
      <w:r>
        <w:rPr>
          <w:rFonts w:ascii="Times New Roman"/>
          <w:b/>
          <w:i w:val="false"/>
          <w:color w:val="000000"/>
          <w:sz w:val="28"/>
        </w:rPr>
        <w:t>стационарлық ұялы</w:t>
      </w:r>
      <w:r>
        <w:rPr>
          <w:rFonts w:ascii="Times New Roman"/>
          <w:b w:val="false"/>
          <w:i w:val="false"/>
          <w:color w:val="000000"/>
          <w:sz w:val="28"/>
        </w:rPr>
        <w:t xml:space="preserve"> стационарный мобильный</w:t>
      </w:r>
    </w:p>
    <w:bookmarkEnd w:id="157"/>
    <w:bookmarkStart w:name="z231" w:id="158"/>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r>
        <w:rPr>
          <w:rFonts w:ascii="Times New Roman"/>
          <w:b w:val="false"/>
          <w:i w:val="false"/>
          <w:color w:val="000000"/>
          <w:sz w:val="28"/>
        </w:rPr>
        <w:t xml:space="preserve"> (респонденттің)Адрес электронной почты (респондента) _______________________________________________________</w:t>
      </w:r>
      <w:r>
        <w:rPr>
          <w:rFonts w:ascii="Times New Roman"/>
          <w:b/>
          <w:i w:val="false"/>
          <w:color w:val="000000"/>
          <w:sz w:val="28"/>
        </w:rPr>
        <w:t>Орындаушы</w:t>
      </w:r>
      <w:r>
        <w:rPr>
          <w:rFonts w:ascii="Times New Roman"/>
          <w:b w:val="false"/>
          <w:i w:val="false"/>
          <w:color w:val="000000"/>
          <w:sz w:val="28"/>
        </w:rPr>
        <w:t xml:space="preserve"> Исполнитель ______________________________________________ _________________________________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 (орындаушы)</w:t>
      </w:r>
      <w:r>
        <w:rPr>
          <w:rFonts w:ascii="Times New Roman"/>
          <w:b w:val="false"/>
          <w:i w:val="false"/>
          <w:color w:val="000000"/>
          <w:sz w:val="28"/>
        </w:rPr>
        <w:t xml:space="preserve"> фамилия, имя и отчество (при его наличии) подпись, телефон (исполнителя)</w:t>
      </w:r>
    </w:p>
    <w:bookmarkEnd w:id="158"/>
    <w:bookmarkStart w:name="z232" w:id="159"/>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r>
        <w:rPr>
          <w:rFonts w:ascii="Times New Roman"/>
          <w:b w:val="false"/>
          <w:i w:val="false"/>
          <w:color w:val="000000"/>
          <w:sz w:val="28"/>
        </w:rPr>
        <w:t xml:space="preserve"> Главный бухгалтер или лицо, исполняющее его обязанности ___________________________________________________ ____________ </w:t>
      </w:r>
      <w:r>
        <w:rPr>
          <w:rFonts w:ascii="Times New Roman"/>
          <w:b/>
          <w:i w:val="false"/>
          <w:color w:val="000000"/>
          <w:sz w:val="28"/>
        </w:rPr>
        <w:t>тегі, аты және әкесінің аты (бар болған жағдайда) қолы</w:t>
      </w:r>
      <w:r>
        <w:rPr>
          <w:rFonts w:ascii="Times New Roman"/>
          <w:b w:val="false"/>
          <w:i w:val="false"/>
          <w:color w:val="000000"/>
          <w:sz w:val="28"/>
        </w:rPr>
        <w:t xml:space="preserve"> фамилия, имя и отчество (при его наличии) подпись</w:t>
      </w:r>
    </w:p>
    <w:bookmarkEnd w:id="159"/>
    <w:bookmarkStart w:name="z233" w:id="160"/>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r>
        <w:rPr>
          <w:rFonts w:ascii="Times New Roman"/>
          <w:b w:val="false"/>
          <w:i w:val="false"/>
          <w:color w:val="000000"/>
          <w:sz w:val="28"/>
        </w:rPr>
        <w:t xml:space="preserve"> Руководитель или лицо, исполняющее его обязанности __________________________________________________ ______________ </w:t>
      </w:r>
      <w:r>
        <w:rPr>
          <w:rFonts w:ascii="Times New Roman"/>
          <w:b/>
          <w:i w:val="false"/>
          <w:color w:val="000000"/>
          <w:sz w:val="28"/>
        </w:rPr>
        <w:t>тегі, аты және әкесінің аты (бар болған жағдайда) қолы</w:t>
      </w:r>
      <w:r>
        <w:rPr>
          <w:rFonts w:ascii="Times New Roman"/>
          <w:b w:val="false"/>
          <w:i w:val="false"/>
          <w:color w:val="000000"/>
          <w:sz w:val="28"/>
        </w:rPr>
        <w:t xml:space="preserve"> фамилия, имя и отчество (при его наличии) подпись</w:t>
      </w:r>
    </w:p>
    <w:bookmarkEnd w:id="160"/>
    <w:bookmarkStart w:name="z234" w:id="16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61"/>
    <w:bookmarkStart w:name="z235" w:id="162"/>
    <w:p>
      <w:pPr>
        <w:spacing w:after="0"/>
        <w:ind w:left="0"/>
        <w:jc w:val="both"/>
      </w:pPr>
      <w:r>
        <w:rPr>
          <w:rFonts w:ascii="Times New Roman"/>
          <w:b w:val="false"/>
          <w:i w:val="false"/>
          <w:color w:val="000000"/>
          <w:sz w:val="28"/>
        </w:rPr>
        <w:t>
      Примечание:</w:t>
      </w:r>
    </w:p>
    <w:bookmarkEnd w:id="162"/>
    <w:bookmarkStart w:name="z236" w:id="163"/>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63"/>
    <w:bookmarkStart w:name="z237" w:id="16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27 декабря 2021 года № 49</w:t>
            </w:r>
          </w:p>
        </w:tc>
      </w:tr>
    </w:tbl>
    <w:bookmarkStart w:name="z239" w:id="16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работе тепловых электростанций и котельных" (индекс 6-ТП, периодичность годовая)</w:t>
      </w:r>
    </w:p>
    <w:bookmarkEnd w:id="165"/>
    <w:bookmarkStart w:name="z240" w:id="16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тепловых электростанций и котельных" (индекс 6-ТП,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тепловых электростанций и котельных" (индекс 6-ТП, периодичность годовая) (далее – статистическая форма).</w:t>
      </w:r>
    </w:p>
    <w:bookmarkEnd w:id="166"/>
    <w:bookmarkStart w:name="z241" w:id="167"/>
    <w:p>
      <w:pPr>
        <w:spacing w:after="0"/>
        <w:ind w:left="0"/>
        <w:jc w:val="both"/>
      </w:pPr>
      <w:r>
        <w:rPr>
          <w:rFonts w:ascii="Times New Roman"/>
          <w:b w:val="false"/>
          <w:i w:val="false"/>
          <w:color w:val="000000"/>
          <w:sz w:val="28"/>
        </w:rPr>
        <w:t>
      2. В разделе 2 указывается тип объекта производства теплоэнергии. Статистическая форма представляется отдельно по каждому типу энергопроизводящей организации.</w:t>
      </w:r>
    </w:p>
    <w:bookmarkEnd w:id="167"/>
    <w:bookmarkStart w:name="z242" w:id="168"/>
    <w:p>
      <w:pPr>
        <w:spacing w:after="0"/>
        <w:ind w:left="0"/>
        <w:jc w:val="both"/>
      </w:pPr>
      <w:r>
        <w:rPr>
          <w:rFonts w:ascii="Times New Roman"/>
          <w:b w:val="false"/>
          <w:i w:val="false"/>
          <w:color w:val="000000"/>
          <w:sz w:val="28"/>
        </w:rPr>
        <w:t>
      3. По строке 1 раздела 3 указывается общий объем тепловой энергии, произведенной установками, включая тепло, потребляемое для собственных производственно-хозяйственных нужд станции (отопление помещений, нагрев жидкого топлива), и потери при обмене теплом между установкой и сетью и в результате теплохимических процессов, использованные в виде первичной энергии.</w:t>
      </w:r>
    </w:p>
    <w:bookmarkEnd w:id="168"/>
    <w:bookmarkStart w:name="z243" w:id="169"/>
    <w:p>
      <w:pPr>
        <w:spacing w:after="0"/>
        <w:ind w:left="0"/>
        <w:jc w:val="both"/>
      </w:pPr>
      <w:r>
        <w:rPr>
          <w:rFonts w:ascii="Times New Roman"/>
          <w:b w:val="false"/>
          <w:i w:val="false"/>
          <w:color w:val="000000"/>
          <w:sz w:val="28"/>
        </w:rPr>
        <w:t>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bookmarkEnd w:id="169"/>
    <w:bookmarkStart w:name="z244" w:id="170"/>
    <w:p>
      <w:pPr>
        <w:spacing w:after="0"/>
        <w:ind w:left="0"/>
        <w:jc w:val="both"/>
      </w:pPr>
      <w:r>
        <w:rPr>
          <w:rFonts w:ascii="Times New Roman"/>
          <w:b w:val="false"/>
          <w:i w:val="false"/>
          <w:color w:val="000000"/>
          <w:sz w:val="28"/>
        </w:rPr>
        <w:t>
      В строке 2 раздела 3 указывается количество тепловой энергии, отпущенной в распределительную систему, измеряемое по исходящим и обратным потокам энергии.</w:t>
      </w:r>
    </w:p>
    <w:bookmarkEnd w:id="170"/>
    <w:bookmarkStart w:name="z245" w:id="171"/>
    <w:p>
      <w:pPr>
        <w:spacing w:after="0"/>
        <w:ind w:left="0"/>
        <w:jc w:val="both"/>
      </w:pPr>
      <w:r>
        <w:rPr>
          <w:rFonts w:ascii="Times New Roman"/>
          <w:b w:val="false"/>
          <w:i w:val="false"/>
          <w:color w:val="000000"/>
          <w:sz w:val="28"/>
        </w:rPr>
        <w:t>
      В строке 3 раздела 3 указывается тепловая энергия, потребленная вспомогательным оборудованием станции, которая непосредственно связана с производством энергии, включая обслуживание энергоустановок, отопление мастерских и административных зданий станции при максимальной и минимальной нагрузке.</w:t>
      </w:r>
    </w:p>
    <w:bookmarkEnd w:id="171"/>
    <w:bookmarkStart w:name="z246" w:id="172"/>
    <w:p>
      <w:pPr>
        <w:spacing w:after="0"/>
        <w:ind w:left="0"/>
        <w:jc w:val="both"/>
      </w:pPr>
      <w:r>
        <w:rPr>
          <w:rFonts w:ascii="Times New Roman"/>
          <w:b w:val="false"/>
          <w:i w:val="false"/>
          <w:color w:val="000000"/>
          <w:sz w:val="28"/>
        </w:rPr>
        <w:t>
      В строке 4 раздела 3 указываются потери в технологических процессах тепловой энергии.</w:t>
      </w:r>
    </w:p>
    <w:bookmarkEnd w:id="172"/>
    <w:bookmarkStart w:name="z247" w:id="173"/>
    <w:p>
      <w:pPr>
        <w:spacing w:after="0"/>
        <w:ind w:left="0"/>
        <w:jc w:val="both"/>
      </w:pPr>
      <w:r>
        <w:rPr>
          <w:rFonts w:ascii="Times New Roman"/>
          <w:b w:val="false"/>
          <w:i w:val="false"/>
          <w:color w:val="000000"/>
          <w:sz w:val="28"/>
        </w:rPr>
        <w:t>
      4. По графе 1 раздела 4 указывается объем потребления топлива, используемого для выработки тепловой энергии.</w:t>
      </w:r>
    </w:p>
    <w:bookmarkEnd w:id="173"/>
    <w:bookmarkStart w:name="z248" w:id="174"/>
    <w:p>
      <w:pPr>
        <w:spacing w:after="0"/>
        <w:ind w:left="0"/>
        <w:jc w:val="both"/>
      </w:pPr>
      <w:r>
        <w:rPr>
          <w:rFonts w:ascii="Times New Roman"/>
          <w:b w:val="false"/>
          <w:i w:val="false"/>
          <w:color w:val="000000"/>
          <w:sz w:val="28"/>
        </w:rPr>
        <w:t>
      В графе 2 раздела 4 указывается теплотворная способность топлива, используемого для выработки тепловой энергии.</w:t>
      </w:r>
    </w:p>
    <w:bookmarkEnd w:id="174"/>
    <w:bookmarkStart w:name="z249" w:id="175"/>
    <w:p>
      <w:pPr>
        <w:spacing w:after="0"/>
        <w:ind w:left="0"/>
        <w:jc w:val="both"/>
      </w:pPr>
      <w:r>
        <w:rPr>
          <w:rFonts w:ascii="Times New Roman"/>
          <w:b w:val="false"/>
          <w:i w:val="false"/>
          <w:color w:val="000000"/>
          <w:sz w:val="28"/>
        </w:rPr>
        <w:t>
      Теплотворная способность топлива (удельная теплота сгорания) – величина, показывающая количество выделяемой теплоты при полном сгорании топлива массой 1 килограмм.</w:t>
      </w:r>
    </w:p>
    <w:bookmarkEnd w:id="175"/>
    <w:bookmarkStart w:name="z250" w:id="176"/>
    <w:p>
      <w:pPr>
        <w:spacing w:after="0"/>
        <w:ind w:left="0"/>
        <w:jc w:val="both"/>
      </w:pPr>
      <w:r>
        <w:rPr>
          <w:rFonts w:ascii="Times New Roman"/>
          <w:b w:val="false"/>
          <w:i w:val="false"/>
          <w:color w:val="000000"/>
          <w:sz w:val="28"/>
        </w:rPr>
        <w:t>
      5. В 5 разделе указывается объем потребления топлива, используемого на хозяйственные нужды теплоэлектростанций, теплоэлектроцентралей и котельных.</w:t>
      </w:r>
    </w:p>
    <w:bookmarkEnd w:id="176"/>
    <w:bookmarkStart w:name="z251" w:id="177"/>
    <w:p>
      <w:pPr>
        <w:spacing w:after="0"/>
        <w:ind w:left="0"/>
        <w:jc w:val="both"/>
      </w:pPr>
      <w:r>
        <w:rPr>
          <w:rFonts w:ascii="Times New Roman"/>
          <w:b w:val="false"/>
          <w:i w:val="false"/>
          <w:color w:val="000000"/>
          <w:sz w:val="28"/>
        </w:rPr>
        <w:t>
      6. По строке 1 раздела 6 указывается объем тепловой энергии, полученной от производителей тепловой энергии.</w:t>
      </w:r>
    </w:p>
    <w:bookmarkEnd w:id="177"/>
    <w:bookmarkStart w:name="z252" w:id="178"/>
    <w:p>
      <w:pPr>
        <w:spacing w:after="0"/>
        <w:ind w:left="0"/>
        <w:jc w:val="both"/>
      </w:pPr>
      <w:r>
        <w:rPr>
          <w:rFonts w:ascii="Times New Roman"/>
          <w:b w:val="false"/>
          <w:i w:val="false"/>
          <w:color w:val="000000"/>
          <w:sz w:val="28"/>
        </w:rPr>
        <w:t>
      В строке 2 раздела 6 указываются потери, возникшие при транспортировке и распределении тепловой энергии.</w:t>
      </w:r>
    </w:p>
    <w:bookmarkEnd w:id="178"/>
    <w:bookmarkStart w:name="z253" w:id="179"/>
    <w:p>
      <w:pPr>
        <w:spacing w:after="0"/>
        <w:ind w:left="0"/>
        <w:jc w:val="both"/>
      </w:pPr>
      <w:r>
        <w:rPr>
          <w:rFonts w:ascii="Times New Roman"/>
          <w:b w:val="false"/>
          <w:i w:val="false"/>
          <w:color w:val="000000"/>
          <w:sz w:val="28"/>
        </w:rPr>
        <w:t>
      В строке 3 раздела 6 энергоснабжающие предприятия указывают информацию об отпуске тепловой энергии конечным потребителям.</w:t>
      </w:r>
    </w:p>
    <w:bookmarkEnd w:id="179"/>
    <w:bookmarkStart w:name="z254" w:id="180"/>
    <w:p>
      <w:pPr>
        <w:spacing w:after="0"/>
        <w:ind w:left="0"/>
        <w:jc w:val="both"/>
      </w:pPr>
      <w:r>
        <w:rPr>
          <w:rFonts w:ascii="Times New Roman"/>
          <w:b w:val="false"/>
          <w:i w:val="false"/>
          <w:color w:val="000000"/>
          <w:sz w:val="28"/>
        </w:rPr>
        <w:t>
      В строке 3.1 раздела 6 указывается отпуск тепловой энергии населению.</w:t>
      </w:r>
    </w:p>
    <w:bookmarkEnd w:id="180"/>
    <w:bookmarkStart w:name="z255" w:id="181"/>
    <w:p>
      <w:pPr>
        <w:spacing w:after="0"/>
        <w:ind w:left="0"/>
        <w:jc w:val="both"/>
      </w:pPr>
      <w:r>
        <w:rPr>
          <w:rFonts w:ascii="Times New Roman"/>
          <w:b w:val="false"/>
          <w:i w:val="false"/>
          <w:color w:val="000000"/>
          <w:sz w:val="28"/>
        </w:rPr>
        <w:t>
      В строке 3.2 раздела 6 указывается количество тепловой энергии, отпущенной предприятиям на коммунальные и производственные нужды.</w:t>
      </w:r>
    </w:p>
    <w:bookmarkEnd w:id="181"/>
    <w:bookmarkStart w:name="z256" w:id="182"/>
    <w:p>
      <w:pPr>
        <w:spacing w:after="0"/>
        <w:ind w:left="0"/>
        <w:jc w:val="both"/>
      </w:pPr>
      <w:r>
        <w:rPr>
          <w:rFonts w:ascii="Times New Roman"/>
          <w:b w:val="false"/>
          <w:i w:val="false"/>
          <w:color w:val="000000"/>
          <w:sz w:val="28"/>
        </w:rPr>
        <w:t>
      В строках 3.2.1 – 3.2.18 раздела 6 энергоснабжающим предприятиям необходимо указать количество тепловой энергии, отпущенной предприятиями по соответствующим основным для организации видам экономической деятельности.</w:t>
      </w:r>
    </w:p>
    <w:bookmarkEnd w:id="182"/>
    <w:bookmarkStart w:name="z257" w:id="183"/>
    <w:p>
      <w:pPr>
        <w:spacing w:after="0"/>
        <w:ind w:left="0"/>
        <w:jc w:val="both"/>
      </w:pPr>
      <w:r>
        <w:rPr>
          <w:rFonts w:ascii="Times New Roman"/>
          <w:b w:val="false"/>
          <w:i w:val="false"/>
          <w:color w:val="000000"/>
          <w:sz w:val="28"/>
        </w:rPr>
        <w:t>
      7. По строкам 1.1 – 1.6 раздела 7 указывается протяженность тепловых сетей по длине их трассы независимо от способа прокладки, с уложенными двумя трубопроводами: прямого и обратного для водяной сети, паропровода и конденсатопровода для паровой сети. В протяженности водяной сети должна учитываться протяженность отдельных сетей, используемых для горячего водоснабжения.</w:t>
      </w:r>
    </w:p>
    <w:bookmarkEnd w:id="183"/>
    <w:bookmarkStart w:name="z258" w:id="184"/>
    <w:p>
      <w:pPr>
        <w:spacing w:after="0"/>
        <w:ind w:left="0"/>
        <w:jc w:val="both"/>
      </w:pPr>
      <w:r>
        <w:rPr>
          <w:rFonts w:ascii="Times New Roman"/>
          <w:b w:val="false"/>
          <w:i w:val="false"/>
          <w:color w:val="000000"/>
          <w:sz w:val="28"/>
        </w:rPr>
        <w:t>
      Ветхость сетей (износ) определяется исходя из действительного времени их эксплуатации с учетом сроков службы, качества примененных материалов, режима эксплуатации, объемов и своевременности ремонтов, климатических условий и других обстоятельств.</w:t>
      </w:r>
    </w:p>
    <w:bookmarkEnd w:id="184"/>
    <w:bookmarkStart w:name="z259" w:id="185"/>
    <w:p>
      <w:pPr>
        <w:spacing w:after="0"/>
        <w:ind w:left="0"/>
        <w:jc w:val="both"/>
      </w:pPr>
      <w:r>
        <w:rPr>
          <w:rFonts w:ascii="Times New Roman"/>
          <w:b w:val="false"/>
          <w:i w:val="false"/>
          <w:color w:val="000000"/>
          <w:sz w:val="28"/>
        </w:rPr>
        <w:t>
      Замена сетей заключается в проведении планово-предупредительных работ с целью предотвращения их преждевременного износа. К сетям, нуждающимся в замене, относятся сети, запланированные к реконструкции в ближайшее время.</w:t>
      </w:r>
    </w:p>
    <w:bookmarkEnd w:id="185"/>
    <w:bookmarkStart w:name="z260" w:id="186"/>
    <w:p>
      <w:pPr>
        <w:spacing w:after="0"/>
        <w:ind w:left="0"/>
        <w:jc w:val="both"/>
      </w:pPr>
      <w:r>
        <w:rPr>
          <w:rFonts w:ascii="Times New Roman"/>
          <w:b w:val="false"/>
          <w:i w:val="false"/>
          <w:color w:val="000000"/>
          <w:sz w:val="28"/>
        </w:rPr>
        <w:t>
      В строках 2.1 – 2.4 раздела 7 указывается количество источников теплоснабжения по мощностям.</w:t>
      </w:r>
    </w:p>
    <w:bookmarkEnd w:id="186"/>
    <w:bookmarkStart w:name="z261" w:id="187"/>
    <w:p>
      <w:pPr>
        <w:spacing w:after="0"/>
        <w:ind w:left="0"/>
        <w:jc w:val="both"/>
      </w:pPr>
      <w:r>
        <w:rPr>
          <w:rFonts w:ascii="Times New Roman"/>
          <w:b w:val="false"/>
          <w:i w:val="false"/>
          <w:color w:val="000000"/>
          <w:sz w:val="28"/>
        </w:rPr>
        <w:t>
      В строке 3 раздела 7 указывается количество установленных котлов (энергоустановок).</w:t>
      </w:r>
    </w:p>
    <w:bookmarkEnd w:id="187"/>
    <w:bookmarkStart w:name="z262" w:id="188"/>
    <w:p>
      <w:pPr>
        <w:spacing w:after="0"/>
        <w:ind w:left="0"/>
        <w:jc w:val="both"/>
      </w:pPr>
      <w:r>
        <w:rPr>
          <w:rFonts w:ascii="Times New Roman"/>
          <w:b w:val="false"/>
          <w:i w:val="false"/>
          <w:color w:val="000000"/>
          <w:sz w:val="28"/>
        </w:rPr>
        <w:t>
      В строке 4 раздела 7 указывается количество автономных тепловых источников, не подключенных к центральной (городской) тепловой сети.</w:t>
      </w:r>
    </w:p>
    <w:bookmarkEnd w:id="188"/>
    <w:bookmarkStart w:name="z263" w:id="189"/>
    <w:p>
      <w:pPr>
        <w:spacing w:after="0"/>
        <w:ind w:left="0"/>
        <w:jc w:val="both"/>
      </w:pPr>
      <w:r>
        <w:rPr>
          <w:rFonts w:ascii="Times New Roman"/>
          <w:b w:val="false"/>
          <w:i w:val="false"/>
          <w:color w:val="000000"/>
          <w:sz w:val="28"/>
        </w:rPr>
        <w:t>
      В строках 5.1 – 5.3 раздела 7 указывается количество абонентов (бытовые потребители, промышленные и прочие потребители).</w:t>
      </w:r>
    </w:p>
    <w:bookmarkEnd w:id="189"/>
    <w:bookmarkStart w:name="z264" w:id="190"/>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90"/>
    <w:bookmarkStart w:name="z265" w:id="191"/>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91"/>
    <w:bookmarkStart w:name="z266" w:id="192"/>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192"/>
    <w:bookmarkStart w:name="z267" w:id="193"/>
    <w:p>
      <w:pPr>
        <w:spacing w:after="0"/>
        <w:ind w:left="0"/>
        <w:jc w:val="both"/>
      </w:pPr>
      <w:r>
        <w:rPr>
          <w:rFonts w:ascii="Times New Roman"/>
          <w:b w:val="false"/>
          <w:i w:val="false"/>
          <w:color w:val="000000"/>
          <w:sz w:val="28"/>
        </w:rPr>
        <w:t>
      11. Арифметико-логический контроль:</w:t>
      </w:r>
    </w:p>
    <w:bookmarkEnd w:id="193"/>
    <w:bookmarkStart w:name="z268" w:id="194"/>
    <w:p>
      <w:pPr>
        <w:spacing w:after="0"/>
        <w:ind w:left="0"/>
        <w:jc w:val="both"/>
      </w:pPr>
      <w:r>
        <w:rPr>
          <w:rFonts w:ascii="Times New Roman"/>
          <w:b w:val="false"/>
          <w:i w:val="false"/>
          <w:color w:val="000000"/>
          <w:sz w:val="28"/>
        </w:rPr>
        <w:t>
      1) Раздел 6:</w:t>
      </w:r>
    </w:p>
    <w:bookmarkEnd w:id="194"/>
    <w:bookmarkStart w:name="z269" w:id="195"/>
    <w:p>
      <w:pPr>
        <w:spacing w:after="0"/>
        <w:ind w:left="0"/>
        <w:jc w:val="both"/>
      </w:pPr>
      <w:r>
        <w:rPr>
          <w:rFonts w:ascii="Times New Roman"/>
          <w:b w:val="false"/>
          <w:i w:val="false"/>
          <w:color w:val="000000"/>
          <w:sz w:val="28"/>
        </w:rPr>
        <w:t>
      строка 3 ≥ ∑ строк 3.1-3.3;</w:t>
      </w:r>
    </w:p>
    <w:bookmarkEnd w:id="195"/>
    <w:bookmarkStart w:name="z270" w:id="196"/>
    <w:p>
      <w:pPr>
        <w:spacing w:after="0"/>
        <w:ind w:left="0"/>
        <w:jc w:val="both"/>
      </w:pPr>
      <w:r>
        <w:rPr>
          <w:rFonts w:ascii="Times New Roman"/>
          <w:b w:val="false"/>
          <w:i w:val="false"/>
          <w:color w:val="000000"/>
          <w:sz w:val="28"/>
        </w:rPr>
        <w:t>
      строка 3.2 = ∑ строк 3.2.1-3.2.18.</w:t>
      </w:r>
    </w:p>
    <w:bookmarkEnd w:id="196"/>
    <w:bookmarkStart w:name="z271" w:id="197"/>
    <w:p>
      <w:pPr>
        <w:spacing w:after="0"/>
        <w:ind w:left="0"/>
        <w:jc w:val="both"/>
      </w:pPr>
      <w:r>
        <w:rPr>
          <w:rFonts w:ascii="Times New Roman"/>
          <w:b w:val="false"/>
          <w:i w:val="false"/>
          <w:color w:val="000000"/>
          <w:sz w:val="28"/>
        </w:rPr>
        <w:t>
      2) Раздел 7:</w:t>
      </w:r>
    </w:p>
    <w:bookmarkEnd w:id="197"/>
    <w:bookmarkStart w:name="z272" w:id="198"/>
    <w:p>
      <w:pPr>
        <w:spacing w:after="0"/>
        <w:ind w:left="0"/>
        <w:jc w:val="both"/>
      </w:pPr>
      <w:r>
        <w:rPr>
          <w:rFonts w:ascii="Times New Roman"/>
          <w:b w:val="false"/>
          <w:i w:val="false"/>
          <w:color w:val="000000"/>
          <w:sz w:val="28"/>
        </w:rPr>
        <w:t>
      строка 1 = ∑ строк 1.1–1.6;</w:t>
      </w:r>
    </w:p>
    <w:bookmarkEnd w:id="198"/>
    <w:bookmarkStart w:name="z273" w:id="199"/>
    <w:p>
      <w:pPr>
        <w:spacing w:after="0"/>
        <w:ind w:left="0"/>
        <w:jc w:val="both"/>
      </w:pPr>
      <w:r>
        <w:rPr>
          <w:rFonts w:ascii="Times New Roman"/>
          <w:b w:val="false"/>
          <w:i w:val="false"/>
          <w:color w:val="000000"/>
          <w:sz w:val="28"/>
        </w:rPr>
        <w:t>
      строка 1.6 ≥ строки 1.6.1;</w:t>
      </w:r>
    </w:p>
    <w:bookmarkEnd w:id="199"/>
    <w:bookmarkStart w:name="z274" w:id="200"/>
    <w:p>
      <w:pPr>
        <w:spacing w:after="0"/>
        <w:ind w:left="0"/>
        <w:jc w:val="both"/>
      </w:pPr>
      <w:r>
        <w:rPr>
          <w:rFonts w:ascii="Times New Roman"/>
          <w:b w:val="false"/>
          <w:i w:val="false"/>
          <w:color w:val="000000"/>
          <w:sz w:val="28"/>
        </w:rPr>
        <w:t>
      строка 2 ≥ ∑ строк 2.1–2.4;</w:t>
      </w:r>
    </w:p>
    <w:bookmarkEnd w:id="200"/>
    <w:bookmarkStart w:name="z275" w:id="201"/>
    <w:p>
      <w:pPr>
        <w:spacing w:after="0"/>
        <w:ind w:left="0"/>
        <w:jc w:val="both"/>
      </w:pPr>
      <w:r>
        <w:rPr>
          <w:rFonts w:ascii="Times New Roman"/>
          <w:b w:val="false"/>
          <w:i w:val="false"/>
          <w:color w:val="000000"/>
          <w:sz w:val="28"/>
        </w:rPr>
        <w:t>
      строка 5 = ∑ строк 5.1–5.3.</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27 декабря 2021 года № 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98600" cy="12446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2"/>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202"/>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3"/>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bookmarkEnd w:id="203"/>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Газ кәсіпорындарының қызметі туралы есеп</w:t>
            </w:r>
          </w:p>
          <w:p>
            <w:pPr>
              <w:spacing w:after="20"/>
              <w:ind w:left="20"/>
              <w:jc w:val="both"/>
            </w:pPr>
            <w:r>
              <w:rPr>
                <w:rFonts w:ascii="Times New Roman"/>
                <w:b/>
                <w:i w:val="false"/>
                <w:color w:val="000000"/>
                <w:sz w:val="20"/>
              </w:rPr>
              <w:t>
Отчет о деятельности газовых предприятий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4"/>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204"/>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5"/>
          <w:p>
            <w:pPr>
              <w:spacing w:after="20"/>
              <w:ind w:left="20"/>
              <w:jc w:val="both"/>
            </w:pPr>
            <w:r>
              <w:rPr>
                <w:rFonts w:ascii="Times New Roman"/>
                <w:b w:val="false"/>
                <w:i w:val="false"/>
                <w:color w:val="000000"/>
                <w:sz w:val="20"/>
              </w:rPr>
              <w:t>
</w:t>
            </w:r>
            <w:r>
              <w:rPr>
                <w:rFonts w:ascii="Times New Roman"/>
                <w:b/>
                <w:i w:val="false"/>
                <w:color w:val="000000"/>
                <w:sz w:val="20"/>
              </w:rPr>
              <w:t>жылдық</w:t>
            </w:r>
          </w:p>
          <w:bookmarkEnd w:id="205"/>
          <w:p>
            <w:pPr>
              <w:spacing w:after="20"/>
              <w:ind w:left="20"/>
              <w:jc w:val="both"/>
            </w:pPr>
            <w:r>
              <w:rPr>
                <w:rFonts w:ascii="Times New Roman"/>
                <w:b w:val="false"/>
                <w:i w:val="false"/>
                <w:color w:val="000000"/>
                <w:sz w:val="20"/>
              </w:rPr>
              <w:t>
годовая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6"/>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206"/>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33500" cy="4699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7"/>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207"/>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8"/>
          <w:p>
            <w:pPr>
              <w:spacing w:after="20"/>
              <w:ind w:left="20"/>
              <w:jc w:val="both"/>
            </w:pPr>
            <w:r>
              <w:rPr>
                <w:rFonts w:ascii="Times New Roman"/>
                <w:b w:val="false"/>
                <w:i w:val="false"/>
                <w:color w:val="000000"/>
                <w:sz w:val="20"/>
              </w:rPr>
              <w:t>
 </w:t>
            </w:r>
          </w:p>
          <w:bookmarkEnd w:id="208"/>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 06.20, 49.50, 35.2, 35.23, 46.71.2-кодтарына сәйкес негізгі және қосалқы қызмет түрімен табиғи газды өндіруді, тасымалдауды және сатуды жүзеге асыратын заңды тұлғалар және (немесе) олардың филиалдары және өкілдіктері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транспортировку и продажу природного газа с основным или вторичным видом деятельности согласно коду Общего классификатора видов экономической деятельности – 06.20, 49.50, 35.2, 35.23, 46.71.2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9"/>
          <w:p>
            <w:pPr>
              <w:spacing w:after="20"/>
              <w:ind w:left="20"/>
              <w:jc w:val="both"/>
            </w:pPr>
            <w:r>
              <w:rPr>
                <w:rFonts w:ascii="Times New Roman"/>
                <w:b w:val="false"/>
                <w:i w:val="false"/>
                <w:color w:val="000000"/>
                <w:sz w:val="20"/>
              </w:rPr>
              <w:t>
 </w:t>
            </w:r>
          </w:p>
          <w:bookmarkEnd w:id="209"/>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 ақпанға (қоса алғанда) дейін</w:t>
            </w:r>
          </w:p>
          <w:p>
            <w:pPr>
              <w:spacing w:after="20"/>
              <w:ind w:left="20"/>
              <w:jc w:val="both"/>
            </w:pP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0"/>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210"/>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68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689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1"/>
          <w:p>
            <w:pPr>
              <w:spacing w:after="20"/>
              <w:ind w:left="20"/>
              <w:jc w:val="both"/>
            </w:pPr>
            <w:r>
              <w:rPr>
                <w:rFonts w:ascii="Times New Roman"/>
                <w:b w:val="false"/>
                <w:i w:val="false"/>
                <w:color w:val="000000"/>
                <w:sz w:val="20"/>
              </w:rPr>
              <w:t>
</w:t>
            </w:r>
            <w:r>
              <w:rPr>
                <w:rFonts w:ascii="Times New Roman"/>
                <w:b/>
                <w:i w:val="false"/>
                <w:color w:val="000000"/>
                <w:sz w:val="20"/>
              </w:rPr>
              <w:t>1. Табиғи газды өндіруді, тасымалдауды және сатуды жүзеге асыратын объектінің нақты орналасқан жерін көрсетіңіз (тіркелген жеріне қарамастан) – облыс, қала, аудан, елді мекен</w:t>
            </w:r>
          </w:p>
          <w:bookmarkEnd w:id="211"/>
          <w:p>
            <w:pPr>
              <w:spacing w:after="20"/>
              <w:ind w:left="20"/>
              <w:jc w:val="both"/>
            </w:pPr>
            <w:r>
              <w:rPr>
                <w:rFonts w:ascii="Times New Roman"/>
                <w:b w:val="false"/>
                <w:i w:val="false"/>
                <w:color w:val="000000"/>
                <w:sz w:val="20"/>
              </w:rPr>
              <w:t>
Укажите фактическое местонахождение объекта, осуществляющего добычу, транспортировку и продажу природного газа (независимо от места регистрации) – область, город, район,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7211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7211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12"/>
    <w:p>
      <w:pPr>
        <w:spacing w:after="0"/>
        <w:ind w:left="0"/>
        <w:jc w:val="both"/>
      </w:pPr>
      <w:r>
        <w:rPr>
          <w:rFonts w:ascii="Times New Roman"/>
          <w:b w:val="false"/>
          <w:i w:val="false"/>
          <w:color w:val="000000"/>
          <w:sz w:val="28"/>
        </w:rPr>
        <w:t xml:space="preserve">
      </w:t>
      </w:r>
      <w:r>
        <w:rPr>
          <w:rFonts w:ascii="Times New Roman"/>
          <w:b/>
          <w:i w:val="false"/>
          <w:color w:val="000000"/>
          <w:sz w:val="28"/>
        </w:rPr>
        <w:t>2. Газ өндіру туралы ақпаратты көрсетіңіз</w:t>
      </w:r>
    </w:p>
    <w:bookmarkEnd w:id="212"/>
    <w:bookmarkStart w:name="z289" w:id="213"/>
    <w:p>
      <w:pPr>
        <w:spacing w:after="0"/>
        <w:ind w:left="0"/>
        <w:jc w:val="both"/>
      </w:pPr>
      <w:r>
        <w:rPr>
          <w:rFonts w:ascii="Times New Roman"/>
          <w:b w:val="false"/>
          <w:i w:val="false"/>
          <w:color w:val="000000"/>
          <w:sz w:val="28"/>
        </w:rPr>
        <w:t xml:space="preserve">
      Укажите информацию о добыче газа </w:t>
      </w:r>
    </w:p>
    <w:bookmarkEnd w:id="213"/>
    <w:bookmarkStart w:name="z290" w:id="214"/>
    <w:p>
      <w:pPr>
        <w:spacing w:after="0"/>
        <w:ind w:left="0"/>
        <w:jc w:val="both"/>
      </w:pPr>
      <w:r>
        <w:rPr>
          <w:rFonts w:ascii="Times New Roman"/>
          <w:b w:val="false"/>
          <w:i w:val="false"/>
          <w:color w:val="000000"/>
          <w:sz w:val="28"/>
        </w:rPr>
        <w:t xml:space="preserve">
      </w:t>
      </w:r>
      <w:r>
        <w:rPr>
          <w:rFonts w:ascii="Times New Roman"/>
          <w:b/>
          <w:i w:val="false"/>
          <w:color w:val="000000"/>
          <w:sz w:val="28"/>
        </w:rPr>
        <w:t>2-3-бөлімдерді 06.20 "Табиғи газды өндіру" негізгі қызмет түрімен табиғи газды өндірушілер толтырады</w:t>
      </w:r>
    </w:p>
    <w:bookmarkEnd w:id="214"/>
    <w:bookmarkStart w:name="z291" w:id="215"/>
    <w:p>
      <w:pPr>
        <w:spacing w:after="0"/>
        <w:ind w:left="0"/>
        <w:jc w:val="both"/>
      </w:pPr>
      <w:r>
        <w:rPr>
          <w:rFonts w:ascii="Times New Roman"/>
          <w:b w:val="false"/>
          <w:i w:val="false"/>
          <w:color w:val="000000"/>
          <w:sz w:val="28"/>
        </w:rPr>
        <w:t>
      2-3 разделы заполняют производители природного газа с основным видом деятельности 06.20 "Добыча природного газа"</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Көлем</w:t>
            </w:r>
          </w:p>
          <w:p>
            <w:pPr>
              <w:spacing w:after="20"/>
              <w:ind w:left="20"/>
              <w:jc w:val="both"/>
            </w:pPr>
          </w:p>
          <w:p>
            <w:pPr>
              <w:spacing w:after="20"/>
              <w:ind w:left="20"/>
              <w:jc w:val="both"/>
            </w:pPr>
            <w:r>
              <w:rPr>
                <w:rFonts w:ascii="Times New Roman"/>
                <w:b/>
                <w:i w:val="false"/>
                <w:color w:val="000000"/>
                <w:sz w:val="20"/>
              </w:rPr>
              <w:t>
Объем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шығару қабілеті кДж/м</w:t>
            </w:r>
            <w:r>
              <w:rPr>
                <w:rFonts w:ascii="Times New Roman"/>
                <w:b/>
                <w:i w:val="false"/>
                <w:color w:val="000000"/>
                <w:vertAlign w:val="superscript"/>
              </w:rPr>
              <w:t>3 1</w:t>
            </w:r>
          </w:p>
          <w:p>
            <w:pPr>
              <w:spacing w:after="20"/>
              <w:ind w:left="20"/>
              <w:jc w:val="both"/>
            </w:pPr>
          </w:p>
          <w:p>
            <w:pPr>
              <w:spacing w:after="20"/>
              <w:ind w:left="20"/>
              <w:jc w:val="both"/>
            </w:pPr>
            <w:r>
              <w:rPr>
                <w:rFonts w:ascii="Times New Roman"/>
                <w:b/>
                <w:i w:val="false"/>
                <w:color w:val="000000"/>
                <w:sz w:val="20"/>
              </w:rPr>
              <w:t>
Теплотворная способность кДж/м</w:t>
            </w:r>
            <w:r>
              <w:rPr>
                <w:rFonts w:ascii="Times New Roman"/>
                <w:b/>
                <w:i w:val="false"/>
                <w:color w:val="000000"/>
                <w:vertAlign w:val="superscript"/>
              </w:rPr>
              <w:t>3 1</w:t>
            </w:r>
            <w:r>
              <w:rPr>
                <w:rFonts w:ascii="Times New Roman"/>
                <w:b/>
                <w:i w:val="false"/>
                <w:color w:val="000000"/>
                <w:sz w:val="20"/>
              </w:rPr>
              <w:t>
</w:t>
            </w:r>
          </w:p>
          <w:p>
            <w:pPr>
              <w:spacing w:after="0"/>
              <w:ind w:left="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6"/>
          <w:p>
            <w:pPr>
              <w:spacing w:after="20"/>
              <w:ind w:left="20"/>
              <w:jc w:val="both"/>
            </w:pPr>
            <w:r>
              <w:rPr>
                <w:rFonts w:ascii="Times New Roman"/>
                <w:b w:val="false"/>
                <w:i w:val="false"/>
                <w:color w:val="000000"/>
                <w:sz w:val="20"/>
              </w:rPr>
              <w:t>
</w:t>
            </w:r>
            <w:r>
              <w:rPr>
                <w:rFonts w:ascii="Times New Roman"/>
                <w:b/>
                <w:i w:val="false"/>
                <w:color w:val="000000"/>
                <w:sz w:val="20"/>
              </w:rPr>
              <w:t>Жалпы өндіру</w:t>
            </w:r>
          </w:p>
          <w:bookmarkEnd w:id="216"/>
          <w:p>
            <w:pPr>
              <w:spacing w:after="20"/>
              <w:ind w:left="20"/>
              <w:jc w:val="both"/>
            </w:pPr>
            <w:r>
              <w:rPr>
                <w:rFonts w:ascii="Times New Roman"/>
                <w:b w:val="false"/>
                <w:i w:val="false"/>
                <w:color w:val="000000"/>
                <w:sz w:val="20"/>
              </w:rPr>
              <w:t>
Валовая добыча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xml:space="preserve">
тыс. куб. м </w:t>
            </w:r>
            <w:r>
              <w:rPr>
                <w:rFonts w:ascii="Times New Roman"/>
                <w:b/>
                <w:i w:val="false"/>
                <w:color w:val="000000"/>
                <w:vertAlign w:val="superscript"/>
              </w:rPr>
              <w:t>2</w:t>
            </w:r>
            <w:r>
              <w:rPr>
                <w:rFonts w:ascii="Times New Roman"/>
                <w:b/>
                <w:i w:val="false"/>
                <w:color w:val="000000"/>
                <w:sz w:val="20"/>
              </w:rPr>
              <w:t>
</w:t>
            </w:r>
          </w:p>
          <w:p>
            <w:pPr>
              <w:spacing w:after="0"/>
              <w:ind w:left="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7"/>
          <w:p>
            <w:pPr>
              <w:spacing w:after="20"/>
              <w:ind w:left="20"/>
              <w:jc w:val="both"/>
            </w:pPr>
            <w:r>
              <w:rPr>
                <w:rFonts w:ascii="Times New Roman"/>
                <w:b w:val="false"/>
                <w:i w:val="false"/>
                <w:color w:val="000000"/>
                <w:sz w:val="20"/>
              </w:rPr>
              <w:t>
</w:t>
            </w:r>
            <w:r>
              <w:rPr>
                <w:rFonts w:ascii="Times New Roman"/>
                <w:b/>
                <w:i w:val="false"/>
                <w:color w:val="000000"/>
                <w:sz w:val="20"/>
              </w:rPr>
              <w:t>Жағылған, шығарылған, кері айдалған газ</w:t>
            </w:r>
          </w:p>
          <w:bookmarkEnd w:id="217"/>
          <w:p>
            <w:pPr>
              <w:spacing w:after="20"/>
              <w:ind w:left="20"/>
              <w:jc w:val="both"/>
            </w:pPr>
            <w:r>
              <w:rPr>
                <w:rFonts w:ascii="Times New Roman"/>
                <w:b w:val="false"/>
                <w:i w:val="false"/>
                <w:color w:val="000000"/>
                <w:sz w:val="20"/>
              </w:rPr>
              <w:t xml:space="preserve">
Сожженный, выпущенный, обратно закачанный газ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18"/>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218"/>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9"/>
          <w:p>
            <w:pPr>
              <w:spacing w:after="20"/>
              <w:ind w:left="20"/>
              <w:jc w:val="both"/>
            </w:pPr>
            <w:r>
              <w:rPr>
                <w:rFonts w:ascii="Times New Roman"/>
                <w:b w:val="false"/>
                <w:i w:val="false"/>
                <w:color w:val="000000"/>
                <w:sz w:val="20"/>
              </w:rPr>
              <w:t>
</w:t>
            </w:r>
            <w:r>
              <w:rPr>
                <w:rFonts w:ascii="Times New Roman"/>
                <w:b/>
                <w:i w:val="false"/>
                <w:color w:val="000000"/>
                <w:sz w:val="20"/>
              </w:rPr>
              <w:t>алау етіп жағылған</w:t>
            </w:r>
          </w:p>
          <w:bookmarkEnd w:id="219"/>
          <w:p>
            <w:pPr>
              <w:spacing w:after="20"/>
              <w:ind w:left="20"/>
              <w:jc w:val="both"/>
            </w:pPr>
            <w:r>
              <w:rPr>
                <w:rFonts w:ascii="Times New Roman"/>
                <w:b w:val="false"/>
                <w:i w:val="false"/>
                <w:color w:val="000000"/>
                <w:sz w:val="20"/>
              </w:rPr>
              <w:t xml:space="preserve">
сожженный в факелах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0"/>
          <w:p>
            <w:pPr>
              <w:spacing w:after="20"/>
              <w:ind w:left="20"/>
              <w:jc w:val="both"/>
            </w:pPr>
            <w:r>
              <w:rPr>
                <w:rFonts w:ascii="Times New Roman"/>
                <w:b w:val="false"/>
                <w:i w:val="false"/>
                <w:color w:val="000000"/>
                <w:sz w:val="20"/>
              </w:rPr>
              <w:t>
</w:t>
            </w:r>
            <w:r>
              <w:rPr>
                <w:rFonts w:ascii="Times New Roman"/>
                <w:b/>
                <w:i w:val="false"/>
                <w:color w:val="000000"/>
                <w:sz w:val="20"/>
              </w:rPr>
              <w:t>атмосфераға шығарылған</w:t>
            </w:r>
          </w:p>
          <w:bookmarkEnd w:id="220"/>
          <w:p>
            <w:pPr>
              <w:spacing w:after="20"/>
              <w:ind w:left="20"/>
              <w:jc w:val="both"/>
            </w:pPr>
            <w:r>
              <w:rPr>
                <w:rFonts w:ascii="Times New Roman"/>
                <w:b w:val="false"/>
                <w:i w:val="false"/>
                <w:color w:val="000000"/>
                <w:sz w:val="20"/>
              </w:rPr>
              <w:t xml:space="preserve">
выпущенный в атмосферу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21"/>
          <w:p>
            <w:pPr>
              <w:spacing w:after="20"/>
              <w:ind w:left="20"/>
              <w:jc w:val="both"/>
            </w:pPr>
            <w:r>
              <w:rPr>
                <w:rFonts w:ascii="Times New Roman"/>
                <w:b w:val="false"/>
                <w:i w:val="false"/>
                <w:color w:val="000000"/>
                <w:sz w:val="20"/>
              </w:rPr>
              <w:t>
</w:t>
            </w:r>
            <w:r>
              <w:rPr>
                <w:rFonts w:ascii="Times New Roman"/>
                <w:b/>
                <w:i w:val="false"/>
                <w:color w:val="000000"/>
                <w:sz w:val="20"/>
              </w:rPr>
              <w:t>қойнауқатқа кері айдалған</w:t>
            </w:r>
          </w:p>
          <w:bookmarkEnd w:id="221"/>
          <w:p>
            <w:pPr>
              <w:spacing w:after="20"/>
              <w:ind w:left="20"/>
              <w:jc w:val="both"/>
            </w:pPr>
            <w:r>
              <w:rPr>
                <w:rFonts w:ascii="Times New Roman"/>
                <w:b w:val="false"/>
                <w:i w:val="false"/>
                <w:color w:val="000000"/>
                <w:sz w:val="20"/>
              </w:rPr>
              <w:t xml:space="preserve">
обратно закачанный в пласт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тыс.куб.м.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2"/>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процестердегі шығындар</w:t>
            </w:r>
          </w:p>
          <w:bookmarkEnd w:id="222"/>
          <w:p>
            <w:pPr>
              <w:spacing w:after="20"/>
              <w:ind w:left="20"/>
              <w:jc w:val="both"/>
            </w:pPr>
            <w:r>
              <w:rPr>
                <w:rFonts w:ascii="Times New Roman"/>
                <w:b w:val="false"/>
                <w:i w:val="false"/>
                <w:color w:val="000000"/>
                <w:sz w:val="20"/>
              </w:rPr>
              <w:t xml:space="preserve">
Потери в технологических процессах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23"/>
          <w:p>
            <w:pPr>
              <w:spacing w:after="20"/>
              <w:ind w:left="20"/>
              <w:jc w:val="both"/>
            </w:pPr>
            <w:r>
              <w:rPr>
                <w:rFonts w:ascii="Times New Roman"/>
                <w:b w:val="false"/>
                <w:i w:val="false"/>
                <w:color w:val="000000"/>
                <w:sz w:val="20"/>
              </w:rPr>
              <w:t>
</w:t>
            </w:r>
            <w:r>
              <w:rPr>
                <w:rFonts w:ascii="Times New Roman"/>
                <w:b/>
                <w:i w:val="false"/>
                <w:color w:val="000000"/>
                <w:sz w:val="20"/>
              </w:rPr>
              <w:t>Таза өндіру</w:t>
            </w:r>
          </w:p>
          <w:bookmarkEnd w:id="223"/>
          <w:p>
            <w:pPr>
              <w:spacing w:after="20"/>
              <w:ind w:left="20"/>
              <w:jc w:val="both"/>
            </w:pPr>
            <w:r>
              <w:rPr>
                <w:rFonts w:ascii="Times New Roman"/>
                <w:b w:val="false"/>
                <w:i w:val="false"/>
                <w:color w:val="000000"/>
                <w:sz w:val="20"/>
              </w:rPr>
              <w:t>
Чистая добыча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22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24"/>
    <w:bookmarkStart w:name="z313" w:id="225"/>
    <w:p>
      <w:pPr>
        <w:spacing w:after="0"/>
        <w:ind w:left="0"/>
        <w:jc w:val="both"/>
      </w:pPr>
      <w:r>
        <w:rPr>
          <w:rFonts w:ascii="Times New Roman"/>
          <w:b w:val="false"/>
          <w:i w:val="false"/>
          <w:color w:val="000000"/>
          <w:sz w:val="28"/>
        </w:rPr>
        <w:t>
      Примечание:</w:t>
      </w:r>
    </w:p>
    <w:bookmarkEnd w:id="225"/>
    <w:bookmarkStart w:name="z314" w:id="2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кДж/м</w:t>
      </w:r>
      <w:r>
        <w:rPr>
          <w:rFonts w:ascii="Times New Roman"/>
          <w:b w:val="false"/>
          <w:i w:val="false"/>
          <w:color w:val="000000"/>
          <w:vertAlign w:val="superscript"/>
        </w:rPr>
        <w:t>3</w:t>
      </w:r>
      <w:r>
        <w:rPr>
          <w:rFonts w:ascii="Times New Roman"/>
          <w:b/>
          <w:i w:val="false"/>
          <w:color w:val="000000"/>
          <w:sz w:val="28"/>
        </w:rPr>
        <w:t>– мұнда және бұдан әрі килоджоуль шаршы метрге</w:t>
      </w:r>
    </w:p>
    <w:bookmarkEnd w:id="226"/>
    <w:bookmarkStart w:name="z315" w:id="2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кДж/м</w:t>
      </w:r>
      <w:r>
        <w:rPr>
          <w:rFonts w:ascii="Times New Roman"/>
          <w:b w:val="false"/>
          <w:i w:val="false"/>
          <w:color w:val="000000"/>
          <w:vertAlign w:val="superscript"/>
        </w:rPr>
        <w:t>3</w:t>
      </w:r>
      <w:r>
        <w:rPr>
          <w:rFonts w:ascii="Times New Roman"/>
          <w:b w:val="false"/>
          <w:i w:val="false"/>
          <w:color w:val="000000"/>
          <w:sz w:val="28"/>
        </w:rPr>
        <w:t xml:space="preserve"> – здесь и далее килоджоуль на кубический метр </w:t>
      </w:r>
    </w:p>
    <w:bookmarkEnd w:id="227"/>
    <w:bookmarkStart w:name="z316" w:id="2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мың шаршы м. - мұнда және бұдан әрі мың шаршы метр</w:t>
      </w:r>
    </w:p>
    <w:bookmarkEnd w:id="228"/>
    <w:bookmarkStart w:name="z317" w:id="2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тыс. куб. м - здесь и далее тысяча кубических метров</w:t>
      </w:r>
    </w:p>
    <w:bookmarkEnd w:id="229"/>
    <w:bookmarkStart w:name="z318" w:id="230"/>
    <w:p>
      <w:pPr>
        <w:spacing w:after="0"/>
        <w:ind w:left="0"/>
        <w:jc w:val="both"/>
      </w:pPr>
      <w:r>
        <w:rPr>
          <w:rFonts w:ascii="Times New Roman"/>
          <w:b w:val="false"/>
          <w:i w:val="false"/>
          <w:color w:val="000000"/>
          <w:sz w:val="28"/>
        </w:rPr>
        <w:t xml:space="preserve">
      </w:t>
      </w:r>
      <w:r>
        <w:rPr>
          <w:rFonts w:ascii="Times New Roman"/>
          <w:b/>
          <w:i w:val="false"/>
          <w:color w:val="000000"/>
          <w:sz w:val="28"/>
        </w:rPr>
        <w:t>3. Табиғи газды өндіру кезінде отын мен энергияны өз қажеттіліктеріне тұтыну көлемін көрсетіңіз</w:t>
      </w:r>
    </w:p>
    <w:bookmarkEnd w:id="230"/>
    <w:bookmarkStart w:name="z319" w:id="231"/>
    <w:p>
      <w:pPr>
        <w:spacing w:after="0"/>
        <w:ind w:left="0"/>
        <w:jc w:val="both"/>
      </w:pPr>
      <w:r>
        <w:rPr>
          <w:rFonts w:ascii="Times New Roman"/>
          <w:b w:val="false"/>
          <w:i w:val="false"/>
          <w:color w:val="000000"/>
          <w:sz w:val="28"/>
        </w:rPr>
        <w:t>
      Укажите объем потребления топлива и энергии на собственные нужды при добыче природного газа</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Отынның және энергия түрлері</w:t>
            </w:r>
          </w:p>
          <w:p>
            <w:pPr>
              <w:spacing w:after="20"/>
              <w:ind w:left="20"/>
              <w:jc w:val="both"/>
            </w:pPr>
          </w:p>
          <w:p>
            <w:pPr>
              <w:spacing w:after="20"/>
              <w:ind w:left="20"/>
              <w:jc w:val="both"/>
            </w:pPr>
            <w:r>
              <w:rPr>
                <w:rFonts w:ascii="Times New Roman"/>
                <w:b/>
                <w:i w:val="false"/>
                <w:color w:val="000000"/>
                <w:sz w:val="20"/>
              </w:rPr>
              <w:t>
Виды топлива и энергии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көлемі</w:t>
            </w:r>
          </w:p>
          <w:p>
            <w:pPr>
              <w:spacing w:after="20"/>
              <w:ind w:left="20"/>
              <w:jc w:val="both"/>
            </w:pPr>
          </w:p>
          <w:p>
            <w:pPr>
              <w:spacing w:after="20"/>
              <w:ind w:left="20"/>
              <w:jc w:val="both"/>
            </w:pPr>
            <w:r>
              <w:rPr>
                <w:rFonts w:ascii="Times New Roman"/>
                <w:b/>
                <w:i w:val="false"/>
                <w:color w:val="000000"/>
                <w:sz w:val="20"/>
              </w:rPr>
              <w:t>
Объем потребления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шығару қабілеті ТДж</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Теплотворная способность ТДж3
</w:t>
            </w:r>
          </w:p>
          <w:p>
            <w:pPr>
              <w:spacing w:after="0"/>
              <w:ind w:left="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32"/>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 (тауарлық шығарылым)</w:t>
            </w:r>
          </w:p>
          <w:bookmarkEnd w:id="232"/>
          <w:p>
            <w:pPr>
              <w:spacing w:after="20"/>
              <w:ind w:left="20"/>
              <w:jc w:val="both"/>
            </w:pPr>
            <w:r>
              <w:rPr>
                <w:rFonts w:ascii="Times New Roman"/>
                <w:b w:val="false"/>
                <w:i w:val="false"/>
                <w:color w:val="000000"/>
                <w:sz w:val="20"/>
              </w:rPr>
              <w:t xml:space="preserve">
Газ природный (естественный) в газообразном состоянии (товарный выпуск)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33"/>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bookmarkEnd w:id="233"/>
          <w:p>
            <w:pPr>
              <w:spacing w:after="20"/>
              <w:ind w:left="20"/>
              <w:jc w:val="both"/>
            </w:pPr>
            <w:r>
              <w:rPr>
                <w:rFonts w:ascii="Times New Roman"/>
                <w:b w:val="false"/>
                <w:i w:val="false"/>
                <w:color w:val="000000"/>
                <w:sz w:val="20"/>
              </w:rPr>
              <w:t xml:space="preserve">
Электроэнергия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r>
              <w:rPr>
                <w:rFonts w:ascii="Times New Roman"/>
                <w:b/>
                <w:i w:val="false"/>
                <w:color w:val="000000"/>
                <w:vertAlign w:val="superscript"/>
              </w:rPr>
              <w:t>4</w:t>
            </w:r>
          </w:p>
          <w:p>
            <w:pPr>
              <w:spacing w:after="20"/>
              <w:ind w:left="20"/>
              <w:jc w:val="both"/>
            </w:pPr>
          </w:p>
          <w:p>
            <w:pPr>
              <w:spacing w:after="20"/>
              <w:ind w:left="20"/>
              <w:jc w:val="both"/>
            </w:pPr>
            <w:r>
              <w:rPr>
                <w:rFonts w:ascii="Times New Roman"/>
                <w:b/>
                <w:i w:val="false"/>
                <w:color w:val="000000"/>
                <w:sz w:val="20"/>
              </w:rPr>
              <w:t>
тыс.кВт. час</w:t>
            </w:r>
            <w:r>
              <w:rPr>
                <w:rFonts w:ascii="Times New Roman"/>
                <w:b/>
                <w:i w:val="false"/>
                <w:color w:val="000000"/>
                <w:vertAlign w:val="superscript"/>
              </w:rPr>
              <w:t>4</w:t>
            </w:r>
            <w:r>
              <w:rPr>
                <w:rFonts w:ascii="Times New Roman"/>
                <w:b/>
                <w:i w:val="false"/>
                <w:color w:val="000000"/>
                <w:sz w:val="20"/>
              </w:rPr>
              <w:t>
</w:t>
            </w:r>
          </w:p>
          <w:p>
            <w:pPr>
              <w:spacing w:after="0"/>
              <w:ind w:left="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234"/>
    <w:p>
      <w:pPr>
        <w:spacing w:after="0"/>
        <w:ind w:left="0"/>
        <w:jc w:val="both"/>
      </w:pPr>
      <w:r>
        <w:rPr>
          <w:rFonts w:ascii="Times New Roman"/>
          <w:b w:val="false"/>
          <w:i w:val="false"/>
          <w:color w:val="000000"/>
          <w:sz w:val="28"/>
        </w:rPr>
        <w:t xml:space="preserve">
      </w:t>
      </w:r>
      <w:r>
        <w:rPr>
          <w:rFonts w:ascii="Times New Roman"/>
          <w:b/>
          <w:i w:val="false"/>
          <w:color w:val="000000"/>
          <w:sz w:val="28"/>
        </w:rPr>
        <w:t>4. Табиғи газды тасымалдау, сақтау және жеткізу туралы ақпаратты көрсетіңіз</w:t>
      </w:r>
    </w:p>
    <w:bookmarkEnd w:id="234"/>
    <w:bookmarkStart w:name="z330" w:id="235"/>
    <w:p>
      <w:pPr>
        <w:spacing w:after="0"/>
        <w:ind w:left="0"/>
        <w:jc w:val="both"/>
      </w:pPr>
      <w:r>
        <w:rPr>
          <w:rFonts w:ascii="Times New Roman"/>
          <w:b w:val="false"/>
          <w:i w:val="false"/>
          <w:color w:val="000000"/>
          <w:sz w:val="28"/>
        </w:rPr>
        <w:t>
       Информация о транспортировке, хранении и поставке природного газа</w:t>
      </w:r>
    </w:p>
    <w:bookmarkEnd w:id="235"/>
    <w:bookmarkStart w:name="z331" w:id="236"/>
    <w:p>
      <w:pPr>
        <w:spacing w:after="0"/>
        <w:ind w:left="0"/>
        <w:jc w:val="both"/>
      </w:pPr>
      <w:r>
        <w:rPr>
          <w:rFonts w:ascii="Times New Roman"/>
          <w:b w:val="false"/>
          <w:i w:val="false"/>
          <w:color w:val="000000"/>
          <w:sz w:val="28"/>
        </w:rPr>
        <w:t xml:space="preserve">
      </w:t>
      </w:r>
      <w:r>
        <w:rPr>
          <w:rFonts w:ascii="Times New Roman"/>
          <w:b/>
          <w:i w:val="false"/>
          <w:color w:val="000000"/>
          <w:sz w:val="28"/>
        </w:rPr>
        <w:t>49.50 "Құбыр көлігінің қызметі" негізгі және қосалқы қызмет түрімен магистральдық газ құбырлары арқылы табиғи газды тасымалдау жүйесінің операторлары толтырады</w:t>
      </w:r>
    </w:p>
    <w:bookmarkEnd w:id="236"/>
    <w:bookmarkStart w:name="z332" w:id="237"/>
    <w:p>
      <w:pPr>
        <w:spacing w:after="0"/>
        <w:ind w:left="0"/>
        <w:jc w:val="both"/>
      </w:pPr>
      <w:r>
        <w:rPr>
          <w:rFonts w:ascii="Times New Roman"/>
          <w:b w:val="false"/>
          <w:i w:val="false"/>
          <w:color w:val="000000"/>
          <w:sz w:val="28"/>
        </w:rPr>
        <w:t>
      Заполняют операторы системы транспортировки природного газа по магистральным газопроводам с основным и вторичным видом деятельности 49.50 "Деятельность трубопроводного транспорта"</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Көлем</w:t>
            </w:r>
          </w:p>
          <w:p>
            <w:pPr>
              <w:spacing w:after="20"/>
              <w:ind w:left="20"/>
              <w:jc w:val="both"/>
            </w:pPr>
          </w:p>
          <w:p>
            <w:pPr>
              <w:spacing w:after="20"/>
              <w:ind w:left="20"/>
              <w:jc w:val="both"/>
            </w:pPr>
            <w:r>
              <w:rPr>
                <w:rFonts w:ascii="Times New Roman"/>
                <w:b/>
                <w:i w:val="false"/>
                <w:color w:val="000000"/>
                <w:sz w:val="20"/>
              </w:rPr>
              <w:t>
Объем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шығару қабілеті кДж/м</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Теплотворная способность кДж/м</w:t>
            </w:r>
            <w:r>
              <w:rPr>
                <w:rFonts w:ascii="Times New Roman"/>
                <w:b/>
                <w:i w:val="false"/>
                <w:color w:val="000000"/>
                <w:vertAlign w:val="superscript"/>
              </w:rPr>
              <w:t>3</w:t>
            </w:r>
            <w:r>
              <w:rPr>
                <w:rFonts w:ascii="Times New Roman"/>
                <w:b/>
                <w:i w:val="false"/>
                <w:color w:val="000000"/>
                <w:sz w:val="20"/>
              </w:rPr>
              <w:t>
</w:t>
            </w:r>
          </w:p>
          <w:p>
            <w:pPr>
              <w:spacing w:after="0"/>
              <w:ind w:left="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38"/>
          <w:p>
            <w:pPr>
              <w:spacing w:after="20"/>
              <w:ind w:left="20"/>
              <w:jc w:val="both"/>
            </w:pPr>
            <w:r>
              <w:rPr>
                <w:rFonts w:ascii="Times New Roman"/>
                <w:b w:val="false"/>
                <w:i w:val="false"/>
                <w:color w:val="000000"/>
                <w:sz w:val="20"/>
              </w:rPr>
              <w:t>
</w:t>
            </w:r>
            <w:r>
              <w:rPr>
                <w:rFonts w:ascii="Times New Roman"/>
                <w:b/>
                <w:i w:val="false"/>
                <w:color w:val="000000"/>
                <w:sz w:val="20"/>
              </w:rPr>
              <w:t>Елде өндірілген түсім</w:t>
            </w:r>
          </w:p>
          <w:bookmarkEnd w:id="238"/>
          <w:p>
            <w:pPr>
              <w:spacing w:after="20"/>
              <w:ind w:left="20"/>
              <w:jc w:val="both"/>
            </w:pPr>
            <w:r>
              <w:rPr>
                <w:rFonts w:ascii="Times New Roman"/>
                <w:b w:val="false"/>
                <w:i w:val="false"/>
                <w:color w:val="000000"/>
                <w:sz w:val="20"/>
              </w:rPr>
              <w:t xml:space="preserve">
Поступление добытого в стране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39"/>
          <w:p>
            <w:pPr>
              <w:spacing w:after="20"/>
              <w:ind w:left="20"/>
              <w:jc w:val="both"/>
            </w:pPr>
            <w:r>
              <w:rPr>
                <w:rFonts w:ascii="Times New Roman"/>
                <w:b w:val="false"/>
                <w:i w:val="false"/>
                <w:color w:val="000000"/>
                <w:sz w:val="20"/>
              </w:rPr>
              <w:t>
</w:t>
            </w:r>
            <w:r>
              <w:rPr>
                <w:rFonts w:ascii="Times New Roman"/>
                <w:b/>
                <w:i w:val="false"/>
                <w:color w:val="000000"/>
                <w:sz w:val="20"/>
              </w:rPr>
              <w:t>Импорт</w:t>
            </w:r>
          </w:p>
          <w:bookmarkEnd w:id="239"/>
          <w:p>
            <w:pPr>
              <w:spacing w:after="20"/>
              <w:ind w:left="20"/>
              <w:jc w:val="both"/>
            </w:pPr>
            <w:r>
              <w:rPr>
                <w:rFonts w:ascii="Times New Roman"/>
                <w:b w:val="false"/>
                <w:i w:val="false"/>
                <w:color w:val="000000"/>
                <w:sz w:val="20"/>
              </w:rPr>
              <w:t>
Импорт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40"/>
          <w:p>
            <w:pPr>
              <w:spacing w:after="20"/>
              <w:ind w:left="20"/>
              <w:jc w:val="both"/>
            </w:pPr>
            <w:r>
              <w:rPr>
                <w:rFonts w:ascii="Times New Roman"/>
                <w:b w:val="false"/>
                <w:i w:val="false"/>
                <w:color w:val="000000"/>
                <w:sz w:val="20"/>
              </w:rPr>
              <w:t>
</w:t>
            </w:r>
            <w:r>
              <w:rPr>
                <w:rFonts w:ascii="Times New Roman"/>
                <w:b/>
                <w:i w:val="false"/>
                <w:color w:val="000000"/>
                <w:sz w:val="20"/>
              </w:rPr>
              <w:t>Экспорт</w:t>
            </w:r>
          </w:p>
          <w:bookmarkEnd w:id="240"/>
          <w:p>
            <w:pPr>
              <w:spacing w:after="20"/>
              <w:ind w:left="20"/>
              <w:jc w:val="both"/>
            </w:pPr>
            <w:r>
              <w:rPr>
                <w:rFonts w:ascii="Times New Roman"/>
                <w:b w:val="false"/>
                <w:i w:val="false"/>
                <w:color w:val="000000"/>
                <w:sz w:val="20"/>
              </w:rPr>
              <w:t xml:space="preserve">
Экспорт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41"/>
          <w:p>
            <w:pPr>
              <w:spacing w:after="20"/>
              <w:ind w:left="20"/>
              <w:jc w:val="both"/>
            </w:pPr>
            <w:r>
              <w:rPr>
                <w:rFonts w:ascii="Times New Roman"/>
                <w:b w:val="false"/>
                <w:i w:val="false"/>
                <w:color w:val="000000"/>
                <w:sz w:val="20"/>
              </w:rPr>
              <w:t>
</w:t>
            </w:r>
            <w:r>
              <w:rPr>
                <w:rFonts w:ascii="Times New Roman"/>
                <w:b/>
                <w:i w:val="false"/>
                <w:color w:val="000000"/>
                <w:sz w:val="20"/>
              </w:rPr>
              <w:t>Қорлар</w:t>
            </w:r>
          </w:p>
          <w:bookmarkEnd w:id="241"/>
          <w:p>
            <w:pPr>
              <w:spacing w:after="20"/>
              <w:ind w:left="20"/>
              <w:jc w:val="both"/>
            </w:pPr>
            <w:r>
              <w:rPr>
                <w:rFonts w:ascii="Times New Roman"/>
                <w:b w:val="false"/>
                <w:i w:val="false"/>
                <w:color w:val="000000"/>
                <w:sz w:val="20"/>
              </w:rPr>
              <w:t xml:space="preserve">
Запасы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42"/>
          <w:p>
            <w:pPr>
              <w:spacing w:after="20"/>
              <w:ind w:left="20"/>
              <w:jc w:val="both"/>
            </w:pPr>
            <w:r>
              <w:rPr>
                <w:rFonts w:ascii="Times New Roman"/>
                <w:b w:val="false"/>
                <w:i w:val="false"/>
                <w:color w:val="000000"/>
                <w:sz w:val="20"/>
              </w:rPr>
              <w:t>
</w:t>
            </w:r>
            <w:r>
              <w:rPr>
                <w:rFonts w:ascii="Times New Roman"/>
                <w:b/>
                <w:i w:val="false"/>
                <w:color w:val="000000"/>
                <w:sz w:val="20"/>
              </w:rPr>
              <w:t>жыл басына</w:t>
            </w:r>
          </w:p>
          <w:bookmarkEnd w:id="242"/>
          <w:p>
            <w:pPr>
              <w:spacing w:after="20"/>
              <w:ind w:left="20"/>
              <w:jc w:val="both"/>
            </w:pPr>
            <w:r>
              <w:rPr>
                <w:rFonts w:ascii="Times New Roman"/>
                <w:b w:val="false"/>
                <w:i w:val="false"/>
                <w:color w:val="000000"/>
                <w:sz w:val="20"/>
              </w:rPr>
              <w:t xml:space="preserve">
 на начало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43"/>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bookmarkEnd w:id="243"/>
          <w:p>
            <w:pPr>
              <w:spacing w:after="20"/>
              <w:ind w:left="20"/>
              <w:jc w:val="both"/>
            </w:pPr>
            <w:r>
              <w:rPr>
                <w:rFonts w:ascii="Times New Roman"/>
                <w:b w:val="false"/>
                <w:i w:val="false"/>
                <w:color w:val="000000"/>
                <w:sz w:val="20"/>
              </w:rPr>
              <w:t xml:space="preserve">
на конец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44"/>
          <w:p>
            <w:pPr>
              <w:spacing w:after="20"/>
              <w:ind w:left="20"/>
              <w:jc w:val="both"/>
            </w:pPr>
            <w:r>
              <w:rPr>
                <w:rFonts w:ascii="Times New Roman"/>
                <w:b w:val="false"/>
                <w:i w:val="false"/>
                <w:color w:val="000000"/>
                <w:sz w:val="20"/>
              </w:rPr>
              <w:t>
</w:t>
            </w:r>
            <w:r>
              <w:rPr>
                <w:rFonts w:ascii="Times New Roman"/>
                <w:b/>
                <w:i w:val="false"/>
                <w:color w:val="000000"/>
                <w:sz w:val="20"/>
              </w:rPr>
              <w:t>Тасымалдау кезіндегі шығындар</w:t>
            </w:r>
          </w:p>
          <w:bookmarkEnd w:id="244"/>
          <w:p>
            <w:pPr>
              <w:spacing w:after="20"/>
              <w:ind w:left="20"/>
              <w:jc w:val="both"/>
            </w:pPr>
            <w:r>
              <w:rPr>
                <w:rFonts w:ascii="Times New Roman"/>
                <w:b w:val="false"/>
                <w:i w:val="false"/>
                <w:color w:val="000000"/>
                <w:sz w:val="20"/>
              </w:rPr>
              <w:t>
Потери при транспортировке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45"/>
          <w:p>
            <w:pPr>
              <w:spacing w:after="20"/>
              <w:ind w:left="20"/>
              <w:jc w:val="both"/>
            </w:pPr>
            <w:r>
              <w:rPr>
                <w:rFonts w:ascii="Times New Roman"/>
                <w:b w:val="false"/>
                <w:i w:val="false"/>
                <w:color w:val="000000"/>
                <w:sz w:val="20"/>
              </w:rPr>
              <w:t>
</w:t>
            </w:r>
            <w:r>
              <w:rPr>
                <w:rFonts w:ascii="Times New Roman"/>
                <w:b/>
                <w:i w:val="false"/>
                <w:color w:val="000000"/>
                <w:sz w:val="20"/>
              </w:rPr>
              <w:t>Тасымалдау кезінде өз қажеттіліктері үшін тұтыну</w:t>
            </w:r>
          </w:p>
          <w:bookmarkEnd w:id="245"/>
          <w:p>
            <w:pPr>
              <w:spacing w:after="20"/>
              <w:ind w:left="20"/>
              <w:jc w:val="both"/>
            </w:pPr>
            <w:r>
              <w:rPr>
                <w:rFonts w:ascii="Times New Roman"/>
                <w:b w:val="false"/>
                <w:i w:val="false"/>
                <w:color w:val="000000"/>
                <w:sz w:val="20"/>
              </w:rPr>
              <w:t>
Потребление для собственных нужд при транспортировке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46"/>
          <w:p>
            <w:pPr>
              <w:spacing w:after="20"/>
              <w:ind w:left="20"/>
              <w:jc w:val="both"/>
            </w:pPr>
            <w:r>
              <w:rPr>
                <w:rFonts w:ascii="Times New Roman"/>
                <w:b w:val="false"/>
                <w:i w:val="false"/>
                <w:color w:val="000000"/>
                <w:sz w:val="20"/>
              </w:rPr>
              <w:t>
</w:t>
            </w:r>
            <w:r>
              <w:rPr>
                <w:rFonts w:ascii="Times New Roman"/>
                <w:b/>
                <w:i w:val="false"/>
                <w:color w:val="000000"/>
                <w:sz w:val="20"/>
              </w:rPr>
              <w:t>Өткізу үшін қолжетімді</w:t>
            </w:r>
          </w:p>
          <w:bookmarkEnd w:id="246"/>
          <w:p>
            <w:pPr>
              <w:spacing w:after="20"/>
              <w:ind w:left="20"/>
              <w:jc w:val="both"/>
            </w:pPr>
            <w:r>
              <w:rPr>
                <w:rFonts w:ascii="Times New Roman"/>
                <w:b w:val="false"/>
                <w:i w:val="false"/>
                <w:color w:val="000000"/>
                <w:sz w:val="20"/>
              </w:rPr>
              <w:t>
Доступный для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7"/>
          <w:p>
            <w:pPr>
              <w:spacing w:after="20"/>
              <w:ind w:left="20"/>
              <w:jc w:val="both"/>
            </w:pPr>
            <w:r>
              <w:rPr>
                <w:rFonts w:ascii="Times New Roman"/>
                <w:b w:val="false"/>
                <w:i w:val="false"/>
                <w:color w:val="000000"/>
                <w:sz w:val="20"/>
              </w:rPr>
              <w:t>
</w:t>
            </w:r>
            <w:r>
              <w:rPr>
                <w:rFonts w:ascii="Times New Roman"/>
                <w:b/>
                <w:i w:val="false"/>
                <w:color w:val="000000"/>
                <w:sz w:val="20"/>
              </w:rPr>
              <w:t>Жіберілген көлем</w:t>
            </w:r>
          </w:p>
          <w:bookmarkEnd w:id="247"/>
          <w:p>
            <w:pPr>
              <w:spacing w:after="20"/>
              <w:ind w:left="20"/>
              <w:jc w:val="both"/>
            </w:pPr>
            <w:r>
              <w:rPr>
                <w:rFonts w:ascii="Times New Roman"/>
                <w:b w:val="false"/>
                <w:i w:val="false"/>
                <w:color w:val="000000"/>
                <w:sz w:val="20"/>
              </w:rPr>
              <w:t>
Объем 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8"/>
          <w:p>
            <w:pPr>
              <w:spacing w:after="20"/>
              <w:ind w:left="20"/>
              <w:jc w:val="both"/>
            </w:pPr>
            <w:r>
              <w:rPr>
                <w:rFonts w:ascii="Times New Roman"/>
                <w:b w:val="false"/>
                <w:i w:val="false"/>
                <w:color w:val="000000"/>
                <w:sz w:val="20"/>
              </w:rPr>
              <w:t>
</w:t>
            </w:r>
            <w:r>
              <w:rPr>
                <w:rFonts w:ascii="Times New Roman"/>
                <w:b/>
                <w:i w:val="false"/>
                <w:color w:val="000000"/>
                <w:sz w:val="20"/>
              </w:rPr>
              <w:t>жеткізілгені:</w:t>
            </w:r>
          </w:p>
          <w:bookmarkEnd w:id="248"/>
          <w:p>
            <w:pPr>
              <w:spacing w:after="20"/>
              <w:ind w:left="20"/>
              <w:jc w:val="both"/>
            </w:pPr>
            <w:r>
              <w:rPr>
                <w:rFonts w:ascii="Times New Roman"/>
                <w:b w:val="false"/>
                <w:i w:val="false"/>
                <w:color w:val="000000"/>
                <w:sz w:val="20"/>
              </w:rPr>
              <w:t xml:space="preserve">
доставлено: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60" w:id="24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49"/>
    <w:bookmarkStart w:name="z361" w:id="250"/>
    <w:p>
      <w:pPr>
        <w:spacing w:after="0"/>
        <w:ind w:left="0"/>
        <w:jc w:val="both"/>
      </w:pPr>
      <w:r>
        <w:rPr>
          <w:rFonts w:ascii="Times New Roman"/>
          <w:b w:val="false"/>
          <w:i w:val="false"/>
          <w:color w:val="000000"/>
          <w:sz w:val="28"/>
        </w:rPr>
        <w:t>
      Примечание:</w:t>
      </w:r>
    </w:p>
    <w:bookmarkEnd w:id="250"/>
    <w:bookmarkStart w:name="z362" w:id="2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ТДж – мұнда және бұдан әрі тераджоуль</w:t>
      </w:r>
    </w:p>
    <w:bookmarkEnd w:id="251"/>
    <w:bookmarkStart w:name="z363" w:id="2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ТДж – здесь и далее тераджоуль</w:t>
      </w:r>
    </w:p>
    <w:bookmarkEnd w:id="252"/>
    <w:bookmarkStart w:name="z364" w:id="2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мың кВт сағ – мұнда мың киловатт-сағат</w:t>
      </w:r>
    </w:p>
    <w:bookmarkEnd w:id="253"/>
    <w:bookmarkStart w:name="z365" w:id="2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тыс. кВт час – здесь тысяча киловатт-час</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Көлем</w:t>
            </w:r>
          </w:p>
          <w:p>
            <w:pPr>
              <w:spacing w:after="20"/>
              <w:ind w:left="20"/>
              <w:jc w:val="both"/>
            </w:pPr>
          </w:p>
          <w:p>
            <w:pPr>
              <w:spacing w:after="20"/>
              <w:ind w:left="20"/>
              <w:jc w:val="both"/>
            </w:pPr>
            <w:r>
              <w:rPr>
                <w:rFonts w:ascii="Times New Roman"/>
                <w:b/>
                <w:i w:val="false"/>
                <w:color w:val="000000"/>
                <w:sz w:val="20"/>
              </w:rPr>
              <w:t>
Объем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шығару қабілеті кДж/м</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Теплотворная способность кДж/м</w:t>
            </w:r>
            <w:r>
              <w:rPr>
                <w:rFonts w:ascii="Times New Roman"/>
                <w:b/>
                <w:i w:val="false"/>
                <w:color w:val="000000"/>
                <w:vertAlign w:val="superscript"/>
              </w:rPr>
              <w:t>3</w:t>
            </w:r>
            <w:r>
              <w:rPr>
                <w:rFonts w:ascii="Times New Roman"/>
                <w:b/>
                <w:i w:val="false"/>
                <w:color w:val="000000"/>
                <w:sz w:val="20"/>
              </w:rPr>
              <w:t>
</w:t>
            </w:r>
          </w:p>
          <w:p>
            <w:pPr>
              <w:spacing w:after="0"/>
              <w:ind w:left="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55"/>
          <w:p>
            <w:pPr>
              <w:spacing w:after="20"/>
              <w:ind w:left="20"/>
              <w:jc w:val="both"/>
            </w:pPr>
            <w:r>
              <w:rPr>
                <w:rFonts w:ascii="Times New Roman"/>
                <w:b w:val="false"/>
                <w:i w:val="false"/>
                <w:color w:val="000000"/>
                <w:sz w:val="20"/>
              </w:rPr>
              <w:t>
</w:t>
            </w:r>
            <w:r>
              <w:rPr>
                <w:rFonts w:ascii="Times New Roman"/>
                <w:b/>
                <w:i w:val="false"/>
                <w:color w:val="000000"/>
                <w:sz w:val="20"/>
              </w:rPr>
              <w:t>дистрибьюторлық (газбен жабдықтаушы) компанияларға</w:t>
            </w:r>
          </w:p>
          <w:bookmarkEnd w:id="255"/>
          <w:p>
            <w:pPr>
              <w:spacing w:after="20"/>
              <w:ind w:left="20"/>
              <w:jc w:val="both"/>
            </w:pPr>
            <w:r>
              <w:rPr>
                <w:rFonts w:ascii="Times New Roman"/>
                <w:b w:val="false"/>
                <w:i w:val="false"/>
                <w:color w:val="000000"/>
                <w:sz w:val="20"/>
              </w:rPr>
              <w:t>
дистрибьюторским (газоснабжающим) компаниям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6"/>
          <w:p>
            <w:pPr>
              <w:spacing w:after="20"/>
              <w:ind w:left="20"/>
              <w:jc w:val="both"/>
            </w:pPr>
            <w:r>
              <w:rPr>
                <w:rFonts w:ascii="Times New Roman"/>
                <w:b w:val="false"/>
                <w:i w:val="false"/>
                <w:color w:val="000000"/>
                <w:sz w:val="20"/>
              </w:rPr>
              <w:t>
</w:t>
            </w:r>
            <w:r>
              <w:rPr>
                <w:rFonts w:ascii="Times New Roman"/>
                <w:b/>
                <w:i w:val="false"/>
                <w:color w:val="000000"/>
                <w:sz w:val="20"/>
              </w:rPr>
              <w:t>ірі тұтынушыларға</w:t>
            </w:r>
          </w:p>
          <w:bookmarkEnd w:id="256"/>
          <w:p>
            <w:pPr>
              <w:spacing w:after="20"/>
              <w:ind w:left="20"/>
              <w:jc w:val="both"/>
            </w:pPr>
            <w:r>
              <w:rPr>
                <w:rFonts w:ascii="Times New Roman"/>
                <w:b w:val="false"/>
                <w:i w:val="false"/>
                <w:color w:val="000000"/>
                <w:sz w:val="20"/>
              </w:rPr>
              <w:t>
крупным потребителям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57"/>
          <w:p>
            <w:pPr>
              <w:spacing w:after="20"/>
              <w:ind w:left="20"/>
              <w:jc w:val="both"/>
            </w:pPr>
            <w:r>
              <w:rPr>
                <w:rFonts w:ascii="Times New Roman"/>
                <w:b w:val="false"/>
                <w:i w:val="false"/>
                <w:color w:val="000000"/>
                <w:sz w:val="20"/>
              </w:rPr>
              <w:t>
</w:t>
            </w:r>
            <w:r>
              <w:rPr>
                <w:rFonts w:ascii="Times New Roman"/>
                <w:b/>
                <w:i w:val="false"/>
                <w:color w:val="000000"/>
                <w:sz w:val="20"/>
              </w:rPr>
              <w:t>жылу электр станцияларына (ЖЭС</w:t>
            </w:r>
            <w:r>
              <w:rPr>
                <w:rFonts w:ascii="Times New Roman"/>
                <w:b w:val="false"/>
                <w:i w:val="false"/>
                <w:color w:val="000000"/>
                <w:vertAlign w:val="superscript"/>
              </w:rPr>
              <w:t>5</w:t>
            </w:r>
            <w:r>
              <w:rPr>
                <w:rFonts w:ascii="Times New Roman"/>
                <w:b/>
                <w:i w:val="false"/>
                <w:color w:val="000000"/>
                <w:sz w:val="20"/>
              </w:rPr>
              <w:t>)</w:t>
            </w:r>
          </w:p>
          <w:bookmarkEnd w:id="257"/>
          <w:p>
            <w:pPr>
              <w:spacing w:after="20"/>
              <w:ind w:left="20"/>
              <w:jc w:val="both"/>
            </w:pPr>
            <w:r>
              <w:rPr>
                <w:rFonts w:ascii="Times New Roman"/>
                <w:b w:val="false"/>
                <w:i w:val="false"/>
                <w:color w:val="000000"/>
                <w:sz w:val="20"/>
              </w:rPr>
              <w:t>
теплоэлектростанциям (ТЭС</w:t>
            </w:r>
            <w:r>
              <w:rPr>
                <w:rFonts w:ascii="Times New Roman"/>
                <w:b w:val="false"/>
                <w:i w:val="false"/>
                <w:color w:val="000000"/>
                <w:vertAlign w:val="superscript"/>
              </w:rPr>
              <w:t>5</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58"/>
          <w:p>
            <w:pPr>
              <w:spacing w:after="20"/>
              <w:ind w:left="20"/>
              <w:jc w:val="both"/>
            </w:pPr>
            <w:r>
              <w:rPr>
                <w:rFonts w:ascii="Times New Roman"/>
                <w:b w:val="false"/>
                <w:i w:val="false"/>
                <w:color w:val="000000"/>
                <w:sz w:val="20"/>
              </w:rPr>
              <w:t>
</w:t>
            </w:r>
            <w:r>
              <w:rPr>
                <w:rFonts w:ascii="Times New Roman"/>
                <w:b/>
                <w:i w:val="false"/>
                <w:color w:val="000000"/>
                <w:sz w:val="20"/>
              </w:rPr>
              <w:t>жылу электр орталықтарына (ЖЭО</w:t>
            </w:r>
            <w:r>
              <w:rPr>
                <w:rFonts w:ascii="Times New Roman"/>
                <w:b w:val="false"/>
                <w:i w:val="false"/>
                <w:color w:val="000000"/>
                <w:vertAlign w:val="superscript"/>
              </w:rPr>
              <w:t>6</w:t>
            </w:r>
            <w:r>
              <w:rPr>
                <w:rFonts w:ascii="Times New Roman"/>
                <w:b/>
                <w:i w:val="false"/>
                <w:color w:val="000000"/>
                <w:sz w:val="20"/>
              </w:rPr>
              <w:t>)</w:t>
            </w:r>
          </w:p>
          <w:bookmarkEnd w:id="258"/>
          <w:p>
            <w:pPr>
              <w:spacing w:after="20"/>
              <w:ind w:left="20"/>
              <w:jc w:val="both"/>
            </w:pPr>
            <w:r>
              <w:rPr>
                <w:rFonts w:ascii="Times New Roman"/>
                <w:b w:val="false"/>
                <w:i w:val="false"/>
                <w:color w:val="000000"/>
                <w:sz w:val="20"/>
              </w:rPr>
              <w:t>
теплоэлектроцентралям (ТЭЦ</w:t>
            </w:r>
            <w:r>
              <w:rPr>
                <w:rFonts w:ascii="Times New Roman"/>
                <w:b w:val="false"/>
                <w:i w:val="false"/>
                <w:color w:val="000000"/>
                <w:vertAlign w:val="superscript"/>
              </w:rPr>
              <w:t>6</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9"/>
          <w:p>
            <w:pPr>
              <w:spacing w:after="20"/>
              <w:ind w:left="20"/>
              <w:jc w:val="both"/>
            </w:pPr>
            <w:r>
              <w:rPr>
                <w:rFonts w:ascii="Times New Roman"/>
                <w:b w:val="false"/>
                <w:i w:val="false"/>
                <w:color w:val="000000"/>
                <w:sz w:val="20"/>
              </w:rPr>
              <w:t>
</w:t>
            </w:r>
            <w:r>
              <w:rPr>
                <w:rFonts w:ascii="Times New Roman"/>
                <w:b/>
                <w:i w:val="false"/>
                <w:color w:val="000000"/>
                <w:sz w:val="20"/>
              </w:rPr>
              <w:t>қазандықтарда</w:t>
            </w:r>
          </w:p>
          <w:bookmarkEnd w:id="259"/>
          <w:p>
            <w:pPr>
              <w:spacing w:after="20"/>
              <w:ind w:left="20"/>
              <w:jc w:val="both"/>
            </w:pPr>
            <w:r>
              <w:rPr>
                <w:rFonts w:ascii="Times New Roman"/>
                <w:b w:val="false"/>
                <w:i w:val="false"/>
                <w:color w:val="000000"/>
                <w:sz w:val="20"/>
              </w:rPr>
              <w:t>
котельных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60"/>
          <w:p>
            <w:pPr>
              <w:spacing w:after="20"/>
              <w:ind w:left="20"/>
              <w:jc w:val="both"/>
            </w:pPr>
            <w:r>
              <w:rPr>
                <w:rFonts w:ascii="Times New Roman"/>
                <w:b w:val="false"/>
                <w:i w:val="false"/>
                <w:color w:val="000000"/>
                <w:sz w:val="20"/>
              </w:rPr>
              <w:t>
</w:t>
            </w:r>
            <w:r>
              <w:rPr>
                <w:rFonts w:ascii="Times New Roman"/>
                <w:b/>
                <w:i w:val="false"/>
                <w:color w:val="000000"/>
                <w:sz w:val="20"/>
              </w:rPr>
              <w:t>өзгелер</w:t>
            </w:r>
          </w:p>
          <w:bookmarkEnd w:id="260"/>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261"/>
    <w:p>
      <w:pPr>
        <w:spacing w:after="0"/>
        <w:ind w:left="0"/>
        <w:jc w:val="both"/>
      </w:pPr>
      <w:r>
        <w:rPr>
          <w:rFonts w:ascii="Times New Roman"/>
          <w:b w:val="false"/>
          <w:i w:val="false"/>
          <w:color w:val="000000"/>
          <w:sz w:val="28"/>
        </w:rPr>
        <w:t xml:space="preserve">
      </w:t>
      </w:r>
      <w:r>
        <w:rPr>
          <w:rFonts w:ascii="Times New Roman"/>
          <w:b/>
          <w:i w:val="false"/>
          <w:color w:val="000000"/>
          <w:sz w:val="28"/>
        </w:rPr>
        <w:t>5. Табиғи газды түпкілікті тұтынушыларға тарату туралы ақпарат</w:t>
      </w:r>
    </w:p>
    <w:bookmarkEnd w:id="261"/>
    <w:bookmarkStart w:name="z384" w:id="262"/>
    <w:p>
      <w:pPr>
        <w:spacing w:after="0"/>
        <w:ind w:left="0"/>
        <w:jc w:val="both"/>
      </w:pPr>
      <w:r>
        <w:rPr>
          <w:rFonts w:ascii="Times New Roman"/>
          <w:b w:val="false"/>
          <w:i w:val="false"/>
          <w:color w:val="000000"/>
          <w:sz w:val="28"/>
        </w:rPr>
        <w:t>
       Информация о распределении природного газа конечным потребителям</w:t>
      </w:r>
    </w:p>
    <w:bookmarkEnd w:id="262"/>
    <w:bookmarkStart w:name="z385" w:id="263"/>
    <w:p>
      <w:pPr>
        <w:spacing w:after="0"/>
        <w:ind w:left="0"/>
        <w:jc w:val="both"/>
      </w:pPr>
      <w:r>
        <w:rPr>
          <w:rFonts w:ascii="Times New Roman"/>
          <w:b w:val="false"/>
          <w:i w:val="false"/>
          <w:color w:val="000000"/>
          <w:sz w:val="28"/>
        </w:rPr>
        <w:t xml:space="preserve">
      </w:t>
      </w:r>
      <w:r>
        <w:rPr>
          <w:rFonts w:ascii="Times New Roman"/>
          <w:b/>
          <w:i w:val="false"/>
          <w:color w:val="000000"/>
          <w:sz w:val="28"/>
        </w:rPr>
        <w:t>5-8-бөлімдерді 35.23 "Газ тәрізді отынды құбыржолдар бойынша сату", 46.71.2 "Табиғи (жанатын) газды көтерме саудада сату" қызмет түрімен газбен жабдықтау/газ тарату компаниялары толтырады</w:t>
      </w:r>
    </w:p>
    <w:bookmarkEnd w:id="263"/>
    <w:bookmarkStart w:name="z386" w:id="264"/>
    <w:p>
      <w:pPr>
        <w:spacing w:after="0"/>
        <w:ind w:left="0"/>
        <w:jc w:val="both"/>
      </w:pPr>
      <w:r>
        <w:rPr>
          <w:rFonts w:ascii="Times New Roman"/>
          <w:b w:val="false"/>
          <w:i w:val="false"/>
          <w:color w:val="000000"/>
          <w:sz w:val="28"/>
        </w:rPr>
        <w:t>
      5-8 разделы заполняют газоснабжающие/газораспределительные компании с видом деятельности 35.23 "Продажа газообразного топлива по трубопроводам", 46.71.2 "Оптовая торговля природным (горючим) газом"</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Көлем</w:t>
            </w:r>
          </w:p>
          <w:p>
            <w:pPr>
              <w:spacing w:after="20"/>
              <w:ind w:left="20"/>
              <w:jc w:val="both"/>
            </w:pPr>
          </w:p>
          <w:p>
            <w:pPr>
              <w:spacing w:after="20"/>
              <w:ind w:left="20"/>
              <w:jc w:val="both"/>
            </w:pPr>
            <w:r>
              <w:rPr>
                <w:rFonts w:ascii="Times New Roman"/>
                <w:b/>
                <w:i w:val="false"/>
                <w:color w:val="000000"/>
                <w:sz w:val="20"/>
              </w:rPr>
              <w:t>
Объем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шығару қабілеті кДж/м</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Теплотворная способность кДж/м</w:t>
            </w:r>
            <w:r>
              <w:rPr>
                <w:rFonts w:ascii="Times New Roman"/>
                <w:b/>
                <w:i w:val="false"/>
                <w:color w:val="000000"/>
                <w:vertAlign w:val="superscript"/>
              </w:rPr>
              <w:t>3</w:t>
            </w:r>
            <w:r>
              <w:rPr>
                <w:rFonts w:ascii="Times New Roman"/>
                <w:b/>
                <w:i w:val="false"/>
                <w:color w:val="000000"/>
                <w:sz w:val="20"/>
              </w:rPr>
              <w:t>
</w:t>
            </w:r>
          </w:p>
          <w:p>
            <w:pPr>
              <w:spacing w:after="0"/>
              <w:ind w:left="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65"/>
          <w:p>
            <w:pPr>
              <w:spacing w:after="20"/>
              <w:ind w:left="20"/>
              <w:jc w:val="both"/>
            </w:pPr>
            <w:r>
              <w:rPr>
                <w:rFonts w:ascii="Times New Roman"/>
                <w:b w:val="false"/>
                <w:i w:val="false"/>
                <w:color w:val="000000"/>
                <w:sz w:val="20"/>
              </w:rPr>
              <w:t>
</w:t>
            </w:r>
            <w:r>
              <w:rPr>
                <w:rFonts w:ascii="Times New Roman"/>
                <w:b/>
                <w:i w:val="false"/>
                <w:color w:val="000000"/>
                <w:sz w:val="20"/>
              </w:rPr>
              <w:t>Тарату жүйесіне түсу</w:t>
            </w:r>
          </w:p>
          <w:bookmarkEnd w:id="265"/>
          <w:p>
            <w:pPr>
              <w:spacing w:after="20"/>
              <w:ind w:left="20"/>
              <w:jc w:val="both"/>
            </w:pPr>
            <w:r>
              <w:rPr>
                <w:rFonts w:ascii="Times New Roman"/>
                <w:b w:val="false"/>
                <w:i w:val="false"/>
                <w:color w:val="000000"/>
                <w:sz w:val="20"/>
              </w:rPr>
              <w:t xml:space="preserve">
Поступление в систему распределения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66"/>
          <w:p>
            <w:pPr>
              <w:spacing w:after="20"/>
              <w:ind w:left="20"/>
              <w:jc w:val="both"/>
            </w:pPr>
            <w:r>
              <w:rPr>
                <w:rFonts w:ascii="Times New Roman"/>
                <w:b w:val="false"/>
                <w:i w:val="false"/>
                <w:color w:val="000000"/>
                <w:sz w:val="20"/>
              </w:rPr>
              <w:t>
</w:t>
            </w:r>
            <w:r>
              <w:rPr>
                <w:rFonts w:ascii="Times New Roman"/>
                <w:b/>
                <w:i w:val="false"/>
                <w:color w:val="000000"/>
                <w:sz w:val="20"/>
              </w:rPr>
              <w:t>Түпкілікті тұтынушыларға тарату:</w:t>
            </w:r>
          </w:p>
          <w:bookmarkEnd w:id="266"/>
          <w:p>
            <w:pPr>
              <w:spacing w:after="20"/>
              <w:ind w:left="20"/>
              <w:jc w:val="both"/>
            </w:pPr>
            <w:r>
              <w:rPr>
                <w:rFonts w:ascii="Times New Roman"/>
                <w:b w:val="false"/>
                <w:i w:val="false"/>
                <w:color w:val="000000"/>
                <w:sz w:val="20"/>
              </w:rPr>
              <w:t>
Распределение конечным потребителям: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67"/>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267"/>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68"/>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 секторына</w:t>
            </w:r>
          </w:p>
          <w:bookmarkEnd w:id="268"/>
          <w:p>
            <w:pPr>
              <w:spacing w:after="20"/>
              <w:ind w:left="20"/>
              <w:jc w:val="both"/>
            </w:pPr>
            <w:r>
              <w:rPr>
                <w:rFonts w:ascii="Times New Roman"/>
                <w:b w:val="false"/>
                <w:i w:val="false"/>
                <w:color w:val="000000"/>
                <w:sz w:val="20"/>
              </w:rPr>
              <w:t>
сектору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69"/>
          <w:p>
            <w:pPr>
              <w:spacing w:after="20"/>
              <w:ind w:left="20"/>
              <w:jc w:val="both"/>
            </w:pPr>
            <w:r>
              <w:rPr>
                <w:rFonts w:ascii="Times New Roman"/>
                <w:b w:val="false"/>
                <w:i w:val="false"/>
                <w:color w:val="000000"/>
                <w:sz w:val="20"/>
              </w:rPr>
              <w:t>
</w:t>
            </w:r>
            <w:r>
              <w:rPr>
                <w:rFonts w:ascii="Times New Roman"/>
                <w:b/>
                <w:i w:val="false"/>
                <w:color w:val="000000"/>
                <w:sz w:val="20"/>
              </w:rPr>
              <w:t>өнеркәсіп секторының кәсіпорындарына</w:t>
            </w:r>
          </w:p>
          <w:bookmarkEnd w:id="269"/>
          <w:p>
            <w:pPr>
              <w:spacing w:after="20"/>
              <w:ind w:left="20"/>
              <w:jc w:val="both"/>
            </w:pPr>
            <w:r>
              <w:rPr>
                <w:rFonts w:ascii="Times New Roman"/>
                <w:b w:val="false"/>
                <w:i w:val="false"/>
                <w:color w:val="000000"/>
                <w:sz w:val="20"/>
              </w:rPr>
              <w:t>
предприятиям промышленного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01" w:id="27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70"/>
    <w:bookmarkStart w:name="z402" w:id="271"/>
    <w:p>
      <w:pPr>
        <w:spacing w:after="0"/>
        <w:ind w:left="0"/>
        <w:jc w:val="both"/>
      </w:pPr>
      <w:r>
        <w:rPr>
          <w:rFonts w:ascii="Times New Roman"/>
          <w:b w:val="false"/>
          <w:i w:val="false"/>
          <w:color w:val="000000"/>
          <w:sz w:val="28"/>
        </w:rPr>
        <w:t>
      Примечание:</w:t>
      </w:r>
    </w:p>
    <w:bookmarkEnd w:id="271"/>
    <w:bookmarkStart w:name="z403" w:id="2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ЖЭС – мұнда және бұдан жылу электр станциясы</w:t>
      </w:r>
    </w:p>
    <w:bookmarkEnd w:id="272"/>
    <w:bookmarkStart w:name="z404" w:id="2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ТЭС – здесь и далее тепловая электростанция</w:t>
      </w:r>
    </w:p>
    <w:bookmarkEnd w:id="273"/>
    <w:bookmarkStart w:name="z405" w:id="2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 ЖЭО – мұнда және бұдан әрі жылу электр орталығы</w:t>
      </w:r>
    </w:p>
    <w:bookmarkEnd w:id="274"/>
    <w:bookmarkStart w:name="z406" w:id="2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ТЭЦ – здесь и далее теплоэлектроцентраль</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Көлем</w:t>
            </w:r>
          </w:p>
          <w:p>
            <w:pPr>
              <w:spacing w:after="20"/>
              <w:ind w:left="20"/>
              <w:jc w:val="both"/>
            </w:pPr>
          </w:p>
          <w:p>
            <w:pPr>
              <w:spacing w:after="20"/>
              <w:ind w:left="20"/>
              <w:jc w:val="both"/>
            </w:pPr>
            <w:r>
              <w:rPr>
                <w:rFonts w:ascii="Times New Roman"/>
                <w:b/>
                <w:i w:val="false"/>
                <w:color w:val="000000"/>
                <w:sz w:val="20"/>
              </w:rPr>
              <w:t>
Объем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шығару қабілеті кДж/м</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Теплотворная способность кДж/м</w:t>
            </w:r>
            <w:r>
              <w:rPr>
                <w:rFonts w:ascii="Times New Roman"/>
                <w:b/>
                <w:i w:val="false"/>
                <w:color w:val="000000"/>
                <w:vertAlign w:val="superscript"/>
              </w:rPr>
              <w:t>3</w:t>
            </w:r>
            <w:r>
              <w:rPr>
                <w:rFonts w:ascii="Times New Roman"/>
                <w:b/>
                <w:i w:val="false"/>
                <w:color w:val="000000"/>
                <w:sz w:val="20"/>
              </w:rPr>
              <w:t>
</w:t>
            </w:r>
          </w:p>
          <w:p>
            <w:pPr>
              <w:spacing w:after="0"/>
              <w:ind w:left="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76"/>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секторының</w:t>
            </w:r>
            <w:r>
              <w:rPr>
                <w:rFonts w:ascii="Times New Roman"/>
                <w:b w:val="false"/>
                <w:i w:val="false"/>
                <w:color w:val="000000"/>
                <w:sz w:val="20"/>
              </w:rPr>
              <w:t xml:space="preserve"> </w:t>
            </w:r>
            <w:r>
              <w:rPr>
                <w:rFonts w:ascii="Times New Roman"/>
                <w:b/>
                <w:i w:val="false"/>
                <w:color w:val="000000"/>
                <w:sz w:val="20"/>
              </w:rPr>
              <w:t>кәсіпорындарына</w:t>
            </w:r>
          </w:p>
          <w:bookmarkEnd w:id="276"/>
          <w:p>
            <w:pPr>
              <w:spacing w:after="20"/>
              <w:ind w:left="20"/>
              <w:jc w:val="both"/>
            </w:pPr>
            <w:r>
              <w:rPr>
                <w:rFonts w:ascii="Times New Roman"/>
                <w:b w:val="false"/>
                <w:i w:val="false"/>
                <w:color w:val="000000"/>
                <w:sz w:val="20"/>
              </w:rPr>
              <w:t>
предприятиям сектора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77"/>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шаруашылық кәсіпорындарына</w:t>
            </w:r>
          </w:p>
          <w:bookmarkEnd w:id="277"/>
          <w:p>
            <w:pPr>
              <w:spacing w:after="20"/>
              <w:ind w:left="20"/>
              <w:jc w:val="both"/>
            </w:pPr>
            <w:r>
              <w:rPr>
                <w:rFonts w:ascii="Times New Roman"/>
                <w:b w:val="false"/>
                <w:i w:val="false"/>
                <w:color w:val="000000"/>
                <w:sz w:val="20"/>
              </w:rPr>
              <w:t>
предприятиям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78"/>
          <w:p>
            <w:pPr>
              <w:spacing w:after="20"/>
              <w:ind w:left="20"/>
              <w:jc w:val="both"/>
            </w:pPr>
            <w:r>
              <w:rPr>
                <w:rFonts w:ascii="Times New Roman"/>
                <w:b w:val="false"/>
                <w:i w:val="false"/>
                <w:color w:val="000000"/>
                <w:sz w:val="20"/>
              </w:rPr>
              <w:t>
</w:t>
            </w:r>
            <w:r>
              <w:rPr>
                <w:rFonts w:ascii="Times New Roman"/>
                <w:b/>
                <w:i w:val="false"/>
                <w:color w:val="000000"/>
                <w:sz w:val="20"/>
              </w:rPr>
              <w:t>ЖЭС, ЖЭО, қазандықтарда</w:t>
            </w:r>
          </w:p>
          <w:bookmarkEnd w:id="278"/>
          <w:p>
            <w:pPr>
              <w:spacing w:after="20"/>
              <w:ind w:left="20"/>
              <w:jc w:val="both"/>
            </w:pPr>
            <w:r>
              <w:rPr>
                <w:rFonts w:ascii="Times New Roman"/>
                <w:b w:val="false"/>
                <w:i w:val="false"/>
                <w:color w:val="000000"/>
                <w:sz w:val="20"/>
              </w:rPr>
              <w:t>
на ТЭС, ТЭЦ, котельных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79"/>
          <w:p>
            <w:pPr>
              <w:spacing w:after="20"/>
              <w:ind w:left="20"/>
              <w:jc w:val="both"/>
            </w:pPr>
            <w:r>
              <w:rPr>
                <w:rFonts w:ascii="Times New Roman"/>
                <w:b w:val="false"/>
                <w:i w:val="false"/>
                <w:color w:val="000000"/>
                <w:sz w:val="20"/>
              </w:rPr>
              <w:t>
</w:t>
            </w:r>
            <w:r>
              <w:rPr>
                <w:rFonts w:ascii="Times New Roman"/>
                <w:b/>
                <w:i w:val="false"/>
                <w:color w:val="000000"/>
                <w:sz w:val="20"/>
              </w:rPr>
              <w:t>өзгелер</w:t>
            </w:r>
          </w:p>
          <w:bookmarkEnd w:id="279"/>
          <w:p>
            <w:pPr>
              <w:spacing w:after="20"/>
              <w:ind w:left="20"/>
              <w:jc w:val="both"/>
            </w:pPr>
            <w:r>
              <w:rPr>
                <w:rFonts w:ascii="Times New Roman"/>
                <w:b w:val="false"/>
                <w:i w:val="false"/>
                <w:color w:val="000000"/>
                <w:sz w:val="20"/>
              </w:rPr>
              <w:t xml:space="preserve">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80"/>
          <w:p>
            <w:pPr>
              <w:spacing w:after="20"/>
              <w:ind w:left="20"/>
              <w:jc w:val="both"/>
            </w:pPr>
            <w:r>
              <w:rPr>
                <w:rFonts w:ascii="Times New Roman"/>
                <w:b w:val="false"/>
                <w:i w:val="false"/>
                <w:color w:val="000000"/>
                <w:sz w:val="20"/>
              </w:rPr>
              <w:t>
</w:t>
            </w:r>
            <w:r>
              <w:rPr>
                <w:rFonts w:ascii="Times New Roman"/>
                <w:b/>
                <w:i w:val="false"/>
                <w:color w:val="000000"/>
                <w:sz w:val="20"/>
              </w:rPr>
              <w:t>Тарату жүйесіндегі шығындар</w:t>
            </w:r>
          </w:p>
          <w:bookmarkEnd w:id="280"/>
          <w:p>
            <w:pPr>
              <w:spacing w:after="20"/>
              <w:ind w:left="20"/>
              <w:jc w:val="both"/>
            </w:pPr>
            <w:r>
              <w:rPr>
                <w:rFonts w:ascii="Times New Roman"/>
                <w:b w:val="false"/>
                <w:i w:val="false"/>
                <w:color w:val="000000"/>
                <w:sz w:val="20"/>
              </w:rPr>
              <w:t>
Потери в системе распределения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22" w:id="281"/>
    <w:p>
      <w:pPr>
        <w:spacing w:after="0"/>
        <w:ind w:left="0"/>
        <w:jc w:val="both"/>
      </w:pPr>
      <w:r>
        <w:rPr>
          <w:rFonts w:ascii="Times New Roman"/>
          <w:b w:val="false"/>
          <w:i w:val="false"/>
          <w:color w:val="000000"/>
          <w:sz w:val="28"/>
        </w:rPr>
        <w:t xml:space="preserve">
      </w:t>
      </w:r>
      <w:r>
        <w:rPr>
          <w:rFonts w:ascii="Times New Roman"/>
          <w:b/>
          <w:i w:val="false"/>
          <w:color w:val="000000"/>
          <w:sz w:val="28"/>
        </w:rPr>
        <w:t>6. Табиғи газды түпкілікті тұтынушылар туралы жалпы мәліметтер</w:t>
      </w:r>
    </w:p>
    <w:bookmarkEnd w:id="281"/>
    <w:bookmarkStart w:name="z423" w:id="282"/>
    <w:p>
      <w:pPr>
        <w:spacing w:after="0"/>
        <w:ind w:left="0"/>
        <w:jc w:val="both"/>
      </w:pPr>
      <w:r>
        <w:rPr>
          <w:rFonts w:ascii="Times New Roman"/>
          <w:b w:val="false"/>
          <w:i w:val="false"/>
          <w:color w:val="000000"/>
          <w:sz w:val="28"/>
        </w:rPr>
        <w:t>
      Общие сведения о конечных потребителях природного газа</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83"/>
          <w:p>
            <w:pPr>
              <w:spacing w:after="20"/>
              <w:ind w:left="20"/>
              <w:jc w:val="both"/>
            </w:pPr>
            <w:r>
              <w:rPr>
                <w:rFonts w:ascii="Times New Roman"/>
                <w:b w:val="false"/>
                <w:i w:val="false"/>
                <w:color w:val="000000"/>
                <w:sz w:val="20"/>
              </w:rPr>
              <w:t>
Жол коды</w:t>
            </w:r>
          </w:p>
          <w:bookmarkEnd w:id="28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84"/>
          <w:p>
            <w:pPr>
              <w:spacing w:after="20"/>
              <w:ind w:left="20"/>
              <w:jc w:val="both"/>
            </w:pPr>
            <w:r>
              <w:rPr>
                <w:rFonts w:ascii="Times New Roman"/>
                <w:b w:val="false"/>
                <w:i w:val="false"/>
                <w:color w:val="000000"/>
                <w:sz w:val="20"/>
              </w:rPr>
              <w:t>
Атауы</w:t>
            </w:r>
          </w:p>
          <w:bookmarkEnd w:id="284"/>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85"/>
          <w:p>
            <w:pPr>
              <w:spacing w:after="20"/>
              <w:ind w:left="20"/>
              <w:jc w:val="both"/>
            </w:pPr>
            <w:r>
              <w:rPr>
                <w:rFonts w:ascii="Times New Roman"/>
                <w:b w:val="false"/>
                <w:i w:val="false"/>
                <w:color w:val="000000"/>
                <w:sz w:val="20"/>
              </w:rPr>
              <w:t>
Өлшем бірлігі</w:t>
            </w:r>
          </w:p>
          <w:bookmarkEnd w:id="285"/>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86"/>
          <w:p>
            <w:pPr>
              <w:spacing w:after="20"/>
              <w:ind w:left="20"/>
              <w:jc w:val="both"/>
            </w:pPr>
            <w:r>
              <w:rPr>
                <w:rFonts w:ascii="Times New Roman"/>
                <w:b w:val="false"/>
                <w:i w:val="false"/>
                <w:color w:val="000000"/>
                <w:sz w:val="20"/>
              </w:rPr>
              <w:t>
Тұтынушылар саны</w:t>
            </w:r>
          </w:p>
          <w:bookmarkEnd w:id="286"/>
          <w:p>
            <w:pPr>
              <w:spacing w:after="20"/>
              <w:ind w:left="20"/>
              <w:jc w:val="both"/>
            </w:pPr>
            <w:r>
              <w:rPr>
                <w:rFonts w:ascii="Times New Roman"/>
                <w:b w:val="false"/>
                <w:i w:val="false"/>
                <w:color w:val="000000"/>
                <w:sz w:val="20"/>
              </w:rPr>
              <w:t>
Количество потребителей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87"/>
          <w:p>
            <w:pPr>
              <w:spacing w:after="20"/>
              <w:ind w:left="20"/>
              <w:jc w:val="both"/>
            </w:pPr>
            <w:r>
              <w:rPr>
                <w:rFonts w:ascii="Times New Roman"/>
                <w:b w:val="false"/>
                <w:i w:val="false"/>
                <w:color w:val="000000"/>
                <w:sz w:val="20"/>
              </w:rPr>
              <w:t>
</w:t>
            </w:r>
            <w:r>
              <w:rPr>
                <w:rFonts w:ascii="Times New Roman"/>
                <w:b/>
                <w:i w:val="false"/>
                <w:color w:val="000000"/>
                <w:sz w:val="20"/>
              </w:rPr>
              <w:t>Тұрмыстық тұтынушылар (үй шаруашылықтары)</w:t>
            </w:r>
          </w:p>
          <w:bookmarkEnd w:id="287"/>
          <w:p>
            <w:pPr>
              <w:spacing w:after="20"/>
              <w:ind w:left="20"/>
              <w:jc w:val="both"/>
            </w:pPr>
            <w:r>
              <w:rPr>
                <w:rFonts w:ascii="Times New Roman"/>
                <w:b w:val="false"/>
                <w:i w:val="false"/>
                <w:color w:val="000000"/>
                <w:sz w:val="20"/>
              </w:rPr>
              <w:t>
Бытовые потребители (домашние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88"/>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кәсіпорындар</w:t>
            </w:r>
          </w:p>
          <w:bookmarkEnd w:id="288"/>
          <w:p>
            <w:pPr>
              <w:spacing w:after="20"/>
              <w:ind w:left="20"/>
              <w:jc w:val="both"/>
            </w:pPr>
            <w:r>
              <w:rPr>
                <w:rFonts w:ascii="Times New Roman"/>
                <w:b w:val="false"/>
                <w:i w:val="false"/>
                <w:color w:val="000000"/>
                <w:sz w:val="20"/>
              </w:rPr>
              <w:t xml:space="preserve">
Промышленные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89"/>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секторы кәсіпорындары</w:t>
            </w:r>
          </w:p>
          <w:bookmarkEnd w:id="289"/>
          <w:p>
            <w:pPr>
              <w:spacing w:after="20"/>
              <w:ind w:left="20"/>
              <w:jc w:val="both"/>
            </w:pPr>
            <w:r>
              <w:rPr>
                <w:rFonts w:ascii="Times New Roman"/>
                <w:b w:val="false"/>
                <w:i w:val="false"/>
                <w:color w:val="000000"/>
                <w:sz w:val="20"/>
              </w:rPr>
              <w:t>
Предприятия сектора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90"/>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w:t>
            </w:r>
          </w:p>
          <w:bookmarkEnd w:id="290"/>
          <w:p>
            <w:pPr>
              <w:spacing w:after="20"/>
              <w:ind w:left="20"/>
              <w:jc w:val="both"/>
            </w:pPr>
            <w:r>
              <w:rPr>
                <w:rFonts w:ascii="Times New Roman"/>
                <w:b w:val="false"/>
                <w:i w:val="false"/>
                <w:color w:val="000000"/>
                <w:sz w:val="20"/>
              </w:rPr>
              <w:t>
Сельскохозяйственные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91"/>
          <w:p>
            <w:pPr>
              <w:spacing w:after="20"/>
              <w:ind w:left="20"/>
              <w:jc w:val="both"/>
            </w:pPr>
            <w:r>
              <w:rPr>
                <w:rFonts w:ascii="Times New Roman"/>
                <w:b w:val="false"/>
                <w:i w:val="false"/>
                <w:color w:val="000000"/>
                <w:sz w:val="20"/>
              </w:rPr>
              <w:t>
</w:t>
            </w:r>
            <w:r>
              <w:rPr>
                <w:rFonts w:ascii="Times New Roman"/>
                <w:b/>
                <w:i w:val="false"/>
                <w:color w:val="000000"/>
                <w:sz w:val="20"/>
              </w:rPr>
              <w:t>Қазандықтар</w:t>
            </w:r>
          </w:p>
          <w:bookmarkEnd w:id="291"/>
          <w:p>
            <w:pPr>
              <w:spacing w:after="20"/>
              <w:ind w:left="20"/>
              <w:jc w:val="both"/>
            </w:pPr>
            <w:r>
              <w:rPr>
                <w:rFonts w:ascii="Times New Roman"/>
                <w:b w:val="false"/>
                <w:i w:val="false"/>
                <w:color w:val="000000"/>
                <w:sz w:val="20"/>
              </w:rPr>
              <w:t>
Котельные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92"/>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w:t>
            </w:r>
          </w:p>
          <w:bookmarkEnd w:id="292"/>
          <w:p>
            <w:pPr>
              <w:spacing w:after="20"/>
              <w:ind w:left="20"/>
              <w:jc w:val="both"/>
            </w:pPr>
            <w:r>
              <w:rPr>
                <w:rFonts w:ascii="Times New Roman"/>
                <w:b w:val="false"/>
                <w:i w:val="false"/>
                <w:color w:val="000000"/>
                <w:sz w:val="20"/>
              </w:rPr>
              <w:t>
Прочие потребители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 w:id="293"/>
    <w:p>
      <w:pPr>
        <w:spacing w:after="0"/>
        <w:ind w:left="0"/>
        <w:jc w:val="both"/>
      </w:pPr>
      <w:r>
        <w:rPr>
          <w:rFonts w:ascii="Times New Roman"/>
          <w:b w:val="false"/>
          <w:i w:val="false"/>
          <w:color w:val="000000"/>
          <w:sz w:val="28"/>
        </w:rPr>
        <w:t xml:space="preserve">
      </w:t>
      </w:r>
      <w:r>
        <w:rPr>
          <w:rFonts w:ascii="Times New Roman"/>
          <w:b/>
          <w:i w:val="false"/>
          <w:color w:val="000000"/>
          <w:sz w:val="28"/>
        </w:rPr>
        <w:t>7. Газ желісінің ұзындығын және апаттар санын көрсетіңіз</w:t>
      </w:r>
    </w:p>
    <w:bookmarkEnd w:id="293"/>
    <w:bookmarkStart w:name="z441" w:id="294"/>
    <w:p>
      <w:pPr>
        <w:spacing w:after="0"/>
        <w:ind w:left="0"/>
        <w:jc w:val="both"/>
      </w:pPr>
      <w:r>
        <w:rPr>
          <w:rFonts w:ascii="Times New Roman"/>
          <w:b w:val="false"/>
          <w:i w:val="false"/>
          <w:color w:val="000000"/>
          <w:sz w:val="28"/>
        </w:rPr>
        <w:t>
      Укажите протяженность газовой сети и число аварий</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қалалық жер</w:t>
            </w:r>
          </w:p>
          <w:p>
            <w:pPr>
              <w:spacing w:after="20"/>
              <w:ind w:left="20"/>
              <w:jc w:val="both"/>
            </w:pPr>
          </w:p>
          <w:p>
            <w:pPr>
              <w:spacing w:after="20"/>
              <w:ind w:left="20"/>
              <w:jc w:val="both"/>
            </w:pPr>
            <w:r>
              <w:rPr>
                <w:rFonts w:ascii="Times New Roman"/>
                <w:b/>
                <w:i w:val="false"/>
                <w:color w:val="000000"/>
                <w:sz w:val="20"/>
              </w:rPr>
              <w:t>
городская местность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ауылдық жер</w:t>
            </w:r>
          </w:p>
          <w:p>
            <w:pPr>
              <w:spacing w:after="20"/>
              <w:ind w:left="20"/>
              <w:jc w:val="both"/>
            </w:pPr>
          </w:p>
          <w:p>
            <w:pPr>
              <w:spacing w:after="20"/>
              <w:ind w:left="20"/>
              <w:jc w:val="both"/>
            </w:pPr>
            <w:r>
              <w:rPr>
                <w:rFonts w:ascii="Times New Roman"/>
                <w:b/>
                <w:i w:val="false"/>
                <w:color w:val="000000"/>
                <w:sz w:val="20"/>
              </w:rPr>
              <w:t>
сельская местность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95"/>
          <w:p>
            <w:pPr>
              <w:spacing w:after="20"/>
              <w:ind w:left="20"/>
              <w:jc w:val="both"/>
            </w:pPr>
            <w:r>
              <w:rPr>
                <w:rFonts w:ascii="Times New Roman"/>
                <w:b w:val="false"/>
                <w:i w:val="false"/>
                <w:color w:val="000000"/>
                <w:sz w:val="20"/>
              </w:rPr>
              <w:t>
</w:t>
            </w:r>
            <w:r>
              <w:rPr>
                <w:rFonts w:ascii="Times New Roman"/>
                <w:b/>
                <w:i w:val="false"/>
                <w:color w:val="000000"/>
                <w:sz w:val="20"/>
              </w:rPr>
              <w:t>Жыл басына көшедегі газ желісінің ұзындығы</w:t>
            </w:r>
          </w:p>
          <w:bookmarkEnd w:id="295"/>
          <w:p>
            <w:pPr>
              <w:spacing w:after="20"/>
              <w:ind w:left="20"/>
              <w:jc w:val="both"/>
            </w:pPr>
            <w:r>
              <w:rPr>
                <w:rFonts w:ascii="Times New Roman"/>
                <w:b w:val="false"/>
                <w:i w:val="false"/>
                <w:color w:val="000000"/>
                <w:sz w:val="20"/>
              </w:rPr>
              <w:t xml:space="preserve">
Протяженность уличной газовой сети на начало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км</w:t>
            </w:r>
            <w:r>
              <w:rPr>
                <w:rFonts w:ascii="Times New Roman"/>
                <w:b/>
                <w:i w:val="false"/>
                <w:color w:val="000000"/>
                <w:vertAlign w:val="superscript"/>
              </w:rPr>
              <w:t>7</w:t>
            </w:r>
          </w:p>
          <w:p>
            <w:pPr>
              <w:spacing w:after="20"/>
              <w:ind w:left="20"/>
              <w:jc w:val="both"/>
            </w:pPr>
          </w:p>
          <w:p>
            <w:pPr>
              <w:spacing w:after="20"/>
              <w:ind w:left="20"/>
              <w:jc w:val="both"/>
            </w:pPr>
            <w:r>
              <w:rPr>
                <w:rFonts w:ascii="Times New Roman"/>
                <w:b/>
                <w:i w:val="false"/>
                <w:color w:val="000000"/>
                <w:sz w:val="20"/>
              </w:rPr>
              <w:t>
км</w:t>
            </w:r>
            <w:r>
              <w:rPr>
                <w:rFonts w:ascii="Times New Roman"/>
                <w:b/>
                <w:i w:val="false"/>
                <w:color w:val="000000"/>
                <w:vertAlign w:val="superscript"/>
              </w:rPr>
              <w:t>7</w:t>
            </w:r>
            <w:r>
              <w:rPr>
                <w:rFonts w:ascii="Times New Roman"/>
                <w:b/>
                <w:i w:val="false"/>
                <w:color w:val="000000"/>
                <w:sz w:val="20"/>
              </w:rPr>
              <w:t>
</w:t>
            </w:r>
          </w:p>
          <w:p>
            <w:pPr>
              <w:spacing w:after="0"/>
              <w:ind w:left="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 w:id="29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96"/>
    <w:bookmarkStart w:name="z452" w:id="297"/>
    <w:p>
      <w:pPr>
        <w:spacing w:after="0"/>
        <w:ind w:left="0"/>
        <w:jc w:val="both"/>
      </w:pPr>
      <w:r>
        <w:rPr>
          <w:rFonts w:ascii="Times New Roman"/>
          <w:b w:val="false"/>
          <w:i w:val="false"/>
          <w:color w:val="000000"/>
          <w:sz w:val="28"/>
        </w:rPr>
        <w:t>
      Примечание:</w:t>
      </w:r>
    </w:p>
    <w:bookmarkEnd w:id="297"/>
    <w:bookmarkStart w:name="z453" w:id="2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 xml:space="preserve"> км – мұнда және бұдан әрі километр</w:t>
      </w:r>
    </w:p>
    <w:bookmarkEnd w:id="298"/>
    <w:bookmarkStart w:name="z454" w:id="2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км – здесь и далее километр</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қалалық жер</w:t>
            </w:r>
          </w:p>
          <w:p>
            <w:pPr>
              <w:spacing w:after="20"/>
              <w:ind w:left="20"/>
              <w:jc w:val="both"/>
            </w:pPr>
          </w:p>
          <w:p>
            <w:pPr>
              <w:spacing w:after="20"/>
              <w:ind w:left="20"/>
              <w:jc w:val="both"/>
            </w:pPr>
            <w:r>
              <w:rPr>
                <w:rFonts w:ascii="Times New Roman"/>
                <w:b/>
                <w:i w:val="false"/>
                <w:color w:val="000000"/>
                <w:sz w:val="20"/>
              </w:rPr>
              <w:t>
городская местность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ауылдық жер</w:t>
            </w:r>
          </w:p>
          <w:p>
            <w:pPr>
              <w:spacing w:after="20"/>
              <w:ind w:left="20"/>
              <w:jc w:val="both"/>
            </w:pPr>
          </w:p>
          <w:p>
            <w:pPr>
              <w:spacing w:after="20"/>
              <w:ind w:left="20"/>
              <w:jc w:val="both"/>
            </w:pPr>
            <w:r>
              <w:rPr>
                <w:rFonts w:ascii="Times New Roman"/>
                <w:b/>
                <w:i w:val="false"/>
                <w:color w:val="000000"/>
                <w:sz w:val="20"/>
              </w:rPr>
              <w:t>
сельская местность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00"/>
          <w:p>
            <w:pPr>
              <w:spacing w:after="20"/>
              <w:ind w:left="20"/>
              <w:jc w:val="both"/>
            </w:pPr>
            <w:r>
              <w:rPr>
                <w:rFonts w:ascii="Times New Roman"/>
                <w:b w:val="false"/>
                <w:i w:val="false"/>
                <w:color w:val="000000"/>
                <w:sz w:val="20"/>
              </w:rPr>
              <w:t>
</w:t>
            </w:r>
            <w:r>
              <w:rPr>
                <w:rFonts w:ascii="Times New Roman"/>
                <w:b/>
                <w:i w:val="false"/>
                <w:color w:val="000000"/>
                <w:sz w:val="20"/>
              </w:rPr>
              <w:t>Көшедегі газ желісіне қосылғаны</w:t>
            </w:r>
          </w:p>
          <w:bookmarkEnd w:id="300"/>
          <w:p>
            <w:pPr>
              <w:spacing w:after="20"/>
              <w:ind w:left="20"/>
              <w:jc w:val="both"/>
            </w:pPr>
            <w:r>
              <w:rPr>
                <w:rFonts w:ascii="Times New Roman"/>
                <w:b w:val="false"/>
                <w:i w:val="false"/>
                <w:color w:val="000000"/>
                <w:sz w:val="20"/>
              </w:rPr>
              <w:t xml:space="preserve">
Добавлено уличной газовой сети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01"/>
          <w:p>
            <w:pPr>
              <w:spacing w:after="20"/>
              <w:ind w:left="20"/>
              <w:jc w:val="both"/>
            </w:pPr>
            <w:r>
              <w:rPr>
                <w:rFonts w:ascii="Times New Roman"/>
                <w:b w:val="false"/>
                <w:i w:val="false"/>
                <w:color w:val="000000"/>
                <w:sz w:val="20"/>
              </w:rPr>
              <w:t>
км</w:t>
            </w:r>
          </w:p>
          <w:bookmarkEnd w:id="301"/>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02"/>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302"/>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03"/>
          <w:p>
            <w:pPr>
              <w:spacing w:after="20"/>
              <w:ind w:left="20"/>
              <w:jc w:val="both"/>
            </w:pPr>
            <w:r>
              <w:rPr>
                <w:rFonts w:ascii="Times New Roman"/>
                <w:b w:val="false"/>
                <w:i w:val="false"/>
                <w:color w:val="000000"/>
                <w:sz w:val="20"/>
              </w:rPr>
              <w:t>
</w:t>
            </w:r>
            <w:r>
              <w:rPr>
                <w:rFonts w:ascii="Times New Roman"/>
                <w:b/>
                <w:i w:val="false"/>
                <w:color w:val="000000"/>
                <w:sz w:val="20"/>
              </w:rPr>
              <w:t>жаңа құрылыс пен жұмыс істеп тұрғандарды кеңейту есебінен</w:t>
            </w:r>
          </w:p>
          <w:bookmarkEnd w:id="303"/>
          <w:p>
            <w:pPr>
              <w:spacing w:after="20"/>
              <w:ind w:left="20"/>
              <w:jc w:val="both"/>
            </w:pPr>
            <w:r>
              <w:rPr>
                <w:rFonts w:ascii="Times New Roman"/>
                <w:b w:val="false"/>
                <w:i w:val="false"/>
                <w:color w:val="000000"/>
                <w:sz w:val="20"/>
              </w:rPr>
              <w:t>
за счет нового строительства и расширения действующих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04"/>
          <w:p>
            <w:pPr>
              <w:spacing w:after="20"/>
              <w:ind w:left="20"/>
              <w:jc w:val="both"/>
            </w:pPr>
            <w:r>
              <w:rPr>
                <w:rFonts w:ascii="Times New Roman"/>
                <w:b w:val="false"/>
                <w:i w:val="false"/>
                <w:color w:val="000000"/>
                <w:sz w:val="20"/>
              </w:rPr>
              <w:t>
км</w:t>
            </w:r>
          </w:p>
          <w:bookmarkEnd w:id="304"/>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05"/>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ұйымдардан қабылдау есебінен</w:t>
            </w:r>
          </w:p>
          <w:bookmarkEnd w:id="305"/>
          <w:p>
            <w:pPr>
              <w:spacing w:after="20"/>
              <w:ind w:left="20"/>
              <w:jc w:val="both"/>
            </w:pPr>
            <w:r>
              <w:rPr>
                <w:rFonts w:ascii="Times New Roman"/>
                <w:b w:val="false"/>
                <w:i w:val="false"/>
                <w:color w:val="000000"/>
                <w:sz w:val="20"/>
              </w:rPr>
              <w:t>
за счет принятия от других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06"/>
          <w:p>
            <w:pPr>
              <w:spacing w:after="20"/>
              <w:ind w:left="20"/>
              <w:jc w:val="both"/>
            </w:pPr>
            <w:r>
              <w:rPr>
                <w:rFonts w:ascii="Times New Roman"/>
                <w:b w:val="false"/>
                <w:i w:val="false"/>
                <w:color w:val="000000"/>
                <w:sz w:val="20"/>
              </w:rPr>
              <w:t>
км</w:t>
            </w:r>
          </w:p>
          <w:bookmarkEnd w:id="306"/>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07"/>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bookmarkEnd w:id="307"/>
          <w:p>
            <w:pPr>
              <w:spacing w:after="20"/>
              <w:ind w:left="20"/>
              <w:jc w:val="both"/>
            </w:pPr>
            <w:r>
              <w:rPr>
                <w:rFonts w:ascii="Times New Roman"/>
                <w:b w:val="false"/>
                <w:i w:val="false"/>
                <w:color w:val="000000"/>
                <w:sz w:val="20"/>
              </w:rPr>
              <w:t>
по другим причинам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08"/>
          <w:p>
            <w:pPr>
              <w:spacing w:after="20"/>
              <w:ind w:left="20"/>
              <w:jc w:val="both"/>
            </w:pPr>
            <w:r>
              <w:rPr>
                <w:rFonts w:ascii="Times New Roman"/>
                <w:b w:val="false"/>
                <w:i w:val="false"/>
                <w:color w:val="000000"/>
                <w:sz w:val="20"/>
              </w:rPr>
              <w:t>
км</w:t>
            </w:r>
          </w:p>
          <w:bookmarkEnd w:id="308"/>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09"/>
          <w:p>
            <w:pPr>
              <w:spacing w:after="20"/>
              <w:ind w:left="20"/>
              <w:jc w:val="both"/>
            </w:pPr>
            <w:r>
              <w:rPr>
                <w:rFonts w:ascii="Times New Roman"/>
                <w:b w:val="false"/>
                <w:i w:val="false"/>
                <w:color w:val="000000"/>
                <w:sz w:val="20"/>
              </w:rPr>
              <w:t>
</w:t>
            </w:r>
            <w:r>
              <w:rPr>
                <w:rFonts w:ascii="Times New Roman"/>
                <w:b/>
                <w:i w:val="false"/>
                <w:color w:val="000000"/>
                <w:sz w:val="20"/>
              </w:rPr>
              <w:t>Көшедегі газ желісінің істен шыққаны</w:t>
            </w:r>
          </w:p>
          <w:bookmarkEnd w:id="309"/>
          <w:p>
            <w:pPr>
              <w:spacing w:after="20"/>
              <w:ind w:left="20"/>
              <w:jc w:val="both"/>
            </w:pPr>
            <w:r>
              <w:rPr>
                <w:rFonts w:ascii="Times New Roman"/>
                <w:b w:val="false"/>
                <w:i w:val="false"/>
                <w:color w:val="000000"/>
                <w:sz w:val="20"/>
              </w:rPr>
              <w:t xml:space="preserve">
Выбыло уличной газовой сети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10"/>
          <w:p>
            <w:pPr>
              <w:spacing w:after="20"/>
              <w:ind w:left="20"/>
              <w:jc w:val="both"/>
            </w:pPr>
            <w:r>
              <w:rPr>
                <w:rFonts w:ascii="Times New Roman"/>
                <w:b w:val="false"/>
                <w:i w:val="false"/>
                <w:color w:val="000000"/>
                <w:sz w:val="20"/>
              </w:rPr>
              <w:t>
км</w:t>
            </w:r>
          </w:p>
          <w:bookmarkEnd w:id="310"/>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11"/>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311"/>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12"/>
          <w:p>
            <w:pPr>
              <w:spacing w:after="20"/>
              <w:ind w:left="20"/>
              <w:jc w:val="both"/>
            </w:pPr>
            <w:r>
              <w:rPr>
                <w:rFonts w:ascii="Times New Roman"/>
                <w:b w:val="false"/>
                <w:i w:val="false"/>
                <w:color w:val="000000"/>
                <w:sz w:val="20"/>
              </w:rPr>
              <w:t>
</w:t>
            </w:r>
            <w:r>
              <w:rPr>
                <w:rFonts w:ascii="Times New Roman"/>
                <w:b/>
                <w:i w:val="false"/>
                <w:color w:val="000000"/>
                <w:sz w:val="20"/>
              </w:rPr>
              <w:t>физикалық тұрғыдан істен шығуы, ескіруі салдарынан</w:t>
            </w:r>
          </w:p>
          <w:bookmarkEnd w:id="312"/>
          <w:p>
            <w:pPr>
              <w:spacing w:after="20"/>
              <w:ind w:left="20"/>
              <w:jc w:val="both"/>
            </w:pPr>
            <w:r>
              <w:rPr>
                <w:rFonts w:ascii="Times New Roman"/>
                <w:b w:val="false"/>
                <w:i w:val="false"/>
                <w:color w:val="000000"/>
                <w:sz w:val="20"/>
              </w:rPr>
              <w:t>
вследствие физического выбытия, ветхости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13"/>
          <w:p>
            <w:pPr>
              <w:spacing w:after="20"/>
              <w:ind w:left="20"/>
              <w:jc w:val="both"/>
            </w:pPr>
            <w:r>
              <w:rPr>
                <w:rFonts w:ascii="Times New Roman"/>
                <w:b w:val="false"/>
                <w:i w:val="false"/>
                <w:color w:val="000000"/>
                <w:sz w:val="20"/>
              </w:rPr>
              <w:t>
км</w:t>
            </w:r>
          </w:p>
          <w:bookmarkEnd w:id="313"/>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14"/>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ұйымдарға беру есебінен</w:t>
            </w:r>
          </w:p>
          <w:bookmarkEnd w:id="314"/>
          <w:p>
            <w:pPr>
              <w:spacing w:after="20"/>
              <w:ind w:left="20"/>
              <w:jc w:val="both"/>
            </w:pPr>
            <w:r>
              <w:rPr>
                <w:rFonts w:ascii="Times New Roman"/>
                <w:b w:val="false"/>
                <w:i w:val="false"/>
                <w:color w:val="000000"/>
                <w:sz w:val="20"/>
              </w:rPr>
              <w:t>
за счет передачи другим организациям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15"/>
          <w:p>
            <w:pPr>
              <w:spacing w:after="20"/>
              <w:ind w:left="20"/>
              <w:jc w:val="both"/>
            </w:pPr>
            <w:r>
              <w:rPr>
                <w:rFonts w:ascii="Times New Roman"/>
                <w:b w:val="false"/>
                <w:i w:val="false"/>
                <w:color w:val="000000"/>
                <w:sz w:val="20"/>
              </w:rPr>
              <w:t>
км</w:t>
            </w:r>
          </w:p>
          <w:bookmarkEnd w:id="315"/>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16"/>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bookmarkEnd w:id="316"/>
          <w:p>
            <w:pPr>
              <w:spacing w:after="20"/>
              <w:ind w:left="20"/>
              <w:jc w:val="both"/>
            </w:pPr>
            <w:r>
              <w:rPr>
                <w:rFonts w:ascii="Times New Roman"/>
                <w:b w:val="false"/>
                <w:i w:val="false"/>
                <w:color w:val="000000"/>
                <w:sz w:val="20"/>
              </w:rPr>
              <w:t>
по другим причинам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17"/>
          <w:p>
            <w:pPr>
              <w:spacing w:after="20"/>
              <w:ind w:left="20"/>
              <w:jc w:val="both"/>
            </w:pPr>
            <w:r>
              <w:rPr>
                <w:rFonts w:ascii="Times New Roman"/>
                <w:b w:val="false"/>
                <w:i w:val="false"/>
                <w:color w:val="000000"/>
                <w:sz w:val="20"/>
              </w:rPr>
              <w:t>
км</w:t>
            </w:r>
          </w:p>
          <w:bookmarkEnd w:id="317"/>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18"/>
          <w:p>
            <w:pPr>
              <w:spacing w:after="20"/>
              <w:ind w:left="20"/>
              <w:jc w:val="both"/>
            </w:pPr>
            <w:r>
              <w:rPr>
                <w:rFonts w:ascii="Times New Roman"/>
                <w:b w:val="false"/>
                <w:i w:val="false"/>
                <w:color w:val="000000"/>
                <w:sz w:val="20"/>
              </w:rPr>
              <w:t>
</w:t>
            </w:r>
            <w:r>
              <w:rPr>
                <w:rFonts w:ascii="Times New Roman"/>
                <w:b/>
                <w:i w:val="false"/>
                <w:color w:val="000000"/>
                <w:sz w:val="20"/>
              </w:rPr>
              <w:t>Жөндеуді қажет ететін көшедегі газ желісінің ұзындығы</w:t>
            </w:r>
          </w:p>
          <w:bookmarkEnd w:id="318"/>
          <w:p>
            <w:pPr>
              <w:spacing w:after="20"/>
              <w:ind w:left="20"/>
              <w:jc w:val="both"/>
            </w:pPr>
            <w:r>
              <w:rPr>
                <w:rFonts w:ascii="Times New Roman"/>
                <w:b w:val="false"/>
                <w:i w:val="false"/>
                <w:color w:val="000000"/>
                <w:sz w:val="20"/>
              </w:rPr>
              <w:t xml:space="preserve">
Протяженность уличной газовой сети, нуждающейся в ремонте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19"/>
          <w:p>
            <w:pPr>
              <w:spacing w:after="20"/>
              <w:ind w:left="20"/>
              <w:jc w:val="both"/>
            </w:pPr>
            <w:r>
              <w:rPr>
                <w:rFonts w:ascii="Times New Roman"/>
                <w:b w:val="false"/>
                <w:i w:val="false"/>
                <w:color w:val="000000"/>
                <w:sz w:val="20"/>
              </w:rPr>
              <w:t>
км</w:t>
            </w:r>
          </w:p>
          <w:bookmarkEnd w:id="319"/>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20"/>
          <w:p>
            <w:pPr>
              <w:spacing w:after="20"/>
              <w:ind w:left="20"/>
              <w:jc w:val="both"/>
            </w:pPr>
            <w:r>
              <w:rPr>
                <w:rFonts w:ascii="Times New Roman"/>
                <w:b w:val="false"/>
                <w:i w:val="false"/>
                <w:color w:val="000000"/>
                <w:sz w:val="20"/>
              </w:rPr>
              <w:t>
</w:t>
            </w:r>
            <w:r>
              <w:rPr>
                <w:rFonts w:ascii="Times New Roman"/>
                <w:b/>
                <w:i w:val="false"/>
                <w:color w:val="000000"/>
                <w:sz w:val="20"/>
              </w:rPr>
              <w:t>Жөнделген көшедегі газ желісінің ұзындығы</w:t>
            </w:r>
          </w:p>
          <w:bookmarkEnd w:id="320"/>
          <w:p>
            <w:pPr>
              <w:spacing w:after="20"/>
              <w:ind w:left="20"/>
              <w:jc w:val="both"/>
            </w:pPr>
            <w:r>
              <w:rPr>
                <w:rFonts w:ascii="Times New Roman"/>
                <w:b w:val="false"/>
                <w:i w:val="false"/>
                <w:color w:val="000000"/>
                <w:sz w:val="20"/>
              </w:rPr>
              <w:t xml:space="preserve">
Протяженность отремонтированной уличной газовой сети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21"/>
          <w:p>
            <w:pPr>
              <w:spacing w:after="20"/>
              <w:ind w:left="20"/>
              <w:jc w:val="both"/>
            </w:pPr>
            <w:r>
              <w:rPr>
                <w:rFonts w:ascii="Times New Roman"/>
                <w:b w:val="false"/>
                <w:i w:val="false"/>
                <w:color w:val="000000"/>
                <w:sz w:val="20"/>
              </w:rPr>
              <w:t>
км</w:t>
            </w:r>
          </w:p>
          <w:bookmarkEnd w:id="321"/>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22"/>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322"/>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23"/>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 есебінен</w:t>
            </w:r>
          </w:p>
          <w:bookmarkEnd w:id="323"/>
          <w:p>
            <w:pPr>
              <w:spacing w:after="20"/>
              <w:ind w:left="20"/>
              <w:jc w:val="both"/>
            </w:pPr>
            <w:r>
              <w:rPr>
                <w:rFonts w:ascii="Times New Roman"/>
                <w:b w:val="false"/>
                <w:i w:val="false"/>
                <w:color w:val="000000"/>
                <w:sz w:val="20"/>
              </w:rPr>
              <w:t>
за счет капитального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24"/>
          <w:p>
            <w:pPr>
              <w:spacing w:after="20"/>
              <w:ind w:left="20"/>
              <w:jc w:val="both"/>
            </w:pPr>
            <w:r>
              <w:rPr>
                <w:rFonts w:ascii="Times New Roman"/>
                <w:b w:val="false"/>
                <w:i w:val="false"/>
                <w:color w:val="000000"/>
                <w:sz w:val="20"/>
              </w:rPr>
              <w:t>
км</w:t>
            </w:r>
          </w:p>
          <w:bookmarkEnd w:id="324"/>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25"/>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 есебінен</w:t>
            </w:r>
          </w:p>
          <w:bookmarkEnd w:id="325"/>
          <w:p>
            <w:pPr>
              <w:spacing w:after="20"/>
              <w:ind w:left="20"/>
              <w:jc w:val="both"/>
            </w:pPr>
            <w:r>
              <w:rPr>
                <w:rFonts w:ascii="Times New Roman"/>
                <w:b w:val="false"/>
                <w:i w:val="false"/>
                <w:color w:val="000000"/>
                <w:sz w:val="20"/>
              </w:rPr>
              <w:t>
за счет текущего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26"/>
          <w:p>
            <w:pPr>
              <w:spacing w:after="20"/>
              <w:ind w:left="20"/>
              <w:jc w:val="both"/>
            </w:pPr>
            <w:r>
              <w:rPr>
                <w:rFonts w:ascii="Times New Roman"/>
                <w:b w:val="false"/>
                <w:i w:val="false"/>
                <w:color w:val="000000"/>
                <w:sz w:val="20"/>
              </w:rPr>
              <w:t>
км</w:t>
            </w:r>
          </w:p>
          <w:bookmarkEnd w:id="326"/>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27"/>
          <w:p>
            <w:pPr>
              <w:spacing w:after="20"/>
              <w:ind w:left="20"/>
              <w:jc w:val="both"/>
            </w:pPr>
            <w:r>
              <w:rPr>
                <w:rFonts w:ascii="Times New Roman"/>
                <w:b w:val="false"/>
                <w:i w:val="false"/>
                <w:color w:val="000000"/>
                <w:sz w:val="20"/>
              </w:rPr>
              <w:t>
</w:t>
            </w:r>
            <w:r>
              <w:rPr>
                <w:rFonts w:ascii="Times New Roman"/>
                <w:b/>
                <w:i w:val="false"/>
                <w:color w:val="000000"/>
                <w:sz w:val="20"/>
              </w:rPr>
              <w:t>5-жолдан:</w:t>
            </w:r>
          </w:p>
          <w:bookmarkEnd w:id="327"/>
          <w:p>
            <w:pPr>
              <w:spacing w:after="20"/>
              <w:ind w:left="20"/>
              <w:jc w:val="both"/>
            </w:pPr>
            <w:r>
              <w:rPr>
                <w:rFonts w:ascii="Times New Roman"/>
                <w:b w:val="false"/>
                <w:i w:val="false"/>
                <w:color w:val="000000"/>
                <w:sz w:val="20"/>
              </w:rPr>
              <w:t xml:space="preserve">
из строки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28"/>
          <w:p>
            <w:pPr>
              <w:spacing w:after="20"/>
              <w:ind w:left="20"/>
              <w:jc w:val="both"/>
            </w:pPr>
            <w:r>
              <w:rPr>
                <w:rFonts w:ascii="Times New Roman"/>
                <w:b w:val="false"/>
                <w:i w:val="false"/>
                <w:color w:val="000000"/>
                <w:sz w:val="20"/>
              </w:rPr>
              <w:t>
км</w:t>
            </w:r>
          </w:p>
          <w:bookmarkEnd w:id="328"/>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29"/>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 есебінен</w:t>
            </w:r>
          </w:p>
          <w:bookmarkEnd w:id="329"/>
          <w:p>
            <w:pPr>
              <w:spacing w:after="20"/>
              <w:ind w:left="20"/>
              <w:jc w:val="both"/>
            </w:pPr>
            <w:r>
              <w:rPr>
                <w:rFonts w:ascii="Times New Roman"/>
                <w:b w:val="false"/>
                <w:i w:val="false"/>
                <w:color w:val="000000"/>
                <w:sz w:val="20"/>
              </w:rPr>
              <w:t>
за счет средств республиканского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30"/>
          <w:p>
            <w:pPr>
              <w:spacing w:after="20"/>
              <w:ind w:left="20"/>
              <w:jc w:val="both"/>
            </w:pPr>
            <w:r>
              <w:rPr>
                <w:rFonts w:ascii="Times New Roman"/>
                <w:b w:val="false"/>
                <w:i w:val="false"/>
                <w:color w:val="000000"/>
                <w:sz w:val="20"/>
              </w:rPr>
              <w:t>
км</w:t>
            </w:r>
          </w:p>
          <w:bookmarkEnd w:id="330"/>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31"/>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 есебінен</w:t>
            </w:r>
          </w:p>
          <w:bookmarkEnd w:id="331"/>
          <w:p>
            <w:pPr>
              <w:spacing w:after="20"/>
              <w:ind w:left="20"/>
              <w:jc w:val="both"/>
            </w:pPr>
            <w:r>
              <w:rPr>
                <w:rFonts w:ascii="Times New Roman"/>
                <w:b w:val="false"/>
                <w:i w:val="false"/>
                <w:color w:val="000000"/>
                <w:sz w:val="20"/>
              </w:rPr>
              <w:t>
за счет средств местного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32"/>
          <w:p>
            <w:pPr>
              <w:spacing w:after="20"/>
              <w:ind w:left="20"/>
              <w:jc w:val="both"/>
            </w:pPr>
            <w:r>
              <w:rPr>
                <w:rFonts w:ascii="Times New Roman"/>
                <w:b w:val="false"/>
                <w:i w:val="false"/>
                <w:color w:val="000000"/>
                <w:sz w:val="20"/>
              </w:rPr>
              <w:t>
км</w:t>
            </w:r>
          </w:p>
          <w:bookmarkEnd w:id="332"/>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33"/>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қаражаты есебінен</w:t>
            </w:r>
          </w:p>
          <w:bookmarkEnd w:id="333"/>
          <w:p>
            <w:pPr>
              <w:spacing w:after="20"/>
              <w:ind w:left="20"/>
              <w:jc w:val="both"/>
            </w:pPr>
            <w:r>
              <w:rPr>
                <w:rFonts w:ascii="Times New Roman"/>
                <w:b w:val="false"/>
                <w:i w:val="false"/>
                <w:color w:val="000000"/>
                <w:sz w:val="20"/>
              </w:rPr>
              <w:t>
за счет средств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34"/>
          <w:p>
            <w:pPr>
              <w:spacing w:after="20"/>
              <w:ind w:left="20"/>
              <w:jc w:val="both"/>
            </w:pPr>
            <w:r>
              <w:rPr>
                <w:rFonts w:ascii="Times New Roman"/>
                <w:b w:val="false"/>
                <w:i w:val="false"/>
                <w:color w:val="000000"/>
                <w:sz w:val="20"/>
              </w:rPr>
              <w:t>
км</w:t>
            </w:r>
          </w:p>
          <w:bookmarkEnd w:id="334"/>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35"/>
          <w:p>
            <w:pPr>
              <w:spacing w:after="20"/>
              <w:ind w:left="20"/>
              <w:jc w:val="both"/>
            </w:pPr>
            <w:r>
              <w:rPr>
                <w:rFonts w:ascii="Times New Roman"/>
                <w:b w:val="false"/>
                <w:i w:val="false"/>
                <w:color w:val="000000"/>
                <w:sz w:val="20"/>
              </w:rPr>
              <w:t>
</w:t>
            </w:r>
            <w:r>
              <w:rPr>
                <w:rFonts w:ascii="Times New Roman"/>
                <w:b/>
                <w:i w:val="false"/>
                <w:color w:val="000000"/>
                <w:sz w:val="20"/>
              </w:rPr>
              <w:t>Жыл соңына көшедегі газ желісінің ұзындығы</w:t>
            </w:r>
          </w:p>
          <w:bookmarkEnd w:id="335"/>
          <w:p>
            <w:pPr>
              <w:spacing w:after="20"/>
              <w:ind w:left="20"/>
              <w:jc w:val="both"/>
            </w:pPr>
            <w:r>
              <w:rPr>
                <w:rFonts w:ascii="Times New Roman"/>
                <w:b w:val="false"/>
                <w:i w:val="false"/>
                <w:color w:val="000000"/>
                <w:sz w:val="20"/>
              </w:rPr>
              <w:t xml:space="preserve">
Протяженность уличной газовой сети на конец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36"/>
          <w:p>
            <w:pPr>
              <w:spacing w:after="20"/>
              <w:ind w:left="20"/>
              <w:jc w:val="both"/>
            </w:pPr>
            <w:r>
              <w:rPr>
                <w:rFonts w:ascii="Times New Roman"/>
                <w:b w:val="false"/>
                <w:i w:val="false"/>
                <w:color w:val="000000"/>
                <w:sz w:val="20"/>
              </w:rPr>
              <w:t>
км</w:t>
            </w:r>
          </w:p>
          <w:bookmarkEnd w:id="336"/>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37"/>
          <w:p>
            <w:pPr>
              <w:spacing w:after="20"/>
              <w:ind w:left="20"/>
              <w:jc w:val="both"/>
            </w:pPr>
            <w:r>
              <w:rPr>
                <w:rFonts w:ascii="Times New Roman"/>
                <w:b w:val="false"/>
                <w:i w:val="false"/>
                <w:color w:val="000000"/>
                <w:sz w:val="20"/>
              </w:rPr>
              <w:t>
</w:t>
            </w:r>
            <w:r>
              <w:rPr>
                <w:rFonts w:ascii="Times New Roman"/>
                <w:b/>
                <w:i w:val="false"/>
                <w:color w:val="000000"/>
                <w:sz w:val="20"/>
              </w:rPr>
              <w:t>Жыл соңындағы орамішілік (аулаішілік) газ желілерінің ұзындығы</w:t>
            </w:r>
          </w:p>
          <w:bookmarkEnd w:id="337"/>
          <w:p>
            <w:pPr>
              <w:spacing w:after="20"/>
              <w:ind w:left="20"/>
              <w:jc w:val="both"/>
            </w:pPr>
            <w:r>
              <w:rPr>
                <w:rFonts w:ascii="Times New Roman"/>
                <w:b w:val="false"/>
                <w:i w:val="false"/>
                <w:color w:val="000000"/>
                <w:sz w:val="20"/>
              </w:rPr>
              <w:t xml:space="preserve">
Протяженность внутриквартальных (внутридворовых) газовых сетей на конец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38"/>
          <w:p>
            <w:pPr>
              <w:spacing w:after="20"/>
              <w:ind w:left="20"/>
              <w:jc w:val="both"/>
            </w:pPr>
            <w:r>
              <w:rPr>
                <w:rFonts w:ascii="Times New Roman"/>
                <w:b w:val="false"/>
                <w:i w:val="false"/>
                <w:color w:val="000000"/>
                <w:sz w:val="20"/>
              </w:rPr>
              <w:t>
км</w:t>
            </w:r>
          </w:p>
          <w:bookmarkEnd w:id="338"/>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39"/>
          <w:p>
            <w:pPr>
              <w:spacing w:after="20"/>
              <w:ind w:left="20"/>
              <w:jc w:val="both"/>
            </w:pPr>
            <w:r>
              <w:rPr>
                <w:rFonts w:ascii="Times New Roman"/>
                <w:b w:val="false"/>
                <w:i w:val="false"/>
                <w:color w:val="000000"/>
                <w:sz w:val="20"/>
              </w:rPr>
              <w:t>
</w:t>
            </w:r>
            <w:r>
              <w:rPr>
                <w:rFonts w:ascii="Times New Roman"/>
                <w:b/>
                <w:i w:val="false"/>
                <w:color w:val="000000"/>
                <w:sz w:val="20"/>
              </w:rPr>
              <w:t>Газ желілеріндегі апаттар саны</w:t>
            </w:r>
          </w:p>
          <w:bookmarkEnd w:id="339"/>
          <w:p>
            <w:pPr>
              <w:spacing w:after="20"/>
              <w:ind w:left="20"/>
              <w:jc w:val="both"/>
            </w:pPr>
            <w:r>
              <w:rPr>
                <w:rFonts w:ascii="Times New Roman"/>
                <w:b w:val="false"/>
                <w:i w:val="false"/>
                <w:color w:val="000000"/>
                <w:sz w:val="20"/>
              </w:rPr>
              <w:t xml:space="preserve">
Число аварий на газовых сетях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40"/>
          <w:p>
            <w:pPr>
              <w:spacing w:after="20"/>
              <w:ind w:left="20"/>
              <w:jc w:val="both"/>
            </w:pPr>
            <w:r>
              <w:rPr>
                <w:rFonts w:ascii="Times New Roman"/>
                <w:b w:val="false"/>
                <w:i w:val="false"/>
                <w:color w:val="000000"/>
                <w:sz w:val="20"/>
              </w:rPr>
              <w:t>
бірлік</w:t>
            </w:r>
          </w:p>
          <w:bookmarkEnd w:id="340"/>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3" w:id="341"/>
    <w:p>
      <w:pPr>
        <w:spacing w:after="0"/>
        <w:ind w:left="0"/>
        <w:jc w:val="both"/>
      </w:pPr>
      <w:r>
        <w:rPr>
          <w:rFonts w:ascii="Times New Roman"/>
          <w:b w:val="false"/>
          <w:i w:val="false"/>
          <w:color w:val="000000"/>
          <w:sz w:val="28"/>
        </w:rPr>
        <w:t xml:space="preserve">
      </w:t>
      </w:r>
      <w:r>
        <w:rPr>
          <w:rFonts w:ascii="Times New Roman"/>
          <w:b/>
          <w:i w:val="false"/>
          <w:color w:val="000000"/>
          <w:sz w:val="28"/>
        </w:rPr>
        <w:t>8. Газ реттеу пунктерінің санын көрсетіңіз, бірлікпен</w:t>
      </w:r>
    </w:p>
    <w:bookmarkEnd w:id="341"/>
    <w:bookmarkStart w:name="z504" w:id="342"/>
    <w:p>
      <w:pPr>
        <w:spacing w:after="0"/>
        <w:ind w:left="0"/>
        <w:jc w:val="both"/>
      </w:pPr>
      <w:r>
        <w:rPr>
          <w:rFonts w:ascii="Times New Roman"/>
          <w:b w:val="false"/>
          <w:i w:val="false"/>
          <w:color w:val="000000"/>
          <w:sz w:val="28"/>
        </w:rPr>
        <w:t>
       Укажите количество газорегуляторных пунктов, в единицах</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Газ тәрізді күйдегі табиғи газ</w:t>
            </w:r>
          </w:p>
          <w:p>
            <w:pPr>
              <w:spacing w:after="20"/>
              <w:ind w:left="20"/>
              <w:jc w:val="both"/>
            </w:pPr>
          </w:p>
          <w:p>
            <w:pPr>
              <w:spacing w:after="20"/>
              <w:ind w:left="20"/>
              <w:jc w:val="both"/>
            </w:pPr>
            <w:r>
              <w:rPr>
                <w:rFonts w:ascii="Times New Roman"/>
                <w:b/>
                <w:i w:val="false"/>
                <w:color w:val="000000"/>
                <w:sz w:val="20"/>
              </w:rPr>
              <w:t>
Газ природный (естественный) в газообразном состоянии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Сұйытылған табиғи газ</w:t>
            </w:r>
          </w:p>
          <w:p>
            <w:pPr>
              <w:spacing w:after="20"/>
              <w:ind w:left="20"/>
              <w:jc w:val="both"/>
            </w:pPr>
          </w:p>
          <w:p>
            <w:pPr>
              <w:spacing w:after="20"/>
              <w:ind w:left="20"/>
              <w:jc w:val="both"/>
            </w:pPr>
            <w:r>
              <w:rPr>
                <w:rFonts w:ascii="Times New Roman"/>
                <w:b/>
                <w:i w:val="false"/>
                <w:color w:val="000000"/>
                <w:sz w:val="20"/>
              </w:rPr>
              <w:t>
Газ природный сжиженный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43"/>
          <w:p>
            <w:pPr>
              <w:spacing w:after="20"/>
              <w:ind w:left="20"/>
              <w:jc w:val="both"/>
            </w:pPr>
            <w:r>
              <w:rPr>
                <w:rFonts w:ascii="Times New Roman"/>
                <w:b w:val="false"/>
                <w:i w:val="false"/>
                <w:color w:val="000000"/>
                <w:sz w:val="20"/>
              </w:rPr>
              <w:t>
барлығы</w:t>
            </w:r>
          </w:p>
          <w:bookmarkEnd w:id="343"/>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қалалық жер</w:t>
            </w:r>
          </w:p>
          <w:p>
            <w:pPr>
              <w:spacing w:after="20"/>
              <w:ind w:left="20"/>
              <w:jc w:val="both"/>
            </w:pPr>
          </w:p>
          <w:p>
            <w:pPr>
              <w:spacing w:after="20"/>
              <w:ind w:left="20"/>
              <w:jc w:val="both"/>
            </w:pPr>
            <w:r>
              <w:rPr>
                <w:rFonts w:ascii="Times New Roman"/>
                <w:b/>
                <w:i w:val="false"/>
                <w:color w:val="000000"/>
                <w:sz w:val="20"/>
              </w:rPr>
              <w:t>
городская местность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ауылдық жер</w:t>
            </w:r>
          </w:p>
          <w:p>
            <w:pPr>
              <w:spacing w:after="20"/>
              <w:ind w:left="20"/>
              <w:jc w:val="both"/>
            </w:pPr>
          </w:p>
          <w:p>
            <w:pPr>
              <w:spacing w:after="20"/>
              <w:ind w:left="20"/>
              <w:jc w:val="both"/>
            </w:pPr>
            <w:r>
              <w:rPr>
                <w:rFonts w:ascii="Times New Roman"/>
                <w:b/>
                <w:i w:val="false"/>
                <w:color w:val="000000"/>
                <w:sz w:val="20"/>
              </w:rPr>
              <w:t>
сельская местность
</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қалалық жер</w:t>
            </w:r>
          </w:p>
          <w:p>
            <w:pPr>
              <w:spacing w:after="20"/>
              <w:ind w:left="20"/>
              <w:jc w:val="both"/>
            </w:pPr>
          </w:p>
          <w:p>
            <w:pPr>
              <w:spacing w:after="20"/>
              <w:ind w:left="20"/>
              <w:jc w:val="both"/>
            </w:pPr>
            <w:r>
              <w:rPr>
                <w:rFonts w:ascii="Times New Roman"/>
                <w:b/>
                <w:i w:val="false"/>
                <w:color w:val="000000"/>
                <w:sz w:val="20"/>
              </w:rPr>
              <w:t>
городская местность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ауылдық жер</w:t>
            </w:r>
          </w:p>
          <w:p>
            <w:pPr>
              <w:spacing w:after="20"/>
              <w:ind w:left="20"/>
              <w:jc w:val="both"/>
            </w:pPr>
          </w:p>
          <w:p>
            <w:pPr>
              <w:spacing w:after="20"/>
              <w:ind w:left="20"/>
              <w:jc w:val="both"/>
            </w:pPr>
            <w:r>
              <w:rPr>
                <w:rFonts w:ascii="Times New Roman"/>
                <w:b/>
                <w:i w:val="false"/>
                <w:color w:val="000000"/>
                <w:sz w:val="20"/>
              </w:rPr>
              <w:t>
сельская местность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44"/>
          <w:p>
            <w:pPr>
              <w:spacing w:after="20"/>
              <w:ind w:left="20"/>
              <w:jc w:val="both"/>
            </w:pPr>
            <w:r>
              <w:rPr>
                <w:rFonts w:ascii="Times New Roman"/>
                <w:b w:val="false"/>
                <w:i w:val="false"/>
                <w:color w:val="000000"/>
                <w:sz w:val="20"/>
              </w:rPr>
              <w:t>
</w:t>
            </w:r>
            <w:r>
              <w:rPr>
                <w:rFonts w:ascii="Times New Roman"/>
                <w:b/>
                <w:i w:val="false"/>
                <w:color w:val="000000"/>
                <w:sz w:val="20"/>
              </w:rPr>
              <w:t>Газ реттеу пунктерінің саны</w:t>
            </w:r>
          </w:p>
          <w:bookmarkEnd w:id="344"/>
          <w:p>
            <w:pPr>
              <w:spacing w:after="20"/>
              <w:ind w:left="20"/>
              <w:jc w:val="both"/>
            </w:pPr>
            <w:r>
              <w:rPr>
                <w:rFonts w:ascii="Times New Roman"/>
                <w:b w:val="false"/>
                <w:i w:val="false"/>
                <w:color w:val="000000"/>
                <w:sz w:val="20"/>
              </w:rPr>
              <w:t xml:space="preserve">
Количество газорегуляторных пунктов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45"/>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345"/>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46"/>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w:t>
            </w:r>
          </w:p>
          <w:bookmarkEnd w:id="346"/>
          <w:p>
            <w:pPr>
              <w:spacing w:after="20"/>
              <w:ind w:left="20"/>
              <w:jc w:val="both"/>
            </w:pPr>
            <w:r>
              <w:rPr>
                <w:rFonts w:ascii="Times New Roman"/>
                <w:b w:val="false"/>
                <w:i w:val="false"/>
                <w:color w:val="000000"/>
                <w:sz w:val="20"/>
              </w:rPr>
              <w:t>
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47"/>
          <w:p>
            <w:pPr>
              <w:spacing w:after="20"/>
              <w:ind w:left="20"/>
              <w:jc w:val="both"/>
            </w:pPr>
            <w:r>
              <w:rPr>
                <w:rFonts w:ascii="Times New Roman"/>
                <w:b w:val="false"/>
                <w:i w:val="false"/>
                <w:color w:val="000000"/>
                <w:sz w:val="20"/>
              </w:rPr>
              <w:t>
</w:t>
            </w:r>
            <w:r>
              <w:rPr>
                <w:rFonts w:ascii="Times New Roman"/>
                <w:b/>
                <w:i w:val="false"/>
                <w:color w:val="000000"/>
                <w:sz w:val="20"/>
              </w:rPr>
              <w:t>жұмыс істемейтін</w:t>
            </w:r>
          </w:p>
          <w:bookmarkEnd w:id="347"/>
          <w:p>
            <w:pPr>
              <w:spacing w:after="20"/>
              <w:ind w:left="20"/>
              <w:jc w:val="both"/>
            </w:pPr>
            <w:r>
              <w:rPr>
                <w:rFonts w:ascii="Times New Roman"/>
                <w:b w:val="false"/>
                <w:i w:val="false"/>
                <w:color w:val="000000"/>
                <w:sz w:val="20"/>
              </w:rPr>
              <w:t>
бездействующие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48"/>
          <w:p>
            <w:pPr>
              <w:spacing w:after="20"/>
              <w:ind w:left="20"/>
              <w:jc w:val="both"/>
            </w:pPr>
            <w:r>
              <w:rPr>
                <w:rFonts w:ascii="Times New Roman"/>
                <w:b w:val="false"/>
                <w:i w:val="false"/>
                <w:color w:val="000000"/>
                <w:sz w:val="20"/>
              </w:rPr>
              <w:t>
</w:t>
            </w:r>
            <w:r>
              <w:rPr>
                <w:rFonts w:ascii="Times New Roman"/>
                <w:b/>
                <w:i w:val="false"/>
                <w:color w:val="000000"/>
                <w:sz w:val="20"/>
              </w:rPr>
              <w:t>Шкафтық газ реттеу пунктерінің саны</w:t>
            </w:r>
          </w:p>
          <w:bookmarkEnd w:id="348"/>
          <w:p>
            <w:pPr>
              <w:spacing w:after="20"/>
              <w:ind w:left="20"/>
              <w:jc w:val="both"/>
            </w:pPr>
            <w:r>
              <w:rPr>
                <w:rFonts w:ascii="Times New Roman"/>
                <w:b w:val="false"/>
                <w:i w:val="false"/>
                <w:color w:val="000000"/>
                <w:sz w:val="20"/>
              </w:rPr>
              <w:t xml:space="preserve">
Количество шкафных газорегуляторных пунктов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49"/>
          <w:p>
            <w:pPr>
              <w:spacing w:after="20"/>
              <w:ind w:left="20"/>
              <w:jc w:val="both"/>
            </w:pPr>
            <w:r>
              <w:rPr>
                <w:rFonts w:ascii="Times New Roman"/>
                <w:b w:val="false"/>
                <w:i w:val="false"/>
                <w:color w:val="000000"/>
                <w:sz w:val="20"/>
              </w:rPr>
              <w:t>
</w:t>
            </w:r>
            <w:r>
              <w:rPr>
                <w:rFonts w:ascii="Times New Roman"/>
                <w:b/>
                <w:i w:val="false"/>
                <w:color w:val="000000"/>
                <w:sz w:val="20"/>
              </w:rPr>
              <w:t>жеке шкафтық газ реттеу пунктерінің саны</w:t>
            </w:r>
          </w:p>
          <w:bookmarkEnd w:id="349"/>
          <w:p>
            <w:pPr>
              <w:spacing w:after="20"/>
              <w:ind w:left="20"/>
              <w:jc w:val="both"/>
            </w:pPr>
            <w:r>
              <w:rPr>
                <w:rFonts w:ascii="Times New Roman"/>
                <w:b w:val="false"/>
                <w:i w:val="false"/>
                <w:color w:val="000000"/>
                <w:sz w:val="20"/>
              </w:rPr>
              <w:t xml:space="preserve">
количество индивидуальных шкафных газорегуляторных пунктов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23" w:id="350"/>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(қажеттісін қоршаңыз)</w:t>
      </w:r>
    </w:p>
    <w:bookmarkEnd w:id="350"/>
    <w:bookmarkStart w:name="z524" w:id="351"/>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525" w:id="352"/>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(респонденттің)Наименование_____________________________ Адрес (респондента)____________________________</w:t>
      </w:r>
    </w:p>
    <w:bookmarkEnd w:id="352"/>
    <w:bookmarkStart w:name="z526" w:id="353"/>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Телефон (респондента) _____________________________ _____________________________________ </w:t>
      </w:r>
      <w:r>
        <w:rPr>
          <w:rFonts w:ascii="Times New Roman"/>
          <w:b/>
          <w:i w:val="false"/>
          <w:color w:val="000000"/>
          <w:sz w:val="28"/>
        </w:rPr>
        <w:t>стационарлық ұялыстационарный</w:t>
      </w:r>
      <w:r>
        <w:rPr>
          <w:rFonts w:ascii="Times New Roman"/>
          <w:b w:val="false"/>
          <w:i w:val="false"/>
          <w:color w:val="000000"/>
          <w:sz w:val="28"/>
        </w:rPr>
        <w:t xml:space="preserve"> мобильный</w:t>
      </w:r>
    </w:p>
    <w:bookmarkEnd w:id="353"/>
    <w:bookmarkStart w:name="z527" w:id="354"/>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r>
        <w:rPr>
          <w:rFonts w:ascii="Times New Roman"/>
          <w:b w:val="false"/>
          <w:i w:val="false"/>
          <w:color w:val="000000"/>
          <w:sz w:val="28"/>
        </w:rPr>
        <w:t xml:space="preserve"> Адрес электронной почты (респондента) _____________________________________________________</w:t>
      </w:r>
      <w:r>
        <w:rPr>
          <w:rFonts w:ascii="Times New Roman"/>
          <w:b/>
          <w:i w:val="false"/>
          <w:color w:val="000000"/>
          <w:sz w:val="28"/>
        </w:rPr>
        <w:t>Орындаушы</w:t>
      </w:r>
      <w:r>
        <w:rPr>
          <w:rFonts w:ascii="Times New Roman"/>
          <w:b w:val="false"/>
          <w:i w:val="false"/>
          <w:color w:val="000000"/>
          <w:sz w:val="28"/>
        </w:rPr>
        <w:t xml:space="preserve"> Исполнитель ______________________________________________ _______________________________ </w:t>
      </w:r>
      <w:r>
        <w:rPr>
          <w:rFonts w:ascii="Times New Roman"/>
          <w:b/>
          <w:i w:val="false"/>
          <w:color w:val="000000"/>
          <w:sz w:val="28"/>
        </w:rPr>
        <w:t>тегі, аты және әкесінің аты (бар болған жағдайда) қолы</w:t>
      </w:r>
      <w:r>
        <w:rPr>
          <w:rFonts w:ascii="Times New Roman"/>
          <w:b w:val="false"/>
          <w:i w:val="false"/>
          <w:color w:val="000000"/>
          <w:sz w:val="28"/>
        </w:rPr>
        <w:t>, телефоны (орындаушы)фамилия, имя и отчество (при его наличии) подпись, телефон (исполнителя)</w:t>
      </w:r>
    </w:p>
    <w:bookmarkEnd w:id="354"/>
    <w:bookmarkStart w:name="z528" w:id="355"/>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r>
        <w:rPr>
          <w:rFonts w:ascii="Times New Roman"/>
          <w:b w:val="false"/>
          <w:i w:val="false"/>
          <w:color w:val="000000"/>
          <w:sz w:val="28"/>
        </w:rPr>
        <w:t xml:space="preserve"> Главный бухгалтер или лицо, исполняющее его обязанности ________________________________________________ ____________ </w:t>
      </w:r>
      <w:r>
        <w:rPr>
          <w:rFonts w:ascii="Times New Roman"/>
          <w:b/>
          <w:i w:val="false"/>
          <w:color w:val="000000"/>
          <w:sz w:val="28"/>
        </w:rPr>
        <w:t>тегі, аты және әкесінің аты (бар болған жағдайда) қолы</w:t>
      </w:r>
      <w:r>
        <w:rPr>
          <w:rFonts w:ascii="Times New Roman"/>
          <w:b w:val="false"/>
          <w:i w:val="false"/>
          <w:color w:val="000000"/>
          <w:sz w:val="28"/>
        </w:rPr>
        <w:t xml:space="preserve"> фамилия, имя и отчество (при его наличии) подпись</w:t>
      </w:r>
    </w:p>
    <w:bookmarkEnd w:id="355"/>
    <w:bookmarkStart w:name="z529" w:id="356"/>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r>
        <w:rPr>
          <w:rFonts w:ascii="Times New Roman"/>
          <w:b w:val="false"/>
          <w:i w:val="false"/>
          <w:color w:val="000000"/>
          <w:sz w:val="28"/>
        </w:rPr>
        <w:t xml:space="preserve"> Руководитель или лицо, исполняющее его обязанности ____________________________________________ ________________ </w:t>
      </w:r>
      <w:r>
        <w:rPr>
          <w:rFonts w:ascii="Times New Roman"/>
          <w:b/>
          <w:i w:val="false"/>
          <w:color w:val="000000"/>
          <w:sz w:val="28"/>
        </w:rPr>
        <w:t>тегі, аты және әкесінің аты (бар болған жағдайда) қолы</w:t>
      </w:r>
      <w:r>
        <w:rPr>
          <w:rFonts w:ascii="Times New Roman"/>
          <w:b w:val="false"/>
          <w:i w:val="false"/>
          <w:color w:val="000000"/>
          <w:sz w:val="28"/>
        </w:rPr>
        <w:t xml:space="preserve"> фамилия, имя и отчество (при его наличии) подпись</w:t>
      </w:r>
    </w:p>
    <w:bookmarkEnd w:id="356"/>
    <w:bookmarkStart w:name="z530" w:id="35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57"/>
    <w:bookmarkStart w:name="z531" w:id="358"/>
    <w:p>
      <w:pPr>
        <w:spacing w:after="0"/>
        <w:ind w:left="0"/>
        <w:jc w:val="both"/>
      </w:pPr>
      <w:r>
        <w:rPr>
          <w:rFonts w:ascii="Times New Roman"/>
          <w:b w:val="false"/>
          <w:i w:val="false"/>
          <w:color w:val="000000"/>
          <w:sz w:val="28"/>
        </w:rPr>
        <w:t>
      Примечание:</w:t>
      </w:r>
    </w:p>
    <w:bookmarkEnd w:id="358"/>
    <w:bookmarkStart w:name="z532" w:id="359"/>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359"/>
    <w:bookmarkStart w:name="z533" w:id="36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27 декабря 2021 года № 49</w:t>
            </w:r>
          </w:p>
        </w:tc>
      </w:tr>
    </w:tbl>
    <w:bookmarkStart w:name="z535" w:id="36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газовых предприятий" (индекс 1-ГАЗ, периодичность годовая)</w:t>
      </w:r>
    </w:p>
    <w:bookmarkEnd w:id="361"/>
    <w:bookmarkStart w:name="z536" w:id="36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газовых предприятий" (индекс 1-ГАЗ, периодичность годовая) (далее – Инструкция) разработана в соответствии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деятельности газовых предприятий" (индекс 1-ГАЗ, периодичность годовая) (далее – статистическая форма).</w:t>
      </w:r>
    </w:p>
    <w:bookmarkEnd w:id="362"/>
    <w:bookmarkStart w:name="z537" w:id="363"/>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363"/>
    <w:bookmarkStart w:name="z538" w:id="364"/>
    <w:p>
      <w:pPr>
        <w:spacing w:after="0"/>
        <w:ind w:left="0"/>
        <w:jc w:val="both"/>
      </w:pPr>
      <w:r>
        <w:rPr>
          <w:rFonts w:ascii="Times New Roman"/>
          <w:b w:val="false"/>
          <w:i w:val="false"/>
          <w:color w:val="000000"/>
          <w:sz w:val="28"/>
        </w:rPr>
        <w:t>
      1) промышленный потребитель – юридическое лицо, приобретающее газ для использования в качестве топлива и (или) сырья в промышленном производстве;</w:t>
      </w:r>
    </w:p>
    <w:bookmarkEnd w:id="364"/>
    <w:bookmarkStart w:name="z539" w:id="365"/>
    <w:p>
      <w:pPr>
        <w:spacing w:after="0"/>
        <w:ind w:left="0"/>
        <w:jc w:val="both"/>
      </w:pPr>
      <w:r>
        <w:rPr>
          <w:rFonts w:ascii="Times New Roman"/>
          <w:b w:val="false"/>
          <w:i w:val="false"/>
          <w:color w:val="000000"/>
          <w:sz w:val="28"/>
        </w:rPr>
        <w:t>
      2) транспортировка – технологический процесс перекачки сырого или товарного газа по газопроводам;</w:t>
      </w:r>
    </w:p>
    <w:bookmarkEnd w:id="365"/>
    <w:bookmarkStart w:name="z540" w:id="366"/>
    <w:p>
      <w:pPr>
        <w:spacing w:after="0"/>
        <w:ind w:left="0"/>
        <w:jc w:val="both"/>
      </w:pPr>
      <w:r>
        <w:rPr>
          <w:rFonts w:ascii="Times New Roman"/>
          <w:b w:val="false"/>
          <w:i w:val="false"/>
          <w:color w:val="000000"/>
          <w:sz w:val="28"/>
        </w:rPr>
        <w:t>
      3) хранилище товарного газа – комплекс технологически взаимосвязанных производственных и иных объектов, предназначенных для хранения товарного газа;</w:t>
      </w:r>
    </w:p>
    <w:bookmarkEnd w:id="366"/>
    <w:bookmarkStart w:name="z541" w:id="367"/>
    <w:p>
      <w:pPr>
        <w:spacing w:after="0"/>
        <w:ind w:left="0"/>
        <w:jc w:val="both"/>
      </w:pPr>
      <w:r>
        <w:rPr>
          <w:rFonts w:ascii="Times New Roman"/>
          <w:b w:val="false"/>
          <w:i w:val="false"/>
          <w:color w:val="000000"/>
          <w:sz w:val="28"/>
        </w:rPr>
        <w:t>
      4) бытовой потребитель – физическое лицо, приобретающее товарный и (или) сжиженный нефтяной газ для бытовых нужд без целей использования в предпринимательской деятельности и дальнейшей их реализации.</w:t>
      </w:r>
    </w:p>
    <w:bookmarkEnd w:id="367"/>
    <w:bookmarkStart w:name="z542" w:id="368"/>
    <w:p>
      <w:pPr>
        <w:spacing w:after="0"/>
        <w:ind w:left="0"/>
        <w:jc w:val="both"/>
      </w:pPr>
      <w:r>
        <w:rPr>
          <w:rFonts w:ascii="Times New Roman"/>
          <w:b w:val="false"/>
          <w:i w:val="false"/>
          <w:color w:val="000000"/>
          <w:sz w:val="28"/>
        </w:rPr>
        <w:t>
      3. В строке 1 раздела 2 указывается валовая добыча газа природного, измеренная в устье скважины до процессов очистки (сырой газ).</w:t>
      </w:r>
    </w:p>
    <w:bookmarkEnd w:id="368"/>
    <w:bookmarkStart w:name="z543" w:id="369"/>
    <w:p>
      <w:pPr>
        <w:spacing w:after="0"/>
        <w:ind w:left="0"/>
        <w:jc w:val="both"/>
      </w:pPr>
      <w:r>
        <w:rPr>
          <w:rFonts w:ascii="Times New Roman"/>
          <w:b w:val="false"/>
          <w:i w:val="false"/>
          <w:color w:val="000000"/>
          <w:sz w:val="28"/>
        </w:rPr>
        <w:t>
      В строках 2.1 - 2.3 раздела 2 указывается объем газа природного, сожженного в факелах, выпущенного в атмосферу, обратно закачанного в пласт.</w:t>
      </w:r>
    </w:p>
    <w:bookmarkEnd w:id="369"/>
    <w:bookmarkStart w:name="z544" w:id="370"/>
    <w:p>
      <w:pPr>
        <w:spacing w:after="0"/>
        <w:ind w:left="0"/>
        <w:jc w:val="both"/>
      </w:pPr>
      <w:r>
        <w:rPr>
          <w:rFonts w:ascii="Times New Roman"/>
          <w:b w:val="false"/>
          <w:i w:val="false"/>
          <w:color w:val="000000"/>
          <w:sz w:val="28"/>
        </w:rPr>
        <w:t>
      В строке 3 раздела 2 указываются потери газа природного в технологических процессах (при очистке или извлечении серы и других примесей). К потерям в технологических процессах относятся все потери сырого газа, связанные с его переработкой до получения товарного газа, пригодного для конечного потребления.</w:t>
      </w:r>
    </w:p>
    <w:bookmarkEnd w:id="370"/>
    <w:bookmarkStart w:name="z545" w:id="371"/>
    <w:p>
      <w:pPr>
        <w:spacing w:after="0"/>
        <w:ind w:left="0"/>
        <w:jc w:val="both"/>
      </w:pPr>
      <w:r>
        <w:rPr>
          <w:rFonts w:ascii="Times New Roman"/>
          <w:b w:val="false"/>
          <w:i w:val="false"/>
          <w:color w:val="000000"/>
          <w:sz w:val="28"/>
        </w:rPr>
        <w:t>
      В строке 4 раздела 2 указывается объем чистой добычи газа природного (товарный выпуск) после очистки от серы и других примесей. Не учитывается газ выпущенный, сожженный и повторно закачанный в пласт.</w:t>
      </w:r>
    </w:p>
    <w:bookmarkEnd w:id="371"/>
    <w:bookmarkStart w:name="z546" w:id="372"/>
    <w:p>
      <w:pPr>
        <w:spacing w:after="0"/>
        <w:ind w:left="0"/>
        <w:jc w:val="both"/>
      </w:pPr>
      <w:r>
        <w:rPr>
          <w:rFonts w:ascii="Times New Roman"/>
          <w:b w:val="false"/>
          <w:i w:val="false"/>
          <w:color w:val="000000"/>
          <w:sz w:val="28"/>
        </w:rPr>
        <w:t>
      В графе 2 раздела 2 указывается теплотворная способность при полном кислородном сгорании единицы топлива и при остывании продуктов сжигания до температуры окружающей среды. Теплотворная способность измеряется в килоджоулях на кубический метр (1 Джоуль равен 0,2388 калории).</w:t>
      </w:r>
    </w:p>
    <w:bookmarkEnd w:id="372"/>
    <w:bookmarkStart w:name="z547" w:id="373"/>
    <w:p>
      <w:pPr>
        <w:spacing w:after="0"/>
        <w:ind w:left="0"/>
        <w:jc w:val="both"/>
      </w:pPr>
      <w:r>
        <w:rPr>
          <w:rFonts w:ascii="Times New Roman"/>
          <w:b w:val="false"/>
          <w:i w:val="false"/>
          <w:color w:val="000000"/>
          <w:sz w:val="28"/>
        </w:rPr>
        <w:t>
      Теплотворная способность топлива (удельная теплота сгорания) – величина, показывающая количество выделяемой теплоты при полном сгорании топлива массой 1 килограмм.</w:t>
      </w:r>
    </w:p>
    <w:bookmarkEnd w:id="373"/>
    <w:bookmarkStart w:name="z548" w:id="374"/>
    <w:p>
      <w:pPr>
        <w:spacing w:after="0"/>
        <w:ind w:left="0"/>
        <w:jc w:val="both"/>
      </w:pPr>
      <w:r>
        <w:rPr>
          <w:rFonts w:ascii="Times New Roman"/>
          <w:b w:val="false"/>
          <w:i w:val="false"/>
          <w:color w:val="000000"/>
          <w:sz w:val="28"/>
        </w:rPr>
        <w:t>
      4. В разделе 3 указывается объем потребления топлива и энергии на собственные нужды при добычи газа природного. Природный газ, часто является единственным и наиболее удобным видом топлива для обеспечения теплом и энергией при эксплуатации скважин и месторождений. Следовательно, значительная часть добытого газа природного используется добывающими компаниями в процессе добычи.</w:t>
      </w:r>
    </w:p>
    <w:bookmarkEnd w:id="374"/>
    <w:bookmarkStart w:name="z549" w:id="375"/>
    <w:p>
      <w:pPr>
        <w:spacing w:after="0"/>
        <w:ind w:left="0"/>
        <w:jc w:val="both"/>
      </w:pPr>
      <w:r>
        <w:rPr>
          <w:rFonts w:ascii="Times New Roman"/>
          <w:b w:val="false"/>
          <w:i w:val="false"/>
          <w:color w:val="000000"/>
          <w:sz w:val="28"/>
        </w:rPr>
        <w:t>
      5. В строке 1 раздела 4 указывается объем поступления газа природного, добытого внутри страны, в магистральный газопровод.</w:t>
      </w:r>
    </w:p>
    <w:bookmarkEnd w:id="375"/>
    <w:bookmarkStart w:name="z550" w:id="376"/>
    <w:p>
      <w:pPr>
        <w:spacing w:after="0"/>
        <w:ind w:left="0"/>
        <w:jc w:val="both"/>
      </w:pPr>
      <w:r>
        <w:rPr>
          <w:rFonts w:ascii="Times New Roman"/>
          <w:b w:val="false"/>
          <w:i w:val="false"/>
          <w:color w:val="000000"/>
          <w:sz w:val="28"/>
        </w:rPr>
        <w:t>
      В строке 2 раздела 4 указывается импорт газа природного.</w:t>
      </w:r>
    </w:p>
    <w:bookmarkEnd w:id="376"/>
    <w:bookmarkStart w:name="z551" w:id="377"/>
    <w:p>
      <w:pPr>
        <w:spacing w:after="0"/>
        <w:ind w:left="0"/>
        <w:jc w:val="both"/>
      </w:pPr>
      <w:r>
        <w:rPr>
          <w:rFonts w:ascii="Times New Roman"/>
          <w:b w:val="false"/>
          <w:i w:val="false"/>
          <w:color w:val="000000"/>
          <w:sz w:val="28"/>
        </w:rPr>
        <w:t>
      В строке 3 раздела 4 указывается экспорт газа природного.</w:t>
      </w:r>
    </w:p>
    <w:bookmarkEnd w:id="377"/>
    <w:bookmarkStart w:name="z552" w:id="378"/>
    <w:p>
      <w:pPr>
        <w:spacing w:after="0"/>
        <w:ind w:left="0"/>
        <w:jc w:val="both"/>
      </w:pPr>
      <w:r>
        <w:rPr>
          <w:rFonts w:ascii="Times New Roman"/>
          <w:b w:val="false"/>
          <w:i w:val="false"/>
          <w:color w:val="000000"/>
          <w:sz w:val="28"/>
        </w:rPr>
        <w:t>
      В строках 4.1-4.2 раздела 4 указываются запасы газа природного, хранящегося в подземном хранилище газа на территории страны или за рубежом, на начало и конец отчетного года.</w:t>
      </w:r>
    </w:p>
    <w:bookmarkEnd w:id="378"/>
    <w:bookmarkStart w:name="z553" w:id="379"/>
    <w:p>
      <w:pPr>
        <w:spacing w:after="0"/>
        <w:ind w:left="0"/>
        <w:jc w:val="both"/>
      </w:pPr>
      <w:r>
        <w:rPr>
          <w:rFonts w:ascii="Times New Roman"/>
          <w:b w:val="false"/>
          <w:i w:val="false"/>
          <w:color w:val="000000"/>
          <w:sz w:val="28"/>
        </w:rPr>
        <w:t>
      В строке 5 раздела 4 указываются потери в системе передачи газа природного по трубопроводу при транспортировке газа на большие расстояния. Объем потерь при транспортировке не должен превышать 1 процент от всего объема поступлений.</w:t>
      </w:r>
    </w:p>
    <w:bookmarkEnd w:id="379"/>
    <w:bookmarkStart w:name="z554" w:id="380"/>
    <w:p>
      <w:pPr>
        <w:spacing w:after="0"/>
        <w:ind w:left="0"/>
        <w:jc w:val="both"/>
      </w:pPr>
      <w:r>
        <w:rPr>
          <w:rFonts w:ascii="Times New Roman"/>
          <w:b w:val="false"/>
          <w:i w:val="false"/>
          <w:color w:val="000000"/>
          <w:sz w:val="28"/>
        </w:rPr>
        <w:t>
      В строке 6 раздела 4 указывается объем потребления газа природного для собственных нужд в системе транспортировки. Сюда входит потребление газа природного для обеспечения работы насосов или компрессоров при транспортировке. Не следует включать потребление газа для отопления и эксплуатации оборудования для обеспечения деятельности по добыче или разработке месторождения.</w:t>
      </w:r>
    </w:p>
    <w:bookmarkEnd w:id="380"/>
    <w:bookmarkStart w:name="z555" w:id="381"/>
    <w:p>
      <w:pPr>
        <w:spacing w:after="0"/>
        <w:ind w:left="0"/>
        <w:jc w:val="both"/>
      </w:pPr>
      <w:r>
        <w:rPr>
          <w:rFonts w:ascii="Times New Roman"/>
          <w:b w:val="false"/>
          <w:i w:val="false"/>
          <w:color w:val="000000"/>
          <w:sz w:val="28"/>
        </w:rPr>
        <w:t>
      В строке 7 раздела 4 указывается объем газа природного, доступного для реализации.</w:t>
      </w:r>
    </w:p>
    <w:bookmarkEnd w:id="381"/>
    <w:bookmarkStart w:name="z556" w:id="382"/>
    <w:p>
      <w:pPr>
        <w:spacing w:after="0"/>
        <w:ind w:left="0"/>
        <w:jc w:val="both"/>
      </w:pPr>
      <w:r>
        <w:rPr>
          <w:rFonts w:ascii="Times New Roman"/>
          <w:b w:val="false"/>
          <w:i w:val="false"/>
          <w:color w:val="000000"/>
          <w:sz w:val="28"/>
        </w:rPr>
        <w:t>
      В строке 8.1.1 раздела 4 указывается объем газа природного, переданного дистрибьютерским (газоснабжающим) компаниям для дальнейшего распределения конечным потребителям.</w:t>
      </w:r>
    </w:p>
    <w:bookmarkEnd w:id="382"/>
    <w:bookmarkStart w:name="z557" w:id="383"/>
    <w:p>
      <w:pPr>
        <w:spacing w:after="0"/>
        <w:ind w:left="0"/>
        <w:jc w:val="both"/>
      </w:pPr>
      <w:r>
        <w:rPr>
          <w:rFonts w:ascii="Times New Roman"/>
          <w:b w:val="false"/>
          <w:i w:val="false"/>
          <w:color w:val="000000"/>
          <w:sz w:val="28"/>
        </w:rPr>
        <w:t>
      В строке 8.1.2 раздела 4 указываются данные по газу природному, отпущенному напрямую крупным потребителям, подсоединенных напрямую к системе магистрального газопровода.</w:t>
      </w:r>
    </w:p>
    <w:bookmarkEnd w:id="383"/>
    <w:bookmarkStart w:name="z558" w:id="384"/>
    <w:p>
      <w:pPr>
        <w:spacing w:after="0"/>
        <w:ind w:left="0"/>
        <w:jc w:val="both"/>
      </w:pPr>
      <w:r>
        <w:rPr>
          <w:rFonts w:ascii="Times New Roman"/>
          <w:b w:val="false"/>
          <w:i w:val="false"/>
          <w:color w:val="000000"/>
          <w:sz w:val="28"/>
        </w:rPr>
        <w:t>
      В строках 8.1.3-8.1.5 раздела 4 указывается отпуск газа природного на теплоэлектростанции (далее – ТЭС), теплоэлектроцентрали (далее – ТЭЦ) и котельные.</w:t>
      </w:r>
    </w:p>
    <w:bookmarkEnd w:id="384"/>
    <w:bookmarkStart w:name="z559" w:id="385"/>
    <w:p>
      <w:pPr>
        <w:spacing w:after="0"/>
        <w:ind w:left="0"/>
        <w:jc w:val="both"/>
      </w:pPr>
      <w:r>
        <w:rPr>
          <w:rFonts w:ascii="Times New Roman"/>
          <w:b w:val="false"/>
          <w:i w:val="false"/>
          <w:color w:val="000000"/>
          <w:sz w:val="28"/>
        </w:rPr>
        <w:t>
      6. В строке 1 раздела 5 указывается объем газа природного, поступившего из магистрального газоопровода в систему распределения.</w:t>
      </w:r>
    </w:p>
    <w:bookmarkEnd w:id="385"/>
    <w:bookmarkStart w:name="z560" w:id="386"/>
    <w:p>
      <w:pPr>
        <w:spacing w:after="0"/>
        <w:ind w:left="0"/>
        <w:jc w:val="both"/>
      </w:pPr>
      <w:r>
        <w:rPr>
          <w:rFonts w:ascii="Times New Roman"/>
          <w:b w:val="false"/>
          <w:i w:val="false"/>
          <w:color w:val="000000"/>
          <w:sz w:val="28"/>
        </w:rPr>
        <w:t>
      В строках 2.1-2.6 раздела 5 указывается отпуск газа природного конечным потребителям (сектору домашних хозяйств, предприятиям промышленного сектора, предприятиям сектора услуг, предприятиям сельского хозяйства, ТЭС, ТЭЦ, котельным).</w:t>
      </w:r>
    </w:p>
    <w:bookmarkEnd w:id="386"/>
    <w:bookmarkStart w:name="z561" w:id="387"/>
    <w:p>
      <w:pPr>
        <w:spacing w:after="0"/>
        <w:ind w:left="0"/>
        <w:jc w:val="both"/>
      </w:pPr>
      <w:r>
        <w:rPr>
          <w:rFonts w:ascii="Times New Roman"/>
          <w:b w:val="false"/>
          <w:i w:val="false"/>
          <w:color w:val="000000"/>
          <w:sz w:val="28"/>
        </w:rPr>
        <w:t>
      В строке 3 раздела 5 указываются потери при распределении через местные распределительные сети.</w:t>
      </w:r>
    </w:p>
    <w:bookmarkEnd w:id="387"/>
    <w:bookmarkStart w:name="z562" w:id="388"/>
    <w:p>
      <w:pPr>
        <w:spacing w:after="0"/>
        <w:ind w:left="0"/>
        <w:jc w:val="both"/>
      </w:pPr>
      <w:r>
        <w:rPr>
          <w:rFonts w:ascii="Times New Roman"/>
          <w:b w:val="false"/>
          <w:i w:val="false"/>
          <w:color w:val="000000"/>
          <w:sz w:val="28"/>
        </w:rPr>
        <w:t>
      7. В разделе 6 указываются общие сведения о конечных потребителях газа природного.</w:t>
      </w:r>
    </w:p>
    <w:bookmarkEnd w:id="388"/>
    <w:bookmarkStart w:name="z563" w:id="389"/>
    <w:p>
      <w:pPr>
        <w:spacing w:after="0"/>
        <w:ind w:left="0"/>
        <w:jc w:val="both"/>
      </w:pPr>
      <w:r>
        <w:rPr>
          <w:rFonts w:ascii="Times New Roman"/>
          <w:b w:val="false"/>
          <w:i w:val="false"/>
          <w:color w:val="000000"/>
          <w:sz w:val="28"/>
        </w:rPr>
        <w:t>
      8. В разделе 7 указывается протяженность уличной газовой сети в одиночном исчислении (в одну линию). Если трубы уложены в две линии и более, то для определения протяженности газовой сети суммируется протяженность всех линий.</w:t>
      </w:r>
    </w:p>
    <w:bookmarkEnd w:id="389"/>
    <w:bookmarkStart w:name="z564" w:id="390"/>
    <w:p>
      <w:pPr>
        <w:spacing w:after="0"/>
        <w:ind w:left="0"/>
        <w:jc w:val="both"/>
      </w:pPr>
      <w:r>
        <w:rPr>
          <w:rFonts w:ascii="Times New Roman"/>
          <w:b w:val="false"/>
          <w:i w:val="false"/>
          <w:color w:val="000000"/>
          <w:sz w:val="28"/>
        </w:rPr>
        <w:t>
      В строках 1 и 7 раздела 7 указывается протяженность уличных газовых сетей, числящихся на балансе предприятия и (или) арендованных у сторонних субьектов предпринимательства, соответственно на начало и на конец года.</w:t>
      </w:r>
    </w:p>
    <w:bookmarkEnd w:id="390"/>
    <w:bookmarkStart w:name="z565" w:id="391"/>
    <w:p>
      <w:pPr>
        <w:spacing w:after="0"/>
        <w:ind w:left="0"/>
        <w:jc w:val="both"/>
      </w:pPr>
      <w:r>
        <w:rPr>
          <w:rFonts w:ascii="Times New Roman"/>
          <w:b w:val="false"/>
          <w:i w:val="false"/>
          <w:color w:val="000000"/>
          <w:sz w:val="28"/>
        </w:rPr>
        <w:t>
      В строке 2 раздела 7 указывается одиночная протяженность уличных газовых сетей, введенных в эксплуатацию за отчетный год (вновь принятые на баланс предприятия уличные газовые сети, включая: вновь сооруженные линии сети газопроводов, расширение действующих линий и принятые уличные сети от других организаций).</w:t>
      </w:r>
    </w:p>
    <w:bookmarkEnd w:id="391"/>
    <w:bookmarkStart w:name="z566" w:id="392"/>
    <w:p>
      <w:pPr>
        <w:spacing w:after="0"/>
        <w:ind w:left="0"/>
        <w:jc w:val="both"/>
      </w:pPr>
      <w:r>
        <w:rPr>
          <w:rFonts w:ascii="Times New Roman"/>
          <w:b w:val="false"/>
          <w:i w:val="false"/>
          <w:color w:val="000000"/>
          <w:sz w:val="28"/>
        </w:rPr>
        <w:t>
      В строке 3 раздела 7 указывается одиночная протяженность газовых сетей, выведенных из эксплуатации в отчетном году (сети, которые списаны с баланса предприятия, включая сети, выведенные из эксплуатации вследствие физического износа, ветхости, в связи с проводимой реконструкцией населенного пункта и переданные другим организациям).</w:t>
      </w:r>
    </w:p>
    <w:bookmarkEnd w:id="392"/>
    <w:bookmarkStart w:name="z567" w:id="393"/>
    <w:p>
      <w:pPr>
        <w:spacing w:after="0"/>
        <w:ind w:left="0"/>
        <w:jc w:val="both"/>
      </w:pPr>
      <w:r>
        <w:rPr>
          <w:rFonts w:ascii="Times New Roman"/>
          <w:b w:val="false"/>
          <w:i w:val="false"/>
          <w:color w:val="000000"/>
          <w:sz w:val="28"/>
        </w:rPr>
        <w:t>
      В строке 8 раздела 7 указывается одиночная протяженность внутриквартальных (внутридворовых) сетей, числящихся на балансе предприятия и (или) арендованных у других предприятий на конец отчетного года.</w:t>
      </w:r>
    </w:p>
    <w:bookmarkEnd w:id="393"/>
    <w:bookmarkStart w:name="z568" w:id="394"/>
    <w:p>
      <w:pPr>
        <w:spacing w:after="0"/>
        <w:ind w:left="0"/>
        <w:jc w:val="both"/>
      </w:pPr>
      <w:r>
        <w:rPr>
          <w:rFonts w:ascii="Times New Roman"/>
          <w:b w:val="false"/>
          <w:i w:val="false"/>
          <w:color w:val="000000"/>
          <w:sz w:val="28"/>
        </w:rPr>
        <w:t>
      9. В разделе 8 указывается количество газорегуляторных пунктов по типу местности.</w:t>
      </w:r>
    </w:p>
    <w:bookmarkEnd w:id="394"/>
    <w:bookmarkStart w:name="z569" w:id="395"/>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395"/>
    <w:bookmarkStart w:name="z570" w:id="396"/>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96"/>
    <w:bookmarkStart w:name="z571" w:id="397"/>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397"/>
    <w:bookmarkStart w:name="z572" w:id="398"/>
    <w:p>
      <w:pPr>
        <w:spacing w:after="0"/>
        <w:ind w:left="0"/>
        <w:jc w:val="both"/>
      </w:pPr>
      <w:r>
        <w:rPr>
          <w:rFonts w:ascii="Times New Roman"/>
          <w:b w:val="false"/>
          <w:i w:val="false"/>
          <w:color w:val="000000"/>
          <w:sz w:val="28"/>
        </w:rPr>
        <w:t>
      13. Арифметико-логический контроль:</w:t>
      </w:r>
    </w:p>
    <w:bookmarkEnd w:id="398"/>
    <w:bookmarkStart w:name="z573" w:id="399"/>
    <w:p>
      <w:pPr>
        <w:spacing w:after="0"/>
        <w:ind w:left="0"/>
        <w:jc w:val="both"/>
      </w:pPr>
      <w:r>
        <w:rPr>
          <w:rFonts w:ascii="Times New Roman"/>
          <w:b w:val="false"/>
          <w:i w:val="false"/>
          <w:color w:val="000000"/>
          <w:sz w:val="28"/>
        </w:rPr>
        <w:t>
      1) Раздел 2:</w:t>
      </w:r>
    </w:p>
    <w:bookmarkEnd w:id="399"/>
    <w:bookmarkStart w:name="z574" w:id="400"/>
    <w:p>
      <w:pPr>
        <w:spacing w:after="0"/>
        <w:ind w:left="0"/>
        <w:jc w:val="both"/>
      </w:pPr>
      <w:r>
        <w:rPr>
          <w:rFonts w:ascii="Times New Roman"/>
          <w:b w:val="false"/>
          <w:i w:val="false"/>
          <w:color w:val="000000"/>
          <w:sz w:val="28"/>
        </w:rPr>
        <w:t>
      строка 2 = строка 2.1 + строка 2.2 + строка 2.3;</w:t>
      </w:r>
    </w:p>
    <w:bookmarkEnd w:id="400"/>
    <w:bookmarkStart w:name="z575" w:id="401"/>
    <w:p>
      <w:pPr>
        <w:spacing w:after="0"/>
        <w:ind w:left="0"/>
        <w:jc w:val="both"/>
      </w:pPr>
      <w:r>
        <w:rPr>
          <w:rFonts w:ascii="Times New Roman"/>
          <w:b w:val="false"/>
          <w:i w:val="false"/>
          <w:color w:val="000000"/>
          <w:sz w:val="28"/>
        </w:rPr>
        <w:t>
      строка 4 = строка 1 – строка 2 – строка 3.</w:t>
      </w:r>
    </w:p>
    <w:bookmarkEnd w:id="401"/>
    <w:bookmarkStart w:name="z576" w:id="402"/>
    <w:p>
      <w:pPr>
        <w:spacing w:after="0"/>
        <w:ind w:left="0"/>
        <w:jc w:val="both"/>
      </w:pPr>
      <w:r>
        <w:rPr>
          <w:rFonts w:ascii="Times New Roman"/>
          <w:b w:val="false"/>
          <w:i w:val="false"/>
          <w:color w:val="000000"/>
          <w:sz w:val="28"/>
        </w:rPr>
        <w:t>
      2) Раздел 4:</w:t>
      </w:r>
    </w:p>
    <w:bookmarkEnd w:id="402"/>
    <w:bookmarkStart w:name="z577" w:id="403"/>
    <w:p>
      <w:pPr>
        <w:spacing w:after="0"/>
        <w:ind w:left="0"/>
        <w:jc w:val="both"/>
      </w:pPr>
      <w:r>
        <w:rPr>
          <w:rFonts w:ascii="Times New Roman"/>
          <w:b w:val="false"/>
          <w:i w:val="false"/>
          <w:color w:val="000000"/>
          <w:sz w:val="28"/>
        </w:rPr>
        <w:t>
      строка 4 = строка 4.1 – строка 4.2;</w:t>
      </w:r>
    </w:p>
    <w:bookmarkEnd w:id="403"/>
    <w:bookmarkStart w:name="z578" w:id="404"/>
    <w:p>
      <w:pPr>
        <w:spacing w:after="0"/>
        <w:ind w:left="0"/>
        <w:jc w:val="both"/>
      </w:pPr>
      <w:r>
        <w:rPr>
          <w:rFonts w:ascii="Times New Roman"/>
          <w:b w:val="false"/>
          <w:i w:val="false"/>
          <w:color w:val="000000"/>
          <w:sz w:val="28"/>
        </w:rPr>
        <w:t>
      строка 7 = строка 1 + строка 2 + строка 3 + строка 4 – строка 5 – строка 6;</w:t>
      </w:r>
    </w:p>
    <w:bookmarkEnd w:id="404"/>
    <w:bookmarkStart w:name="z579" w:id="405"/>
    <w:p>
      <w:pPr>
        <w:spacing w:after="0"/>
        <w:ind w:left="0"/>
        <w:jc w:val="both"/>
      </w:pPr>
      <w:r>
        <w:rPr>
          <w:rFonts w:ascii="Times New Roman"/>
          <w:b w:val="false"/>
          <w:i w:val="false"/>
          <w:color w:val="000000"/>
          <w:sz w:val="28"/>
        </w:rPr>
        <w:t>
      строка 8 = строке 8.1;</w:t>
      </w:r>
    </w:p>
    <w:bookmarkEnd w:id="405"/>
    <w:bookmarkStart w:name="z580" w:id="406"/>
    <w:p>
      <w:pPr>
        <w:spacing w:after="0"/>
        <w:ind w:left="0"/>
        <w:jc w:val="both"/>
      </w:pPr>
      <w:r>
        <w:rPr>
          <w:rFonts w:ascii="Times New Roman"/>
          <w:b w:val="false"/>
          <w:i w:val="false"/>
          <w:color w:val="000000"/>
          <w:sz w:val="28"/>
        </w:rPr>
        <w:t>
      строка 8.1 = Ʃ строк 8.1.1 – 8.1.6;</w:t>
      </w:r>
    </w:p>
    <w:bookmarkEnd w:id="406"/>
    <w:bookmarkStart w:name="z581" w:id="407"/>
    <w:p>
      <w:pPr>
        <w:spacing w:after="0"/>
        <w:ind w:left="0"/>
        <w:jc w:val="both"/>
      </w:pPr>
      <w:r>
        <w:rPr>
          <w:rFonts w:ascii="Times New Roman"/>
          <w:b w:val="false"/>
          <w:i w:val="false"/>
          <w:color w:val="000000"/>
          <w:sz w:val="28"/>
        </w:rPr>
        <w:t>
      3) Раздел 5:</w:t>
      </w:r>
    </w:p>
    <w:bookmarkEnd w:id="407"/>
    <w:bookmarkStart w:name="z582" w:id="408"/>
    <w:p>
      <w:pPr>
        <w:spacing w:after="0"/>
        <w:ind w:left="0"/>
        <w:jc w:val="both"/>
      </w:pPr>
      <w:r>
        <w:rPr>
          <w:rFonts w:ascii="Times New Roman"/>
          <w:b w:val="false"/>
          <w:i w:val="false"/>
          <w:color w:val="000000"/>
          <w:sz w:val="28"/>
        </w:rPr>
        <w:t>
      строка 2 = Ʃ строк 2.1 – 2.6.</w:t>
      </w:r>
    </w:p>
    <w:bookmarkEnd w:id="408"/>
    <w:bookmarkStart w:name="z583" w:id="409"/>
    <w:p>
      <w:pPr>
        <w:spacing w:after="0"/>
        <w:ind w:left="0"/>
        <w:jc w:val="both"/>
      </w:pPr>
      <w:r>
        <w:rPr>
          <w:rFonts w:ascii="Times New Roman"/>
          <w:b w:val="false"/>
          <w:i w:val="false"/>
          <w:color w:val="000000"/>
          <w:sz w:val="28"/>
        </w:rPr>
        <w:t>
      4) Раздел 7:</w:t>
      </w:r>
    </w:p>
    <w:bookmarkEnd w:id="409"/>
    <w:bookmarkStart w:name="z584" w:id="410"/>
    <w:p>
      <w:pPr>
        <w:spacing w:after="0"/>
        <w:ind w:left="0"/>
        <w:jc w:val="both"/>
      </w:pPr>
      <w:r>
        <w:rPr>
          <w:rFonts w:ascii="Times New Roman"/>
          <w:b w:val="false"/>
          <w:i w:val="false"/>
          <w:color w:val="000000"/>
          <w:sz w:val="28"/>
        </w:rPr>
        <w:t>
      строка 7 = строка 1 + строка 2 – строка 3 по всем графам;</w:t>
      </w:r>
    </w:p>
    <w:bookmarkEnd w:id="410"/>
    <w:bookmarkStart w:name="z585" w:id="411"/>
    <w:p>
      <w:pPr>
        <w:spacing w:after="0"/>
        <w:ind w:left="0"/>
        <w:jc w:val="both"/>
      </w:pPr>
      <w:r>
        <w:rPr>
          <w:rFonts w:ascii="Times New Roman"/>
          <w:b w:val="false"/>
          <w:i w:val="false"/>
          <w:color w:val="000000"/>
          <w:sz w:val="28"/>
        </w:rPr>
        <w:t>
      строка 2 = ∑ строк 2.1 – 2.3 по всем графам;</w:t>
      </w:r>
    </w:p>
    <w:bookmarkEnd w:id="411"/>
    <w:bookmarkStart w:name="z586" w:id="412"/>
    <w:p>
      <w:pPr>
        <w:spacing w:after="0"/>
        <w:ind w:left="0"/>
        <w:jc w:val="both"/>
      </w:pPr>
      <w:r>
        <w:rPr>
          <w:rFonts w:ascii="Times New Roman"/>
          <w:b w:val="false"/>
          <w:i w:val="false"/>
          <w:color w:val="000000"/>
          <w:sz w:val="28"/>
        </w:rPr>
        <w:t>
      строка 3 = ∑ строк 3.1 – 3.3 по всем графам;</w:t>
      </w:r>
    </w:p>
    <w:bookmarkEnd w:id="412"/>
    <w:bookmarkStart w:name="z587" w:id="413"/>
    <w:p>
      <w:pPr>
        <w:spacing w:after="0"/>
        <w:ind w:left="0"/>
        <w:jc w:val="both"/>
      </w:pPr>
      <w:r>
        <w:rPr>
          <w:rFonts w:ascii="Times New Roman"/>
          <w:b w:val="false"/>
          <w:i w:val="false"/>
          <w:color w:val="000000"/>
          <w:sz w:val="28"/>
        </w:rPr>
        <w:t>
      строка 5 = ∑ строк 5.1 – 5.2 по всем графам;</w:t>
      </w:r>
    </w:p>
    <w:bookmarkEnd w:id="413"/>
    <w:bookmarkStart w:name="z588" w:id="414"/>
    <w:p>
      <w:pPr>
        <w:spacing w:after="0"/>
        <w:ind w:left="0"/>
        <w:jc w:val="both"/>
      </w:pPr>
      <w:r>
        <w:rPr>
          <w:rFonts w:ascii="Times New Roman"/>
          <w:b w:val="false"/>
          <w:i w:val="false"/>
          <w:color w:val="000000"/>
          <w:sz w:val="28"/>
        </w:rPr>
        <w:t>
      строка 6 = ∑ строк 6.1 – 6.3 по всем графам;</w:t>
      </w:r>
    </w:p>
    <w:bookmarkEnd w:id="414"/>
    <w:bookmarkStart w:name="z589" w:id="415"/>
    <w:p>
      <w:pPr>
        <w:spacing w:after="0"/>
        <w:ind w:left="0"/>
        <w:jc w:val="both"/>
      </w:pPr>
      <w:r>
        <w:rPr>
          <w:rFonts w:ascii="Times New Roman"/>
          <w:b w:val="false"/>
          <w:i w:val="false"/>
          <w:color w:val="000000"/>
          <w:sz w:val="28"/>
        </w:rPr>
        <w:t>
      строка 5 = строке 6;</w:t>
      </w:r>
    </w:p>
    <w:bookmarkEnd w:id="415"/>
    <w:bookmarkStart w:name="z590" w:id="416"/>
    <w:p>
      <w:pPr>
        <w:spacing w:after="0"/>
        <w:ind w:left="0"/>
        <w:jc w:val="both"/>
      </w:pPr>
      <w:r>
        <w:rPr>
          <w:rFonts w:ascii="Times New Roman"/>
          <w:b w:val="false"/>
          <w:i w:val="false"/>
          <w:color w:val="000000"/>
          <w:sz w:val="28"/>
        </w:rPr>
        <w:t>
      графа 1 = ∑ граф 2, 3 по каждой строке;</w:t>
      </w:r>
    </w:p>
    <w:bookmarkEnd w:id="416"/>
    <w:bookmarkStart w:name="z591" w:id="417"/>
    <w:p>
      <w:pPr>
        <w:spacing w:after="0"/>
        <w:ind w:left="0"/>
        <w:jc w:val="both"/>
      </w:pPr>
      <w:r>
        <w:rPr>
          <w:rFonts w:ascii="Times New Roman"/>
          <w:b w:val="false"/>
          <w:i w:val="false"/>
          <w:color w:val="000000"/>
          <w:sz w:val="28"/>
        </w:rPr>
        <w:t>
      строка 1 графы 1 (отчетного года) = строке 7 графы 1 (предыдущего года).</w:t>
      </w:r>
    </w:p>
    <w:bookmarkEnd w:id="417"/>
    <w:bookmarkStart w:name="z592" w:id="418"/>
    <w:p>
      <w:pPr>
        <w:spacing w:after="0"/>
        <w:ind w:left="0"/>
        <w:jc w:val="both"/>
      </w:pPr>
      <w:r>
        <w:rPr>
          <w:rFonts w:ascii="Times New Roman"/>
          <w:b w:val="false"/>
          <w:i w:val="false"/>
          <w:color w:val="000000"/>
          <w:sz w:val="28"/>
        </w:rPr>
        <w:t>
      5) Раздел 8:</w:t>
      </w:r>
    </w:p>
    <w:bookmarkEnd w:id="418"/>
    <w:bookmarkStart w:name="z593" w:id="419"/>
    <w:p>
      <w:pPr>
        <w:spacing w:after="0"/>
        <w:ind w:left="0"/>
        <w:jc w:val="both"/>
      </w:pPr>
      <w:r>
        <w:rPr>
          <w:rFonts w:ascii="Times New Roman"/>
          <w:b w:val="false"/>
          <w:i w:val="false"/>
          <w:color w:val="000000"/>
          <w:sz w:val="28"/>
        </w:rPr>
        <w:t>
      строка 1 = ∑ строк 1.1, 1.2 по всем графам;</w:t>
      </w:r>
    </w:p>
    <w:bookmarkEnd w:id="419"/>
    <w:bookmarkStart w:name="z594" w:id="420"/>
    <w:p>
      <w:pPr>
        <w:spacing w:after="0"/>
        <w:ind w:left="0"/>
        <w:jc w:val="both"/>
      </w:pPr>
      <w:r>
        <w:rPr>
          <w:rFonts w:ascii="Times New Roman"/>
          <w:b w:val="false"/>
          <w:i w:val="false"/>
          <w:color w:val="000000"/>
          <w:sz w:val="28"/>
        </w:rPr>
        <w:t>
      графа 1 = ∑ граф 2, 3 по каждой строке;</w:t>
      </w:r>
    </w:p>
    <w:bookmarkEnd w:id="420"/>
    <w:bookmarkStart w:name="z595" w:id="421"/>
    <w:p>
      <w:pPr>
        <w:spacing w:after="0"/>
        <w:ind w:left="0"/>
        <w:jc w:val="both"/>
      </w:pPr>
      <w:r>
        <w:rPr>
          <w:rFonts w:ascii="Times New Roman"/>
          <w:b w:val="false"/>
          <w:i w:val="false"/>
          <w:color w:val="000000"/>
          <w:sz w:val="28"/>
        </w:rPr>
        <w:t>
      графа 4 = ∑ граф 5, 6 по каждой строке;</w:t>
      </w:r>
    </w:p>
    <w:bookmarkEnd w:id="421"/>
    <w:bookmarkStart w:name="z596" w:id="422"/>
    <w:p>
      <w:pPr>
        <w:spacing w:after="0"/>
        <w:ind w:left="0"/>
        <w:jc w:val="both"/>
      </w:pPr>
      <w:r>
        <w:rPr>
          <w:rFonts w:ascii="Times New Roman"/>
          <w:b w:val="false"/>
          <w:i w:val="false"/>
          <w:color w:val="000000"/>
          <w:sz w:val="28"/>
        </w:rPr>
        <w:t>
      строка 2 ≥ строке 2.1.</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27 декабря 2021 года № 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43100" cy="1485900"/>
                          </a:xfrm>
                          <a:prstGeom prst="rect">
                            <a:avLst/>
                          </a:prstGeom>
                        </pic:spPr>
                      </pic:pic>
                    </a:graphicData>
                  </a:graphic>
                </wp:inline>
              </w:drawing>
            </w:r>
          </w:p>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23"/>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Энергияның соңғы тұтынуы</w:t>
            </w:r>
          </w:p>
          <w:p>
            <w:pPr>
              <w:spacing w:after="20"/>
              <w:ind w:left="20"/>
              <w:jc w:val="both"/>
            </w:pPr>
            <w:r>
              <w:rPr>
                <w:rFonts w:ascii="Times New Roman"/>
                <w:b/>
                <w:i w:val="false"/>
                <w:color w:val="000000"/>
                <w:sz w:val="20"/>
              </w:rPr>
              <w:t>
Конечное потребление энергии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06600" cy="5842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24"/>
          <w:p>
            <w:pPr>
              <w:spacing w:after="20"/>
              <w:ind w:left="20"/>
              <w:jc w:val="both"/>
            </w:pPr>
            <w:r>
              <w:rPr>
                <w:rFonts w:ascii="Times New Roman"/>
                <w:b w:val="false"/>
                <w:i w:val="false"/>
                <w:color w:val="000000"/>
                <w:sz w:val="20"/>
              </w:rPr>
              <w:t>
 </w:t>
            </w:r>
          </w:p>
          <w:bookmarkEnd w:id="424"/>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05 "Көмірді өндіру", 06 "Шикі мұнай және табиғи газ өндіру", 19.20.1 "Мұнай өңдеу өнімдерін өндіру" , 35 "Электр энергиясымен, газбен, бумен, ыстық сумен және ауаны кондициялаумен қамтамасыз ету" болатын энергия өндіретін кәсіпорындарды қоспағанда, экономикалық қызметтің негізгі және қосалқы түрі Экономикалық қызмет түрлерінің жалпы жіктеуішінің 01-03, 07-33, 36-47, 55-99 кодтарына сәйкес отын мен энергияны тұтынушылар болып табылатын, жалпы әдіспен саны 100 адамнан асатын, санына қарамастан қызмет түрі 49-53, іріктемелі әдіспен саны 100 адамға дейінгі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с видом деятельности 49-53 независимо от численности, численностью до 100 человек − выборочным методом с основным и вторичным видом экономической деятельности согласно кодам Общего классификатора видов экономической деятельности 01-03, 07-33, 36-47, 55-99, являющиеся потребителями топлива и энергии, за исключением энергопроизводящих предприятий с основным видом деятельности 05 "Добыча угля", 06 "Добыча сырой нефти и природного газа", 19.20.1 "Производство продуктов нефтепереработки", 35 "Снабжение электроэнергией, газом, паром, горячей водой и кондиционированным воздухом"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25"/>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25 наурызға (қоса алғанда) дейін.</w:t>
            </w:r>
          </w:p>
          <w:bookmarkEnd w:id="425"/>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БСН коды</w:t>
            </w:r>
          </w:p>
          <w:p>
            <w:pPr>
              <w:spacing w:after="20"/>
              <w:ind w:left="20"/>
              <w:jc w:val="both"/>
            </w:pPr>
          </w:p>
          <w:p>
            <w:pPr>
              <w:spacing w:after="20"/>
              <w:ind w:left="20"/>
              <w:jc w:val="both"/>
            </w:pPr>
            <w:r>
              <w:rPr>
                <w:rFonts w:ascii="Times New Roman"/>
                <w:b/>
                <w:i w:val="false"/>
                <w:color w:val="000000"/>
                <w:sz w:val="20"/>
              </w:rPr>
              <w:t>
код БИН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18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118100" cy="6350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26"/>
          <w:p>
            <w:pPr>
              <w:spacing w:after="20"/>
              <w:ind w:left="20"/>
              <w:jc w:val="both"/>
            </w:pPr>
            <w:r>
              <w:rPr>
                <w:rFonts w:ascii="Times New Roman"/>
                <w:b w:val="false"/>
                <w:i w:val="false"/>
                <w:color w:val="000000"/>
                <w:sz w:val="20"/>
              </w:rPr>
              <w:t>
1</w:t>
            </w:r>
            <w:r>
              <w:rPr>
                <w:rFonts w:ascii="Times New Roman"/>
                <w:b/>
                <w:i w:val="false"/>
                <w:color w:val="000000"/>
                <w:sz w:val="20"/>
              </w:rPr>
              <w:t>. Отын-энергетикалық ресурстарды тұтынатын объектінің нақты орнын көрсетіңіз (кәсіпорынның тіркелген жеріне қарамастан) – облыс, қала, аудан, елді мекен</w:t>
            </w:r>
          </w:p>
          <w:bookmarkEnd w:id="426"/>
          <w:p>
            <w:pPr>
              <w:spacing w:after="20"/>
              <w:ind w:left="20"/>
              <w:jc w:val="both"/>
            </w:pPr>
            <w:r>
              <w:rPr>
                <w:rFonts w:ascii="Times New Roman"/>
                <w:b w:val="false"/>
                <w:i w:val="false"/>
                <w:color w:val="000000"/>
                <w:sz w:val="20"/>
              </w:rPr>
              <w:t>
Укажите фактическое местонахождение объекта, потребляющего топливно-энергетические ресурсы (независимо от места регистрации предприятия) – область, город, район, населенный пункт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386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27"/>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427"/>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87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987800" cy="622300"/>
                          </a:xfrm>
                          <a:prstGeom prst="rect">
                            <a:avLst/>
                          </a:prstGeom>
                        </pic:spPr>
                      </pic:pic>
                    </a:graphicData>
                  </a:graphic>
                </wp:inline>
              </w:drawing>
            </w:r>
          </w:p>
          <w:p>
            <w:pPr>
              <w:spacing w:after="20"/>
              <w:ind w:left="20"/>
              <w:jc w:val="both"/>
            </w:pPr>
          </w:p>
          <w:p>
            <w:pPr>
              <w:spacing w:after="20"/>
              <w:ind w:left="20"/>
              <w:jc w:val="both"/>
            </w:pPr>
          </w:p>
        </w:tc>
      </w:tr>
    </w:tbl>
    <w:bookmarkStart w:name="z611" w:id="428"/>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Өндіріс секторында және қызмет көрсету секторында отынның қорлары, түсімі және жұмсалғаны туралы ақпаратты көрсетіңіз</w:t>
      </w:r>
    </w:p>
    <w:bookmarkEnd w:id="428"/>
    <w:bookmarkStart w:name="z612" w:id="429"/>
    <w:p>
      <w:pPr>
        <w:spacing w:after="0"/>
        <w:ind w:left="0"/>
        <w:jc w:val="both"/>
      </w:pPr>
      <w:r>
        <w:rPr>
          <w:rFonts w:ascii="Times New Roman"/>
          <w:b w:val="false"/>
          <w:i w:val="false"/>
          <w:color w:val="000000"/>
          <w:sz w:val="28"/>
        </w:rPr>
        <w:t>
      Укажите информацию о запасах, поступлении и расходе топлива в промышленном секторе и секторе услуг</w:t>
      </w:r>
    </w:p>
    <w:bookmarkEnd w:id="429"/>
    <w:bookmarkStart w:name="z613" w:id="430"/>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және қосалқы қызмет түрлері Экономикалық қызмет түрлерінің жалпы жіктеуішіне сәйкес 01-03, 07-33, 36-99 болатын кәсіпорындар толтырады</w:t>
      </w:r>
    </w:p>
    <w:bookmarkEnd w:id="430"/>
    <w:bookmarkStart w:name="z614" w:id="431"/>
    <w:p>
      <w:pPr>
        <w:spacing w:after="0"/>
        <w:ind w:left="0"/>
        <w:jc w:val="both"/>
      </w:pPr>
      <w:r>
        <w:rPr>
          <w:rFonts w:ascii="Times New Roman"/>
          <w:b w:val="false"/>
          <w:i w:val="false"/>
          <w:color w:val="000000"/>
          <w:sz w:val="28"/>
        </w:rPr>
        <w:t>
      Заполняют предприятия с основным и вторичным видом деятельности согласно Общему классификатору видов деятельности 01-03, 07-33, 36-99</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мен энергия түрлері</w:t>
            </w:r>
          </w:p>
          <w:p>
            <w:pPr>
              <w:spacing w:after="20"/>
              <w:ind w:left="20"/>
              <w:jc w:val="both"/>
            </w:pPr>
          </w:p>
          <w:p>
            <w:pPr>
              <w:spacing w:after="20"/>
              <w:ind w:left="20"/>
              <w:jc w:val="both"/>
            </w:pPr>
            <w:r>
              <w:rPr>
                <w:rFonts w:ascii="Times New Roman"/>
                <w:b/>
                <w:i w:val="false"/>
                <w:color w:val="000000"/>
                <w:sz w:val="20"/>
              </w:rPr>
              <w:t>
Виды топлива и энергии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Түсім</w:t>
            </w:r>
          </w:p>
          <w:p>
            <w:pPr>
              <w:spacing w:after="20"/>
              <w:ind w:left="20"/>
              <w:jc w:val="both"/>
            </w:pPr>
          </w:p>
          <w:p>
            <w:pPr>
              <w:spacing w:after="20"/>
              <w:ind w:left="20"/>
              <w:jc w:val="both"/>
            </w:pPr>
            <w:r>
              <w:rPr>
                <w:rFonts w:ascii="Times New Roman"/>
                <w:b/>
                <w:i w:val="false"/>
                <w:color w:val="000000"/>
                <w:sz w:val="20"/>
              </w:rPr>
              <w:t>
Поступление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Өзінің өндірісі</w:t>
            </w:r>
          </w:p>
          <w:p>
            <w:pPr>
              <w:spacing w:after="20"/>
              <w:ind w:left="20"/>
              <w:jc w:val="both"/>
            </w:pPr>
          </w:p>
          <w:p>
            <w:pPr>
              <w:spacing w:after="20"/>
              <w:ind w:left="20"/>
              <w:jc w:val="both"/>
            </w:pPr>
            <w:r>
              <w:rPr>
                <w:rFonts w:ascii="Times New Roman"/>
                <w:b/>
                <w:i w:val="false"/>
                <w:color w:val="000000"/>
                <w:sz w:val="20"/>
              </w:rPr>
              <w:t>
Собственное производство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w:t>
            </w:r>
          </w:p>
          <w:p>
            <w:pPr>
              <w:spacing w:after="20"/>
              <w:ind w:left="20"/>
              <w:jc w:val="both"/>
            </w:pPr>
          </w:p>
          <w:p>
            <w:pPr>
              <w:spacing w:after="20"/>
              <w:ind w:left="20"/>
              <w:jc w:val="both"/>
            </w:pPr>
            <w:r>
              <w:rPr>
                <w:rFonts w:ascii="Times New Roman"/>
                <w:b/>
                <w:i w:val="false"/>
                <w:color w:val="000000"/>
                <w:sz w:val="20"/>
              </w:rPr>
              <w:t>
Реализация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Қорлар</w:t>
            </w:r>
          </w:p>
          <w:p>
            <w:pPr>
              <w:spacing w:after="20"/>
              <w:ind w:left="20"/>
              <w:jc w:val="both"/>
            </w:pPr>
          </w:p>
          <w:p>
            <w:pPr>
              <w:spacing w:after="20"/>
              <w:ind w:left="20"/>
              <w:jc w:val="both"/>
            </w:pPr>
            <w:r>
              <w:rPr>
                <w:rFonts w:ascii="Times New Roman"/>
                <w:b/>
                <w:i w:val="false"/>
                <w:color w:val="000000"/>
                <w:sz w:val="20"/>
              </w:rPr>
              <w:t>
Запасы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Жұмсалғаны-барлығы</w:t>
            </w:r>
          </w:p>
          <w:p>
            <w:pPr>
              <w:spacing w:after="20"/>
              <w:ind w:left="20"/>
              <w:jc w:val="both"/>
            </w:pPr>
          </w:p>
          <w:p>
            <w:pPr>
              <w:spacing w:after="20"/>
              <w:ind w:left="20"/>
              <w:jc w:val="both"/>
            </w:pPr>
            <w:r>
              <w:rPr>
                <w:rFonts w:ascii="Times New Roman"/>
                <w:b/>
                <w:i w:val="false"/>
                <w:color w:val="000000"/>
                <w:sz w:val="20"/>
              </w:rPr>
              <w:t>
Израсходовано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басына</w:t>
            </w:r>
          </w:p>
          <w:p>
            <w:pPr>
              <w:spacing w:after="20"/>
              <w:ind w:left="20"/>
              <w:jc w:val="both"/>
            </w:pPr>
          </w:p>
          <w:p>
            <w:pPr>
              <w:spacing w:after="20"/>
              <w:ind w:left="20"/>
              <w:jc w:val="both"/>
            </w:pPr>
            <w:r>
              <w:rPr>
                <w:rFonts w:ascii="Times New Roman"/>
                <w:b/>
                <w:i w:val="false"/>
                <w:color w:val="000000"/>
                <w:sz w:val="20"/>
              </w:rPr>
              <w:t>
на начало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электр энергиясы мен жылу өндірісі үшін</w:t>
            </w:r>
          </w:p>
          <w:p>
            <w:pPr>
              <w:spacing w:after="20"/>
              <w:ind w:left="20"/>
              <w:jc w:val="both"/>
            </w:pPr>
          </w:p>
          <w:p>
            <w:pPr>
              <w:spacing w:after="20"/>
              <w:ind w:left="20"/>
              <w:jc w:val="both"/>
            </w:pPr>
            <w:r>
              <w:rPr>
                <w:rFonts w:ascii="Times New Roman"/>
                <w:b/>
                <w:i w:val="false"/>
                <w:color w:val="000000"/>
                <w:sz w:val="20"/>
              </w:rPr>
              <w:t>
для производства электроэнергии и тепла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энергетикалық мақсаттарға</w:t>
            </w:r>
          </w:p>
          <w:p>
            <w:pPr>
              <w:spacing w:after="20"/>
              <w:ind w:left="20"/>
              <w:jc w:val="both"/>
            </w:pPr>
          </w:p>
          <w:p>
            <w:pPr>
              <w:spacing w:after="20"/>
              <w:ind w:left="20"/>
              <w:jc w:val="both"/>
            </w:pPr>
            <w:r>
              <w:rPr>
                <w:rFonts w:ascii="Times New Roman"/>
                <w:b/>
                <w:i w:val="false"/>
                <w:color w:val="000000"/>
                <w:sz w:val="20"/>
              </w:rPr>
              <w:t>
для других энергетических целей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энергетикалық емес қажеттіліктерге</w:t>
            </w:r>
          </w:p>
          <w:p>
            <w:pPr>
              <w:spacing w:after="20"/>
              <w:ind w:left="20"/>
              <w:jc w:val="both"/>
            </w:pPr>
          </w:p>
          <w:p>
            <w:pPr>
              <w:spacing w:after="20"/>
              <w:ind w:left="20"/>
              <w:jc w:val="both"/>
            </w:pPr>
            <w:r>
              <w:rPr>
                <w:rFonts w:ascii="Times New Roman"/>
                <w:b/>
                <w:i w:val="false"/>
                <w:color w:val="000000"/>
                <w:sz w:val="20"/>
              </w:rPr>
              <w:t>
на неэнергетические нужды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көлік жұмысына</w:t>
            </w:r>
          </w:p>
          <w:p>
            <w:pPr>
              <w:spacing w:after="20"/>
              <w:ind w:left="20"/>
              <w:jc w:val="both"/>
            </w:pPr>
          </w:p>
          <w:p>
            <w:pPr>
              <w:spacing w:after="20"/>
              <w:ind w:left="20"/>
              <w:jc w:val="both"/>
            </w:pPr>
            <w:r>
              <w:rPr>
                <w:rFonts w:ascii="Times New Roman"/>
                <w:b/>
                <w:i w:val="false"/>
                <w:color w:val="000000"/>
                <w:sz w:val="20"/>
              </w:rPr>
              <w:t>
для работы транспорта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32"/>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негіздегі қызу шығару мүмкіндігі 23,865 МДж/кг</w:t>
            </w:r>
            <w:r>
              <w:rPr>
                <w:rFonts w:ascii="Times New Roman"/>
                <w:b w:val="false"/>
                <w:i w:val="false"/>
                <w:color w:val="000000"/>
                <w:vertAlign w:val="superscript"/>
              </w:rPr>
              <w:t>1</w:t>
            </w:r>
            <w:r>
              <w:rPr>
                <w:rFonts w:ascii="Times New Roman"/>
                <w:b/>
                <w:i w:val="false"/>
                <w:color w:val="000000"/>
                <w:sz w:val="20"/>
              </w:rPr>
              <w:t xml:space="preserve"> астам кокс өндіруге арналған, сондай-ақ домналық балқытуға қолданылатын кокстенген тас көмір</w:t>
            </w:r>
          </w:p>
          <w:bookmarkEnd w:id="432"/>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МДж/кг</w:t>
            </w:r>
            <w:r>
              <w:rPr>
                <w:rFonts w:ascii="Times New Roman"/>
                <w:b w:val="false"/>
                <w:i w:val="false"/>
                <w:color w:val="000000"/>
                <w:vertAlign w:val="superscript"/>
              </w:rPr>
              <w:t>1</w:t>
            </w:r>
            <w:r>
              <w:rPr>
                <w:rFonts w:ascii="Times New Roman"/>
                <w:b w:val="false"/>
                <w:i w:val="false"/>
                <w:color w:val="000000"/>
                <w:sz w:val="20"/>
              </w:rPr>
              <w:t xml:space="preserve"> на беззольной, но влажной основе для производства кокса, также применяемого для доменной плавки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33"/>
          <w:p>
            <w:pPr>
              <w:spacing w:after="20"/>
              <w:ind w:left="20"/>
              <w:jc w:val="both"/>
            </w:pPr>
            <w:r>
              <w:rPr>
                <w:rFonts w:ascii="Times New Roman"/>
                <w:b w:val="false"/>
                <w:i w:val="false"/>
                <w:color w:val="000000"/>
                <w:sz w:val="20"/>
              </w:rPr>
              <w:t>
тонна</w:t>
            </w:r>
          </w:p>
          <w:bookmarkEnd w:id="433"/>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32" w:id="43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34"/>
    <w:bookmarkStart w:name="z633" w:id="435"/>
    <w:p>
      <w:pPr>
        <w:spacing w:after="0"/>
        <w:ind w:left="0"/>
        <w:jc w:val="both"/>
      </w:pPr>
      <w:r>
        <w:rPr>
          <w:rFonts w:ascii="Times New Roman"/>
          <w:b w:val="false"/>
          <w:i w:val="false"/>
          <w:color w:val="000000"/>
          <w:sz w:val="28"/>
        </w:rPr>
        <w:t>
      Примечание:</w:t>
      </w:r>
    </w:p>
    <w:bookmarkEnd w:id="435"/>
    <w:bookmarkStart w:name="z634" w:id="4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МДж/кг - мұнда және бұдан әрі мегаджоуль килограммға</w:t>
      </w:r>
    </w:p>
    <w:bookmarkEnd w:id="436"/>
    <w:bookmarkStart w:name="z635" w:id="4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МДЖ/кг - здесь и далее мегаджоуль на килограмм</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мен энергия түрлері</w:t>
            </w:r>
          </w:p>
          <w:p>
            <w:pPr>
              <w:spacing w:after="20"/>
              <w:ind w:left="20"/>
              <w:jc w:val="both"/>
            </w:pPr>
          </w:p>
          <w:p>
            <w:pPr>
              <w:spacing w:after="20"/>
              <w:ind w:left="20"/>
              <w:jc w:val="both"/>
            </w:pPr>
            <w:r>
              <w:rPr>
                <w:rFonts w:ascii="Times New Roman"/>
                <w:b/>
                <w:i w:val="false"/>
                <w:color w:val="000000"/>
                <w:sz w:val="20"/>
              </w:rPr>
              <w:t>
Виды топлива и энергии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Түсім</w:t>
            </w:r>
          </w:p>
          <w:p>
            <w:pPr>
              <w:spacing w:after="20"/>
              <w:ind w:left="20"/>
              <w:jc w:val="both"/>
            </w:pPr>
          </w:p>
          <w:p>
            <w:pPr>
              <w:spacing w:after="20"/>
              <w:ind w:left="20"/>
              <w:jc w:val="both"/>
            </w:pPr>
            <w:r>
              <w:rPr>
                <w:rFonts w:ascii="Times New Roman"/>
                <w:b/>
                <w:i w:val="false"/>
                <w:color w:val="000000"/>
                <w:sz w:val="20"/>
              </w:rPr>
              <w:t>
Поступление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Өзінің өндірісі</w:t>
            </w:r>
          </w:p>
          <w:p>
            <w:pPr>
              <w:spacing w:after="20"/>
              <w:ind w:left="20"/>
              <w:jc w:val="both"/>
            </w:pPr>
          </w:p>
          <w:p>
            <w:pPr>
              <w:spacing w:after="20"/>
              <w:ind w:left="20"/>
              <w:jc w:val="both"/>
            </w:pPr>
            <w:r>
              <w:rPr>
                <w:rFonts w:ascii="Times New Roman"/>
                <w:b/>
                <w:i w:val="false"/>
                <w:color w:val="000000"/>
                <w:sz w:val="20"/>
              </w:rPr>
              <w:t>
Собственное производство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w:t>
            </w:r>
          </w:p>
          <w:p>
            <w:pPr>
              <w:spacing w:after="20"/>
              <w:ind w:left="20"/>
              <w:jc w:val="both"/>
            </w:pPr>
          </w:p>
          <w:p>
            <w:pPr>
              <w:spacing w:after="20"/>
              <w:ind w:left="20"/>
              <w:jc w:val="both"/>
            </w:pPr>
            <w:r>
              <w:rPr>
                <w:rFonts w:ascii="Times New Roman"/>
                <w:b/>
                <w:i w:val="false"/>
                <w:color w:val="000000"/>
                <w:sz w:val="20"/>
              </w:rPr>
              <w:t>
Реализация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Қорлар</w:t>
            </w:r>
          </w:p>
          <w:p>
            <w:pPr>
              <w:spacing w:after="20"/>
              <w:ind w:left="20"/>
              <w:jc w:val="both"/>
            </w:pPr>
          </w:p>
          <w:p>
            <w:pPr>
              <w:spacing w:after="20"/>
              <w:ind w:left="20"/>
              <w:jc w:val="both"/>
            </w:pPr>
            <w:r>
              <w:rPr>
                <w:rFonts w:ascii="Times New Roman"/>
                <w:b/>
                <w:i w:val="false"/>
                <w:color w:val="000000"/>
                <w:sz w:val="20"/>
              </w:rPr>
              <w:t>
Запасы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Жұмсалғаны-барлығы</w:t>
            </w:r>
          </w:p>
          <w:p>
            <w:pPr>
              <w:spacing w:after="20"/>
              <w:ind w:left="20"/>
              <w:jc w:val="both"/>
            </w:pPr>
          </w:p>
          <w:p>
            <w:pPr>
              <w:spacing w:after="20"/>
              <w:ind w:left="20"/>
              <w:jc w:val="both"/>
            </w:pPr>
            <w:r>
              <w:rPr>
                <w:rFonts w:ascii="Times New Roman"/>
                <w:b/>
                <w:i w:val="false"/>
                <w:color w:val="000000"/>
                <w:sz w:val="20"/>
              </w:rPr>
              <w:t>
Израсходовано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басына</w:t>
            </w:r>
          </w:p>
          <w:p>
            <w:pPr>
              <w:spacing w:after="20"/>
              <w:ind w:left="20"/>
              <w:jc w:val="both"/>
            </w:pPr>
          </w:p>
          <w:p>
            <w:pPr>
              <w:spacing w:after="20"/>
              <w:ind w:left="20"/>
              <w:jc w:val="both"/>
            </w:pPr>
            <w:r>
              <w:rPr>
                <w:rFonts w:ascii="Times New Roman"/>
                <w:b/>
                <w:i w:val="false"/>
                <w:color w:val="000000"/>
                <w:sz w:val="20"/>
              </w:rPr>
              <w:t>
на начало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электр энергиясы мен жылу өндірісі үшін</w:t>
            </w:r>
          </w:p>
          <w:p>
            <w:pPr>
              <w:spacing w:after="20"/>
              <w:ind w:left="20"/>
              <w:jc w:val="both"/>
            </w:pPr>
          </w:p>
          <w:p>
            <w:pPr>
              <w:spacing w:after="20"/>
              <w:ind w:left="20"/>
              <w:jc w:val="both"/>
            </w:pPr>
            <w:r>
              <w:rPr>
                <w:rFonts w:ascii="Times New Roman"/>
                <w:b/>
                <w:i w:val="false"/>
                <w:color w:val="000000"/>
                <w:sz w:val="20"/>
              </w:rPr>
              <w:t>
для производства электроэнергии и тепла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энергетикалық мақсаттарға</w:t>
            </w:r>
          </w:p>
          <w:p>
            <w:pPr>
              <w:spacing w:after="20"/>
              <w:ind w:left="20"/>
              <w:jc w:val="both"/>
            </w:pPr>
          </w:p>
          <w:p>
            <w:pPr>
              <w:spacing w:after="20"/>
              <w:ind w:left="20"/>
              <w:jc w:val="both"/>
            </w:pPr>
            <w:r>
              <w:rPr>
                <w:rFonts w:ascii="Times New Roman"/>
                <w:b/>
                <w:i w:val="false"/>
                <w:color w:val="000000"/>
                <w:sz w:val="20"/>
              </w:rPr>
              <w:t>
для других энергетических целей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энергетикалық емес қажеттіліктерге</w:t>
            </w:r>
          </w:p>
          <w:p>
            <w:pPr>
              <w:spacing w:after="20"/>
              <w:ind w:left="20"/>
              <w:jc w:val="both"/>
            </w:pPr>
          </w:p>
          <w:p>
            <w:pPr>
              <w:spacing w:after="20"/>
              <w:ind w:left="20"/>
              <w:jc w:val="both"/>
            </w:pPr>
            <w:r>
              <w:rPr>
                <w:rFonts w:ascii="Times New Roman"/>
                <w:b/>
                <w:i w:val="false"/>
                <w:color w:val="000000"/>
                <w:sz w:val="20"/>
              </w:rPr>
              <w:t>
на неэнергетические нужды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көлік жұмысына</w:t>
            </w:r>
          </w:p>
          <w:p>
            <w:pPr>
              <w:spacing w:after="20"/>
              <w:ind w:left="20"/>
              <w:jc w:val="both"/>
            </w:pPr>
          </w:p>
          <w:p>
            <w:pPr>
              <w:spacing w:after="20"/>
              <w:ind w:left="20"/>
              <w:jc w:val="both"/>
            </w:pPr>
            <w:r>
              <w:rPr>
                <w:rFonts w:ascii="Times New Roman"/>
                <w:b/>
                <w:i w:val="false"/>
                <w:color w:val="000000"/>
                <w:sz w:val="20"/>
              </w:rPr>
              <w:t>
для работы транспорта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38"/>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негізіндегі қызу шығару мүмкіндігі 23,865 МДж/кг астам бу өндіруге арналған, сондай-ақ жылытуға қолданылатын энергетикалық тас көмір</w:t>
            </w:r>
          </w:p>
          <w:bookmarkEnd w:id="438"/>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МДж/кг на беззольной, но влажной основе для производства пара, также применяемого для отопления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39"/>
          <w:p>
            <w:pPr>
              <w:spacing w:after="20"/>
              <w:ind w:left="20"/>
              <w:jc w:val="both"/>
            </w:pPr>
            <w:r>
              <w:rPr>
                <w:rFonts w:ascii="Times New Roman"/>
                <w:b w:val="false"/>
                <w:i w:val="false"/>
                <w:color w:val="000000"/>
                <w:sz w:val="20"/>
              </w:rPr>
              <w:t>
</w:t>
            </w:r>
            <w:r>
              <w:rPr>
                <w:rFonts w:ascii="Times New Roman"/>
                <w:b/>
                <w:i w:val="false"/>
                <w:color w:val="000000"/>
                <w:sz w:val="20"/>
              </w:rPr>
              <w:t>Көмір қойырытпасы</w:t>
            </w:r>
          </w:p>
          <w:bookmarkEnd w:id="439"/>
          <w:p>
            <w:pPr>
              <w:spacing w:after="20"/>
              <w:ind w:left="20"/>
              <w:jc w:val="both"/>
            </w:pPr>
            <w:r>
              <w:rPr>
                <w:rFonts w:ascii="Times New Roman"/>
                <w:b w:val="false"/>
                <w:i w:val="false"/>
                <w:color w:val="000000"/>
                <w:sz w:val="20"/>
              </w:rPr>
              <w:t>
Концентрат угольный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40"/>
          <w:p>
            <w:pPr>
              <w:spacing w:after="20"/>
              <w:ind w:left="20"/>
              <w:jc w:val="both"/>
            </w:pPr>
            <w:r>
              <w:rPr>
                <w:rFonts w:ascii="Times New Roman"/>
                <w:b w:val="false"/>
                <w:i w:val="false"/>
                <w:color w:val="000000"/>
                <w:sz w:val="20"/>
              </w:rPr>
              <w:t>
</w:t>
            </w:r>
            <w:r>
              <w:rPr>
                <w:rFonts w:ascii="Times New Roman"/>
                <w:b/>
                <w:i w:val="false"/>
                <w:color w:val="000000"/>
                <w:sz w:val="20"/>
              </w:rPr>
              <w:t>Көп күл қалатын энергетикалық тас көмір</w:t>
            </w:r>
          </w:p>
          <w:bookmarkEnd w:id="440"/>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41"/>
          <w:p>
            <w:pPr>
              <w:spacing w:after="20"/>
              <w:ind w:left="20"/>
              <w:jc w:val="both"/>
            </w:pPr>
            <w:r>
              <w:rPr>
                <w:rFonts w:ascii="Times New Roman"/>
                <w:b w:val="false"/>
                <w:i w:val="false"/>
                <w:color w:val="000000"/>
                <w:sz w:val="20"/>
              </w:rPr>
              <w:t>
</w:t>
            </w:r>
            <w:r>
              <w:rPr>
                <w:rFonts w:ascii="Times New Roman"/>
                <w:b/>
                <w:i w:val="false"/>
                <w:color w:val="000000"/>
                <w:sz w:val="20"/>
              </w:rPr>
              <w:t>Өзге де тас көмір</w:t>
            </w:r>
          </w:p>
          <w:bookmarkEnd w:id="441"/>
          <w:p>
            <w:pPr>
              <w:spacing w:after="20"/>
              <w:ind w:left="20"/>
              <w:jc w:val="both"/>
            </w:pPr>
            <w:r>
              <w:rPr>
                <w:rFonts w:ascii="Times New Roman"/>
                <w:b w:val="false"/>
                <w:i w:val="false"/>
                <w:color w:val="000000"/>
                <w:sz w:val="20"/>
              </w:rPr>
              <w:t>
Уголь каменный прочий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42"/>
          <w:p>
            <w:pPr>
              <w:spacing w:after="20"/>
              <w:ind w:left="20"/>
              <w:jc w:val="both"/>
            </w:pPr>
            <w:r>
              <w:rPr>
                <w:rFonts w:ascii="Times New Roman"/>
                <w:b w:val="false"/>
                <w:i w:val="false"/>
                <w:color w:val="000000"/>
                <w:sz w:val="20"/>
              </w:rPr>
              <w:t>
</w:t>
            </w:r>
            <w:r>
              <w:rPr>
                <w:rFonts w:ascii="Times New Roman"/>
                <w:b/>
                <w:i w:val="false"/>
                <w:color w:val="000000"/>
                <w:sz w:val="20"/>
              </w:rPr>
              <w:t>Лигнит (қоңыр көмір)</w:t>
            </w:r>
          </w:p>
          <w:bookmarkEnd w:id="442"/>
          <w:p>
            <w:pPr>
              <w:spacing w:after="20"/>
              <w:ind w:left="20"/>
              <w:jc w:val="both"/>
            </w:pPr>
            <w:r>
              <w:rPr>
                <w:rFonts w:ascii="Times New Roman"/>
                <w:b w:val="false"/>
                <w:i w:val="false"/>
                <w:color w:val="000000"/>
                <w:sz w:val="20"/>
              </w:rPr>
              <w:t>
Лигнит (уголь бурый)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43"/>
          <w:p>
            <w:pPr>
              <w:spacing w:after="20"/>
              <w:ind w:left="20"/>
              <w:jc w:val="both"/>
            </w:pPr>
            <w:r>
              <w:rPr>
                <w:rFonts w:ascii="Times New Roman"/>
                <w:b w:val="false"/>
                <w:i w:val="false"/>
                <w:color w:val="000000"/>
                <w:sz w:val="20"/>
              </w:rPr>
              <w:t>
</w:t>
            </w:r>
            <w:r>
              <w:rPr>
                <w:rFonts w:ascii="Times New Roman"/>
                <w:b/>
                <w:i w:val="false"/>
                <w:color w:val="000000"/>
                <w:sz w:val="20"/>
              </w:rPr>
              <w:t>Тас көмірден, лигниттен немесе шымтезектен алынған кокс және жартылай кокс; ретортты көмір</w:t>
            </w:r>
          </w:p>
          <w:bookmarkEnd w:id="443"/>
          <w:p>
            <w:pPr>
              <w:spacing w:after="20"/>
              <w:ind w:left="20"/>
              <w:jc w:val="both"/>
            </w:pPr>
            <w:r>
              <w:rPr>
                <w:rFonts w:ascii="Times New Roman"/>
                <w:b w:val="false"/>
                <w:i w:val="false"/>
                <w:color w:val="000000"/>
                <w:sz w:val="20"/>
              </w:rPr>
              <w:t>
Кокс и полукокс из угля каменного, лигнита или торфа; уголь ретортный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44"/>
          <w:p>
            <w:pPr>
              <w:spacing w:after="20"/>
              <w:ind w:left="20"/>
              <w:jc w:val="both"/>
            </w:pPr>
            <w:r>
              <w:rPr>
                <w:rFonts w:ascii="Times New Roman"/>
                <w:b w:val="false"/>
                <w:i w:val="false"/>
                <w:color w:val="000000"/>
                <w:sz w:val="20"/>
              </w:rPr>
              <w:t>
</w:t>
            </w:r>
            <w:r>
              <w:rPr>
                <w:rFonts w:ascii="Times New Roman"/>
                <w:b/>
                <w:i w:val="false"/>
                <w:color w:val="000000"/>
                <w:sz w:val="20"/>
              </w:rPr>
              <w:t>Тас көмірден, лигниттен немесе шымтезектен айдау арқылы алынатын шайырлар (хош иісті және алифатиялық құраушылардан тұратын қоспалар)</w:t>
            </w:r>
          </w:p>
          <w:bookmarkEnd w:id="444"/>
          <w:p>
            <w:pPr>
              <w:spacing w:after="20"/>
              <w:ind w:left="20"/>
              <w:jc w:val="both"/>
            </w:pPr>
            <w:r>
              <w:rPr>
                <w:rFonts w:ascii="Times New Roman"/>
                <w:b w:val="false"/>
                <w:i w:val="false"/>
                <w:color w:val="000000"/>
                <w:sz w:val="20"/>
              </w:rPr>
              <w:t>
Смолы (смеси, состоящие из ароматических и алифатических составляющих), получаемые путем перегонки из угля каменного, лигнита или торфа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45"/>
          <w:p>
            <w:pPr>
              <w:spacing w:after="20"/>
              <w:ind w:left="20"/>
              <w:jc w:val="both"/>
            </w:pPr>
            <w:r>
              <w:rPr>
                <w:rFonts w:ascii="Times New Roman"/>
                <w:b w:val="false"/>
                <w:i w:val="false"/>
                <w:color w:val="000000"/>
                <w:sz w:val="20"/>
              </w:rPr>
              <w:t>
</w:t>
            </w:r>
            <w:r>
              <w:rPr>
                <w:rFonts w:ascii="Times New Roman"/>
                <w:b/>
                <w:i w:val="false"/>
                <w:color w:val="000000"/>
                <w:sz w:val="20"/>
              </w:rPr>
              <w:t>Кокс газы</w:t>
            </w:r>
          </w:p>
          <w:bookmarkEnd w:id="445"/>
          <w:p>
            <w:pPr>
              <w:spacing w:after="20"/>
              <w:ind w:left="20"/>
              <w:jc w:val="both"/>
            </w:pPr>
            <w:r>
              <w:rPr>
                <w:rFonts w:ascii="Times New Roman"/>
                <w:b w:val="false"/>
                <w:i w:val="false"/>
                <w:color w:val="000000"/>
                <w:sz w:val="20"/>
              </w:rPr>
              <w:t>
</w:t>
            </w:r>
            <w:r>
              <w:rPr>
                <w:rFonts w:ascii="Times New Roman"/>
                <w:b/>
                <w:i w:val="false"/>
                <w:color w:val="000000"/>
                <w:sz w:val="20"/>
              </w:rPr>
              <w:t>Газ коксовый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тыс. куб. м.</w:t>
            </w:r>
            <w:r>
              <w:rPr>
                <w:rFonts w:ascii="Times New Roman"/>
                <w:b/>
                <w:i w:val="false"/>
                <w:color w:val="000000"/>
                <w:vertAlign w:val="superscript"/>
              </w:rPr>
              <w:t>2</w:t>
            </w:r>
            <w:r>
              <w:rPr>
                <w:rFonts w:ascii="Times New Roman"/>
                <w:b/>
                <w:i w:val="false"/>
                <w:color w:val="000000"/>
                <w:sz w:val="20"/>
              </w:rPr>
              <w:t>
</w:t>
            </w:r>
          </w:p>
          <w:p>
            <w:pPr>
              <w:spacing w:after="0"/>
              <w:ind w:left="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46"/>
          <w:p>
            <w:pPr>
              <w:spacing w:after="20"/>
              <w:ind w:left="20"/>
              <w:jc w:val="both"/>
            </w:pPr>
            <w:r>
              <w:rPr>
                <w:rFonts w:ascii="Times New Roman"/>
                <w:b w:val="false"/>
                <w:i w:val="false"/>
                <w:color w:val="000000"/>
                <w:sz w:val="20"/>
              </w:rPr>
              <w:t>
</w:t>
            </w:r>
            <w:r>
              <w:rPr>
                <w:rFonts w:ascii="Times New Roman"/>
                <w:b/>
                <w:i w:val="false"/>
                <w:color w:val="000000"/>
                <w:sz w:val="20"/>
              </w:rPr>
              <w:t>Домналық газ</w:t>
            </w:r>
          </w:p>
          <w:bookmarkEnd w:id="446"/>
          <w:p>
            <w:pPr>
              <w:spacing w:after="20"/>
              <w:ind w:left="20"/>
              <w:jc w:val="both"/>
            </w:pPr>
            <w:r>
              <w:rPr>
                <w:rFonts w:ascii="Times New Roman"/>
                <w:b w:val="false"/>
                <w:i w:val="false"/>
                <w:color w:val="000000"/>
                <w:sz w:val="20"/>
              </w:rPr>
              <w:t>
Газ доменный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69" w:id="44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47"/>
    <w:bookmarkStart w:name="z670" w:id="448"/>
    <w:p>
      <w:pPr>
        <w:spacing w:after="0"/>
        <w:ind w:left="0"/>
        <w:jc w:val="both"/>
      </w:pPr>
      <w:r>
        <w:rPr>
          <w:rFonts w:ascii="Times New Roman"/>
          <w:b w:val="false"/>
          <w:i w:val="false"/>
          <w:color w:val="000000"/>
          <w:sz w:val="28"/>
        </w:rPr>
        <w:t>
      Примечание:</w:t>
      </w:r>
    </w:p>
    <w:bookmarkEnd w:id="448"/>
    <w:bookmarkStart w:name="z671" w:id="449"/>
    <w:p>
      <w:pPr>
        <w:spacing w:after="0"/>
        <w:ind w:left="0"/>
        <w:jc w:val="both"/>
      </w:pPr>
      <w:r>
        <w:rPr>
          <w:rFonts w:ascii="Times New Roman"/>
          <w:b w:val="false"/>
          <w:i w:val="false"/>
          <w:color w:val="000000"/>
          <w:sz w:val="28"/>
        </w:rPr>
        <w:t xml:space="preserve">
      </w:t>
      </w:r>
      <w:r>
        <w:rPr>
          <w:rFonts w:ascii="Times New Roman"/>
          <w:b/>
          <w:i w:val="false"/>
          <w:color w:val="000000"/>
          <w:sz w:val="28"/>
        </w:rPr>
        <w:t>2 мың шаршы м. - мұнда және бұдан әрі мың шаршы метр</w:t>
      </w:r>
    </w:p>
    <w:bookmarkEnd w:id="449"/>
    <w:bookmarkStart w:name="z672" w:id="450"/>
    <w:p>
      <w:pPr>
        <w:spacing w:after="0"/>
        <w:ind w:left="0"/>
        <w:jc w:val="both"/>
      </w:pPr>
      <w:r>
        <w:rPr>
          <w:rFonts w:ascii="Times New Roman"/>
          <w:b w:val="false"/>
          <w:i w:val="false"/>
          <w:color w:val="000000"/>
          <w:sz w:val="28"/>
        </w:rPr>
        <w:t>
      2 тыс. куб.м. - здесь и далее тысяча кубических метров</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мен энергия түрлері</w:t>
            </w:r>
          </w:p>
          <w:p>
            <w:pPr>
              <w:spacing w:after="20"/>
              <w:ind w:left="20"/>
              <w:jc w:val="both"/>
            </w:pPr>
          </w:p>
          <w:p>
            <w:pPr>
              <w:spacing w:after="20"/>
              <w:ind w:left="20"/>
              <w:jc w:val="both"/>
            </w:pPr>
            <w:r>
              <w:rPr>
                <w:rFonts w:ascii="Times New Roman"/>
                <w:b/>
                <w:i w:val="false"/>
                <w:color w:val="000000"/>
                <w:sz w:val="20"/>
              </w:rPr>
              <w:t>
Виды топлива и энергии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Түсім</w:t>
            </w:r>
          </w:p>
          <w:p>
            <w:pPr>
              <w:spacing w:after="20"/>
              <w:ind w:left="20"/>
              <w:jc w:val="both"/>
            </w:pPr>
          </w:p>
          <w:p>
            <w:pPr>
              <w:spacing w:after="20"/>
              <w:ind w:left="20"/>
              <w:jc w:val="both"/>
            </w:pPr>
            <w:r>
              <w:rPr>
                <w:rFonts w:ascii="Times New Roman"/>
                <w:b/>
                <w:i w:val="false"/>
                <w:color w:val="000000"/>
                <w:sz w:val="20"/>
              </w:rPr>
              <w:t>
Поступление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Өзінің өндірісі</w:t>
            </w:r>
          </w:p>
          <w:p>
            <w:pPr>
              <w:spacing w:after="20"/>
              <w:ind w:left="20"/>
              <w:jc w:val="both"/>
            </w:pPr>
          </w:p>
          <w:p>
            <w:pPr>
              <w:spacing w:after="20"/>
              <w:ind w:left="20"/>
              <w:jc w:val="both"/>
            </w:pPr>
            <w:r>
              <w:rPr>
                <w:rFonts w:ascii="Times New Roman"/>
                <w:b/>
                <w:i w:val="false"/>
                <w:color w:val="000000"/>
                <w:sz w:val="20"/>
              </w:rPr>
              <w:t>
Собственное производство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w:t>
            </w:r>
          </w:p>
          <w:p>
            <w:pPr>
              <w:spacing w:after="20"/>
              <w:ind w:left="20"/>
              <w:jc w:val="both"/>
            </w:pPr>
          </w:p>
          <w:p>
            <w:pPr>
              <w:spacing w:after="20"/>
              <w:ind w:left="20"/>
              <w:jc w:val="both"/>
            </w:pPr>
            <w:r>
              <w:rPr>
                <w:rFonts w:ascii="Times New Roman"/>
                <w:b/>
                <w:i w:val="false"/>
                <w:color w:val="000000"/>
                <w:sz w:val="20"/>
              </w:rPr>
              <w:t>
Реализация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Қорлар</w:t>
            </w:r>
          </w:p>
          <w:p>
            <w:pPr>
              <w:spacing w:after="20"/>
              <w:ind w:left="20"/>
              <w:jc w:val="both"/>
            </w:pPr>
          </w:p>
          <w:p>
            <w:pPr>
              <w:spacing w:after="20"/>
              <w:ind w:left="20"/>
              <w:jc w:val="both"/>
            </w:pPr>
            <w:r>
              <w:rPr>
                <w:rFonts w:ascii="Times New Roman"/>
                <w:b/>
                <w:i w:val="false"/>
                <w:color w:val="000000"/>
                <w:sz w:val="20"/>
              </w:rPr>
              <w:t>
Запасы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Жұмсалғаны-барлығы</w:t>
            </w:r>
          </w:p>
          <w:p>
            <w:pPr>
              <w:spacing w:after="20"/>
              <w:ind w:left="20"/>
              <w:jc w:val="both"/>
            </w:pPr>
          </w:p>
          <w:p>
            <w:pPr>
              <w:spacing w:after="20"/>
              <w:ind w:left="20"/>
              <w:jc w:val="both"/>
            </w:pPr>
            <w:r>
              <w:rPr>
                <w:rFonts w:ascii="Times New Roman"/>
                <w:b/>
                <w:i w:val="false"/>
                <w:color w:val="000000"/>
                <w:sz w:val="20"/>
              </w:rPr>
              <w:t>
Израсходовано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51"/>
          <w:p>
            <w:pPr>
              <w:spacing w:after="20"/>
              <w:ind w:left="20"/>
              <w:jc w:val="both"/>
            </w:pPr>
            <w:r>
              <w:rPr>
                <w:rFonts w:ascii="Times New Roman"/>
                <w:b w:val="false"/>
                <w:i w:val="false"/>
                <w:color w:val="000000"/>
                <w:sz w:val="20"/>
              </w:rPr>
              <w:t>
жыл басына</w:t>
            </w:r>
          </w:p>
          <w:bookmarkEnd w:id="451"/>
          <w:p>
            <w:pPr>
              <w:spacing w:after="20"/>
              <w:ind w:left="20"/>
              <w:jc w:val="both"/>
            </w:pPr>
            <w:r>
              <w:rPr>
                <w:rFonts w:ascii="Times New Roman"/>
                <w:b w:val="false"/>
                <w:i w:val="false"/>
                <w:color w:val="000000"/>
                <w:sz w:val="20"/>
              </w:rPr>
              <w:t>
на начало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52"/>
          <w:p>
            <w:pPr>
              <w:spacing w:after="20"/>
              <w:ind w:left="20"/>
              <w:jc w:val="both"/>
            </w:pPr>
            <w:r>
              <w:rPr>
                <w:rFonts w:ascii="Times New Roman"/>
                <w:b w:val="false"/>
                <w:i w:val="false"/>
                <w:color w:val="000000"/>
                <w:sz w:val="20"/>
              </w:rPr>
              <w:t>
жыл соңына</w:t>
            </w:r>
          </w:p>
          <w:bookmarkEnd w:id="452"/>
          <w:p>
            <w:pPr>
              <w:spacing w:after="20"/>
              <w:ind w:left="20"/>
              <w:jc w:val="both"/>
            </w:pPr>
            <w:r>
              <w:rPr>
                <w:rFonts w:ascii="Times New Roman"/>
                <w:b w:val="false"/>
                <w:i w:val="false"/>
                <w:color w:val="000000"/>
                <w:sz w:val="20"/>
              </w:rPr>
              <w:t>
на конец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электр энергиясы мен жылу өндірісі үшін</w:t>
            </w:r>
          </w:p>
          <w:p>
            <w:pPr>
              <w:spacing w:after="20"/>
              <w:ind w:left="20"/>
              <w:jc w:val="both"/>
            </w:pPr>
          </w:p>
          <w:p>
            <w:pPr>
              <w:spacing w:after="20"/>
              <w:ind w:left="20"/>
              <w:jc w:val="both"/>
            </w:pPr>
            <w:r>
              <w:rPr>
                <w:rFonts w:ascii="Times New Roman"/>
                <w:b/>
                <w:i w:val="false"/>
                <w:color w:val="000000"/>
                <w:sz w:val="20"/>
              </w:rPr>
              <w:t>
для производства электроэнергии и тепла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энергетикалық мақсаттарға</w:t>
            </w:r>
          </w:p>
          <w:p>
            <w:pPr>
              <w:spacing w:after="20"/>
              <w:ind w:left="20"/>
              <w:jc w:val="both"/>
            </w:pPr>
          </w:p>
          <w:p>
            <w:pPr>
              <w:spacing w:after="20"/>
              <w:ind w:left="20"/>
              <w:jc w:val="both"/>
            </w:pPr>
            <w:r>
              <w:rPr>
                <w:rFonts w:ascii="Times New Roman"/>
                <w:b/>
                <w:i w:val="false"/>
                <w:color w:val="000000"/>
                <w:sz w:val="20"/>
              </w:rPr>
              <w:t>
для других энергетических целей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энергетикалық емес қажеттіліктерге</w:t>
            </w:r>
          </w:p>
          <w:p>
            <w:pPr>
              <w:spacing w:after="20"/>
              <w:ind w:left="20"/>
              <w:jc w:val="both"/>
            </w:pPr>
          </w:p>
          <w:p>
            <w:pPr>
              <w:spacing w:after="20"/>
              <w:ind w:left="20"/>
              <w:jc w:val="both"/>
            </w:pPr>
            <w:r>
              <w:rPr>
                <w:rFonts w:ascii="Times New Roman"/>
                <w:b/>
                <w:i w:val="false"/>
                <w:color w:val="000000"/>
                <w:sz w:val="20"/>
              </w:rPr>
              <w:t>
на неэнергетические нужды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көлік жұмысына</w:t>
            </w:r>
          </w:p>
          <w:p>
            <w:pPr>
              <w:spacing w:after="20"/>
              <w:ind w:left="20"/>
              <w:jc w:val="both"/>
            </w:pPr>
          </w:p>
          <w:p>
            <w:pPr>
              <w:spacing w:after="20"/>
              <w:ind w:left="20"/>
              <w:jc w:val="both"/>
            </w:pPr>
            <w:r>
              <w:rPr>
                <w:rFonts w:ascii="Times New Roman"/>
                <w:b/>
                <w:i w:val="false"/>
                <w:color w:val="000000"/>
                <w:sz w:val="20"/>
              </w:rPr>
              <w:t>
для работы транспорта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53"/>
          <w:p>
            <w:pPr>
              <w:spacing w:after="20"/>
              <w:ind w:left="20"/>
              <w:jc w:val="both"/>
            </w:pPr>
            <w:r>
              <w:rPr>
                <w:rFonts w:ascii="Times New Roman"/>
                <w:b w:val="false"/>
                <w:i w:val="false"/>
                <w:color w:val="000000"/>
                <w:sz w:val="20"/>
              </w:rPr>
              <w:t>
</w:t>
            </w:r>
            <w:r>
              <w:rPr>
                <w:rFonts w:ascii="Times New Roman"/>
                <w:b/>
                <w:i w:val="false"/>
                <w:color w:val="000000"/>
                <w:sz w:val="20"/>
              </w:rPr>
              <w:t>Сұйытылған пропан және бутан</w:t>
            </w:r>
          </w:p>
          <w:bookmarkEnd w:id="453"/>
          <w:p>
            <w:pPr>
              <w:spacing w:after="20"/>
              <w:ind w:left="20"/>
              <w:jc w:val="both"/>
            </w:pPr>
            <w:r>
              <w:rPr>
                <w:rFonts w:ascii="Times New Roman"/>
                <w:b w:val="false"/>
                <w:i w:val="false"/>
                <w:color w:val="000000"/>
                <w:sz w:val="20"/>
              </w:rPr>
              <w:t>
Пропан и бутан сжиженные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54"/>
          <w:p>
            <w:pPr>
              <w:spacing w:after="20"/>
              <w:ind w:left="20"/>
              <w:jc w:val="both"/>
            </w:pPr>
            <w:r>
              <w:rPr>
                <w:rFonts w:ascii="Times New Roman"/>
                <w:b w:val="false"/>
                <w:i w:val="false"/>
                <w:color w:val="000000"/>
                <w:sz w:val="20"/>
              </w:rPr>
              <w:t>
</w:t>
            </w:r>
            <w:r>
              <w:rPr>
                <w:rFonts w:ascii="Times New Roman"/>
                <w:b/>
                <w:i w:val="false"/>
                <w:color w:val="000000"/>
                <w:sz w:val="20"/>
              </w:rPr>
              <w:t>Құрамында 0,013 г/л</w:t>
            </w:r>
            <w:r>
              <w:rPr>
                <w:rFonts w:ascii="Times New Roman"/>
                <w:b w:val="false"/>
                <w:i w:val="false"/>
                <w:color w:val="000000"/>
                <w:vertAlign w:val="superscript"/>
              </w:rPr>
              <w:t>3</w:t>
            </w:r>
            <w:r>
              <w:rPr>
                <w:rFonts w:ascii="Times New Roman"/>
                <w:b/>
                <w:i w:val="false"/>
                <w:color w:val="000000"/>
                <w:sz w:val="20"/>
              </w:rPr>
              <w:t xml:space="preserve"> аспайтын қорғасыны бар, TEL</w:t>
            </w:r>
            <w:r>
              <w:rPr>
                <w:rFonts w:ascii="Times New Roman"/>
                <w:b w:val="false"/>
                <w:i w:val="false"/>
                <w:color w:val="000000"/>
                <w:vertAlign w:val="superscript"/>
              </w:rPr>
              <w:t>4</w:t>
            </w:r>
            <w:r>
              <w:rPr>
                <w:rFonts w:ascii="Times New Roman"/>
                <w:b/>
                <w:i w:val="false"/>
                <w:color w:val="000000"/>
                <w:sz w:val="20"/>
              </w:rPr>
              <w:t xml:space="preserve"> немесе TML</w:t>
            </w:r>
            <w:r>
              <w:rPr>
                <w:rFonts w:ascii="Times New Roman"/>
                <w:b w:val="false"/>
                <w:i w:val="false"/>
                <w:color w:val="000000"/>
                <w:vertAlign w:val="superscript"/>
              </w:rPr>
              <w:t>5</w:t>
            </w:r>
            <w:r>
              <w:rPr>
                <w:rFonts w:ascii="Times New Roman"/>
                <w:b/>
                <w:i w:val="false"/>
                <w:color w:val="000000"/>
                <w:sz w:val="20"/>
              </w:rPr>
              <w:t xml:space="preserve"> қоспалары жоқ, ұшқынмен тұтанатын қозғалтқыштарға арналған моторлық бензин (айдау температурасы - 30-220 Цельсий градусы)</w:t>
            </w:r>
          </w:p>
          <w:bookmarkEnd w:id="454"/>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w:t>
            </w:r>
            <w:r>
              <w:rPr>
                <w:rFonts w:ascii="Times New Roman"/>
                <w:b w:val="false"/>
                <w:i w:val="false"/>
                <w:color w:val="000000"/>
                <w:vertAlign w:val="superscript"/>
              </w:rPr>
              <w:t>3</w:t>
            </w:r>
            <w:r>
              <w:rPr>
                <w:rFonts w:ascii="Times New Roman"/>
                <w:b w:val="false"/>
                <w:i w:val="false"/>
                <w:color w:val="000000"/>
                <w:sz w:val="20"/>
              </w:rPr>
              <w:t>, без добавок TEL</w:t>
            </w:r>
            <w:r>
              <w:rPr>
                <w:rFonts w:ascii="Times New Roman"/>
                <w:b w:val="false"/>
                <w:i w:val="false"/>
                <w:color w:val="000000"/>
                <w:vertAlign w:val="superscript"/>
              </w:rPr>
              <w:t xml:space="preserve">4 </w:t>
            </w:r>
            <w:r>
              <w:rPr>
                <w:rFonts w:ascii="Times New Roman"/>
                <w:b w:val="false"/>
                <w:i w:val="false"/>
                <w:color w:val="000000"/>
                <w:sz w:val="20"/>
              </w:rPr>
              <w:t>или TML</w:t>
            </w:r>
            <w:r>
              <w:rPr>
                <w:rFonts w:ascii="Times New Roman"/>
                <w:b w:val="false"/>
                <w:i w:val="false"/>
                <w:color w:val="000000"/>
                <w:vertAlign w:val="superscript"/>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55"/>
          <w:p>
            <w:pPr>
              <w:spacing w:after="20"/>
              <w:ind w:left="20"/>
              <w:jc w:val="both"/>
            </w:pPr>
            <w:r>
              <w:rPr>
                <w:rFonts w:ascii="Times New Roman"/>
                <w:b w:val="false"/>
                <w:i w:val="false"/>
                <w:color w:val="000000"/>
                <w:sz w:val="20"/>
              </w:rPr>
              <w:t>
Піспекті қозғалтқыштарға арналған авиациялық бензин (айдау температурасы - 30-220 Цельсий градусы)</w:t>
            </w:r>
          </w:p>
          <w:bookmarkEnd w:id="455"/>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4" w:id="45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56"/>
    <w:bookmarkStart w:name="z695" w:id="457"/>
    <w:p>
      <w:pPr>
        <w:spacing w:after="0"/>
        <w:ind w:left="0"/>
        <w:jc w:val="both"/>
      </w:pPr>
      <w:r>
        <w:rPr>
          <w:rFonts w:ascii="Times New Roman"/>
          <w:b w:val="false"/>
          <w:i w:val="false"/>
          <w:color w:val="000000"/>
          <w:sz w:val="28"/>
        </w:rPr>
        <w:t>
      Примечание:</w:t>
      </w:r>
    </w:p>
    <w:bookmarkEnd w:id="457"/>
    <w:bookmarkStart w:name="z696" w:id="4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г/л - мұнда және бұдан әрі грамм литрге</w:t>
      </w:r>
    </w:p>
    <w:bookmarkEnd w:id="458"/>
    <w:bookmarkStart w:name="z697" w:id="4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г/л - здесь и далее грамм на литр</w:t>
      </w:r>
    </w:p>
    <w:bookmarkEnd w:id="459"/>
    <w:bookmarkStart w:name="z698" w:id="4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TEL (ТЭЛ) – мұнда және бұдан әрі тетраэтилқорғасын</w:t>
      </w:r>
    </w:p>
    <w:bookmarkEnd w:id="460"/>
    <w:bookmarkStart w:name="z699" w:id="4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TEL (ТЭЛ) – здесь и далее тетраэтилсвинец</w:t>
      </w:r>
    </w:p>
    <w:bookmarkEnd w:id="461"/>
    <w:bookmarkStart w:name="z700" w:id="4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w:t>
      </w:r>
      <w:r>
        <w:rPr>
          <w:rFonts w:ascii="Times New Roman"/>
          <w:b/>
          <w:i w:val="false"/>
          <w:color w:val="000000"/>
          <w:sz w:val="28"/>
        </w:rPr>
        <w:t>TML (ТЭМЭЭЛ) – мұнда және бұдан әрі тетраметилқорғасын</w:t>
      </w:r>
    </w:p>
    <w:bookmarkEnd w:id="462"/>
    <w:bookmarkStart w:name="z701" w:id="4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TML ( ТЭМЭЭЛ)– здесь и далее тетраметилсвинец</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мен энергия түрлері</w:t>
            </w:r>
          </w:p>
          <w:p>
            <w:pPr>
              <w:spacing w:after="20"/>
              <w:ind w:left="20"/>
              <w:jc w:val="both"/>
            </w:pPr>
          </w:p>
          <w:p>
            <w:pPr>
              <w:spacing w:after="20"/>
              <w:ind w:left="20"/>
              <w:jc w:val="both"/>
            </w:pPr>
            <w:r>
              <w:rPr>
                <w:rFonts w:ascii="Times New Roman"/>
                <w:b/>
                <w:i w:val="false"/>
                <w:color w:val="000000"/>
                <w:sz w:val="20"/>
              </w:rPr>
              <w:t>
Виды топлива и энергии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Түсім</w:t>
            </w:r>
          </w:p>
          <w:p>
            <w:pPr>
              <w:spacing w:after="20"/>
              <w:ind w:left="20"/>
              <w:jc w:val="both"/>
            </w:pPr>
          </w:p>
          <w:p>
            <w:pPr>
              <w:spacing w:after="20"/>
              <w:ind w:left="20"/>
              <w:jc w:val="both"/>
            </w:pPr>
            <w:r>
              <w:rPr>
                <w:rFonts w:ascii="Times New Roman"/>
                <w:b/>
                <w:i w:val="false"/>
                <w:color w:val="000000"/>
                <w:sz w:val="20"/>
              </w:rPr>
              <w:t>
Поступление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Өзінің өндірісі</w:t>
            </w:r>
          </w:p>
          <w:p>
            <w:pPr>
              <w:spacing w:after="20"/>
              <w:ind w:left="20"/>
              <w:jc w:val="both"/>
            </w:pPr>
          </w:p>
          <w:p>
            <w:pPr>
              <w:spacing w:after="20"/>
              <w:ind w:left="20"/>
              <w:jc w:val="both"/>
            </w:pPr>
            <w:r>
              <w:rPr>
                <w:rFonts w:ascii="Times New Roman"/>
                <w:b/>
                <w:i w:val="false"/>
                <w:color w:val="000000"/>
                <w:sz w:val="20"/>
              </w:rPr>
              <w:t>
Собственное производство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w:t>
            </w:r>
          </w:p>
          <w:p>
            <w:pPr>
              <w:spacing w:after="20"/>
              <w:ind w:left="20"/>
              <w:jc w:val="both"/>
            </w:pPr>
          </w:p>
          <w:p>
            <w:pPr>
              <w:spacing w:after="20"/>
              <w:ind w:left="20"/>
              <w:jc w:val="both"/>
            </w:pPr>
            <w:r>
              <w:rPr>
                <w:rFonts w:ascii="Times New Roman"/>
                <w:b/>
                <w:i w:val="false"/>
                <w:color w:val="000000"/>
                <w:sz w:val="20"/>
              </w:rPr>
              <w:t>
Реализация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Қорлар</w:t>
            </w:r>
          </w:p>
          <w:p>
            <w:pPr>
              <w:spacing w:after="20"/>
              <w:ind w:left="20"/>
              <w:jc w:val="both"/>
            </w:pPr>
          </w:p>
          <w:p>
            <w:pPr>
              <w:spacing w:after="20"/>
              <w:ind w:left="20"/>
              <w:jc w:val="both"/>
            </w:pPr>
            <w:r>
              <w:rPr>
                <w:rFonts w:ascii="Times New Roman"/>
                <w:b/>
                <w:i w:val="false"/>
                <w:color w:val="000000"/>
                <w:sz w:val="20"/>
              </w:rPr>
              <w:t>
Запасы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Жұмсалғаны-барлығы</w:t>
            </w:r>
          </w:p>
          <w:p>
            <w:pPr>
              <w:spacing w:after="20"/>
              <w:ind w:left="20"/>
              <w:jc w:val="both"/>
            </w:pPr>
          </w:p>
          <w:p>
            <w:pPr>
              <w:spacing w:after="20"/>
              <w:ind w:left="20"/>
              <w:jc w:val="both"/>
            </w:pPr>
            <w:r>
              <w:rPr>
                <w:rFonts w:ascii="Times New Roman"/>
                <w:b/>
                <w:i w:val="false"/>
                <w:color w:val="000000"/>
                <w:sz w:val="20"/>
              </w:rPr>
              <w:t>
Израсходовано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басына</w:t>
            </w:r>
          </w:p>
          <w:p>
            <w:pPr>
              <w:spacing w:after="20"/>
              <w:ind w:left="20"/>
              <w:jc w:val="both"/>
            </w:pPr>
          </w:p>
          <w:p>
            <w:pPr>
              <w:spacing w:after="20"/>
              <w:ind w:left="20"/>
              <w:jc w:val="both"/>
            </w:pPr>
            <w:r>
              <w:rPr>
                <w:rFonts w:ascii="Times New Roman"/>
                <w:b/>
                <w:i w:val="false"/>
                <w:color w:val="000000"/>
                <w:sz w:val="20"/>
              </w:rPr>
              <w:t>
на начало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электр энергиясы мен жылу өндірісі үшін</w:t>
            </w:r>
          </w:p>
          <w:p>
            <w:pPr>
              <w:spacing w:after="20"/>
              <w:ind w:left="20"/>
              <w:jc w:val="both"/>
            </w:pPr>
          </w:p>
          <w:p>
            <w:pPr>
              <w:spacing w:after="20"/>
              <w:ind w:left="20"/>
              <w:jc w:val="both"/>
            </w:pPr>
            <w:r>
              <w:rPr>
                <w:rFonts w:ascii="Times New Roman"/>
                <w:b/>
                <w:i w:val="false"/>
                <w:color w:val="000000"/>
                <w:sz w:val="20"/>
              </w:rPr>
              <w:t>
для производства электроэнергии и тепла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энергетикалық мақсаттарға</w:t>
            </w:r>
          </w:p>
          <w:p>
            <w:pPr>
              <w:spacing w:after="20"/>
              <w:ind w:left="20"/>
              <w:jc w:val="both"/>
            </w:pPr>
          </w:p>
          <w:p>
            <w:pPr>
              <w:spacing w:after="20"/>
              <w:ind w:left="20"/>
              <w:jc w:val="both"/>
            </w:pPr>
            <w:r>
              <w:rPr>
                <w:rFonts w:ascii="Times New Roman"/>
                <w:b/>
                <w:i w:val="false"/>
                <w:color w:val="000000"/>
                <w:sz w:val="20"/>
              </w:rPr>
              <w:t>
для других энергетических целей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энергетикалық емес қажеттіліктерге</w:t>
            </w:r>
          </w:p>
          <w:p>
            <w:pPr>
              <w:spacing w:after="20"/>
              <w:ind w:left="20"/>
              <w:jc w:val="both"/>
            </w:pPr>
          </w:p>
          <w:p>
            <w:pPr>
              <w:spacing w:after="20"/>
              <w:ind w:left="20"/>
              <w:jc w:val="both"/>
            </w:pPr>
            <w:r>
              <w:rPr>
                <w:rFonts w:ascii="Times New Roman"/>
                <w:b/>
                <w:i w:val="false"/>
                <w:color w:val="000000"/>
                <w:sz w:val="20"/>
              </w:rPr>
              <w:t>
на неэнергетические нужды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көлік жұмысына</w:t>
            </w:r>
          </w:p>
          <w:p>
            <w:pPr>
              <w:spacing w:after="20"/>
              <w:ind w:left="20"/>
              <w:jc w:val="both"/>
            </w:pPr>
          </w:p>
          <w:p>
            <w:pPr>
              <w:spacing w:after="20"/>
              <w:ind w:left="20"/>
              <w:jc w:val="both"/>
            </w:pPr>
            <w:r>
              <w:rPr>
                <w:rFonts w:ascii="Times New Roman"/>
                <w:b/>
                <w:i w:val="false"/>
                <w:color w:val="000000"/>
                <w:sz w:val="20"/>
              </w:rPr>
              <w:t>
для работы транспорта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64"/>
          <w:p>
            <w:pPr>
              <w:spacing w:after="20"/>
              <w:ind w:left="20"/>
              <w:jc w:val="both"/>
            </w:pPr>
            <w:r>
              <w:rPr>
                <w:rFonts w:ascii="Times New Roman"/>
                <w:b w:val="false"/>
                <w:i w:val="false"/>
                <w:color w:val="000000"/>
                <w:sz w:val="20"/>
              </w:rPr>
              <w:t>
</w:t>
            </w:r>
            <w:r>
              <w:rPr>
                <w:rFonts w:ascii="Times New Roman"/>
                <w:b/>
                <w:i w:val="false"/>
                <w:color w:val="000000"/>
                <w:sz w:val="20"/>
              </w:rPr>
              <w:t>Бензин түріндегі реактивті отын</w:t>
            </w:r>
          </w:p>
          <w:bookmarkEnd w:id="464"/>
          <w:p>
            <w:pPr>
              <w:spacing w:after="20"/>
              <w:ind w:left="20"/>
              <w:jc w:val="both"/>
            </w:pPr>
            <w:r>
              <w:rPr>
                <w:rFonts w:ascii="Times New Roman"/>
                <w:b w:val="false"/>
                <w:i w:val="false"/>
                <w:color w:val="000000"/>
                <w:sz w:val="20"/>
              </w:rPr>
              <w:t>
Топливо реактивное типа бензина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65"/>
          <w:p>
            <w:pPr>
              <w:spacing w:after="20"/>
              <w:ind w:left="20"/>
              <w:jc w:val="both"/>
            </w:pPr>
            <w:r>
              <w:rPr>
                <w:rFonts w:ascii="Times New Roman"/>
                <w:b w:val="false"/>
                <w:i w:val="false"/>
                <w:color w:val="000000"/>
                <w:sz w:val="20"/>
              </w:rPr>
              <w:t>
</w:t>
            </w:r>
            <w:r>
              <w:rPr>
                <w:rFonts w:ascii="Times New Roman"/>
                <w:b/>
                <w:i w:val="false"/>
                <w:color w:val="000000"/>
                <w:sz w:val="20"/>
              </w:rPr>
              <w:t>Керосин</w:t>
            </w:r>
          </w:p>
          <w:bookmarkEnd w:id="465"/>
          <w:p>
            <w:pPr>
              <w:spacing w:after="20"/>
              <w:ind w:left="20"/>
              <w:jc w:val="both"/>
            </w:pPr>
            <w:r>
              <w:rPr>
                <w:rFonts w:ascii="Times New Roman"/>
                <w:b w:val="false"/>
                <w:i w:val="false"/>
                <w:color w:val="000000"/>
                <w:sz w:val="20"/>
              </w:rPr>
              <w:t>
Керосин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66"/>
          <w:p>
            <w:pPr>
              <w:spacing w:after="20"/>
              <w:ind w:left="20"/>
              <w:jc w:val="both"/>
            </w:pPr>
            <w:r>
              <w:rPr>
                <w:rFonts w:ascii="Times New Roman"/>
                <w:b w:val="false"/>
                <w:i w:val="false"/>
                <w:color w:val="000000"/>
                <w:sz w:val="20"/>
              </w:rPr>
              <w:t>
</w:t>
            </w:r>
            <w:r>
              <w:rPr>
                <w:rFonts w:ascii="Times New Roman"/>
                <w:b/>
                <w:i w:val="false"/>
                <w:color w:val="000000"/>
                <w:sz w:val="20"/>
              </w:rPr>
              <w:t>Керосин түріндегі реактивті отын</w:t>
            </w:r>
          </w:p>
          <w:bookmarkEnd w:id="466"/>
          <w:p>
            <w:pPr>
              <w:spacing w:after="20"/>
              <w:ind w:left="20"/>
              <w:jc w:val="both"/>
            </w:pPr>
            <w:r>
              <w:rPr>
                <w:rFonts w:ascii="Times New Roman"/>
                <w:b w:val="false"/>
                <w:i w:val="false"/>
                <w:color w:val="000000"/>
                <w:sz w:val="20"/>
              </w:rPr>
              <w:t>
Топливо реактивное типа керосина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67"/>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bookmarkEnd w:id="467"/>
          <w:p>
            <w:pPr>
              <w:spacing w:after="20"/>
              <w:ind w:left="20"/>
              <w:jc w:val="both"/>
            </w:pPr>
            <w:r>
              <w:rPr>
                <w:rFonts w:ascii="Times New Roman"/>
                <w:b w:val="false"/>
                <w:i w:val="false"/>
                <w:color w:val="000000"/>
                <w:sz w:val="20"/>
              </w:rPr>
              <w:t>
Газойли (топливо дизельное)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68"/>
          <w:p>
            <w:pPr>
              <w:spacing w:after="20"/>
              <w:ind w:left="20"/>
              <w:jc w:val="both"/>
            </w:pPr>
            <w:r>
              <w:rPr>
                <w:rFonts w:ascii="Times New Roman"/>
                <w:b w:val="false"/>
                <w:i w:val="false"/>
                <w:color w:val="000000"/>
                <w:sz w:val="20"/>
              </w:rPr>
              <w:t>
</w:t>
            </w:r>
            <w:r>
              <w:rPr>
                <w:rFonts w:ascii="Times New Roman"/>
                <w:b/>
                <w:i w:val="false"/>
                <w:color w:val="000000"/>
                <w:sz w:val="20"/>
              </w:rPr>
              <w:t>Автомобиль және теміржол көлігіне арналған дизель отыны (айдау температурасы 180-380 Цельсий градусы)</w:t>
            </w:r>
          </w:p>
          <w:bookmarkEnd w:id="468"/>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69"/>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bookmarkEnd w:id="469"/>
          <w:p>
            <w:pPr>
              <w:spacing w:after="20"/>
              <w:ind w:left="20"/>
              <w:jc w:val="both"/>
            </w:pPr>
            <w:r>
              <w:rPr>
                <w:rFonts w:ascii="Times New Roman"/>
                <w:b w:val="false"/>
                <w:i w:val="false"/>
                <w:color w:val="000000"/>
                <w:sz w:val="20"/>
              </w:rPr>
              <w:t>
Мазут топочный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70"/>
          <w:p>
            <w:pPr>
              <w:spacing w:after="20"/>
              <w:ind w:left="20"/>
              <w:jc w:val="both"/>
            </w:pPr>
            <w:r>
              <w:rPr>
                <w:rFonts w:ascii="Times New Roman"/>
                <w:b w:val="false"/>
                <w:i w:val="false"/>
                <w:color w:val="000000"/>
                <w:sz w:val="20"/>
              </w:rPr>
              <w:t>
</w:t>
            </w:r>
            <w:r>
              <w:rPr>
                <w:rFonts w:ascii="Times New Roman"/>
                <w:b/>
                <w:i w:val="false"/>
                <w:color w:val="000000"/>
                <w:sz w:val="20"/>
              </w:rPr>
              <w:t>Құрамында 1%-дан кем күкірті бар мұнай отыны (мазут)</w:t>
            </w:r>
          </w:p>
          <w:bookmarkEnd w:id="470"/>
          <w:p>
            <w:pPr>
              <w:spacing w:after="20"/>
              <w:ind w:left="20"/>
              <w:jc w:val="both"/>
            </w:pPr>
            <w:r>
              <w:rPr>
                <w:rFonts w:ascii="Times New Roman"/>
                <w:b w:val="false"/>
                <w:i w:val="false"/>
                <w:color w:val="000000"/>
                <w:sz w:val="20"/>
              </w:rPr>
              <w:t>
Топливо нефтяное (мазут), с содержанием серы менее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71"/>
          <w:p>
            <w:pPr>
              <w:spacing w:after="20"/>
              <w:ind w:left="20"/>
              <w:jc w:val="both"/>
            </w:pPr>
            <w:r>
              <w:rPr>
                <w:rFonts w:ascii="Times New Roman"/>
                <w:b w:val="false"/>
                <w:i w:val="false"/>
                <w:color w:val="000000"/>
                <w:sz w:val="20"/>
              </w:rPr>
              <w:t>
</w:t>
            </w:r>
            <w:r>
              <w:rPr>
                <w:rFonts w:ascii="Times New Roman"/>
                <w:b/>
                <w:i w:val="false"/>
                <w:color w:val="000000"/>
                <w:sz w:val="20"/>
              </w:rPr>
              <w:t>Құрамында 1%-дан артық күкірті бар мұнай отыны (мазут)</w:t>
            </w:r>
          </w:p>
          <w:bookmarkEnd w:id="471"/>
          <w:p>
            <w:pPr>
              <w:spacing w:after="20"/>
              <w:ind w:left="20"/>
              <w:jc w:val="both"/>
            </w:pPr>
            <w:r>
              <w:rPr>
                <w:rFonts w:ascii="Times New Roman"/>
                <w:b w:val="false"/>
                <w:i w:val="false"/>
                <w:color w:val="000000"/>
                <w:sz w:val="20"/>
              </w:rPr>
              <w:t>
Топливо нефтяное (мазут), с содержанием серы более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72"/>
          <w:p>
            <w:pPr>
              <w:spacing w:after="20"/>
              <w:ind w:left="20"/>
              <w:jc w:val="both"/>
            </w:pPr>
            <w:r>
              <w:rPr>
                <w:rFonts w:ascii="Times New Roman"/>
                <w:b w:val="false"/>
                <w:i w:val="false"/>
                <w:color w:val="000000"/>
                <w:sz w:val="20"/>
              </w:rPr>
              <w:t>
</w:t>
            </w:r>
            <w:r>
              <w:rPr>
                <w:rFonts w:ascii="Times New Roman"/>
                <w:b/>
                <w:i w:val="false"/>
                <w:color w:val="000000"/>
                <w:sz w:val="20"/>
              </w:rPr>
              <w:t>Мұнай және тақта тасты кокс</w:t>
            </w:r>
          </w:p>
          <w:bookmarkEnd w:id="472"/>
          <w:p>
            <w:pPr>
              <w:spacing w:after="20"/>
              <w:ind w:left="20"/>
              <w:jc w:val="both"/>
            </w:pPr>
            <w:r>
              <w:rPr>
                <w:rFonts w:ascii="Times New Roman"/>
                <w:b w:val="false"/>
                <w:i w:val="false"/>
                <w:color w:val="000000"/>
                <w:sz w:val="20"/>
              </w:rPr>
              <w:t>
Кокс нефтяной и сланцевый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73"/>
          <w:p>
            <w:pPr>
              <w:spacing w:after="20"/>
              <w:ind w:left="20"/>
              <w:jc w:val="both"/>
            </w:pPr>
            <w:r>
              <w:rPr>
                <w:rFonts w:ascii="Times New Roman"/>
                <w:b w:val="false"/>
                <w:i w:val="false"/>
                <w:color w:val="000000"/>
                <w:sz w:val="20"/>
              </w:rPr>
              <w:t>
</w:t>
            </w:r>
            <w:r>
              <w:rPr>
                <w:rFonts w:ascii="Times New Roman"/>
                <w:b/>
                <w:i w:val="false"/>
                <w:color w:val="000000"/>
                <w:sz w:val="20"/>
              </w:rPr>
              <w:t>Уайт-спирит</w:t>
            </w:r>
          </w:p>
          <w:bookmarkEnd w:id="473"/>
          <w:p>
            <w:pPr>
              <w:spacing w:after="20"/>
              <w:ind w:left="20"/>
              <w:jc w:val="both"/>
            </w:pPr>
            <w:r>
              <w:rPr>
                <w:rFonts w:ascii="Times New Roman"/>
                <w:b w:val="false"/>
                <w:i w:val="false"/>
                <w:color w:val="000000"/>
                <w:sz w:val="20"/>
              </w:rPr>
              <w:t>
Уайт-спирит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74"/>
          <w:p>
            <w:pPr>
              <w:spacing w:after="20"/>
              <w:ind w:left="20"/>
              <w:jc w:val="both"/>
            </w:pPr>
            <w:r>
              <w:rPr>
                <w:rFonts w:ascii="Times New Roman"/>
                <w:b w:val="false"/>
                <w:i w:val="false"/>
                <w:color w:val="000000"/>
                <w:sz w:val="20"/>
              </w:rPr>
              <w:t>
</w:t>
            </w:r>
            <w:r>
              <w:rPr>
                <w:rFonts w:ascii="Times New Roman"/>
                <w:b/>
                <w:i w:val="false"/>
                <w:color w:val="000000"/>
                <w:sz w:val="20"/>
              </w:rPr>
              <w:t>Майлайтын материалдар</w:t>
            </w:r>
          </w:p>
          <w:bookmarkEnd w:id="474"/>
          <w:p>
            <w:pPr>
              <w:spacing w:after="20"/>
              <w:ind w:left="20"/>
              <w:jc w:val="both"/>
            </w:pPr>
            <w:r>
              <w:rPr>
                <w:rFonts w:ascii="Times New Roman"/>
                <w:b w:val="false"/>
                <w:i w:val="false"/>
                <w:color w:val="000000"/>
                <w:sz w:val="20"/>
              </w:rPr>
              <w:t>
Материалы смазочные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75"/>
          <w:p>
            <w:pPr>
              <w:spacing w:after="20"/>
              <w:ind w:left="20"/>
              <w:jc w:val="both"/>
            </w:pPr>
            <w:r>
              <w:rPr>
                <w:rFonts w:ascii="Times New Roman"/>
                <w:b w:val="false"/>
                <w:i w:val="false"/>
                <w:color w:val="000000"/>
                <w:sz w:val="20"/>
              </w:rPr>
              <w:t>
</w:t>
            </w:r>
            <w:r>
              <w:rPr>
                <w:rFonts w:ascii="Times New Roman"/>
                <w:b/>
                <w:i w:val="false"/>
                <w:color w:val="000000"/>
                <w:sz w:val="20"/>
              </w:rPr>
              <w:t>Мұнай және тақта тасты битумдар</w:t>
            </w:r>
          </w:p>
          <w:bookmarkEnd w:id="475"/>
          <w:p>
            <w:pPr>
              <w:spacing w:after="20"/>
              <w:ind w:left="20"/>
              <w:jc w:val="both"/>
            </w:pPr>
            <w:r>
              <w:rPr>
                <w:rFonts w:ascii="Times New Roman"/>
                <w:b w:val="false"/>
                <w:i w:val="false"/>
                <w:color w:val="000000"/>
                <w:sz w:val="20"/>
              </w:rPr>
              <w:t>
Битумы нефтяной и сланцевый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76"/>
          <w:p>
            <w:pPr>
              <w:spacing w:after="20"/>
              <w:ind w:left="20"/>
              <w:jc w:val="both"/>
            </w:pPr>
            <w:r>
              <w:rPr>
                <w:rFonts w:ascii="Times New Roman"/>
                <w:b w:val="false"/>
                <w:i w:val="false"/>
                <w:color w:val="000000"/>
                <w:sz w:val="20"/>
              </w:rPr>
              <w:t>
</w:t>
            </w:r>
            <w:r>
              <w:rPr>
                <w:rFonts w:ascii="Times New Roman"/>
                <w:b/>
                <w:i w:val="false"/>
                <w:color w:val="000000"/>
                <w:sz w:val="20"/>
              </w:rPr>
              <w:t>Мұнай парафині</w:t>
            </w:r>
          </w:p>
          <w:bookmarkEnd w:id="476"/>
          <w:p>
            <w:pPr>
              <w:spacing w:after="20"/>
              <w:ind w:left="20"/>
              <w:jc w:val="both"/>
            </w:pPr>
            <w:r>
              <w:rPr>
                <w:rFonts w:ascii="Times New Roman"/>
                <w:b w:val="false"/>
                <w:i w:val="false"/>
                <w:color w:val="000000"/>
                <w:sz w:val="20"/>
              </w:rPr>
              <w:t>
Парафин нефтяной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77"/>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 (тауарлық шығарылым)</w:t>
            </w:r>
          </w:p>
          <w:bookmarkEnd w:id="477"/>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78"/>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(тауарлық шығарылым)</w:t>
            </w:r>
          </w:p>
          <w:bookmarkEnd w:id="478"/>
          <w:p>
            <w:pPr>
              <w:spacing w:after="20"/>
              <w:ind w:left="20"/>
              <w:jc w:val="both"/>
            </w:pPr>
            <w:r>
              <w:rPr>
                <w:rFonts w:ascii="Times New Roman"/>
                <w:b w:val="false"/>
                <w:i w:val="false"/>
                <w:color w:val="000000"/>
                <w:sz w:val="20"/>
              </w:rPr>
              <w:t>
Газ нефтяной попутный (товарный выпуск)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79"/>
          <w:p>
            <w:pPr>
              <w:spacing w:after="20"/>
              <w:ind w:left="20"/>
              <w:jc w:val="both"/>
            </w:pPr>
            <w:r>
              <w:rPr>
                <w:rFonts w:ascii="Times New Roman"/>
                <w:b w:val="false"/>
                <w:i w:val="false"/>
                <w:color w:val="000000"/>
                <w:sz w:val="20"/>
              </w:rPr>
              <w:t>
</w:t>
            </w:r>
            <w:r>
              <w:rPr>
                <w:rFonts w:ascii="Times New Roman"/>
                <w:b/>
                <w:i w:val="false"/>
                <w:color w:val="000000"/>
                <w:sz w:val="20"/>
              </w:rPr>
              <w:t>Бу және ыстық су (жылу энергиясы)</w:t>
            </w:r>
          </w:p>
          <w:bookmarkEnd w:id="479"/>
          <w:p>
            <w:pPr>
              <w:spacing w:after="20"/>
              <w:ind w:left="20"/>
              <w:jc w:val="both"/>
            </w:pPr>
            <w:r>
              <w:rPr>
                <w:rFonts w:ascii="Times New Roman"/>
                <w:b w:val="false"/>
                <w:i w:val="false"/>
                <w:color w:val="000000"/>
                <w:sz w:val="20"/>
              </w:rPr>
              <w:t>
Пар и вода горячая (тепловая энергия)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 Гкал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80"/>
          <w:p>
            <w:pPr>
              <w:spacing w:after="20"/>
              <w:ind w:left="20"/>
              <w:jc w:val="both"/>
            </w:pPr>
            <w:r>
              <w:rPr>
                <w:rFonts w:ascii="Times New Roman"/>
                <w:b w:val="false"/>
                <w:i w:val="false"/>
                <w:color w:val="000000"/>
                <w:sz w:val="20"/>
              </w:rPr>
              <w:t>
</w:t>
            </w:r>
            <w:r>
              <w:rPr>
                <w:rFonts w:ascii="Times New Roman"/>
                <w:b/>
                <w:i w:val="false"/>
                <w:color w:val="000000"/>
                <w:sz w:val="20"/>
              </w:rPr>
              <w:t>Ағаш көмір, біріктірілгенді қоса алғанда</w:t>
            </w:r>
          </w:p>
          <w:bookmarkEnd w:id="480"/>
          <w:p>
            <w:pPr>
              <w:spacing w:after="20"/>
              <w:ind w:left="20"/>
              <w:jc w:val="both"/>
            </w:pPr>
            <w:r>
              <w:rPr>
                <w:rFonts w:ascii="Times New Roman"/>
                <w:b w:val="false"/>
                <w:i w:val="false"/>
                <w:color w:val="000000"/>
                <w:sz w:val="20"/>
              </w:rPr>
              <w:t>
Уголь древесный, включая агломерированный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81"/>
          <w:p>
            <w:pPr>
              <w:spacing w:after="20"/>
              <w:ind w:left="20"/>
              <w:jc w:val="both"/>
            </w:pPr>
            <w:r>
              <w:rPr>
                <w:rFonts w:ascii="Times New Roman"/>
                <w:b w:val="false"/>
                <w:i w:val="false"/>
                <w:color w:val="000000"/>
                <w:sz w:val="20"/>
              </w:rPr>
              <w:t>
</w:t>
            </w:r>
            <w:r>
              <w:rPr>
                <w:rFonts w:ascii="Times New Roman"/>
                <w:b/>
                <w:i w:val="false"/>
                <w:color w:val="000000"/>
                <w:sz w:val="20"/>
              </w:rPr>
              <w:t>Ағаш үгінділері және қалдықтары</w:t>
            </w:r>
          </w:p>
          <w:bookmarkEnd w:id="481"/>
          <w:p>
            <w:pPr>
              <w:spacing w:after="20"/>
              <w:ind w:left="20"/>
              <w:jc w:val="both"/>
            </w:pPr>
            <w:r>
              <w:rPr>
                <w:rFonts w:ascii="Times New Roman"/>
                <w:b w:val="false"/>
                <w:i w:val="false"/>
                <w:color w:val="000000"/>
                <w:sz w:val="20"/>
              </w:rPr>
              <w:t>
Опилки и отходы древесные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82"/>
          <w:p>
            <w:pPr>
              <w:spacing w:after="20"/>
              <w:ind w:left="20"/>
              <w:jc w:val="both"/>
            </w:pPr>
            <w:r>
              <w:rPr>
                <w:rFonts w:ascii="Times New Roman"/>
                <w:b w:val="false"/>
                <w:i w:val="false"/>
                <w:color w:val="000000"/>
                <w:sz w:val="20"/>
              </w:rPr>
              <w:t>
</w:t>
            </w:r>
            <w:r>
              <w:rPr>
                <w:rFonts w:ascii="Times New Roman"/>
                <w:b/>
                <w:i w:val="false"/>
                <w:color w:val="000000"/>
                <w:sz w:val="20"/>
              </w:rPr>
              <w:t>Ағаш отыны</w:t>
            </w:r>
          </w:p>
          <w:bookmarkEnd w:id="482"/>
          <w:p>
            <w:pPr>
              <w:spacing w:after="20"/>
              <w:ind w:left="20"/>
              <w:jc w:val="both"/>
            </w:pPr>
            <w:r>
              <w:rPr>
                <w:rFonts w:ascii="Times New Roman"/>
                <w:b w:val="false"/>
                <w:i w:val="false"/>
                <w:color w:val="000000"/>
                <w:sz w:val="20"/>
              </w:rPr>
              <w:t>
Топливо древесное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83"/>
          <w:p>
            <w:pPr>
              <w:spacing w:after="20"/>
              <w:ind w:left="20"/>
              <w:jc w:val="both"/>
            </w:pPr>
            <w:r>
              <w:rPr>
                <w:rFonts w:ascii="Times New Roman"/>
                <w:b w:val="false"/>
                <w:i w:val="false"/>
                <w:color w:val="000000"/>
                <w:sz w:val="20"/>
              </w:rPr>
              <w:t>
</w:t>
            </w:r>
            <w:r>
              <w:rPr>
                <w:rFonts w:ascii="Times New Roman"/>
                <w:b/>
                <w:i w:val="false"/>
                <w:color w:val="000000"/>
                <w:sz w:val="20"/>
              </w:rPr>
              <w:t>Тұрмыстық пеш отыны</w:t>
            </w:r>
          </w:p>
          <w:bookmarkEnd w:id="483"/>
          <w:p>
            <w:pPr>
              <w:spacing w:after="20"/>
              <w:ind w:left="20"/>
              <w:jc w:val="both"/>
            </w:pPr>
            <w:r>
              <w:rPr>
                <w:rFonts w:ascii="Times New Roman"/>
                <w:b w:val="false"/>
                <w:i w:val="false"/>
                <w:color w:val="000000"/>
                <w:sz w:val="20"/>
              </w:rPr>
              <w:t>
Топливо печное бытовое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84"/>
          <w:p>
            <w:pPr>
              <w:spacing w:after="20"/>
              <w:ind w:left="20"/>
              <w:jc w:val="both"/>
            </w:pPr>
            <w:r>
              <w:rPr>
                <w:rFonts w:ascii="Times New Roman"/>
                <w:b w:val="false"/>
                <w:i w:val="false"/>
                <w:color w:val="000000"/>
                <w:sz w:val="20"/>
              </w:rPr>
              <w:t>
</w:t>
            </w:r>
            <w:r>
              <w:rPr>
                <w:rFonts w:ascii="Times New Roman"/>
                <w:b/>
                <w:i w:val="false"/>
                <w:color w:val="000000"/>
                <w:sz w:val="20"/>
              </w:rPr>
              <w:t>Құрамында мал мен өсімдіктің майы немесе балауызы бар заттарды өңдеуден қалған қалдықтар</w:t>
            </w:r>
          </w:p>
          <w:bookmarkEnd w:id="484"/>
          <w:p>
            <w:pPr>
              <w:spacing w:after="20"/>
              <w:ind w:left="20"/>
              <w:jc w:val="both"/>
            </w:pPr>
            <w:r>
              <w:rPr>
                <w:rFonts w:ascii="Times New Roman"/>
                <w:b w:val="false"/>
                <w:i w:val="false"/>
                <w:color w:val="000000"/>
                <w:sz w:val="20"/>
              </w:rPr>
              <w:t>
Отходы от переработки веществ, содержащих жир или воск животный и растительный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85"/>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bookmarkEnd w:id="485"/>
          <w:p>
            <w:pPr>
              <w:spacing w:after="20"/>
              <w:ind w:left="20"/>
              <w:jc w:val="both"/>
            </w:pPr>
            <w:r>
              <w:rPr>
                <w:rFonts w:ascii="Times New Roman"/>
                <w:b w:val="false"/>
                <w:i w:val="false"/>
                <w:color w:val="000000"/>
                <w:sz w:val="20"/>
              </w:rPr>
              <w:t>
Электроэнергия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сағ6</w:t>
            </w:r>
          </w:p>
          <w:p>
            <w:pPr>
              <w:spacing w:after="20"/>
              <w:ind w:left="20"/>
              <w:jc w:val="both"/>
            </w:pPr>
          </w:p>
          <w:p>
            <w:pPr>
              <w:spacing w:after="20"/>
              <w:ind w:left="20"/>
              <w:jc w:val="both"/>
            </w:pPr>
            <w:r>
              <w:rPr>
                <w:rFonts w:ascii="Times New Roman"/>
                <w:b/>
                <w:i w:val="false"/>
                <w:color w:val="000000"/>
                <w:sz w:val="20"/>
              </w:rPr>
              <w:t>
тыс. кВт ч6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61" w:id="48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86"/>
    <w:bookmarkStart w:name="z762" w:id="487"/>
    <w:p>
      <w:pPr>
        <w:spacing w:after="0"/>
        <w:ind w:left="0"/>
        <w:jc w:val="both"/>
      </w:pPr>
      <w:r>
        <w:rPr>
          <w:rFonts w:ascii="Times New Roman"/>
          <w:b w:val="false"/>
          <w:i w:val="false"/>
          <w:color w:val="000000"/>
          <w:sz w:val="28"/>
        </w:rPr>
        <w:t>
      Примечание:</w:t>
      </w:r>
    </w:p>
    <w:bookmarkEnd w:id="487"/>
    <w:bookmarkStart w:name="z763" w:id="488"/>
    <w:p>
      <w:pPr>
        <w:spacing w:after="0"/>
        <w:ind w:left="0"/>
        <w:jc w:val="both"/>
      </w:pPr>
      <w:r>
        <w:rPr>
          <w:rFonts w:ascii="Times New Roman"/>
          <w:b w:val="false"/>
          <w:i w:val="false"/>
          <w:color w:val="000000"/>
          <w:sz w:val="28"/>
        </w:rPr>
        <w:t xml:space="preserve">
      </w:t>
      </w:r>
      <w:r>
        <w:rPr>
          <w:rFonts w:ascii="Times New Roman"/>
          <w:b/>
          <w:i w:val="false"/>
          <w:color w:val="000000"/>
          <w:sz w:val="28"/>
        </w:rPr>
        <w:t>6 мың кВт сағ - мұнда және бұдан әрі мың киловатт-сағат</w:t>
      </w:r>
    </w:p>
    <w:bookmarkEnd w:id="488"/>
    <w:bookmarkStart w:name="z764" w:id="489"/>
    <w:p>
      <w:pPr>
        <w:spacing w:after="0"/>
        <w:ind w:left="0"/>
        <w:jc w:val="both"/>
      </w:pPr>
      <w:r>
        <w:rPr>
          <w:rFonts w:ascii="Times New Roman"/>
          <w:b w:val="false"/>
          <w:i w:val="false"/>
          <w:color w:val="000000"/>
          <w:sz w:val="28"/>
        </w:rPr>
        <w:t>
      6 тыс. кВт ч - здесь и далее тысяча киловатт-час</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мен энергия түрлері</w:t>
            </w:r>
          </w:p>
          <w:p>
            <w:pPr>
              <w:spacing w:after="20"/>
              <w:ind w:left="20"/>
              <w:jc w:val="both"/>
            </w:pPr>
          </w:p>
          <w:p>
            <w:pPr>
              <w:spacing w:after="20"/>
              <w:ind w:left="20"/>
              <w:jc w:val="both"/>
            </w:pPr>
            <w:r>
              <w:rPr>
                <w:rFonts w:ascii="Times New Roman"/>
                <w:b/>
                <w:i w:val="false"/>
                <w:color w:val="000000"/>
                <w:sz w:val="20"/>
              </w:rPr>
              <w:t>
Виды топлива и энергии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Түсім</w:t>
            </w:r>
          </w:p>
          <w:p>
            <w:pPr>
              <w:spacing w:after="20"/>
              <w:ind w:left="20"/>
              <w:jc w:val="both"/>
            </w:pPr>
          </w:p>
          <w:p>
            <w:pPr>
              <w:spacing w:after="20"/>
              <w:ind w:left="20"/>
              <w:jc w:val="both"/>
            </w:pPr>
            <w:r>
              <w:rPr>
                <w:rFonts w:ascii="Times New Roman"/>
                <w:b/>
                <w:i w:val="false"/>
                <w:color w:val="000000"/>
                <w:sz w:val="20"/>
              </w:rPr>
              <w:t>
Поступление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Өзінің өндірісі</w:t>
            </w:r>
          </w:p>
          <w:p>
            <w:pPr>
              <w:spacing w:after="20"/>
              <w:ind w:left="20"/>
              <w:jc w:val="both"/>
            </w:pPr>
          </w:p>
          <w:p>
            <w:pPr>
              <w:spacing w:after="20"/>
              <w:ind w:left="20"/>
              <w:jc w:val="both"/>
            </w:pPr>
            <w:r>
              <w:rPr>
                <w:rFonts w:ascii="Times New Roman"/>
                <w:b/>
                <w:i w:val="false"/>
                <w:color w:val="000000"/>
                <w:sz w:val="20"/>
              </w:rPr>
              <w:t>
Собственное производство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w:t>
            </w:r>
          </w:p>
          <w:p>
            <w:pPr>
              <w:spacing w:after="20"/>
              <w:ind w:left="20"/>
              <w:jc w:val="both"/>
            </w:pPr>
          </w:p>
          <w:p>
            <w:pPr>
              <w:spacing w:after="20"/>
              <w:ind w:left="20"/>
              <w:jc w:val="both"/>
            </w:pPr>
            <w:r>
              <w:rPr>
                <w:rFonts w:ascii="Times New Roman"/>
                <w:b/>
                <w:i w:val="false"/>
                <w:color w:val="000000"/>
                <w:sz w:val="20"/>
              </w:rPr>
              <w:t>
Реализация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Қорлар</w:t>
            </w:r>
          </w:p>
          <w:p>
            <w:pPr>
              <w:spacing w:after="20"/>
              <w:ind w:left="20"/>
              <w:jc w:val="both"/>
            </w:pPr>
          </w:p>
          <w:p>
            <w:pPr>
              <w:spacing w:after="20"/>
              <w:ind w:left="20"/>
              <w:jc w:val="both"/>
            </w:pPr>
            <w:r>
              <w:rPr>
                <w:rFonts w:ascii="Times New Roman"/>
                <w:b/>
                <w:i w:val="false"/>
                <w:color w:val="000000"/>
                <w:sz w:val="20"/>
              </w:rPr>
              <w:t>
Запасы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Жұмсалғаны-барлығы</w:t>
            </w:r>
          </w:p>
          <w:p>
            <w:pPr>
              <w:spacing w:after="20"/>
              <w:ind w:left="20"/>
              <w:jc w:val="both"/>
            </w:pPr>
          </w:p>
          <w:p>
            <w:pPr>
              <w:spacing w:after="20"/>
              <w:ind w:left="20"/>
              <w:jc w:val="both"/>
            </w:pPr>
            <w:r>
              <w:rPr>
                <w:rFonts w:ascii="Times New Roman"/>
                <w:b/>
                <w:i w:val="false"/>
                <w:color w:val="000000"/>
                <w:sz w:val="20"/>
              </w:rPr>
              <w:t>
Израсходовано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басына</w:t>
            </w:r>
          </w:p>
          <w:p>
            <w:pPr>
              <w:spacing w:after="20"/>
              <w:ind w:left="20"/>
              <w:jc w:val="both"/>
            </w:pPr>
          </w:p>
          <w:p>
            <w:pPr>
              <w:spacing w:after="20"/>
              <w:ind w:left="20"/>
              <w:jc w:val="both"/>
            </w:pPr>
            <w:r>
              <w:rPr>
                <w:rFonts w:ascii="Times New Roman"/>
                <w:b/>
                <w:i w:val="false"/>
                <w:color w:val="000000"/>
                <w:sz w:val="20"/>
              </w:rPr>
              <w:t>
на начало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электр энергиясы мен жылу өндірісі үшін</w:t>
            </w:r>
          </w:p>
          <w:p>
            <w:pPr>
              <w:spacing w:after="20"/>
              <w:ind w:left="20"/>
              <w:jc w:val="both"/>
            </w:pPr>
          </w:p>
          <w:p>
            <w:pPr>
              <w:spacing w:after="20"/>
              <w:ind w:left="20"/>
              <w:jc w:val="both"/>
            </w:pPr>
            <w:r>
              <w:rPr>
                <w:rFonts w:ascii="Times New Roman"/>
                <w:b/>
                <w:i w:val="false"/>
                <w:color w:val="000000"/>
                <w:sz w:val="20"/>
              </w:rPr>
              <w:t>
для производства электроэнергии и тепла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энергетикалық мақсаттарға</w:t>
            </w:r>
          </w:p>
          <w:p>
            <w:pPr>
              <w:spacing w:after="20"/>
              <w:ind w:left="20"/>
              <w:jc w:val="both"/>
            </w:pPr>
          </w:p>
          <w:p>
            <w:pPr>
              <w:spacing w:after="20"/>
              <w:ind w:left="20"/>
              <w:jc w:val="both"/>
            </w:pPr>
            <w:r>
              <w:rPr>
                <w:rFonts w:ascii="Times New Roman"/>
                <w:b/>
                <w:i w:val="false"/>
                <w:color w:val="000000"/>
                <w:sz w:val="20"/>
              </w:rPr>
              <w:t>
для других энергетических целей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энергетикалық емес қажеттіліктерге</w:t>
            </w:r>
          </w:p>
          <w:p>
            <w:pPr>
              <w:spacing w:after="20"/>
              <w:ind w:left="20"/>
              <w:jc w:val="both"/>
            </w:pPr>
          </w:p>
          <w:p>
            <w:pPr>
              <w:spacing w:after="20"/>
              <w:ind w:left="20"/>
              <w:jc w:val="both"/>
            </w:pPr>
            <w:r>
              <w:rPr>
                <w:rFonts w:ascii="Times New Roman"/>
                <w:b/>
                <w:i w:val="false"/>
                <w:color w:val="000000"/>
                <w:sz w:val="20"/>
              </w:rPr>
              <w:t>
на неэнергетические нужды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көлік жұмысына</w:t>
            </w:r>
          </w:p>
          <w:p>
            <w:pPr>
              <w:spacing w:after="20"/>
              <w:ind w:left="20"/>
              <w:jc w:val="both"/>
            </w:pPr>
          </w:p>
          <w:p>
            <w:pPr>
              <w:spacing w:after="20"/>
              <w:ind w:left="20"/>
              <w:jc w:val="both"/>
            </w:pPr>
            <w:r>
              <w:rPr>
                <w:rFonts w:ascii="Times New Roman"/>
                <w:b/>
                <w:i w:val="false"/>
                <w:color w:val="000000"/>
                <w:sz w:val="20"/>
              </w:rPr>
              <w:t>
для работы транспорта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90"/>
          <w:p>
            <w:pPr>
              <w:spacing w:after="20"/>
              <w:ind w:left="20"/>
              <w:jc w:val="both"/>
            </w:pPr>
            <w:r>
              <w:rPr>
                <w:rFonts w:ascii="Times New Roman"/>
                <w:b w:val="false"/>
                <w:i w:val="false"/>
                <w:color w:val="000000"/>
                <w:sz w:val="20"/>
              </w:rPr>
              <w:t>
</w:t>
            </w:r>
            <w:r>
              <w:rPr>
                <w:rFonts w:ascii="Times New Roman"/>
                <w:b/>
                <w:i w:val="false"/>
                <w:color w:val="000000"/>
                <w:sz w:val="20"/>
              </w:rPr>
              <w:t>Күн электр станциялары өндірген электр энергиясы</w:t>
            </w:r>
          </w:p>
          <w:bookmarkEnd w:id="490"/>
          <w:p>
            <w:pPr>
              <w:spacing w:after="20"/>
              <w:ind w:left="20"/>
              <w:jc w:val="both"/>
            </w:pPr>
            <w:r>
              <w:rPr>
                <w:rFonts w:ascii="Times New Roman"/>
                <w:b w:val="false"/>
                <w:i w:val="false"/>
                <w:color w:val="000000"/>
                <w:sz w:val="20"/>
              </w:rPr>
              <w:t>
Электроэнергия, произведенная солнечными электростанциями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91"/>
          <w:p>
            <w:pPr>
              <w:spacing w:after="20"/>
              <w:ind w:left="20"/>
              <w:jc w:val="both"/>
            </w:pPr>
            <w:r>
              <w:rPr>
                <w:rFonts w:ascii="Times New Roman"/>
                <w:b w:val="false"/>
                <w:i w:val="false"/>
                <w:color w:val="000000"/>
                <w:sz w:val="20"/>
              </w:rPr>
              <w:t>
</w:t>
            </w:r>
            <w:r>
              <w:rPr>
                <w:rFonts w:ascii="Times New Roman"/>
                <w:b/>
                <w:i w:val="false"/>
                <w:color w:val="000000"/>
                <w:sz w:val="20"/>
              </w:rPr>
              <w:t>Гидроэлектр станциялары өндірген электр энергиясы (ГЭС)</w:t>
            </w:r>
          </w:p>
          <w:bookmarkEnd w:id="491"/>
          <w:p>
            <w:pPr>
              <w:spacing w:after="20"/>
              <w:ind w:left="20"/>
              <w:jc w:val="both"/>
            </w:pPr>
            <w:r>
              <w:rPr>
                <w:rFonts w:ascii="Times New Roman"/>
                <w:b w:val="false"/>
                <w:i w:val="false"/>
                <w:color w:val="000000"/>
                <w:sz w:val="20"/>
              </w:rPr>
              <w:t>
Электроэнергия, произведенная гидроэлектростанциями (ГЭС)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92"/>
          <w:p>
            <w:pPr>
              <w:spacing w:after="20"/>
              <w:ind w:left="20"/>
              <w:jc w:val="both"/>
            </w:pPr>
            <w:r>
              <w:rPr>
                <w:rFonts w:ascii="Times New Roman"/>
                <w:b w:val="false"/>
                <w:i w:val="false"/>
                <w:color w:val="000000"/>
                <w:sz w:val="20"/>
              </w:rPr>
              <w:t>
</w:t>
            </w:r>
            <w:r>
              <w:rPr>
                <w:rFonts w:ascii="Times New Roman"/>
                <w:b/>
                <w:i w:val="false"/>
                <w:color w:val="000000"/>
                <w:sz w:val="20"/>
              </w:rPr>
              <w:t>Жел электр станциялары өндірген электр энергиясы</w:t>
            </w:r>
          </w:p>
          <w:bookmarkEnd w:id="492"/>
          <w:p>
            <w:pPr>
              <w:spacing w:after="20"/>
              <w:ind w:left="20"/>
              <w:jc w:val="both"/>
            </w:pPr>
            <w:r>
              <w:rPr>
                <w:rFonts w:ascii="Times New Roman"/>
                <w:b w:val="false"/>
                <w:i w:val="false"/>
                <w:color w:val="000000"/>
                <w:sz w:val="20"/>
              </w:rPr>
              <w:t>
Электроэнергия, произведенная ветровыми электростанциями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93"/>
          <w:p>
            <w:pPr>
              <w:spacing w:after="20"/>
              <w:ind w:left="20"/>
              <w:jc w:val="both"/>
            </w:pPr>
            <w:r>
              <w:rPr>
                <w:rFonts w:ascii="Times New Roman"/>
                <w:b w:val="false"/>
                <w:i w:val="false"/>
                <w:color w:val="000000"/>
                <w:sz w:val="20"/>
              </w:rPr>
              <w:t>
</w:t>
            </w:r>
            <w:r>
              <w:rPr>
                <w:rFonts w:ascii="Times New Roman"/>
                <w:b/>
                <w:i w:val="false"/>
                <w:color w:val="000000"/>
                <w:sz w:val="20"/>
              </w:rPr>
              <w:t>Биогаз қондырғыларымен өндірілген, биогаздан алынған электр энергия</w:t>
            </w:r>
          </w:p>
          <w:bookmarkEnd w:id="493"/>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8" w:id="494"/>
    <w:p>
      <w:pPr>
        <w:spacing w:after="0"/>
        <w:ind w:left="0"/>
        <w:jc w:val="both"/>
      </w:pPr>
      <w:r>
        <w:rPr>
          <w:rFonts w:ascii="Times New Roman"/>
          <w:b w:val="false"/>
          <w:i w:val="false"/>
          <w:color w:val="000000"/>
          <w:sz w:val="28"/>
        </w:rPr>
        <w:t xml:space="preserve">
      </w:t>
      </w:r>
      <w:r>
        <w:rPr>
          <w:rFonts w:ascii="Times New Roman"/>
          <w:b/>
          <w:i w:val="false"/>
          <w:color w:val="000000"/>
          <w:sz w:val="28"/>
        </w:rPr>
        <w:t>3. Темір жол көлігіне жанар-жағармай материалдарынның және электр энергиясының келіп түскені және тұтынуы туралы ақпарат</w:t>
      </w:r>
    </w:p>
    <w:bookmarkEnd w:id="494"/>
    <w:bookmarkStart w:name="z789" w:id="495"/>
    <w:p>
      <w:pPr>
        <w:spacing w:after="0"/>
        <w:ind w:left="0"/>
        <w:jc w:val="both"/>
      </w:pPr>
      <w:r>
        <w:rPr>
          <w:rFonts w:ascii="Times New Roman"/>
          <w:b w:val="false"/>
          <w:i w:val="false"/>
          <w:color w:val="000000"/>
          <w:sz w:val="28"/>
        </w:rPr>
        <w:t>
      Информация о поступлении и потреблении горюче-смазочных материалов и электроэнергии на железнодорожном транспорте</w:t>
      </w:r>
    </w:p>
    <w:bookmarkEnd w:id="495"/>
    <w:bookmarkStart w:name="z790" w:id="496"/>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және қосалқы қызмет түрлері 49.1 "Қалааралық қатынаста жолаушыларға арналған теміржол көлігінің қызметі", 49.2 "Жүк теміржол көлігінің қызметі" болатын темір жол көлігінде жүктер мен жолаушыларды тасымалдауды жүзеге асыратын кәсіпорындар толтырады</w:t>
      </w:r>
    </w:p>
    <w:bookmarkEnd w:id="496"/>
    <w:bookmarkStart w:name="z791" w:id="497"/>
    <w:p>
      <w:pPr>
        <w:spacing w:after="0"/>
        <w:ind w:left="0"/>
        <w:jc w:val="both"/>
      </w:pPr>
      <w:r>
        <w:rPr>
          <w:rFonts w:ascii="Times New Roman"/>
          <w:b w:val="false"/>
          <w:i w:val="false"/>
          <w:color w:val="000000"/>
          <w:sz w:val="28"/>
        </w:rPr>
        <w:t>
      Заполняют предприятия, осуществляющие перевозку грузов и пассажиров на железнодорожном транспорте с основным и вторичными видами деятельностью 49.1 "Деятельность пассажирского железнодорожного транспорта в междугородном сообщении", 49.2 "Деятельность грузового железнодорожного транспорта"</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98"/>
          <w:p>
            <w:pPr>
              <w:spacing w:after="20"/>
              <w:ind w:left="20"/>
              <w:jc w:val="both"/>
            </w:pPr>
            <w:r>
              <w:rPr>
                <w:rFonts w:ascii="Times New Roman"/>
                <w:b w:val="false"/>
                <w:i w:val="false"/>
                <w:color w:val="000000"/>
                <w:sz w:val="20"/>
              </w:rPr>
              <w:t>
Жолдар коды</w:t>
            </w:r>
          </w:p>
          <w:bookmarkEnd w:id="498"/>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99"/>
          <w:p>
            <w:pPr>
              <w:spacing w:after="20"/>
              <w:ind w:left="20"/>
              <w:jc w:val="both"/>
            </w:pPr>
            <w:r>
              <w:rPr>
                <w:rFonts w:ascii="Times New Roman"/>
                <w:b w:val="false"/>
                <w:i w:val="false"/>
                <w:color w:val="000000"/>
                <w:sz w:val="20"/>
              </w:rPr>
              <w:t>
Отын мен энергия түрлері</w:t>
            </w:r>
          </w:p>
          <w:bookmarkEnd w:id="499"/>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00"/>
          <w:p>
            <w:pPr>
              <w:spacing w:after="20"/>
              <w:ind w:left="20"/>
              <w:jc w:val="both"/>
            </w:pPr>
            <w:r>
              <w:rPr>
                <w:rFonts w:ascii="Times New Roman"/>
                <w:b w:val="false"/>
                <w:i w:val="false"/>
                <w:color w:val="000000"/>
                <w:sz w:val="20"/>
              </w:rPr>
              <w:t>
Өлшем бірлік</w:t>
            </w:r>
          </w:p>
          <w:bookmarkEnd w:id="500"/>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01"/>
          <w:p>
            <w:pPr>
              <w:spacing w:after="20"/>
              <w:ind w:left="20"/>
              <w:jc w:val="both"/>
            </w:pPr>
            <w:r>
              <w:rPr>
                <w:rFonts w:ascii="Times New Roman"/>
                <w:b w:val="false"/>
                <w:i w:val="false"/>
                <w:color w:val="000000"/>
                <w:sz w:val="20"/>
              </w:rPr>
              <w:t>
Түсу көлемі</w:t>
            </w:r>
          </w:p>
          <w:bookmarkEnd w:id="501"/>
          <w:p>
            <w:pPr>
              <w:spacing w:after="20"/>
              <w:ind w:left="20"/>
              <w:jc w:val="both"/>
            </w:pPr>
            <w:r>
              <w:rPr>
                <w:rFonts w:ascii="Times New Roman"/>
                <w:b w:val="false"/>
                <w:i w:val="false"/>
                <w:color w:val="000000"/>
                <w:sz w:val="20"/>
              </w:rPr>
              <w:t>
Объем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02"/>
          <w:p>
            <w:pPr>
              <w:spacing w:after="20"/>
              <w:ind w:left="20"/>
              <w:jc w:val="both"/>
            </w:pPr>
            <w:r>
              <w:rPr>
                <w:rFonts w:ascii="Times New Roman"/>
                <w:b w:val="false"/>
                <w:i w:val="false"/>
                <w:color w:val="000000"/>
                <w:sz w:val="20"/>
              </w:rPr>
              <w:t>
Тұтыну көлемі</w:t>
            </w:r>
          </w:p>
          <w:bookmarkEnd w:id="502"/>
          <w:p>
            <w:pPr>
              <w:spacing w:after="20"/>
              <w:ind w:left="20"/>
              <w:jc w:val="both"/>
            </w:pPr>
            <w:r>
              <w:rPr>
                <w:rFonts w:ascii="Times New Roman"/>
                <w:b w:val="false"/>
                <w:i w:val="false"/>
                <w:color w:val="000000"/>
                <w:sz w:val="20"/>
              </w:rPr>
              <w:t>
Объем потребления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03"/>
          <w:p>
            <w:pPr>
              <w:spacing w:after="20"/>
              <w:ind w:left="20"/>
              <w:jc w:val="both"/>
            </w:pPr>
            <w:r>
              <w:rPr>
                <w:rFonts w:ascii="Times New Roman"/>
                <w:b w:val="false"/>
                <w:i w:val="false"/>
                <w:color w:val="000000"/>
                <w:sz w:val="20"/>
              </w:rPr>
              <w:t>
</w:t>
            </w:r>
            <w:r>
              <w:rPr>
                <w:rFonts w:ascii="Times New Roman"/>
                <w:b/>
                <w:i w:val="false"/>
                <w:color w:val="000000"/>
                <w:sz w:val="20"/>
              </w:rPr>
              <w:t>Тас көмір</w:t>
            </w:r>
          </w:p>
          <w:bookmarkEnd w:id="503"/>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04"/>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bookmarkEnd w:id="504"/>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05"/>
          <w:p>
            <w:pPr>
              <w:spacing w:after="20"/>
              <w:ind w:left="20"/>
              <w:jc w:val="both"/>
            </w:pPr>
            <w:r>
              <w:rPr>
                <w:rFonts w:ascii="Times New Roman"/>
                <w:b w:val="false"/>
                <w:i w:val="false"/>
                <w:color w:val="000000"/>
                <w:sz w:val="20"/>
              </w:rPr>
              <w:t>
</w:t>
            </w:r>
            <w:r>
              <w:rPr>
                <w:rFonts w:ascii="Times New Roman"/>
                <w:b/>
                <w:i w:val="false"/>
                <w:color w:val="000000"/>
                <w:sz w:val="20"/>
              </w:rPr>
              <w:t>Құрамында 1%-дан кем күкірті бар мұнай отыны (мазут)</w:t>
            </w:r>
          </w:p>
          <w:bookmarkEnd w:id="505"/>
          <w:p>
            <w:pPr>
              <w:spacing w:after="20"/>
              <w:ind w:left="20"/>
              <w:jc w:val="both"/>
            </w:pPr>
            <w:r>
              <w:rPr>
                <w:rFonts w:ascii="Times New Roman"/>
                <w:b w:val="false"/>
                <w:i w:val="false"/>
                <w:color w:val="000000"/>
                <w:sz w:val="20"/>
              </w:rPr>
              <w:t>
Топливо нефтяное (мазут), с содержанием серы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06"/>
          <w:p>
            <w:pPr>
              <w:spacing w:after="20"/>
              <w:ind w:left="20"/>
              <w:jc w:val="both"/>
            </w:pPr>
            <w:r>
              <w:rPr>
                <w:rFonts w:ascii="Times New Roman"/>
                <w:b w:val="false"/>
                <w:i w:val="false"/>
                <w:color w:val="000000"/>
                <w:sz w:val="20"/>
              </w:rPr>
              <w:t>
</w:t>
            </w:r>
            <w:r>
              <w:rPr>
                <w:rFonts w:ascii="Times New Roman"/>
                <w:b/>
                <w:i w:val="false"/>
                <w:color w:val="000000"/>
                <w:sz w:val="20"/>
              </w:rPr>
              <w:t>Құрамында 1%-дан артық күкірті бар мұнай отыны (мазут)</w:t>
            </w:r>
          </w:p>
          <w:bookmarkEnd w:id="506"/>
          <w:p>
            <w:pPr>
              <w:spacing w:after="20"/>
              <w:ind w:left="20"/>
              <w:jc w:val="both"/>
            </w:pPr>
            <w:r>
              <w:rPr>
                <w:rFonts w:ascii="Times New Roman"/>
                <w:b w:val="false"/>
                <w:i w:val="false"/>
                <w:color w:val="000000"/>
                <w:sz w:val="20"/>
              </w:rPr>
              <w:t>
Топливо нефтяное (мазут), с содержанием серы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07"/>
          <w:p>
            <w:pPr>
              <w:spacing w:after="20"/>
              <w:ind w:left="20"/>
              <w:jc w:val="both"/>
            </w:pPr>
            <w:r>
              <w:rPr>
                <w:rFonts w:ascii="Times New Roman"/>
                <w:b w:val="false"/>
                <w:i w:val="false"/>
                <w:color w:val="000000"/>
                <w:sz w:val="20"/>
              </w:rPr>
              <w:t>
</w:t>
            </w:r>
            <w:r>
              <w:rPr>
                <w:rFonts w:ascii="Times New Roman"/>
                <w:b/>
                <w:i w:val="false"/>
                <w:color w:val="000000"/>
                <w:sz w:val="20"/>
              </w:rPr>
              <w:t>Майлайтын материалдар</w:t>
            </w:r>
          </w:p>
          <w:bookmarkEnd w:id="507"/>
          <w:p>
            <w:pPr>
              <w:spacing w:after="20"/>
              <w:ind w:left="20"/>
              <w:jc w:val="both"/>
            </w:pPr>
            <w:r>
              <w:rPr>
                <w:rFonts w:ascii="Times New Roman"/>
                <w:b w:val="false"/>
                <w:i w:val="false"/>
                <w:color w:val="000000"/>
                <w:sz w:val="20"/>
              </w:rPr>
              <w:t>
Материалы смазочные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08"/>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w:t>
            </w:r>
          </w:p>
          <w:bookmarkEnd w:id="508"/>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9" w:id="509"/>
    <w:p>
      <w:pPr>
        <w:spacing w:after="0"/>
        <w:ind w:left="0"/>
        <w:jc w:val="both"/>
      </w:pPr>
      <w:r>
        <w:rPr>
          <w:rFonts w:ascii="Times New Roman"/>
          <w:b w:val="false"/>
          <w:i w:val="false"/>
          <w:color w:val="000000"/>
          <w:sz w:val="28"/>
        </w:rPr>
        <w:t xml:space="preserve">
      </w:t>
      </w:r>
      <w:r>
        <w:rPr>
          <w:rFonts w:ascii="Times New Roman"/>
          <w:b/>
          <w:i w:val="false"/>
          <w:color w:val="000000"/>
          <w:sz w:val="28"/>
        </w:rPr>
        <w:t>4. Әуе көлігіне келіп түскен және тұтынылған жанар-жағармай материалы туралы ақпарат</w:t>
      </w:r>
    </w:p>
    <w:bookmarkEnd w:id="509"/>
    <w:bookmarkStart w:name="z810" w:id="510"/>
    <w:p>
      <w:pPr>
        <w:spacing w:after="0"/>
        <w:ind w:left="0"/>
        <w:jc w:val="both"/>
      </w:pPr>
      <w:r>
        <w:rPr>
          <w:rFonts w:ascii="Times New Roman"/>
          <w:b w:val="false"/>
          <w:i w:val="false"/>
          <w:color w:val="000000"/>
          <w:sz w:val="28"/>
        </w:rPr>
        <w:t>
      Информация о поступлении и потреблении горюче-смазочных материалов на воздушном транспорте</w:t>
      </w:r>
    </w:p>
    <w:bookmarkEnd w:id="510"/>
    <w:bookmarkStart w:name="z811" w:id="511"/>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және қосалқы қызмет түрлері 51 "Әуе көлігінің қызметі", 52.23.2 "Әуежайлар қызметі" болатын жолаушылар мен жүктерді әуе көлігімен тасымалдауды жүзеге асыратын кәсіпорындар толтырады</w:t>
      </w:r>
    </w:p>
    <w:bookmarkEnd w:id="511"/>
    <w:bookmarkStart w:name="z812" w:id="512"/>
    <w:p>
      <w:pPr>
        <w:spacing w:after="0"/>
        <w:ind w:left="0"/>
        <w:jc w:val="both"/>
      </w:pPr>
      <w:r>
        <w:rPr>
          <w:rFonts w:ascii="Times New Roman"/>
          <w:b w:val="false"/>
          <w:i w:val="false"/>
          <w:color w:val="000000"/>
          <w:sz w:val="28"/>
        </w:rPr>
        <w:t>
      Заполняют предприятия, осуществляющие перевозку пассажиров и грузов на воздушном транспорте с основным и вторичными видами деятельности 51 "Деятельность воздушного транспорта", 52.23.2 "Деятельность аэропортов"</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Жолдар коды</w:t>
            </w:r>
          </w:p>
          <w:p>
            <w:pPr>
              <w:spacing w:after="20"/>
              <w:ind w:left="20"/>
              <w:jc w:val="both"/>
            </w:pPr>
          </w:p>
          <w:p>
            <w:pPr>
              <w:spacing w:after="20"/>
              <w:ind w:left="20"/>
              <w:jc w:val="both"/>
            </w:pPr>
            <w:r>
              <w:rPr>
                <w:rFonts w:ascii="Times New Roman"/>
                <w:b/>
                <w:i w:val="false"/>
                <w:color w:val="000000"/>
                <w:sz w:val="20"/>
              </w:rPr>
              <w:t>
Код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мен энергия түрлері</w:t>
            </w:r>
          </w:p>
          <w:p>
            <w:pPr>
              <w:spacing w:after="20"/>
              <w:ind w:left="20"/>
              <w:jc w:val="both"/>
            </w:pPr>
          </w:p>
          <w:p>
            <w:pPr>
              <w:spacing w:after="20"/>
              <w:ind w:left="20"/>
              <w:jc w:val="both"/>
            </w:pPr>
            <w:r>
              <w:rPr>
                <w:rFonts w:ascii="Times New Roman"/>
                <w:b/>
                <w:i w:val="false"/>
                <w:color w:val="000000"/>
                <w:sz w:val="20"/>
              </w:rPr>
              <w:t>
Виды топлива и энергии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бірлік</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Түсу көлемі</w:t>
            </w:r>
          </w:p>
          <w:p>
            <w:pPr>
              <w:spacing w:after="20"/>
              <w:ind w:left="20"/>
              <w:jc w:val="both"/>
            </w:pPr>
          </w:p>
          <w:p>
            <w:pPr>
              <w:spacing w:after="20"/>
              <w:ind w:left="20"/>
              <w:jc w:val="both"/>
            </w:pPr>
            <w:r>
              <w:rPr>
                <w:rFonts w:ascii="Times New Roman"/>
                <w:b/>
                <w:i w:val="false"/>
                <w:color w:val="000000"/>
                <w:sz w:val="20"/>
              </w:rPr>
              <w:t>
Объем поступления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көлемі</w:t>
            </w:r>
          </w:p>
          <w:p>
            <w:pPr>
              <w:spacing w:after="20"/>
              <w:ind w:left="20"/>
              <w:jc w:val="both"/>
            </w:pPr>
          </w:p>
          <w:p>
            <w:pPr>
              <w:spacing w:after="20"/>
              <w:ind w:left="20"/>
              <w:jc w:val="both"/>
            </w:pPr>
            <w:r>
              <w:rPr>
                <w:rFonts w:ascii="Times New Roman"/>
                <w:b/>
                <w:i w:val="false"/>
                <w:color w:val="000000"/>
                <w:sz w:val="20"/>
              </w:rPr>
              <w:t>
Объем потребления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 ішіндегі кәсіпорындардан мен ұйымдардан</w:t>
            </w:r>
          </w:p>
          <w:p>
            <w:pPr>
              <w:spacing w:after="20"/>
              <w:ind w:left="20"/>
              <w:jc w:val="both"/>
            </w:pPr>
          </w:p>
          <w:p>
            <w:pPr>
              <w:spacing w:after="20"/>
              <w:ind w:left="20"/>
              <w:jc w:val="both"/>
            </w:pPr>
            <w:r>
              <w:rPr>
                <w:rFonts w:ascii="Times New Roman"/>
                <w:b/>
                <w:i w:val="false"/>
                <w:color w:val="000000"/>
                <w:sz w:val="20"/>
              </w:rPr>
              <w:t>
от предприятий и организаций внутри страны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импорт бойынша</w:t>
            </w:r>
          </w:p>
          <w:p>
            <w:pPr>
              <w:spacing w:after="20"/>
              <w:ind w:left="20"/>
              <w:jc w:val="both"/>
            </w:pPr>
          </w:p>
          <w:p>
            <w:pPr>
              <w:spacing w:after="20"/>
              <w:ind w:left="20"/>
              <w:jc w:val="both"/>
            </w:pPr>
            <w:r>
              <w:rPr>
                <w:rFonts w:ascii="Times New Roman"/>
                <w:b/>
                <w:i w:val="false"/>
                <w:color w:val="000000"/>
                <w:sz w:val="20"/>
              </w:rPr>
              <w:t>
по импорту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халықаралық авиация (бункерлеу)</w:t>
            </w:r>
          </w:p>
          <w:p>
            <w:pPr>
              <w:spacing w:after="20"/>
              <w:ind w:left="20"/>
              <w:jc w:val="both"/>
            </w:pPr>
          </w:p>
          <w:p>
            <w:pPr>
              <w:spacing w:after="20"/>
              <w:ind w:left="20"/>
              <w:jc w:val="both"/>
            </w:pPr>
            <w:r>
              <w:rPr>
                <w:rFonts w:ascii="Times New Roman"/>
                <w:b/>
                <w:i w:val="false"/>
                <w:color w:val="000000"/>
                <w:sz w:val="20"/>
              </w:rPr>
              <w:t>
международная авиация (бункеровка)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ішкі авиация</w:t>
            </w:r>
          </w:p>
          <w:p>
            <w:pPr>
              <w:spacing w:after="20"/>
              <w:ind w:left="20"/>
              <w:jc w:val="both"/>
            </w:pPr>
          </w:p>
          <w:p>
            <w:pPr>
              <w:spacing w:after="20"/>
              <w:ind w:left="20"/>
              <w:jc w:val="both"/>
            </w:pPr>
            <w:r>
              <w:rPr>
                <w:rFonts w:ascii="Times New Roman"/>
                <w:b/>
                <w:i w:val="false"/>
                <w:color w:val="000000"/>
                <w:sz w:val="20"/>
              </w:rPr>
              <w:t>
внутренняя авиация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ұшқыштарды оқыту (жаттығу ұшулары)</w:t>
            </w:r>
          </w:p>
          <w:p>
            <w:pPr>
              <w:spacing w:after="20"/>
              <w:ind w:left="20"/>
              <w:jc w:val="both"/>
            </w:pPr>
          </w:p>
          <w:p>
            <w:pPr>
              <w:spacing w:after="20"/>
              <w:ind w:left="20"/>
              <w:jc w:val="both"/>
            </w:pPr>
            <w:r>
              <w:rPr>
                <w:rFonts w:ascii="Times New Roman"/>
                <w:b/>
                <w:i w:val="false"/>
                <w:color w:val="000000"/>
                <w:sz w:val="20"/>
              </w:rPr>
              <w:t>
обучение пилотов (тренировочные полеты)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w:t>
            </w:r>
          </w:p>
          <w:p>
            <w:pPr>
              <w:spacing w:after="20"/>
              <w:ind w:left="20"/>
              <w:jc w:val="both"/>
            </w:pPr>
          </w:p>
          <w:p>
            <w:pPr>
              <w:spacing w:after="20"/>
              <w:ind w:left="20"/>
              <w:jc w:val="both"/>
            </w:pPr>
            <w:r>
              <w:rPr>
                <w:rFonts w:ascii="Times New Roman"/>
                <w:b/>
                <w:i w:val="false"/>
                <w:color w:val="000000"/>
                <w:sz w:val="20"/>
              </w:rPr>
              <w:t>
другое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13"/>
          <w:p>
            <w:pPr>
              <w:spacing w:after="20"/>
              <w:ind w:left="20"/>
              <w:jc w:val="both"/>
            </w:pPr>
            <w:r>
              <w:rPr>
                <w:rFonts w:ascii="Times New Roman"/>
                <w:b w:val="false"/>
                <w:i w:val="false"/>
                <w:color w:val="000000"/>
                <w:sz w:val="20"/>
              </w:rPr>
              <w:t>
</w:t>
            </w:r>
            <w:r>
              <w:rPr>
                <w:rFonts w:ascii="Times New Roman"/>
                <w:b/>
                <w:i w:val="false"/>
                <w:color w:val="000000"/>
                <w:sz w:val="20"/>
              </w:rPr>
              <w:t>Піспекті қозғалтқыштарға арналған авиациялық бензин (айдау температурасы - 30-220 Цельсий градусы)</w:t>
            </w:r>
          </w:p>
          <w:bookmarkEnd w:id="513"/>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14"/>
          <w:p>
            <w:pPr>
              <w:spacing w:after="20"/>
              <w:ind w:left="20"/>
              <w:jc w:val="both"/>
            </w:pPr>
            <w:r>
              <w:rPr>
                <w:rFonts w:ascii="Times New Roman"/>
                <w:b w:val="false"/>
                <w:i w:val="false"/>
                <w:color w:val="000000"/>
                <w:sz w:val="20"/>
              </w:rPr>
              <w:t>
</w:t>
            </w:r>
            <w:r>
              <w:rPr>
                <w:rFonts w:ascii="Times New Roman"/>
                <w:b/>
                <w:i w:val="false"/>
                <w:color w:val="000000"/>
                <w:sz w:val="20"/>
              </w:rPr>
              <w:t>Бензин түріндегі реактивті отын</w:t>
            </w:r>
          </w:p>
          <w:bookmarkEnd w:id="514"/>
          <w:p>
            <w:pPr>
              <w:spacing w:after="20"/>
              <w:ind w:left="20"/>
              <w:jc w:val="both"/>
            </w:pPr>
            <w:r>
              <w:rPr>
                <w:rFonts w:ascii="Times New Roman"/>
                <w:b w:val="false"/>
                <w:i w:val="false"/>
                <w:color w:val="000000"/>
                <w:sz w:val="20"/>
              </w:rPr>
              <w:t>
Топливо реактивное типа бензина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15"/>
          <w:p>
            <w:pPr>
              <w:spacing w:after="20"/>
              <w:ind w:left="20"/>
              <w:jc w:val="both"/>
            </w:pPr>
            <w:r>
              <w:rPr>
                <w:rFonts w:ascii="Times New Roman"/>
                <w:b w:val="false"/>
                <w:i w:val="false"/>
                <w:color w:val="000000"/>
                <w:sz w:val="20"/>
              </w:rPr>
              <w:t>
</w:t>
            </w:r>
            <w:r>
              <w:rPr>
                <w:rFonts w:ascii="Times New Roman"/>
                <w:b/>
                <w:i w:val="false"/>
                <w:color w:val="000000"/>
                <w:sz w:val="20"/>
              </w:rPr>
              <w:t>Керосин түріндегі реактивті отын</w:t>
            </w:r>
          </w:p>
          <w:bookmarkEnd w:id="515"/>
          <w:p>
            <w:pPr>
              <w:spacing w:after="20"/>
              <w:ind w:left="20"/>
              <w:jc w:val="both"/>
            </w:pPr>
            <w:r>
              <w:rPr>
                <w:rFonts w:ascii="Times New Roman"/>
                <w:b w:val="false"/>
                <w:i w:val="false"/>
                <w:color w:val="000000"/>
                <w:sz w:val="20"/>
              </w:rPr>
              <w:t>
Топливо реактивное типа керосина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16"/>
          <w:p>
            <w:pPr>
              <w:spacing w:after="20"/>
              <w:ind w:left="20"/>
              <w:jc w:val="both"/>
            </w:pPr>
            <w:r>
              <w:rPr>
                <w:rFonts w:ascii="Times New Roman"/>
                <w:b w:val="false"/>
                <w:i w:val="false"/>
                <w:color w:val="000000"/>
                <w:sz w:val="20"/>
              </w:rPr>
              <w:t>
</w:t>
            </w:r>
            <w:r>
              <w:rPr>
                <w:rFonts w:ascii="Times New Roman"/>
                <w:b/>
                <w:i w:val="false"/>
                <w:color w:val="000000"/>
                <w:sz w:val="20"/>
              </w:rPr>
              <w:t>Майлайтын материалдар</w:t>
            </w:r>
          </w:p>
          <w:bookmarkEnd w:id="516"/>
          <w:p>
            <w:pPr>
              <w:spacing w:after="20"/>
              <w:ind w:left="20"/>
              <w:jc w:val="both"/>
            </w:pPr>
            <w:r>
              <w:rPr>
                <w:rFonts w:ascii="Times New Roman"/>
                <w:b w:val="false"/>
                <w:i w:val="false"/>
                <w:color w:val="000000"/>
                <w:sz w:val="20"/>
              </w:rPr>
              <w:t>
Материалы смазочные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2" w:id="517"/>
    <w:p>
      <w:pPr>
        <w:spacing w:after="0"/>
        <w:ind w:left="0"/>
        <w:jc w:val="both"/>
      </w:pPr>
      <w:r>
        <w:rPr>
          <w:rFonts w:ascii="Times New Roman"/>
          <w:b w:val="false"/>
          <w:i w:val="false"/>
          <w:color w:val="000000"/>
          <w:sz w:val="28"/>
        </w:rPr>
        <w:t xml:space="preserve">
      </w:t>
      </w:r>
      <w:r>
        <w:rPr>
          <w:rFonts w:ascii="Times New Roman"/>
          <w:b/>
          <w:i w:val="false"/>
          <w:color w:val="000000"/>
          <w:sz w:val="28"/>
        </w:rPr>
        <w:t>5. Су көлігіне келіп түскен және тұтынылған жанар-жағармай материалдары туралы ақпарат</w:t>
      </w:r>
    </w:p>
    <w:bookmarkEnd w:id="517"/>
    <w:bookmarkStart w:name="z833" w:id="518"/>
    <w:p>
      <w:pPr>
        <w:spacing w:after="0"/>
        <w:ind w:left="0"/>
        <w:jc w:val="both"/>
      </w:pPr>
      <w:r>
        <w:rPr>
          <w:rFonts w:ascii="Times New Roman"/>
          <w:b w:val="false"/>
          <w:i w:val="false"/>
          <w:color w:val="000000"/>
          <w:sz w:val="28"/>
        </w:rPr>
        <w:t>
      Информация о поступлении и потреблении горюче-смазочных материалов на внутреннем водном транспорте</w:t>
      </w:r>
    </w:p>
    <w:bookmarkEnd w:id="518"/>
    <w:bookmarkStart w:name="z834" w:id="519"/>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және қосалқы қызмет түрлері 50 "Су көлігінің қызметі" болатын ішкі сулар арқылы жолаушылар мен жүктерді тасымалдаумен айналысатын кәсіпорорындар толтырады</w:t>
      </w:r>
    </w:p>
    <w:bookmarkEnd w:id="519"/>
    <w:bookmarkStart w:name="z835" w:id="520"/>
    <w:p>
      <w:pPr>
        <w:spacing w:after="0"/>
        <w:ind w:left="0"/>
        <w:jc w:val="both"/>
      </w:pPr>
      <w:r>
        <w:rPr>
          <w:rFonts w:ascii="Times New Roman"/>
          <w:b w:val="false"/>
          <w:i w:val="false"/>
          <w:color w:val="000000"/>
          <w:sz w:val="28"/>
        </w:rPr>
        <w:t>
      Заполняют предприятия, осуществляющие перевозку пассажиров и грузов на внутреннем водном транспорте с основным и вторичными видами деятельности 50 "Деятельность водного транспорта"</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21"/>
          <w:p>
            <w:pPr>
              <w:spacing w:after="20"/>
              <w:ind w:left="20"/>
              <w:jc w:val="both"/>
            </w:pPr>
            <w:r>
              <w:rPr>
                <w:rFonts w:ascii="Times New Roman"/>
                <w:b w:val="false"/>
                <w:i w:val="false"/>
                <w:color w:val="000000"/>
                <w:sz w:val="20"/>
              </w:rPr>
              <w:t>
Жолдар коды</w:t>
            </w:r>
          </w:p>
          <w:bookmarkEnd w:id="521"/>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22"/>
          <w:p>
            <w:pPr>
              <w:spacing w:after="20"/>
              <w:ind w:left="20"/>
              <w:jc w:val="both"/>
            </w:pPr>
            <w:r>
              <w:rPr>
                <w:rFonts w:ascii="Times New Roman"/>
                <w:b w:val="false"/>
                <w:i w:val="false"/>
                <w:color w:val="000000"/>
                <w:sz w:val="20"/>
              </w:rPr>
              <w:t>
Отын мен энергия түрлері</w:t>
            </w:r>
          </w:p>
          <w:bookmarkEnd w:id="522"/>
          <w:p>
            <w:pPr>
              <w:spacing w:after="20"/>
              <w:ind w:left="20"/>
              <w:jc w:val="both"/>
            </w:pPr>
            <w:r>
              <w:rPr>
                <w:rFonts w:ascii="Times New Roman"/>
                <w:b w:val="false"/>
                <w:i w:val="false"/>
                <w:color w:val="000000"/>
                <w:sz w:val="20"/>
              </w:rPr>
              <w:t>
Виды топлива и энергии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23"/>
          <w:p>
            <w:pPr>
              <w:spacing w:after="20"/>
              <w:ind w:left="20"/>
              <w:jc w:val="both"/>
            </w:pPr>
            <w:r>
              <w:rPr>
                <w:rFonts w:ascii="Times New Roman"/>
                <w:b w:val="false"/>
                <w:i w:val="false"/>
                <w:color w:val="000000"/>
                <w:sz w:val="20"/>
              </w:rPr>
              <w:t>
Өлшем бірлік</w:t>
            </w:r>
          </w:p>
          <w:bookmarkEnd w:id="523"/>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24"/>
          <w:p>
            <w:pPr>
              <w:spacing w:after="20"/>
              <w:ind w:left="20"/>
              <w:jc w:val="both"/>
            </w:pPr>
            <w:r>
              <w:rPr>
                <w:rFonts w:ascii="Times New Roman"/>
                <w:b w:val="false"/>
                <w:i w:val="false"/>
                <w:color w:val="000000"/>
                <w:sz w:val="20"/>
              </w:rPr>
              <w:t>
Түсу көлемі</w:t>
            </w:r>
          </w:p>
          <w:bookmarkEnd w:id="524"/>
          <w:p>
            <w:pPr>
              <w:spacing w:after="20"/>
              <w:ind w:left="20"/>
              <w:jc w:val="both"/>
            </w:pPr>
            <w:r>
              <w:rPr>
                <w:rFonts w:ascii="Times New Roman"/>
                <w:b w:val="false"/>
                <w:i w:val="false"/>
                <w:color w:val="000000"/>
                <w:sz w:val="20"/>
              </w:rPr>
              <w:t>
Объем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25"/>
          <w:p>
            <w:pPr>
              <w:spacing w:after="20"/>
              <w:ind w:left="20"/>
              <w:jc w:val="both"/>
            </w:pPr>
            <w:r>
              <w:rPr>
                <w:rFonts w:ascii="Times New Roman"/>
                <w:b w:val="false"/>
                <w:i w:val="false"/>
                <w:color w:val="000000"/>
                <w:sz w:val="20"/>
              </w:rPr>
              <w:t>
Тұтыну көлемі</w:t>
            </w:r>
          </w:p>
          <w:bookmarkEnd w:id="525"/>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26"/>
          <w:p>
            <w:pPr>
              <w:spacing w:after="20"/>
              <w:ind w:left="20"/>
              <w:jc w:val="both"/>
            </w:pPr>
            <w:r>
              <w:rPr>
                <w:rFonts w:ascii="Times New Roman"/>
                <w:b w:val="false"/>
                <w:i w:val="false"/>
                <w:color w:val="000000"/>
                <w:sz w:val="20"/>
              </w:rPr>
              <w:t>
ел ішіндегі кәсіпорындардан мен ұйымдардан</w:t>
            </w:r>
          </w:p>
          <w:bookmarkEnd w:id="526"/>
          <w:p>
            <w:pPr>
              <w:spacing w:after="20"/>
              <w:ind w:left="20"/>
              <w:jc w:val="both"/>
            </w:pPr>
            <w:r>
              <w:rPr>
                <w:rFonts w:ascii="Times New Roman"/>
                <w:b w:val="false"/>
                <w:i w:val="false"/>
                <w:color w:val="000000"/>
                <w:sz w:val="20"/>
              </w:rPr>
              <w:t>
от предприятий и организаций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27"/>
          <w:p>
            <w:pPr>
              <w:spacing w:after="20"/>
              <w:ind w:left="20"/>
              <w:jc w:val="both"/>
            </w:pPr>
            <w:r>
              <w:rPr>
                <w:rFonts w:ascii="Times New Roman"/>
                <w:b w:val="false"/>
                <w:i w:val="false"/>
                <w:color w:val="000000"/>
                <w:sz w:val="20"/>
              </w:rPr>
              <w:t>
импорт бойынша</w:t>
            </w:r>
          </w:p>
          <w:bookmarkEnd w:id="527"/>
          <w:p>
            <w:pPr>
              <w:spacing w:after="20"/>
              <w:ind w:left="20"/>
              <w:jc w:val="both"/>
            </w:pPr>
            <w:r>
              <w:rPr>
                <w:rFonts w:ascii="Times New Roman"/>
                <w:b w:val="false"/>
                <w:i w:val="false"/>
                <w:color w:val="000000"/>
                <w:sz w:val="20"/>
              </w:rPr>
              <w:t>
по импорту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28"/>
          <w:p>
            <w:pPr>
              <w:spacing w:after="20"/>
              <w:ind w:left="20"/>
              <w:jc w:val="both"/>
            </w:pPr>
            <w:r>
              <w:rPr>
                <w:rFonts w:ascii="Times New Roman"/>
                <w:b w:val="false"/>
                <w:i w:val="false"/>
                <w:color w:val="000000"/>
                <w:sz w:val="20"/>
              </w:rPr>
              <w:t>
бункерлеу</w:t>
            </w:r>
          </w:p>
          <w:bookmarkEnd w:id="528"/>
          <w:p>
            <w:pPr>
              <w:spacing w:after="20"/>
              <w:ind w:left="20"/>
              <w:jc w:val="both"/>
            </w:pPr>
            <w:r>
              <w:rPr>
                <w:rFonts w:ascii="Times New Roman"/>
                <w:b w:val="false"/>
                <w:i w:val="false"/>
                <w:color w:val="000000"/>
                <w:sz w:val="20"/>
              </w:rPr>
              <w:t>
бункеровка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29"/>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bookmarkEnd w:id="529"/>
          <w:p>
            <w:pPr>
              <w:spacing w:after="20"/>
              <w:ind w:left="20"/>
              <w:jc w:val="both"/>
            </w:pPr>
            <w:r>
              <w:rPr>
                <w:rFonts w:ascii="Times New Roman"/>
                <w:b w:val="false"/>
                <w:i w:val="false"/>
                <w:color w:val="000000"/>
                <w:sz w:val="20"/>
              </w:rPr>
              <w:t>
Газойли (топливо дизельное)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30"/>
          <w:p>
            <w:pPr>
              <w:spacing w:after="20"/>
              <w:ind w:left="20"/>
              <w:jc w:val="both"/>
            </w:pPr>
            <w:r>
              <w:rPr>
                <w:rFonts w:ascii="Times New Roman"/>
                <w:b w:val="false"/>
                <w:i w:val="false"/>
                <w:color w:val="000000"/>
                <w:sz w:val="20"/>
              </w:rPr>
              <w:t>
</w:t>
            </w:r>
            <w:r>
              <w:rPr>
                <w:rFonts w:ascii="Times New Roman"/>
                <w:b/>
                <w:i w:val="false"/>
                <w:color w:val="000000"/>
                <w:sz w:val="20"/>
              </w:rPr>
              <w:t>Керосин</w:t>
            </w:r>
          </w:p>
          <w:bookmarkEnd w:id="530"/>
          <w:p>
            <w:pPr>
              <w:spacing w:after="20"/>
              <w:ind w:left="20"/>
              <w:jc w:val="both"/>
            </w:pPr>
            <w:r>
              <w:rPr>
                <w:rFonts w:ascii="Times New Roman"/>
                <w:b w:val="false"/>
                <w:i w:val="false"/>
                <w:color w:val="000000"/>
                <w:sz w:val="20"/>
              </w:rPr>
              <w:t>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31"/>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bookmarkEnd w:id="531"/>
          <w:p>
            <w:pPr>
              <w:spacing w:after="20"/>
              <w:ind w:left="20"/>
              <w:jc w:val="both"/>
            </w:pPr>
            <w:r>
              <w:rPr>
                <w:rFonts w:ascii="Times New Roman"/>
                <w:b w:val="false"/>
                <w:i w:val="false"/>
                <w:color w:val="000000"/>
                <w:sz w:val="20"/>
              </w:rPr>
              <w:t>
Мазут топочный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0" w:id="532"/>
    <w:p>
      <w:pPr>
        <w:spacing w:after="0"/>
        <w:ind w:left="0"/>
        <w:jc w:val="both"/>
      </w:pPr>
      <w:r>
        <w:rPr>
          <w:rFonts w:ascii="Times New Roman"/>
          <w:b w:val="false"/>
          <w:i w:val="false"/>
          <w:color w:val="000000"/>
          <w:sz w:val="28"/>
        </w:rPr>
        <w:t xml:space="preserve">
      </w:t>
      </w:r>
      <w:r>
        <w:rPr>
          <w:rFonts w:ascii="Times New Roman"/>
          <w:b/>
          <w:i w:val="false"/>
          <w:color w:val="000000"/>
          <w:sz w:val="28"/>
        </w:rPr>
        <w:t>6. Автомобиль және қалалық электр көліктерде тұтынылған жанар-жағармай материалдары және электр энергиясы туралы ақпарат</w:t>
      </w:r>
    </w:p>
    <w:bookmarkEnd w:id="532"/>
    <w:bookmarkStart w:name="z851" w:id="533"/>
    <w:p>
      <w:pPr>
        <w:spacing w:after="0"/>
        <w:ind w:left="0"/>
        <w:jc w:val="both"/>
      </w:pPr>
      <w:r>
        <w:rPr>
          <w:rFonts w:ascii="Times New Roman"/>
          <w:b w:val="false"/>
          <w:i w:val="false"/>
          <w:color w:val="000000"/>
          <w:sz w:val="28"/>
        </w:rPr>
        <w:t>
      Информация о потреблении горюче-смазочных материалов и электроэнергии на автомобильном и городском траснпорте</w:t>
      </w:r>
    </w:p>
    <w:bookmarkEnd w:id="533"/>
    <w:bookmarkStart w:name="z852" w:id="534"/>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және қосалқы қызмет түрлері 49.31 "Қалалық және қала маңына құрлықтағы жолаушыларды тасымалдау жүретін көлігінің қызметі" болатын қала көлігінде жолаушыларды тасымалдаумен айналысатын кәсіпорындар толтырады</w:t>
      </w:r>
    </w:p>
    <w:bookmarkEnd w:id="534"/>
    <w:bookmarkStart w:name="z853" w:id="535"/>
    <w:p>
      <w:pPr>
        <w:spacing w:after="0"/>
        <w:ind w:left="0"/>
        <w:jc w:val="both"/>
      </w:pPr>
      <w:r>
        <w:rPr>
          <w:rFonts w:ascii="Times New Roman"/>
          <w:b w:val="false"/>
          <w:i w:val="false"/>
          <w:color w:val="000000"/>
          <w:sz w:val="28"/>
        </w:rPr>
        <w:t>
      Заполняют предприятия, осуществляющие перевозку пассажиров на городском транспорте с основным и вторичными видами деятельностью 49.31 "Деятельность сухопутного транспорта по городским и пригородным пассажирским перевозкам"</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36"/>
          <w:p>
            <w:pPr>
              <w:spacing w:after="20"/>
              <w:ind w:left="20"/>
              <w:jc w:val="both"/>
            </w:pPr>
            <w:r>
              <w:rPr>
                <w:rFonts w:ascii="Times New Roman"/>
                <w:b w:val="false"/>
                <w:i w:val="false"/>
                <w:color w:val="000000"/>
                <w:sz w:val="20"/>
              </w:rPr>
              <w:t>
Жолдар коды</w:t>
            </w:r>
          </w:p>
          <w:bookmarkEnd w:id="536"/>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37"/>
          <w:p>
            <w:pPr>
              <w:spacing w:after="20"/>
              <w:ind w:left="20"/>
              <w:jc w:val="both"/>
            </w:pPr>
            <w:r>
              <w:rPr>
                <w:rFonts w:ascii="Times New Roman"/>
                <w:b w:val="false"/>
                <w:i w:val="false"/>
                <w:color w:val="000000"/>
                <w:sz w:val="20"/>
              </w:rPr>
              <w:t>
Отын мен энергия түрлері</w:t>
            </w:r>
          </w:p>
          <w:bookmarkEnd w:id="537"/>
          <w:p>
            <w:pPr>
              <w:spacing w:after="20"/>
              <w:ind w:left="20"/>
              <w:jc w:val="both"/>
            </w:pPr>
            <w:r>
              <w:rPr>
                <w:rFonts w:ascii="Times New Roman"/>
                <w:b w:val="false"/>
                <w:i w:val="false"/>
                <w:color w:val="000000"/>
                <w:sz w:val="20"/>
              </w:rPr>
              <w:t>
Виды топлива и энергии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38"/>
          <w:p>
            <w:pPr>
              <w:spacing w:after="20"/>
              <w:ind w:left="20"/>
              <w:jc w:val="both"/>
            </w:pPr>
            <w:r>
              <w:rPr>
                <w:rFonts w:ascii="Times New Roman"/>
                <w:b w:val="false"/>
                <w:i w:val="false"/>
                <w:color w:val="000000"/>
                <w:sz w:val="20"/>
              </w:rPr>
              <w:t>
Өлшем бірлігі</w:t>
            </w:r>
          </w:p>
          <w:bookmarkEnd w:id="538"/>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39"/>
          <w:p>
            <w:pPr>
              <w:spacing w:after="20"/>
              <w:ind w:left="20"/>
              <w:jc w:val="both"/>
            </w:pPr>
            <w:r>
              <w:rPr>
                <w:rFonts w:ascii="Times New Roman"/>
                <w:b w:val="false"/>
                <w:i w:val="false"/>
                <w:color w:val="000000"/>
                <w:sz w:val="20"/>
              </w:rPr>
              <w:t>
Тұтыну көлемі</w:t>
            </w:r>
          </w:p>
          <w:bookmarkEnd w:id="539"/>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40"/>
          <w:p>
            <w:pPr>
              <w:spacing w:after="20"/>
              <w:ind w:left="20"/>
              <w:jc w:val="both"/>
            </w:pPr>
            <w:r>
              <w:rPr>
                <w:rFonts w:ascii="Times New Roman"/>
                <w:b w:val="false"/>
                <w:i w:val="false"/>
                <w:color w:val="000000"/>
                <w:sz w:val="20"/>
              </w:rPr>
              <w:t>
Трамвайлар</w:t>
            </w:r>
          </w:p>
          <w:bookmarkEnd w:id="540"/>
          <w:p>
            <w:pPr>
              <w:spacing w:after="20"/>
              <w:ind w:left="20"/>
              <w:jc w:val="both"/>
            </w:pPr>
            <w:r>
              <w:rPr>
                <w:rFonts w:ascii="Times New Roman"/>
                <w:b w:val="false"/>
                <w:i w:val="false"/>
                <w:color w:val="000000"/>
                <w:sz w:val="20"/>
              </w:rPr>
              <w:t>
Трамваи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41"/>
          <w:p>
            <w:pPr>
              <w:spacing w:after="20"/>
              <w:ind w:left="20"/>
              <w:jc w:val="both"/>
            </w:pPr>
            <w:r>
              <w:rPr>
                <w:rFonts w:ascii="Times New Roman"/>
                <w:b w:val="false"/>
                <w:i w:val="false"/>
                <w:color w:val="000000"/>
                <w:sz w:val="20"/>
              </w:rPr>
              <w:t>
Метрополитен</w:t>
            </w:r>
          </w:p>
          <w:bookmarkEnd w:id="541"/>
          <w:p>
            <w:pPr>
              <w:spacing w:after="20"/>
              <w:ind w:left="20"/>
              <w:jc w:val="both"/>
            </w:pPr>
            <w:r>
              <w:rPr>
                <w:rFonts w:ascii="Times New Roman"/>
                <w:b w:val="false"/>
                <w:i w:val="false"/>
                <w:color w:val="000000"/>
                <w:sz w:val="20"/>
              </w:rPr>
              <w:t>
Метрополитен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42"/>
          <w:p>
            <w:pPr>
              <w:spacing w:after="20"/>
              <w:ind w:left="20"/>
              <w:jc w:val="both"/>
            </w:pPr>
            <w:r>
              <w:rPr>
                <w:rFonts w:ascii="Times New Roman"/>
                <w:b w:val="false"/>
                <w:i w:val="false"/>
                <w:color w:val="000000"/>
                <w:sz w:val="20"/>
              </w:rPr>
              <w:t>
Автобустар</w:t>
            </w:r>
          </w:p>
          <w:bookmarkEnd w:id="542"/>
          <w:p>
            <w:pPr>
              <w:spacing w:after="20"/>
              <w:ind w:left="20"/>
              <w:jc w:val="both"/>
            </w:pPr>
            <w:r>
              <w:rPr>
                <w:rFonts w:ascii="Times New Roman"/>
                <w:b w:val="false"/>
                <w:i w:val="false"/>
                <w:color w:val="000000"/>
                <w:sz w:val="20"/>
              </w:rPr>
              <w:t>
Автобусы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43"/>
          <w:p>
            <w:pPr>
              <w:spacing w:after="20"/>
              <w:ind w:left="20"/>
              <w:jc w:val="both"/>
            </w:pPr>
            <w:r>
              <w:rPr>
                <w:rFonts w:ascii="Times New Roman"/>
                <w:b w:val="false"/>
                <w:i w:val="false"/>
                <w:color w:val="000000"/>
                <w:sz w:val="20"/>
              </w:rPr>
              <w:t>
Троллейбустар</w:t>
            </w:r>
          </w:p>
          <w:bookmarkEnd w:id="543"/>
          <w:p>
            <w:pPr>
              <w:spacing w:after="20"/>
              <w:ind w:left="20"/>
              <w:jc w:val="both"/>
            </w:pPr>
            <w:r>
              <w:rPr>
                <w:rFonts w:ascii="Times New Roman"/>
                <w:b w:val="false"/>
                <w:i w:val="false"/>
                <w:color w:val="000000"/>
                <w:sz w:val="20"/>
              </w:rPr>
              <w:t>
Троллейбусы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44"/>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bookmarkEnd w:id="544"/>
          <w:p>
            <w:pPr>
              <w:spacing w:after="20"/>
              <w:ind w:left="20"/>
              <w:jc w:val="both"/>
            </w:pPr>
            <w:r>
              <w:rPr>
                <w:rFonts w:ascii="Times New Roman"/>
                <w:b w:val="false"/>
                <w:i w:val="false"/>
                <w:color w:val="000000"/>
                <w:sz w:val="20"/>
              </w:rPr>
              <w:t>
Электроэнергия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45"/>
          <w:p>
            <w:pPr>
              <w:spacing w:after="20"/>
              <w:ind w:left="20"/>
              <w:jc w:val="both"/>
            </w:pPr>
            <w:r>
              <w:rPr>
                <w:rFonts w:ascii="Times New Roman"/>
                <w:b w:val="false"/>
                <w:i w:val="false"/>
                <w:color w:val="000000"/>
                <w:sz w:val="20"/>
              </w:rPr>
              <w:t>
мың кВт сағ</w:t>
            </w:r>
          </w:p>
          <w:bookmarkEnd w:id="545"/>
          <w:p>
            <w:pPr>
              <w:spacing w:after="20"/>
              <w:ind w:left="20"/>
              <w:jc w:val="both"/>
            </w:pPr>
            <w:r>
              <w:rPr>
                <w:rFonts w:ascii="Times New Roman"/>
                <w:b w:val="false"/>
                <w:i w:val="false"/>
                <w:color w:val="000000"/>
                <w:sz w:val="20"/>
              </w:rPr>
              <w:t>
тыс. кВт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46"/>
          <w:p>
            <w:pPr>
              <w:spacing w:after="20"/>
              <w:ind w:left="20"/>
              <w:jc w:val="both"/>
            </w:pPr>
            <w:r>
              <w:rPr>
                <w:rFonts w:ascii="Times New Roman"/>
                <w:b w:val="false"/>
                <w:i w:val="false"/>
                <w:color w:val="000000"/>
                <w:sz w:val="20"/>
              </w:rPr>
              <w:t>
</w:t>
            </w:r>
            <w:r>
              <w:rPr>
                <w:rFonts w:ascii="Times New Roman"/>
                <w:b/>
                <w:i w:val="false"/>
                <w:color w:val="000000"/>
                <w:sz w:val="20"/>
              </w:rPr>
              <w:t>Құрамында 0,013 г/л аспайтын қорғасыны бар, TEL немесе TML қоспалары жоқ, ұшқынмен тұтанатын қозғалтқыштарға арналған өзге де моторлық бензин (айдау температурасы - 30-220 Цельсий градусы)</w:t>
            </w:r>
          </w:p>
          <w:bookmarkEnd w:id="546"/>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 прочий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47"/>
          <w:p>
            <w:pPr>
              <w:spacing w:after="20"/>
              <w:ind w:left="20"/>
              <w:jc w:val="both"/>
            </w:pPr>
            <w:r>
              <w:rPr>
                <w:rFonts w:ascii="Times New Roman"/>
                <w:b w:val="false"/>
                <w:i w:val="false"/>
                <w:color w:val="000000"/>
                <w:sz w:val="20"/>
              </w:rPr>
              <w:t>
</w:t>
            </w:r>
            <w:r>
              <w:rPr>
                <w:rFonts w:ascii="Times New Roman"/>
                <w:b/>
                <w:i w:val="false"/>
                <w:color w:val="000000"/>
                <w:sz w:val="20"/>
              </w:rPr>
              <w:t>Автомобиль және теміржол көлігіне арналған дизель отыны (айдау температурасы 180-380 Цельсий градусы)</w:t>
            </w:r>
          </w:p>
          <w:bookmarkEnd w:id="547"/>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48"/>
          <w:p>
            <w:pPr>
              <w:spacing w:after="20"/>
              <w:ind w:left="20"/>
              <w:jc w:val="both"/>
            </w:pPr>
            <w:r>
              <w:rPr>
                <w:rFonts w:ascii="Times New Roman"/>
                <w:b w:val="false"/>
                <w:i w:val="false"/>
                <w:color w:val="000000"/>
                <w:sz w:val="20"/>
              </w:rPr>
              <w:t>
</w:t>
            </w:r>
            <w:r>
              <w:rPr>
                <w:rFonts w:ascii="Times New Roman"/>
                <w:b/>
                <w:i w:val="false"/>
                <w:color w:val="000000"/>
                <w:sz w:val="20"/>
              </w:rPr>
              <w:t>Сұйытылған пропан және бутан</w:t>
            </w:r>
          </w:p>
          <w:bookmarkEnd w:id="548"/>
          <w:p>
            <w:pPr>
              <w:spacing w:after="20"/>
              <w:ind w:left="20"/>
              <w:jc w:val="both"/>
            </w:pPr>
            <w:r>
              <w:rPr>
                <w:rFonts w:ascii="Times New Roman"/>
                <w:b w:val="false"/>
                <w:i w:val="false"/>
                <w:color w:val="000000"/>
                <w:sz w:val="20"/>
              </w:rPr>
              <w:t>
Пропан и бутан сжиженные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870" w:id="549"/>
    <w:p>
      <w:pPr>
        <w:spacing w:after="0"/>
        <w:ind w:left="0"/>
        <w:jc w:val="both"/>
      </w:pPr>
      <w:r>
        <w:rPr>
          <w:rFonts w:ascii="Times New Roman"/>
          <w:b w:val="false"/>
          <w:i w:val="false"/>
          <w:color w:val="000000"/>
          <w:sz w:val="28"/>
        </w:rPr>
        <w:t xml:space="preserve">
      </w:t>
      </w:r>
      <w:r>
        <w:rPr>
          <w:rFonts w:ascii="Times New Roman"/>
          <w:b/>
          <w:i w:val="false"/>
          <w:color w:val="000000"/>
          <w:sz w:val="28"/>
        </w:rPr>
        <w:t>7. Құбыр көлігінде тұтынылған энергия туралы ақпарат</w:t>
      </w:r>
    </w:p>
    <w:bookmarkEnd w:id="549"/>
    <w:bookmarkStart w:name="z871" w:id="550"/>
    <w:p>
      <w:pPr>
        <w:spacing w:after="0"/>
        <w:ind w:left="0"/>
        <w:jc w:val="both"/>
      </w:pPr>
      <w:r>
        <w:rPr>
          <w:rFonts w:ascii="Times New Roman"/>
          <w:b w:val="false"/>
          <w:i w:val="false"/>
          <w:color w:val="000000"/>
          <w:sz w:val="28"/>
        </w:rPr>
        <w:t>
      Информация о потреблении энергии на трубопроводном транспорте</w:t>
      </w:r>
    </w:p>
    <w:bookmarkEnd w:id="550"/>
    <w:bookmarkStart w:name="z872" w:id="551"/>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және қосалқы қызмет түрі 49.50 "Құбыр көлігінің қызметі" болатын магистральдық газ құбырлары арқылы табиғи газды тасымалдау жүйесінің операторлары толтырады</w:t>
      </w:r>
    </w:p>
    <w:bookmarkEnd w:id="551"/>
    <w:bookmarkStart w:name="z873" w:id="552"/>
    <w:p>
      <w:pPr>
        <w:spacing w:after="0"/>
        <w:ind w:left="0"/>
        <w:jc w:val="both"/>
      </w:pPr>
      <w:r>
        <w:rPr>
          <w:rFonts w:ascii="Times New Roman"/>
          <w:b w:val="false"/>
          <w:i w:val="false"/>
          <w:color w:val="000000"/>
          <w:sz w:val="28"/>
        </w:rPr>
        <w:t>
      Заполняют операторы системы транспортировки природного газа по магистральным газопроводам с основным и вторичным видом деятельности 49.50 "Деятельность трубопроводного транспорта"</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Жолдар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мен энергия түрлері</w:t>
            </w:r>
          </w:p>
          <w:p>
            <w:pPr>
              <w:spacing w:after="20"/>
              <w:ind w:left="20"/>
              <w:jc w:val="both"/>
            </w:pPr>
          </w:p>
          <w:p>
            <w:pPr>
              <w:spacing w:after="20"/>
              <w:ind w:left="20"/>
              <w:jc w:val="both"/>
            </w:pPr>
            <w:r>
              <w:rPr>
                <w:rFonts w:ascii="Times New Roman"/>
                <w:b/>
                <w:i w:val="false"/>
                <w:color w:val="000000"/>
                <w:sz w:val="20"/>
              </w:rPr>
              <w:t>
Виды топлива и энергии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көлемі</w:t>
            </w:r>
          </w:p>
          <w:p>
            <w:pPr>
              <w:spacing w:after="20"/>
              <w:ind w:left="20"/>
              <w:jc w:val="both"/>
            </w:pPr>
          </w:p>
          <w:p>
            <w:pPr>
              <w:spacing w:after="20"/>
              <w:ind w:left="20"/>
              <w:jc w:val="both"/>
            </w:pPr>
            <w:r>
              <w:rPr>
                <w:rFonts w:ascii="Times New Roman"/>
                <w:b/>
                <w:i w:val="false"/>
                <w:color w:val="000000"/>
                <w:sz w:val="20"/>
              </w:rPr>
              <w:t>
Объем потребления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53"/>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bookmarkEnd w:id="553"/>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0" w:id="554"/>
    <w:p>
      <w:pPr>
        <w:spacing w:after="0"/>
        <w:ind w:left="0"/>
        <w:jc w:val="both"/>
      </w:pPr>
      <w:r>
        <w:rPr>
          <w:rFonts w:ascii="Times New Roman"/>
          <w:b w:val="false"/>
          <w:i w:val="false"/>
          <w:color w:val="000000"/>
          <w:sz w:val="28"/>
        </w:rPr>
        <w:t xml:space="preserve">
      </w:t>
      </w:r>
      <w:r>
        <w:rPr>
          <w:rFonts w:ascii="Times New Roman"/>
          <w:b/>
          <w:i w:val="false"/>
          <w:color w:val="000000"/>
          <w:sz w:val="28"/>
        </w:rPr>
        <w:t>8. Статистикалық нысанды толтыруға жұмсалған уақытты көрсетіңіз, сағатпен (қажеттісін қоршаңыз)</w:t>
      </w:r>
    </w:p>
    <w:bookmarkEnd w:id="554"/>
    <w:bookmarkStart w:name="z881" w:id="55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882" w:id="556"/>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 (респонденттің)</w:t>
      </w:r>
      <w:r>
        <w:rPr>
          <w:rFonts w:ascii="Times New Roman"/>
          <w:b w:val="false"/>
          <w:i w:val="false"/>
          <w:color w:val="000000"/>
          <w:sz w:val="28"/>
        </w:rPr>
        <w:t>Наименование ______________________________ Адрес (респондента) ____________________________</w:t>
      </w:r>
    </w:p>
    <w:bookmarkEnd w:id="556"/>
    <w:bookmarkStart w:name="z883" w:id="557"/>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Телефон (респондента) _______________________ __________________________________________ </w:t>
      </w:r>
      <w:r>
        <w:rPr>
          <w:rFonts w:ascii="Times New Roman"/>
          <w:b/>
          <w:i w:val="false"/>
          <w:color w:val="000000"/>
          <w:sz w:val="28"/>
        </w:rPr>
        <w:t>стационарлық ұялыстационарный</w:t>
      </w:r>
      <w:r>
        <w:rPr>
          <w:rFonts w:ascii="Times New Roman"/>
          <w:b w:val="false"/>
          <w:i w:val="false"/>
          <w:color w:val="000000"/>
          <w:sz w:val="28"/>
        </w:rPr>
        <w:t xml:space="preserve"> мобильный</w:t>
      </w:r>
    </w:p>
    <w:bookmarkEnd w:id="557"/>
    <w:bookmarkStart w:name="z884" w:id="558"/>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r>
        <w:rPr>
          <w:rFonts w:ascii="Times New Roman"/>
          <w:b w:val="false"/>
          <w:i w:val="false"/>
          <w:color w:val="000000"/>
          <w:sz w:val="28"/>
        </w:rPr>
        <w:t>Адрес электронной почты (респондента) _______________________________________________________</w:t>
      </w:r>
    </w:p>
    <w:bookmarkEnd w:id="558"/>
    <w:bookmarkStart w:name="z885" w:id="55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rPr>
          <w:rFonts w:ascii="Times New Roman"/>
          <w:b w:val="false"/>
          <w:i w:val="false"/>
          <w:color w:val="000000"/>
          <w:sz w:val="28"/>
        </w:rPr>
        <w:t xml:space="preserve"> Исполнитель __________________________________________________ _____________________________ </w:t>
      </w:r>
      <w:r>
        <w:rPr>
          <w:rFonts w:ascii="Times New Roman"/>
          <w:b/>
          <w:i w:val="false"/>
          <w:color w:val="000000"/>
          <w:sz w:val="28"/>
        </w:rPr>
        <w:t>тегі, аты және әкесінің аты (бар болған жағдайда) қолы</w:t>
      </w:r>
      <w:r>
        <w:rPr>
          <w:rFonts w:ascii="Times New Roman"/>
          <w:b w:val="false"/>
          <w:i w:val="false"/>
          <w:color w:val="000000"/>
          <w:sz w:val="28"/>
        </w:rPr>
        <w:t xml:space="preserve">, </w:t>
      </w:r>
      <w:r>
        <w:rPr>
          <w:rFonts w:ascii="Times New Roman"/>
          <w:b/>
          <w:i w:val="false"/>
          <w:color w:val="000000"/>
          <w:sz w:val="28"/>
        </w:rPr>
        <w:t>телефоны (орындаушы)</w:t>
      </w:r>
      <w:r>
        <w:rPr>
          <w:rFonts w:ascii="Times New Roman"/>
          <w:b w:val="false"/>
          <w:i w:val="false"/>
          <w:color w:val="000000"/>
          <w:sz w:val="28"/>
        </w:rPr>
        <w:t>фамилия, имя и отчество (при его наличии) подпись, телефон (исполнителя)</w:t>
      </w:r>
    </w:p>
    <w:bookmarkEnd w:id="559"/>
    <w:bookmarkStart w:name="z886" w:id="560"/>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r>
        <w:rPr>
          <w:rFonts w:ascii="Times New Roman"/>
          <w:b w:val="false"/>
          <w:i w:val="false"/>
          <w:color w:val="000000"/>
          <w:sz w:val="28"/>
        </w:rPr>
        <w:t xml:space="preserve"> Главный бухгалтер или лицо, исполняющее его обязанности ____________________________________ ____________________________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фамилия, имя и отчество (при его наличии) подпись</w:t>
      </w:r>
    </w:p>
    <w:bookmarkEnd w:id="560"/>
    <w:bookmarkStart w:name="z887" w:id="561"/>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r>
        <w:rPr>
          <w:rFonts w:ascii="Times New Roman"/>
          <w:b w:val="false"/>
          <w:i w:val="false"/>
          <w:color w:val="000000"/>
          <w:sz w:val="28"/>
        </w:rPr>
        <w:t xml:space="preserve"> Руководитель или лицо, исполняющее его обязанности _________________________________________ _______________________ </w:t>
      </w:r>
      <w:r>
        <w:rPr>
          <w:rFonts w:ascii="Times New Roman"/>
          <w:b/>
          <w:i w:val="false"/>
          <w:color w:val="000000"/>
          <w:sz w:val="28"/>
        </w:rPr>
        <w:t>тегі, аты және әкесінің аты (бар болған жағдайда) қолы</w:t>
      </w:r>
      <w:r>
        <w:rPr>
          <w:rFonts w:ascii="Times New Roman"/>
          <w:b w:val="false"/>
          <w:i w:val="false"/>
          <w:color w:val="000000"/>
          <w:sz w:val="28"/>
        </w:rPr>
        <w:t xml:space="preserve"> фамилия, имя и отчество (при его наличии) подпись</w:t>
      </w:r>
    </w:p>
    <w:bookmarkEnd w:id="561"/>
    <w:bookmarkStart w:name="z888" w:id="56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62"/>
    <w:bookmarkStart w:name="z889" w:id="563"/>
    <w:p>
      <w:pPr>
        <w:spacing w:after="0"/>
        <w:ind w:left="0"/>
        <w:jc w:val="both"/>
      </w:pPr>
      <w:r>
        <w:rPr>
          <w:rFonts w:ascii="Times New Roman"/>
          <w:b w:val="false"/>
          <w:i w:val="false"/>
          <w:color w:val="000000"/>
          <w:sz w:val="28"/>
        </w:rPr>
        <w:t>
      Примечание:</w:t>
      </w:r>
    </w:p>
    <w:bookmarkEnd w:id="563"/>
    <w:bookmarkStart w:name="z890" w:id="564"/>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564"/>
    <w:bookmarkStart w:name="z891" w:id="565"/>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27 декабря 2021 года № 49</w:t>
            </w:r>
          </w:p>
        </w:tc>
      </w:tr>
    </w:tbl>
    <w:bookmarkStart w:name="z893" w:id="56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"Конечное потребление энергии" (индекс 1-КПЭ, периодичность годовая)</w:t>
      </w:r>
    </w:p>
    <w:bookmarkEnd w:id="566"/>
    <w:bookmarkStart w:name="z894" w:id="567"/>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"Конечное потребление энергии" (индекс 1-КПЭ, периодичность годовая) разработана в соответствии с подпунктом 8)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"Конечное потребление энергии" (индекс 1-КПЭ, периодичность годовая) (далее – статистическая форма).</w:t>
      </w:r>
    </w:p>
    <w:bookmarkEnd w:id="567"/>
    <w:bookmarkStart w:name="z895" w:id="568"/>
    <w:p>
      <w:pPr>
        <w:spacing w:after="0"/>
        <w:ind w:left="0"/>
        <w:jc w:val="both"/>
      </w:pPr>
      <w:r>
        <w:rPr>
          <w:rFonts w:ascii="Times New Roman"/>
          <w:b w:val="false"/>
          <w:i w:val="false"/>
          <w:color w:val="000000"/>
          <w:sz w:val="28"/>
        </w:rPr>
        <w:t>
      2. В разделе 2 указываются данные обо всех видах топлива, числившихся по учетным документам организации в запасах на начало и конец периода, поступивших и израсходованных в отчетном периоде на все нужды организации: в качестве топлива, для производства тепловой и электрической энергии, для неэнергетического использования (в качестве сырья и материалов), а также для работы транспортных средств.</w:t>
      </w:r>
    </w:p>
    <w:bookmarkEnd w:id="568"/>
    <w:bookmarkStart w:name="z896" w:id="569"/>
    <w:p>
      <w:pPr>
        <w:spacing w:after="0"/>
        <w:ind w:left="0"/>
        <w:jc w:val="both"/>
      </w:pPr>
      <w:r>
        <w:rPr>
          <w:rFonts w:ascii="Times New Roman"/>
          <w:b w:val="false"/>
          <w:i w:val="false"/>
          <w:color w:val="000000"/>
          <w:sz w:val="28"/>
        </w:rPr>
        <w:t>
      3. В графе Б раздела 2 указывается список всех форм энергии, которые используются в промышленных процессах, а также на предприятиях коммерческого и государственного секторов.</w:t>
      </w:r>
    </w:p>
    <w:bookmarkEnd w:id="569"/>
    <w:bookmarkStart w:name="z897" w:id="570"/>
    <w:p>
      <w:pPr>
        <w:spacing w:after="0"/>
        <w:ind w:left="0"/>
        <w:jc w:val="both"/>
      </w:pPr>
      <w:r>
        <w:rPr>
          <w:rFonts w:ascii="Times New Roman"/>
          <w:b w:val="false"/>
          <w:i w:val="false"/>
          <w:color w:val="000000"/>
          <w:sz w:val="28"/>
        </w:rPr>
        <w:t>
      Для каждого вида энергии предприятием указывается информация о закупках, запасах, производстве и потреблении за отчетный период.</w:t>
      </w:r>
    </w:p>
    <w:bookmarkEnd w:id="570"/>
    <w:bookmarkStart w:name="z898" w:id="571"/>
    <w:p>
      <w:pPr>
        <w:spacing w:after="0"/>
        <w:ind w:left="0"/>
        <w:jc w:val="both"/>
      </w:pPr>
      <w:r>
        <w:rPr>
          <w:rFonts w:ascii="Times New Roman"/>
          <w:b w:val="false"/>
          <w:i w:val="false"/>
          <w:color w:val="000000"/>
          <w:sz w:val="28"/>
        </w:rPr>
        <w:t>
      4. В графе 1 раздела 2 указывается количество топлива и энергии, полученного в отчетном периоде независимо от источников поступления (куплено внутри страны, импорт, получено от других организаций, включая заимствование).</w:t>
      </w:r>
    </w:p>
    <w:bookmarkEnd w:id="571"/>
    <w:bookmarkStart w:name="z899" w:id="572"/>
    <w:p>
      <w:pPr>
        <w:spacing w:after="0"/>
        <w:ind w:left="0"/>
        <w:jc w:val="both"/>
      </w:pPr>
      <w:r>
        <w:rPr>
          <w:rFonts w:ascii="Times New Roman"/>
          <w:b w:val="false"/>
          <w:i w:val="false"/>
          <w:color w:val="000000"/>
          <w:sz w:val="28"/>
        </w:rPr>
        <w:t>
      В графе 2 раздела 2 указываются данные о собственном производстве топлива и энергии предприятия в отчетном периоде. Данную графу заполняют предприятия, производящие электрическую или тепловую энергию для своих собственных нужд для поддержания их основной деятельности (сельскохозяйственной, промышленной).</w:t>
      </w:r>
    </w:p>
    <w:bookmarkEnd w:id="572"/>
    <w:bookmarkStart w:name="z900" w:id="573"/>
    <w:p>
      <w:pPr>
        <w:spacing w:after="0"/>
        <w:ind w:left="0"/>
        <w:jc w:val="both"/>
      </w:pPr>
      <w:r>
        <w:rPr>
          <w:rFonts w:ascii="Times New Roman"/>
          <w:b w:val="false"/>
          <w:i w:val="false"/>
          <w:color w:val="000000"/>
          <w:sz w:val="28"/>
        </w:rPr>
        <w:t>
      В графе 3 раздела 2 указывается реализация топлива и энергии. Предприятия, которые производят энергию для собственных нужд, отражают в данной графе излишек, который был продан (отпущен) сторонним организациям. Здесь также указывается количество топлива, ранее приобретенного для собственных нужд и реализованного другим организациям, включая поставку на экспорт.</w:t>
      </w:r>
    </w:p>
    <w:bookmarkEnd w:id="573"/>
    <w:bookmarkStart w:name="z901" w:id="574"/>
    <w:p>
      <w:pPr>
        <w:spacing w:after="0"/>
        <w:ind w:left="0"/>
        <w:jc w:val="both"/>
      </w:pPr>
      <w:r>
        <w:rPr>
          <w:rFonts w:ascii="Times New Roman"/>
          <w:b w:val="false"/>
          <w:i w:val="false"/>
          <w:color w:val="000000"/>
          <w:sz w:val="28"/>
        </w:rPr>
        <w:t>
      В графах 4 и 5 раздела 2 указываются запасы всех видов топливно-энергетических ресурсов в натуральном выражении, числящиеся в остатках предприятия соответственно на начало и конец года, на всех общезаводских, промежуточных, цеховых и других складах организации, включая склады подсобных организаций и производств, коммунально-бытовых объектов, жилищно-коммунальных отделов, а также в других местах хранения топлива (своих и арендованных).</w:t>
      </w:r>
    </w:p>
    <w:bookmarkEnd w:id="574"/>
    <w:bookmarkStart w:name="z902" w:id="575"/>
    <w:p>
      <w:pPr>
        <w:spacing w:after="0"/>
        <w:ind w:left="0"/>
        <w:jc w:val="both"/>
      </w:pPr>
      <w:r>
        <w:rPr>
          <w:rFonts w:ascii="Times New Roman"/>
          <w:b w:val="false"/>
          <w:i w:val="false"/>
          <w:color w:val="000000"/>
          <w:sz w:val="28"/>
        </w:rPr>
        <w:t>
      В графе 7 раздела 2 предприятия, производящие электрическую и тепловую энергию для собственных нужд, отражают данные об использовании топлива на собственных электростанциях, теплоэлектроцентралях или котельных, генераторах и тепловых установках для производства электроэнергии и тепла.</w:t>
      </w:r>
    </w:p>
    <w:bookmarkEnd w:id="575"/>
    <w:bookmarkStart w:name="z903" w:id="576"/>
    <w:p>
      <w:pPr>
        <w:spacing w:after="0"/>
        <w:ind w:left="0"/>
        <w:jc w:val="both"/>
      </w:pPr>
      <w:r>
        <w:rPr>
          <w:rFonts w:ascii="Times New Roman"/>
          <w:b w:val="false"/>
          <w:i w:val="false"/>
          <w:color w:val="000000"/>
          <w:sz w:val="28"/>
        </w:rPr>
        <w:t>
      В графе 8 раздела 2 указывается использование топлива в других энергетических целях (без преобразования в электрическую и тепловую энергию) в результате полного или частичного его сжигания в двигателях внутреннего сгорания, газосварочных и газорезательных аппаратах, сушилках, горнах, коптильнях, технологическом оборудовании на все нужды организации, включая освещение и отопление производственных и хозяйственных помещений.</w:t>
      </w:r>
    </w:p>
    <w:bookmarkEnd w:id="576"/>
    <w:bookmarkStart w:name="z904" w:id="577"/>
    <w:p>
      <w:pPr>
        <w:spacing w:after="0"/>
        <w:ind w:left="0"/>
        <w:jc w:val="both"/>
      </w:pPr>
      <w:r>
        <w:rPr>
          <w:rFonts w:ascii="Times New Roman"/>
          <w:b w:val="false"/>
          <w:i w:val="false"/>
          <w:color w:val="000000"/>
          <w:sz w:val="28"/>
        </w:rPr>
        <w:t>
      В графе 9 раздела 2 указывается неэнергетическое использование топлива в качестве сырья в различных секторах, включая расход:</w:t>
      </w:r>
    </w:p>
    <w:bookmarkEnd w:id="577"/>
    <w:bookmarkStart w:name="z905" w:id="578"/>
    <w:p>
      <w:pPr>
        <w:spacing w:after="0"/>
        <w:ind w:left="0"/>
        <w:jc w:val="both"/>
      </w:pPr>
      <w:r>
        <w:rPr>
          <w:rFonts w:ascii="Times New Roman"/>
          <w:b w:val="false"/>
          <w:i w:val="false"/>
          <w:color w:val="000000"/>
          <w:sz w:val="28"/>
        </w:rPr>
        <w:t>
      угля – на производство электродной массы, минеральных удобрений и в качестве добавки к шихте при варке стекломассы или в качестве добавки к глине для получения кирпича;</w:t>
      </w:r>
    </w:p>
    <w:bookmarkEnd w:id="578"/>
    <w:bookmarkStart w:name="z906" w:id="579"/>
    <w:p>
      <w:pPr>
        <w:spacing w:after="0"/>
        <w:ind w:left="0"/>
        <w:jc w:val="both"/>
      </w:pPr>
      <w:r>
        <w:rPr>
          <w:rFonts w:ascii="Times New Roman"/>
          <w:b w:val="false"/>
          <w:i w:val="false"/>
          <w:color w:val="000000"/>
          <w:sz w:val="28"/>
        </w:rPr>
        <w:t>
      газа – на производство серы, аммиака, водорода метанола и других нетопливных продуктов, а также для закачки в пласт в целях поднятия пластового давления и обеспечения газлифтной добычи нефти, для продувки газопроводов;</w:t>
      </w:r>
    </w:p>
    <w:bookmarkEnd w:id="579"/>
    <w:bookmarkStart w:name="z907" w:id="580"/>
    <w:p>
      <w:pPr>
        <w:spacing w:after="0"/>
        <w:ind w:left="0"/>
        <w:jc w:val="both"/>
      </w:pPr>
      <w:r>
        <w:rPr>
          <w:rFonts w:ascii="Times New Roman"/>
          <w:b w:val="false"/>
          <w:i w:val="false"/>
          <w:color w:val="000000"/>
          <w:sz w:val="28"/>
        </w:rPr>
        <w:t>
      нефти – на покрытие полотна автомобильных дорог;</w:t>
      </w:r>
    </w:p>
    <w:bookmarkEnd w:id="580"/>
    <w:bookmarkStart w:name="z908" w:id="581"/>
    <w:p>
      <w:pPr>
        <w:spacing w:after="0"/>
        <w:ind w:left="0"/>
        <w:jc w:val="both"/>
      </w:pPr>
      <w:r>
        <w:rPr>
          <w:rFonts w:ascii="Times New Roman"/>
          <w:b w:val="false"/>
          <w:i w:val="false"/>
          <w:color w:val="000000"/>
          <w:sz w:val="28"/>
        </w:rPr>
        <w:t>
      дров – для получения дегтя и других нетопливных нужд;</w:t>
      </w:r>
    </w:p>
    <w:bookmarkEnd w:id="581"/>
    <w:bookmarkStart w:name="z909" w:id="582"/>
    <w:p>
      <w:pPr>
        <w:spacing w:after="0"/>
        <w:ind w:left="0"/>
        <w:jc w:val="both"/>
      </w:pPr>
      <w:r>
        <w:rPr>
          <w:rFonts w:ascii="Times New Roman"/>
          <w:b w:val="false"/>
          <w:i w:val="false"/>
          <w:color w:val="000000"/>
          <w:sz w:val="28"/>
        </w:rPr>
        <w:t>
      угля и мазута – для приготовления формовочной земли в литейном производстве;</w:t>
      </w:r>
    </w:p>
    <w:bookmarkEnd w:id="582"/>
    <w:bookmarkStart w:name="z910" w:id="583"/>
    <w:p>
      <w:pPr>
        <w:spacing w:after="0"/>
        <w:ind w:left="0"/>
        <w:jc w:val="both"/>
      </w:pPr>
      <w:r>
        <w:rPr>
          <w:rFonts w:ascii="Times New Roman"/>
          <w:b w:val="false"/>
          <w:i w:val="false"/>
          <w:color w:val="000000"/>
          <w:sz w:val="28"/>
        </w:rPr>
        <w:t>
      топливных дров – на производство тарной дощечки, заборов.</w:t>
      </w:r>
    </w:p>
    <w:bookmarkEnd w:id="583"/>
    <w:bookmarkStart w:name="z911" w:id="584"/>
    <w:p>
      <w:pPr>
        <w:spacing w:after="0"/>
        <w:ind w:left="0"/>
        <w:jc w:val="both"/>
      </w:pPr>
      <w:r>
        <w:rPr>
          <w:rFonts w:ascii="Times New Roman"/>
          <w:b w:val="false"/>
          <w:i w:val="false"/>
          <w:color w:val="000000"/>
          <w:sz w:val="28"/>
        </w:rPr>
        <w:t>
      Здесь также указывается объем топлива, использованного в неэнергетических целях в транспортной отрасли, использование мазута, керосина, дизельного топлива, автомобильного бензина на промывку деталей транспорта, в качестве технологической смазки, пропитки или растворителя.</w:t>
      </w:r>
    </w:p>
    <w:bookmarkEnd w:id="584"/>
    <w:bookmarkStart w:name="z912" w:id="585"/>
    <w:p>
      <w:pPr>
        <w:spacing w:after="0"/>
        <w:ind w:left="0"/>
        <w:jc w:val="both"/>
      </w:pPr>
      <w:r>
        <w:rPr>
          <w:rFonts w:ascii="Times New Roman"/>
          <w:b w:val="false"/>
          <w:i w:val="false"/>
          <w:color w:val="000000"/>
          <w:sz w:val="28"/>
        </w:rPr>
        <w:t>
      В графе 10 раздела 2 указывается расход топлива на работу транспортных средств. Здесь не указывается расход топлива на работу погрузочно-разгрузочной, сельскохозяйственной, лесохозяйственной, коммунальной, пожарной и иной техники, не предназначенной для движения по дорогам и перевозки пассажиров или грузов. Исключение составляют случаи, когда указанная техника используется в качестве автомобильного транспортного средства для перевозки пассажиров или грузов.</w:t>
      </w:r>
    </w:p>
    <w:bookmarkEnd w:id="585"/>
    <w:bookmarkStart w:name="z913" w:id="586"/>
    <w:p>
      <w:pPr>
        <w:spacing w:after="0"/>
        <w:ind w:left="0"/>
        <w:jc w:val="both"/>
      </w:pPr>
      <w:r>
        <w:rPr>
          <w:rFonts w:ascii="Times New Roman"/>
          <w:b w:val="false"/>
          <w:i w:val="false"/>
          <w:color w:val="000000"/>
          <w:sz w:val="28"/>
        </w:rPr>
        <w:t>
      При переводе объемов бензина и дизельного топлива из литров в тонны используется следующая формула:</w:t>
      </w:r>
    </w:p>
    <w:bookmarkEnd w:id="586"/>
    <w:bookmarkStart w:name="z914" w:id="587"/>
    <w:p>
      <w:pPr>
        <w:spacing w:after="0"/>
        <w:ind w:left="0"/>
        <w:jc w:val="both"/>
      </w:pPr>
      <w:r>
        <w:rPr>
          <w:rFonts w:ascii="Times New Roman"/>
          <w:b w:val="false"/>
          <w:i w:val="false"/>
          <w:color w:val="000000"/>
          <w:sz w:val="28"/>
        </w:rPr>
        <w:t>
      Бензин:</w:t>
      </w:r>
    </w:p>
    <w:bookmarkEnd w:id="587"/>
    <w:bookmarkStart w:name="z915" w:id="588"/>
    <w:p>
      <w:pPr>
        <w:spacing w:after="0"/>
        <w:ind w:left="0"/>
        <w:jc w:val="both"/>
      </w:pPr>
      <w:r>
        <w:rPr>
          <w:rFonts w:ascii="Times New Roman"/>
          <w:b w:val="false"/>
          <w:i w:val="false"/>
          <w:color w:val="000000"/>
          <w:sz w:val="28"/>
        </w:rPr>
        <w:t>
      М = V x 0,730 / 1000, где</w:t>
      </w:r>
    </w:p>
    <w:bookmarkEnd w:id="588"/>
    <w:bookmarkStart w:name="z916" w:id="589"/>
    <w:p>
      <w:pPr>
        <w:spacing w:after="0"/>
        <w:ind w:left="0"/>
        <w:jc w:val="both"/>
      </w:pPr>
      <w:r>
        <w:rPr>
          <w:rFonts w:ascii="Times New Roman"/>
          <w:b w:val="false"/>
          <w:i w:val="false"/>
          <w:color w:val="000000"/>
          <w:sz w:val="28"/>
        </w:rPr>
        <w:t>
      М – объем бензина (за исключением авиационного), в тоннах;</w:t>
      </w:r>
    </w:p>
    <w:bookmarkEnd w:id="589"/>
    <w:bookmarkStart w:name="z917" w:id="590"/>
    <w:p>
      <w:pPr>
        <w:spacing w:after="0"/>
        <w:ind w:left="0"/>
        <w:jc w:val="both"/>
      </w:pPr>
      <w:r>
        <w:rPr>
          <w:rFonts w:ascii="Times New Roman"/>
          <w:b w:val="false"/>
          <w:i w:val="false"/>
          <w:color w:val="000000"/>
          <w:sz w:val="28"/>
        </w:rPr>
        <w:t>
      V – объем бензина (за исключением авиационного), в литрах;</w:t>
      </w:r>
    </w:p>
    <w:bookmarkEnd w:id="590"/>
    <w:bookmarkStart w:name="z918" w:id="591"/>
    <w:p>
      <w:pPr>
        <w:spacing w:after="0"/>
        <w:ind w:left="0"/>
        <w:jc w:val="both"/>
      </w:pPr>
      <w:r>
        <w:rPr>
          <w:rFonts w:ascii="Times New Roman"/>
          <w:b w:val="false"/>
          <w:i w:val="false"/>
          <w:color w:val="000000"/>
          <w:sz w:val="28"/>
        </w:rPr>
        <w:t>
      0,730 – показатель плотности для всех видов бензина (за исключением авиационного), килограмм на литр.</w:t>
      </w:r>
    </w:p>
    <w:bookmarkEnd w:id="591"/>
    <w:bookmarkStart w:name="z919" w:id="592"/>
    <w:p>
      <w:pPr>
        <w:spacing w:after="0"/>
        <w:ind w:left="0"/>
        <w:jc w:val="both"/>
      </w:pPr>
      <w:r>
        <w:rPr>
          <w:rFonts w:ascii="Times New Roman"/>
          <w:b w:val="false"/>
          <w:i w:val="false"/>
          <w:color w:val="000000"/>
          <w:sz w:val="28"/>
        </w:rPr>
        <w:t>
      Дизельное топливо:</w:t>
      </w:r>
    </w:p>
    <w:bookmarkEnd w:id="592"/>
    <w:bookmarkStart w:name="z920" w:id="593"/>
    <w:p>
      <w:pPr>
        <w:spacing w:after="0"/>
        <w:ind w:left="0"/>
        <w:jc w:val="both"/>
      </w:pPr>
      <w:r>
        <w:rPr>
          <w:rFonts w:ascii="Times New Roman"/>
          <w:b w:val="false"/>
          <w:i w:val="false"/>
          <w:color w:val="000000"/>
          <w:sz w:val="28"/>
        </w:rPr>
        <w:t>
      М = V x 0,769 / 1000, где</w:t>
      </w:r>
    </w:p>
    <w:bookmarkEnd w:id="593"/>
    <w:bookmarkStart w:name="z921" w:id="594"/>
    <w:p>
      <w:pPr>
        <w:spacing w:after="0"/>
        <w:ind w:left="0"/>
        <w:jc w:val="both"/>
      </w:pPr>
      <w:r>
        <w:rPr>
          <w:rFonts w:ascii="Times New Roman"/>
          <w:b w:val="false"/>
          <w:i w:val="false"/>
          <w:color w:val="000000"/>
          <w:sz w:val="28"/>
        </w:rPr>
        <w:t>
      М – объем дизельного топлива, в тоннах;</w:t>
      </w:r>
    </w:p>
    <w:bookmarkEnd w:id="594"/>
    <w:bookmarkStart w:name="z922" w:id="595"/>
    <w:p>
      <w:pPr>
        <w:spacing w:after="0"/>
        <w:ind w:left="0"/>
        <w:jc w:val="both"/>
      </w:pPr>
      <w:r>
        <w:rPr>
          <w:rFonts w:ascii="Times New Roman"/>
          <w:b w:val="false"/>
          <w:i w:val="false"/>
          <w:color w:val="000000"/>
          <w:sz w:val="28"/>
        </w:rPr>
        <w:t>
      V – объем дизельного топлива, в литрах;</w:t>
      </w:r>
    </w:p>
    <w:bookmarkEnd w:id="595"/>
    <w:bookmarkStart w:name="z923" w:id="596"/>
    <w:p>
      <w:pPr>
        <w:spacing w:after="0"/>
        <w:ind w:left="0"/>
        <w:jc w:val="both"/>
      </w:pPr>
      <w:r>
        <w:rPr>
          <w:rFonts w:ascii="Times New Roman"/>
          <w:b w:val="false"/>
          <w:i w:val="false"/>
          <w:color w:val="000000"/>
          <w:sz w:val="28"/>
        </w:rPr>
        <w:t>
      0,769 – показатель плотности для дизельного топлива, килограмм на литр.</w:t>
      </w:r>
    </w:p>
    <w:bookmarkEnd w:id="596"/>
    <w:bookmarkStart w:name="z924" w:id="597"/>
    <w:p>
      <w:pPr>
        <w:spacing w:after="0"/>
        <w:ind w:left="0"/>
        <w:jc w:val="both"/>
      </w:pPr>
      <w:r>
        <w:rPr>
          <w:rFonts w:ascii="Times New Roman"/>
          <w:b w:val="false"/>
          <w:i w:val="false"/>
          <w:color w:val="000000"/>
          <w:sz w:val="28"/>
        </w:rPr>
        <w:t>
      5. В разделе 3 предприятия указывают информацию об объеме поступления и потребления всех видов горюче-смазочных материалов и электроэнергии на железнодорожном транспорте.</w:t>
      </w:r>
    </w:p>
    <w:bookmarkEnd w:id="597"/>
    <w:bookmarkStart w:name="z925" w:id="598"/>
    <w:p>
      <w:pPr>
        <w:spacing w:after="0"/>
        <w:ind w:left="0"/>
        <w:jc w:val="both"/>
      </w:pPr>
      <w:r>
        <w:rPr>
          <w:rFonts w:ascii="Times New Roman"/>
          <w:b w:val="false"/>
          <w:i w:val="false"/>
          <w:color w:val="000000"/>
          <w:sz w:val="28"/>
        </w:rPr>
        <w:t>
      Топливо, используемое для отопления железнодорожных станций и освещения на железных дорогах, указывается в разделе 2 в графе 8 "для других энергетических целей".</w:t>
      </w:r>
    </w:p>
    <w:bookmarkEnd w:id="598"/>
    <w:bookmarkStart w:name="z926" w:id="599"/>
    <w:p>
      <w:pPr>
        <w:spacing w:after="0"/>
        <w:ind w:left="0"/>
        <w:jc w:val="both"/>
      </w:pPr>
      <w:r>
        <w:rPr>
          <w:rFonts w:ascii="Times New Roman"/>
          <w:b w:val="false"/>
          <w:i w:val="false"/>
          <w:color w:val="000000"/>
          <w:sz w:val="28"/>
        </w:rPr>
        <w:t>
      6. В разделе 4 предприятия указывают информацию об объеме поступления и потребления всех видов горюче-смазочных материалов на воздушном транспорте.</w:t>
      </w:r>
    </w:p>
    <w:bookmarkEnd w:id="599"/>
    <w:bookmarkStart w:name="z927" w:id="600"/>
    <w:p>
      <w:pPr>
        <w:spacing w:after="0"/>
        <w:ind w:left="0"/>
        <w:jc w:val="both"/>
      </w:pPr>
      <w:r>
        <w:rPr>
          <w:rFonts w:ascii="Times New Roman"/>
          <w:b w:val="false"/>
          <w:i w:val="false"/>
          <w:color w:val="000000"/>
          <w:sz w:val="28"/>
        </w:rPr>
        <w:t>
      В графе 1 раздела 4 указывается объем поступления горюче-смазочных материалов от предприятий и организаций внутри страны.</w:t>
      </w:r>
    </w:p>
    <w:bookmarkEnd w:id="600"/>
    <w:bookmarkStart w:name="z928" w:id="601"/>
    <w:p>
      <w:pPr>
        <w:spacing w:after="0"/>
        <w:ind w:left="0"/>
        <w:jc w:val="both"/>
      </w:pPr>
      <w:r>
        <w:rPr>
          <w:rFonts w:ascii="Times New Roman"/>
          <w:b w:val="false"/>
          <w:i w:val="false"/>
          <w:color w:val="000000"/>
          <w:sz w:val="28"/>
        </w:rPr>
        <w:t>
      В графе 2 раздела 4 указывается объем импорта, поступившего из стран.</w:t>
      </w:r>
    </w:p>
    <w:bookmarkEnd w:id="601"/>
    <w:bookmarkStart w:name="z929" w:id="602"/>
    <w:p>
      <w:pPr>
        <w:spacing w:after="0"/>
        <w:ind w:left="0"/>
        <w:jc w:val="both"/>
      </w:pPr>
      <w:r>
        <w:rPr>
          <w:rFonts w:ascii="Times New Roman"/>
          <w:b w:val="false"/>
          <w:i w:val="false"/>
          <w:color w:val="000000"/>
          <w:sz w:val="28"/>
        </w:rPr>
        <w:t>
      В графе 3 раздела 4 указывается объем потребления топлива для воздушных судов международных рейсов (бункеровка). Перевозки считаются международными, когда порт отправки и порт назначения находятся на различных национальных территориях.</w:t>
      </w:r>
    </w:p>
    <w:bookmarkEnd w:id="602"/>
    <w:bookmarkStart w:name="z930" w:id="603"/>
    <w:p>
      <w:pPr>
        <w:spacing w:after="0"/>
        <w:ind w:left="0"/>
        <w:jc w:val="both"/>
      </w:pPr>
      <w:r>
        <w:rPr>
          <w:rFonts w:ascii="Times New Roman"/>
          <w:b w:val="false"/>
          <w:i w:val="false"/>
          <w:color w:val="000000"/>
          <w:sz w:val="28"/>
        </w:rPr>
        <w:t>
      В графе 4 раздела 4 указывается объем потребления топлива для воздушных судов внутренних рейсов.</w:t>
      </w:r>
    </w:p>
    <w:bookmarkEnd w:id="603"/>
    <w:bookmarkStart w:name="z931" w:id="604"/>
    <w:p>
      <w:pPr>
        <w:spacing w:after="0"/>
        <w:ind w:left="0"/>
        <w:jc w:val="both"/>
      </w:pPr>
      <w:r>
        <w:rPr>
          <w:rFonts w:ascii="Times New Roman"/>
          <w:b w:val="false"/>
          <w:i w:val="false"/>
          <w:color w:val="000000"/>
          <w:sz w:val="28"/>
        </w:rPr>
        <w:t>
      Информация о поступлении и потреблении топлива указывается в тоннах. Если в учетной документации объем топлива выражен в литрах, то необходимо перевести их в тонны с помощью коэффициентов пересчета:</w:t>
      </w:r>
    </w:p>
    <w:bookmarkEnd w:id="604"/>
    <w:bookmarkStart w:name="z932" w:id="605"/>
    <w:p>
      <w:pPr>
        <w:spacing w:after="0"/>
        <w:ind w:left="0"/>
        <w:jc w:val="both"/>
      </w:pPr>
      <w:r>
        <w:rPr>
          <w:rFonts w:ascii="Times New Roman"/>
          <w:b w:val="false"/>
          <w:i w:val="false"/>
          <w:color w:val="000000"/>
          <w:sz w:val="28"/>
        </w:rPr>
        <w:t>
      1 литр бензина авиационного = 0,8 килограмм;</w:t>
      </w:r>
    </w:p>
    <w:bookmarkEnd w:id="605"/>
    <w:bookmarkStart w:name="z933" w:id="606"/>
    <w:p>
      <w:pPr>
        <w:spacing w:after="0"/>
        <w:ind w:left="0"/>
        <w:jc w:val="both"/>
      </w:pPr>
      <w:r>
        <w:rPr>
          <w:rFonts w:ascii="Times New Roman"/>
          <w:b w:val="false"/>
          <w:i w:val="false"/>
          <w:color w:val="000000"/>
          <w:sz w:val="28"/>
        </w:rPr>
        <w:t>
      1 литр смазочных материалов = 0,91 килограмм;</w:t>
      </w:r>
    </w:p>
    <w:bookmarkEnd w:id="606"/>
    <w:bookmarkStart w:name="z934" w:id="607"/>
    <w:p>
      <w:pPr>
        <w:spacing w:after="0"/>
        <w:ind w:left="0"/>
        <w:jc w:val="both"/>
      </w:pPr>
      <w:r>
        <w:rPr>
          <w:rFonts w:ascii="Times New Roman"/>
          <w:b w:val="false"/>
          <w:i w:val="false"/>
          <w:color w:val="000000"/>
          <w:sz w:val="28"/>
        </w:rPr>
        <w:t>
      1 литр дизельного топлива = 0,85 килограмм;</w:t>
      </w:r>
    </w:p>
    <w:bookmarkEnd w:id="607"/>
    <w:bookmarkStart w:name="z935" w:id="608"/>
    <w:p>
      <w:pPr>
        <w:spacing w:after="0"/>
        <w:ind w:left="0"/>
        <w:jc w:val="both"/>
      </w:pPr>
      <w:r>
        <w:rPr>
          <w:rFonts w:ascii="Times New Roman"/>
          <w:b w:val="false"/>
          <w:i w:val="false"/>
          <w:color w:val="000000"/>
          <w:sz w:val="28"/>
        </w:rPr>
        <w:t>
      1 литр мазута = 0,85 килограмм;</w:t>
      </w:r>
    </w:p>
    <w:bookmarkEnd w:id="608"/>
    <w:bookmarkStart w:name="z936" w:id="609"/>
    <w:p>
      <w:pPr>
        <w:spacing w:after="0"/>
        <w:ind w:left="0"/>
        <w:jc w:val="both"/>
      </w:pPr>
      <w:r>
        <w:rPr>
          <w:rFonts w:ascii="Times New Roman"/>
          <w:b w:val="false"/>
          <w:i w:val="false"/>
          <w:color w:val="000000"/>
          <w:sz w:val="28"/>
        </w:rPr>
        <w:t>
      1 литр реактивного топлива = 0,8 килограмм;</w:t>
      </w:r>
    </w:p>
    <w:bookmarkEnd w:id="609"/>
    <w:bookmarkStart w:name="z937" w:id="610"/>
    <w:p>
      <w:pPr>
        <w:spacing w:after="0"/>
        <w:ind w:left="0"/>
        <w:jc w:val="both"/>
      </w:pPr>
      <w:r>
        <w:rPr>
          <w:rFonts w:ascii="Times New Roman"/>
          <w:b w:val="false"/>
          <w:i w:val="false"/>
          <w:color w:val="000000"/>
          <w:sz w:val="28"/>
        </w:rPr>
        <w:t>
      1 литр транспортного дизельного топлива = 0,85 килограмм.</w:t>
      </w:r>
    </w:p>
    <w:bookmarkEnd w:id="610"/>
    <w:bookmarkStart w:name="z938" w:id="611"/>
    <w:p>
      <w:pPr>
        <w:spacing w:after="0"/>
        <w:ind w:left="0"/>
        <w:jc w:val="both"/>
      </w:pPr>
      <w:r>
        <w:rPr>
          <w:rFonts w:ascii="Times New Roman"/>
          <w:b w:val="false"/>
          <w:i w:val="false"/>
          <w:color w:val="000000"/>
          <w:sz w:val="28"/>
        </w:rPr>
        <w:t>
      7. В разделе 5 указывается объем поступления и потребления горюче-смазочных материалов для внутреннего водного транспорта.</w:t>
      </w:r>
    </w:p>
    <w:bookmarkEnd w:id="611"/>
    <w:bookmarkStart w:name="z939" w:id="612"/>
    <w:p>
      <w:pPr>
        <w:spacing w:after="0"/>
        <w:ind w:left="0"/>
        <w:jc w:val="both"/>
      </w:pPr>
      <w:r>
        <w:rPr>
          <w:rFonts w:ascii="Times New Roman"/>
          <w:b w:val="false"/>
          <w:i w:val="false"/>
          <w:color w:val="000000"/>
          <w:sz w:val="28"/>
        </w:rPr>
        <w:t>
      Топливо, используемое для отопления хозяйственных помещений, указывается в разделе 2 в графе 8 "для других энергетических целей".</w:t>
      </w:r>
    </w:p>
    <w:bookmarkEnd w:id="612"/>
    <w:bookmarkStart w:name="z940" w:id="613"/>
    <w:p>
      <w:pPr>
        <w:spacing w:after="0"/>
        <w:ind w:left="0"/>
        <w:jc w:val="both"/>
      </w:pPr>
      <w:r>
        <w:rPr>
          <w:rFonts w:ascii="Times New Roman"/>
          <w:b w:val="false"/>
          <w:i w:val="false"/>
          <w:color w:val="000000"/>
          <w:sz w:val="28"/>
        </w:rPr>
        <w:t>
      8. В строке 1 раздела 6 указывается электроэнергия, использованная исключительно для работы трамваев и метрополитена. Электроэнергия, израсходованная для освещения хозяйственных помещений, указывается в разделе 2 в графе 8 "для других энергетических целей".</w:t>
      </w:r>
    </w:p>
    <w:bookmarkEnd w:id="613"/>
    <w:bookmarkStart w:name="z941" w:id="614"/>
    <w:p>
      <w:pPr>
        <w:spacing w:after="0"/>
        <w:ind w:left="0"/>
        <w:jc w:val="both"/>
      </w:pPr>
      <w:r>
        <w:rPr>
          <w:rFonts w:ascii="Times New Roman"/>
          <w:b w:val="false"/>
          <w:i w:val="false"/>
          <w:color w:val="000000"/>
          <w:sz w:val="28"/>
        </w:rPr>
        <w:t>
      По строкам 2-4 раздела 6 указываются горюче-смазочные материалы, используемые для работы автобусов и троллейбусов.</w:t>
      </w:r>
    </w:p>
    <w:bookmarkEnd w:id="614"/>
    <w:bookmarkStart w:name="z942" w:id="615"/>
    <w:p>
      <w:pPr>
        <w:spacing w:after="0"/>
        <w:ind w:left="0"/>
        <w:jc w:val="both"/>
      </w:pPr>
      <w:r>
        <w:rPr>
          <w:rFonts w:ascii="Times New Roman"/>
          <w:b w:val="false"/>
          <w:i w:val="false"/>
          <w:color w:val="000000"/>
          <w:sz w:val="28"/>
        </w:rPr>
        <w:t>
      9. В разделе 7 указывается потребление электроэнергии на трубопроводном транспорте.</w:t>
      </w:r>
    </w:p>
    <w:bookmarkEnd w:id="615"/>
    <w:bookmarkStart w:name="z943" w:id="616"/>
    <w:p>
      <w:pPr>
        <w:spacing w:after="0"/>
        <w:ind w:left="0"/>
        <w:jc w:val="both"/>
      </w:pPr>
      <w:r>
        <w:rPr>
          <w:rFonts w:ascii="Times New Roman"/>
          <w:b w:val="false"/>
          <w:i w:val="false"/>
          <w:color w:val="000000"/>
          <w:sz w:val="28"/>
        </w:rPr>
        <w:t>
      В строке 1 раздела 7 указывается объем электроэнергии, использованной для транспортировки газа через трубопровод. Электроэнергия, израсходованная для освещения хозяйственных помещений, указывается в разделе 2 в графе 8 "для других энергетических целей".</w:t>
      </w:r>
    </w:p>
    <w:bookmarkEnd w:id="616"/>
    <w:bookmarkStart w:name="z944" w:id="617"/>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617"/>
    <w:bookmarkStart w:name="z945" w:id="618"/>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618"/>
    <w:bookmarkStart w:name="z946" w:id="619"/>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619"/>
    <w:bookmarkStart w:name="z947" w:id="620"/>
    <w:p>
      <w:pPr>
        <w:spacing w:after="0"/>
        <w:ind w:left="0"/>
        <w:jc w:val="both"/>
      </w:pPr>
      <w:r>
        <w:rPr>
          <w:rFonts w:ascii="Times New Roman"/>
          <w:b w:val="false"/>
          <w:i w:val="false"/>
          <w:color w:val="000000"/>
          <w:sz w:val="28"/>
        </w:rPr>
        <w:t>
      13. Арифметико-логический контроль:</w:t>
      </w:r>
    </w:p>
    <w:bookmarkEnd w:id="620"/>
    <w:bookmarkStart w:name="z948" w:id="621"/>
    <w:p>
      <w:pPr>
        <w:spacing w:after="0"/>
        <w:ind w:left="0"/>
        <w:jc w:val="both"/>
      </w:pPr>
      <w:r>
        <w:rPr>
          <w:rFonts w:ascii="Times New Roman"/>
          <w:b w:val="false"/>
          <w:i w:val="false"/>
          <w:color w:val="000000"/>
          <w:sz w:val="28"/>
        </w:rPr>
        <w:t>
      1) Раздел 2:</w:t>
      </w:r>
    </w:p>
    <w:bookmarkEnd w:id="621"/>
    <w:bookmarkStart w:name="z949" w:id="622"/>
    <w:p>
      <w:pPr>
        <w:spacing w:after="0"/>
        <w:ind w:left="0"/>
        <w:jc w:val="both"/>
      </w:pPr>
      <w:r>
        <w:rPr>
          <w:rFonts w:ascii="Times New Roman"/>
          <w:b w:val="false"/>
          <w:i w:val="false"/>
          <w:color w:val="000000"/>
          <w:sz w:val="28"/>
        </w:rPr>
        <w:t>
      графа 6= графа 7+ графа 8 + графа 9 + графа 10.</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27 декабря 2021 года № 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74800" cy="1193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23"/>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Мұнай өндіруші, мұнай өңдеуші кәсіпорындардың және мұнай өнімдерін сататын кәсіпорындардың қызметі туралы есеп</w:t>
            </w:r>
          </w:p>
          <w:p>
            <w:pPr>
              <w:spacing w:after="20"/>
              <w:ind w:left="20"/>
              <w:jc w:val="both"/>
            </w:pPr>
            <w:r>
              <w:rPr>
                <w:rFonts w:ascii="Times New Roman"/>
                <w:b/>
                <w:i w:val="false"/>
                <w:color w:val="000000"/>
                <w:sz w:val="20"/>
              </w:rPr>
              <w:t>
Отчет о деятельности нефтедобывающих, нефтеперерабатывающих предприятий и предприятий, торгующих нефтепродуктами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1-НЕФТЬ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06600" cy="787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24"/>
          <w:p>
            <w:pPr>
              <w:spacing w:after="20"/>
              <w:ind w:left="20"/>
              <w:jc w:val="both"/>
            </w:pPr>
            <w:r>
              <w:rPr>
                <w:rFonts w:ascii="Times New Roman"/>
                <w:b w:val="false"/>
                <w:i w:val="false"/>
                <w:color w:val="000000"/>
                <w:sz w:val="20"/>
              </w:rPr>
              <w:t>
 </w:t>
            </w:r>
          </w:p>
          <w:bookmarkEnd w:id="624"/>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06.10.0, 19.20.1, 46.71.1, 46.71.5, 46.71.6, 46.71.7, 46.71.8 кодтарына сәйкес негізгі және қосалқы қызмет түрімен шикі мұнай мен ілеспе газды өндіру, мұнай өңдеу өнімдерін өндіру, шикі мұнай мен ілеспе газды көтерме саудада сату, авиация бензинін және жермайды көтерме саудада сату,автомобиль бензинін көтерме саудада сату, дизель отынын көтерме саудада сату,отын мазутын көтерме саудада сатуды (тек импортталатын мұнай өнімдерін жүзеге асыратын кәсіпорындар ғана) жүзеге асыратын заңды тұлғалар мен (немесе) олардың филиалдары және өкілдері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сырой нефти и попутного газа, производство продуктов нефтепереработки, оптовую торговлю сырой нефтью и попутным газом, оптовую торговлю авиационным бензином и керосином, оптовую торговлю автомобильным бензином, оптовую торговлю дизельным топливом, оптовую торговлю мазутом топочным (только предприятия, осуществляющие исключительно импортированными нефтепродуктами) с основным или вторичным видом деятельности согласно коду Общего классификатора видов экономической деятельности – 06.10.0, 19.20.1, 46.71.1, 46.71.5, 46.71.6, 46.71.7, 46.71.8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25"/>
          <w:p>
            <w:pPr>
              <w:spacing w:after="20"/>
              <w:ind w:left="20"/>
              <w:jc w:val="both"/>
            </w:pPr>
            <w:r>
              <w:rPr>
                <w:rFonts w:ascii="Times New Roman"/>
                <w:b w:val="false"/>
                <w:i w:val="false"/>
                <w:color w:val="000000"/>
                <w:sz w:val="20"/>
              </w:rPr>
              <w:t>
 </w:t>
            </w:r>
          </w:p>
          <w:bookmarkEnd w:id="625"/>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25 ақпанға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представления – до 25 февраля (включительно) после отчетного периода</w:t>
            </w:r>
          </w:p>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xml:space="preserve">
код БИН </w:t>
            </w:r>
          </w:p>
          <w:p>
            <w:pPr>
              <w:spacing w:after="20"/>
              <w:ind w:left="20"/>
              <w:jc w:val="both"/>
            </w:pPr>
            <w:r>
              <w:drawing>
                <wp:inline distT="0" distB="0" distL="0" distR="0">
                  <wp:extent cx="7543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5438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26"/>
          <w:p>
            <w:pPr>
              <w:spacing w:after="20"/>
              <w:ind w:left="20"/>
              <w:jc w:val="both"/>
            </w:pPr>
            <w:r>
              <w:rPr>
                <w:rFonts w:ascii="Times New Roman"/>
                <w:b w:val="false"/>
                <w:i w:val="false"/>
                <w:color w:val="000000"/>
                <w:sz w:val="20"/>
              </w:rPr>
              <w:t>
</w:t>
            </w:r>
            <w:r>
              <w:rPr>
                <w:rFonts w:ascii="Times New Roman"/>
                <w:b/>
                <w:i w:val="false"/>
                <w:color w:val="000000"/>
                <w:sz w:val="20"/>
              </w:rPr>
              <w:t>1. Мұнай және мұнай өнімдерін өндіру, мұнай өңдеу және сатуды жүзеге асыратын объектінің нақты орналасқан орнын (тіркеу орнына қарамастан) көрсетіңіз – облыс, қала, аудан, елді мекен</w:t>
            </w:r>
          </w:p>
          <w:bookmarkEnd w:id="626"/>
          <w:p>
            <w:pPr>
              <w:spacing w:after="20"/>
              <w:ind w:left="20"/>
              <w:jc w:val="both"/>
            </w:pPr>
            <w:r>
              <w:rPr>
                <w:rFonts w:ascii="Times New Roman"/>
                <w:b w:val="false"/>
                <w:i w:val="false"/>
                <w:color w:val="000000"/>
                <w:sz w:val="20"/>
              </w:rPr>
              <w:t>
Укажите фактическое местонахождение объекта, осуществляющего добычу, нефтепереработку и продажу нефти и нефтепродуктов (независимо от места регистрации) область, город, район,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556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556500" cy="302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27"/>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627"/>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67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0673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628"/>
          <w:p>
            <w:pPr>
              <w:spacing w:after="20"/>
              <w:ind w:left="20"/>
              <w:jc w:val="both"/>
            </w:pPr>
            <w:r>
              <w:rPr>
                <w:rFonts w:ascii="Times New Roman"/>
                <w:b w:val="false"/>
                <w:i w:val="false"/>
                <w:color w:val="000000"/>
                <w:sz w:val="20"/>
              </w:rPr>
              <w:t>
</w:t>
            </w:r>
            <w:r>
              <w:rPr>
                <w:rFonts w:ascii="Times New Roman"/>
                <w:b/>
                <w:i w:val="false"/>
                <w:color w:val="000000"/>
                <w:sz w:val="20"/>
              </w:rPr>
              <w:t>2. Шикі мұнай, газ конденсатын қоса таза өндіру, қорлар, өткізу көлемін көрсетіңіз</w:t>
            </w:r>
          </w:p>
          <w:bookmarkEnd w:id="628"/>
          <w:p>
            <w:pPr>
              <w:spacing w:after="20"/>
              <w:ind w:left="20"/>
              <w:jc w:val="both"/>
            </w:pPr>
            <w:r>
              <w:rPr>
                <w:rFonts w:ascii="Times New Roman"/>
                <w:b w:val="false"/>
                <w:i w:val="false"/>
                <w:color w:val="000000"/>
                <w:sz w:val="20"/>
              </w:rPr>
              <w:t>
</w:t>
            </w:r>
            <w:r>
              <w:rPr>
                <w:rFonts w:ascii="Times New Roman"/>
                <w:b/>
                <w:i w:val="false"/>
                <w:color w:val="000000"/>
                <w:sz w:val="20"/>
              </w:rPr>
              <w:t>Укажите объем чистой добычи, запасов, реализациинефти сырой, включая газовый конденсат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29"/>
          <w:p>
            <w:pPr>
              <w:spacing w:after="20"/>
              <w:ind w:left="20"/>
              <w:jc w:val="both"/>
            </w:pPr>
            <w:r>
              <w:rPr>
                <w:rFonts w:ascii="Times New Roman"/>
                <w:b w:val="false"/>
                <w:i w:val="false"/>
                <w:color w:val="000000"/>
                <w:sz w:val="20"/>
              </w:rPr>
              <w:t>
</w:t>
            </w:r>
            <w:r>
              <w:rPr>
                <w:rFonts w:ascii="Times New Roman"/>
                <w:b/>
                <w:i w:val="false"/>
                <w:color w:val="000000"/>
                <w:sz w:val="20"/>
              </w:rPr>
              <w:t>2-3-бөлімдерді 06.10.0 "Шикі мұнайды және ілеспе газды өндіру" қызмет түрімен шикі мұнайды өндіруші кәсіпорындар толтырады</w:t>
            </w:r>
          </w:p>
          <w:bookmarkEnd w:id="629"/>
          <w:p>
            <w:pPr>
              <w:spacing w:after="20"/>
              <w:ind w:left="20"/>
              <w:jc w:val="both"/>
            </w:pPr>
            <w:r>
              <w:rPr>
                <w:rFonts w:ascii="Times New Roman"/>
                <w:b w:val="false"/>
                <w:i w:val="false"/>
                <w:color w:val="000000"/>
                <w:sz w:val="20"/>
              </w:rPr>
              <w:t>
Разделы 2-3 заполняют предприятия-производители сырой нефти с видом деятельности 06.10.0 "Добыча сырой нефти и попутного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30"/>
          <w:p>
            <w:pPr>
              <w:spacing w:after="20"/>
              <w:ind w:left="20"/>
              <w:jc w:val="both"/>
            </w:pPr>
            <w:r>
              <w:rPr>
                <w:rFonts w:ascii="Times New Roman"/>
                <w:b w:val="false"/>
                <w:i w:val="false"/>
                <w:color w:val="000000"/>
                <w:sz w:val="20"/>
              </w:rPr>
              <w:t>
</w:t>
            </w:r>
            <w:r>
              <w:rPr>
                <w:rFonts w:ascii="Times New Roman"/>
                <w:b/>
                <w:i w:val="false"/>
                <w:color w:val="000000"/>
                <w:sz w:val="20"/>
              </w:rPr>
              <w:t>Таза өндіру көлемі</w:t>
            </w:r>
          </w:p>
          <w:bookmarkEnd w:id="630"/>
          <w:p>
            <w:pPr>
              <w:spacing w:after="20"/>
              <w:ind w:left="20"/>
              <w:jc w:val="both"/>
            </w:pPr>
            <w:r>
              <w:rPr>
                <w:rFonts w:ascii="Times New Roman"/>
                <w:b w:val="false"/>
                <w:i w:val="false"/>
                <w:color w:val="000000"/>
                <w:sz w:val="20"/>
              </w:rPr>
              <w:t>
Объем чистой добычи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31"/>
          <w:p>
            <w:pPr>
              <w:spacing w:after="20"/>
              <w:ind w:left="20"/>
              <w:jc w:val="both"/>
            </w:pPr>
            <w:r>
              <w:rPr>
                <w:rFonts w:ascii="Times New Roman"/>
                <w:b w:val="false"/>
                <w:i w:val="false"/>
                <w:color w:val="000000"/>
                <w:sz w:val="20"/>
              </w:rPr>
              <w:t>
</w:t>
            </w:r>
            <w:r>
              <w:rPr>
                <w:rFonts w:ascii="Times New Roman"/>
                <w:b/>
                <w:i w:val="false"/>
                <w:color w:val="000000"/>
                <w:sz w:val="20"/>
              </w:rPr>
              <w:t>Қорлар</w:t>
            </w:r>
          </w:p>
          <w:bookmarkEnd w:id="631"/>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32"/>
          <w:p>
            <w:pPr>
              <w:spacing w:after="20"/>
              <w:ind w:left="20"/>
              <w:jc w:val="both"/>
            </w:pPr>
            <w:r>
              <w:rPr>
                <w:rFonts w:ascii="Times New Roman"/>
                <w:b w:val="false"/>
                <w:i w:val="false"/>
                <w:color w:val="000000"/>
                <w:sz w:val="20"/>
              </w:rPr>
              <w:t>
</w:t>
            </w:r>
            <w:r>
              <w:rPr>
                <w:rFonts w:ascii="Times New Roman"/>
                <w:b/>
                <w:i w:val="false"/>
                <w:color w:val="000000"/>
                <w:sz w:val="20"/>
              </w:rPr>
              <w:t>жыл басына</w:t>
            </w:r>
          </w:p>
          <w:bookmarkEnd w:id="632"/>
          <w:p>
            <w:pPr>
              <w:spacing w:after="20"/>
              <w:ind w:left="20"/>
              <w:jc w:val="both"/>
            </w:pPr>
            <w:r>
              <w:rPr>
                <w:rFonts w:ascii="Times New Roman"/>
                <w:b w:val="false"/>
                <w:i w:val="false"/>
                <w:color w:val="000000"/>
                <w:sz w:val="20"/>
              </w:rPr>
              <w:t>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33"/>
          <w:p>
            <w:pPr>
              <w:spacing w:after="20"/>
              <w:ind w:left="20"/>
              <w:jc w:val="both"/>
            </w:pPr>
            <w:r>
              <w:rPr>
                <w:rFonts w:ascii="Times New Roman"/>
                <w:b w:val="false"/>
                <w:i w:val="false"/>
                <w:color w:val="000000"/>
                <w:sz w:val="20"/>
              </w:rPr>
              <w:t>
</w:t>
            </w:r>
            <w:r>
              <w:rPr>
                <w:rFonts w:ascii="Times New Roman"/>
                <w:b/>
                <w:i w:val="false"/>
                <w:color w:val="000000"/>
                <w:sz w:val="20"/>
              </w:rPr>
              <w:t>жыл соңына</w:t>
            </w:r>
          </w:p>
          <w:bookmarkEnd w:id="633"/>
          <w:p>
            <w:pPr>
              <w:spacing w:after="20"/>
              <w:ind w:left="20"/>
              <w:jc w:val="both"/>
            </w:pPr>
            <w:r>
              <w:rPr>
                <w:rFonts w:ascii="Times New Roman"/>
                <w:b w:val="false"/>
                <w:i w:val="false"/>
                <w:color w:val="000000"/>
                <w:sz w:val="20"/>
              </w:rPr>
              <w:t>
на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634"/>
          <w:p>
            <w:pPr>
              <w:spacing w:after="20"/>
              <w:ind w:left="20"/>
              <w:jc w:val="both"/>
            </w:pPr>
            <w:r>
              <w:rPr>
                <w:rFonts w:ascii="Times New Roman"/>
                <w:b w:val="false"/>
                <w:i w:val="false"/>
                <w:color w:val="000000"/>
                <w:sz w:val="20"/>
              </w:rPr>
              <w:t>
</w:t>
            </w:r>
            <w:r>
              <w:rPr>
                <w:rFonts w:ascii="Times New Roman"/>
                <w:b/>
                <w:i w:val="false"/>
                <w:color w:val="000000"/>
                <w:sz w:val="20"/>
              </w:rPr>
              <w:t>Өткізу үшін қолжетімді көлем</w:t>
            </w:r>
          </w:p>
          <w:bookmarkEnd w:id="634"/>
          <w:p>
            <w:pPr>
              <w:spacing w:after="20"/>
              <w:ind w:left="20"/>
              <w:jc w:val="both"/>
            </w:pPr>
            <w:r>
              <w:rPr>
                <w:rFonts w:ascii="Times New Roman"/>
                <w:b w:val="false"/>
                <w:i w:val="false"/>
                <w:color w:val="000000"/>
                <w:sz w:val="20"/>
              </w:rPr>
              <w:t>
Объем доступный для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35"/>
          <w:p>
            <w:pPr>
              <w:spacing w:after="20"/>
              <w:ind w:left="20"/>
              <w:jc w:val="both"/>
            </w:pPr>
            <w:r>
              <w:rPr>
                <w:rFonts w:ascii="Times New Roman"/>
                <w:b w:val="false"/>
                <w:i w:val="false"/>
                <w:color w:val="000000"/>
                <w:sz w:val="20"/>
              </w:rPr>
              <w:t>
</w:t>
            </w:r>
            <w:r>
              <w:rPr>
                <w:rFonts w:ascii="Times New Roman"/>
                <w:b/>
                <w:i w:val="false"/>
                <w:color w:val="000000"/>
                <w:sz w:val="20"/>
              </w:rPr>
              <w:t>Өткізу көлемі</w:t>
            </w:r>
          </w:p>
          <w:bookmarkEnd w:id="635"/>
          <w:p>
            <w:pPr>
              <w:spacing w:after="20"/>
              <w:ind w:left="20"/>
              <w:jc w:val="both"/>
            </w:pPr>
            <w:r>
              <w:rPr>
                <w:rFonts w:ascii="Times New Roman"/>
                <w:b w:val="false"/>
                <w:i w:val="false"/>
                <w:color w:val="000000"/>
                <w:sz w:val="20"/>
              </w:rPr>
              <w:t>
Объем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36"/>
          <w:p>
            <w:pPr>
              <w:spacing w:after="20"/>
              <w:ind w:left="20"/>
              <w:jc w:val="both"/>
            </w:pPr>
            <w:r>
              <w:rPr>
                <w:rFonts w:ascii="Times New Roman"/>
                <w:b w:val="false"/>
                <w:i w:val="false"/>
                <w:color w:val="000000"/>
                <w:sz w:val="20"/>
              </w:rPr>
              <w:t>
</w:t>
            </w:r>
            <w:r>
              <w:rPr>
                <w:rFonts w:ascii="Times New Roman"/>
                <w:b/>
                <w:i w:val="false"/>
                <w:color w:val="000000"/>
                <w:sz w:val="20"/>
              </w:rPr>
              <w:t>мұнай өңдеу зауыттарына</w:t>
            </w:r>
          </w:p>
          <w:bookmarkEnd w:id="636"/>
          <w:p>
            <w:pPr>
              <w:spacing w:after="20"/>
              <w:ind w:left="20"/>
              <w:jc w:val="both"/>
            </w:pPr>
            <w:r>
              <w:rPr>
                <w:rFonts w:ascii="Times New Roman"/>
                <w:b w:val="false"/>
                <w:i w:val="false"/>
                <w:color w:val="000000"/>
                <w:sz w:val="20"/>
              </w:rPr>
              <w:t>
на нефтеперерабатывающие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637"/>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bookmarkEnd w:id="637"/>
          <w:p>
            <w:pPr>
              <w:spacing w:after="20"/>
              <w:ind w:left="20"/>
              <w:jc w:val="both"/>
            </w:pPr>
            <w:r>
              <w:rPr>
                <w:rFonts w:ascii="Times New Roman"/>
                <w:b w:val="false"/>
                <w:i w:val="false"/>
                <w:color w:val="000000"/>
                <w:sz w:val="20"/>
              </w:rPr>
              <w:t>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638"/>
          <w:p>
            <w:pPr>
              <w:spacing w:after="20"/>
              <w:ind w:left="20"/>
              <w:jc w:val="both"/>
            </w:pPr>
            <w:r>
              <w:rPr>
                <w:rFonts w:ascii="Times New Roman"/>
                <w:b w:val="false"/>
                <w:i w:val="false"/>
                <w:color w:val="000000"/>
                <w:sz w:val="20"/>
              </w:rPr>
              <w:t>
</w:t>
            </w:r>
            <w:r>
              <w:rPr>
                <w:rFonts w:ascii="Times New Roman"/>
                <w:b/>
                <w:i w:val="false"/>
                <w:color w:val="000000"/>
                <w:sz w:val="20"/>
              </w:rPr>
              <w:t>өзге де шығарылуы</w:t>
            </w:r>
          </w:p>
          <w:bookmarkEnd w:id="638"/>
          <w:p>
            <w:pPr>
              <w:spacing w:after="20"/>
              <w:ind w:left="20"/>
              <w:jc w:val="both"/>
            </w:pPr>
            <w:r>
              <w:rPr>
                <w:rFonts w:ascii="Times New Roman"/>
                <w:b w:val="false"/>
                <w:i w:val="false"/>
                <w:color w:val="000000"/>
                <w:sz w:val="20"/>
              </w:rPr>
              <w:t>
прочее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9" w:id="639"/>
    <w:p>
      <w:pPr>
        <w:spacing w:after="0"/>
        <w:ind w:left="0"/>
        <w:jc w:val="both"/>
      </w:pPr>
      <w:r>
        <w:rPr>
          <w:rFonts w:ascii="Times New Roman"/>
          <w:b w:val="false"/>
          <w:i w:val="false"/>
          <w:color w:val="000000"/>
          <w:sz w:val="28"/>
        </w:rPr>
        <w:t xml:space="preserve">
      </w:t>
      </w:r>
      <w:r>
        <w:rPr>
          <w:rFonts w:ascii="Times New Roman"/>
          <w:b/>
          <w:i w:val="false"/>
          <w:color w:val="000000"/>
          <w:sz w:val="28"/>
        </w:rPr>
        <w:t>2.1. Ілеспе мұнай газын өндіруді көрсетіңіз</w:t>
      </w:r>
    </w:p>
    <w:bookmarkEnd w:id="639"/>
    <w:bookmarkStart w:name="z990" w:id="640"/>
    <w:p>
      <w:pPr>
        <w:spacing w:after="0"/>
        <w:ind w:left="0"/>
        <w:jc w:val="both"/>
      </w:pPr>
      <w:r>
        <w:rPr>
          <w:rFonts w:ascii="Times New Roman"/>
          <w:b w:val="false"/>
          <w:i w:val="false"/>
          <w:color w:val="000000"/>
          <w:sz w:val="28"/>
        </w:rPr>
        <w:t xml:space="preserve">
       Укажите добычу газа нефтяного попутного </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Отынның түрлері</w:t>
            </w:r>
          </w:p>
          <w:p>
            <w:pPr>
              <w:spacing w:after="20"/>
              <w:ind w:left="20"/>
              <w:jc w:val="both"/>
            </w:pPr>
          </w:p>
          <w:p>
            <w:pPr>
              <w:spacing w:after="20"/>
              <w:ind w:left="20"/>
              <w:jc w:val="both"/>
            </w:pPr>
            <w:r>
              <w:rPr>
                <w:rFonts w:ascii="Times New Roman"/>
                <w:b/>
                <w:i w:val="false"/>
                <w:color w:val="000000"/>
                <w:sz w:val="20"/>
              </w:rPr>
              <w:t>
Виды топлива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Өндіру көлемі</w:t>
            </w:r>
          </w:p>
          <w:p>
            <w:pPr>
              <w:spacing w:after="20"/>
              <w:ind w:left="20"/>
              <w:jc w:val="both"/>
            </w:pPr>
          </w:p>
          <w:p>
            <w:pPr>
              <w:spacing w:after="20"/>
              <w:ind w:left="20"/>
              <w:jc w:val="both"/>
            </w:pPr>
            <w:r>
              <w:rPr>
                <w:rFonts w:ascii="Times New Roman"/>
                <w:b/>
                <w:i w:val="false"/>
                <w:color w:val="000000"/>
                <w:sz w:val="20"/>
              </w:rPr>
              <w:t>
Объем добычи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41"/>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(мұнайды қайта айдау процесінде алынған мұнай газдарынан басқа)</w:t>
            </w:r>
          </w:p>
          <w:bookmarkEnd w:id="641"/>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 1</w:t>
            </w:r>
          </w:p>
          <w:p>
            <w:pPr>
              <w:spacing w:after="20"/>
              <w:ind w:left="20"/>
              <w:jc w:val="both"/>
            </w:pPr>
          </w:p>
          <w:p>
            <w:pPr>
              <w:spacing w:after="20"/>
              <w:ind w:left="20"/>
              <w:jc w:val="both"/>
            </w:pPr>
            <w:r>
              <w:rPr>
                <w:rFonts w:ascii="Times New Roman"/>
                <w:b/>
                <w:i w:val="false"/>
                <w:color w:val="000000"/>
                <w:sz w:val="20"/>
              </w:rPr>
              <w:t>
тыс. куб. м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642"/>
          <w:p>
            <w:pPr>
              <w:spacing w:after="20"/>
              <w:ind w:left="20"/>
              <w:jc w:val="both"/>
            </w:pPr>
            <w:r>
              <w:rPr>
                <w:rFonts w:ascii="Times New Roman"/>
                <w:b w:val="false"/>
                <w:i w:val="false"/>
                <w:color w:val="000000"/>
                <w:sz w:val="20"/>
              </w:rPr>
              <w:t>
</w:t>
            </w:r>
            <w:r>
              <w:rPr>
                <w:rFonts w:ascii="Times New Roman"/>
                <w:b/>
                <w:i w:val="false"/>
                <w:color w:val="000000"/>
                <w:sz w:val="20"/>
              </w:rPr>
              <w:t>қойнауқатқа кері айдалған</w:t>
            </w:r>
          </w:p>
          <w:bookmarkEnd w:id="642"/>
          <w:p>
            <w:pPr>
              <w:spacing w:after="20"/>
              <w:ind w:left="20"/>
              <w:jc w:val="both"/>
            </w:pPr>
            <w:r>
              <w:rPr>
                <w:rFonts w:ascii="Times New Roman"/>
                <w:b w:val="false"/>
                <w:i w:val="false"/>
                <w:color w:val="000000"/>
                <w:sz w:val="20"/>
              </w:rPr>
              <w:t>
обратно закачанный в пласт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643"/>
          <w:p>
            <w:pPr>
              <w:spacing w:after="20"/>
              <w:ind w:left="20"/>
              <w:jc w:val="both"/>
            </w:pPr>
            <w:r>
              <w:rPr>
                <w:rFonts w:ascii="Times New Roman"/>
                <w:b w:val="false"/>
                <w:i w:val="false"/>
                <w:color w:val="000000"/>
                <w:sz w:val="20"/>
              </w:rPr>
              <w:t>
</w:t>
            </w:r>
            <w:r>
              <w:rPr>
                <w:rFonts w:ascii="Times New Roman"/>
                <w:b/>
                <w:i w:val="false"/>
                <w:color w:val="000000"/>
                <w:sz w:val="20"/>
              </w:rPr>
              <w:t>алау етіп жағылған</w:t>
            </w:r>
          </w:p>
          <w:bookmarkEnd w:id="643"/>
          <w:p>
            <w:pPr>
              <w:spacing w:after="20"/>
              <w:ind w:left="20"/>
              <w:jc w:val="both"/>
            </w:pPr>
            <w:r>
              <w:rPr>
                <w:rFonts w:ascii="Times New Roman"/>
                <w:b w:val="false"/>
                <w:i w:val="false"/>
                <w:color w:val="000000"/>
                <w:sz w:val="20"/>
              </w:rPr>
              <w:t>
сожженный в факелах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644"/>
          <w:p>
            <w:pPr>
              <w:spacing w:after="20"/>
              <w:ind w:left="20"/>
              <w:jc w:val="both"/>
            </w:pPr>
            <w:r>
              <w:rPr>
                <w:rFonts w:ascii="Times New Roman"/>
                <w:b w:val="false"/>
                <w:i w:val="false"/>
                <w:color w:val="000000"/>
                <w:sz w:val="20"/>
              </w:rPr>
              <w:t>
</w:t>
            </w:r>
            <w:r>
              <w:rPr>
                <w:rFonts w:ascii="Times New Roman"/>
                <w:b/>
                <w:i w:val="false"/>
                <w:color w:val="000000"/>
                <w:sz w:val="20"/>
              </w:rPr>
              <w:t>басқа пайдалану</w:t>
            </w:r>
          </w:p>
          <w:bookmarkEnd w:id="644"/>
          <w:p>
            <w:pPr>
              <w:spacing w:after="20"/>
              <w:ind w:left="20"/>
              <w:jc w:val="both"/>
            </w:pPr>
            <w:r>
              <w:rPr>
                <w:rFonts w:ascii="Times New Roman"/>
                <w:b w:val="false"/>
                <w:i w:val="false"/>
                <w:color w:val="000000"/>
                <w:sz w:val="20"/>
              </w:rPr>
              <w:t>
другое использование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645"/>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(тауарлық шығарылым)</w:t>
            </w:r>
          </w:p>
          <w:bookmarkEnd w:id="645"/>
          <w:p>
            <w:pPr>
              <w:spacing w:after="20"/>
              <w:ind w:left="20"/>
              <w:jc w:val="both"/>
            </w:pPr>
            <w:r>
              <w:rPr>
                <w:rFonts w:ascii="Times New Roman"/>
                <w:b w:val="false"/>
                <w:i w:val="false"/>
                <w:color w:val="000000"/>
                <w:sz w:val="20"/>
              </w:rPr>
              <w:t>
Газ нефтяной попутный (товарный выпуск)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5" w:id="646"/>
    <w:p>
      <w:pPr>
        <w:spacing w:after="0"/>
        <w:ind w:left="0"/>
        <w:jc w:val="both"/>
      </w:pPr>
      <w:r>
        <w:rPr>
          <w:rFonts w:ascii="Times New Roman"/>
          <w:b w:val="false"/>
          <w:i w:val="false"/>
          <w:color w:val="000000"/>
          <w:sz w:val="28"/>
        </w:rPr>
        <w:t xml:space="preserve">
      </w:t>
      </w:r>
      <w:r>
        <w:rPr>
          <w:rFonts w:ascii="Times New Roman"/>
          <w:b/>
          <w:i w:val="false"/>
          <w:color w:val="000000"/>
          <w:sz w:val="28"/>
        </w:rPr>
        <w:t>3. Шикі мұнай өндіру кезінде энергия жеке тұтынуды көрсетіңіз</w:t>
      </w:r>
    </w:p>
    <w:bookmarkEnd w:id="646"/>
    <w:bookmarkStart w:name="z1006" w:id="647"/>
    <w:p>
      <w:pPr>
        <w:spacing w:after="0"/>
        <w:ind w:left="0"/>
        <w:jc w:val="both"/>
      </w:pPr>
      <w:r>
        <w:rPr>
          <w:rFonts w:ascii="Times New Roman"/>
          <w:b w:val="false"/>
          <w:i w:val="false"/>
          <w:color w:val="000000"/>
          <w:sz w:val="28"/>
        </w:rPr>
        <w:t>
      Укажите собственное энергопотребление при добыче сырой нефти</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648"/>
          <w:p>
            <w:pPr>
              <w:spacing w:after="20"/>
              <w:ind w:left="20"/>
              <w:jc w:val="both"/>
            </w:pPr>
            <w:r>
              <w:rPr>
                <w:rFonts w:ascii="Times New Roman"/>
                <w:b w:val="false"/>
                <w:i w:val="false"/>
                <w:color w:val="000000"/>
                <w:sz w:val="20"/>
              </w:rPr>
              <w:t>
Жол коды</w:t>
            </w:r>
          </w:p>
          <w:bookmarkEnd w:id="648"/>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649"/>
          <w:p>
            <w:pPr>
              <w:spacing w:after="20"/>
              <w:ind w:left="20"/>
              <w:jc w:val="both"/>
            </w:pPr>
            <w:r>
              <w:rPr>
                <w:rFonts w:ascii="Times New Roman"/>
                <w:b w:val="false"/>
                <w:i w:val="false"/>
                <w:color w:val="000000"/>
                <w:sz w:val="20"/>
              </w:rPr>
              <w:t>
Отын мен энергия түрлері</w:t>
            </w:r>
          </w:p>
          <w:bookmarkEnd w:id="649"/>
          <w:p>
            <w:pPr>
              <w:spacing w:after="20"/>
              <w:ind w:left="20"/>
              <w:jc w:val="both"/>
            </w:pPr>
            <w:r>
              <w:rPr>
                <w:rFonts w:ascii="Times New Roman"/>
                <w:b w:val="false"/>
                <w:i w:val="false"/>
                <w:color w:val="000000"/>
                <w:sz w:val="20"/>
              </w:rPr>
              <w:t>
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көлемі</w:t>
            </w:r>
          </w:p>
          <w:p>
            <w:pPr>
              <w:spacing w:after="20"/>
              <w:ind w:left="20"/>
              <w:jc w:val="both"/>
            </w:pPr>
          </w:p>
          <w:p>
            <w:pPr>
              <w:spacing w:after="20"/>
              <w:ind w:left="20"/>
              <w:jc w:val="both"/>
            </w:pPr>
            <w:r>
              <w:rPr>
                <w:rFonts w:ascii="Times New Roman"/>
                <w:b/>
                <w:i w:val="false"/>
                <w:color w:val="000000"/>
                <w:sz w:val="20"/>
              </w:rPr>
              <w:t>
Объем потребления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650"/>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bookmarkEnd w:id="650"/>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 2</w:t>
            </w:r>
          </w:p>
          <w:p>
            <w:pPr>
              <w:spacing w:after="20"/>
              <w:ind w:left="20"/>
              <w:jc w:val="both"/>
            </w:pPr>
          </w:p>
          <w:p>
            <w:pPr>
              <w:spacing w:after="20"/>
              <w:ind w:left="20"/>
              <w:jc w:val="both"/>
            </w:pPr>
            <w:r>
              <w:rPr>
                <w:rFonts w:ascii="Times New Roman"/>
                <w:b/>
                <w:i w:val="false"/>
                <w:color w:val="000000"/>
                <w:sz w:val="20"/>
              </w:rPr>
              <w:t>
тыс. кВт. ч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651"/>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(тауарлық шығарылым)</w:t>
            </w:r>
          </w:p>
          <w:bookmarkEnd w:id="651"/>
          <w:p>
            <w:pPr>
              <w:spacing w:after="20"/>
              <w:ind w:left="20"/>
              <w:jc w:val="both"/>
            </w:pPr>
            <w:r>
              <w:rPr>
                <w:rFonts w:ascii="Times New Roman"/>
                <w:b w:val="false"/>
                <w:i w:val="false"/>
                <w:color w:val="000000"/>
                <w:sz w:val="20"/>
              </w:rPr>
              <w:t xml:space="preserve">
Газ нефтяной попутный (товарный выпуск)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5" w:id="65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52"/>
    <w:bookmarkStart w:name="z1016" w:id="653"/>
    <w:p>
      <w:pPr>
        <w:spacing w:after="0"/>
        <w:ind w:left="0"/>
        <w:jc w:val="both"/>
      </w:pPr>
      <w:r>
        <w:rPr>
          <w:rFonts w:ascii="Times New Roman"/>
          <w:b w:val="false"/>
          <w:i w:val="false"/>
          <w:color w:val="000000"/>
          <w:sz w:val="28"/>
        </w:rPr>
        <w:t>
      Примечание:</w:t>
      </w:r>
    </w:p>
    <w:bookmarkEnd w:id="653"/>
    <w:bookmarkStart w:name="z1017" w:id="654"/>
    <w:p>
      <w:pPr>
        <w:spacing w:after="0"/>
        <w:ind w:left="0"/>
        <w:jc w:val="both"/>
      </w:pPr>
      <w:r>
        <w:rPr>
          <w:rFonts w:ascii="Times New Roman"/>
          <w:b w:val="false"/>
          <w:i w:val="false"/>
          <w:color w:val="000000"/>
          <w:sz w:val="28"/>
        </w:rPr>
        <w:t xml:space="preserve">
      </w:t>
      </w:r>
      <w:r>
        <w:rPr>
          <w:rFonts w:ascii="Times New Roman"/>
          <w:b/>
          <w:i w:val="false"/>
          <w:color w:val="000000"/>
          <w:sz w:val="28"/>
        </w:rPr>
        <w:t>1 мың шаршы м – мұнда және бұдан әрі мың шаршы метр</w:t>
      </w:r>
    </w:p>
    <w:bookmarkEnd w:id="654"/>
    <w:bookmarkStart w:name="z1018" w:id="655"/>
    <w:p>
      <w:pPr>
        <w:spacing w:after="0"/>
        <w:ind w:left="0"/>
        <w:jc w:val="both"/>
      </w:pPr>
      <w:r>
        <w:rPr>
          <w:rFonts w:ascii="Times New Roman"/>
          <w:b w:val="false"/>
          <w:i w:val="false"/>
          <w:color w:val="000000"/>
          <w:sz w:val="28"/>
        </w:rPr>
        <w:t>
      1 тыс. куб. м– здесь и далее тысяча кубических метров</w:t>
      </w:r>
    </w:p>
    <w:bookmarkEnd w:id="655"/>
    <w:bookmarkStart w:name="z1019" w:id="656"/>
    <w:p>
      <w:pPr>
        <w:spacing w:after="0"/>
        <w:ind w:left="0"/>
        <w:jc w:val="both"/>
      </w:pPr>
      <w:r>
        <w:rPr>
          <w:rFonts w:ascii="Times New Roman"/>
          <w:b w:val="false"/>
          <w:i w:val="false"/>
          <w:color w:val="000000"/>
          <w:sz w:val="28"/>
        </w:rPr>
        <w:t xml:space="preserve">
      </w:t>
      </w:r>
      <w:r>
        <w:rPr>
          <w:rFonts w:ascii="Times New Roman"/>
          <w:b/>
          <w:i w:val="false"/>
          <w:color w:val="000000"/>
          <w:sz w:val="28"/>
        </w:rPr>
        <w:t>2 мың кВт сағ – мұнда және бұдан әрі мың киловатт-сағат</w:t>
      </w:r>
    </w:p>
    <w:bookmarkEnd w:id="656"/>
    <w:bookmarkStart w:name="z1020" w:id="657"/>
    <w:p>
      <w:pPr>
        <w:spacing w:after="0"/>
        <w:ind w:left="0"/>
        <w:jc w:val="both"/>
      </w:pPr>
      <w:r>
        <w:rPr>
          <w:rFonts w:ascii="Times New Roman"/>
          <w:b w:val="false"/>
          <w:i w:val="false"/>
          <w:color w:val="000000"/>
          <w:sz w:val="28"/>
        </w:rPr>
        <w:t>
      2 тыс. кВт ч – здесь и далее тысяча киловатт-час</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мен энергия түрлері</w:t>
            </w:r>
          </w:p>
          <w:p>
            <w:pPr>
              <w:spacing w:after="20"/>
              <w:ind w:left="20"/>
              <w:jc w:val="both"/>
            </w:pPr>
          </w:p>
          <w:p>
            <w:pPr>
              <w:spacing w:after="20"/>
              <w:ind w:left="20"/>
              <w:jc w:val="both"/>
            </w:pPr>
            <w:r>
              <w:rPr>
                <w:rFonts w:ascii="Times New Roman"/>
                <w:b/>
                <w:i w:val="false"/>
                <w:color w:val="000000"/>
                <w:sz w:val="20"/>
              </w:rPr>
              <w:t>
Виды топлива и энергии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көлемі</w:t>
            </w:r>
          </w:p>
          <w:p>
            <w:pPr>
              <w:spacing w:after="20"/>
              <w:ind w:left="20"/>
              <w:jc w:val="both"/>
            </w:pPr>
          </w:p>
          <w:p>
            <w:pPr>
              <w:spacing w:after="20"/>
              <w:ind w:left="20"/>
              <w:jc w:val="both"/>
            </w:pPr>
            <w:r>
              <w:rPr>
                <w:rFonts w:ascii="Times New Roman"/>
                <w:b/>
                <w:i w:val="false"/>
                <w:color w:val="000000"/>
                <w:sz w:val="20"/>
              </w:rPr>
              <w:t>
Объем потребления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658"/>
          <w:p>
            <w:pPr>
              <w:spacing w:after="20"/>
              <w:ind w:left="20"/>
              <w:jc w:val="both"/>
            </w:pPr>
            <w:r>
              <w:rPr>
                <w:rFonts w:ascii="Times New Roman"/>
                <w:b w:val="false"/>
                <w:i w:val="false"/>
                <w:color w:val="000000"/>
                <w:sz w:val="20"/>
              </w:rPr>
              <w:t>
Газ конденсаты</w:t>
            </w:r>
          </w:p>
          <w:bookmarkEnd w:id="658"/>
          <w:p>
            <w:pPr>
              <w:spacing w:after="20"/>
              <w:ind w:left="20"/>
              <w:jc w:val="both"/>
            </w:pPr>
            <w:r>
              <w:rPr>
                <w:rFonts w:ascii="Times New Roman"/>
                <w:b w:val="false"/>
                <w:i w:val="false"/>
                <w:color w:val="000000"/>
                <w:sz w:val="20"/>
              </w:rPr>
              <w:t xml:space="preserve">
Конденсат газовый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59"/>
          <w:p>
            <w:pPr>
              <w:spacing w:after="20"/>
              <w:ind w:left="20"/>
              <w:jc w:val="both"/>
            </w:pPr>
            <w:r>
              <w:rPr>
                <w:rFonts w:ascii="Times New Roman"/>
                <w:b w:val="false"/>
                <w:i w:val="false"/>
                <w:color w:val="000000"/>
                <w:sz w:val="20"/>
              </w:rPr>
              <w:t>
Газ тәрізді күйдегі табиғи газ</w:t>
            </w:r>
          </w:p>
          <w:bookmarkEnd w:id="659"/>
          <w:p>
            <w:pPr>
              <w:spacing w:after="20"/>
              <w:ind w:left="20"/>
              <w:jc w:val="both"/>
            </w:pPr>
            <w:r>
              <w:rPr>
                <w:rFonts w:ascii="Times New Roman"/>
                <w:b w:val="false"/>
                <w:i w:val="false"/>
                <w:color w:val="000000"/>
                <w:sz w:val="20"/>
              </w:rPr>
              <w:t xml:space="preserve">
Газ природный (естественный) в газообразном состоянии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660"/>
          <w:p>
            <w:pPr>
              <w:spacing w:after="20"/>
              <w:ind w:left="20"/>
              <w:jc w:val="both"/>
            </w:pPr>
            <w:r>
              <w:rPr>
                <w:rFonts w:ascii="Times New Roman"/>
                <w:b w:val="false"/>
                <w:i w:val="false"/>
                <w:color w:val="000000"/>
                <w:sz w:val="20"/>
              </w:rPr>
              <w:t>
Оттық мазут</w:t>
            </w:r>
          </w:p>
          <w:bookmarkEnd w:id="660"/>
          <w:p>
            <w:pPr>
              <w:spacing w:after="20"/>
              <w:ind w:left="20"/>
              <w:jc w:val="both"/>
            </w:pPr>
            <w:r>
              <w:rPr>
                <w:rFonts w:ascii="Times New Roman"/>
                <w:b w:val="false"/>
                <w:i w:val="false"/>
                <w:color w:val="000000"/>
                <w:sz w:val="20"/>
              </w:rPr>
              <w:t xml:space="preserve">
Мазут топочный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1" w:id="661"/>
    <w:p>
      <w:pPr>
        <w:spacing w:after="0"/>
        <w:ind w:left="0"/>
        <w:jc w:val="both"/>
      </w:pPr>
      <w:r>
        <w:rPr>
          <w:rFonts w:ascii="Times New Roman"/>
          <w:b w:val="false"/>
          <w:i w:val="false"/>
          <w:color w:val="000000"/>
          <w:sz w:val="28"/>
        </w:rPr>
        <w:t xml:space="preserve">
      </w:t>
      </w:r>
      <w:r>
        <w:rPr>
          <w:rFonts w:ascii="Times New Roman"/>
          <w:b/>
          <w:i w:val="false"/>
          <w:color w:val="000000"/>
          <w:sz w:val="28"/>
        </w:rPr>
        <w:t>4. Мұнай өңдеуге шикі мұнайдың, газ конденсатын қоса, қоспалар компоненттері мен басқа көмірсутектер қосымшаларының түсуін көрсетіңіз</w:t>
      </w:r>
    </w:p>
    <w:bookmarkEnd w:id="661"/>
    <w:bookmarkStart w:name="z1032" w:id="662"/>
    <w:p>
      <w:pPr>
        <w:spacing w:after="0"/>
        <w:ind w:left="0"/>
        <w:jc w:val="both"/>
      </w:pPr>
      <w:r>
        <w:rPr>
          <w:rFonts w:ascii="Times New Roman"/>
          <w:b w:val="false"/>
          <w:i w:val="false"/>
          <w:color w:val="000000"/>
          <w:sz w:val="28"/>
        </w:rPr>
        <w:t>
       Укажите поступление нефти сырой, включая газовый конденсат, добавок, компонентов смеси и других углеводородов для нефтепереработки</w:t>
      </w:r>
    </w:p>
    <w:bookmarkEnd w:id="662"/>
    <w:bookmarkStart w:name="z1033" w:id="663"/>
    <w:p>
      <w:pPr>
        <w:spacing w:after="0"/>
        <w:ind w:left="0"/>
        <w:jc w:val="both"/>
      </w:pPr>
      <w:r>
        <w:rPr>
          <w:rFonts w:ascii="Times New Roman"/>
          <w:b w:val="false"/>
          <w:i w:val="false"/>
          <w:color w:val="000000"/>
          <w:sz w:val="28"/>
        </w:rPr>
        <w:t xml:space="preserve">
      </w:t>
      </w:r>
      <w:r>
        <w:rPr>
          <w:rFonts w:ascii="Times New Roman"/>
          <w:b/>
          <w:i w:val="false"/>
          <w:color w:val="000000"/>
          <w:sz w:val="28"/>
        </w:rPr>
        <w:t>4-11.1-бөлімдерді 19.20.1 "Мұнай өңдеу өнімдерін өндіру" қызмет түрімен мұнай өнімдерін өндіруші кәсіпорындар (мұнай өңдеу зауыттары) толтырады</w:t>
      </w:r>
    </w:p>
    <w:bookmarkEnd w:id="663"/>
    <w:bookmarkStart w:name="z1034" w:id="664"/>
    <w:p>
      <w:pPr>
        <w:spacing w:after="0"/>
        <w:ind w:left="0"/>
        <w:jc w:val="both"/>
      </w:pPr>
      <w:r>
        <w:rPr>
          <w:rFonts w:ascii="Times New Roman"/>
          <w:b w:val="false"/>
          <w:i w:val="false"/>
          <w:color w:val="000000"/>
          <w:sz w:val="28"/>
        </w:rPr>
        <w:t>
      Разделы 4-11.1 заполняют предприятия - производители нефтепродуктов (нефтеперерабатывающие заводы) с видом деятельности 19.20.1 "Производство продуктов нефтепереработки"</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Түсу көлемі</w:t>
            </w:r>
          </w:p>
          <w:p>
            <w:pPr>
              <w:spacing w:after="20"/>
              <w:ind w:left="20"/>
              <w:jc w:val="both"/>
            </w:pPr>
          </w:p>
          <w:p>
            <w:pPr>
              <w:spacing w:after="20"/>
              <w:ind w:left="20"/>
              <w:jc w:val="both"/>
            </w:pPr>
            <w:r>
              <w:rPr>
                <w:rFonts w:ascii="Times New Roman"/>
                <w:b/>
                <w:i w:val="false"/>
                <w:color w:val="000000"/>
                <w:sz w:val="20"/>
              </w:rPr>
              <w:t>
Объем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665"/>
          <w:p>
            <w:pPr>
              <w:spacing w:after="20"/>
              <w:ind w:left="20"/>
              <w:jc w:val="both"/>
            </w:pPr>
            <w:r>
              <w:rPr>
                <w:rFonts w:ascii="Times New Roman"/>
                <w:b w:val="false"/>
                <w:i w:val="false"/>
                <w:color w:val="000000"/>
                <w:sz w:val="20"/>
              </w:rPr>
              <w:t>
ел ішіндегі кәсіпорындардан мен ұйымдардан</w:t>
            </w:r>
          </w:p>
          <w:bookmarkEnd w:id="665"/>
          <w:p>
            <w:pPr>
              <w:spacing w:after="20"/>
              <w:ind w:left="20"/>
              <w:jc w:val="both"/>
            </w:pPr>
            <w:r>
              <w:rPr>
                <w:rFonts w:ascii="Times New Roman"/>
                <w:b w:val="false"/>
                <w:i w:val="false"/>
                <w:color w:val="000000"/>
                <w:sz w:val="20"/>
              </w:rPr>
              <w:t>
от предприятий и организаций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666"/>
          <w:p>
            <w:pPr>
              <w:spacing w:after="20"/>
              <w:ind w:left="20"/>
              <w:jc w:val="both"/>
            </w:pPr>
            <w:r>
              <w:rPr>
                <w:rFonts w:ascii="Times New Roman"/>
                <w:b w:val="false"/>
                <w:i w:val="false"/>
                <w:color w:val="000000"/>
                <w:sz w:val="20"/>
              </w:rPr>
              <w:t>
импорт бойынша</w:t>
            </w:r>
          </w:p>
          <w:bookmarkEnd w:id="666"/>
          <w:p>
            <w:pPr>
              <w:spacing w:after="20"/>
              <w:ind w:left="20"/>
              <w:jc w:val="both"/>
            </w:pPr>
            <w:r>
              <w:rPr>
                <w:rFonts w:ascii="Times New Roman"/>
                <w:b w:val="false"/>
                <w:i w:val="false"/>
                <w:color w:val="000000"/>
                <w:sz w:val="20"/>
              </w:rPr>
              <w:t>
по импорту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667"/>
          <w:p>
            <w:pPr>
              <w:spacing w:after="20"/>
              <w:ind w:left="20"/>
              <w:jc w:val="both"/>
            </w:pPr>
            <w:r>
              <w:rPr>
                <w:rFonts w:ascii="Times New Roman"/>
                <w:b w:val="false"/>
                <w:i w:val="false"/>
                <w:color w:val="000000"/>
                <w:sz w:val="20"/>
              </w:rPr>
              <w:t>
</w:t>
            </w:r>
            <w:r>
              <w:rPr>
                <w:rFonts w:ascii="Times New Roman"/>
                <w:b/>
                <w:i w:val="false"/>
                <w:color w:val="000000"/>
                <w:sz w:val="20"/>
              </w:rPr>
              <w:t>Шикі мұнай, газ конденсатын қоса</w:t>
            </w:r>
          </w:p>
          <w:bookmarkEnd w:id="667"/>
          <w:p>
            <w:pPr>
              <w:spacing w:after="20"/>
              <w:ind w:left="20"/>
              <w:jc w:val="both"/>
            </w:pPr>
            <w:r>
              <w:rPr>
                <w:rFonts w:ascii="Times New Roman"/>
                <w:b w:val="false"/>
                <w:i w:val="false"/>
                <w:color w:val="000000"/>
                <w:sz w:val="20"/>
              </w:rPr>
              <w:t>
Нефть сырая, включая газовый конденсат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668"/>
          <w:p>
            <w:pPr>
              <w:spacing w:after="20"/>
              <w:ind w:left="20"/>
              <w:jc w:val="both"/>
            </w:pPr>
            <w:r>
              <w:rPr>
                <w:rFonts w:ascii="Times New Roman"/>
                <w:b w:val="false"/>
                <w:i w:val="false"/>
                <w:color w:val="000000"/>
                <w:sz w:val="20"/>
              </w:rPr>
              <w:t>
</w:t>
            </w:r>
            <w:r>
              <w:rPr>
                <w:rFonts w:ascii="Times New Roman"/>
                <w:b/>
                <w:i w:val="false"/>
                <w:color w:val="000000"/>
                <w:sz w:val="20"/>
              </w:rPr>
              <w:t>Мұнайды қайта өңдеу (айдау) үшін пайдаланылатын аралық мұнай өнімдері</w:t>
            </w:r>
          </w:p>
          <w:bookmarkEnd w:id="668"/>
          <w:p>
            <w:pPr>
              <w:spacing w:after="20"/>
              <w:ind w:left="20"/>
              <w:jc w:val="both"/>
            </w:pPr>
            <w:r>
              <w:rPr>
                <w:rFonts w:ascii="Times New Roman"/>
                <w:b w:val="false"/>
                <w:i w:val="false"/>
                <w:color w:val="000000"/>
                <w:sz w:val="20"/>
              </w:rPr>
              <w:t>
Промежуточные нефтепродукты, используемые для переработки (перегонки)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669"/>
          <w:p>
            <w:pPr>
              <w:spacing w:after="20"/>
              <w:ind w:left="20"/>
              <w:jc w:val="both"/>
            </w:pPr>
            <w:r>
              <w:rPr>
                <w:rFonts w:ascii="Times New Roman"/>
                <w:b w:val="false"/>
                <w:i w:val="false"/>
                <w:color w:val="000000"/>
                <w:sz w:val="20"/>
              </w:rPr>
              <w:t>
</w:t>
            </w:r>
            <w:r>
              <w:rPr>
                <w:rFonts w:ascii="Times New Roman"/>
                <w:b/>
                <w:i w:val="false"/>
                <w:color w:val="000000"/>
                <w:sz w:val="20"/>
              </w:rPr>
              <w:t>тікелей айдау нафтасы</w:t>
            </w:r>
          </w:p>
          <w:bookmarkEnd w:id="669"/>
          <w:p>
            <w:pPr>
              <w:spacing w:after="20"/>
              <w:ind w:left="20"/>
              <w:jc w:val="both"/>
            </w:pPr>
            <w:r>
              <w:rPr>
                <w:rFonts w:ascii="Times New Roman"/>
                <w:b w:val="false"/>
                <w:i w:val="false"/>
                <w:color w:val="000000"/>
                <w:sz w:val="20"/>
              </w:rPr>
              <w:t>
прямогонная нафта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670"/>
          <w:p>
            <w:pPr>
              <w:spacing w:after="20"/>
              <w:ind w:left="20"/>
              <w:jc w:val="both"/>
            </w:pPr>
            <w:r>
              <w:rPr>
                <w:rFonts w:ascii="Times New Roman"/>
                <w:b w:val="false"/>
                <w:i w:val="false"/>
                <w:color w:val="000000"/>
                <w:sz w:val="20"/>
              </w:rPr>
              <w:t>
</w:t>
            </w:r>
            <w:r>
              <w:rPr>
                <w:rFonts w:ascii="Times New Roman"/>
                <w:b/>
                <w:i w:val="false"/>
                <w:color w:val="000000"/>
                <w:sz w:val="20"/>
              </w:rPr>
              <w:t>құрамында 1%-дан кем күкірті бар мұнай отыны (мазут)</w:t>
            </w:r>
          </w:p>
          <w:bookmarkEnd w:id="670"/>
          <w:p>
            <w:pPr>
              <w:spacing w:after="20"/>
              <w:ind w:left="20"/>
              <w:jc w:val="both"/>
            </w:pPr>
            <w:r>
              <w:rPr>
                <w:rFonts w:ascii="Times New Roman"/>
                <w:b w:val="false"/>
                <w:i w:val="false"/>
                <w:color w:val="000000"/>
                <w:sz w:val="20"/>
              </w:rPr>
              <w:t>
топливо нефтяное (мазут), с содержанием серы менее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71"/>
          <w:p>
            <w:pPr>
              <w:spacing w:after="20"/>
              <w:ind w:left="20"/>
              <w:jc w:val="both"/>
            </w:pPr>
            <w:r>
              <w:rPr>
                <w:rFonts w:ascii="Times New Roman"/>
                <w:b w:val="false"/>
                <w:i w:val="false"/>
                <w:color w:val="000000"/>
                <w:sz w:val="20"/>
              </w:rPr>
              <w:t>
</w:t>
            </w:r>
            <w:r>
              <w:rPr>
                <w:rFonts w:ascii="Times New Roman"/>
                <w:b/>
                <w:i w:val="false"/>
                <w:color w:val="000000"/>
                <w:sz w:val="20"/>
              </w:rPr>
              <w:t>керосин-газойльдік фракция</w:t>
            </w:r>
          </w:p>
          <w:bookmarkEnd w:id="671"/>
          <w:p>
            <w:pPr>
              <w:spacing w:after="20"/>
              <w:ind w:left="20"/>
              <w:jc w:val="both"/>
            </w:pPr>
            <w:r>
              <w:rPr>
                <w:rFonts w:ascii="Times New Roman"/>
                <w:b w:val="false"/>
                <w:i w:val="false"/>
                <w:color w:val="000000"/>
                <w:sz w:val="20"/>
              </w:rPr>
              <w:t>
керосино-газойлевая фракция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672"/>
          <w:p>
            <w:pPr>
              <w:spacing w:after="20"/>
              <w:ind w:left="20"/>
              <w:jc w:val="both"/>
            </w:pPr>
            <w:r>
              <w:rPr>
                <w:rFonts w:ascii="Times New Roman"/>
                <w:b w:val="false"/>
                <w:i w:val="false"/>
                <w:color w:val="000000"/>
                <w:sz w:val="20"/>
              </w:rPr>
              <w:t>
</w:t>
            </w:r>
            <w:r>
              <w:rPr>
                <w:rFonts w:ascii="Times New Roman"/>
                <w:b/>
                <w:i w:val="false"/>
                <w:color w:val="000000"/>
                <w:sz w:val="20"/>
              </w:rPr>
              <w:t>вакуумдық газойльдер</w:t>
            </w:r>
          </w:p>
          <w:bookmarkEnd w:id="672"/>
          <w:p>
            <w:pPr>
              <w:spacing w:after="20"/>
              <w:ind w:left="20"/>
              <w:jc w:val="both"/>
            </w:pPr>
            <w:r>
              <w:rPr>
                <w:rFonts w:ascii="Times New Roman"/>
                <w:b w:val="false"/>
                <w:i w:val="false"/>
                <w:color w:val="000000"/>
                <w:sz w:val="20"/>
              </w:rPr>
              <w:t>
газойль вакуумный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73"/>
          <w:p>
            <w:pPr>
              <w:spacing w:after="20"/>
              <w:ind w:left="20"/>
              <w:jc w:val="both"/>
            </w:pPr>
            <w:r>
              <w:rPr>
                <w:rFonts w:ascii="Times New Roman"/>
                <w:b w:val="false"/>
                <w:i w:val="false"/>
                <w:color w:val="000000"/>
                <w:sz w:val="20"/>
              </w:rPr>
              <w:t>
</w:t>
            </w:r>
            <w:r>
              <w:rPr>
                <w:rFonts w:ascii="Times New Roman"/>
                <w:b/>
                <w:i w:val="false"/>
                <w:color w:val="000000"/>
                <w:sz w:val="20"/>
              </w:rPr>
              <w:t>вакуумдық дизель отыны</w:t>
            </w:r>
          </w:p>
          <w:bookmarkEnd w:id="673"/>
          <w:p>
            <w:pPr>
              <w:spacing w:after="20"/>
              <w:ind w:left="20"/>
              <w:jc w:val="both"/>
            </w:pPr>
            <w:r>
              <w:rPr>
                <w:rFonts w:ascii="Times New Roman"/>
                <w:b w:val="false"/>
                <w:i w:val="false"/>
                <w:color w:val="000000"/>
                <w:sz w:val="20"/>
              </w:rPr>
              <w:t>
вакуумное дизельное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674"/>
          <w:p>
            <w:pPr>
              <w:spacing w:after="20"/>
              <w:ind w:left="20"/>
              <w:jc w:val="both"/>
            </w:pPr>
            <w:r>
              <w:rPr>
                <w:rFonts w:ascii="Times New Roman"/>
                <w:b w:val="false"/>
                <w:i w:val="false"/>
                <w:color w:val="000000"/>
                <w:sz w:val="20"/>
              </w:rPr>
              <w:t>
</w:t>
            </w:r>
            <w:r>
              <w:rPr>
                <w:rFonts w:ascii="Times New Roman"/>
                <w:b/>
                <w:i w:val="false"/>
                <w:color w:val="000000"/>
                <w:sz w:val="20"/>
              </w:rPr>
              <w:t>Түпкілікті мұнай өнімінің қасиеттерін жақсарту үшін қоспалар қосымшалары, компоненттері:</w:t>
            </w:r>
          </w:p>
          <w:bookmarkEnd w:id="674"/>
          <w:p>
            <w:pPr>
              <w:spacing w:after="20"/>
              <w:ind w:left="20"/>
              <w:jc w:val="both"/>
            </w:pPr>
            <w:r>
              <w:rPr>
                <w:rFonts w:ascii="Times New Roman"/>
                <w:b w:val="false"/>
                <w:i w:val="false"/>
                <w:color w:val="000000"/>
                <w:sz w:val="20"/>
              </w:rPr>
              <w:t>
Добавки, компоненты смеси для улучшения свойств конечного нефтепродукта: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675"/>
          <w:p>
            <w:pPr>
              <w:spacing w:after="20"/>
              <w:ind w:left="20"/>
              <w:jc w:val="both"/>
            </w:pPr>
            <w:r>
              <w:rPr>
                <w:rFonts w:ascii="Times New Roman"/>
                <w:b w:val="false"/>
                <w:i w:val="false"/>
                <w:color w:val="000000"/>
                <w:sz w:val="20"/>
              </w:rPr>
              <w:t>
</w:t>
            </w:r>
            <w:r>
              <w:rPr>
                <w:rFonts w:ascii="Times New Roman"/>
                <w:b/>
                <w:i w:val="false"/>
                <w:color w:val="000000"/>
                <w:sz w:val="20"/>
              </w:rPr>
              <w:t>монометиланилин, бензинге октан арттырғыш қосынды (ММА)</w:t>
            </w:r>
          </w:p>
          <w:bookmarkEnd w:id="675"/>
          <w:p>
            <w:pPr>
              <w:spacing w:after="20"/>
              <w:ind w:left="20"/>
              <w:jc w:val="both"/>
            </w:pPr>
            <w:r>
              <w:rPr>
                <w:rFonts w:ascii="Times New Roman"/>
                <w:b w:val="false"/>
                <w:i w:val="false"/>
                <w:color w:val="000000"/>
                <w:sz w:val="20"/>
              </w:rPr>
              <w:t>
монометиланилин, октаноповышающая присадка к бензину (ММА)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676"/>
          <w:p>
            <w:pPr>
              <w:spacing w:after="20"/>
              <w:ind w:left="20"/>
              <w:jc w:val="both"/>
            </w:pPr>
            <w:r>
              <w:rPr>
                <w:rFonts w:ascii="Times New Roman"/>
                <w:b w:val="false"/>
                <w:i w:val="false"/>
                <w:color w:val="000000"/>
                <w:sz w:val="20"/>
              </w:rPr>
              <w:t>
</w:t>
            </w:r>
            <w:r>
              <w:rPr>
                <w:rFonts w:ascii="Times New Roman"/>
                <w:b/>
                <w:i w:val="false"/>
                <w:color w:val="000000"/>
                <w:sz w:val="20"/>
              </w:rPr>
              <w:t>метил-трет-бутил- эфирі (МТБЭ)</w:t>
            </w:r>
          </w:p>
          <w:bookmarkEnd w:id="676"/>
          <w:p>
            <w:pPr>
              <w:spacing w:after="20"/>
              <w:ind w:left="20"/>
              <w:jc w:val="both"/>
            </w:pPr>
            <w:r>
              <w:rPr>
                <w:rFonts w:ascii="Times New Roman"/>
                <w:b w:val="false"/>
                <w:i w:val="false"/>
                <w:color w:val="000000"/>
                <w:sz w:val="20"/>
              </w:rPr>
              <w:t>
метил-трет-бутиловый- эфир (МТБЭ)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677"/>
          <w:p>
            <w:pPr>
              <w:spacing w:after="20"/>
              <w:ind w:left="20"/>
              <w:jc w:val="both"/>
            </w:pPr>
            <w:r>
              <w:rPr>
                <w:rFonts w:ascii="Times New Roman"/>
                <w:b w:val="false"/>
                <w:i w:val="false"/>
                <w:color w:val="000000"/>
                <w:sz w:val="20"/>
              </w:rPr>
              <w:t>
</w:t>
            </w:r>
            <w:r>
              <w:rPr>
                <w:rFonts w:ascii="Times New Roman"/>
                <w:b/>
                <w:i w:val="false"/>
                <w:color w:val="000000"/>
                <w:sz w:val="20"/>
              </w:rPr>
              <w:t>метанол (метил спирті)</w:t>
            </w:r>
          </w:p>
          <w:bookmarkEnd w:id="677"/>
          <w:p>
            <w:pPr>
              <w:spacing w:after="20"/>
              <w:ind w:left="20"/>
              <w:jc w:val="both"/>
            </w:pPr>
            <w:r>
              <w:rPr>
                <w:rFonts w:ascii="Times New Roman"/>
                <w:b w:val="false"/>
                <w:i w:val="false"/>
                <w:color w:val="000000"/>
                <w:sz w:val="20"/>
              </w:rPr>
              <w:t>
метанол (метиловый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678"/>
          <w:p>
            <w:pPr>
              <w:spacing w:after="20"/>
              <w:ind w:left="20"/>
              <w:jc w:val="both"/>
            </w:pPr>
            <w:r>
              <w:rPr>
                <w:rFonts w:ascii="Times New Roman"/>
                <w:b w:val="false"/>
                <w:i w:val="false"/>
                <w:color w:val="000000"/>
                <w:sz w:val="20"/>
              </w:rPr>
              <w:t>
</w:t>
            </w:r>
            <w:r>
              <w:rPr>
                <w:rFonts w:ascii="Times New Roman"/>
                <w:b/>
                <w:i w:val="false"/>
                <w:color w:val="000000"/>
                <w:sz w:val="20"/>
              </w:rPr>
              <w:t>майлайтын қосындылар</w:t>
            </w:r>
          </w:p>
          <w:bookmarkEnd w:id="678"/>
          <w:p>
            <w:pPr>
              <w:spacing w:after="20"/>
              <w:ind w:left="20"/>
              <w:jc w:val="both"/>
            </w:pPr>
            <w:r>
              <w:rPr>
                <w:rFonts w:ascii="Times New Roman"/>
                <w:b w:val="false"/>
                <w:i w:val="false"/>
                <w:color w:val="000000"/>
                <w:sz w:val="20"/>
              </w:rPr>
              <w:t>
смазывающие присадки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679"/>
          <w:p>
            <w:pPr>
              <w:spacing w:after="20"/>
              <w:ind w:left="20"/>
              <w:jc w:val="both"/>
            </w:pPr>
            <w:r>
              <w:rPr>
                <w:rFonts w:ascii="Times New Roman"/>
                <w:b w:val="false"/>
                <w:i w:val="false"/>
                <w:color w:val="000000"/>
                <w:sz w:val="20"/>
              </w:rPr>
              <w:t>
</w:t>
            </w:r>
            <w:r>
              <w:rPr>
                <w:rFonts w:ascii="Times New Roman"/>
                <w:b/>
                <w:i w:val="false"/>
                <w:color w:val="000000"/>
                <w:sz w:val="20"/>
              </w:rPr>
              <w:t>Өзге де көмірсутектер</w:t>
            </w:r>
          </w:p>
          <w:bookmarkEnd w:id="679"/>
          <w:p>
            <w:pPr>
              <w:spacing w:after="20"/>
              <w:ind w:left="20"/>
              <w:jc w:val="both"/>
            </w:pPr>
            <w:r>
              <w:rPr>
                <w:rFonts w:ascii="Times New Roman"/>
                <w:b w:val="false"/>
                <w:i w:val="false"/>
                <w:color w:val="000000"/>
                <w:sz w:val="20"/>
              </w:rPr>
              <w:t>
Углеводороды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8" w:id="680"/>
    <w:p>
      <w:pPr>
        <w:spacing w:after="0"/>
        <w:ind w:left="0"/>
        <w:jc w:val="both"/>
      </w:pPr>
      <w:r>
        <w:rPr>
          <w:rFonts w:ascii="Times New Roman"/>
          <w:b w:val="false"/>
          <w:i w:val="false"/>
          <w:color w:val="000000"/>
          <w:sz w:val="28"/>
        </w:rPr>
        <w:t xml:space="preserve">
      </w:t>
      </w:r>
      <w:r>
        <w:rPr>
          <w:rFonts w:ascii="Times New Roman"/>
          <w:b/>
          <w:i w:val="false"/>
          <w:color w:val="000000"/>
          <w:sz w:val="28"/>
        </w:rPr>
        <w:t>5. Шикі мұнайдың, газ конденсатын қоса, қоспалар компоненттері мен басқа көмірсутектер қосымшаларының қорлары туралы ақпарат</w:t>
      </w:r>
    </w:p>
    <w:bookmarkEnd w:id="680"/>
    <w:bookmarkStart w:name="z1069" w:id="681"/>
    <w:p>
      <w:pPr>
        <w:spacing w:after="0"/>
        <w:ind w:left="0"/>
        <w:jc w:val="both"/>
      </w:pPr>
      <w:r>
        <w:rPr>
          <w:rFonts w:ascii="Times New Roman"/>
          <w:b w:val="false"/>
          <w:i w:val="false"/>
          <w:color w:val="000000"/>
          <w:sz w:val="28"/>
        </w:rPr>
        <w:t>
      Информация о запасах нефти сырой, включая газовый конденсат, добавок, компонентов смеси и других углеводородов</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Қорлар</w:t>
            </w:r>
          </w:p>
          <w:p>
            <w:pPr>
              <w:spacing w:after="20"/>
              <w:ind w:left="20"/>
              <w:jc w:val="both"/>
            </w:pPr>
          </w:p>
          <w:p>
            <w:pPr>
              <w:spacing w:after="20"/>
              <w:ind w:left="20"/>
              <w:jc w:val="both"/>
            </w:pPr>
            <w:r>
              <w:rPr>
                <w:rFonts w:ascii="Times New Roman"/>
                <w:b/>
                <w:i w:val="false"/>
                <w:color w:val="000000"/>
                <w:sz w:val="20"/>
              </w:rPr>
              <w:t>
Запасы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682"/>
          <w:p>
            <w:pPr>
              <w:spacing w:after="20"/>
              <w:ind w:left="20"/>
              <w:jc w:val="both"/>
            </w:pPr>
            <w:r>
              <w:rPr>
                <w:rFonts w:ascii="Times New Roman"/>
                <w:b w:val="false"/>
                <w:i w:val="false"/>
                <w:color w:val="000000"/>
                <w:sz w:val="20"/>
              </w:rPr>
              <w:t>
жыл басына</w:t>
            </w:r>
          </w:p>
          <w:bookmarkEnd w:id="682"/>
          <w:p>
            <w:pPr>
              <w:spacing w:after="20"/>
              <w:ind w:left="20"/>
              <w:jc w:val="both"/>
            </w:pPr>
            <w:r>
              <w:rPr>
                <w:rFonts w:ascii="Times New Roman"/>
                <w:b w:val="false"/>
                <w:i w:val="false"/>
                <w:color w:val="000000"/>
                <w:sz w:val="20"/>
              </w:rPr>
              <w:t>
на начало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683"/>
          <w:p>
            <w:pPr>
              <w:spacing w:after="20"/>
              <w:ind w:left="20"/>
              <w:jc w:val="both"/>
            </w:pPr>
            <w:r>
              <w:rPr>
                <w:rFonts w:ascii="Times New Roman"/>
                <w:b w:val="false"/>
                <w:i w:val="false"/>
                <w:color w:val="000000"/>
                <w:sz w:val="20"/>
              </w:rPr>
              <w:t>
жыл соңына</w:t>
            </w:r>
          </w:p>
          <w:bookmarkEnd w:id="683"/>
          <w:p>
            <w:pPr>
              <w:spacing w:after="20"/>
              <w:ind w:left="20"/>
              <w:jc w:val="both"/>
            </w:pPr>
            <w:r>
              <w:rPr>
                <w:rFonts w:ascii="Times New Roman"/>
                <w:b w:val="false"/>
                <w:i w:val="false"/>
                <w:color w:val="000000"/>
                <w:sz w:val="20"/>
              </w:rPr>
              <w:t>
на конец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684"/>
          <w:p>
            <w:pPr>
              <w:spacing w:after="20"/>
              <w:ind w:left="20"/>
              <w:jc w:val="both"/>
            </w:pPr>
            <w:r>
              <w:rPr>
                <w:rFonts w:ascii="Times New Roman"/>
                <w:b w:val="false"/>
                <w:i w:val="false"/>
                <w:color w:val="000000"/>
                <w:sz w:val="20"/>
              </w:rPr>
              <w:t>
</w:t>
            </w:r>
            <w:r>
              <w:rPr>
                <w:rFonts w:ascii="Times New Roman"/>
                <w:b/>
                <w:i w:val="false"/>
                <w:color w:val="000000"/>
                <w:sz w:val="20"/>
              </w:rPr>
              <w:t>Шикі мұнай, газ конденсатын қоса</w:t>
            </w:r>
          </w:p>
          <w:bookmarkEnd w:id="684"/>
          <w:p>
            <w:pPr>
              <w:spacing w:after="20"/>
              <w:ind w:left="20"/>
              <w:jc w:val="both"/>
            </w:pPr>
            <w:r>
              <w:rPr>
                <w:rFonts w:ascii="Times New Roman"/>
                <w:b w:val="false"/>
                <w:i w:val="false"/>
                <w:color w:val="000000"/>
                <w:sz w:val="20"/>
              </w:rPr>
              <w:t xml:space="preserve">
Нефть сырая, включая газовый конденсат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685"/>
          <w:p>
            <w:pPr>
              <w:spacing w:after="20"/>
              <w:ind w:left="20"/>
              <w:jc w:val="both"/>
            </w:pPr>
            <w:r>
              <w:rPr>
                <w:rFonts w:ascii="Times New Roman"/>
                <w:b w:val="false"/>
                <w:i w:val="false"/>
                <w:color w:val="000000"/>
                <w:sz w:val="20"/>
              </w:rPr>
              <w:t>
</w:t>
            </w:r>
            <w:r>
              <w:rPr>
                <w:rFonts w:ascii="Times New Roman"/>
                <w:b/>
                <w:i w:val="false"/>
                <w:color w:val="000000"/>
                <w:sz w:val="20"/>
              </w:rPr>
              <w:t>Мұнайды қайта өңдеу (айдау) үшін пайдаланылатын аралық мұнай өнімдері</w:t>
            </w:r>
          </w:p>
          <w:bookmarkEnd w:id="685"/>
          <w:p>
            <w:pPr>
              <w:spacing w:after="20"/>
              <w:ind w:left="20"/>
              <w:jc w:val="both"/>
            </w:pPr>
            <w:r>
              <w:rPr>
                <w:rFonts w:ascii="Times New Roman"/>
                <w:b w:val="false"/>
                <w:i w:val="false"/>
                <w:color w:val="000000"/>
                <w:sz w:val="20"/>
              </w:rPr>
              <w:t xml:space="preserve">
Промежуточные нефтепродукты, используемые для переработки (перегонки) нефти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686"/>
          <w:p>
            <w:pPr>
              <w:spacing w:after="20"/>
              <w:ind w:left="20"/>
              <w:jc w:val="both"/>
            </w:pPr>
            <w:r>
              <w:rPr>
                <w:rFonts w:ascii="Times New Roman"/>
                <w:b w:val="false"/>
                <w:i w:val="false"/>
                <w:color w:val="000000"/>
                <w:sz w:val="20"/>
              </w:rPr>
              <w:t>
</w:t>
            </w:r>
            <w:r>
              <w:rPr>
                <w:rFonts w:ascii="Times New Roman"/>
                <w:b/>
                <w:i w:val="false"/>
                <w:color w:val="000000"/>
                <w:sz w:val="20"/>
              </w:rPr>
              <w:t>тікелей айдау нафтасы</w:t>
            </w:r>
          </w:p>
          <w:bookmarkEnd w:id="686"/>
          <w:p>
            <w:pPr>
              <w:spacing w:after="20"/>
              <w:ind w:left="20"/>
              <w:jc w:val="both"/>
            </w:pPr>
            <w:r>
              <w:rPr>
                <w:rFonts w:ascii="Times New Roman"/>
                <w:b w:val="false"/>
                <w:i w:val="false"/>
                <w:color w:val="000000"/>
                <w:sz w:val="20"/>
              </w:rPr>
              <w:t xml:space="preserve">
прямогонная нафта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687"/>
          <w:p>
            <w:pPr>
              <w:spacing w:after="20"/>
              <w:ind w:left="20"/>
              <w:jc w:val="both"/>
            </w:pPr>
            <w:r>
              <w:rPr>
                <w:rFonts w:ascii="Times New Roman"/>
                <w:b w:val="false"/>
                <w:i w:val="false"/>
                <w:color w:val="000000"/>
                <w:sz w:val="20"/>
              </w:rPr>
              <w:t>
</w:t>
            </w:r>
            <w:r>
              <w:rPr>
                <w:rFonts w:ascii="Times New Roman"/>
                <w:b/>
                <w:i w:val="false"/>
                <w:color w:val="000000"/>
                <w:sz w:val="20"/>
              </w:rPr>
              <w:t>құрамында 1%-дан кем күкірті бар мұнай отыны (мазут)</w:t>
            </w:r>
          </w:p>
          <w:bookmarkEnd w:id="687"/>
          <w:p>
            <w:pPr>
              <w:spacing w:after="20"/>
              <w:ind w:left="20"/>
              <w:jc w:val="both"/>
            </w:pPr>
            <w:r>
              <w:rPr>
                <w:rFonts w:ascii="Times New Roman"/>
                <w:b w:val="false"/>
                <w:i w:val="false"/>
                <w:color w:val="000000"/>
                <w:sz w:val="20"/>
              </w:rPr>
              <w:t>
топливо нефтяное (мазут), с содержанием серы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688"/>
          <w:p>
            <w:pPr>
              <w:spacing w:after="20"/>
              <w:ind w:left="20"/>
              <w:jc w:val="both"/>
            </w:pPr>
            <w:r>
              <w:rPr>
                <w:rFonts w:ascii="Times New Roman"/>
                <w:b w:val="false"/>
                <w:i w:val="false"/>
                <w:color w:val="000000"/>
                <w:sz w:val="20"/>
              </w:rPr>
              <w:t>
</w:t>
            </w:r>
            <w:r>
              <w:rPr>
                <w:rFonts w:ascii="Times New Roman"/>
                <w:b/>
                <w:i w:val="false"/>
                <w:color w:val="000000"/>
                <w:sz w:val="20"/>
              </w:rPr>
              <w:t>керосин-газойльдік фракция</w:t>
            </w:r>
          </w:p>
          <w:bookmarkEnd w:id="688"/>
          <w:p>
            <w:pPr>
              <w:spacing w:after="20"/>
              <w:ind w:left="20"/>
              <w:jc w:val="both"/>
            </w:pPr>
            <w:r>
              <w:rPr>
                <w:rFonts w:ascii="Times New Roman"/>
                <w:b w:val="false"/>
                <w:i w:val="false"/>
                <w:color w:val="000000"/>
                <w:sz w:val="20"/>
              </w:rPr>
              <w:t xml:space="preserve">
керосино-газойлевая фракция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689"/>
          <w:p>
            <w:pPr>
              <w:spacing w:after="20"/>
              <w:ind w:left="20"/>
              <w:jc w:val="both"/>
            </w:pPr>
            <w:r>
              <w:rPr>
                <w:rFonts w:ascii="Times New Roman"/>
                <w:b w:val="false"/>
                <w:i w:val="false"/>
                <w:color w:val="000000"/>
                <w:sz w:val="20"/>
              </w:rPr>
              <w:t>
</w:t>
            </w:r>
            <w:r>
              <w:rPr>
                <w:rFonts w:ascii="Times New Roman"/>
                <w:b/>
                <w:i w:val="false"/>
                <w:color w:val="000000"/>
                <w:sz w:val="20"/>
              </w:rPr>
              <w:t>вакуумдық газойльдер</w:t>
            </w:r>
          </w:p>
          <w:bookmarkEnd w:id="689"/>
          <w:p>
            <w:pPr>
              <w:spacing w:after="20"/>
              <w:ind w:left="20"/>
              <w:jc w:val="both"/>
            </w:pPr>
            <w:r>
              <w:rPr>
                <w:rFonts w:ascii="Times New Roman"/>
                <w:b w:val="false"/>
                <w:i w:val="false"/>
                <w:color w:val="000000"/>
                <w:sz w:val="20"/>
              </w:rPr>
              <w:t xml:space="preserve">
газойль вакуумный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690"/>
          <w:p>
            <w:pPr>
              <w:spacing w:after="20"/>
              <w:ind w:left="20"/>
              <w:jc w:val="both"/>
            </w:pPr>
            <w:r>
              <w:rPr>
                <w:rFonts w:ascii="Times New Roman"/>
                <w:b w:val="false"/>
                <w:i w:val="false"/>
                <w:color w:val="000000"/>
                <w:sz w:val="20"/>
              </w:rPr>
              <w:t>
</w:t>
            </w:r>
            <w:r>
              <w:rPr>
                <w:rFonts w:ascii="Times New Roman"/>
                <w:b/>
                <w:i w:val="false"/>
                <w:color w:val="000000"/>
                <w:sz w:val="20"/>
              </w:rPr>
              <w:t>вакуумдық дизель отыны</w:t>
            </w:r>
          </w:p>
          <w:bookmarkEnd w:id="690"/>
          <w:p>
            <w:pPr>
              <w:spacing w:after="20"/>
              <w:ind w:left="20"/>
              <w:jc w:val="both"/>
            </w:pPr>
            <w:r>
              <w:rPr>
                <w:rFonts w:ascii="Times New Roman"/>
                <w:b w:val="false"/>
                <w:i w:val="false"/>
                <w:color w:val="000000"/>
                <w:sz w:val="20"/>
              </w:rPr>
              <w:t>
вакуумное дизельное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691"/>
          <w:p>
            <w:pPr>
              <w:spacing w:after="20"/>
              <w:ind w:left="20"/>
              <w:jc w:val="both"/>
            </w:pPr>
            <w:r>
              <w:rPr>
                <w:rFonts w:ascii="Times New Roman"/>
                <w:b w:val="false"/>
                <w:i w:val="false"/>
                <w:color w:val="000000"/>
                <w:sz w:val="20"/>
              </w:rPr>
              <w:t>
</w:t>
            </w:r>
            <w:r>
              <w:rPr>
                <w:rFonts w:ascii="Times New Roman"/>
                <w:b/>
                <w:i w:val="false"/>
                <w:color w:val="000000"/>
                <w:sz w:val="20"/>
              </w:rPr>
              <w:t>Түпкілікті мұнай өнімінің қасиеттерін жақсарту үшін қоспалар қосымшалары, компоненттері:</w:t>
            </w:r>
          </w:p>
          <w:bookmarkEnd w:id="691"/>
          <w:p>
            <w:pPr>
              <w:spacing w:after="20"/>
              <w:ind w:left="20"/>
              <w:jc w:val="both"/>
            </w:pPr>
            <w:r>
              <w:rPr>
                <w:rFonts w:ascii="Times New Roman"/>
                <w:b w:val="false"/>
                <w:i w:val="false"/>
                <w:color w:val="000000"/>
                <w:sz w:val="20"/>
              </w:rPr>
              <w:t xml:space="preserve">
Добавки, компоненты смеси для улучшения свойств конечного нефтепродукта: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692"/>
          <w:p>
            <w:pPr>
              <w:spacing w:after="20"/>
              <w:ind w:left="20"/>
              <w:jc w:val="both"/>
            </w:pPr>
            <w:r>
              <w:rPr>
                <w:rFonts w:ascii="Times New Roman"/>
                <w:b w:val="false"/>
                <w:i w:val="false"/>
                <w:color w:val="000000"/>
                <w:sz w:val="20"/>
              </w:rPr>
              <w:t>
</w:t>
            </w:r>
            <w:r>
              <w:rPr>
                <w:rFonts w:ascii="Times New Roman"/>
                <w:b/>
                <w:i w:val="false"/>
                <w:color w:val="000000"/>
                <w:sz w:val="20"/>
              </w:rPr>
              <w:t>монометиланилин, бензинге октан арттырғыш қосынды (ММА)</w:t>
            </w:r>
          </w:p>
          <w:bookmarkEnd w:id="692"/>
          <w:p>
            <w:pPr>
              <w:spacing w:after="20"/>
              <w:ind w:left="20"/>
              <w:jc w:val="both"/>
            </w:pPr>
            <w:r>
              <w:rPr>
                <w:rFonts w:ascii="Times New Roman"/>
                <w:b w:val="false"/>
                <w:i w:val="false"/>
                <w:color w:val="000000"/>
                <w:sz w:val="20"/>
              </w:rPr>
              <w:t>
монометиланилин, октаноповышающая присадка к бензину (ММА)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693"/>
          <w:p>
            <w:pPr>
              <w:spacing w:after="20"/>
              <w:ind w:left="20"/>
              <w:jc w:val="both"/>
            </w:pPr>
            <w:r>
              <w:rPr>
                <w:rFonts w:ascii="Times New Roman"/>
                <w:b w:val="false"/>
                <w:i w:val="false"/>
                <w:color w:val="000000"/>
                <w:sz w:val="20"/>
              </w:rPr>
              <w:t>
</w:t>
            </w:r>
            <w:r>
              <w:rPr>
                <w:rFonts w:ascii="Times New Roman"/>
                <w:b/>
                <w:i w:val="false"/>
                <w:color w:val="000000"/>
                <w:sz w:val="20"/>
              </w:rPr>
              <w:t>метил-трет-бутил- эфирі (МТБЭ)</w:t>
            </w:r>
          </w:p>
          <w:bookmarkEnd w:id="693"/>
          <w:p>
            <w:pPr>
              <w:spacing w:after="20"/>
              <w:ind w:left="20"/>
              <w:jc w:val="both"/>
            </w:pPr>
            <w:r>
              <w:rPr>
                <w:rFonts w:ascii="Times New Roman"/>
                <w:b w:val="false"/>
                <w:i w:val="false"/>
                <w:color w:val="000000"/>
                <w:sz w:val="20"/>
              </w:rPr>
              <w:t>
метил-трет-бутиловый- эфир (МТБЭ)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694"/>
          <w:p>
            <w:pPr>
              <w:spacing w:after="20"/>
              <w:ind w:left="20"/>
              <w:jc w:val="both"/>
            </w:pPr>
            <w:r>
              <w:rPr>
                <w:rFonts w:ascii="Times New Roman"/>
                <w:b w:val="false"/>
                <w:i w:val="false"/>
                <w:color w:val="000000"/>
                <w:sz w:val="20"/>
              </w:rPr>
              <w:t>
</w:t>
            </w:r>
            <w:r>
              <w:rPr>
                <w:rFonts w:ascii="Times New Roman"/>
                <w:b/>
                <w:i w:val="false"/>
                <w:color w:val="000000"/>
                <w:sz w:val="20"/>
              </w:rPr>
              <w:t>метанол (метил спирті)</w:t>
            </w:r>
          </w:p>
          <w:bookmarkEnd w:id="694"/>
          <w:p>
            <w:pPr>
              <w:spacing w:after="20"/>
              <w:ind w:left="20"/>
              <w:jc w:val="both"/>
            </w:pPr>
            <w:r>
              <w:rPr>
                <w:rFonts w:ascii="Times New Roman"/>
                <w:b w:val="false"/>
                <w:i w:val="false"/>
                <w:color w:val="000000"/>
                <w:sz w:val="20"/>
              </w:rPr>
              <w:t xml:space="preserve">
метанол (метиловый спирт)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695"/>
          <w:p>
            <w:pPr>
              <w:spacing w:after="20"/>
              <w:ind w:left="20"/>
              <w:jc w:val="both"/>
            </w:pPr>
            <w:r>
              <w:rPr>
                <w:rFonts w:ascii="Times New Roman"/>
                <w:b w:val="false"/>
                <w:i w:val="false"/>
                <w:color w:val="000000"/>
                <w:sz w:val="20"/>
              </w:rPr>
              <w:t>
</w:t>
            </w:r>
            <w:r>
              <w:rPr>
                <w:rFonts w:ascii="Times New Roman"/>
                <w:b/>
                <w:i w:val="false"/>
                <w:color w:val="000000"/>
                <w:sz w:val="20"/>
              </w:rPr>
              <w:t>майлайтын қосындылар</w:t>
            </w:r>
          </w:p>
          <w:bookmarkEnd w:id="695"/>
          <w:p>
            <w:pPr>
              <w:spacing w:after="20"/>
              <w:ind w:left="20"/>
              <w:jc w:val="both"/>
            </w:pPr>
            <w:r>
              <w:rPr>
                <w:rFonts w:ascii="Times New Roman"/>
                <w:b w:val="false"/>
                <w:i w:val="false"/>
                <w:color w:val="000000"/>
                <w:sz w:val="20"/>
              </w:rPr>
              <w:t>
смазывающие присадки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696"/>
          <w:p>
            <w:pPr>
              <w:spacing w:after="20"/>
              <w:ind w:left="20"/>
              <w:jc w:val="both"/>
            </w:pPr>
            <w:r>
              <w:rPr>
                <w:rFonts w:ascii="Times New Roman"/>
                <w:b w:val="false"/>
                <w:i w:val="false"/>
                <w:color w:val="000000"/>
                <w:sz w:val="20"/>
              </w:rPr>
              <w:t>
</w:t>
            </w:r>
            <w:r>
              <w:rPr>
                <w:rFonts w:ascii="Times New Roman"/>
                <w:b/>
                <w:i w:val="false"/>
                <w:color w:val="000000"/>
                <w:sz w:val="20"/>
              </w:rPr>
              <w:t>Өзге де көмірсутектер</w:t>
            </w:r>
          </w:p>
          <w:bookmarkEnd w:id="696"/>
          <w:p>
            <w:pPr>
              <w:spacing w:after="20"/>
              <w:ind w:left="20"/>
              <w:jc w:val="both"/>
            </w:pPr>
            <w:r>
              <w:rPr>
                <w:rFonts w:ascii="Times New Roman"/>
                <w:b w:val="false"/>
                <w:i w:val="false"/>
                <w:color w:val="000000"/>
                <w:sz w:val="20"/>
              </w:rPr>
              <w:t>
Углеводороды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2" w:id="697"/>
    <w:p>
      <w:pPr>
        <w:spacing w:after="0"/>
        <w:ind w:left="0"/>
        <w:jc w:val="both"/>
      </w:pPr>
      <w:r>
        <w:rPr>
          <w:rFonts w:ascii="Times New Roman"/>
          <w:b w:val="false"/>
          <w:i w:val="false"/>
          <w:color w:val="000000"/>
          <w:sz w:val="28"/>
        </w:rPr>
        <w:t xml:space="preserve">
      </w:t>
      </w:r>
      <w:r>
        <w:rPr>
          <w:rFonts w:ascii="Times New Roman"/>
          <w:b/>
          <w:i w:val="false"/>
          <w:color w:val="000000"/>
          <w:sz w:val="28"/>
        </w:rPr>
        <w:t>6. Мұнай өңдеу процессінде шикі мұнайдың, газ конденсатын қоса, қоспалар мен басқа көмірсутектер қосымшалары, компоненттерінің тұтынуы туралы ақпарат</w:t>
      </w:r>
    </w:p>
    <w:bookmarkEnd w:id="697"/>
    <w:bookmarkStart w:name="z1103" w:id="698"/>
    <w:p>
      <w:pPr>
        <w:spacing w:after="0"/>
        <w:ind w:left="0"/>
        <w:jc w:val="both"/>
      </w:pPr>
      <w:r>
        <w:rPr>
          <w:rFonts w:ascii="Times New Roman"/>
          <w:b w:val="false"/>
          <w:i w:val="false"/>
          <w:color w:val="000000"/>
          <w:sz w:val="28"/>
        </w:rPr>
        <w:t>
      Информация о потреблении нефти сырой, включая газовый конденсат, добавок, компонентов смеси и других углеводородов в процессе нефтепереработки</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699"/>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bookmarkEnd w:id="699"/>
          <w:p>
            <w:pPr>
              <w:spacing w:after="20"/>
              <w:ind w:left="20"/>
              <w:jc w:val="both"/>
            </w:pPr>
            <w:r>
              <w:rPr>
                <w:rFonts w:ascii="Times New Roman"/>
                <w:b w:val="false"/>
                <w:i w:val="false"/>
                <w:color w:val="000000"/>
                <w:sz w:val="20"/>
              </w:rPr>
              <w:t>
Объем 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700"/>
          <w:p>
            <w:pPr>
              <w:spacing w:after="20"/>
              <w:ind w:left="20"/>
              <w:jc w:val="both"/>
            </w:pPr>
            <w:r>
              <w:rPr>
                <w:rFonts w:ascii="Times New Roman"/>
                <w:b w:val="false"/>
                <w:i w:val="false"/>
                <w:color w:val="000000"/>
                <w:sz w:val="20"/>
              </w:rPr>
              <w:t>
</w:t>
            </w:r>
            <w:r>
              <w:rPr>
                <w:rFonts w:ascii="Times New Roman"/>
                <w:b/>
                <w:i w:val="false"/>
                <w:color w:val="000000"/>
                <w:sz w:val="20"/>
              </w:rPr>
              <w:t>Шикі мұнай, газ конденсатын қоса</w:t>
            </w:r>
          </w:p>
          <w:bookmarkEnd w:id="700"/>
          <w:p>
            <w:pPr>
              <w:spacing w:after="20"/>
              <w:ind w:left="20"/>
              <w:jc w:val="both"/>
            </w:pPr>
            <w:r>
              <w:rPr>
                <w:rFonts w:ascii="Times New Roman"/>
                <w:b w:val="false"/>
                <w:i w:val="false"/>
                <w:color w:val="000000"/>
                <w:sz w:val="20"/>
              </w:rPr>
              <w:t xml:space="preserve">
Нефть сырая, включая газовый конденсат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701"/>
          <w:p>
            <w:pPr>
              <w:spacing w:after="20"/>
              <w:ind w:left="20"/>
              <w:jc w:val="both"/>
            </w:pPr>
            <w:r>
              <w:rPr>
                <w:rFonts w:ascii="Times New Roman"/>
                <w:b w:val="false"/>
                <w:i w:val="false"/>
                <w:color w:val="000000"/>
                <w:sz w:val="20"/>
              </w:rPr>
              <w:t>
</w:t>
            </w:r>
            <w:r>
              <w:rPr>
                <w:rFonts w:ascii="Times New Roman"/>
                <w:b/>
                <w:i w:val="false"/>
                <w:color w:val="000000"/>
                <w:sz w:val="20"/>
              </w:rPr>
              <w:t>Мұнайды қайта өңдеу (айдау) үшін пайдаланылатын аралық мұнай өнімдері</w:t>
            </w:r>
          </w:p>
          <w:bookmarkEnd w:id="701"/>
          <w:p>
            <w:pPr>
              <w:spacing w:after="20"/>
              <w:ind w:left="20"/>
              <w:jc w:val="both"/>
            </w:pPr>
            <w:r>
              <w:rPr>
                <w:rFonts w:ascii="Times New Roman"/>
                <w:b w:val="false"/>
                <w:i w:val="false"/>
                <w:color w:val="000000"/>
                <w:sz w:val="20"/>
              </w:rPr>
              <w:t xml:space="preserve">
Промежуточные нефтепродукты, используемые для переработки (перегонки) нефти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702"/>
          <w:p>
            <w:pPr>
              <w:spacing w:after="20"/>
              <w:ind w:left="20"/>
              <w:jc w:val="both"/>
            </w:pPr>
            <w:r>
              <w:rPr>
                <w:rFonts w:ascii="Times New Roman"/>
                <w:b w:val="false"/>
                <w:i w:val="false"/>
                <w:color w:val="000000"/>
                <w:sz w:val="20"/>
              </w:rPr>
              <w:t>
</w:t>
            </w:r>
            <w:r>
              <w:rPr>
                <w:rFonts w:ascii="Times New Roman"/>
                <w:b/>
                <w:i w:val="false"/>
                <w:color w:val="000000"/>
                <w:sz w:val="20"/>
              </w:rPr>
              <w:t>тікелей айдау нафтасы</w:t>
            </w:r>
          </w:p>
          <w:bookmarkEnd w:id="702"/>
          <w:p>
            <w:pPr>
              <w:spacing w:after="20"/>
              <w:ind w:left="20"/>
              <w:jc w:val="both"/>
            </w:pPr>
            <w:r>
              <w:rPr>
                <w:rFonts w:ascii="Times New Roman"/>
                <w:b w:val="false"/>
                <w:i w:val="false"/>
                <w:color w:val="000000"/>
                <w:sz w:val="20"/>
              </w:rPr>
              <w:t xml:space="preserve">
прямогонная нафта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703"/>
          <w:p>
            <w:pPr>
              <w:spacing w:after="20"/>
              <w:ind w:left="20"/>
              <w:jc w:val="both"/>
            </w:pPr>
            <w:r>
              <w:rPr>
                <w:rFonts w:ascii="Times New Roman"/>
                <w:b w:val="false"/>
                <w:i w:val="false"/>
                <w:color w:val="000000"/>
                <w:sz w:val="20"/>
              </w:rPr>
              <w:t>
</w:t>
            </w:r>
            <w:r>
              <w:rPr>
                <w:rFonts w:ascii="Times New Roman"/>
                <w:b/>
                <w:i w:val="false"/>
                <w:color w:val="000000"/>
                <w:sz w:val="20"/>
              </w:rPr>
              <w:t>құрамында 1%-дан кем күкірті бар мұнай отыны (мазут)</w:t>
            </w:r>
          </w:p>
          <w:bookmarkEnd w:id="703"/>
          <w:p>
            <w:pPr>
              <w:spacing w:after="20"/>
              <w:ind w:left="20"/>
              <w:jc w:val="both"/>
            </w:pPr>
            <w:r>
              <w:rPr>
                <w:rFonts w:ascii="Times New Roman"/>
                <w:b w:val="false"/>
                <w:i w:val="false"/>
                <w:color w:val="000000"/>
                <w:sz w:val="20"/>
              </w:rPr>
              <w:t>
топливо нефтяное (мазут), с содержанием серы менее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704"/>
          <w:p>
            <w:pPr>
              <w:spacing w:after="20"/>
              <w:ind w:left="20"/>
              <w:jc w:val="both"/>
            </w:pPr>
            <w:r>
              <w:rPr>
                <w:rFonts w:ascii="Times New Roman"/>
                <w:b w:val="false"/>
                <w:i w:val="false"/>
                <w:color w:val="000000"/>
                <w:sz w:val="20"/>
              </w:rPr>
              <w:t>
</w:t>
            </w:r>
            <w:r>
              <w:rPr>
                <w:rFonts w:ascii="Times New Roman"/>
                <w:b/>
                <w:i w:val="false"/>
                <w:color w:val="000000"/>
                <w:sz w:val="20"/>
              </w:rPr>
              <w:t>керосин-газойльдік фракция</w:t>
            </w:r>
          </w:p>
          <w:bookmarkEnd w:id="704"/>
          <w:p>
            <w:pPr>
              <w:spacing w:after="20"/>
              <w:ind w:left="20"/>
              <w:jc w:val="both"/>
            </w:pPr>
            <w:r>
              <w:rPr>
                <w:rFonts w:ascii="Times New Roman"/>
                <w:b w:val="false"/>
                <w:i w:val="false"/>
                <w:color w:val="000000"/>
                <w:sz w:val="20"/>
              </w:rPr>
              <w:t xml:space="preserve">
керосино-газойлевая фракция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705"/>
          <w:p>
            <w:pPr>
              <w:spacing w:after="20"/>
              <w:ind w:left="20"/>
              <w:jc w:val="both"/>
            </w:pPr>
            <w:r>
              <w:rPr>
                <w:rFonts w:ascii="Times New Roman"/>
                <w:b w:val="false"/>
                <w:i w:val="false"/>
                <w:color w:val="000000"/>
                <w:sz w:val="20"/>
              </w:rPr>
              <w:t>
</w:t>
            </w:r>
            <w:r>
              <w:rPr>
                <w:rFonts w:ascii="Times New Roman"/>
                <w:b/>
                <w:i w:val="false"/>
                <w:color w:val="000000"/>
                <w:sz w:val="20"/>
              </w:rPr>
              <w:t>вакуумдық газойльдер</w:t>
            </w:r>
          </w:p>
          <w:bookmarkEnd w:id="705"/>
          <w:p>
            <w:pPr>
              <w:spacing w:after="20"/>
              <w:ind w:left="20"/>
              <w:jc w:val="both"/>
            </w:pPr>
            <w:r>
              <w:rPr>
                <w:rFonts w:ascii="Times New Roman"/>
                <w:b w:val="false"/>
                <w:i w:val="false"/>
                <w:color w:val="000000"/>
                <w:sz w:val="20"/>
              </w:rPr>
              <w:t xml:space="preserve">
газойль вакуумный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706"/>
          <w:p>
            <w:pPr>
              <w:spacing w:after="20"/>
              <w:ind w:left="20"/>
              <w:jc w:val="both"/>
            </w:pPr>
            <w:r>
              <w:rPr>
                <w:rFonts w:ascii="Times New Roman"/>
                <w:b w:val="false"/>
                <w:i w:val="false"/>
                <w:color w:val="000000"/>
                <w:sz w:val="20"/>
              </w:rPr>
              <w:t>
</w:t>
            </w:r>
            <w:r>
              <w:rPr>
                <w:rFonts w:ascii="Times New Roman"/>
                <w:b/>
                <w:i w:val="false"/>
                <w:color w:val="000000"/>
                <w:sz w:val="20"/>
              </w:rPr>
              <w:t>вакуумдық дизель отыны</w:t>
            </w:r>
          </w:p>
          <w:bookmarkEnd w:id="706"/>
          <w:p>
            <w:pPr>
              <w:spacing w:after="20"/>
              <w:ind w:left="20"/>
              <w:jc w:val="both"/>
            </w:pPr>
            <w:r>
              <w:rPr>
                <w:rFonts w:ascii="Times New Roman"/>
                <w:b w:val="false"/>
                <w:i w:val="false"/>
                <w:color w:val="000000"/>
                <w:sz w:val="20"/>
              </w:rPr>
              <w:t>
вакуумное дизельное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707"/>
          <w:p>
            <w:pPr>
              <w:spacing w:after="20"/>
              <w:ind w:left="20"/>
              <w:jc w:val="both"/>
            </w:pPr>
            <w:r>
              <w:rPr>
                <w:rFonts w:ascii="Times New Roman"/>
                <w:b w:val="false"/>
                <w:i w:val="false"/>
                <w:color w:val="000000"/>
                <w:sz w:val="20"/>
              </w:rPr>
              <w:t>
</w:t>
            </w:r>
            <w:r>
              <w:rPr>
                <w:rFonts w:ascii="Times New Roman"/>
                <w:b/>
                <w:i w:val="false"/>
                <w:color w:val="000000"/>
                <w:sz w:val="20"/>
              </w:rPr>
              <w:t>Түпкілікті мұнай өнімінің қасиеттерін жақсарту үшін қоспалар қосымшалары, компоненттері:</w:t>
            </w:r>
          </w:p>
          <w:bookmarkEnd w:id="707"/>
          <w:p>
            <w:pPr>
              <w:spacing w:after="20"/>
              <w:ind w:left="20"/>
              <w:jc w:val="both"/>
            </w:pPr>
            <w:r>
              <w:rPr>
                <w:rFonts w:ascii="Times New Roman"/>
                <w:b w:val="false"/>
                <w:i w:val="false"/>
                <w:color w:val="000000"/>
                <w:sz w:val="20"/>
              </w:rPr>
              <w:t xml:space="preserve">
Добавки, компоненты смеси для улучшения свойств конечного нефтепродукта: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708"/>
          <w:p>
            <w:pPr>
              <w:spacing w:after="20"/>
              <w:ind w:left="20"/>
              <w:jc w:val="both"/>
            </w:pPr>
            <w:r>
              <w:rPr>
                <w:rFonts w:ascii="Times New Roman"/>
                <w:b w:val="false"/>
                <w:i w:val="false"/>
                <w:color w:val="000000"/>
                <w:sz w:val="20"/>
              </w:rPr>
              <w:t>
</w:t>
            </w:r>
            <w:r>
              <w:rPr>
                <w:rFonts w:ascii="Times New Roman"/>
                <w:b/>
                <w:i w:val="false"/>
                <w:color w:val="000000"/>
                <w:sz w:val="20"/>
              </w:rPr>
              <w:t>монометиланилин, бензинге октан арттырғыш қосынды (ММА)</w:t>
            </w:r>
          </w:p>
          <w:bookmarkEnd w:id="708"/>
          <w:p>
            <w:pPr>
              <w:spacing w:after="20"/>
              <w:ind w:left="20"/>
              <w:jc w:val="both"/>
            </w:pPr>
            <w:r>
              <w:rPr>
                <w:rFonts w:ascii="Times New Roman"/>
                <w:b w:val="false"/>
                <w:i w:val="false"/>
                <w:color w:val="000000"/>
                <w:sz w:val="20"/>
              </w:rPr>
              <w:t>
монометиланилин, октаноповышающая присадка к бензину (ММА)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709"/>
          <w:p>
            <w:pPr>
              <w:spacing w:after="20"/>
              <w:ind w:left="20"/>
              <w:jc w:val="both"/>
            </w:pPr>
            <w:r>
              <w:rPr>
                <w:rFonts w:ascii="Times New Roman"/>
                <w:b w:val="false"/>
                <w:i w:val="false"/>
                <w:color w:val="000000"/>
                <w:sz w:val="20"/>
              </w:rPr>
              <w:t>
</w:t>
            </w:r>
            <w:r>
              <w:rPr>
                <w:rFonts w:ascii="Times New Roman"/>
                <w:b/>
                <w:i w:val="false"/>
                <w:color w:val="000000"/>
                <w:sz w:val="20"/>
              </w:rPr>
              <w:t>метил-трет-бутил- эфирі (МТБЭ)</w:t>
            </w:r>
          </w:p>
          <w:bookmarkEnd w:id="709"/>
          <w:p>
            <w:pPr>
              <w:spacing w:after="20"/>
              <w:ind w:left="20"/>
              <w:jc w:val="both"/>
            </w:pPr>
            <w:r>
              <w:rPr>
                <w:rFonts w:ascii="Times New Roman"/>
                <w:b w:val="false"/>
                <w:i w:val="false"/>
                <w:color w:val="000000"/>
                <w:sz w:val="20"/>
              </w:rPr>
              <w:t>
метил-трет-бутиловый- эфир (МТБЭ)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710"/>
          <w:p>
            <w:pPr>
              <w:spacing w:after="20"/>
              <w:ind w:left="20"/>
              <w:jc w:val="both"/>
            </w:pPr>
            <w:r>
              <w:rPr>
                <w:rFonts w:ascii="Times New Roman"/>
                <w:b w:val="false"/>
                <w:i w:val="false"/>
                <w:color w:val="000000"/>
                <w:sz w:val="20"/>
              </w:rPr>
              <w:t>
</w:t>
            </w:r>
            <w:r>
              <w:rPr>
                <w:rFonts w:ascii="Times New Roman"/>
                <w:b/>
                <w:i w:val="false"/>
                <w:color w:val="000000"/>
                <w:sz w:val="20"/>
              </w:rPr>
              <w:t>метанол (метил спирті)</w:t>
            </w:r>
          </w:p>
          <w:bookmarkEnd w:id="710"/>
          <w:p>
            <w:pPr>
              <w:spacing w:after="20"/>
              <w:ind w:left="20"/>
              <w:jc w:val="both"/>
            </w:pPr>
            <w:r>
              <w:rPr>
                <w:rFonts w:ascii="Times New Roman"/>
                <w:b w:val="false"/>
                <w:i w:val="false"/>
                <w:color w:val="000000"/>
                <w:sz w:val="20"/>
              </w:rPr>
              <w:t xml:space="preserve">
метанол (метиловый спирт)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711"/>
          <w:p>
            <w:pPr>
              <w:spacing w:after="20"/>
              <w:ind w:left="20"/>
              <w:jc w:val="both"/>
            </w:pPr>
            <w:r>
              <w:rPr>
                <w:rFonts w:ascii="Times New Roman"/>
                <w:b w:val="false"/>
                <w:i w:val="false"/>
                <w:color w:val="000000"/>
                <w:sz w:val="20"/>
              </w:rPr>
              <w:t>
</w:t>
            </w:r>
            <w:r>
              <w:rPr>
                <w:rFonts w:ascii="Times New Roman"/>
                <w:b/>
                <w:i w:val="false"/>
                <w:color w:val="000000"/>
                <w:sz w:val="20"/>
              </w:rPr>
              <w:t>майлайтын қосындылар</w:t>
            </w:r>
          </w:p>
          <w:bookmarkEnd w:id="711"/>
          <w:p>
            <w:pPr>
              <w:spacing w:after="20"/>
              <w:ind w:left="20"/>
              <w:jc w:val="both"/>
            </w:pPr>
            <w:r>
              <w:rPr>
                <w:rFonts w:ascii="Times New Roman"/>
                <w:b w:val="false"/>
                <w:i w:val="false"/>
                <w:color w:val="000000"/>
                <w:sz w:val="20"/>
              </w:rPr>
              <w:t>
смазывающие присадки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712"/>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көмірсутектер </w:t>
            </w:r>
          </w:p>
          <w:bookmarkEnd w:id="712"/>
          <w:p>
            <w:pPr>
              <w:spacing w:after="20"/>
              <w:ind w:left="20"/>
              <w:jc w:val="both"/>
            </w:pPr>
            <w:r>
              <w:rPr>
                <w:rFonts w:ascii="Times New Roman"/>
                <w:b w:val="false"/>
                <w:i w:val="false"/>
                <w:color w:val="000000"/>
                <w:sz w:val="20"/>
              </w:rPr>
              <w:t>
Углеводороды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6" w:id="713"/>
    <w:p>
      <w:pPr>
        <w:spacing w:after="0"/>
        <w:ind w:left="0"/>
        <w:jc w:val="both"/>
      </w:pPr>
      <w:r>
        <w:rPr>
          <w:rFonts w:ascii="Times New Roman"/>
          <w:b w:val="false"/>
          <w:i w:val="false"/>
          <w:color w:val="000000"/>
          <w:sz w:val="28"/>
        </w:rPr>
        <w:t xml:space="preserve">
      </w:t>
      </w:r>
      <w:r>
        <w:rPr>
          <w:rFonts w:ascii="Times New Roman"/>
          <w:b/>
          <w:i w:val="false"/>
          <w:color w:val="000000"/>
          <w:sz w:val="28"/>
        </w:rPr>
        <w:t>7. Мұнай өңдеу зауытындағы (МӨЗ) мұнай өнімдері өндірісінің көлемін көрсетіңіз</w:t>
      </w:r>
    </w:p>
    <w:bookmarkEnd w:id="713"/>
    <w:bookmarkStart w:name="z1137" w:id="714"/>
    <w:p>
      <w:pPr>
        <w:spacing w:after="0"/>
        <w:ind w:left="0"/>
        <w:jc w:val="both"/>
      </w:pPr>
      <w:r>
        <w:rPr>
          <w:rFonts w:ascii="Times New Roman"/>
          <w:b w:val="false"/>
          <w:i w:val="false"/>
          <w:color w:val="000000"/>
          <w:sz w:val="28"/>
        </w:rPr>
        <w:t>
       Укажите объем производства нефтепродуктов на нефтеперерабатывающем заводе (НПЗ)</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Отынның түрлері</w:t>
            </w:r>
          </w:p>
          <w:p>
            <w:pPr>
              <w:spacing w:after="20"/>
              <w:ind w:left="20"/>
              <w:jc w:val="both"/>
            </w:pPr>
          </w:p>
          <w:p>
            <w:pPr>
              <w:spacing w:after="20"/>
              <w:ind w:left="20"/>
              <w:jc w:val="both"/>
            </w:pPr>
            <w:r>
              <w:rPr>
                <w:rFonts w:ascii="Times New Roman"/>
                <w:b/>
                <w:i w:val="false"/>
                <w:color w:val="000000"/>
                <w:sz w:val="20"/>
              </w:rPr>
              <w:t>
Виды топлива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715"/>
          <w:p>
            <w:pPr>
              <w:spacing w:after="20"/>
              <w:ind w:left="20"/>
              <w:jc w:val="both"/>
            </w:pPr>
            <w:r>
              <w:rPr>
                <w:rFonts w:ascii="Times New Roman"/>
                <w:b w:val="false"/>
                <w:i w:val="false"/>
                <w:color w:val="000000"/>
                <w:sz w:val="20"/>
              </w:rPr>
              <w:t>
</w:t>
            </w:r>
            <w:r>
              <w:rPr>
                <w:rFonts w:ascii="Times New Roman"/>
                <w:b/>
                <w:i w:val="false"/>
                <w:color w:val="000000"/>
                <w:sz w:val="20"/>
              </w:rPr>
              <w:t>Өндіріс көлемі</w:t>
            </w:r>
          </w:p>
          <w:bookmarkEnd w:id="715"/>
          <w:p>
            <w:pPr>
              <w:spacing w:after="20"/>
              <w:ind w:left="20"/>
              <w:jc w:val="both"/>
            </w:pPr>
            <w:r>
              <w:rPr>
                <w:rFonts w:ascii="Times New Roman"/>
                <w:b w:val="false"/>
                <w:i w:val="false"/>
                <w:color w:val="000000"/>
                <w:sz w:val="20"/>
              </w:rPr>
              <w:t xml:space="preserve">
Объем производства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716"/>
          <w:p>
            <w:pPr>
              <w:spacing w:after="20"/>
              <w:ind w:left="20"/>
              <w:jc w:val="both"/>
            </w:pPr>
            <w:r>
              <w:rPr>
                <w:rFonts w:ascii="Times New Roman"/>
                <w:b w:val="false"/>
                <w:i w:val="false"/>
                <w:color w:val="000000"/>
                <w:sz w:val="20"/>
              </w:rPr>
              <w:t>
</w:t>
            </w:r>
            <w:r>
              <w:rPr>
                <w:rFonts w:ascii="Times New Roman"/>
                <w:b/>
                <w:i w:val="false"/>
                <w:color w:val="000000"/>
                <w:sz w:val="20"/>
              </w:rPr>
              <w:t>автомобиль және теміржол көлігіне арналған жазғы дизель отыны (айдау температурасы 180-380 Цельсий градус)</w:t>
            </w:r>
          </w:p>
          <w:bookmarkEnd w:id="716"/>
          <w:p>
            <w:pPr>
              <w:spacing w:after="20"/>
              <w:ind w:left="20"/>
              <w:jc w:val="both"/>
            </w:pPr>
            <w:r>
              <w:rPr>
                <w:rFonts w:ascii="Times New Roman"/>
                <w:b w:val="false"/>
                <w:i w:val="false"/>
                <w:color w:val="000000"/>
                <w:sz w:val="20"/>
              </w:rPr>
              <w:t>
топливо дизельное летнее (температура перегонки 180-380 градусов Цельсия) для транспорта автомобильного и железнодорожного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717"/>
          <w:p>
            <w:pPr>
              <w:spacing w:after="20"/>
              <w:ind w:left="20"/>
              <w:jc w:val="both"/>
            </w:pPr>
            <w:r>
              <w:rPr>
                <w:rFonts w:ascii="Times New Roman"/>
                <w:b w:val="false"/>
                <w:i w:val="false"/>
                <w:color w:val="000000"/>
                <w:sz w:val="20"/>
              </w:rPr>
              <w:t>
</w:t>
            </w:r>
            <w:r>
              <w:rPr>
                <w:rFonts w:ascii="Times New Roman"/>
                <w:b/>
                <w:i w:val="false"/>
                <w:color w:val="000000"/>
                <w:sz w:val="20"/>
              </w:rPr>
              <w:t>автомобиль және теміржол көлігіне арналған қысқы дизель отыны (айдау температурасы 180-380 Цельсий градус)</w:t>
            </w:r>
          </w:p>
          <w:bookmarkEnd w:id="717"/>
          <w:p>
            <w:pPr>
              <w:spacing w:after="20"/>
              <w:ind w:left="20"/>
              <w:jc w:val="both"/>
            </w:pPr>
            <w:r>
              <w:rPr>
                <w:rFonts w:ascii="Times New Roman"/>
                <w:b w:val="false"/>
                <w:i w:val="false"/>
                <w:color w:val="000000"/>
                <w:sz w:val="20"/>
              </w:rPr>
              <w:t>
топливо дизельное зимнее (температура перегонки 180-380 градусов Цельсия) для транспорта автомобильного и железнодорожного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718"/>
          <w:p>
            <w:pPr>
              <w:spacing w:after="20"/>
              <w:ind w:left="20"/>
              <w:jc w:val="both"/>
            </w:pPr>
            <w:r>
              <w:rPr>
                <w:rFonts w:ascii="Times New Roman"/>
                <w:b w:val="false"/>
                <w:i w:val="false"/>
                <w:color w:val="000000"/>
                <w:sz w:val="20"/>
              </w:rPr>
              <w:t>
</w:t>
            </w:r>
            <w:r>
              <w:rPr>
                <w:rFonts w:ascii="Times New Roman"/>
                <w:b/>
                <w:i w:val="false"/>
                <w:color w:val="000000"/>
                <w:sz w:val="20"/>
              </w:rPr>
              <w:t>АИ-80 маркалы моторлық бензин (этилденбеген)</w:t>
            </w:r>
          </w:p>
          <w:bookmarkEnd w:id="718"/>
          <w:p>
            <w:pPr>
              <w:spacing w:after="20"/>
              <w:ind w:left="20"/>
              <w:jc w:val="both"/>
            </w:pPr>
            <w:r>
              <w:rPr>
                <w:rFonts w:ascii="Times New Roman"/>
                <w:b w:val="false"/>
                <w:i w:val="false"/>
                <w:color w:val="000000"/>
                <w:sz w:val="20"/>
              </w:rPr>
              <w:t xml:space="preserve">
бензин моторный марки АИ-80 (неэтилированный)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719"/>
          <w:p>
            <w:pPr>
              <w:spacing w:after="20"/>
              <w:ind w:left="20"/>
              <w:jc w:val="both"/>
            </w:pPr>
            <w:r>
              <w:rPr>
                <w:rFonts w:ascii="Times New Roman"/>
                <w:b w:val="false"/>
                <w:i w:val="false"/>
                <w:color w:val="000000"/>
                <w:sz w:val="20"/>
              </w:rPr>
              <w:t>
</w:t>
            </w:r>
            <w:r>
              <w:rPr>
                <w:rFonts w:ascii="Times New Roman"/>
                <w:b/>
                <w:i w:val="false"/>
                <w:color w:val="000000"/>
                <w:sz w:val="20"/>
              </w:rPr>
              <w:t>АИ-85 маркалы моторлық бензин (этилденбеген)</w:t>
            </w:r>
          </w:p>
          <w:bookmarkEnd w:id="719"/>
          <w:p>
            <w:pPr>
              <w:spacing w:after="20"/>
              <w:ind w:left="20"/>
              <w:jc w:val="both"/>
            </w:pPr>
            <w:r>
              <w:rPr>
                <w:rFonts w:ascii="Times New Roman"/>
                <w:b w:val="false"/>
                <w:i w:val="false"/>
                <w:color w:val="000000"/>
                <w:sz w:val="20"/>
              </w:rPr>
              <w:t xml:space="preserve">
бензин моторный марки АИ-85 (неэтилированный)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720"/>
          <w:p>
            <w:pPr>
              <w:spacing w:after="20"/>
              <w:ind w:left="20"/>
              <w:jc w:val="both"/>
            </w:pPr>
            <w:r>
              <w:rPr>
                <w:rFonts w:ascii="Times New Roman"/>
                <w:b w:val="false"/>
                <w:i w:val="false"/>
                <w:color w:val="000000"/>
                <w:sz w:val="20"/>
              </w:rPr>
              <w:t>
</w:t>
            </w:r>
            <w:r>
              <w:rPr>
                <w:rFonts w:ascii="Times New Roman"/>
                <w:b/>
                <w:i w:val="false"/>
                <w:color w:val="000000"/>
                <w:sz w:val="20"/>
              </w:rPr>
              <w:t>АИ-92 маркалы моторлық бензин (этилденбеген)</w:t>
            </w:r>
          </w:p>
          <w:bookmarkEnd w:id="720"/>
          <w:p>
            <w:pPr>
              <w:spacing w:after="20"/>
              <w:ind w:left="20"/>
              <w:jc w:val="both"/>
            </w:pPr>
            <w:r>
              <w:rPr>
                <w:rFonts w:ascii="Times New Roman"/>
                <w:b w:val="false"/>
                <w:i w:val="false"/>
                <w:color w:val="000000"/>
                <w:sz w:val="20"/>
              </w:rPr>
              <w:t xml:space="preserve">
бензин моторный марки АИ-92 (неэтилированный)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721"/>
          <w:p>
            <w:pPr>
              <w:spacing w:after="20"/>
              <w:ind w:left="20"/>
              <w:jc w:val="both"/>
            </w:pPr>
            <w:r>
              <w:rPr>
                <w:rFonts w:ascii="Times New Roman"/>
                <w:b w:val="false"/>
                <w:i w:val="false"/>
                <w:color w:val="000000"/>
                <w:sz w:val="20"/>
              </w:rPr>
              <w:t>
</w:t>
            </w:r>
            <w:r>
              <w:rPr>
                <w:rFonts w:ascii="Times New Roman"/>
                <w:b/>
                <w:i w:val="false"/>
                <w:color w:val="000000"/>
                <w:sz w:val="20"/>
              </w:rPr>
              <w:t>АИ-93 маркалы моторлық бензин (этилденбеген)</w:t>
            </w:r>
          </w:p>
          <w:bookmarkEnd w:id="721"/>
          <w:p>
            <w:pPr>
              <w:spacing w:after="20"/>
              <w:ind w:left="20"/>
              <w:jc w:val="both"/>
            </w:pPr>
            <w:r>
              <w:rPr>
                <w:rFonts w:ascii="Times New Roman"/>
                <w:b w:val="false"/>
                <w:i w:val="false"/>
                <w:color w:val="000000"/>
                <w:sz w:val="20"/>
              </w:rPr>
              <w:t xml:space="preserve">
бензин моторный марки АИ-93 (неэтилированный)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722"/>
          <w:p>
            <w:pPr>
              <w:spacing w:after="20"/>
              <w:ind w:left="20"/>
              <w:jc w:val="both"/>
            </w:pPr>
            <w:r>
              <w:rPr>
                <w:rFonts w:ascii="Times New Roman"/>
                <w:b w:val="false"/>
                <w:i w:val="false"/>
                <w:color w:val="000000"/>
                <w:sz w:val="20"/>
              </w:rPr>
              <w:t>
</w:t>
            </w:r>
            <w:r>
              <w:rPr>
                <w:rFonts w:ascii="Times New Roman"/>
                <w:b/>
                <w:i w:val="false"/>
                <w:color w:val="000000"/>
                <w:sz w:val="20"/>
              </w:rPr>
              <w:t>АИ-95 маркалы моторлық бензин (этилденбеген)</w:t>
            </w:r>
          </w:p>
          <w:bookmarkEnd w:id="722"/>
          <w:p>
            <w:pPr>
              <w:spacing w:after="20"/>
              <w:ind w:left="20"/>
              <w:jc w:val="both"/>
            </w:pPr>
            <w:r>
              <w:rPr>
                <w:rFonts w:ascii="Times New Roman"/>
                <w:b w:val="false"/>
                <w:i w:val="false"/>
                <w:color w:val="000000"/>
                <w:sz w:val="20"/>
              </w:rPr>
              <w:t xml:space="preserve">
бензин моторный марки АИ-95 (неэтилированный)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723"/>
          <w:p>
            <w:pPr>
              <w:spacing w:after="20"/>
              <w:ind w:left="20"/>
              <w:jc w:val="both"/>
            </w:pPr>
            <w:r>
              <w:rPr>
                <w:rFonts w:ascii="Times New Roman"/>
                <w:b w:val="false"/>
                <w:i w:val="false"/>
                <w:color w:val="000000"/>
                <w:sz w:val="20"/>
              </w:rPr>
              <w:t>
</w:t>
            </w:r>
            <w:r>
              <w:rPr>
                <w:rFonts w:ascii="Times New Roman"/>
                <w:b/>
                <w:i w:val="false"/>
                <w:color w:val="000000"/>
                <w:sz w:val="20"/>
              </w:rPr>
              <w:t>АИ-96 маркалы моторлық бензин (этилденбеген)</w:t>
            </w:r>
          </w:p>
          <w:bookmarkEnd w:id="723"/>
          <w:p>
            <w:pPr>
              <w:spacing w:after="20"/>
              <w:ind w:left="20"/>
              <w:jc w:val="both"/>
            </w:pPr>
            <w:r>
              <w:rPr>
                <w:rFonts w:ascii="Times New Roman"/>
                <w:b w:val="false"/>
                <w:i w:val="false"/>
                <w:color w:val="000000"/>
                <w:sz w:val="20"/>
              </w:rPr>
              <w:t xml:space="preserve">
бензин моторный марки АИ-96 (неэтилированный)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724"/>
          <w:p>
            <w:pPr>
              <w:spacing w:after="20"/>
              <w:ind w:left="20"/>
              <w:jc w:val="both"/>
            </w:pPr>
            <w:r>
              <w:rPr>
                <w:rFonts w:ascii="Times New Roman"/>
                <w:b w:val="false"/>
                <w:i w:val="false"/>
                <w:color w:val="000000"/>
                <w:sz w:val="20"/>
              </w:rPr>
              <w:t>
</w:t>
            </w:r>
            <w:r>
              <w:rPr>
                <w:rFonts w:ascii="Times New Roman"/>
                <w:b/>
                <w:i w:val="false"/>
                <w:color w:val="000000"/>
                <w:sz w:val="20"/>
              </w:rPr>
              <w:t>АИ-98 маркалы моторлық бензин (этилденбеген)</w:t>
            </w:r>
          </w:p>
          <w:bookmarkEnd w:id="724"/>
          <w:p>
            <w:pPr>
              <w:spacing w:after="20"/>
              <w:ind w:left="20"/>
              <w:jc w:val="both"/>
            </w:pPr>
            <w:r>
              <w:rPr>
                <w:rFonts w:ascii="Times New Roman"/>
                <w:b w:val="false"/>
                <w:i w:val="false"/>
                <w:color w:val="000000"/>
                <w:sz w:val="20"/>
              </w:rPr>
              <w:t xml:space="preserve">
бензин моторный марки АИ-98 (неэтилированный)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725"/>
          <w:p>
            <w:pPr>
              <w:spacing w:after="20"/>
              <w:ind w:left="20"/>
              <w:jc w:val="both"/>
            </w:pPr>
            <w:r>
              <w:rPr>
                <w:rFonts w:ascii="Times New Roman"/>
                <w:b w:val="false"/>
                <w:i w:val="false"/>
                <w:color w:val="000000"/>
                <w:sz w:val="20"/>
              </w:rPr>
              <w:t>
</w:t>
            </w:r>
            <w:r>
              <w:rPr>
                <w:rFonts w:ascii="Times New Roman"/>
                <w:b/>
                <w:i w:val="false"/>
                <w:color w:val="000000"/>
                <w:sz w:val="20"/>
              </w:rPr>
              <w:t>көмірсутекті сұйытылған газдар</w:t>
            </w:r>
          </w:p>
          <w:bookmarkEnd w:id="725"/>
          <w:p>
            <w:pPr>
              <w:spacing w:after="20"/>
              <w:ind w:left="20"/>
              <w:jc w:val="both"/>
            </w:pPr>
            <w:r>
              <w:rPr>
                <w:rFonts w:ascii="Times New Roman"/>
                <w:b w:val="false"/>
                <w:i w:val="false"/>
                <w:color w:val="000000"/>
                <w:sz w:val="20"/>
              </w:rPr>
              <w:t xml:space="preserve">
углеводородные сжиженные газы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726"/>
          <w:p>
            <w:pPr>
              <w:spacing w:after="20"/>
              <w:ind w:left="20"/>
              <w:jc w:val="both"/>
            </w:pPr>
            <w:r>
              <w:rPr>
                <w:rFonts w:ascii="Times New Roman"/>
                <w:b w:val="false"/>
                <w:i w:val="false"/>
                <w:color w:val="000000"/>
                <w:sz w:val="20"/>
              </w:rPr>
              <w:t>
</w:t>
            </w:r>
            <w:r>
              <w:rPr>
                <w:rFonts w:ascii="Times New Roman"/>
                <w:b/>
                <w:i w:val="false"/>
                <w:color w:val="000000"/>
                <w:sz w:val="20"/>
              </w:rPr>
              <w:t>вакуумдық газойльдер</w:t>
            </w:r>
          </w:p>
          <w:bookmarkEnd w:id="726"/>
          <w:p>
            <w:pPr>
              <w:spacing w:after="20"/>
              <w:ind w:left="20"/>
              <w:jc w:val="both"/>
            </w:pPr>
            <w:r>
              <w:rPr>
                <w:rFonts w:ascii="Times New Roman"/>
                <w:b w:val="false"/>
                <w:i w:val="false"/>
                <w:color w:val="000000"/>
                <w:sz w:val="20"/>
              </w:rPr>
              <w:t xml:space="preserve">
газойль вакуумный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727"/>
          <w:p>
            <w:pPr>
              <w:spacing w:after="20"/>
              <w:ind w:left="20"/>
              <w:jc w:val="both"/>
            </w:pPr>
            <w:r>
              <w:rPr>
                <w:rFonts w:ascii="Times New Roman"/>
                <w:b w:val="false"/>
                <w:i w:val="false"/>
                <w:color w:val="000000"/>
                <w:sz w:val="20"/>
              </w:rPr>
              <w:t>
</w:t>
            </w:r>
            <w:r>
              <w:rPr>
                <w:rFonts w:ascii="Times New Roman"/>
                <w:b/>
                <w:i w:val="false"/>
                <w:color w:val="000000"/>
                <w:sz w:val="20"/>
              </w:rPr>
              <w:t>керосин түріндегі реактивті отын</w:t>
            </w:r>
          </w:p>
          <w:bookmarkEnd w:id="727"/>
          <w:p>
            <w:pPr>
              <w:spacing w:after="20"/>
              <w:ind w:left="20"/>
              <w:jc w:val="both"/>
            </w:pPr>
            <w:r>
              <w:rPr>
                <w:rFonts w:ascii="Times New Roman"/>
                <w:b w:val="false"/>
                <w:i w:val="false"/>
                <w:color w:val="000000"/>
                <w:sz w:val="20"/>
              </w:rPr>
              <w:t>
топливо реактивное типа керосина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728"/>
          <w:p>
            <w:pPr>
              <w:spacing w:after="20"/>
              <w:ind w:left="20"/>
              <w:jc w:val="both"/>
            </w:pPr>
            <w:r>
              <w:rPr>
                <w:rFonts w:ascii="Times New Roman"/>
                <w:b w:val="false"/>
                <w:i w:val="false"/>
                <w:color w:val="000000"/>
                <w:sz w:val="20"/>
              </w:rPr>
              <w:t>
</w:t>
            </w:r>
            <w:r>
              <w:rPr>
                <w:rFonts w:ascii="Times New Roman"/>
                <w:b/>
                <w:i w:val="false"/>
                <w:color w:val="000000"/>
                <w:sz w:val="20"/>
              </w:rPr>
              <w:t>тұрмыстық пеш отыны</w:t>
            </w:r>
          </w:p>
          <w:bookmarkEnd w:id="728"/>
          <w:p>
            <w:pPr>
              <w:spacing w:after="20"/>
              <w:ind w:left="20"/>
              <w:jc w:val="both"/>
            </w:pPr>
            <w:r>
              <w:rPr>
                <w:rFonts w:ascii="Times New Roman"/>
                <w:b w:val="false"/>
                <w:i w:val="false"/>
                <w:color w:val="000000"/>
                <w:sz w:val="20"/>
              </w:rPr>
              <w:t xml:space="preserve">
топливо печное бытовое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729"/>
          <w:p>
            <w:pPr>
              <w:spacing w:after="20"/>
              <w:ind w:left="20"/>
              <w:jc w:val="both"/>
            </w:pPr>
            <w:r>
              <w:rPr>
                <w:rFonts w:ascii="Times New Roman"/>
                <w:b w:val="false"/>
                <w:i w:val="false"/>
                <w:color w:val="000000"/>
                <w:sz w:val="20"/>
              </w:rPr>
              <w:t>
</w:t>
            </w:r>
            <w:r>
              <w:rPr>
                <w:rFonts w:ascii="Times New Roman"/>
                <w:b/>
                <w:i w:val="false"/>
                <w:color w:val="000000"/>
                <w:sz w:val="20"/>
              </w:rPr>
              <w:t>құрамында 1%-дан кем күкірті бар мұнай отыны (мазут)</w:t>
            </w:r>
          </w:p>
          <w:bookmarkEnd w:id="729"/>
          <w:p>
            <w:pPr>
              <w:spacing w:after="20"/>
              <w:ind w:left="20"/>
              <w:jc w:val="both"/>
            </w:pPr>
            <w:r>
              <w:rPr>
                <w:rFonts w:ascii="Times New Roman"/>
                <w:b w:val="false"/>
                <w:i w:val="false"/>
                <w:color w:val="000000"/>
                <w:sz w:val="20"/>
              </w:rPr>
              <w:t>
топливо нефтяное (мазут), с содержанием серы менее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730"/>
          <w:p>
            <w:pPr>
              <w:spacing w:after="20"/>
              <w:ind w:left="20"/>
              <w:jc w:val="both"/>
            </w:pPr>
            <w:r>
              <w:rPr>
                <w:rFonts w:ascii="Times New Roman"/>
                <w:b w:val="false"/>
                <w:i w:val="false"/>
                <w:color w:val="000000"/>
                <w:sz w:val="20"/>
              </w:rPr>
              <w:t>
</w:t>
            </w:r>
            <w:r>
              <w:rPr>
                <w:rFonts w:ascii="Times New Roman"/>
                <w:b/>
                <w:i w:val="false"/>
                <w:color w:val="000000"/>
                <w:sz w:val="20"/>
              </w:rPr>
              <w:t>құрамында 1%-дан артық күкірті бар мұнай отыны (мазут)</w:t>
            </w:r>
          </w:p>
          <w:bookmarkEnd w:id="730"/>
          <w:p>
            <w:pPr>
              <w:spacing w:after="20"/>
              <w:ind w:left="20"/>
              <w:jc w:val="both"/>
            </w:pPr>
            <w:r>
              <w:rPr>
                <w:rFonts w:ascii="Times New Roman"/>
                <w:b w:val="false"/>
                <w:i w:val="false"/>
                <w:color w:val="000000"/>
                <w:sz w:val="20"/>
              </w:rPr>
              <w:t>
топливо нефтяное (мазут), с содержанием серы более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731"/>
          <w:p>
            <w:pPr>
              <w:spacing w:after="20"/>
              <w:ind w:left="20"/>
              <w:jc w:val="both"/>
            </w:pPr>
            <w:r>
              <w:rPr>
                <w:rFonts w:ascii="Times New Roman"/>
                <w:b w:val="false"/>
                <w:i w:val="false"/>
                <w:color w:val="000000"/>
                <w:sz w:val="20"/>
              </w:rPr>
              <w:t>
</w:t>
            </w:r>
            <w:r>
              <w:rPr>
                <w:rFonts w:ascii="Times New Roman"/>
                <w:b/>
                <w:i w:val="false"/>
                <w:color w:val="000000"/>
                <w:sz w:val="20"/>
              </w:rPr>
              <w:t>мұнай және тақта тасты кокс</w:t>
            </w:r>
          </w:p>
          <w:bookmarkEnd w:id="731"/>
          <w:p>
            <w:pPr>
              <w:spacing w:after="20"/>
              <w:ind w:left="20"/>
              <w:jc w:val="both"/>
            </w:pPr>
            <w:r>
              <w:rPr>
                <w:rFonts w:ascii="Times New Roman"/>
                <w:b w:val="false"/>
                <w:i w:val="false"/>
                <w:color w:val="000000"/>
                <w:sz w:val="20"/>
              </w:rPr>
              <w:t>
кокс нефтяной и сланцевый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732"/>
          <w:p>
            <w:pPr>
              <w:spacing w:after="20"/>
              <w:ind w:left="20"/>
              <w:jc w:val="both"/>
            </w:pPr>
            <w:r>
              <w:rPr>
                <w:rFonts w:ascii="Times New Roman"/>
                <w:b w:val="false"/>
                <w:i w:val="false"/>
                <w:color w:val="000000"/>
                <w:sz w:val="20"/>
              </w:rPr>
              <w:t>
</w:t>
            </w:r>
            <w:r>
              <w:rPr>
                <w:rFonts w:ascii="Times New Roman"/>
                <w:b/>
                <w:i w:val="false"/>
                <w:color w:val="000000"/>
                <w:sz w:val="20"/>
              </w:rPr>
              <w:t>сублимирленген, тұндырылған және колоидтіден басқа тазартылған күкірт</w:t>
            </w:r>
          </w:p>
          <w:bookmarkEnd w:id="732"/>
          <w:p>
            <w:pPr>
              <w:spacing w:after="20"/>
              <w:ind w:left="20"/>
              <w:jc w:val="both"/>
            </w:pPr>
            <w:r>
              <w:rPr>
                <w:rFonts w:ascii="Times New Roman"/>
                <w:b w:val="false"/>
                <w:i w:val="false"/>
                <w:color w:val="000000"/>
                <w:sz w:val="20"/>
              </w:rPr>
              <w:t xml:space="preserve">
сера очищенная, кроме сублимированной, осажденной и коллоидной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733"/>
          <w:p>
            <w:pPr>
              <w:spacing w:after="20"/>
              <w:ind w:left="20"/>
              <w:jc w:val="both"/>
            </w:pPr>
            <w:r>
              <w:rPr>
                <w:rFonts w:ascii="Times New Roman"/>
                <w:b w:val="false"/>
                <w:i w:val="false"/>
                <w:color w:val="000000"/>
                <w:sz w:val="20"/>
              </w:rPr>
              <w:t>
</w:t>
            </w:r>
            <w:r>
              <w:rPr>
                <w:rFonts w:ascii="Times New Roman"/>
                <w:b/>
                <w:i w:val="false"/>
                <w:color w:val="000000"/>
                <w:sz w:val="20"/>
              </w:rPr>
              <w:t>бензол</w:t>
            </w:r>
          </w:p>
          <w:bookmarkEnd w:id="733"/>
          <w:p>
            <w:pPr>
              <w:spacing w:after="20"/>
              <w:ind w:left="20"/>
              <w:jc w:val="both"/>
            </w:pPr>
            <w:r>
              <w:rPr>
                <w:rFonts w:ascii="Times New Roman"/>
                <w:b w:val="false"/>
                <w:i w:val="false"/>
                <w:color w:val="000000"/>
                <w:sz w:val="20"/>
              </w:rPr>
              <w:t xml:space="preserve">
бензол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734"/>
          <w:p>
            <w:pPr>
              <w:spacing w:after="20"/>
              <w:ind w:left="20"/>
              <w:jc w:val="both"/>
            </w:pPr>
            <w:r>
              <w:rPr>
                <w:rFonts w:ascii="Times New Roman"/>
                <w:b w:val="false"/>
                <w:i w:val="false"/>
                <w:color w:val="000000"/>
                <w:sz w:val="20"/>
              </w:rPr>
              <w:t>
</w:t>
            </w:r>
            <w:r>
              <w:rPr>
                <w:rFonts w:ascii="Times New Roman"/>
                <w:b/>
                <w:i w:val="false"/>
                <w:color w:val="000000"/>
                <w:sz w:val="20"/>
              </w:rPr>
              <w:t>п-Ксилол</w:t>
            </w:r>
          </w:p>
          <w:bookmarkEnd w:id="734"/>
          <w:p>
            <w:pPr>
              <w:spacing w:after="20"/>
              <w:ind w:left="20"/>
              <w:jc w:val="both"/>
            </w:pPr>
            <w:r>
              <w:rPr>
                <w:rFonts w:ascii="Times New Roman"/>
                <w:b w:val="false"/>
                <w:i w:val="false"/>
                <w:color w:val="000000"/>
                <w:sz w:val="20"/>
              </w:rPr>
              <w:t xml:space="preserve">
п-Ксилол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735"/>
          <w:p>
            <w:pPr>
              <w:spacing w:after="20"/>
              <w:ind w:left="20"/>
              <w:jc w:val="both"/>
            </w:pPr>
            <w:r>
              <w:rPr>
                <w:rFonts w:ascii="Times New Roman"/>
                <w:b w:val="false"/>
                <w:i w:val="false"/>
                <w:color w:val="000000"/>
                <w:sz w:val="20"/>
              </w:rPr>
              <w:t>
</w:t>
            </w:r>
            <w:r>
              <w:rPr>
                <w:rFonts w:ascii="Times New Roman"/>
                <w:b/>
                <w:i w:val="false"/>
                <w:color w:val="000000"/>
                <w:sz w:val="20"/>
              </w:rPr>
              <w:t>сұйытылған пропан және бутан</w:t>
            </w:r>
          </w:p>
          <w:bookmarkEnd w:id="735"/>
          <w:p>
            <w:pPr>
              <w:spacing w:after="20"/>
              <w:ind w:left="20"/>
              <w:jc w:val="both"/>
            </w:pPr>
            <w:r>
              <w:rPr>
                <w:rFonts w:ascii="Times New Roman"/>
                <w:b w:val="false"/>
                <w:i w:val="false"/>
                <w:color w:val="000000"/>
                <w:sz w:val="20"/>
              </w:rPr>
              <w:t>
пропан и бутан сжиженные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736"/>
          <w:p>
            <w:pPr>
              <w:spacing w:after="20"/>
              <w:ind w:left="20"/>
              <w:jc w:val="both"/>
            </w:pPr>
            <w:r>
              <w:rPr>
                <w:rFonts w:ascii="Times New Roman"/>
                <w:b w:val="false"/>
                <w:i w:val="false"/>
                <w:color w:val="000000"/>
                <w:sz w:val="20"/>
              </w:rPr>
              <w:t>
</w:t>
            </w:r>
            <w:r>
              <w:rPr>
                <w:rFonts w:ascii="Times New Roman"/>
                <w:b/>
                <w:i w:val="false"/>
                <w:color w:val="000000"/>
                <w:sz w:val="20"/>
              </w:rPr>
              <w:t>піспекті қозғалтқыштарға арналған авиациялық бензин (айдау температурасы - 30-220 Цельсий градусы)</w:t>
            </w:r>
          </w:p>
          <w:bookmarkEnd w:id="736"/>
          <w:p>
            <w:pPr>
              <w:spacing w:after="20"/>
              <w:ind w:left="20"/>
              <w:jc w:val="both"/>
            </w:pPr>
            <w:r>
              <w:rPr>
                <w:rFonts w:ascii="Times New Roman"/>
                <w:b w:val="false"/>
                <w:i w:val="false"/>
                <w:color w:val="000000"/>
                <w:sz w:val="20"/>
              </w:rPr>
              <w:t xml:space="preserve">
бензин авиационный (температура перегонки - 30-220 градусов Цельсия) для двигателей авиационных поршневых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737"/>
          <w:p>
            <w:pPr>
              <w:spacing w:after="20"/>
              <w:ind w:left="20"/>
              <w:jc w:val="both"/>
            </w:pPr>
            <w:r>
              <w:rPr>
                <w:rFonts w:ascii="Times New Roman"/>
                <w:b w:val="false"/>
                <w:i w:val="false"/>
                <w:color w:val="000000"/>
                <w:sz w:val="20"/>
              </w:rPr>
              <w:t>
</w:t>
            </w:r>
            <w:r>
              <w:rPr>
                <w:rFonts w:ascii="Times New Roman"/>
                <w:b/>
                <w:i w:val="false"/>
                <w:color w:val="000000"/>
                <w:sz w:val="20"/>
              </w:rPr>
              <w:t>бензин түріндегі реактивті отын</w:t>
            </w:r>
          </w:p>
          <w:bookmarkEnd w:id="737"/>
          <w:p>
            <w:pPr>
              <w:spacing w:after="20"/>
              <w:ind w:left="20"/>
              <w:jc w:val="both"/>
            </w:pPr>
            <w:r>
              <w:rPr>
                <w:rFonts w:ascii="Times New Roman"/>
                <w:b w:val="false"/>
                <w:i w:val="false"/>
                <w:color w:val="000000"/>
                <w:sz w:val="20"/>
              </w:rPr>
              <w:t>
топливо реактивное типа бензина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738"/>
          <w:p>
            <w:pPr>
              <w:spacing w:after="20"/>
              <w:ind w:left="20"/>
              <w:jc w:val="both"/>
            </w:pPr>
            <w:r>
              <w:rPr>
                <w:rFonts w:ascii="Times New Roman"/>
                <w:b w:val="false"/>
                <w:i w:val="false"/>
                <w:color w:val="000000"/>
                <w:sz w:val="20"/>
              </w:rPr>
              <w:t>
</w:t>
            </w:r>
            <w:r>
              <w:rPr>
                <w:rFonts w:ascii="Times New Roman"/>
                <w:b/>
                <w:i w:val="false"/>
                <w:color w:val="000000"/>
                <w:sz w:val="20"/>
              </w:rPr>
              <w:t>керосин</w:t>
            </w:r>
          </w:p>
          <w:bookmarkEnd w:id="738"/>
          <w:p>
            <w:pPr>
              <w:spacing w:after="20"/>
              <w:ind w:left="20"/>
              <w:jc w:val="both"/>
            </w:pPr>
            <w:r>
              <w:rPr>
                <w:rFonts w:ascii="Times New Roman"/>
                <w:b w:val="false"/>
                <w:i w:val="false"/>
                <w:color w:val="000000"/>
                <w:sz w:val="20"/>
              </w:rPr>
              <w:t>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739"/>
          <w:p>
            <w:pPr>
              <w:spacing w:after="20"/>
              <w:ind w:left="20"/>
              <w:jc w:val="both"/>
            </w:pPr>
            <w:r>
              <w:rPr>
                <w:rFonts w:ascii="Times New Roman"/>
                <w:b w:val="false"/>
                <w:i w:val="false"/>
                <w:color w:val="000000"/>
                <w:sz w:val="20"/>
              </w:rPr>
              <w:t>
</w:t>
            </w:r>
            <w:r>
              <w:rPr>
                <w:rFonts w:ascii="Times New Roman"/>
                <w:b/>
                <w:i w:val="false"/>
                <w:color w:val="000000"/>
                <w:sz w:val="20"/>
              </w:rPr>
              <w:t>уайт-спирит</w:t>
            </w:r>
          </w:p>
          <w:bookmarkEnd w:id="739"/>
          <w:p>
            <w:pPr>
              <w:spacing w:after="20"/>
              <w:ind w:left="20"/>
              <w:jc w:val="both"/>
            </w:pPr>
            <w:r>
              <w:rPr>
                <w:rFonts w:ascii="Times New Roman"/>
                <w:b w:val="false"/>
                <w:i w:val="false"/>
                <w:color w:val="000000"/>
                <w:sz w:val="20"/>
              </w:rPr>
              <w:t>
уайт-спирит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740"/>
          <w:p>
            <w:pPr>
              <w:spacing w:after="20"/>
              <w:ind w:left="20"/>
              <w:jc w:val="both"/>
            </w:pPr>
            <w:r>
              <w:rPr>
                <w:rFonts w:ascii="Times New Roman"/>
                <w:b w:val="false"/>
                <w:i w:val="false"/>
                <w:color w:val="000000"/>
                <w:sz w:val="20"/>
              </w:rPr>
              <w:t>
</w:t>
            </w:r>
            <w:r>
              <w:rPr>
                <w:rFonts w:ascii="Times New Roman"/>
                <w:b/>
                <w:i w:val="false"/>
                <w:color w:val="000000"/>
                <w:sz w:val="20"/>
              </w:rPr>
              <w:t>майлайтын материалдар</w:t>
            </w:r>
          </w:p>
          <w:bookmarkEnd w:id="740"/>
          <w:p>
            <w:pPr>
              <w:spacing w:after="20"/>
              <w:ind w:left="20"/>
              <w:jc w:val="both"/>
            </w:pPr>
            <w:r>
              <w:rPr>
                <w:rFonts w:ascii="Times New Roman"/>
                <w:b w:val="false"/>
                <w:i w:val="false"/>
                <w:color w:val="000000"/>
                <w:sz w:val="20"/>
              </w:rPr>
              <w:t>
материалы смазочные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741"/>
          <w:p>
            <w:pPr>
              <w:spacing w:after="20"/>
              <w:ind w:left="20"/>
              <w:jc w:val="both"/>
            </w:pPr>
            <w:r>
              <w:rPr>
                <w:rFonts w:ascii="Times New Roman"/>
                <w:b w:val="false"/>
                <w:i w:val="false"/>
                <w:color w:val="000000"/>
                <w:sz w:val="20"/>
              </w:rPr>
              <w:t>
</w:t>
            </w:r>
            <w:r>
              <w:rPr>
                <w:rFonts w:ascii="Times New Roman"/>
                <w:b/>
                <w:i w:val="false"/>
                <w:color w:val="000000"/>
                <w:sz w:val="20"/>
              </w:rPr>
              <w:t>мұнай және тақта тасты битумдар</w:t>
            </w:r>
          </w:p>
          <w:bookmarkEnd w:id="741"/>
          <w:p>
            <w:pPr>
              <w:spacing w:after="20"/>
              <w:ind w:left="20"/>
              <w:jc w:val="both"/>
            </w:pPr>
            <w:r>
              <w:rPr>
                <w:rFonts w:ascii="Times New Roman"/>
                <w:b w:val="false"/>
                <w:i w:val="false"/>
                <w:color w:val="000000"/>
                <w:sz w:val="20"/>
              </w:rPr>
              <w:t>
битумы нефтяной и сланцевый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742"/>
          <w:p>
            <w:pPr>
              <w:spacing w:after="20"/>
              <w:ind w:left="20"/>
              <w:jc w:val="both"/>
            </w:pPr>
            <w:r>
              <w:rPr>
                <w:rFonts w:ascii="Times New Roman"/>
                <w:b w:val="false"/>
                <w:i w:val="false"/>
                <w:color w:val="000000"/>
                <w:sz w:val="20"/>
              </w:rPr>
              <w:t>
</w:t>
            </w:r>
            <w:r>
              <w:rPr>
                <w:rFonts w:ascii="Times New Roman"/>
                <w:b/>
                <w:i w:val="false"/>
                <w:color w:val="000000"/>
                <w:sz w:val="20"/>
              </w:rPr>
              <w:t>мұнай парафині</w:t>
            </w:r>
          </w:p>
          <w:bookmarkEnd w:id="742"/>
          <w:p>
            <w:pPr>
              <w:spacing w:after="20"/>
              <w:ind w:left="20"/>
              <w:jc w:val="both"/>
            </w:pPr>
            <w:r>
              <w:rPr>
                <w:rFonts w:ascii="Times New Roman"/>
                <w:b w:val="false"/>
                <w:i w:val="false"/>
                <w:color w:val="000000"/>
                <w:sz w:val="20"/>
              </w:rPr>
              <w:t>
парафин нефтяной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743"/>
          <w:p>
            <w:pPr>
              <w:spacing w:after="20"/>
              <w:ind w:left="20"/>
              <w:jc w:val="both"/>
            </w:pPr>
            <w:r>
              <w:rPr>
                <w:rFonts w:ascii="Times New Roman"/>
                <w:b w:val="false"/>
                <w:i w:val="false"/>
                <w:color w:val="000000"/>
                <w:sz w:val="20"/>
              </w:rPr>
              <w:t>
</w:t>
            </w:r>
            <w:r>
              <w:rPr>
                <w:rFonts w:ascii="Times New Roman"/>
                <w:b/>
                <w:i w:val="false"/>
                <w:color w:val="000000"/>
                <w:sz w:val="20"/>
              </w:rPr>
              <w:t>Мұнай өңдеу процестеріндегі шығындар</w:t>
            </w:r>
          </w:p>
          <w:bookmarkEnd w:id="743"/>
          <w:p>
            <w:pPr>
              <w:spacing w:after="20"/>
              <w:ind w:left="20"/>
              <w:jc w:val="both"/>
            </w:pPr>
            <w:r>
              <w:rPr>
                <w:rFonts w:ascii="Times New Roman"/>
                <w:b w:val="false"/>
                <w:i w:val="false"/>
                <w:color w:val="000000"/>
                <w:sz w:val="20"/>
              </w:rPr>
              <w:t>
Потери в процессах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0" w:id="744"/>
    <w:p>
      <w:pPr>
        <w:spacing w:after="0"/>
        <w:ind w:left="0"/>
        <w:jc w:val="both"/>
      </w:pPr>
      <w:r>
        <w:rPr>
          <w:rFonts w:ascii="Times New Roman"/>
          <w:b w:val="false"/>
          <w:i w:val="false"/>
          <w:color w:val="000000"/>
          <w:sz w:val="28"/>
        </w:rPr>
        <w:t xml:space="preserve">
      </w:t>
      </w:r>
      <w:r>
        <w:rPr>
          <w:rFonts w:ascii="Times New Roman"/>
          <w:b/>
          <w:i w:val="false"/>
          <w:color w:val="000000"/>
          <w:sz w:val="28"/>
        </w:rPr>
        <w:t>8. Мұнай өңдеу зауыттарында (МӨЗ) энергияны жеке тұтыну көлемін көрсетіңіз</w:t>
      </w:r>
    </w:p>
    <w:bookmarkEnd w:id="744"/>
    <w:bookmarkStart w:name="z1201" w:id="745"/>
    <w:p>
      <w:pPr>
        <w:spacing w:after="0"/>
        <w:ind w:left="0"/>
        <w:jc w:val="both"/>
      </w:pPr>
      <w:r>
        <w:rPr>
          <w:rFonts w:ascii="Times New Roman"/>
          <w:b w:val="false"/>
          <w:i w:val="false"/>
          <w:color w:val="000000"/>
          <w:sz w:val="28"/>
        </w:rPr>
        <w:t xml:space="preserve">
       Укажите объем собственного потребления энергии на нефтеперерабатывающих заводах (НПЗ) </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мен энергия түрлері</w:t>
            </w:r>
          </w:p>
          <w:p>
            <w:pPr>
              <w:spacing w:after="20"/>
              <w:ind w:left="20"/>
              <w:jc w:val="both"/>
            </w:pPr>
          </w:p>
          <w:p>
            <w:pPr>
              <w:spacing w:after="20"/>
              <w:ind w:left="20"/>
              <w:jc w:val="both"/>
            </w:pPr>
            <w:r>
              <w:rPr>
                <w:rFonts w:ascii="Times New Roman"/>
                <w:b/>
                <w:i w:val="false"/>
                <w:color w:val="000000"/>
                <w:sz w:val="20"/>
              </w:rPr>
              <w:t>
Виды топлива и энергии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көлемі</w:t>
            </w:r>
          </w:p>
          <w:p>
            <w:pPr>
              <w:spacing w:after="20"/>
              <w:ind w:left="20"/>
              <w:jc w:val="both"/>
            </w:pPr>
          </w:p>
          <w:p>
            <w:pPr>
              <w:spacing w:after="20"/>
              <w:ind w:left="20"/>
              <w:jc w:val="both"/>
            </w:pPr>
            <w:r>
              <w:rPr>
                <w:rFonts w:ascii="Times New Roman"/>
                <w:b/>
                <w:i w:val="false"/>
                <w:color w:val="000000"/>
                <w:sz w:val="20"/>
              </w:rPr>
              <w:t>
Объем потребления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746"/>
          <w:p>
            <w:pPr>
              <w:spacing w:after="20"/>
              <w:ind w:left="20"/>
              <w:jc w:val="both"/>
            </w:pPr>
            <w:r>
              <w:rPr>
                <w:rFonts w:ascii="Times New Roman"/>
                <w:b w:val="false"/>
                <w:i w:val="false"/>
                <w:color w:val="000000"/>
                <w:sz w:val="20"/>
              </w:rPr>
              <w:t>
</w:t>
            </w:r>
            <w:r>
              <w:rPr>
                <w:rFonts w:ascii="Times New Roman"/>
                <w:b/>
                <w:i w:val="false"/>
                <w:color w:val="000000"/>
                <w:sz w:val="20"/>
              </w:rPr>
              <w:t>Мұнай өңдеу зауыттарында айдау арқылы алынған газ</w:t>
            </w:r>
          </w:p>
          <w:bookmarkEnd w:id="746"/>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747"/>
          <w:p>
            <w:pPr>
              <w:spacing w:after="20"/>
              <w:ind w:left="20"/>
              <w:jc w:val="both"/>
            </w:pPr>
            <w:r>
              <w:rPr>
                <w:rFonts w:ascii="Times New Roman"/>
                <w:b w:val="false"/>
                <w:i w:val="false"/>
                <w:color w:val="000000"/>
                <w:sz w:val="20"/>
              </w:rPr>
              <w:t>
</w:t>
            </w:r>
            <w:r>
              <w:rPr>
                <w:rFonts w:ascii="Times New Roman"/>
                <w:b/>
                <w:i w:val="false"/>
                <w:color w:val="000000"/>
                <w:sz w:val="20"/>
              </w:rPr>
              <w:t>Тұрмыстық пеш отыны</w:t>
            </w:r>
          </w:p>
          <w:bookmarkEnd w:id="747"/>
          <w:p>
            <w:pPr>
              <w:spacing w:after="20"/>
              <w:ind w:left="20"/>
              <w:jc w:val="both"/>
            </w:pPr>
            <w:r>
              <w:rPr>
                <w:rFonts w:ascii="Times New Roman"/>
                <w:b w:val="false"/>
                <w:i w:val="false"/>
                <w:color w:val="000000"/>
                <w:sz w:val="20"/>
              </w:rPr>
              <w:t xml:space="preserve">
Топливо печное бытовое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748"/>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bookmarkEnd w:id="748"/>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749"/>
          <w:p>
            <w:pPr>
              <w:spacing w:after="20"/>
              <w:ind w:left="20"/>
              <w:jc w:val="both"/>
            </w:pPr>
            <w:r>
              <w:rPr>
                <w:rFonts w:ascii="Times New Roman"/>
                <w:b w:val="false"/>
                <w:i w:val="false"/>
                <w:color w:val="000000"/>
                <w:sz w:val="20"/>
              </w:rPr>
              <w:t>
</w:t>
            </w:r>
            <w:r>
              <w:rPr>
                <w:rFonts w:ascii="Times New Roman"/>
                <w:b/>
                <w:i w:val="false"/>
                <w:color w:val="000000"/>
                <w:sz w:val="20"/>
              </w:rPr>
              <w:t>Мұнай және тақта тасты кокс</w:t>
            </w:r>
          </w:p>
          <w:bookmarkEnd w:id="749"/>
          <w:p>
            <w:pPr>
              <w:spacing w:after="20"/>
              <w:ind w:left="20"/>
              <w:jc w:val="both"/>
            </w:pPr>
            <w:r>
              <w:rPr>
                <w:rFonts w:ascii="Times New Roman"/>
                <w:b w:val="false"/>
                <w:i w:val="false"/>
                <w:color w:val="000000"/>
                <w:sz w:val="20"/>
              </w:rPr>
              <w:t>
Кокс нефтяной и сланцевый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750"/>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bookmarkEnd w:id="750"/>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751"/>
          <w:p>
            <w:pPr>
              <w:spacing w:after="20"/>
              <w:ind w:left="20"/>
              <w:jc w:val="both"/>
            </w:pPr>
            <w:r>
              <w:rPr>
                <w:rFonts w:ascii="Times New Roman"/>
                <w:b w:val="false"/>
                <w:i w:val="false"/>
                <w:color w:val="000000"/>
                <w:sz w:val="20"/>
              </w:rPr>
              <w:t>
</w:t>
            </w:r>
            <w:r>
              <w:rPr>
                <w:rFonts w:ascii="Times New Roman"/>
                <w:b/>
                <w:i w:val="false"/>
                <w:color w:val="000000"/>
                <w:sz w:val="20"/>
              </w:rPr>
              <w:t xml:space="preserve">Бу және ыстық су (жылу энергиясы) </w:t>
            </w:r>
          </w:p>
          <w:bookmarkEnd w:id="751"/>
          <w:p>
            <w:pPr>
              <w:spacing w:after="20"/>
              <w:ind w:left="20"/>
              <w:jc w:val="both"/>
            </w:pPr>
            <w:r>
              <w:rPr>
                <w:rFonts w:ascii="Times New Roman"/>
                <w:b w:val="false"/>
                <w:i w:val="false"/>
                <w:color w:val="000000"/>
                <w:sz w:val="20"/>
              </w:rPr>
              <w:t>
Пар и горячая вода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мың Гкал </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xml:space="preserve">
тыс. Гкал </w:t>
            </w:r>
            <w:r>
              <w:rPr>
                <w:rFonts w:ascii="Times New Roman"/>
                <w:b/>
                <w:i w:val="false"/>
                <w:color w:val="000000"/>
                <w:vertAlign w:val="superscript"/>
              </w:rPr>
              <w:t>3</w:t>
            </w:r>
            <w:r>
              <w:rPr>
                <w:rFonts w:ascii="Times New Roman"/>
                <w:b/>
                <w:i w:val="false"/>
                <w:color w:val="000000"/>
                <w:sz w:val="20"/>
              </w:rPr>
              <w:t>
</w:t>
            </w:r>
          </w:p>
          <w:p>
            <w:pPr>
              <w:spacing w:after="0"/>
              <w:ind w:left="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752"/>
          <w:p>
            <w:pPr>
              <w:spacing w:after="20"/>
              <w:ind w:left="20"/>
              <w:jc w:val="both"/>
            </w:pPr>
            <w:r>
              <w:rPr>
                <w:rFonts w:ascii="Times New Roman"/>
                <w:b w:val="false"/>
                <w:i w:val="false"/>
                <w:color w:val="000000"/>
                <w:sz w:val="20"/>
              </w:rPr>
              <w:t>
</w:t>
            </w:r>
            <w:r>
              <w:rPr>
                <w:rFonts w:ascii="Times New Roman"/>
                <w:b/>
                <w:i w:val="false"/>
                <w:color w:val="000000"/>
                <w:sz w:val="20"/>
              </w:rPr>
              <w:t>Сұйытылған табиғи газ</w:t>
            </w:r>
          </w:p>
          <w:bookmarkEnd w:id="752"/>
          <w:p>
            <w:pPr>
              <w:spacing w:after="20"/>
              <w:ind w:left="20"/>
              <w:jc w:val="both"/>
            </w:pPr>
            <w:r>
              <w:rPr>
                <w:rFonts w:ascii="Times New Roman"/>
                <w:b w:val="false"/>
                <w:i w:val="false"/>
                <w:color w:val="000000"/>
                <w:sz w:val="20"/>
              </w:rPr>
              <w:t>
Газ природный сжиженный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0" w:id="753"/>
    <w:p>
      <w:pPr>
        <w:spacing w:after="0"/>
        <w:ind w:left="0"/>
        <w:jc w:val="both"/>
      </w:pPr>
      <w:r>
        <w:rPr>
          <w:rFonts w:ascii="Times New Roman"/>
          <w:b w:val="false"/>
          <w:i w:val="false"/>
          <w:color w:val="000000"/>
          <w:sz w:val="28"/>
        </w:rPr>
        <w:t xml:space="preserve">
      </w:t>
      </w:r>
      <w:r>
        <w:rPr>
          <w:rFonts w:ascii="Times New Roman"/>
          <w:b/>
          <w:i w:val="false"/>
          <w:color w:val="000000"/>
          <w:sz w:val="28"/>
        </w:rPr>
        <w:t>9. Жылу электр орталығында (ЖЭО), кәдеге жаратушы қазандықтарда электр энергиясы мен жылу өндіруге отын шығынын көрсетініз</w:t>
      </w:r>
    </w:p>
    <w:bookmarkEnd w:id="753"/>
    <w:bookmarkStart w:name="z1221" w:id="754"/>
    <w:p>
      <w:pPr>
        <w:spacing w:after="0"/>
        <w:ind w:left="0"/>
        <w:jc w:val="both"/>
      </w:pPr>
      <w:r>
        <w:rPr>
          <w:rFonts w:ascii="Times New Roman"/>
          <w:b w:val="false"/>
          <w:i w:val="false"/>
          <w:color w:val="000000"/>
          <w:sz w:val="28"/>
        </w:rPr>
        <w:t>
      Укажите расход топлива в теплоэлектроцентралях (ТЭЦ), в котлах-утилизаторах на производство электроэнергии и тепла</w:t>
      </w:r>
    </w:p>
    <w:bookmarkEnd w:id="754"/>
    <w:bookmarkStart w:name="z1222" w:id="755"/>
    <w:p>
      <w:pPr>
        <w:spacing w:after="0"/>
        <w:ind w:left="0"/>
        <w:jc w:val="both"/>
      </w:pPr>
      <w:r>
        <w:rPr>
          <w:rFonts w:ascii="Times New Roman"/>
          <w:b w:val="false"/>
          <w:i w:val="false"/>
          <w:color w:val="000000"/>
          <w:sz w:val="28"/>
        </w:rPr>
        <w:t xml:space="preserve">
      </w:t>
      </w:r>
      <w:r>
        <w:rPr>
          <w:rFonts w:ascii="Times New Roman"/>
          <w:b/>
          <w:i w:val="false"/>
          <w:color w:val="000000"/>
          <w:sz w:val="28"/>
        </w:rPr>
        <w:t>Өзінің жеке жылу электр орталығы (ЖЭО), жаратушы қазандықтары бар мұнай өңдеу зауыты толтырады</w:t>
      </w:r>
    </w:p>
    <w:bookmarkEnd w:id="755"/>
    <w:bookmarkStart w:name="z1223" w:id="756"/>
    <w:p>
      <w:pPr>
        <w:spacing w:after="0"/>
        <w:ind w:left="0"/>
        <w:jc w:val="both"/>
      </w:pPr>
      <w:r>
        <w:rPr>
          <w:rFonts w:ascii="Times New Roman"/>
          <w:b w:val="false"/>
          <w:i w:val="false"/>
          <w:color w:val="000000"/>
          <w:sz w:val="28"/>
        </w:rPr>
        <w:t>
      Заполняется нефтеперерабатывающим заводом, имеющим собственную теплоэлектроцентраль (ТЭЦ), котлы-утилизаторы</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мен энергия түрлері</w:t>
            </w:r>
          </w:p>
          <w:p>
            <w:pPr>
              <w:spacing w:after="20"/>
              <w:ind w:left="20"/>
              <w:jc w:val="both"/>
            </w:pPr>
          </w:p>
          <w:p>
            <w:pPr>
              <w:spacing w:after="20"/>
              <w:ind w:left="20"/>
              <w:jc w:val="both"/>
            </w:pPr>
            <w:r>
              <w:rPr>
                <w:rFonts w:ascii="Times New Roman"/>
                <w:b/>
                <w:i w:val="false"/>
                <w:color w:val="000000"/>
                <w:sz w:val="20"/>
              </w:rPr>
              <w:t>
Виды топлива и энергии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көлемі</w:t>
            </w:r>
          </w:p>
          <w:p>
            <w:pPr>
              <w:spacing w:after="20"/>
              <w:ind w:left="20"/>
              <w:jc w:val="both"/>
            </w:pPr>
          </w:p>
          <w:p>
            <w:pPr>
              <w:spacing w:after="20"/>
              <w:ind w:left="20"/>
              <w:jc w:val="both"/>
            </w:pPr>
            <w:r>
              <w:rPr>
                <w:rFonts w:ascii="Times New Roman"/>
                <w:b/>
                <w:i w:val="false"/>
                <w:color w:val="000000"/>
                <w:sz w:val="20"/>
              </w:rPr>
              <w:t>
Объем потребления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электр орталықтарында (ЖЭО)</w:t>
            </w:r>
          </w:p>
          <w:p>
            <w:pPr>
              <w:spacing w:after="20"/>
              <w:ind w:left="20"/>
              <w:jc w:val="both"/>
            </w:pPr>
          </w:p>
          <w:p>
            <w:pPr>
              <w:spacing w:after="20"/>
              <w:ind w:left="20"/>
              <w:jc w:val="both"/>
            </w:pPr>
            <w:r>
              <w:rPr>
                <w:rFonts w:ascii="Times New Roman"/>
                <w:b/>
                <w:i w:val="false"/>
                <w:color w:val="000000"/>
                <w:sz w:val="20"/>
              </w:rPr>
              <w:t>
в теплоэлектроцентралях (ТЭЦ)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кәдеге жаратушы қазандықтарда</w:t>
            </w:r>
          </w:p>
          <w:p>
            <w:pPr>
              <w:spacing w:after="20"/>
              <w:ind w:left="20"/>
              <w:jc w:val="both"/>
            </w:pPr>
          </w:p>
          <w:p>
            <w:pPr>
              <w:spacing w:after="20"/>
              <w:ind w:left="20"/>
              <w:jc w:val="both"/>
            </w:pPr>
            <w:r>
              <w:rPr>
                <w:rFonts w:ascii="Times New Roman"/>
                <w:b/>
                <w:i w:val="false"/>
                <w:color w:val="000000"/>
                <w:sz w:val="20"/>
              </w:rPr>
              <w:t>
в котлах-утилизаторах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757"/>
          <w:p>
            <w:pPr>
              <w:spacing w:after="20"/>
              <w:ind w:left="20"/>
              <w:jc w:val="both"/>
            </w:pPr>
            <w:r>
              <w:rPr>
                <w:rFonts w:ascii="Times New Roman"/>
                <w:b w:val="false"/>
                <w:i w:val="false"/>
                <w:color w:val="000000"/>
                <w:sz w:val="20"/>
              </w:rPr>
              <w:t>
</w:t>
            </w:r>
            <w:r>
              <w:rPr>
                <w:rFonts w:ascii="Times New Roman"/>
                <w:b/>
                <w:i w:val="false"/>
                <w:color w:val="000000"/>
                <w:sz w:val="20"/>
              </w:rPr>
              <w:t>Мұнай өңдеу зауыттарында айдау арқылы алынған газ</w:t>
            </w:r>
          </w:p>
          <w:bookmarkEnd w:id="757"/>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758"/>
          <w:p>
            <w:pPr>
              <w:spacing w:after="20"/>
              <w:ind w:left="20"/>
              <w:jc w:val="both"/>
            </w:pPr>
            <w:r>
              <w:rPr>
                <w:rFonts w:ascii="Times New Roman"/>
                <w:b w:val="false"/>
                <w:i w:val="false"/>
                <w:color w:val="000000"/>
                <w:sz w:val="20"/>
              </w:rPr>
              <w:t>
</w:t>
            </w:r>
            <w:r>
              <w:rPr>
                <w:rFonts w:ascii="Times New Roman"/>
                <w:b/>
                <w:i w:val="false"/>
                <w:color w:val="000000"/>
                <w:sz w:val="20"/>
              </w:rPr>
              <w:t>Тұрмыстық пеш отыны</w:t>
            </w:r>
          </w:p>
          <w:bookmarkEnd w:id="758"/>
          <w:p>
            <w:pPr>
              <w:spacing w:after="20"/>
              <w:ind w:left="20"/>
              <w:jc w:val="both"/>
            </w:pPr>
            <w:r>
              <w:rPr>
                <w:rFonts w:ascii="Times New Roman"/>
                <w:b w:val="false"/>
                <w:i w:val="false"/>
                <w:color w:val="000000"/>
                <w:sz w:val="20"/>
              </w:rPr>
              <w:t xml:space="preserve">
Топливо печное бытовое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5" w:id="75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59"/>
    <w:bookmarkStart w:name="z1236" w:id="760"/>
    <w:p>
      <w:pPr>
        <w:spacing w:after="0"/>
        <w:ind w:left="0"/>
        <w:jc w:val="both"/>
      </w:pPr>
      <w:r>
        <w:rPr>
          <w:rFonts w:ascii="Times New Roman"/>
          <w:b w:val="false"/>
          <w:i w:val="false"/>
          <w:color w:val="000000"/>
          <w:sz w:val="28"/>
        </w:rPr>
        <w:t>
      Примечание:</w:t>
      </w:r>
    </w:p>
    <w:bookmarkEnd w:id="760"/>
    <w:bookmarkStart w:name="z1237" w:id="761"/>
    <w:p>
      <w:pPr>
        <w:spacing w:after="0"/>
        <w:ind w:left="0"/>
        <w:jc w:val="both"/>
      </w:pPr>
      <w:r>
        <w:rPr>
          <w:rFonts w:ascii="Times New Roman"/>
          <w:b w:val="false"/>
          <w:i w:val="false"/>
          <w:color w:val="000000"/>
          <w:sz w:val="28"/>
        </w:rPr>
        <w:t xml:space="preserve">
      </w:t>
      </w:r>
      <w:r>
        <w:rPr>
          <w:rFonts w:ascii="Times New Roman"/>
          <w:b/>
          <w:i w:val="false"/>
          <w:color w:val="000000"/>
          <w:sz w:val="28"/>
        </w:rPr>
        <w:t>3 мың Гкал – мұнда және бұдан әрі мың гигакалория</w:t>
      </w:r>
    </w:p>
    <w:bookmarkEnd w:id="761"/>
    <w:bookmarkStart w:name="z1238" w:id="762"/>
    <w:p>
      <w:pPr>
        <w:spacing w:after="0"/>
        <w:ind w:left="0"/>
        <w:jc w:val="both"/>
      </w:pPr>
      <w:r>
        <w:rPr>
          <w:rFonts w:ascii="Times New Roman"/>
          <w:b w:val="false"/>
          <w:i w:val="false"/>
          <w:color w:val="000000"/>
          <w:sz w:val="28"/>
        </w:rPr>
        <w:t>
      3 тыс. Гкал – здесь и далее тысяча гигакалорий</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мен энергия түрлері</w:t>
            </w:r>
          </w:p>
          <w:p>
            <w:pPr>
              <w:spacing w:after="20"/>
              <w:ind w:left="20"/>
              <w:jc w:val="both"/>
            </w:pPr>
          </w:p>
          <w:p>
            <w:pPr>
              <w:spacing w:after="20"/>
              <w:ind w:left="20"/>
              <w:jc w:val="both"/>
            </w:pPr>
            <w:r>
              <w:rPr>
                <w:rFonts w:ascii="Times New Roman"/>
                <w:b/>
                <w:i w:val="false"/>
                <w:color w:val="000000"/>
                <w:sz w:val="20"/>
              </w:rPr>
              <w:t>
Виды топлива и энергии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көлемі</w:t>
            </w:r>
          </w:p>
          <w:p>
            <w:pPr>
              <w:spacing w:after="20"/>
              <w:ind w:left="20"/>
              <w:jc w:val="both"/>
            </w:pPr>
          </w:p>
          <w:p>
            <w:pPr>
              <w:spacing w:after="20"/>
              <w:ind w:left="20"/>
              <w:jc w:val="both"/>
            </w:pPr>
            <w:r>
              <w:rPr>
                <w:rFonts w:ascii="Times New Roman"/>
                <w:b/>
                <w:i w:val="false"/>
                <w:color w:val="000000"/>
                <w:sz w:val="20"/>
              </w:rPr>
              <w:t>
Объем потребления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электр орталықтарында (ЖЭО)</w:t>
            </w:r>
          </w:p>
          <w:p>
            <w:pPr>
              <w:spacing w:after="20"/>
              <w:ind w:left="20"/>
              <w:jc w:val="both"/>
            </w:pPr>
          </w:p>
          <w:p>
            <w:pPr>
              <w:spacing w:after="20"/>
              <w:ind w:left="20"/>
              <w:jc w:val="both"/>
            </w:pPr>
            <w:r>
              <w:rPr>
                <w:rFonts w:ascii="Times New Roman"/>
                <w:b/>
                <w:i w:val="false"/>
                <w:color w:val="000000"/>
                <w:sz w:val="20"/>
              </w:rPr>
              <w:t>
в теплоэлектроцентралях (ТЭЦ)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кәдеге жаратушы қазандықтарда</w:t>
            </w:r>
          </w:p>
          <w:p>
            <w:pPr>
              <w:spacing w:after="20"/>
              <w:ind w:left="20"/>
              <w:jc w:val="both"/>
            </w:pPr>
          </w:p>
          <w:p>
            <w:pPr>
              <w:spacing w:after="20"/>
              <w:ind w:left="20"/>
              <w:jc w:val="both"/>
            </w:pPr>
            <w:r>
              <w:rPr>
                <w:rFonts w:ascii="Times New Roman"/>
                <w:b/>
                <w:i w:val="false"/>
                <w:color w:val="000000"/>
                <w:sz w:val="20"/>
              </w:rPr>
              <w:t>
в котлах-утилизаторах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763"/>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bookmarkEnd w:id="763"/>
          <w:p>
            <w:pPr>
              <w:spacing w:after="20"/>
              <w:ind w:left="20"/>
              <w:jc w:val="both"/>
            </w:pPr>
            <w:r>
              <w:rPr>
                <w:rFonts w:ascii="Times New Roman"/>
                <w:b w:val="false"/>
                <w:i w:val="false"/>
                <w:color w:val="000000"/>
                <w:sz w:val="20"/>
              </w:rPr>
              <w:t>
Мазут топочный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764"/>
          <w:p>
            <w:pPr>
              <w:spacing w:after="20"/>
              <w:ind w:left="20"/>
              <w:jc w:val="both"/>
            </w:pPr>
            <w:r>
              <w:rPr>
                <w:rFonts w:ascii="Times New Roman"/>
                <w:b w:val="false"/>
                <w:i w:val="false"/>
                <w:color w:val="000000"/>
                <w:sz w:val="20"/>
              </w:rPr>
              <w:t>
</w:t>
            </w:r>
            <w:r>
              <w:rPr>
                <w:rFonts w:ascii="Times New Roman"/>
                <w:b/>
                <w:i w:val="false"/>
                <w:color w:val="000000"/>
                <w:sz w:val="20"/>
              </w:rPr>
              <w:t>Мұнай және тақта тасты кокс</w:t>
            </w:r>
          </w:p>
          <w:bookmarkEnd w:id="764"/>
          <w:p>
            <w:pPr>
              <w:spacing w:after="20"/>
              <w:ind w:left="20"/>
              <w:jc w:val="both"/>
            </w:pPr>
            <w:r>
              <w:rPr>
                <w:rFonts w:ascii="Times New Roman"/>
                <w:b w:val="false"/>
                <w:i w:val="false"/>
                <w:color w:val="000000"/>
                <w:sz w:val="20"/>
              </w:rPr>
              <w:t>
Кокс нефтяной и сланцевый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765"/>
          <w:p>
            <w:pPr>
              <w:spacing w:after="20"/>
              <w:ind w:left="20"/>
              <w:jc w:val="both"/>
            </w:pPr>
            <w:r>
              <w:rPr>
                <w:rFonts w:ascii="Times New Roman"/>
                <w:b w:val="false"/>
                <w:i w:val="false"/>
                <w:color w:val="000000"/>
                <w:sz w:val="20"/>
              </w:rPr>
              <w:t>
</w:t>
            </w:r>
            <w:r>
              <w:rPr>
                <w:rFonts w:ascii="Times New Roman"/>
                <w:b/>
                <w:i w:val="false"/>
                <w:color w:val="000000"/>
                <w:sz w:val="20"/>
              </w:rPr>
              <w:t>Сұйытылған табиғи газ</w:t>
            </w:r>
          </w:p>
          <w:bookmarkEnd w:id="765"/>
          <w:p>
            <w:pPr>
              <w:spacing w:after="20"/>
              <w:ind w:left="20"/>
              <w:jc w:val="both"/>
            </w:pPr>
            <w:r>
              <w:rPr>
                <w:rFonts w:ascii="Times New Roman"/>
                <w:b w:val="false"/>
                <w:i w:val="false"/>
                <w:color w:val="000000"/>
                <w:sz w:val="20"/>
              </w:rPr>
              <w:t xml:space="preserve">
Газ природный сжиженный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2" w:id="766"/>
    <w:p>
      <w:pPr>
        <w:spacing w:after="0"/>
        <w:ind w:left="0"/>
        <w:jc w:val="both"/>
      </w:pPr>
      <w:r>
        <w:rPr>
          <w:rFonts w:ascii="Times New Roman"/>
          <w:b w:val="false"/>
          <w:i w:val="false"/>
          <w:color w:val="000000"/>
          <w:sz w:val="28"/>
        </w:rPr>
        <w:t xml:space="preserve">
      </w:t>
      </w:r>
      <w:r>
        <w:rPr>
          <w:rFonts w:ascii="Times New Roman"/>
          <w:b/>
          <w:i w:val="false"/>
          <w:color w:val="000000"/>
          <w:sz w:val="28"/>
        </w:rPr>
        <w:t>10. Мұнай өңдеу зауыттарында электр энергиясы мен жылу энергиясын өндіру және тұтыну көлемін көрсетіңіз</w:t>
      </w:r>
    </w:p>
    <w:bookmarkEnd w:id="766"/>
    <w:bookmarkStart w:name="z1253" w:id="767"/>
    <w:p>
      <w:pPr>
        <w:spacing w:after="0"/>
        <w:ind w:left="0"/>
        <w:jc w:val="both"/>
      </w:pPr>
      <w:r>
        <w:rPr>
          <w:rFonts w:ascii="Times New Roman"/>
          <w:b w:val="false"/>
          <w:i w:val="false"/>
          <w:color w:val="000000"/>
          <w:sz w:val="28"/>
        </w:rPr>
        <w:t>
      Укажите объем производства и потребления тепловой энергии и электроэнергии на нефтеперерабатывающих заводах</w:t>
      </w:r>
    </w:p>
    <w:bookmarkEnd w:id="767"/>
    <w:bookmarkStart w:name="z1254" w:id="768"/>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жылу электр орталығы (ЖЭО), жаратушы қазандықтары бар мұнай өңдеу зауыты толтырады</w:t>
      </w:r>
    </w:p>
    <w:bookmarkEnd w:id="768"/>
    <w:bookmarkStart w:name="z1255" w:id="769"/>
    <w:p>
      <w:pPr>
        <w:spacing w:after="0"/>
        <w:ind w:left="0"/>
        <w:jc w:val="both"/>
      </w:pPr>
      <w:r>
        <w:rPr>
          <w:rFonts w:ascii="Times New Roman"/>
          <w:b w:val="false"/>
          <w:i w:val="false"/>
          <w:color w:val="000000"/>
          <w:sz w:val="28"/>
        </w:rPr>
        <w:t>
      Заполняется нефтеперерабатывающим заводом, имеющим собственную теплоэлектроцентраль (ТЭЦ), котлы-утилизаторы</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электр орталықтарында (ЖЭО)</w:t>
            </w:r>
          </w:p>
          <w:p>
            <w:pPr>
              <w:spacing w:after="20"/>
              <w:ind w:left="20"/>
              <w:jc w:val="both"/>
            </w:pPr>
          </w:p>
          <w:p>
            <w:pPr>
              <w:spacing w:after="20"/>
              <w:ind w:left="20"/>
              <w:jc w:val="both"/>
            </w:pPr>
            <w:r>
              <w:rPr>
                <w:rFonts w:ascii="Times New Roman"/>
                <w:b/>
                <w:i w:val="false"/>
                <w:color w:val="000000"/>
                <w:sz w:val="20"/>
              </w:rPr>
              <w:t>
в теплоэлектроцентралях (ТЭЦ)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кәдеге жаратушы қазандықтарда</w:t>
            </w:r>
          </w:p>
          <w:p>
            <w:pPr>
              <w:spacing w:after="20"/>
              <w:ind w:left="20"/>
              <w:jc w:val="both"/>
            </w:pPr>
          </w:p>
          <w:p>
            <w:pPr>
              <w:spacing w:after="20"/>
              <w:ind w:left="20"/>
              <w:jc w:val="both"/>
            </w:pPr>
            <w:r>
              <w:rPr>
                <w:rFonts w:ascii="Times New Roman"/>
                <w:b/>
                <w:i w:val="false"/>
                <w:color w:val="000000"/>
                <w:sz w:val="20"/>
              </w:rPr>
              <w:t>
в котлах-утилизаторах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Бу және ыстық судың (жылу энергиясының) өндіріс көлемі</w:t>
            </w:r>
          </w:p>
          <w:p>
            <w:pPr>
              <w:spacing w:after="20"/>
              <w:ind w:left="20"/>
              <w:jc w:val="both"/>
            </w:pPr>
          </w:p>
          <w:p>
            <w:pPr>
              <w:spacing w:after="20"/>
              <w:ind w:left="20"/>
              <w:jc w:val="both"/>
            </w:pPr>
            <w:r>
              <w:rPr>
                <w:rFonts w:ascii="Times New Roman"/>
                <w:b/>
                <w:i w:val="false"/>
                <w:color w:val="000000"/>
                <w:sz w:val="20"/>
              </w:rPr>
              <w:t>
Объем производства пара и горячей воды (тепловая энергия)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мың Гкал </w:t>
            </w:r>
            <w:r>
              <w:rPr>
                <w:rFonts w:ascii="Times New Roman"/>
                <w:b/>
                <w:i w:val="false"/>
                <w:color w:val="000000"/>
                <w:vertAlign w:val="superscript"/>
              </w:rPr>
              <w:t>4</w:t>
            </w:r>
          </w:p>
          <w:p>
            <w:pPr>
              <w:spacing w:after="20"/>
              <w:ind w:left="20"/>
              <w:jc w:val="both"/>
            </w:pPr>
          </w:p>
          <w:p>
            <w:pPr>
              <w:spacing w:after="20"/>
              <w:ind w:left="20"/>
              <w:jc w:val="both"/>
            </w:pPr>
            <w:r>
              <w:rPr>
                <w:rFonts w:ascii="Times New Roman"/>
                <w:b/>
                <w:i w:val="false"/>
                <w:color w:val="000000"/>
                <w:sz w:val="20"/>
              </w:rPr>
              <w:t>
тыс. Гкал</w:t>
            </w:r>
            <w:r>
              <w:rPr>
                <w:rFonts w:ascii="Times New Roman"/>
                <w:b/>
                <w:i w:val="false"/>
                <w:color w:val="000000"/>
                <w:vertAlign w:val="superscript"/>
              </w:rPr>
              <w:t>4</w:t>
            </w:r>
            <w:r>
              <w:rPr>
                <w:rFonts w:ascii="Times New Roman"/>
                <w:b/>
                <w:i w:val="false"/>
                <w:color w:val="000000"/>
                <w:sz w:val="20"/>
              </w:rPr>
              <w:t>
</w:t>
            </w:r>
          </w:p>
          <w:p>
            <w:pPr>
              <w:spacing w:after="0"/>
              <w:ind w:left="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көздерден бу және ыстық судың (жылу энергиясының) түсу көлемі</w:t>
            </w:r>
          </w:p>
          <w:p>
            <w:pPr>
              <w:spacing w:after="20"/>
              <w:ind w:left="20"/>
              <w:jc w:val="both"/>
            </w:pPr>
          </w:p>
          <w:p>
            <w:pPr>
              <w:spacing w:after="20"/>
              <w:ind w:left="20"/>
              <w:jc w:val="both"/>
            </w:pPr>
            <w:r>
              <w:rPr>
                <w:rFonts w:ascii="Times New Roman"/>
                <w:b/>
                <w:i w:val="false"/>
                <w:color w:val="000000"/>
                <w:sz w:val="20"/>
              </w:rPr>
              <w:t>
Объем поступления пара и горячей воды (тепловая энергия) из других источников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 Гкал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7" w:id="77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70"/>
    <w:bookmarkStart w:name="z1268" w:id="771"/>
    <w:p>
      <w:pPr>
        <w:spacing w:after="0"/>
        <w:ind w:left="0"/>
        <w:jc w:val="both"/>
      </w:pPr>
      <w:r>
        <w:rPr>
          <w:rFonts w:ascii="Times New Roman"/>
          <w:b w:val="false"/>
          <w:i w:val="false"/>
          <w:color w:val="000000"/>
          <w:sz w:val="28"/>
        </w:rPr>
        <w:t>
      Примечание:</w:t>
      </w:r>
    </w:p>
    <w:bookmarkEnd w:id="771"/>
    <w:bookmarkStart w:name="z1269" w:id="772"/>
    <w:p>
      <w:pPr>
        <w:spacing w:after="0"/>
        <w:ind w:left="0"/>
        <w:jc w:val="both"/>
      </w:pPr>
      <w:r>
        <w:rPr>
          <w:rFonts w:ascii="Times New Roman"/>
          <w:b w:val="false"/>
          <w:i w:val="false"/>
          <w:color w:val="000000"/>
          <w:sz w:val="28"/>
        </w:rPr>
        <w:t xml:space="preserve">
      </w:t>
      </w:r>
      <w:r>
        <w:rPr>
          <w:rFonts w:ascii="Times New Roman"/>
          <w:b/>
          <w:i w:val="false"/>
          <w:color w:val="000000"/>
          <w:sz w:val="28"/>
        </w:rPr>
        <w:t>4мың Гкал – мұнда және бұдан әрі мың гигакалорий</w:t>
      </w:r>
    </w:p>
    <w:bookmarkEnd w:id="772"/>
    <w:bookmarkStart w:name="z1270" w:id="773"/>
    <w:p>
      <w:pPr>
        <w:spacing w:after="0"/>
        <w:ind w:left="0"/>
        <w:jc w:val="both"/>
      </w:pPr>
      <w:r>
        <w:rPr>
          <w:rFonts w:ascii="Times New Roman"/>
          <w:b w:val="false"/>
          <w:i w:val="false"/>
          <w:color w:val="000000"/>
          <w:sz w:val="28"/>
        </w:rPr>
        <w:t>
      4тыс. Гкал – здесь и далее тысяч гигакалорий</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электр орталықтарында (ЖЭО)</w:t>
            </w:r>
          </w:p>
          <w:p>
            <w:pPr>
              <w:spacing w:after="20"/>
              <w:ind w:left="20"/>
              <w:jc w:val="both"/>
            </w:pPr>
          </w:p>
          <w:p>
            <w:pPr>
              <w:spacing w:after="20"/>
              <w:ind w:left="20"/>
              <w:jc w:val="both"/>
            </w:pPr>
            <w:r>
              <w:rPr>
                <w:rFonts w:ascii="Times New Roman"/>
                <w:b/>
                <w:i w:val="false"/>
                <w:color w:val="000000"/>
                <w:sz w:val="20"/>
              </w:rPr>
              <w:t>
в теплоэлектроцентралях (ТЭЦ)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кәдеге жаратушы қазандықтарда</w:t>
            </w:r>
          </w:p>
          <w:p>
            <w:pPr>
              <w:spacing w:after="20"/>
              <w:ind w:left="20"/>
              <w:jc w:val="both"/>
            </w:pPr>
          </w:p>
          <w:p>
            <w:pPr>
              <w:spacing w:after="20"/>
              <w:ind w:left="20"/>
              <w:jc w:val="both"/>
            </w:pPr>
            <w:r>
              <w:rPr>
                <w:rFonts w:ascii="Times New Roman"/>
                <w:b/>
                <w:i w:val="false"/>
                <w:color w:val="000000"/>
                <w:sz w:val="20"/>
              </w:rPr>
              <w:t>
в котлах-утилизаторах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774"/>
          <w:p>
            <w:pPr>
              <w:spacing w:after="20"/>
              <w:ind w:left="20"/>
              <w:jc w:val="both"/>
            </w:pPr>
            <w:r>
              <w:rPr>
                <w:rFonts w:ascii="Times New Roman"/>
                <w:b w:val="false"/>
                <w:i w:val="false"/>
                <w:color w:val="000000"/>
                <w:sz w:val="20"/>
              </w:rPr>
              <w:t>
</w:t>
            </w:r>
            <w:r>
              <w:rPr>
                <w:rFonts w:ascii="Times New Roman"/>
                <w:b/>
                <w:i w:val="false"/>
                <w:color w:val="000000"/>
                <w:sz w:val="20"/>
              </w:rPr>
              <w:t>қалалық ЖЭО5 мен жылу станциялары</w:t>
            </w:r>
          </w:p>
          <w:bookmarkEnd w:id="774"/>
          <w:p>
            <w:pPr>
              <w:spacing w:after="20"/>
              <w:ind w:left="20"/>
              <w:jc w:val="both"/>
            </w:pPr>
            <w:r>
              <w:rPr>
                <w:rFonts w:ascii="Times New Roman"/>
                <w:b w:val="false"/>
                <w:i w:val="false"/>
                <w:color w:val="000000"/>
                <w:sz w:val="20"/>
              </w:rPr>
              <w:t xml:space="preserve">
городские ТЭЦ5 и тепловые станции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 Гкал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775"/>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w:t>
            </w:r>
          </w:p>
          <w:bookmarkEnd w:id="775"/>
          <w:p>
            <w:pPr>
              <w:spacing w:after="20"/>
              <w:ind w:left="20"/>
              <w:jc w:val="both"/>
            </w:pPr>
            <w:r>
              <w:rPr>
                <w:rFonts w:ascii="Times New Roman"/>
                <w:b w:val="false"/>
                <w:i w:val="false"/>
                <w:color w:val="000000"/>
                <w:sz w:val="20"/>
              </w:rPr>
              <w:t xml:space="preserve">
другое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 Гкал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776"/>
          <w:p>
            <w:pPr>
              <w:spacing w:after="20"/>
              <w:ind w:left="20"/>
              <w:jc w:val="both"/>
            </w:pPr>
            <w:r>
              <w:rPr>
                <w:rFonts w:ascii="Times New Roman"/>
                <w:b w:val="false"/>
                <w:i w:val="false"/>
                <w:color w:val="000000"/>
                <w:sz w:val="20"/>
              </w:rPr>
              <w:t>
</w:t>
            </w:r>
            <w:r>
              <w:rPr>
                <w:rFonts w:ascii="Times New Roman"/>
                <w:b/>
                <w:i w:val="false"/>
                <w:color w:val="000000"/>
                <w:sz w:val="20"/>
              </w:rPr>
              <w:t>Бу және ыстық судың (жылу энергиясының) тұтыну көлемі</w:t>
            </w:r>
          </w:p>
          <w:bookmarkEnd w:id="776"/>
          <w:p>
            <w:pPr>
              <w:spacing w:after="20"/>
              <w:ind w:left="20"/>
              <w:jc w:val="both"/>
            </w:pPr>
            <w:r>
              <w:rPr>
                <w:rFonts w:ascii="Times New Roman"/>
                <w:b w:val="false"/>
                <w:i w:val="false"/>
                <w:color w:val="000000"/>
                <w:sz w:val="20"/>
              </w:rPr>
              <w:t>
Объем потребления пара и горячей воды (тепловая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 Гкал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777"/>
          <w:p>
            <w:pPr>
              <w:spacing w:after="20"/>
              <w:ind w:left="20"/>
              <w:jc w:val="both"/>
            </w:pPr>
            <w:r>
              <w:rPr>
                <w:rFonts w:ascii="Times New Roman"/>
                <w:b w:val="false"/>
                <w:i w:val="false"/>
                <w:color w:val="000000"/>
                <w:sz w:val="20"/>
              </w:rPr>
              <w:t>
</w:t>
            </w:r>
            <w:r>
              <w:rPr>
                <w:rFonts w:ascii="Times New Roman"/>
                <w:b/>
                <w:i w:val="false"/>
                <w:color w:val="000000"/>
                <w:sz w:val="20"/>
              </w:rPr>
              <w:t>жеткізу:</w:t>
            </w:r>
          </w:p>
          <w:bookmarkEnd w:id="777"/>
          <w:p>
            <w:pPr>
              <w:spacing w:after="20"/>
              <w:ind w:left="20"/>
              <w:jc w:val="both"/>
            </w:pPr>
            <w:r>
              <w:rPr>
                <w:rFonts w:ascii="Times New Roman"/>
                <w:b w:val="false"/>
                <w:i w:val="false"/>
                <w:color w:val="000000"/>
                <w:sz w:val="20"/>
              </w:rPr>
              <w:t>
поставка: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 Гкал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778"/>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bookmarkEnd w:id="778"/>
          <w:p>
            <w:pPr>
              <w:spacing w:after="20"/>
              <w:ind w:left="20"/>
              <w:jc w:val="both"/>
            </w:pPr>
            <w:r>
              <w:rPr>
                <w:rFonts w:ascii="Times New Roman"/>
                <w:b w:val="false"/>
                <w:i w:val="false"/>
                <w:color w:val="000000"/>
                <w:sz w:val="20"/>
              </w:rPr>
              <w:t xml:space="preserve">
прочим потребителям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 Гкал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779"/>
          <w:p>
            <w:pPr>
              <w:spacing w:after="20"/>
              <w:ind w:left="20"/>
              <w:jc w:val="both"/>
            </w:pPr>
            <w:r>
              <w:rPr>
                <w:rFonts w:ascii="Times New Roman"/>
                <w:b w:val="false"/>
                <w:i w:val="false"/>
                <w:color w:val="000000"/>
                <w:sz w:val="20"/>
              </w:rPr>
              <w:t>
</w:t>
            </w:r>
            <w:r>
              <w:rPr>
                <w:rFonts w:ascii="Times New Roman"/>
                <w:b/>
                <w:i w:val="false"/>
                <w:color w:val="000000"/>
                <w:sz w:val="20"/>
              </w:rPr>
              <w:t>мұнай өңдеу зауыттарына</w:t>
            </w:r>
          </w:p>
          <w:bookmarkEnd w:id="779"/>
          <w:p>
            <w:pPr>
              <w:spacing w:after="20"/>
              <w:ind w:left="20"/>
              <w:jc w:val="both"/>
            </w:pPr>
            <w:r>
              <w:rPr>
                <w:rFonts w:ascii="Times New Roman"/>
                <w:b w:val="false"/>
                <w:i w:val="false"/>
                <w:color w:val="000000"/>
                <w:sz w:val="20"/>
              </w:rPr>
              <w:t xml:space="preserve">
на нефтеперерабатывающие заводы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 Гкал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780"/>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энергиясының өндіріс көлемі</w:t>
            </w:r>
          </w:p>
          <w:bookmarkEnd w:id="780"/>
          <w:p>
            <w:pPr>
              <w:spacing w:after="20"/>
              <w:ind w:left="20"/>
              <w:jc w:val="both"/>
            </w:pPr>
            <w:r>
              <w:rPr>
                <w:rFonts w:ascii="Times New Roman"/>
                <w:b w:val="false"/>
                <w:i w:val="false"/>
                <w:color w:val="000000"/>
                <w:sz w:val="20"/>
              </w:rPr>
              <w:t>
Объем производства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781"/>
          <w:p>
            <w:pPr>
              <w:spacing w:after="20"/>
              <w:ind w:left="20"/>
              <w:jc w:val="both"/>
            </w:pPr>
            <w:r>
              <w:rPr>
                <w:rFonts w:ascii="Times New Roman"/>
                <w:b w:val="false"/>
                <w:i w:val="false"/>
                <w:color w:val="000000"/>
                <w:sz w:val="20"/>
              </w:rPr>
              <w:t>
</w:t>
            </w:r>
            <w:r>
              <w:rPr>
                <w:rFonts w:ascii="Times New Roman"/>
                <w:b/>
                <w:i w:val="false"/>
                <w:color w:val="000000"/>
                <w:sz w:val="20"/>
              </w:rPr>
              <w:t>Басқа көздерден алынған электр энергиясының түсу көлемі</w:t>
            </w:r>
          </w:p>
          <w:bookmarkEnd w:id="781"/>
          <w:p>
            <w:pPr>
              <w:spacing w:after="20"/>
              <w:ind w:left="20"/>
              <w:jc w:val="both"/>
            </w:pPr>
            <w:r>
              <w:rPr>
                <w:rFonts w:ascii="Times New Roman"/>
                <w:b w:val="false"/>
                <w:i w:val="false"/>
                <w:color w:val="000000"/>
                <w:sz w:val="20"/>
              </w:rPr>
              <w:t>
Объем поступления электроэнергии из других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782"/>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электр энергиясын беру мен таратудың жүйесінен (КEGOC6, ЭҮК7) </w:t>
            </w:r>
          </w:p>
          <w:bookmarkEnd w:id="782"/>
          <w:p>
            <w:pPr>
              <w:spacing w:after="20"/>
              <w:ind w:left="20"/>
              <w:jc w:val="both"/>
            </w:pPr>
            <w:r>
              <w:rPr>
                <w:rFonts w:ascii="Times New Roman"/>
                <w:b w:val="false"/>
                <w:i w:val="false"/>
                <w:color w:val="000000"/>
                <w:sz w:val="20"/>
              </w:rPr>
              <w:t xml:space="preserve">
из национальной системы передачи и распределения электроэнергии (КEGOC6, РЭК7)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296" w:id="78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83"/>
    <w:bookmarkStart w:name="z1297" w:id="784"/>
    <w:p>
      <w:pPr>
        <w:spacing w:after="0"/>
        <w:ind w:left="0"/>
        <w:jc w:val="both"/>
      </w:pPr>
      <w:r>
        <w:rPr>
          <w:rFonts w:ascii="Times New Roman"/>
          <w:b w:val="false"/>
          <w:i w:val="false"/>
          <w:color w:val="000000"/>
          <w:sz w:val="28"/>
        </w:rPr>
        <w:t>
      Примечание:</w:t>
      </w:r>
    </w:p>
    <w:bookmarkEnd w:id="784"/>
    <w:bookmarkStart w:name="z1298" w:id="785"/>
    <w:p>
      <w:pPr>
        <w:spacing w:after="0"/>
        <w:ind w:left="0"/>
        <w:jc w:val="both"/>
      </w:pPr>
      <w:r>
        <w:rPr>
          <w:rFonts w:ascii="Times New Roman"/>
          <w:b w:val="false"/>
          <w:i w:val="false"/>
          <w:color w:val="000000"/>
          <w:sz w:val="28"/>
        </w:rPr>
        <w:t xml:space="preserve">
      </w:t>
      </w:r>
      <w:r>
        <w:rPr>
          <w:rFonts w:ascii="Times New Roman"/>
          <w:b/>
          <w:i w:val="false"/>
          <w:color w:val="000000"/>
          <w:sz w:val="28"/>
        </w:rPr>
        <w:t>5 ЖЭО – мұнда және бұдан әрі жылу электр орталығы</w:t>
      </w:r>
    </w:p>
    <w:bookmarkEnd w:id="785"/>
    <w:bookmarkStart w:name="z1299" w:id="786"/>
    <w:p>
      <w:pPr>
        <w:spacing w:after="0"/>
        <w:ind w:left="0"/>
        <w:jc w:val="both"/>
      </w:pPr>
      <w:r>
        <w:rPr>
          <w:rFonts w:ascii="Times New Roman"/>
          <w:b w:val="false"/>
          <w:i w:val="false"/>
          <w:color w:val="000000"/>
          <w:sz w:val="28"/>
        </w:rPr>
        <w:t>
      5 ТЭЦ – здесь и далее теплоэлектроцентраль</w:t>
      </w:r>
    </w:p>
    <w:bookmarkEnd w:id="786"/>
    <w:bookmarkStart w:name="z1300" w:id="787"/>
    <w:p>
      <w:pPr>
        <w:spacing w:after="0"/>
        <w:ind w:left="0"/>
        <w:jc w:val="both"/>
      </w:pPr>
      <w:r>
        <w:rPr>
          <w:rFonts w:ascii="Times New Roman"/>
          <w:b w:val="false"/>
          <w:i w:val="false"/>
          <w:color w:val="000000"/>
          <w:sz w:val="28"/>
        </w:rPr>
        <w:t xml:space="preserve">
      </w:t>
      </w:r>
      <w:r>
        <w:rPr>
          <w:rFonts w:ascii="Times New Roman"/>
          <w:b/>
          <w:i w:val="false"/>
          <w:color w:val="000000"/>
          <w:sz w:val="28"/>
        </w:rPr>
        <w:t>6 KEGOC (КЕГОК) – мұнда және бұдан әрі "Электр желілерін басқару жөніндегі Қазақстан компаниясы" Акционерлік қоғамы</w:t>
      </w:r>
    </w:p>
    <w:bookmarkEnd w:id="787"/>
    <w:bookmarkStart w:name="z1301" w:id="788"/>
    <w:p>
      <w:pPr>
        <w:spacing w:after="0"/>
        <w:ind w:left="0"/>
        <w:jc w:val="both"/>
      </w:pPr>
      <w:r>
        <w:rPr>
          <w:rFonts w:ascii="Times New Roman"/>
          <w:b w:val="false"/>
          <w:i w:val="false"/>
          <w:color w:val="000000"/>
          <w:sz w:val="28"/>
        </w:rPr>
        <w:t>
      6 KEGOC (КЕГОК) – здесь и далее Акционерное общество "Казахстанкская компания по управлению электрическими сетями"</w:t>
      </w:r>
    </w:p>
    <w:bookmarkEnd w:id="788"/>
    <w:bookmarkStart w:name="z1302" w:id="789"/>
    <w:p>
      <w:pPr>
        <w:spacing w:after="0"/>
        <w:ind w:left="0"/>
        <w:jc w:val="both"/>
      </w:pPr>
      <w:r>
        <w:rPr>
          <w:rFonts w:ascii="Times New Roman"/>
          <w:b w:val="false"/>
          <w:i w:val="false"/>
          <w:color w:val="000000"/>
          <w:sz w:val="28"/>
        </w:rPr>
        <w:t xml:space="preserve">
      </w:t>
      </w:r>
      <w:r>
        <w:rPr>
          <w:rFonts w:ascii="Times New Roman"/>
          <w:b/>
          <w:i w:val="false"/>
          <w:color w:val="000000"/>
          <w:sz w:val="28"/>
        </w:rPr>
        <w:t>7 ЭҮК – мұнда және бұдан әрі Электржелілік үлестіру компаниясы</w:t>
      </w:r>
    </w:p>
    <w:bookmarkEnd w:id="789"/>
    <w:bookmarkStart w:name="z1303" w:id="790"/>
    <w:p>
      <w:pPr>
        <w:spacing w:after="0"/>
        <w:ind w:left="0"/>
        <w:jc w:val="both"/>
      </w:pPr>
      <w:r>
        <w:rPr>
          <w:rFonts w:ascii="Times New Roman"/>
          <w:b w:val="false"/>
          <w:i w:val="false"/>
          <w:color w:val="000000"/>
          <w:sz w:val="28"/>
        </w:rPr>
        <w:t>
      7 РЭК – здесь и далее Распределительная электросетевая компания</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электр орталықтарында (ЖЭО)</w:t>
            </w:r>
          </w:p>
          <w:p>
            <w:pPr>
              <w:spacing w:after="20"/>
              <w:ind w:left="20"/>
              <w:jc w:val="both"/>
            </w:pPr>
          </w:p>
          <w:p>
            <w:pPr>
              <w:spacing w:after="20"/>
              <w:ind w:left="20"/>
              <w:jc w:val="both"/>
            </w:pPr>
            <w:r>
              <w:rPr>
                <w:rFonts w:ascii="Times New Roman"/>
                <w:b/>
                <w:i w:val="false"/>
                <w:color w:val="000000"/>
                <w:sz w:val="20"/>
              </w:rPr>
              <w:t>
в теплоэлектроцентралях (ТЭЦ)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кәдеге жаратушы қазандықтарда</w:t>
            </w:r>
          </w:p>
          <w:p>
            <w:pPr>
              <w:spacing w:after="20"/>
              <w:ind w:left="20"/>
              <w:jc w:val="both"/>
            </w:pPr>
          </w:p>
          <w:p>
            <w:pPr>
              <w:spacing w:after="20"/>
              <w:ind w:left="20"/>
              <w:jc w:val="both"/>
            </w:pPr>
            <w:r>
              <w:rPr>
                <w:rFonts w:ascii="Times New Roman"/>
                <w:b/>
                <w:i w:val="false"/>
                <w:color w:val="000000"/>
                <w:sz w:val="20"/>
              </w:rPr>
              <w:t>
в котлах-утилизаторах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791"/>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w:t>
            </w:r>
          </w:p>
          <w:bookmarkEnd w:id="791"/>
          <w:p>
            <w:pPr>
              <w:spacing w:after="20"/>
              <w:ind w:left="20"/>
              <w:jc w:val="both"/>
            </w:pPr>
            <w:r>
              <w:rPr>
                <w:rFonts w:ascii="Times New Roman"/>
                <w:b w:val="false"/>
                <w:i w:val="false"/>
                <w:color w:val="000000"/>
                <w:sz w:val="20"/>
              </w:rPr>
              <w:t>
другое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792"/>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тұтыну көлемі</w:t>
            </w:r>
          </w:p>
          <w:bookmarkEnd w:id="792"/>
          <w:p>
            <w:pPr>
              <w:spacing w:after="20"/>
              <w:ind w:left="20"/>
              <w:jc w:val="both"/>
            </w:pPr>
            <w:r>
              <w:rPr>
                <w:rFonts w:ascii="Times New Roman"/>
                <w:b w:val="false"/>
                <w:i w:val="false"/>
                <w:color w:val="000000"/>
                <w:sz w:val="20"/>
              </w:rPr>
              <w:t xml:space="preserve">
Объем потребления электроэнергии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793"/>
          <w:p>
            <w:pPr>
              <w:spacing w:after="20"/>
              <w:ind w:left="20"/>
              <w:jc w:val="both"/>
            </w:pPr>
            <w:r>
              <w:rPr>
                <w:rFonts w:ascii="Times New Roman"/>
                <w:b w:val="false"/>
                <w:i w:val="false"/>
                <w:color w:val="000000"/>
                <w:sz w:val="20"/>
              </w:rPr>
              <w:t>
</w:t>
            </w:r>
            <w:r>
              <w:rPr>
                <w:rFonts w:ascii="Times New Roman"/>
                <w:b/>
                <w:i w:val="false"/>
                <w:color w:val="000000"/>
                <w:sz w:val="20"/>
              </w:rPr>
              <w:t>жеткізу:</w:t>
            </w:r>
          </w:p>
          <w:bookmarkEnd w:id="793"/>
          <w:p>
            <w:pPr>
              <w:spacing w:after="20"/>
              <w:ind w:left="20"/>
              <w:jc w:val="both"/>
            </w:pPr>
            <w:r>
              <w:rPr>
                <w:rFonts w:ascii="Times New Roman"/>
                <w:b w:val="false"/>
                <w:i w:val="false"/>
                <w:color w:val="000000"/>
                <w:sz w:val="20"/>
              </w:rPr>
              <w:t>
поставка: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794"/>
          <w:p>
            <w:pPr>
              <w:spacing w:after="20"/>
              <w:ind w:left="20"/>
              <w:jc w:val="both"/>
            </w:pPr>
            <w:r>
              <w:rPr>
                <w:rFonts w:ascii="Times New Roman"/>
                <w:b w:val="false"/>
                <w:i w:val="false"/>
                <w:color w:val="000000"/>
                <w:sz w:val="20"/>
              </w:rPr>
              <w:t>
</w:t>
            </w:r>
            <w:r>
              <w:rPr>
                <w:rFonts w:ascii="Times New Roman"/>
                <w:b/>
                <w:i w:val="false"/>
                <w:color w:val="000000"/>
                <w:sz w:val="20"/>
              </w:rPr>
              <w:t xml:space="preserve">мұнай өңдеу зауытында </w:t>
            </w:r>
          </w:p>
          <w:bookmarkEnd w:id="794"/>
          <w:p>
            <w:pPr>
              <w:spacing w:after="20"/>
              <w:ind w:left="20"/>
              <w:jc w:val="both"/>
            </w:pPr>
            <w:r>
              <w:rPr>
                <w:rFonts w:ascii="Times New Roman"/>
                <w:b w:val="false"/>
                <w:i w:val="false"/>
                <w:color w:val="000000"/>
                <w:sz w:val="20"/>
              </w:rPr>
              <w:t xml:space="preserve">
на нефтеперерабатывающие заводы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795"/>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энергиясын беру мен таратудың жүйесіне (КEGOC, ЭҮК) немесе басқа тұтынушыларға </w:t>
            </w:r>
          </w:p>
          <w:bookmarkEnd w:id="795"/>
          <w:p>
            <w:pPr>
              <w:spacing w:after="20"/>
              <w:ind w:left="20"/>
              <w:jc w:val="both"/>
            </w:pPr>
            <w:r>
              <w:rPr>
                <w:rFonts w:ascii="Times New Roman"/>
                <w:b w:val="false"/>
                <w:i w:val="false"/>
                <w:color w:val="000000"/>
                <w:sz w:val="20"/>
              </w:rPr>
              <w:t xml:space="preserve">
в систему передачи и распределения электроэнергии (КEGOC, РЭК) или другим потребителям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21" w:id="796"/>
    <w:p>
      <w:pPr>
        <w:spacing w:after="0"/>
        <w:ind w:left="0"/>
        <w:jc w:val="both"/>
      </w:pPr>
      <w:r>
        <w:rPr>
          <w:rFonts w:ascii="Times New Roman"/>
          <w:b w:val="false"/>
          <w:i w:val="false"/>
          <w:color w:val="000000"/>
          <w:sz w:val="28"/>
        </w:rPr>
        <w:t xml:space="preserve">
      </w:t>
      </w:r>
      <w:r>
        <w:rPr>
          <w:rFonts w:ascii="Times New Roman"/>
          <w:b/>
          <w:i w:val="false"/>
          <w:color w:val="000000"/>
          <w:sz w:val="28"/>
        </w:rPr>
        <w:t>11. Ел ішінде өндірілген, елдің шегінен тыс сатып алынған мұнай өнімдерінің жалпы көлемі, ел ішінде және елдің шегінен тыс сатылған қорлардың өзгеруі туралы ақпарат</w:t>
      </w:r>
    </w:p>
    <w:bookmarkEnd w:id="796"/>
    <w:bookmarkStart w:name="z1322" w:id="797"/>
    <w:p>
      <w:pPr>
        <w:spacing w:after="0"/>
        <w:ind w:left="0"/>
        <w:jc w:val="both"/>
      </w:pPr>
      <w:r>
        <w:rPr>
          <w:rFonts w:ascii="Times New Roman"/>
          <w:b w:val="false"/>
          <w:i w:val="false"/>
          <w:color w:val="000000"/>
          <w:sz w:val="28"/>
        </w:rPr>
        <w:t xml:space="preserve">
      Информация об общем объеме нефтепродуктов, произведенных внутри страны, приобретенных за пределами страны, изменении запасов, проданных внутри и за пределы страны </w:t>
      </w:r>
    </w:p>
    <w:bookmarkEnd w:id="797"/>
    <w:bookmarkStart w:name="z1323" w:id="798"/>
    <w:p>
      <w:pPr>
        <w:spacing w:after="0"/>
        <w:ind w:left="0"/>
        <w:jc w:val="both"/>
      </w:pPr>
      <w:r>
        <w:rPr>
          <w:rFonts w:ascii="Times New Roman"/>
          <w:b w:val="false"/>
          <w:i w:val="false"/>
          <w:color w:val="000000"/>
          <w:sz w:val="28"/>
        </w:rPr>
        <w:t xml:space="preserve">
      </w:t>
      </w:r>
      <w:r>
        <w:rPr>
          <w:rFonts w:ascii="Times New Roman"/>
          <w:b/>
          <w:i w:val="false"/>
          <w:color w:val="000000"/>
          <w:sz w:val="28"/>
        </w:rPr>
        <w:t>19.20.1 "Мұнай өңдеу өнімдерін өндіру, 46.71.1 "Шикі мұнай мен ілеспе газды көтерме саудада сату", 46.71.5 "Авиация бензинін және жермайды көтерме саудада сату", 46.71.6 "Автомобиль бензинін көтерме саудада сату", 46.71.7 "Дизель отынын көтерме саудада сату", 46.71.8 "Отын мазутын көтерме саудада сату" негізгі және қосымша қызмет түрімен тек импортталатын мұнай өнімдерімен сауда жасайтын кәсіпорындар және өндіруші кәсіпорындар толтырады</w:t>
      </w:r>
    </w:p>
    <w:bookmarkEnd w:id="798"/>
    <w:bookmarkStart w:name="z1324" w:id="799"/>
    <w:p>
      <w:pPr>
        <w:spacing w:after="0"/>
        <w:ind w:left="0"/>
        <w:jc w:val="both"/>
      </w:pPr>
      <w:r>
        <w:rPr>
          <w:rFonts w:ascii="Times New Roman"/>
          <w:b w:val="false"/>
          <w:i w:val="false"/>
          <w:color w:val="000000"/>
          <w:sz w:val="28"/>
        </w:rPr>
        <w:t>
      Заполняется предприятиями-производителями и предприятиями, торгующими исключительно импортированными нефтепродуктами с основным и вторичным видом деятельности 19.20.1 "Производство продуктов нефтепереработки", 46.71.1 "Оптовая торговля сырой нефтью и попутным газом", 46.71.5 "Оптовая торговля авиационным бензином и керосином", 46.71.6 "Оптовая торговля автомобильным бензином", 46.71.7 "Оптовая торговля дизельным топливом", 46.71.8 "Оптовая торговля мазутом топочным"</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Энергия түрлері</w:t>
            </w:r>
          </w:p>
          <w:p>
            <w:pPr>
              <w:spacing w:after="20"/>
              <w:ind w:left="20"/>
              <w:jc w:val="both"/>
            </w:pPr>
          </w:p>
          <w:p>
            <w:pPr>
              <w:spacing w:after="20"/>
              <w:ind w:left="20"/>
              <w:jc w:val="both"/>
            </w:pPr>
            <w:r>
              <w:rPr>
                <w:rFonts w:ascii="Times New Roman"/>
                <w:b/>
                <w:i w:val="false"/>
                <w:color w:val="000000"/>
                <w:sz w:val="20"/>
              </w:rPr>
              <w:t>
Виды энергии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басына қорлар</w:t>
            </w:r>
          </w:p>
          <w:p>
            <w:pPr>
              <w:spacing w:after="20"/>
              <w:ind w:left="20"/>
              <w:jc w:val="both"/>
            </w:pPr>
          </w:p>
          <w:p>
            <w:pPr>
              <w:spacing w:after="20"/>
              <w:ind w:left="20"/>
              <w:jc w:val="both"/>
            </w:pPr>
            <w:r>
              <w:rPr>
                <w:rFonts w:ascii="Times New Roman"/>
                <w:b/>
                <w:i w:val="false"/>
                <w:color w:val="000000"/>
                <w:sz w:val="20"/>
              </w:rPr>
              <w:t>
Запасы на начало года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Өндіріс</w:t>
            </w:r>
          </w:p>
          <w:p>
            <w:pPr>
              <w:spacing w:after="20"/>
              <w:ind w:left="20"/>
              <w:jc w:val="both"/>
            </w:pPr>
          </w:p>
          <w:p>
            <w:pPr>
              <w:spacing w:after="20"/>
              <w:ind w:left="20"/>
              <w:jc w:val="both"/>
            </w:pPr>
            <w:r>
              <w:rPr>
                <w:rFonts w:ascii="Times New Roman"/>
                <w:b/>
                <w:i w:val="false"/>
                <w:color w:val="000000"/>
                <w:sz w:val="20"/>
              </w:rPr>
              <w:t>
Производство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Импорт</w:t>
            </w:r>
          </w:p>
          <w:p>
            <w:pPr>
              <w:spacing w:after="20"/>
              <w:ind w:left="20"/>
              <w:jc w:val="both"/>
            </w:pPr>
          </w:p>
          <w:p>
            <w:pPr>
              <w:spacing w:after="20"/>
              <w:ind w:left="20"/>
              <w:jc w:val="both"/>
            </w:pPr>
            <w:r>
              <w:rPr>
                <w:rFonts w:ascii="Times New Roman"/>
                <w:b/>
                <w:i w:val="false"/>
                <w:color w:val="000000"/>
                <w:sz w:val="20"/>
              </w:rPr>
              <w:t>
Импорт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 ішінде сатылғаны</w:t>
            </w:r>
          </w:p>
          <w:p>
            <w:pPr>
              <w:spacing w:after="20"/>
              <w:ind w:left="20"/>
              <w:jc w:val="both"/>
            </w:pPr>
          </w:p>
          <w:p>
            <w:pPr>
              <w:spacing w:after="20"/>
              <w:ind w:left="20"/>
              <w:jc w:val="both"/>
            </w:pPr>
            <w:r>
              <w:rPr>
                <w:rFonts w:ascii="Times New Roman"/>
                <w:b/>
                <w:i w:val="false"/>
                <w:color w:val="000000"/>
                <w:sz w:val="20"/>
              </w:rPr>
              <w:t>
Продано внутри страны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Экспорт</w:t>
            </w:r>
          </w:p>
          <w:p>
            <w:pPr>
              <w:spacing w:after="20"/>
              <w:ind w:left="20"/>
              <w:jc w:val="both"/>
            </w:pPr>
          </w:p>
          <w:p>
            <w:pPr>
              <w:spacing w:after="20"/>
              <w:ind w:left="20"/>
              <w:jc w:val="both"/>
            </w:pPr>
            <w:r>
              <w:rPr>
                <w:rFonts w:ascii="Times New Roman"/>
                <w:b/>
                <w:i w:val="false"/>
                <w:color w:val="000000"/>
                <w:sz w:val="20"/>
              </w:rPr>
              <w:t>
Экспорт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 қорлар</w:t>
            </w:r>
          </w:p>
          <w:p>
            <w:pPr>
              <w:spacing w:after="20"/>
              <w:ind w:left="20"/>
              <w:jc w:val="both"/>
            </w:pPr>
          </w:p>
          <w:p>
            <w:pPr>
              <w:spacing w:after="20"/>
              <w:ind w:left="20"/>
              <w:jc w:val="both"/>
            </w:pPr>
            <w:r>
              <w:rPr>
                <w:rFonts w:ascii="Times New Roman"/>
                <w:b/>
                <w:i w:val="false"/>
                <w:color w:val="000000"/>
                <w:sz w:val="20"/>
              </w:rPr>
              <w:t>
Запасы на конец года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ірі тұтынушыларға (ЖЭС8, ЖЭО, қазандықтар)</w:t>
            </w:r>
          </w:p>
          <w:p>
            <w:pPr>
              <w:spacing w:after="20"/>
              <w:ind w:left="20"/>
              <w:jc w:val="both"/>
            </w:pPr>
          </w:p>
          <w:p>
            <w:pPr>
              <w:spacing w:after="20"/>
              <w:ind w:left="20"/>
              <w:jc w:val="both"/>
            </w:pPr>
            <w:r>
              <w:rPr>
                <w:rFonts w:ascii="Times New Roman"/>
                <w:b/>
                <w:i w:val="false"/>
                <w:color w:val="000000"/>
                <w:sz w:val="20"/>
              </w:rPr>
              <w:t>
крупным потребителям (ТЭЦ, ТЭС8, котельные)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көтерме сауда кәсіпорындарына</w:t>
            </w:r>
          </w:p>
          <w:p>
            <w:pPr>
              <w:spacing w:after="20"/>
              <w:ind w:left="20"/>
              <w:jc w:val="both"/>
            </w:pPr>
          </w:p>
          <w:p>
            <w:pPr>
              <w:spacing w:after="20"/>
              <w:ind w:left="20"/>
              <w:jc w:val="both"/>
            </w:pPr>
            <w:r>
              <w:rPr>
                <w:rFonts w:ascii="Times New Roman"/>
                <w:b/>
                <w:i w:val="false"/>
                <w:color w:val="000000"/>
                <w:sz w:val="20"/>
              </w:rPr>
              <w:t>
предприятиям оптовой торговли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бөлшек сауда кәсіпорындарына</w:t>
            </w:r>
          </w:p>
          <w:p>
            <w:pPr>
              <w:spacing w:after="20"/>
              <w:ind w:left="20"/>
              <w:jc w:val="both"/>
            </w:pPr>
          </w:p>
          <w:p>
            <w:pPr>
              <w:spacing w:after="20"/>
              <w:ind w:left="20"/>
              <w:jc w:val="both"/>
            </w:pPr>
            <w:r>
              <w:rPr>
                <w:rFonts w:ascii="Times New Roman"/>
                <w:b/>
                <w:i w:val="false"/>
                <w:color w:val="000000"/>
                <w:sz w:val="20"/>
              </w:rPr>
              <w:t>
предприятиям розничной торговли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800"/>
          <w:p>
            <w:pPr>
              <w:spacing w:after="20"/>
              <w:ind w:left="20"/>
              <w:jc w:val="both"/>
            </w:pPr>
            <w:r>
              <w:rPr>
                <w:rFonts w:ascii="Times New Roman"/>
                <w:b w:val="false"/>
                <w:i w:val="false"/>
                <w:color w:val="000000"/>
                <w:sz w:val="20"/>
              </w:rPr>
              <w:t>
</w:t>
            </w:r>
            <w:r>
              <w:rPr>
                <w:rFonts w:ascii="Times New Roman"/>
                <w:b/>
                <w:i w:val="false"/>
                <w:color w:val="000000"/>
                <w:sz w:val="20"/>
              </w:rPr>
              <w:t>Сұйытылған пропан және бутан</w:t>
            </w:r>
          </w:p>
          <w:bookmarkEnd w:id="800"/>
          <w:p>
            <w:pPr>
              <w:spacing w:after="20"/>
              <w:ind w:left="20"/>
              <w:jc w:val="both"/>
            </w:pPr>
            <w:r>
              <w:rPr>
                <w:rFonts w:ascii="Times New Roman"/>
                <w:b w:val="false"/>
                <w:i w:val="false"/>
                <w:color w:val="000000"/>
                <w:sz w:val="20"/>
              </w:rPr>
              <w:t>
Пропан и бутан сжиженные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801"/>
          <w:p>
            <w:pPr>
              <w:spacing w:after="20"/>
              <w:ind w:left="20"/>
              <w:jc w:val="both"/>
            </w:pPr>
            <w:r>
              <w:rPr>
                <w:rFonts w:ascii="Times New Roman"/>
                <w:b w:val="false"/>
                <w:i w:val="false"/>
                <w:color w:val="000000"/>
                <w:sz w:val="20"/>
              </w:rPr>
              <w:t>
</w:t>
            </w:r>
            <w:r>
              <w:rPr>
                <w:rFonts w:ascii="Times New Roman"/>
                <w:b/>
                <w:i w:val="false"/>
                <w:color w:val="000000"/>
                <w:sz w:val="20"/>
              </w:rPr>
              <w:t>АИ-92 маркалы моторлық бензин (этиленденбеген)</w:t>
            </w:r>
          </w:p>
          <w:bookmarkEnd w:id="801"/>
          <w:p>
            <w:pPr>
              <w:spacing w:after="20"/>
              <w:ind w:left="20"/>
              <w:jc w:val="both"/>
            </w:pPr>
            <w:r>
              <w:rPr>
                <w:rFonts w:ascii="Times New Roman"/>
                <w:b w:val="false"/>
                <w:i w:val="false"/>
                <w:color w:val="000000"/>
                <w:sz w:val="20"/>
              </w:rPr>
              <w:t>
Бензин моторный марки АИ-92 (неэтилированный)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2" w:id="80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02"/>
    <w:bookmarkStart w:name="z1343" w:id="803"/>
    <w:p>
      <w:pPr>
        <w:spacing w:after="0"/>
        <w:ind w:left="0"/>
        <w:jc w:val="both"/>
      </w:pPr>
      <w:r>
        <w:rPr>
          <w:rFonts w:ascii="Times New Roman"/>
          <w:b w:val="false"/>
          <w:i w:val="false"/>
          <w:color w:val="000000"/>
          <w:sz w:val="28"/>
        </w:rPr>
        <w:t>
      Примечание:</w:t>
      </w:r>
    </w:p>
    <w:bookmarkEnd w:id="803"/>
    <w:bookmarkStart w:name="z1344" w:id="804"/>
    <w:p>
      <w:pPr>
        <w:spacing w:after="0"/>
        <w:ind w:left="0"/>
        <w:jc w:val="both"/>
      </w:pPr>
      <w:r>
        <w:rPr>
          <w:rFonts w:ascii="Times New Roman"/>
          <w:b w:val="false"/>
          <w:i w:val="false"/>
          <w:color w:val="000000"/>
          <w:sz w:val="28"/>
        </w:rPr>
        <w:t xml:space="preserve">
      </w:t>
      </w:r>
      <w:r>
        <w:rPr>
          <w:rFonts w:ascii="Times New Roman"/>
          <w:b/>
          <w:i w:val="false"/>
          <w:color w:val="000000"/>
          <w:sz w:val="28"/>
        </w:rPr>
        <w:t>8 ЖЭС – мұнда және бұдан жылу электр станциясы</w:t>
      </w:r>
    </w:p>
    <w:bookmarkEnd w:id="804"/>
    <w:bookmarkStart w:name="z1345" w:id="805"/>
    <w:p>
      <w:pPr>
        <w:spacing w:after="0"/>
        <w:ind w:left="0"/>
        <w:jc w:val="both"/>
      </w:pPr>
      <w:r>
        <w:rPr>
          <w:rFonts w:ascii="Times New Roman"/>
          <w:b w:val="false"/>
          <w:i w:val="false"/>
          <w:color w:val="000000"/>
          <w:sz w:val="28"/>
        </w:rPr>
        <w:t>
      8 ТЭС – здесь и далее тепловая электростанция</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Энергия түрлері</w:t>
            </w:r>
          </w:p>
          <w:p>
            <w:pPr>
              <w:spacing w:after="20"/>
              <w:ind w:left="20"/>
              <w:jc w:val="both"/>
            </w:pPr>
          </w:p>
          <w:p>
            <w:pPr>
              <w:spacing w:after="20"/>
              <w:ind w:left="20"/>
              <w:jc w:val="both"/>
            </w:pPr>
            <w:r>
              <w:rPr>
                <w:rFonts w:ascii="Times New Roman"/>
                <w:b/>
                <w:i w:val="false"/>
                <w:color w:val="000000"/>
                <w:sz w:val="20"/>
              </w:rPr>
              <w:t>
Виды энергии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басына қорлар</w:t>
            </w:r>
          </w:p>
          <w:p>
            <w:pPr>
              <w:spacing w:after="20"/>
              <w:ind w:left="20"/>
              <w:jc w:val="both"/>
            </w:pPr>
          </w:p>
          <w:p>
            <w:pPr>
              <w:spacing w:after="20"/>
              <w:ind w:left="20"/>
              <w:jc w:val="both"/>
            </w:pPr>
            <w:r>
              <w:rPr>
                <w:rFonts w:ascii="Times New Roman"/>
                <w:b/>
                <w:i w:val="false"/>
                <w:color w:val="000000"/>
                <w:sz w:val="20"/>
              </w:rPr>
              <w:t>
Запасы на начало года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Өндіріс</w:t>
            </w:r>
          </w:p>
          <w:p>
            <w:pPr>
              <w:spacing w:after="20"/>
              <w:ind w:left="20"/>
              <w:jc w:val="both"/>
            </w:pPr>
          </w:p>
          <w:p>
            <w:pPr>
              <w:spacing w:after="20"/>
              <w:ind w:left="20"/>
              <w:jc w:val="both"/>
            </w:pPr>
            <w:r>
              <w:rPr>
                <w:rFonts w:ascii="Times New Roman"/>
                <w:b/>
                <w:i w:val="false"/>
                <w:color w:val="000000"/>
                <w:sz w:val="20"/>
              </w:rPr>
              <w:t>
Производство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Импорт</w:t>
            </w:r>
          </w:p>
          <w:p>
            <w:pPr>
              <w:spacing w:after="20"/>
              <w:ind w:left="20"/>
              <w:jc w:val="both"/>
            </w:pPr>
          </w:p>
          <w:p>
            <w:pPr>
              <w:spacing w:after="20"/>
              <w:ind w:left="20"/>
              <w:jc w:val="both"/>
            </w:pPr>
            <w:r>
              <w:rPr>
                <w:rFonts w:ascii="Times New Roman"/>
                <w:b/>
                <w:i w:val="false"/>
                <w:color w:val="000000"/>
                <w:sz w:val="20"/>
              </w:rPr>
              <w:t>
Импорт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 ішінде сатылғаны</w:t>
            </w:r>
          </w:p>
          <w:p>
            <w:pPr>
              <w:spacing w:after="20"/>
              <w:ind w:left="20"/>
              <w:jc w:val="both"/>
            </w:pPr>
          </w:p>
          <w:p>
            <w:pPr>
              <w:spacing w:after="20"/>
              <w:ind w:left="20"/>
              <w:jc w:val="both"/>
            </w:pPr>
            <w:r>
              <w:rPr>
                <w:rFonts w:ascii="Times New Roman"/>
                <w:b/>
                <w:i w:val="false"/>
                <w:color w:val="000000"/>
                <w:sz w:val="20"/>
              </w:rPr>
              <w:t>
Продано внутри страны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Экспорт</w:t>
            </w:r>
          </w:p>
          <w:p>
            <w:pPr>
              <w:spacing w:after="20"/>
              <w:ind w:left="20"/>
              <w:jc w:val="both"/>
            </w:pPr>
          </w:p>
          <w:p>
            <w:pPr>
              <w:spacing w:after="20"/>
              <w:ind w:left="20"/>
              <w:jc w:val="both"/>
            </w:pPr>
            <w:r>
              <w:rPr>
                <w:rFonts w:ascii="Times New Roman"/>
                <w:b/>
                <w:i w:val="false"/>
                <w:color w:val="000000"/>
                <w:sz w:val="20"/>
              </w:rPr>
              <w:t>
Экспорт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 қорлар</w:t>
            </w:r>
          </w:p>
          <w:p>
            <w:pPr>
              <w:spacing w:after="20"/>
              <w:ind w:left="20"/>
              <w:jc w:val="both"/>
            </w:pPr>
          </w:p>
          <w:p>
            <w:pPr>
              <w:spacing w:after="20"/>
              <w:ind w:left="20"/>
              <w:jc w:val="both"/>
            </w:pPr>
            <w:r>
              <w:rPr>
                <w:rFonts w:ascii="Times New Roman"/>
                <w:b/>
                <w:i w:val="false"/>
                <w:color w:val="000000"/>
                <w:sz w:val="20"/>
              </w:rPr>
              <w:t>
Запасы на конец года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ірі тұтынушыларға (ЖЭС8, ЖЭО, қазандықтар)</w:t>
            </w:r>
          </w:p>
          <w:p>
            <w:pPr>
              <w:spacing w:after="20"/>
              <w:ind w:left="20"/>
              <w:jc w:val="both"/>
            </w:pPr>
          </w:p>
          <w:p>
            <w:pPr>
              <w:spacing w:after="20"/>
              <w:ind w:left="20"/>
              <w:jc w:val="both"/>
            </w:pPr>
            <w:r>
              <w:rPr>
                <w:rFonts w:ascii="Times New Roman"/>
                <w:b/>
                <w:i w:val="false"/>
                <w:color w:val="000000"/>
                <w:sz w:val="20"/>
              </w:rPr>
              <w:t>
крупным потребителям (ТЭЦ, ТЭС8, котельные)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көтерме сауда кәсіпорындарына</w:t>
            </w:r>
          </w:p>
          <w:p>
            <w:pPr>
              <w:spacing w:after="20"/>
              <w:ind w:left="20"/>
              <w:jc w:val="both"/>
            </w:pPr>
          </w:p>
          <w:p>
            <w:pPr>
              <w:spacing w:after="20"/>
              <w:ind w:left="20"/>
              <w:jc w:val="both"/>
            </w:pPr>
            <w:r>
              <w:rPr>
                <w:rFonts w:ascii="Times New Roman"/>
                <w:b/>
                <w:i w:val="false"/>
                <w:color w:val="000000"/>
                <w:sz w:val="20"/>
              </w:rPr>
              <w:t>
предприятиям оптовой торговли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бөлшек сауда кәсіпорындарына</w:t>
            </w:r>
          </w:p>
          <w:p>
            <w:pPr>
              <w:spacing w:after="20"/>
              <w:ind w:left="20"/>
              <w:jc w:val="both"/>
            </w:pPr>
          </w:p>
          <w:p>
            <w:pPr>
              <w:spacing w:after="20"/>
              <w:ind w:left="20"/>
              <w:jc w:val="both"/>
            </w:pPr>
            <w:r>
              <w:rPr>
                <w:rFonts w:ascii="Times New Roman"/>
                <w:b/>
                <w:i w:val="false"/>
                <w:color w:val="000000"/>
                <w:sz w:val="20"/>
              </w:rPr>
              <w:t>
предприятиям розничной торговли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806"/>
          <w:p>
            <w:pPr>
              <w:spacing w:after="20"/>
              <w:ind w:left="20"/>
              <w:jc w:val="both"/>
            </w:pPr>
            <w:r>
              <w:rPr>
                <w:rFonts w:ascii="Times New Roman"/>
                <w:b w:val="false"/>
                <w:i w:val="false"/>
                <w:color w:val="000000"/>
                <w:sz w:val="20"/>
              </w:rPr>
              <w:t>
</w:t>
            </w:r>
            <w:r>
              <w:rPr>
                <w:rFonts w:ascii="Times New Roman"/>
                <w:b/>
                <w:i w:val="false"/>
                <w:color w:val="000000"/>
                <w:sz w:val="20"/>
              </w:rPr>
              <w:t>АИ-93 маркалы моторлық бензин (этиленденбеген)</w:t>
            </w:r>
          </w:p>
          <w:bookmarkEnd w:id="806"/>
          <w:p>
            <w:pPr>
              <w:spacing w:after="20"/>
              <w:ind w:left="20"/>
              <w:jc w:val="both"/>
            </w:pPr>
            <w:r>
              <w:rPr>
                <w:rFonts w:ascii="Times New Roman"/>
                <w:b w:val="false"/>
                <w:i w:val="false"/>
                <w:color w:val="000000"/>
                <w:sz w:val="20"/>
              </w:rPr>
              <w:t>
Бензин моторный марки АИ-93 (неэтилированный)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807"/>
          <w:p>
            <w:pPr>
              <w:spacing w:after="20"/>
              <w:ind w:left="20"/>
              <w:jc w:val="both"/>
            </w:pPr>
            <w:r>
              <w:rPr>
                <w:rFonts w:ascii="Times New Roman"/>
                <w:b w:val="false"/>
                <w:i w:val="false"/>
                <w:color w:val="000000"/>
                <w:sz w:val="20"/>
              </w:rPr>
              <w:t>
</w:t>
            </w:r>
            <w:r>
              <w:rPr>
                <w:rFonts w:ascii="Times New Roman"/>
                <w:b/>
                <w:i w:val="false"/>
                <w:color w:val="000000"/>
                <w:sz w:val="20"/>
              </w:rPr>
              <w:t>АИ-95 маркалы моторлық бензин (этиленденбеген)</w:t>
            </w:r>
          </w:p>
          <w:bookmarkEnd w:id="807"/>
          <w:p>
            <w:pPr>
              <w:spacing w:after="20"/>
              <w:ind w:left="20"/>
              <w:jc w:val="both"/>
            </w:pPr>
            <w:r>
              <w:rPr>
                <w:rFonts w:ascii="Times New Roman"/>
                <w:b w:val="false"/>
                <w:i w:val="false"/>
                <w:color w:val="000000"/>
                <w:sz w:val="20"/>
              </w:rPr>
              <w:t>
Бензин моторный марки АИ-95 (неэтилированный)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808"/>
          <w:p>
            <w:pPr>
              <w:spacing w:after="20"/>
              <w:ind w:left="20"/>
              <w:jc w:val="both"/>
            </w:pPr>
            <w:r>
              <w:rPr>
                <w:rFonts w:ascii="Times New Roman"/>
                <w:b w:val="false"/>
                <w:i w:val="false"/>
                <w:color w:val="000000"/>
                <w:sz w:val="20"/>
              </w:rPr>
              <w:t>
</w:t>
            </w:r>
            <w:r>
              <w:rPr>
                <w:rFonts w:ascii="Times New Roman"/>
                <w:b/>
                <w:i w:val="false"/>
                <w:color w:val="000000"/>
                <w:sz w:val="20"/>
              </w:rPr>
              <w:t>АИ-96 маркалы моторлық бензин (этиленденбеген)</w:t>
            </w:r>
          </w:p>
          <w:bookmarkEnd w:id="808"/>
          <w:p>
            <w:pPr>
              <w:spacing w:after="20"/>
              <w:ind w:left="20"/>
              <w:jc w:val="both"/>
            </w:pPr>
            <w:r>
              <w:rPr>
                <w:rFonts w:ascii="Times New Roman"/>
                <w:b w:val="false"/>
                <w:i w:val="false"/>
                <w:color w:val="000000"/>
                <w:sz w:val="20"/>
              </w:rPr>
              <w:t>
Бензин моторный марки АИ-96 (неэтилированный)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809"/>
          <w:p>
            <w:pPr>
              <w:spacing w:after="20"/>
              <w:ind w:left="20"/>
              <w:jc w:val="both"/>
            </w:pPr>
            <w:r>
              <w:rPr>
                <w:rFonts w:ascii="Times New Roman"/>
                <w:b w:val="false"/>
                <w:i w:val="false"/>
                <w:color w:val="000000"/>
                <w:sz w:val="20"/>
              </w:rPr>
              <w:t>
</w:t>
            </w:r>
            <w:r>
              <w:rPr>
                <w:rFonts w:ascii="Times New Roman"/>
                <w:b/>
                <w:i w:val="false"/>
                <w:color w:val="000000"/>
                <w:sz w:val="20"/>
              </w:rPr>
              <w:t>АИ-98 маркалы моторлық бензин (этиленденбеген)</w:t>
            </w:r>
          </w:p>
          <w:bookmarkEnd w:id="809"/>
          <w:p>
            <w:pPr>
              <w:spacing w:after="20"/>
              <w:ind w:left="20"/>
              <w:jc w:val="both"/>
            </w:pPr>
            <w:r>
              <w:rPr>
                <w:rFonts w:ascii="Times New Roman"/>
                <w:b w:val="false"/>
                <w:i w:val="false"/>
                <w:color w:val="000000"/>
                <w:sz w:val="20"/>
              </w:rPr>
              <w:t>
Бензин моторный марки АИ-98 (неэтилированный)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810"/>
          <w:p>
            <w:pPr>
              <w:spacing w:after="20"/>
              <w:ind w:left="20"/>
              <w:jc w:val="both"/>
            </w:pPr>
            <w:r>
              <w:rPr>
                <w:rFonts w:ascii="Times New Roman"/>
                <w:b w:val="false"/>
                <w:i w:val="false"/>
                <w:color w:val="000000"/>
                <w:sz w:val="20"/>
              </w:rPr>
              <w:t>
</w:t>
            </w:r>
            <w:r>
              <w:rPr>
                <w:rFonts w:ascii="Times New Roman"/>
                <w:b/>
                <w:i w:val="false"/>
                <w:color w:val="000000"/>
                <w:sz w:val="20"/>
              </w:rPr>
              <w:t>Құрамында 0,013 г/л9 аспайтын қорғасыны бар, TEL10 немесе TML11 қоспалары жоқ, ұшқынмен тұтанатын қозғалтқыштарға арналған моторлық бензин (айдау температурасы - 30-220 Цельсий градусы)</w:t>
            </w:r>
          </w:p>
          <w:bookmarkEnd w:id="810"/>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г/л9, без добавок TEL10 или TML11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9" w:id="81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811"/>
    <w:bookmarkStart w:name="z1370" w:id="812"/>
    <w:p>
      <w:pPr>
        <w:spacing w:after="0"/>
        <w:ind w:left="0"/>
        <w:jc w:val="both"/>
      </w:pPr>
      <w:r>
        <w:rPr>
          <w:rFonts w:ascii="Times New Roman"/>
          <w:b w:val="false"/>
          <w:i w:val="false"/>
          <w:color w:val="000000"/>
          <w:sz w:val="28"/>
        </w:rPr>
        <w:t>
      Примечание:</w:t>
      </w:r>
    </w:p>
    <w:bookmarkEnd w:id="812"/>
    <w:bookmarkStart w:name="z1371" w:id="813"/>
    <w:p>
      <w:pPr>
        <w:spacing w:after="0"/>
        <w:ind w:left="0"/>
        <w:jc w:val="both"/>
      </w:pPr>
      <w:r>
        <w:rPr>
          <w:rFonts w:ascii="Times New Roman"/>
          <w:b w:val="false"/>
          <w:i w:val="false"/>
          <w:color w:val="000000"/>
          <w:sz w:val="28"/>
        </w:rPr>
        <w:t xml:space="preserve">
      </w:t>
      </w:r>
      <w:r>
        <w:rPr>
          <w:rFonts w:ascii="Times New Roman"/>
          <w:b/>
          <w:i w:val="false"/>
          <w:color w:val="000000"/>
          <w:sz w:val="28"/>
        </w:rPr>
        <w:t>9 г/л – мұнда және бұдан әрі грамм литрге</w:t>
      </w:r>
    </w:p>
    <w:bookmarkEnd w:id="813"/>
    <w:bookmarkStart w:name="z1372" w:id="814"/>
    <w:p>
      <w:pPr>
        <w:spacing w:after="0"/>
        <w:ind w:left="0"/>
        <w:jc w:val="both"/>
      </w:pPr>
      <w:r>
        <w:rPr>
          <w:rFonts w:ascii="Times New Roman"/>
          <w:b w:val="false"/>
          <w:i w:val="false"/>
          <w:color w:val="000000"/>
          <w:sz w:val="28"/>
        </w:rPr>
        <w:t>
      9 г/л – здесь и далее грамм на литр</w:t>
      </w:r>
    </w:p>
    <w:bookmarkEnd w:id="814"/>
    <w:bookmarkStart w:name="z1373" w:id="815"/>
    <w:p>
      <w:pPr>
        <w:spacing w:after="0"/>
        <w:ind w:left="0"/>
        <w:jc w:val="both"/>
      </w:pPr>
      <w:r>
        <w:rPr>
          <w:rFonts w:ascii="Times New Roman"/>
          <w:b w:val="false"/>
          <w:i w:val="false"/>
          <w:color w:val="000000"/>
          <w:sz w:val="28"/>
        </w:rPr>
        <w:t xml:space="preserve">
      </w:t>
      </w:r>
      <w:r>
        <w:rPr>
          <w:rFonts w:ascii="Times New Roman"/>
          <w:b/>
          <w:i w:val="false"/>
          <w:color w:val="000000"/>
          <w:sz w:val="28"/>
        </w:rPr>
        <w:t>10TEL (ТЭЛ) – мұнда және бұдан әрі тетраэтилқорғасын</w:t>
      </w:r>
    </w:p>
    <w:bookmarkEnd w:id="815"/>
    <w:bookmarkStart w:name="z1374" w:id="816"/>
    <w:p>
      <w:pPr>
        <w:spacing w:after="0"/>
        <w:ind w:left="0"/>
        <w:jc w:val="both"/>
      </w:pPr>
      <w:r>
        <w:rPr>
          <w:rFonts w:ascii="Times New Roman"/>
          <w:b w:val="false"/>
          <w:i w:val="false"/>
          <w:color w:val="000000"/>
          <w:sz w:val="28"/>
        </w:rPr>
        <w:t xml:space="preserve">
      10 TEL (ТЭЛ) – здесь и далее тетраэтилсвинец </w:t>
      </w:r>
    </w:p>
    <w:bookmarkEnd w:id="816"/>
    <w:bookmarkStart w:name="z1375" w:id="817"/>
    <w:p>
      <w:pPr>
        <w:spacing w:after="0"/>
        <w:ind w:left="0"/>
        <w:jc w:val="both"/>
      </w:pPr>
      <w:r>
        <w:rPr>
          <w:rFonts w:ascii="Times New Roman"/>
          <w:b w:val="false"/>
          <w:i w:val="false"/>
          <w:color w:val="000000"/>
          <w:sz w:val="28"/>
        </w:rPr>
        <w:t xml:space="preserve">
      </w:t>
      </w:r>
      <w:r>
        <w:rPr>
          <w:rFonts w:ascii="Times New Roman"/>
          <w:b/>
          <w:i w:val="false"/>
          <w:color w:val="000000"/>
          <w:sz w:val="28"/>
        </w:rPr>
        <w:t>11 TML (ТЭМЭЭЛ) – мұнда және бұдан әрі тетраметилқорғасын</w:t>
      </w:r>
    </w:p>
    <w:bookmarkEnd w:id="817"/>
    <w:bookmarkStart w:name="z1376" w:id="818"/>
    <w:p>
      <w:pPr>
        <w:spacing w:after="0"/>
        <w:ind w:left="0"/>
        <w:jc w:val="both"/>
      </w:pPr>
      <w:r>
        <w:rPr>
          <w:rFonts w:ascii="Times New Roman"/>
          <w:b w:val="false"/>
          <w:i w:val="false"/>
          <w:color w:val="000000"/>
          <w:sz w:val="28"/>
        </w:rPr>
        <w:t>
      11 TML (ТЭМЭЭЛ) – здесь и далее тетраметилсвинец</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Энергия түрлері</w:t>
            </w:r>
          </w:p>
          <w:p>
            <w:pPr>
              <w:spacing w:after="20"/>
              <w:ind w:left="20"/>
              <w:jc w:val="both"/>
            </w:pPr>
          </w:p>
          <w:p>
            <w:pPr>
              <w:spacing w:after="20"/>
              <w:ind w:left="20"/>
              <w:jc w:val="both"/>
            </w:pPr>
            <w:r>
              <w:rPr>
                <w:rFonts w:ascii="Times New Roman"/>
                <w:b/>
                <w:i w:val="false"/>
                <w:color w:val="000000"/>
                <w:sz w:val="20"/>
              </w:rPr>
              <w:t>
Виды энергии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басына қорлар</w:t>
            </w:r>
          </w:p>
          <w:p>
            <w:pPr>
              <w:spacing w:after="20"/>
              <w:ind w:left="20"/>
              <w:jc w:val="both"/>
            </w:pPr>
          </w:p>
          <w:p>
            <w:pPr>
              <w:spacing w:after="20"/>
              <w:ind w:left="20"/>
              <w:jc w:val="both"/>
            </w:pPr>
            <w:r>
              <w:rPr>
                <w:rFonts w:ascii="Times New Roman"/>
                <w:b/>
                <w:i w:val="false"/>
                <w:color w:val="000000"/>
                <w:sz w:val="20"/>
              </w:rPr>
              <w:t>
Запасы на начало года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Өндіріс</w:t>
            </w:r>
          </w:p>
          <w:p>
            <w:pPr>
              <w:spacing w:after="20"/>
              <w:ind w:left="20"/>
              <w:jc w:val="both"/>
            </w:pPr>
          </w:p>
          <w:p>
            <w:pPr>
              <w:spacing w:after="20"/>
              <w:ind w:left="20"/>
              <w:jc w:val="both"/>
            </w:pPr>
            <w:r>
              <w:rPr>
                <w:rFonts w:ascii="Times New Roman"/>
                <w:b/>
                <w:i w:val="false"/>
                <w:color w:val="000000"/>
                <w:sz w:val="20"/>
              </w:rPr>
              <w:t>
Производство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Импорт</w:t>
            </w:r>
          </w:p>
          <w:p>
            <w:pPr>
              <w:spacing w:after="20"/>
              <w:ind w:left="20"/>
              <w:jc w:val="both"/>
            </w:pPr>
          </w:p>
          <w:p>
            <w:pPr>
              <w:spacing w:after="20"/>
              <w:ind w:left="20"/>
              <w:jc w:val="both"/>
            </w:pPr>
            <w:r>
              <w:rPr>
                <w:rFonts w:ascii="Times New Roman"/>
                <w:b/>
                <w:i w:val="false"/>
                <w:color w:val="000000"/>
                <w:sz w:val="20"/>
              </w:rPr>
              <w:t>
Импорт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 ішінде сатылғаны</w:t>
            </w:r>
          </w:p>
          <w:p>
            <w:pPr>
              <w:spacing w:after="20"/>
              <w:ind w:left="20"/>
              <w:jc w:val="both"/>
            </w:pPr>
          </w:p>
          <w:p>
            <w:pPr>
              <w:spacing w:after="20"/>
              <w:ind w:left="20"/>
              <w:jc w:val="both"/>
            </w:pPr>
            <w:r>
              <w:rPr>
                <w:rFonts w:ascii="Times New Roman"/>
                <w:b/>
                <w:i w:val="false"/>
                <w:color w:val="000000"/>
                <w:sz w:val="20"/>
              </w:rPr>
              <w:t>
Продано внутри страны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Экспорт</w:t>
            </w:r>
          </w:p>
          <w:p>
            <w:pPr>
              <w:spacing w:after="20"/>
              <w:ind w:left="20"/>
              <w:jc w:val="both"/>
            </w:pPr>
          </w:p>
          <w:p>
            <w:pPr>
              <w:spacing w:after="20"/>
              <w:ind w:left="20"/>
              <w:jc w:val="both"/>
            </w:pPr>
            <w:r>
              <w:rPr>
                <w:rFonts w:ascii="Times New Roman"/>
                <w:b/>
                <w:i w:val="false"/>
                <w:color w:val="000000"/>
                <w:sz w:val="20"/>
              </w:rPr>
              <w:t>
Экспорт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 қорлар</w:t>
            </w:r>
          </w:p>
          <w:p>
            <w:pPr>
              <w:spacing w:after="20"/>
              <w:ind w:left="20"/>
              <w:jc w:val="both"/>
            </w:pPr>
          </w:p>
          <w:p>
            <w:pPr>
              <w:spacing w:after="20"/>
              <w:ind w:left="20"/>
              <w:jc w:val="both"/>
            </w:pPr>
            <w:r>
              <w:rPr>
                <w:rFonts w:ascii="Times New Roman"/>
                <w:b/>
                <w:i w:val="false"/>
                <w:color w:val="000000"/>
                <w:sz w:val="20"/>
              </w:rPr>
              <w:t>
Запасы на конец года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ірі тұтынушыларға (ЖЭС8, ЖЭО, қазандықтар)</w:t>
            </w:r>
          </w:p>
          <w:p>
            <w:pPr>
              <w:spacing w:after="20"/>
              <w:ind w:left="20"/>
              <w:jc w:val="both"/>
            </w:pPr>
          </w:p>
          <w:p>
            <w:pPr>
              <w:spacing w:after="20"/>
              <w:ind w:left="20"/>
              <w:jc w:val="both"/>
            </w:pPr>
            <w:r>
              <w:rPr>
                <w:rFonts w:ascii="Times New Roman"/>
                <w:b/>
                <w:i w:val="false"/>
                <w:color w:val="000000"/>
                <w:sz w:val="20"/>
              </w:rPr>
              <w:t>
крупным потребителям (ТЭЦ, ТЭС8, котельные)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көтерме сауда кәсіпорындарына</w:t>
            </w:r>
          </w:p>
          <w:p>
            <w:pPr>
              <w:spacing w:after="20"/>
              <w:ind w:left="20"/>
              <w:jc w:val="both"/>
            </w:pPr>
          </w:p>
          <w:p>
            <w:pPr>
              <w:spacing w:after="20"/>
              <w:ind w:left="20"/>
              <w:jc w:val="both"/>
            </w:pPr>
            <w:r>
              <w:rPr>
                <w:rFonts w:ascii="Times New Roman"/>
                <w:b/>
                <w:i w:val="false"/>
                <w:color w:val="000000"/>
                <w:sz w:val="20"/>
              </w:rPr>
              <w:t>
предприятиям оптовой торговли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бөлшек сауда кәсіпорындарына</w:t>
            </w:r>
          </w:p>
          <w:p>
            <w:pPr>
              <w:spacing w:after="20"/>
              <w:ind w:left="20"/>
              <w:jc w:val="both"/>
            </w:pPr>
          </w:p>
          <w:p>
            <w:pPr>
              <w:spacing w:after="20"/>
              <w:ind w:left="20"/>
              <w:jc w:val="both"/>
            </w:pPr>
            <w:r>
              <w:rPr>
                <w:rFonts w:ascii="Times New Roman"/>
                <w:b/>
                <w:i w:val="false"/>
                <w:color w:val="000000"/>
                <w:sz w:val="20"/>
              </w:rPr>
              <w:t>
предприятиям розничной торговли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819"/>
          <w:p>
            <w:pPr>
              <w:spacing w:after="20"/>
              <w:ind w:left="20"/>
              <w:jc w:val="both"/>
            </w:pPr>
            <w:r>
              <w:rPr>
                <w:rFonts w:ascii="Times New Roman"/>
                <w:b w:val="false"/>
                <w:i w:val="false"/>
                <w:color w:val="000000"/>
                <w:sz w:val="20"/>
              </w:rPr>
              <w:t>
</w:t>
            </w:r>
            <w:r>
              <w:rPr>
                <w:rFonts w:ascii="Times New Roman"/>
                <w:b/>
                <w:i w:val="false"/>
                <w:color w:val="000000"/>
                <w:sz w:val="20"/>
              </w:rPr>
              <w:t>Биоэтанол</w:t>
            </w:r>
          </w:p>
          <w:bookmarkEnd w:id="819"/>
          <w:p>
            <w:pPr>
              <w:spacing w:after="20"/>
              <w:ind w:left="20"/>
              <w:jc w:val="both"/>
            </w:pPr>
            <w:r>
              <w:rPr>
                <w:rFonts w:ascii="Times New Roman"/>
                <w:b w:val="false"/>
                <w:i w:val="false"/>
                <w:color w:val="000000"/>
                <w:sz w:val="20"/>
              </w:rPr>
              <w:t>
Биоэтанол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820"/>
          <w:p>
            <w:pPr>
              <w:spacing w:after="20"/>
              <w:ind w:left="20"/>
              <w:jc w:val="both"/>
            </w:pPr>
            <w:r>
              <w:rPr>
                <w:rFonts w:ascii="Times New Roman"/>
                <w:b w:val="false"/>
                <w:i w:val="false"/>
                <w:color w:val="000000"/>
                <w:sz w:val="20"/>
              </w:rPr>
              <w:t>
</w:t>
            </w:r>
            <w:r>
              <w:rPr>
                <w:rFonts w:ascii="Times New Roman"/>
                <w:b/>
                <w:i w:val="false"/>
                <w:color w:val="000000"/>
                <w:sz w:val="20"/>
              </w:rPr>
              <w:t>Піспекті қозғалтқыштарға арналған авиациялық бензин (айдау температурасы - 30-220 Цельсий градусы)</w:t>
            </w:r>
          </w:p>
          <w:bookmarkEnd w:id="820"/>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821"/>
          <w:p>
            <w:pPr>
              <w:spacing w:after="20"/>
              <w:ind w:left="20"/>
              <w:jc w:val="both"/>
            </w:pPr>
            <w:r>
              <w:rPr>
                <w:rFonts w:ascii="Times New Roman"/>
                <w:b w:val="false"/>
                <w:i w:val="false"/>
                <w:color w:val="000000"/>
                <w:sz w:val="20"/>
              </w:rPr>
              <w:t>
</w:t>
            </w:r>
            <w:r>
              <w:rPr>
                <w:rFonts w:ascii="Times New Roman"/>
                <w:b/>
                <w:i w:val="false"/>
                <w:color w:val="000000"/>
                <w:sz w:val="20"/>
              </w:rPr>
              <w:t>Бензин түріндегі реактивті отын</w:t>
            </w:r>
          </w:p>
          <w:bookmarkEnd w:id="821"/>
          <w:p>
            <w:pPr>
              <w:spacing w:after="20"/>
              <w:ind w:left="20"/>
              <w:jc w:val="both"/>
            </w:pPr>
            <w:r>
              <w:rPr>
                <w:rFonts w:ascii="Times New Roman"/>
                <w:b w:val="false"/>
                <w:i w:val="false"/>
                <w:color w:val="000000"/>
                <w:sz w:val="20"/>
              </w:rPr>
              <w:t>
Топливо реактивное типа бензина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822"/>
          <w:p>
            <w:pPr>
              <w:spacing w:after="20"/>
              <w:ind w:left="20"/>
              <w:jc w:val="both"/>
            </w:pPr>
            <w:r>
              <w:rPr>
                <w:rFonts w:ascii="Times New Roman"/>
                <w:b w:val="false"/>
                <w:i w:val="false"/>
                <w:color w:val="000000"/>
                <w:sz w:val="20"/>
              </w:rPr>
              <w:t>
</w:t>
            </w:r>
            <w:r>
              <w:rPr>
                <w:rFonts w:ascii="Times New Roman"/>
                <w:b/>
                <w:i w:val="false"/>
                <w:color w:val="000000"/>
                <w:sz w:val="20"/>
              </w:rPr>
              <w:t>Керосин түріндегі реактивті отын</w:t>
            </w:r>
          </w:p>
          <w:bookmarkEnd w:id="822"/>
          <w:p>
            <w:pPr>
              <w:spacing w:after="20"/>
              <w:ind w:left="20"/>
              <w:jc w:val="both"/>
            </w:pPr>
            <w:r>
              <w:rPr>
                <w:rFonts w:ascii="Times New Roman"/>
                <w:b w:val="false"/>
                <w:i w:val="false"/>
                <w:color w:val="000000"/>
                <w:sz w:val="20"/>
              </w:rPr>
              <w:t>
Топливо реактивное типа керосина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823"/>
          <w:p>
            <w:pPr>
              <w:spacing w:after="20"/>
              <w:ind w:left="20"/>
              <w:jc w:val="both"/>
            </w:pPr>
            <w:r>
              <w:rPr>
                <w:rFonts w:ascii="Times New Roman"/>
                <w:b w:val="false"/>
                <w:i w:val="false"/>
                <w:color w:val="000000"/>
                <w:sz w:val="20"/>
              </w:rPr>
              <w:t>
</w:t>
            </w:r>
            <w:r>
              <w:rPr>
                <w:rFonts w:ascii="Times New Roman"/>
                <w:b/>
                <w:i w:val="false"/>
                <w:color w:val="000000"/>
                <w:sz w:val="20"/>
              </w:rPr>
              <w:t>Керосин</w:t>
            </w:r>
          </w:p>
          <w:bookmarkEnd w:id="823"/>
          <w:p>
            <w:pPr>
              <w:spacing w:after="20"/>
              <w:ind w:left="20"/>
              <w:jc w:val="both"/>
            </w:pPr>
            <w:r>
              <w:rPr>
                <w:rFonts w:ascii="Times New Roman"/>
                <w:b w:val="false"/>
                <w:i w:val="false"/>
                <w:color w:val="000000"/>
                <w:sz w:val="20"/>
              </w:rPr>
              <w:t>
Керосин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824"/>
          <w:p>
            <w:pPr>
              <w:spacing w:after="20"/>
              <w:ind w:left="20"/>
              <w:jc w:val="both"/>
            </w:pPr>
            <w:r>
              <w:rPr>
                <w:rFonts w:ascii="Times New Roman"/>
                <w:b w:val="false"/>
                <w:i w:val="false"/>
                <w:color w:val="000000"/>
                <w:sz w:val="20"/>
              </w:rPr>
              <w:t>
</w:t>
            </w:r>
            <w:r>
              <w:rPr>
                <w:rFonts w:ascii="Times New Roman"/>
                <w:b/>
                <w:i w:val="false"/>
                <w:color w:val="000000"/>
                <w:sz w:val="20"/>
              </w:rPr>
              <w:t>Автомобиль және теміржол көлігіне арналған дизель отыны (айдау температурасы 180-380 Цельсий градус)</w:t>
            </w:r>
          </w:p>
          <w:bookmarkEnd w:id="824"/>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железногодорожного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825"/>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bookmarkEnd w:id="825"/>
          <w:p>
            <w:pPr>
              <w:spacing w:after="20"/>
              <w:ind w:left="20"/>
              <w:jc w:val="both"/>
            </w:pPr>
            <w:r>
              <w:rPr>
                <w:rFonts w:ascii="Times New Roman"/>
                <w:b w:val="false"/>
                <w:i w:val="false"/>
                <w:color w:val="000000"/>
                <w:sz w:val="20"/>
              </w:rPr>
              <w:t>
Мазут топочный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826"/>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bookmarkEnd w:id="826"/>
          <w:p>
            <w:pPr>
              <w:spacing w:after="20"/>
              <w:ind w:left="20"/>
              <w:jc w:val="both"/>
            </w:pPr>
            <w:r>
              <w:rPr>
                <w:rFonts w:ascii="Times New Roman"/>
                <w:b w:val="false"/>
                <w:i w:val="false"/>
                <w:color w:val="000000"/>
                <w:sz w:val="20"/>
              </w:rPr>
              <w:t>
Газойли (топливо дизельное)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827"/>
          <w:p>
            <w:pPr>
              <w:spacing w:after="20"/>
              <w:ind w:left="20"/>
              <w:jc w:val="both"/>
            </w:pPr>
            <w:r>
              <w:rPr>
                <w:rFonts w:ascii="Times New Roman"/>
                <w:b w:val="false"/>
                <w:i w:val="false"/>
                <w:color w:val="000000"/>
                <w:sz w:val="20"/>
              </w:rPr>
              <w:t>
</w:t>
            </w:r>
            <w:r>
              <w:rPr>
                <w:rFonts w:ascii="Times New Roman"/>
                <w:b/>
                <w:i w:val="false"/>
                <w:color w:val="000000"/>
                <w:sz w:val="20"/>
              </w:rPr>
              <w:t>Мұнай және тақта тасты битумдар</w:t>
            </w:r>
          </w:p>
          <w:bookmarkEnd w:id="827"/>
          <w:p>
            <w:pPr>
              <w:spacing w:after="20"/>
              <w:ind w:left="20"/>
              <w:jc w:val="both"/>
            </w:pPr>
            <w:r>
              <w:rPr>
                <w:rFonts w:ascii="Times New Roman"/>
                <w:b w:val="false"/>
                <w:i w:val="false"/>
                <w:color w:val="000000"/>
                <w:sz w:val="20"/>
              </w:rPr>
              <w:t>
Битум нефтяной и сланцевый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8" w:id="828"/>
    <w:p>
      <w:pPr>
        <w:spacing w:after="0"/>
        <w:ind w:left="0"/>
        <w:jc w:val="both"/>
      </w:pPr>
      <w:r>
        <w:rPr>
          <w:rFonts w:ascii="Times New Roman"/>
          <w:b w:val="false"/>
          <w:i w:val="false"/>
          <w:color w:val="000000"/>
          <w:sz w:val="28"/>
        </w:rPr>
        <w:t xml:space="preserve">
      </w:t>
      </w:r>
      <w:r>
        <w:rPr>
          <w:rFonts w:ascii="Times New Roman"/>
          <w:b/>
          <w:i w:val="false"/>
          <w:color w:val="000000"/>
          <w:sz w:val="28"/>
        </w:rPr>
        <w:t>12. Статистикалық нысанды толтыруға жұмсалған уақытты көрсетіңіз, сағатпен (қажеттісін қоршаңыз)</w:t>
      </w:r>
    </w:p>
    <w:bookmarkEnd w:id="828"/>
    <w:bookmarkStart w:name="z1409" w:id="82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1410" w:id="830"/>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 (респонденттің</w:t>
      </w:r>
      <w:r>
        <w:rPr>
          <w:rFonts w:ascii="Times New Roman"/>
          <w:b w:val="false"/>
          <w:i w:val="false"/>
          <w:color w:val="000000"/>
          <w:sz w:val="28"/>
        </w:rPr>
        <w:t>)Наименование______________________________ Адрес (респондента)____________________________________</w:t>
      </w:r>
    </w:p>
    <w:bookmarkEnd w:id="830"/>
    <w:bookmarkStart w:name="z1411" w:id="831"/>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 Электрондық пошта мекенжайы (респонденттің)</w:t>
      </w:r>
      <w:r>
        <w:rPr>
          <w:rFonts w:ascii="Times New Roman"/>
          <w:b w:val="false"/>
          <w:i w:val="false"/>
          <w:color w:val="000000"/>
          <w:sz w:val="28"/>
        </w:rPr>
        <w:t xml:space="preserve"> Телефон (респондента) ___________ ___________ Адрес электронной почты (респондента) ___________________ </w:t>
      </w:r>
      <w:r>
        <w:rPr>
          <w:rFonts w:ascii="Times New Roman"/>
          <w:b/>
          <w:i w:val="false"/>
          <w:color w:val="000000"/>
          <w:sz w:val="28"/>
        </w:rPr>
        <w:t>стационарлық ұялыстационарный мобильный</w:t>
      </w:r>
    </w:p>
    <w:bookmarkEnd w:id="831"/>
    <w:bookmarkStart w:name="z1412" w:id="8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Орындаушы </w:t>
      </w:r>
      <w:r>
        <w:rPr>
          <w:rFonts w:ascii="Times New Roman"/>
          <w:b w:val="false"/>
          <w:i w:val="false"/>
          <w:color w:val="000000"/>
          <w:sz w:val="28"/>
        </w:rPr>
        <w:t xml:space="preserve">Исполнитель ________________________________________ ______________________________________________ </w:t>
      </w:r>
      <w:r>
        <w:rPr>
          <w:rFonts w:ascii="Times New Roman"/>
          <w:b/>
          <w:i w:val="false"/>
          <w:color w:val="000000"/>
          <w:sz w:val="28"/>
        </w:rPr>
        <w:t>тегі, аты және әкесінің аты (бар болған жағдайда) қолы, телефоны (орындаушының)</w:t>
      </w:r>
      <w:r>
        <w:rPr>
          <w:rFonts w:ascii="Times New Roman"/>
          <w:b w:val="false"/>
          <w:i w:val="false"/>
          <w:color w:val="000000"/>
          <w:sz w:val="28"/>
        </w:rPr>
        <w:t>фамилия, имя и отчество (при его наличии) подпись, телефон (исполнителя)</w:t>
      </w:r>
    </w:p>
    <w:bookmarkEnd w:id="832"/>
    <w:bookmarkStart w:name="z1413" w:id="8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немесе оның міндетін атқарушы тұлға </w:t>
      </w:r>
      <w:r>
        <w:rPr>
          <w:rFonts w:ascii="Times New Roman"/>
          <w:b w:val="false"/>
          <w:i w:val="false"/>
          <w:color w:val="000000"/>
          <w:sz w:val="28"/>
        </w:rPr>
        <w:t xml:space="preserve">Главный бухгалтер или лицо, исполняющее его обязанности ________________________________ ______________ </w:t>
      </w:r>
      <w:r>
        <w:rPr>
          <w:rFonts w:ascii="Times New Roman"/>
          <w:b/>
          <w:i w:val="false"/>
          <w:color w:val="000000"/>
          <w:sz w:val="28"/>
        </w:rPr>
        <w:t>тегі, аты және әкесінің аты (бар болған жағдайда) қолы</w:t>
      </w:r>
      <w:r>
        <w:rPr>
          <w:rFonts w:ascii="Times New Roman"/>
          <w:b w:val="false"/>
          <w:i w:val="false"/>
          <w:color w:val="000000"/>
          <w:sz w:val="28"/>
        </w:rPr>
        <w:t xml:space="preserve"> фамилия, имя и отчество(при его наличии) подпись</w:t>
      </w:r>
    </w:p>
    <w:bookmarkEnd w:id="833"/>
    <w:bookmarkStart w:name="z1414" w:id="834"/>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r>
        <w:rPr>
          <w:rFonts w:ascii="Times New Roman"/>
          <w:b w:val="false"/>
          <w:i w:val="false"/>
          <w:color w:val="000000"/>
          <w:sz w:val="28"/>
        </w:rPr>
        <w:t xml:space="preserve"> Руководитель или лицо, исполняющее его обязанности ____________________________________ ______________ </w:t>
      </w:r>
      <w:r>
        <w:rPr>
          <w:rFonts w:ascii="Times New Roman"/>
          <w:b/>
          <w:i w:val="false"/>
          <w:color w:val="000000"/>
          <w:sz w:val="28"/>
        </w:rPr>
        <w:t>тегі, аты және әкесінің аты (бар болған жағдайда) қолы</w:t>
      </w:r>
      <w:r>
        <w:rPr>
          <w:rFonts w:ascii="Times New Roman"/>
          <w:b w:val="false"/>
          <w:i w:val="false"/>
          <w:color w:val="000000"/>
          <w:sz w:val="28"/>
        </w:rPr>
        <w:t xml:space="preserve"> фамилия, имя и отчество (при его наличии) подпись</w:t>
      </w:r>
    </w:p>
    <w:bookmarkEnd w:id="834"/>
    <w:bookmarkStart w:name="z1415" w:id="83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35"/>
    <w:bookmarkStart w:name="z1416" w:id="836"/>
    <w:p>
      <w:pPr>
        <w:spacing w:after="0"/>
        <w:ind w:left="0"/>
        <w:jc w:val="both"/>
      </w:pPr>
      <w:r>
        <w:rPr>
          <w:rFonts w:ascii="Times New Roman"/>
          <w:b w:val="false"/>
          <w:i w:val="false"/>
          <w:color w:val="000000"/>
          <w:sz w:val="28"/>
        </w:rPr>
        <w:t>
      Примечание:</w:t>
      </w:r>
    </w:p>
    <w:bookmarkEnd w:id="836"/>
    <w:bookmarkStart w:name="z1417" w:id="83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837"/>
    <w:bookmarkStart w:name="z1418" w:id="83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27 декабря 2021 года № 49</w:t>
            </w:r>
          </w:p>
        </w:tc>
      </w:tr>
    </w:tbl>
    <w:bookmarkStart w:name="z1420" w:id="83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нефтедобывающих, нефтеперерабатывающих предприятий и предприятий, торгующих нефтепродуктами" (индекс 1-НЕФТЬ, периодичность годовая)</w:t>
      </w:r>
    </w:p>
    <w:bookmarkEnd w:id="839"/>
    <w:bookmarkStart w:name="z1421" w:id="84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нефтедобывающих, нефтеперерабатывающих предприятий и предприятий, торгующих нефтепродуктами" (индекс 1-НЕФТЬ, периодичность годовая) разработана в соответствии </w:t>
      </w:r>
      <w:r>
        <w:rPr>
          <w:rFonts w:ascii="Times New Roman"/>
          <w:b w:val="false"/>
          <w:i w:val="false"/>
          <w:color w:val="000000"/>
          <w:sz w:val="28"/>
        </w:rPr>
        <w:t>подпунктом 8)</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нефтедобывающих, нефтеперерабатывающих предприятий и предприятий, торгующих нефтепродуктами" (индекс 1-НЕФТЬ, периодичность годовая) (далее – статистическая форма).</w:t>
      </w:r>
    </w:p>
    <w:bookmarkEnd w:id="840"/>
    <w:bookmarkStart w:name="z1422" w:id="841"/>
    <w:p>
      <w:pPr>
        <w:spacing w:after="0"/>
        <w:ind w:left="0"/>
        <w:jc w:val="both"/>
      </w:pPr>
      <w:r>
        <w:rPr>
          <w:rFonts w:ascii="Times New Roman"/>
          <w:b w:val="false"/>
          <w:i w:val="false"/>
          <w:color w:val="000000"/>
          <w:sz w:val="28"/>
        </w:rPr>
        <w:t>
      2. В строке 1 раздела 2 указывается объем чистой добычи нефти, включая газовый конденсат, после отделения попутных газов, измеренный при стандартной температуре и давлении. Чистая добыча сырой нефти включает только товарную добычу, за исключением объемов, возвращенных в пласт.</w:t>
      </w:r>
    </w:p>
    <w:bookmarkEnd w:id="841"/>
    <w:bookmarkStart w:name="z1423" w:id="842"/>
    <w:p>
      <w:pPr>
        <w:spacing w:after="0"/>
        <w:ind w:left="0"/>
        <w:jc w:val="both"/>
      </w:pPr>
      <w:r>
        <w:rPr>
          <w:rFonts w:ascii="Times New Roman"/>
          <w:b w:val="false"/>
          <w:i w:val="false"/>
          <w:color w:val="000000"/>
          <w:sz w:val="28"/>
        </w:rPr>
        <w:t>
      В строке 2 раздела 2 указывается изменение запасов сырой нефти. Запасы сырой нефти это разница между запасами на начало и на конец года. Запасы сырой нефти хранятся в бункерах, емкостях вблизи устьев скважин или в портах в ожидании транспортировки.</w:t>
      </w:r>
    </w:p>
    <w:bookmarkEnd w:id="842"/>
    <w:bookmarkStart w:name="z1424" w:id="843"/>
    <w:p>
      <w:pPr>
        <w:spacing w:after="0"/>
        <w:ind w:left="0"/>
        <w:jc w:val="both"/>
      </w:pPr>
      <w:r>
        <w:rPr>
          <w:rFonts w:ascii="Times New Roman"/>
          <w:b w:val="false"/>
          <w:i w:val="false"/>
          <w:color w:val="000000"/>
          <w:sz w:val="28"/>
        </w:rPr>
        <w:t>
      В строке 3 раздела 2 указывается объем сырой нефти, включая газовый конденсат доступный для реализации.</w:t>
      </w:r>
    </w:p>
    <w:bookmarkEnd w:id="843"/>
    <w:bookmarkStart w:name="z1425" w:id="844"/>
    <w:p>
      <w:pPr>
        <w:spacing w:after="0"/>
        <w:ind w:left="0"/>
        <w:jc w:val="both"/>
      </w:pPr>
      <w:r>
        <w:rPr>
          <w:rFonts w:ascii="Times New Roman"/>
          <w:b w:val="false"/>
          <w:i w:val="false"/>
          <w:color w:val="000000"/>
          <w:sz w:val="28"/>
        </w:rPr>
        <w:t>
      В строках 4.1-4.3 раздела 2 указывается отпуск сырой нефти, включая газовый конденсат на нефтеперерабатывающий завод и на экспорт.</w:t>
      </w:r>
    </w:p>
    <w:bookmarkEnd w:id="844"/>
    <w:bookmarkStart w:name="z1426" w:id="845"/>
    <w:p>
      <w:pPr>
        <w:spacing w:after="0"/>
        <w:ind w:left="0"/>
        <w:jc w:val="both"/>
      </w:pPr>
      <w:r>
        <w:rPr>
          <w:rFonts w:ascii="Times New Roman"/>
          <w:b w:val="false"/>
          <w:i w:val="false"/>
          <w:color w:val="000000"/>
          <w:sz w:val="28"/>
        </w:rPr>
        <w:t>
      В подразделе 2.1 производителями сырой нефти указывается добыча и собственное потребление газа нефтяного попутного на производственной площадке.</w:t>
      </w:r>
    </w:p>
    <w:bookmarkEnd w:id="845"/>
    <w:bookmarkStart w:name="z1427" w:id="846"/>
    <w:p>
      <w:pPr>
        <w:spacing w:after="0"/>
        <w:ind w:left="0"/>
        <w:jc w:val="both"/>
      </w:pPr>
      <w:r>
        <w:rPr>
          <w:rFonts w:ascii="Times New Roman"/>
          <w:b w:val="false"/>
          <w:i w:val="false"/>
          <w:color w:val="000000"/>
          <w:sz w:val="28"/>
        </w:rPr>
        <w:t>
      В строке 1 подраздела 2.1 указывается газ нефтяной попутный (кроме газов нефтяных, полученных в процессе перегонки нефти).</w:t>
      </w:r>
    </w:p>
    <w:bookmarkEnd w:id="846"/>
    <w:bookmarkStart w:name="z1428" w:id="847"/>
    <w:p>
      <w:pPr>
        <w:spacing w:after="0"/>
        <w:ind w:left="0"/>
        <w:jc w:val="both"/>
      </w:pPr>
      <w:r>
        <w:rPr>
          <w:rFonts w:ascii="Times New Roman"/>
          <w:b w:val="false"/>
          <w:i w:val="false"/>
          <w:color w:val="000000"/>
          <w:sz w:val="28"/>
        </w:rPr>
        <w:t>
      В строке 1.1 подраздела 2.1 нефтедобывающие предприятия указывают объем попутного газа, обратно закачанного в пласт для повышения его нефтеотдачи.</w:t>
      </w:r>
    </w:p>
    <w:bookmarkEnd w:id="847"/>
    <w:bookmarkStart w:name="z1429" w:id="848"/>
    <w:p>
      <w:pPr>
        <w:spacing w:after="0"/>
        <w:ind w:left="0"/>
        <w:jc w:val="both"/>
      </w:pPr>
      <w:r>
        <w:rPr>
          <w:rFonts w:ascii="Times New Roman"/>
          <w:b w:val="false"/>
          <w:i w:val="false"/>
          <w:color w:val="000000"/>
          <w:sz w:val="28"/>
        </w:rPr>
        <w:t>
      В строке 1.2 подраздела 2.1 нефтедобывающие предприятия указывают объем попутного газа, сожженого в факелах.</w:t>
      </w:r>
    </w:p>
    <w:bookmarkEnd w:id="848"/>
    <w:bookmarkStart w:name="z1430" w:id="849"/>
    <w:p>
      <w:pPr>
        <w:spacing w:after="0"/>
        <w:ind w:left="0"/>
        <w:jc w:val="both"/>
      </w:pPr>
      <w:r>
        <w:rPr>
          <w:rFonts w:ascii="Times New Roman"/>
          <w:b w:val="false"/>
          <w:i w:val="false"/>
          <w:color w:val="000000"/>
          <w:sz w:val="28"/>
        </w:rPr>
        <w:t>
      В случае использования попутного нефтяного газа в других целях, данная информация указывается по строке 1.3 подраздела 2.1.</w:t>
      </w:r>
    </w:p>
    <w:bookmarkEnd w:id="849"/>
    <w:bookmarkStart w:name="z1431" w:id="850"/>
    <w:p>
      <w:pPr>
        <w:spacing w:after="0"/>
        <w:ind w:left="0"/>
        <w:jc w:val="both"/>
      </w:pPr>
      <w:r>
        <w:rPr>
          <w:rFonts w:ascii="Times New Roman"/>
          <w:b w:val="false"/>
          <w:i w:val="false"/>
          <w:color w:val="000000"/>
          <w:sz w:val="28"/>
        </w:rPr>
        <w:t>
      В строке 2 подраздела 2.1 указывается газ нефтяной попутный (товарный выпуск) доступный для продажи.</w:t>
      </w:r>
    </w:p>
    <w:bookmarkEnd w:id="850"/>
    <w:bookmarkStart w:name="z1432" w:id="851"/>
    <w:p>
      <w:pPr>
        <w:spacing w:after="0"/>
        <w:ind w:left="0"/>
        <w:jc w:val="both"/>
      </w:pPr>
      <w:r>
        <w:rPr>
          <w:rFonts w:ascii="Times New Roman"/>
          <w:b w:val="false"/>
          <w:i w:val="false"/>
          <w:color w:val="000000"/>
          <w:sz w:val="28"/>
        </w:rPr>
        <w:t>
      3. В разделе 3 указывается объем потребления энергетических ресурсов, используемых для собственных нужд при добыче нефти сырой. Данный раздел включает топливо и энергию, потребляемых нефтедобывающими предприятиями для обеспечения их деятельности, например, топливо, используемое для отопления, освещения, работы насосов или компрессоров.</w:t>
      </w:r>
    </w:p>
    <w:bookmarkEnd w:id="851"/>
    <w:bookmarkStart w:name="z1433" w:id="852"/>
    <w:p>
      <w:pPr>
        <w:spacing w:after="0"/>
        <w:ind w:left="0"/>
        <w:jc w:val="both"/>
      </w:pPr>
      <w:r>
        <w:rPr>
          <w:rFonts w:ascii="Times New Roman"/>
          <w:b w:val="false"/>
          <w:i w:val="false"/>
          <w:color w:val="000000"/>
          <w:sz w:val="28"/>
        </w:rPr>
        <w:t>
      4. В разделе 4 указывается объем поступления от предприятий и организаций внутри страны и по импорту сырой нефти, включая газовый конденсат (давальческого сырья), продуктов первичной переработки сырой нефти, используемых для дальнейшей переработки (перегонки) нефти (прямогонная нафта, мазут), а также добавок и (или) компонентов для смешивания с целью модификации свойств конечного нефтепродукта.</w:t>
      </w:r>
    </w:p>
    <w:bookmarkEnd w:id="852"/>
    <w:bookmarkStart w:name="z1434" w:id="853"/>
    <w:p>
      <w:pPr>
        <w:spacing w:after="0"/>
        <w:ind w:left="0"/>
        <w:jc w:val="both"/>
      </w:pPr>
      <w:r>
        <w:rPr>
          <w:rFonts w:ascii="Times New Roman"/>
          <w:b w:val="false"/>
          <w:i w:val="false"/>
          <w:color w:val="000000"/>
          <w:sz w:val="28"/>
        </w:rPr>
        <w:t>
      В строке 1 раздела 4 указывается объем сырой нефти, включая газовый конденсат поступившей от нефтедобывающих компаний для переработки на давальческих условиях. Здесь также указывается объем покупки сырой нефти внутри страны.</w:t>
      </w:r>
    </w:p>
    <w:bookmarkEnd w:id="853"/>
    <w:bookmarkStart w:name="z1435" w:id="854"/>
    <w:p>
      <w:pPr>
        <w:spacing w:after="0"/>
        <w:ind w:left="0"/>
        <w:jc w:val="both"/>
      </w:pPr>
      <w:r>
        <w:rPr>
          <w:rFonts w:ascii="Times New Roman"/>
          <w:b w:val="false"/>
          <w:i w:val="false"/>
          <w:color w:val="000000"/>
          <w:sz w:val="28"/>
        </w:rPr>
        <w:t>
      В строках 2.1-2.5 раздела 4 указывается объем промежуточных нефтепродуктов, используемых для переработки (перегонки) нефти.</w:t>
      </w:r>
    </w:p>
    <w:bookmarkEnd w:id="854"/>
    <w:bookmarkStart w:name="z1436" w:id="855"/>
    <w:p>
      <w:pPr>
        <w:spacing w:after="0"/>
        <w:ind w:left="0"/>
        <w:jc w:val="both"/>
      </w:pPr>
      <w:r>
        <w:rPr>
          <w:rFonts w:ascii="Times New Roman"/>
          <w:b w:val="false"/>
          <w:i w:val="false"/>
          <w:color w:val="000000"/>
          <w:sz w:val="28"/>
        </w:rPr>
        <w:t>
      Нефтепродукты – продукты, полученные из сырой нефти, нетрадиционных видов нефти или газов нефтяных и газовых месторождений. Они производятся путем переработки традиционной сырой нефти и нетрадиционных видов нефти или в процессе сепарации природного газа, добытого на нефтяных и газовых месторождениях.</w:t>
      </w:r>
    </w:p>
    <w:bookmarkEnd w:id="855"/>
    <w:bookmarkStart w:name="z1437" w:id="856"/>
    <w:p>
      <w:pPr>
        <w:spacing w:after="0"/>
        <w:ind w:left="0"/>
        <w:jc w:val="both"/>
      </w:pPr>
      <w:r>
        <w:rPr>
          <w:rFonts w:ascii="Times New Roman"/>
          <w:b w:val="false"/>
          <w:i w:val="false"/>
          <w:color w:val="000000"/>
          <w:sz w:val="28"/>
        </w:rPr>
        <w:t>
      Нефтеперерабатывающие заводы (далее – НПЗ) для вторичных процессов переработки (перегонки) нефти в качестве сырья используют промежуточные нефтепродукты собственного производства. При этом добавки и (или) компоненты для смешивания конечного продукта покупают со стороны. Примерами добавок являются оксигенаты, такие как метанол, этанол и эфиры монометиланилин (далее – ММА), метил-трет-бутиловый эфир (далее – МТБЭ), этил-трет-бутиловый эфир, метил-трет-амиловый эфир, сложные эфиры (рапсовый или деметиловый эфир) и химические соединения (тетраметилсвинец).</w:t>
      </w:r>
    </w:p>
    <w:bookmarkEnd w:id="856"/>
    <w:bookmarkStart w:name="z1438" w:id="857"/>
    <w:p>
      <w:pPr>
        <w:spacing w:after="0"/>
        <w:ind w:left="0"/>
        <w:jc w:val="both"/>
      </w:pPr>
      <w:r>
        <w:rPr>
          <w:rFonts w:ascii="Times New Roman"/>
          <w:b w:val="false"/>
          <w:i w:val="false"/>
          <w:color w:val="000000"/>
          <w:sz w:val="28"/>
        </w:rPr>
        <w:t>
      НПЗ — это заводы, преобразующие сырую нефть и другие углеводороды (включая присадки, сырье и газоконденсатную жидкость) в готовые нефтепродукты. Готовыми продуктами НПЗ являются сжиженные нефтяные газы, нафта, автомобильный бензин, газойли, авиационное топливо и прочие керосины, а также топочный мазут.</w:t>
      </w:r>
    </w:p>
    <w:bookmarkEnd w:id="857"/>
    <w:bookmarkStart w:name="z1439" w:id="858"/>
    <w:p>
      <w:pPr>
        <w:spacing w:after="0"/>
        <w:ind w:left="0"/>
        <w:jc w:val="both"/>
      </w:pPr>
      <w:r>
        <w:rPr>
          <w:rFonts w:ascii="Times New Roman"/>
          <w:b w:val="false"/>
          <w:i w:val="false"/>
          <w:color w:val="000000"/>
          <w:sz w:val="28"/>
        </w:rPr>
        <w:t>
      В строках 3.1-3.4 раздела 4 указывается объем добавок и компонентов для смешивания на конечном этапе переработки.</w:t>
      </w:r>
    </w:p>
    <w:bookmarkEnd w:id="858"/>
    <w:bookmarkStart w:name="z1440" w:id="859"/>
    <w:p>
      <w:pPr>
        <w:spacing w:after="0"/>
        <w:ind w:left="0"/>
        <w:jc w:val="both"/>
      </w:pPr>
      <w:r>
        <w:rPr>
          <w:rFonts w:ascii="Times New Roman"/>
          <w:b w:val="false"/>
          <w:i w:val="false"/>
          <w:color w:val="000000"/>
          <w:sz w:val="28"/>
        </w:rPr>
        <w:t>
      ММА является октаноповышающей присадкой (добавкой) к бензину и представляет собой прозрачную, от бледно-желтого до янтарного цвета жидкость, относящуюся к классу вторичных ароматических аминов.</w:t>
      </w:r>
    </w:p>
    <w:bookmarkEnd w:id="859"/>
    <w:bookmarkStart w:name="z1441" w:id="860"/>
    <w:p>
      <w:pPr>
        <w:spacing w:after="0"/>
        <w:ind w:left="0"/>
        <w:jc w:val="both"/>
      </w:pPr>
      <w:r>
        <w:rPr>
          <w:rFonts w:ascii="Times New Roman"/>
          <w:b w:val="false"/>
          <w:i w:val="false"/>
          <w:color w:val="000000"/>
          <w:sz w:val="28"/>
        </w:rPr>
        <w:t>
      МТБЭ используется в качестве кислосодержащего высокооктанового компонента при получении неэтилированных, экологически чистых автомобильных бензинов.</w:t>
      </w:r>
    </w:p>
    <w:bookmarkEnd w:id="860"/>
    <w:bookmarkStart w:name="z1442" w:id="861"/>
    <w:p>
      <w:pPr>
        <w:spacing w:after="0"/>
        <w:ind w:left="0"/>
        <w:jc w:val="both"/>
      </w:pPr>
      <w:r>
        <w:rPr>
          <w:rFonts w:ascii="Times New Roman"/>
          <w:b w:val="false"/>
          <w:i w:val="false"/>
          <w:color w:val="000000"/>
          <w:sz w:val="28"/>
        </w:rPr>
        <w:t>
      В строке 4 раздела 4 указывается углеводороды прочие, использованные для переработки нефти.</w:t>
      </w:r>
    </w:p>
    <w:bookmarkEnd w:id="861"/>
    <w:bookmarkStart w:name="z1443" w:id="862"/>
    <w:p>
      <w:pPr>
        <w:spacing w:after="0"/>
        <w:ind w:left="0"/>
        <w:jc w:val="both"/>
      </w:pPr>
      <w:r>
        <w:rPr>
          <w:rFonts w:ascii="Times New Roman"/>
          <w:b w:val="false"/>
          <w:i w:val="false"/>
          <w:color w:val="000000"/>
          <w:sz w:val="28"/>
        </w:rPr>
        <w:t>
      5. В разделе 5 указываются запасы сырой нефти, включая газовый конденсат, промежуточных нефтепродуктов, используемых для переработки (перегонки) нефти, добавок и компонентов для смешивания, углеводородов прочих на начало и конец года.</w:t>
      </w:r>
    </w:p>
    <w:bookmarkEnd w:id="862"/>
    <w:bookmarkStart w:name="z1444" w:id="863"/>
    <w:p>
      <w:pPr>
        <w:spacing w:after="0"/>
        <w:ind w:left="0"/>
        <w:jc w:val="both"/>
      </w:pPr>
      <w:r>
        <w:rPr>
          <w:rFonts w:ascii="Times New Roman"/>
          <w:b w:val="false"/>
          <w:i w:val="false"/>
          <w:color w:val="000000"/>
          <w:sz w:val="28"/>
        </w:rPr>
        <w:t>
      6. В разделе 6 указывается объем потребления сырой нефти, включая газовый конденсат, промежуточных нефтепродуктов, используемых для переработки (перегонки) нефти, добавок и компонентов для смешивания, углеводородов прочих</w:t>
      </w:r>
    </w:p>
    <w:bookmarkEnd w:id="863"/>
    <w:bookmarkStart w:name="z1445" w:id="864"/>
    <w:p>
      <w:pPr>
        <w:spacing w:after="0"/>
        <w:ind w:left="0"/>
        <w:jc w:val="both"/>
      </w:pPr>
      <w:r>
        <w:rPr>
          <w:rFonts w:ascii="Times New Roman"/>
          <w:b w:val="false"/>
          <w:i w:val="false"/>
          <w:color w:val="000000"/>
          <w:sz w:val="28"/>
        </w:rPr>
        <w:t>
      7. В разделе 7 указывается объем производства нефтепродуктов на НПЗ. Данный раздел должен охватывать все конечные продукты, независимо от того, используются они в энергетических целях или нет. Единицы измерения выхода всех продуктов указываются в тоннах.</w:t>
      </w:r>
    </w:p>
    <w:bookmarkEnd w:id="864"/>
    <w:bookmarkStart w:name="z1446" w:id="865"/>
    <w:p>
      <w:pPr>
        <w:spacing w:after="0"/>
        <w:ind w:left="0"/>
        <w:jc w:val="both"/>
      </w:pPr>
      <w:r>
        <w:rPr>
          <w:rFonts w:ascii="Times New Roman"/>
          <w:b w:val="false"/>
          <w:i w:val="false"/>
          <w:color w:val="000000"/>
          <w:sz w:val="28"/>
        </w:rPr>
        <w:t>
      В строке 2 раздела 7 указывается потери в процессе нефтепереработки.</w:t>
      </w:r>
    </w:p>
    <w:bookmarkEnd w:id="865"/>
    <w:bookmarkStart w:name="z1447" w:id="866"/>
    <w:p>
      <w:pPr>
        <w:spacing w:after="0"/>
        <w:ind w:left="0"/>
        <w:jc w:val="both"/>
      </w:pPr>
      <w:r>
        <w:rPr>
          <w:rFonts w:ascii="Times New Roman"/>
          <w:b w:val="false"/>
          <w:i w:val="false"/>
          <w:color w:val="000000"/>
          <w:sz w:val="28"/>
        </w:rPr>
        <w:t>
      8. В разделе 8 указывается объем собственного потребления энергии на НПЗ. Потреблением энергии на собственные нужды считается использование топлива в процессе переработки нефти для выработки электроэнергии и транспортировки нефтепродуктов на НПЗ.</w:t>
      </w:r>
    </w:p>
    <w:bookmarkEnd w:id="866"/>
    <w:bookmarkStart w:name="z1448" w:id="867"/>
    <w:p>
      <w:pPr>
        <w:spacing w:after="0"/>
        <w:ind w:left="0"/>
        <w:jc w:val="both"/>
      </w:pPr>
      <w:r>
        <w:rPr>
          <w:rFonts w:ascii="Times New Roman"/>
          <w:b w:val="false"/>
          <w:i w:val="false"/>
          <w:color w:val="000000"/>
          <w:sz w:val="28"/>
        </w:rPr>
        <w:t>
      9. В разделе 9 указывается объем потребления всех видов топлива и энергии, используемых для работы теплоэлектроцентраля (далее – ТЭЦ), на собственных котлах-утилизаторах на производство электроэнергии и тепла.</w:t>
      </w:r>
    </w:p>
    <w:bookmarkEnd w:id="867"/>
    <w:bookmarkStart w:name="z1449" w:id="868"/>
    <w:p>
      <w:pPr>
        <w:spacing w:after="0"/>
        <w:ind w:left="0"/>
        <w:jc w:val="both"/>
      </w:pPr>
      <w:r>
        <w:rPr>
          <w:rFonts w:ascii="Times New Roman"/>
          <w:b w:val="false"/>
          <w:i w:val="false"/>
          <w:color w:val="000000"/>
          <w:sz w:val="28"/>
        </w:rPr>
        <w:t>
      10. В разделе 10 указывается объем производства и потребления тепловой и электроэнергии на НПЗ, имеющих собственную ТЭЦ, собственные котлы-утилизаторы.</w:t>
      </w:r>
    </w:p>
    <w:bookmarkEnd w:id="868"/>
    <w:bookmarkStart w:name="z1450" w:id="869"/>
    <w:p>
      <w:pPr>
        <w:spacing w:after="0"/>
        <w:ind w:left="0"/>
        <w:jc w:val="both"/>
      </w:pPr>
      <w:r>
        <w:rPr>
          <w:rFonts w:ascii="Times New Roman"/>
          <w:b w:val="false"/>
          <w:i w:val="false"/>
          <w:color w:val="000000"/>
          <w:sz w:val="28"/>
        </w:rPr>
        <w:t>
      11. В разделе 11 указывается общий объем нефтепродуктов, произведенных внутри страны, приобретенных за пределами страны, изменений запасов, проданных внутри и за пределы страны.</w:t>
      </w:r>
    </w:p>
    <w:bookmarkEnd w:id="869"/>
    <w:bookmarkStart w:name="z1451" w:id="870"/>
    <w:p>
      <w:pPr>
        <w:spacing w:after="0"/>
        <w:ind w:left="0"/>
        <w:jc w:val="both"/>
      </w:pPr>
      <w:r>
        <w:rPr>
          <w:rFonts w:ascii="Times New Roman"/>
          <w:b w:val="false"/>
          <w:i w:val="false"/>
          <w:color w:val="000000"/>
          <w:sz w:val="28"/>
        </w:rPr>
        <w:t>
      В графах 1 и 9 раздела 11 указывается информация о запасах в каждом виде нефтепродуктов в отдельности, числящихся по первичным учетным документам организации в остатках (фактические запасы) отчетного года во всех местах хранения, включая арендованные.</w:t>
      </w:r>
    </w:p>
    <w:bookmarkEnd w:id="870"/>
    <w:bookmarkStart w:name="z1452" w:id="871"/>
    <w:p>
      <w:pPr>
        <w:spacing w:after="0"/>
        <w:ind w:left="0"/>
        <w:jc w:val="both"/>
      </w:pPr>
      <w:r>
        <w:rPr>
          <w:rFonts w:ascii="Times New Roman"/>
          <w:b w:val="false"/>
          <w:i w:val="false"/>
          <w:color w:val="000000"/>
          <w:sz w:val="28"/>
        </w:rPr>
        <w:t>
      Данные о фактических запасах указываются по весу нетто, то есть за вычетом воды и грязи, но с включением топлива, которое может быть слито ("мертвые" остатки).</w:t>
      </w:r>
    </w:p>
    <w:bookmarkEnd w:id="871"/>
    <w:bookmarkStart w:name="z1453" w:id="872"/>
    <w:p>
      <w:pPr>
        <w:spacing w:after="0"/>
        <w:ind w:left="0"/>
        <w:jc w:val="both"/>
      </w:pPr>
      <w:r>
        <w:rPr>
          <w:rFonts w:ascii="Times New Roman"/>
          <w:b w:val="false"/>
          <w:i w:val="false"/>
          <w:color w:val="000000"/>
          <w:sz w:val="28"/>
        </w:rPr>
        <w:t>
      Если на момент учета нефтепродуктов имеются фактически принятые или подготовленные к отправке (залитые в цистерны) нефтепродукты, по которым приходно-расходные документы еще не оформлены, то данные о фактических запасах таких нефтепродуктов также подлежат отражению в статистической форме.</w:t>
      </w:r>
    </w:p>
    <w:bookmarkEnd w:id="872"/>
    <w:bookmarkStart w:name="z1454" w:id="873"/>
    <w:p>
      <w:pPr>
        <w:spacing w:after="0"/>
        <w:ind w:left="0"/>
        <w:jc w:val="both"/>
      </w:pPr>
      <w:r>
        <w:rPr>
          <w:rFonts w:ascii="Times New Roman"/>
          <w:b w:val="false"/>
          <w:i w:val="false"/>
          <w:color w:val="000000"/>
          <w:sz w:val="28"/>
        </w:rPr>
        <w:t>
      В запасы включаются также остатки нефтепродуктов, находящиеся в пути, то есть отгруженные, но не поступившие к грузополучателю на момент составления статистической формы, а также поступившие, но не слитые в емкости организаций и фактически не принятые по первичным учетным документам.</w:t>
      </w:r>
    </w:p>
    <w:bookmarkEnd w:id="873"/>
    <w:bookmarkStart w:name="z1455" w:id="874"/>
    <w:p>
      <w:pPr>
        <w:spacing w:after="0"/>
        <w:ind w:left="0"/>
        <w:jc w:val="both"/>
      </w:pPr>
      <w:r>
        <w:rPr>
          <w:rFonts w:ascii="Times New Roman"/>
          <w:b w:val="false"/>
          <w:i w:val="false"/>
          <w:color w:val="000000"/>
          <w:sz w:val="28"/>
        </w:rPr>
        <w:t>
      В графе 5 раздела 11 указывается объем нефтепродуктов, проданных крупным потребителям внутри страны (ТЭЦ, ТЭС, котельным), а также крупным промышленным потребителям.</w:t>
      </w:r>
    </w:p>
    <w:bookmarkEnd w:id="874"/>
    <w:bookmarkStart w:name="z1456" w:id="875"/>
    <w:p>
      <w:pPr>
        <w:spacing w:after="0"/>
        <w:ind w:left="0"/>
        <w:jc w:val="both"/>
      </w:pPr>
      <w:r>
        <w:rPr>
          <w:rFonts w:ascii="Times New Roman"/>
          <w:b w:val="false"/>
          <w:i w:val="false"/>
          <w:color w:val="000000"/>
          <w:sz w:val="28"/>
        </w:rPr>
        <w:t>
      В графах 6 и 7 раздела 11 указывается объем нефтепродуктов, реализованных предприятиям оптовой и розничной торговли. Под оптовой торговлей подразумевается деятельность предприятий по реализации оптовых партий товаров для последующей перепродажи, под розничной торговлей – реализация конечным потребителям.</w:t>
      </w:r>
    </w:p>
    <w:bookmarkEnd w:id="875"/>
    <w:bookmarkStart w:name="z1457" w:id="876"/>
    <w:p>
      <w:pPr>
        <w:spacing w:after="0"/>
        <w:ind w:left="0"/>
        <w:jc w:val="both"/>
      </w:pPr>
      <w:r>
        <w:rPr>
          <w:rFonts w:ascii="Times New Roman"/>
          <w:b w:val="false"/>
          <w:i w:val="false"/>
          <w:color w:val="000000"/>
          <w:sz w:val="28"/>
        </w:rPr>
        <w:t xml:space="preserve">
      12.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876"/>
    <w:bookmarkStart w:name="z1458" w:id="877"/>
    <w:p>
      <w:pPr>
        <w:spacing w:after="0"/>
        <w:ind w:left="0"/>
        <w:jc w:val="both"/>
      </w:pPr>
      <w:r>
        <w:rPr>
          <w:rFonts w:ascii="Times New Roman"/>
          <w:b w:val="false"/>
          <w:i w:val="false"/>
          <w:color w:val="000000"/>
          <w:sz w:val="28"/>
        </w:rPr>
        <w:t>
      13.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877"/>
    <w:bookmarkStart w:name="z1459" w:id="878"/>
    <w:p>
      <w:pPr>
        <w:spacing w:after="0"/>
        <w:ind w:left="0"/>
        <w:jc w:val="both"/>
      </w:pPr>
      <w:r>
        <w:rPr>
          <w:rFonts w:ascii="Times New Roman"/>
          <w:b w:val="false"/>
          <w:i w:val="false"/>
          <w:color w:val="000000"/>
          <w:sz w:val="28"/>
        </w:rPr>
        <w:t>
      14. Примечание: х – данная позиция не подлежит заполнению.</w:t>
      </w:r>
    </w:p>
    <w:bookmarkEnd w:id="878"/>
    <w:bookmarkStart w:name="z1460" w:id="879"/>
    <w:p>
      <w:pPr>
        <w:spacing w:after="0"/>
        <w:ind w:left="0"/>
        <w:jc w:val="both"/>
      </w:pPr>
      <w:r>
        <w:rPr>
          <w:rFonts w:ascii="Times New Roman"/>
          <w:b w:val="false"/>
          <w:i w:val="false"/>
          <w:color w:val="000000"/>
          <w:sz w:val="28"/>
        </w:rPr>
        <w:t>
      15. Арифметико-логический контроль:</w:t>
      </w:r>
    </w:p>
    <w:bookmarkEnd w:id="879"/>
    <w:bookmarkStart w:name="z1461" w:id="880"/>
    <w:p>
      <w:pPr>
        <w:spacing w:after="0"/>
        <w:ind w:left="0"/>
        <w:jc w:val="both"/>
      </w:pPr>
      <w:r>
        <w:rPr>
          <w:rFonts w:ascii="Times New Roman"/>
          <w:b w:val="false"/>
          <w:i w:val="false"/>
          <w:color w:val="000000"/>
          <w:sz w:val="28"/>
        </w:rPr>
        <w:t>
      1) Раздел 2:</w:t>
      </w:r>
    </w:p>
    <w:bookmarkEnd w:id="880"/>
    <w:bookmarkStart w:name="z1462" w:id="881"/>
    <w:p>
      <w:pPr>
        <w:spacing w:after="0"/>
        <w:ind w:left="0"/>
        <w:jc w:val="both"/>
      </w:pPr>
      <w:r>
        <w:rPr>
          <w:rFonts w:ascii="Times New Roman"/>
          <w:b w:val="false"/>
          <w:i w:val="false"/>
          <w:color w:val="000000"/>
          <w:sz w:val="28"/>
        </w:rPr>
        <w:t>
      строка 2 = строка 2.1 – строка 2.2;</w:t>
      </w:r>
    </w:p>
    <w:bookmarkEnd w:id="881"/>
    <w:bookmarkStart w:name="z1463" w:id="882"/>
    <w:p>
      <w:pPr>
        <w:spacing w:after="0"/>
        <w:ind w:left="0"/>
        <w:jc w:val="both"/>
      </w:pPr>
      <w:r>
        <w:rPr>
          <w:rFonts w:ascii="Times New Roman"/>
          <w:b w:val="false"/>
          <w:i w:val="false"/>
          <w:color w:val="000000"/>
          <w:sz w:val="28"/>
        </w:rPr>
        <w:t>
      строка 3 = строка 1 + строка 2;</w:t>
      </w:r>
    </w:p>
    <w:bookmarkEnd w:id="882"/>
    <w:bookmarkStart w:name="z1464" w:id="883"/>
    <w:p>
      <w:pPr>
        <w:spacing w:after="0"/>
        <w:ind w:left="0"/>
        <w:jc w:val="both"/>
      </w:pPr>
      <w:r>
        <w:rPr>
          <w:rFonts w:ascii="Times New Roman"/>
          <w:b w:val="false"/>
          <w:i w:val="false"/>
          <w:color w:val="000000"/>
          <w:sz w:val="28"/>
        </w:rPr>
        <w:t>
      строка 4 = строка 4.1 + строка 4.2 + строка 4.3;</w:t>
      </w:r>
    </w:p>
    <w:bookmarkEnd w:id="883"/>
    <w:bookmarkStart w:name="z1465" w:id="884"/>
    <w:p>
      <w:pPr>
        <w:spacing w:after="0"/>
        <w:ind w:left="0"/>
        <w:jc w:val="both"/>
      </w:pPr>
      <w:r>
        <w:rPr>
          <w:rFonts w:ascii="Times New Roman"/>
          <w:b w:val="false"/>
          <w:i w:val="false"/>
          <w:color w:val="000000"/>
          <w:sz w:val="28"/>
        </w:rPr>
        <w:t>
      2) Раздел 4:</w:t>
      </w:r>
    </w:p>
    <w:bookmarkEnd w:id="884"/>
    <w:bookmarkStart w:name="z1466" w:id="885"/>
    <w:p>
      <w:pPr>
        <w:spacing w:after="0"/>
        <w:ind w:left="0"/>
        <w:jc w:val="both"/>
      </w:pPr>
      <w:r>
        <w:rPr>
          <w:rFonts w:ascii="Times New Roman"/>
          <w:b w:val="false"/>
          <w:i w:val="false"/>
          <w:color w:val="000000"/>
          <w:sz w:val="28"/>
        </w:rPr>
        <w:t>
      графа 1 = графа 2 + графа 3;</w:t>
      </w:r>
    </w:p>
    <w:bookmarkEnd w:id="885"/>
    <w:bookmarkStart w:name="z1467" w:id="886"/>
    <w:p>
      <w:pPr>
        <w:spacing w:after="0"/>
        <w:ind w:left="0"/>
        <w:jc w:val="both"/>
      </w:pPr>
      <w:r>
        <w:rPr>
          <w:rFonts w:ascii="Times New Roman"/>
          <w:b w:val="false"/>
          <w:i w:val="false"/>
          <w:color w:val="000000"/>
          <w:sz w:val="28"/>
        </w:rPr>
        <w:t>
      строка 2 = Ʃ строк 2.1-2.5;</w:t>
      </w:r>
    </w:p>
    <w:bookmarkEnd w:id="886"/>
    <w:bookmarkStart w:name="z1468" w:id="887"/>
    <w:p>
      <w:pPr>
        <w:spacing w:after="0"/>
        <w:ind w:left="0"/>
        <w:jc w:val="both"/>
      </w:pPr>
      <w:r>
        <w:rPr>
          <w:rFonts w:ascii="Times New Roman"/>
          <w:b w:val="false"/>
          <w:i w:val="false"/>
          <w:color w:val="000000"/>
          <w:sz w:val="28"/>
        </w:rPr>
        <w:t>
      строка 3 = Ʃ строк 3.1-3.4;</w:t>
      </w:r>
    </w:p>
    <w:bookmarkEnd w:id="887"/>
    <w:bookmarkStart w:name="z1469" w:id="888"/>
    <w:p>
      <w:pPr>
        <w:spacing w:after="0"/>
        <w:ind w:left="0"/>
        <w:jc w:val="both"/>
      </w:pPr>
      <w:r>
        <w:rPr>
          <w:rFonts w:ascii="Times New Roman"/>
          <w:b w:val="false"/>
          <w:i w:val="false"/>
          <w:color w:val="000000"/>
          <w:sz w:val="28"/>
        </w:rPr>
        <w:t>
      3) Раздел 5</w:t>
      </w:r>
    </w:p>
    <w:bookmarkEnd w:id="888"/>
    <w:bookmarkStart w:name="z1470" w:id="889"/>
    <w:p>
      <w:pPr>
        <w:spacing w:after="0"/>
        <w:ind w:left="0"/>
        <w:jc w:val="both"/>
      </w:pPr>
      <w:r>
        <w:rPr>
          <w:rFonts w:ascii="Times New Roman"/>
          <w:b w:val="false"/>
          <w:i w:val="false"/>
          <w:color w:val="000000"/>
          <w:sz w:val="28"/>
        </w:rPr>
        <w:t>
      строка 2 = Ʃ строк 2.1-2.5;</w:t>
      </w:r>
    </w:p>
    <w:bookmarkEnd w:id="889"/>
    <w:bookmarkStart w:name="z1471" w:id="890"/>
    <w:p>
      <w:pPr>
        <w:spacing w:after="0"/>
        <w:ind w:left="0"/>
        <w:jc w:val="both"/>
      </w:pPr>
      <w:r>
        <w:rPr>
          <w:rFonts w:ascii="Times New Roman"/>
          <w:b w:val="false"/>
          <w:i w:val="false"/>
          <w:color w:val="000000"/>
          <w:sz w:val="28"/>
        </w:rPr>
        <w:t>
      строка 3 = Ʃ строк 3.1-3.4;</w:t>
      </w:r>
    </w:p>
    <w:bookmarkEnd w:id="890"/>
    <w:bookmarkStart w:name="z1472" w:id="891"/>
    <w:p>
      <w:pPr>
        <w:spacing w:after="0"/>
        <w:ind w:left="0"/>
        <w:jc w:val="both"/>
      </w:pPr>
      <w:r>
        <w:rPr>
          <w:rFonts w:ascii="Times New Roman"/>
          <w:b w:val="false"/>
          <w:i w:val="false"/>
          <w:color w:val="000000"/>
          <w:sz w:val="28"/>
        </w:rPr>
        <w:t>
      4) Раздел 6:</w:t>
      </w:r>
    </w:p>
    <w:bookmarkEnd w:id="891"/>
    <w:bookmarkStart w:name="z1473" w:id="892"/>
    <w:p>
      <w:pPr>
        <w:spacing w:after="0"/>
        <w:ind w:left="0"/>
        <w:jc w:val="both"/>
      </w:pPr>
      <w:r>
        <w:rPr>
          <w:rFonts w:ascii="Times New Roman"/>
          <w:b w:val="false"/>
          <w:i w:val="false"/>
          <w:color w:val="000000"/>
          <w:sz w:val="28"/>
        </w:rPr>
        <w:t>
      строка 1 = строка 2 + строка 3 + строка 4 + строка 5;</w:t>
      </w:r>
    </w:p>
    <w:bookmarkEnd w:id="892"/>
    <w:bookmarkStart w:name="z1474" w:id="893"/>
    <w:p>
      <w:pPr>
        <w:spacing w:after="0"/>
        <w:ind w:left="0"/>
        <w:jc w:val="both"/>
      </w:pPr>
      <w:r>
        <w:rPr>
          <w:rFonts w:ascii="Times New Roman"/>
          <w:b w:val="false"/>
          <w:i w:val="false"/>
          <w:color w:val="000000"/>
          <w:sz w:val="28"/>
        </w:rPr>
        <w:t>
      строка 3 = Ʃ строк 3.1-3.5;</w:t>
      </w:r>
    </w:p>
    <w:bookmarkEnd w:id="893"/>
    <w:bookmarkStart w:name="z1475" w:id="894"/>
    <w:p>
      <w:pPr>
        <w:spacing w:after="0"/>
        <w:ind w:left="0"/>
        <w:jc w:val="both"/>
      </w:pPr>
      <w:r>
        <w:rPr>
          <w:rFonts w:ascii="Times New Roman"/>
          <w:b w:val="false"/>
          <w:i w:val="false"/>
          <w:color w:val="000000"/>
          <w:sz w:val="28"/>
        </w:rPr>
        <w:t>
      строка 4 = Ʃ строк 4.1-4.4;</w:t>
      </w:r>
    </w:p>
    <w:bookmarkEnd w:id="894"/>
    <w:bookmarkStart w:name="z1476" w:id="895"/>
    <w:p>
      <w:pPr>
        <w:spacing w:after="0"/>
        <w:ind w:left="0"/>
        <w:jc w:val="both"/>
      </w:pPr>
      <w:r>
        <w:rPr>
          <w:rFonts w:ascii="Times New Roman"/>
          <w:b w:val="false"/>
          <w:i w:val="false"/>
          <w:color w:val="000000"/>
          <w:sz w:val="28"/>
        </w:rPr>
        <w:t>
      5) Раздел 7:</w:t>
      </w:r>
    </w:p>
    <w:bookmarkEnd w:id="895"/>
    <w:bookmarkStart w:name="z1477" w:id="896"/>
    <w:p>
      <w:pPr>
        <w:spacing w:after="0"/>
        <w:ind w:left="0"/>
        <w:jc w:val="both"/>
      </w:pPr>
      <w:r>
        <w:rPr>
          <w:rFonts w:ascii="Times New Roman"/>
          <w:b w:val="false"/>
          <w:i w:val="false"/>
          <w:color w:val="000000"/>
          <w:sz w:val="28"/>
        </w:rPr>
        <w:t>
      строка 1 = Ʃ строк 1.1-1.27;</w:t>
      </w:r>
    </w:p>
    <w:bookmarkEnd w:id="896"/>
    <w:bookmarkStart w:name="z1478" w:id="897"/>
    <w:p>
      <w:pPr>
        <w:spacing w:after="0"/>
        <w:ind w:left="0"/>
        <w:jc w:val="both"/>
      </w:pPr>
      <w:r>
        <w:rPr>
          <w:rFonts w:ascii="Times New Roman"/>
          <w:b w:val="false"/>
          <w:i w:val="false"/>
          <w:color w:val="000000"/>
          <w:sz w:val="28"/>
        </w:rPr>
        <w:t>
      6) Раздел 9:</w:t>
      </w:r>
    </w:p>
    <w:bookmarkEnd w:id="897"/>
    <w:bookmarkStart w:name="z1479" w:id="898"/>
    <w:p>
      <w:pPr>
        <w:spacing w:after="0"/>
        <w:ind w:left="0"/>
        <w:jc w:val="both"/>
      </w:pPr>
      <w:r>
        <w:rPr>
          <w:rFonts w:ascii="Times New Roman"/>
          <w:b w:val="false"/>
          <w:i w:val="false"/>
          <w:color w:val="000000"/>
          <w:sz w:val="28"/>
        </w:rPr>
        <w:t>
      графа 1 = графа 2 + графа 3;</w:t>
      </w:r>
    </w:p>
    <w:bookmarkEnd w:id="898"/>
    <w:bookmarkStart w:name="z1480" w:id="899"/>
    <w:p>
      <w:pPr>
        <w:spacing w:after="0"/>
        <w:ind w:left="0"/>
        <w:jc w:val="both"/>
      </w:pPr>
      <w:r>
        <w:rPr>
          <w:rFonts w:ascii="Times New Roman"/>
          <w:b w:val="false"/>
          <w:i w:val="false"/>
          <w:color w:val="000000"/>
          <w:sz w:val="28"/>
        </w:rPr>
        <w:t>
      7) Раздел 10:</w:t>
      </w:r>
    </w:p>
    <w:bookmarkEnd w:id="899"/>
    <w:bookmarkStart w:name="z1481" w:id="900"/>
    <w:p>
      <w:pPr>
        <w:spacing w:after="0"/>
        <w:ind w:left="0"/>
        <w:jc w:val="both"/>
      </w:pPr>
      <w:r>
        <w:rPr>
          <w:rFonts w:ascii="Times New Roman"/>
          <w:b w:val="false"/>
          <w:i w:val="false"/>
          <w:color w:val="000000"/>
          <w:sz w:val="28"/>
        </w:rPr>
        <w:t>
      строка 2 = строка 2.1 + строка 2.2;</w:t>
      </w:r>
    </w:p>
    <w:bookmarkEnd w:id="900"/>
    <w:bookmarkStart w:name="z1482" w:id="901"/>
    <w:p>
      <w:pPr>
        <w:spacing w:after="0"/>
        <w:ind w:left="0"/>
        <w:jc w:val="both"/>
      </w:pPr>
      <w:r>
        <w:rPr>
          <w:rFonts w:ascii="Times New Roman"/>
          <w:b w:val="false"/>
          <w:i w:val="false"/>
          <w:color w:val="000000"/>
          <w:sz w:val="28"/>
        </w:rPr>
        <w:t>
      строка 3 &gt; строки 3.1;</w:t>
      </w:r>
    </w:p>
    <w:bookmarkEnd w:id="901"/>
    <w:bookmarkStart w:name="z1483" w:id="902"/>
    <w:p>
      <w:pPr>
        <w:spacing w:after="0"/>
        <w:ind w:left="0"/>
        <w:jc w:val="both"/>
      </w:pPr>
      <w:r>
        <w:rPr>
          <w:rFonts w:ascii="Times New Roman"/>
          <w:b w:val="false"/>
          <w:i w:val="false"/>
          <w:color w:val="000000"/>
          <w:sz w:val="28"/>
        </w:rPr>
        <w:t>
      строка 3.1 = строка 3.1.1 + строка 3.1.2;</w:t>
      </w:r>
    </w:p>
    <w:bookmarkEnd w:id="902"/>
    <w:bookmarkStart w:name="z1484" w:id="903"/>
    <w:p>
      <w:pPr>
        <w:spacing w:after="0"/>
        <w:ind w:left="0"/>
        <w:jc w:val="both"/>
      </w:pPr>
      <w:r>
        <w:rPr>
          <w:rFonts w:ascii="Times New Roman"/>
          <w:b w:val="false"/>
          <w:i w:val="false"/>
          <w:color w:val="000000"/>
          <w:sz w:val="28"/>
        </w:rPr>
        <w:t>
      строка 5 = строка 5.1 + строка 5.2;</w:t>
      </w:r>
    </w:p>
    <w:bookmarkEnd w:id="903"/>
    <w:bookmarkStart w:name="z1485" w:id="904"/>
    <w:p>
      <w:pPr>
        <w:spacing w:after="0"/>
        <w:ind w:left="0"/>
        <w:jc w:val="both"/>
      </w:pPr>
      <w:r>
        <w:rPr>
          <w:rFonts w:ascii="Times New Roman"/>
          <w:b w:val="false"/>
          <w:i w:val="false"/>
          <w:color w:val="000000"/>
          <w:sz w:val="28"/>
        </w:rPr>
        <w:t>
      строка 6 &gt; строки 6.1;</w:t>
      </w:r>
    </w:p>
    <w:bookmarkEnd w:id="904"/>
    <w:bookmarkStart w:name="z1486" w:id="905"/>
    <w:p>
      <w:pPr>
        <w:spacing w:after="0"/>
        <w:ind w:left="0"/>
        <w:jc w:val="both"/>
      </w:pPr>
      <w:r>
        <w:rPr>
          <w:rFonts w:ascii="Times New Roman"/>
          <w:b w:val="false"/>
          <w:i w:val="false"/>
          <w:color w:val="000000"/>
          <w:sz w:val="28"/>
        </w:rPr>
        <w:t>
      строка 6.1 = строка 6.1.1 + строка 6.1.2;</w:t>
      </w:r>
    </w:p>
    <w:bookmarkEnd w:id="905"/>
    <w:bookmarkStart w:name="z1487" w:id="906"/>
    <w:p>
      <w:pPr>
        <w:spacing w:after="0"/>
        <w:ind w:left="0"/>
        <w:jc w:val="both"/>
      </w:pPr>
      <w:r>
        <w:rPr>
          <w:rFonts w:ascii="Times New Roman"/>
          <w:b w:val="false"/>
          <w:i w:val="false"/>
          <w:color w:val="000000"/>
          <w:sz w:val="28"/>
        </w:rPr>
        <w:t>
      8) Раздел 11:</w:t>
      </w:r>
    </w:p>
    <w:bookmarkEnd w:id="906"/>
    <w:bookmarkStart w:name="z1488" w:id="907"/>
    <w:p>
      <w:pPr>
        <w:spacing w:after="0"/>
        <w:ind w:left="0"/>
        <w:jc w:val="both"/>
      </w:pPr>
      <w:r>
        <w:rPr>
          <w:rFonts w:ascii="Times New Roman"/>
          <w:b w:val="false"/>
          <w:i w:val="false"/>
          <w:color w:val="000000"/>
          <w:sz w:val="28"/>
        </w:rPr>
        <w:t>
      графа 4 = графа 5 + графа 6 + графа 7.</w:t>
      </w:r>
    </w:p>
    <w:bookmarkEnd w:id="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 к приказу руководителя</w:t>
            </w:r>
            <w:r>
              <w:br/>
            </w:r>
            <w:r>
              <w:rPr>
                <w:rFonts w:ascii="Times New Roman"/>
                <w:b w:val="false"/>
                <w:i w:val="false"/>
                <w:color w:val="000000"/>
                <w:sz w:val="20"/>
              </w:rPr>
              <w:t>от 27 декабря 2021 года № 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74800" cy="1193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908"/>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Көмір кәсіпорындарының қызметі туралы есеп</w:t>
            </w:r>
          </w:p>
          <w:p>
            <w:pPr>
              <w:spacing w:after="20"/>
              <w:ind w:left="20"/>
              <w:jc w:val="both"/>
            </w:pPr>
            <w:r>
              <w:rPr>
                <w:rFonts w:ascii="Times New Roman"/>
                <w:b/>
                <w:i w:val="false"/>
                <w:color w:val="000000"/>
                <w:sz w:val="20"/>
              </w:rPr>
              <w:t>
Отчет о деятельности угольных предприятий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06600" cy="7874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909"/>
          <w:p>
            <w:pPr>
              <w:spacing w:after="20"/>
              <w:ind w:left="20"/>
              <w:jc w:val="both"/>
            </w:pPr>
            <w:r>
              <w:rPr>
                <w:rFonts w:ascii="Times New Roman"/>
                <w:b w:val="false"/>
                <w:i w:val="false"/>
                <w:color w:val="000000"/>
                <w:sz w:val="20"/>
              </w:rPr>
              <w:t>
 </w:t>
            </w:r>
          </w:p>
          <w:bookmarkEnd w:id="909"/>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 05 "Көмірді өндіру", 05.2 "Лигнитті (қоңыр көмірді) өндіру", 19.1 "Кокс пештерінің өнімдерін өндіру", 24.1 "Шойын, болат және ферроқорытпалар өндіру" - кодтарына сәйкес негізгі және қосалқы қызмет түрімен көмір және лигнит өндіруді, кокс пештерінің өнімдерін өндіруді, шойын, болат және ферроқорытпалар өндіруді жүзеге асыратын заңды тұлғалар және (немесе) олардың филиалдары және өкілдіктері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угля и лигнита, производство продукции коксовых печей, производство чугуна, стали и ферросплавов с основным или вторичным видом деятельности согласно коду Общего классификатора видов экономической деятельности – 05 "Добыча угля",05.2 "Добыча лигнита (бурого угля)",19.1 "Производство продукции коксовых печей", 24.1 "Производство чугуна, стали и ферросплавов"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910"/>
          <w:p>
            <w:pPr>
              <w:spacing w:after="20"/>
              <w:ind w:left="20"/>
              <w:jc w:val="both"/>
            </w:pPr>
            <w:r>
              <w:rPr>
                <w:rFonts w:ascii="Times New Roman"/>
                <w:b w:val="false"/>
                <w:i w:val="false"/>
                <w:color w:val="000000"/>
                <w:sz w:val="20"/>
              </w:rPr>
              <w:t>
 </w:t>
            </w:r>
          </w:p>
          <w:bookmarkEnd w:id="910"/>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представления – до 25 февраля (включительно) после отчетного периода</w:t>
            </w:r>
          </w:p>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rPr>
                <w:rFonts w:ascii="Times New Roman"/>
                <w:b w:val="false"/>
                <w:i w:val="false"/>
                <w:color w:val="000000"/>
                <w:sz w:val="20"/>
              </w:rPr>
              <w:t xml:space="preserve"> </w:t>
            </w:r>
          </w:p>
          <w:p>
            <w:pPr>
              <w:spacing w:after="20"/>
              <w:ind w:left="20"/>
              <w:jc w:val="both"/>
            </w:pPr>
            <w:r>
              <w:drawing>
                <wp:inline distT="0" distB="0" distL="0" distR="0">
                  <wp:extent cx="6972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972300" cy="800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код БИН</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911"/>
          <w:p>
            <w:pPr>
              <w:spacing w:after="20"/>
              <w:ind w:left="20"/>
              <w:jc w:val="both"/>
            </w:pPr>
            <w:r>
              <w:rPr>
                <w:rFonts w:ascii="Times New Roman"/>
                <w:b w:val="false"/>
                <w:i w:val="false"/>
                <w:color w:val="000000"/>
                <w:sz w:val="20"/>
              </w:rPr>
              <w:t>
</w:t>
            </w:r>
            <w:r>
              <w:rPr>
                <w:rFonts w:ascii="Times New Roman"/>
                <w:b/>
                <w:i w:val="false"/>
                <w:color w:val="000000"/>
                <w:sz w:val="20"/>
              </w:rPr>
              <w:t>1. Көмір және лигнит өндіруді, кокс пештерінің өнімдерін, шойын, болат және ферроқорытпалар өндіруді жүзеге асыратын объектінің нақты орналасқан жерін көрсетіңіз (тіркелген жеріне қарамастан) – облыс, қала, аудан, елді мекен</w:t>
            </w:r>
          </w:p>
          <w:bookmarkEnd w:id="911"/>
          <w:p>
            <w:pPr>
              <w:spacing w:after="20"/>
              <w:ind w:left="20"/>
              <w:jc w:val="both"/>
            </w:pPr>
            <w:r>
              <w:rPr>
                <w:rFonts w:ascii="Times New Roman"/>
                <w:b w:val="false"/>
                <w:i w:val="false"/>
                <w:color w:val="000000"/>
                <w:sz w:val="20"/>
              </w:rPr>
              <w:t>
Укажите фактическое местонахождение объекта, осуществляющего добычу угля и лигнита, производство продукции коксовых печей, чугуна, стали и ферросплавов (независимо от места регистрации) –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131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213100" cy="147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912"/>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912"/>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1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816600" cy="596900"/>
                          </a:xfrm>
                          <a:prstGeom prst="rect">
                            <a:avLst/>
                          </a:prstGeom>
                        </pic:spPr>
                      </pic:pic>
                    </a:graphicData>
                  </a:graphic>
                </wp:inline>
              </w:drawing>
            </w:r>
          </w:p>
          <w:p>
            <w:pPr>
              <w:spacing w:after="20"/>
              <w:ind w:left="20"/>
              <w:jc w:val="both"/>
            </w:pPr>
          </w:p>
          <w:p>
            <w:pPr>
              <w:spacing w:after="20"/>
              <w:ind w:left="20"/>
              <w:jc w:val="both"/>
            </w:pPr>
          </w:p>
        </w:tc>
      </w:tr>
    </w:tbl>
    <w:bookmarkStart w:name="z1504" w:id="913"/>
    <w:p>
      <w:pPr>
        <w:spacing w:after="0"/>
        <w:ind w:left="0"/>
        <w:jc w:val="both"/>
      </w:pPr>
      <w:r>
        <w:rPr>
          <w:rFonts w:ascii="Times New Roman"/>
          <w:b w:val="false"/>
          <w:i w:val="false"/>
          <w:color w:val="000000"/>
          <w:sz w:val="28"/>
        </w:rPr>
        <w:t xml:space="preserve">
      </w:t>
      </w:r>
      <w:r>
        <w:rPr>
          <w:rFonts w:ascii="Times New Roman"/>
          <w:b/>
          <w:i w:val="false"/>
          <w:color w:val="000000"/>
          <w:sz w:val="28"/>
        </w:rPr>
        <w:t>2. Көмір және лигнитті өндіру және жөнелту (сату) туралы ақпаратты көрсетіңіз</w:t>
      </w:r>
    </w:p>
    <w:bookmarkEnd w:id="913"/>
    <w:bookmarkStart w:name="z1505" w:id="914"/>
    <w:p>
      <w:pPr>
        <w:spacing w:after="0"/>
        <w:ind w:left="0"/>
        <w:jc w:val="both"/>
      </w:pPr>
      <w:r>
        <w:rPr>
          <w:rFonts w:ascii="Times New Roman"/>
          <w:b w:val="false"/>
          <w:i w:val="false"/>
          <w:color w:val="000000"/>
          <w:sz w:val="28"/>
        </w:rPr>
        <w:t>
      Укажите информацию о добыче и отгрузке (продаже) угля и лигнита</w:t>
      </w:r>
    </w:p>
    <w:bookmarkEnd w:id="914"/>
    <w:bookmarkStart w:name="z1506" w:id="915"/>
    <w:p>
      <w:pPr>
        <w:spacing w:after="0"/>
        <w:ind w:left="0"/>
        <w:jc w:val="both"/>
      </w:pPr>
      <w:r>
        <w:rPr>
          <w:rFonts w:ascii="Times New Roman"/>
          <w:b w:val="false"/>
          <w:i w:val="false"/>
          <w:color w:val="000000"/>
          <w:sz w:val="28"/>
        </w:rPr>
        <w:t xml:space="preserve">
      </w:t>
      </w:r>
      <w:r>
        <w:rPr>
          <w:rFonts w:ascii="Times New Roman"/>
          <w:b/>
          <w:i w:val="false"/>
          <w:color w:val="000000"/>
          <w:sz w:val="28"/>
        </w:rPr>
        <w:t>05 "Көмірді өндіру", 05.2 "Лигнитті (қоңыр көмірді) өндіру" негізгі немесе қосалқы қызмет түрлерімен тіркелген кәсіпорындар толтырады</w:t>
      </w:r>
    </w:p>
    <w:bookmarkEnd w:id="915"/>
    <w:bookmarkStart w:name="z1507" w:id="916"/>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вторичными видами деятельности 05 "Добыча угля", 05.2 "Добыча лигнита (бурого угля)"</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 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Күлсіз, бірақ дымқыл негіздегі қызу шығару мүмкіндігі 23,865 МДж/кг </w:t>
            </w:r>
            <w:r>
              <w:rPr>
                <w:rFonts w:ascii="Times New Roman"/>
                <w:b/>
                <w:i w:val="false"/>
                <w:color w:val="000000"/>
                <w:vertAlign w:val="superscript"/>
              </w:rPr>
              <w:t>1</w:t>
            </w:r>
            <w:r>
              <w:rPr>
                <w:rFonts w:ascii="Times New Roman"/>
                <w:b/>
                <w:i w:val="false"/>
                <w:color w:val="000000"/>
                <w:sz w:val="20"/>
              </w:rPr>
              <w:t xml:space="preserve"> астам кокс өндіруге арналған, сондай-ақ домналық балқытуға қолданылатын кокстенген тас көмір, тонна</w:t>
            </w:r>
          </w:p>
          <w:p>
            <w:pPr>
              <w:spacing w:after="20"/>
              <w:ind w:left="20"/>
              <w:jc w:val="both"/>
            </w:pPr>
          </w:p>
          <w:p>
            <w:pPr>
              <w:spacing w:after="20"/>
              <w:ind w:left="20"/>
              <w:jc w:val="both"/>
            </w:pPr>
            <w:r>
              <w:rPr>
                <w:rFonts w:ascii="Times New Roman"/>
                <w:b/>
                <w:i w:val="false"/>
                <w:color w:val="000000"/>
                <w:sz w:val="20"/>
              </w:rPr>
              <w:t xml:space="preserve">
Уголь каменный коксующийся с теплотворной способностью более 23,865 МДж/кг </w:t>
            </w:r>
            <w:r>
              <w:rPr>
                <w:rFonts w:ascii="Times New Roman"/>
                <w:b/>
                <w:i w:val="false"/>
                <w:color w:val="000000"/>
                <w:vertAlign w:val="superscript"/>
              </w:rPr>
              <w:t xml:space="preserve">1 </w:t>
            </w:r>
            <w:r>
              <w:rPr>
                <w:rFonts w:ascii="Times New Roman"/>
                <w:b/>
                <w:i w:val="false"/>
                <w:color w:val="000000"/>
                <w:sz w:val="20"/>
              </w:rPr>
              <w:t>на беззольной, но влажной основе для производства кокса, также применяемого для доменной плавки,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Күлсіз, бірақ дымқыл негізіндегі қызу шығару мүмкіндігі 23,865 МДж/кг астам бу өндіруге арналған, сондай-ақ жылытуға қолданылатын энергетикалық тас көмір, тонна</w:t>
            </w:r>
          </w:p>
          <w:p>
            <w:pPr>
              <w:spacing w:after="20"/>
              <w:ind w:left="20"/>
              <w:jc w:val="both"/>
            </w:pPr>
          </w:p>
          <w:p>
            <w:pPr>
              <w:spacing w:after="20"/>
              <w:ind w:left="20"/>
              <w:jc w:val="both"/>
            </w:pPr>
            <w:r>
              <w:rPr>
                <w:rFonts w:ascii="Times New Roman"/>
                <w:b/>
                <w:i w:val="false"/>
                <w:color w:val="000000"/>
                <w:sz w:val="20"/>
              </w:rPr>
              <w:t>
Уголь каменный энергетический с теплотворной способностью более 23,865 МДж/кг на беззольной, но влажной основе для производства пара, также применяемого для отопления,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Көмір қойыртпасы, тонна</w:t>
            </w:r>
          </w:p>
          <w:p>
            <w:pPr>
              <w:spacing w:after="20"/>
              <w:ind w:left="20"/>
              <w:jc w:val="both"/>
            </w:pPr>
          </w:p>
          <w:p>
            <w:pPr>
              <w:spacing w:after="20"/>
              <w:ind w:left="20"/>
              <w:jc w:val="both"/>
            </w:pPr>
            <w:r>
              <w:rPr>
                <w:rFonts w:ascii="Times New Roman"/>
                <w:b/>
                <w:i w:val="false"/>
                <w:color w:val="000000"/>
                <w:sz w:val="20"/>
              </w:rPr>
              <w:t>
Концентрат угольный,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Көп күл қалатын энергетикалық тас көмір, тонна</w:t>
            </w:r>
          </w:p>
          <w:p>
            <w:pPr>
              <w:spacing w:after="20"/>
              <w:ind w:left="20"/>
              <w:jc w:val="both"/>
            </w:pPr>
          </w:p>
          <w:p>
            <w:pPr>
              <w:spacing w:after="20"/>
              <w:ind w:left="20"/>
              <w:jc w:val="both"/>
            </w:pPr>
            <w:r>
              <w:rPr>
                <w:rFonts w:ascii="Times New Roman"/>
                <w:b/>
                <w:i w:val="false"/>
                <w:color w:val="000000"/>
                <w:sz w:val="20"/>
              </w:rPr>
              <w:t>
Уголь каменный энергетический с повышенной зольностью,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тас көмір, тонна</w:t>
            </w:r>
          </w:p>
          <w:p>
            <w:pPr>
              <w:spacing w:after="20"/>
              <w:ind w:left="20"/>
              <w:jc w:val="both"/>
            </w:pPr>
          </w:p>
          <w:p>
            <w:pPr>
              <w:spacing w:after="20"/>
              <w:ind w:left="20"/>
              <w:jc w:val="both"/>
            </w:pPr>
            <w:r>
              <w:rPr>
                <w:rFonts w:ascii="Times New Roman"/>
                <w:b/>
                <w:i w:val="false"/>
                <w:color w:val="000000"/>
                <w:sz w:val="20"/>
              </w:rPr>
              <w:t>
Уголь каменный прочий,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Лигнит (қоңыр көмір), тонна</w:t>
            </w:r>
          </w:p>
          <w:p>
            <w:pPr>
              <w:spacing w:after="20"/>
              <w:ind w:left="20"/>
              <w:jc w:val="both"/>
            </w:pPr>
          </w:p>
          <w:p>
            <w:pPr>
              <w:spacing w:after="20"/>
              <w:ind w:left="20"/>
              <w:jc w:val="both"/>
            </w:pPr>
            <w:r>
              <w:rPr>
                <w:rFonts w:ascii="Times New Roman"/>
                <w:b/>
                <w:i w:val="false"/>
                <w:color w:val="000000"/>
                <w:sz w:val="20"/>
              </w:rPr>
              <w:t>
Лигнит (уголь бурый),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Көмір қаттарының метаны,мың шаршы м</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Метан угольных пластов, тыс. куб. м</w:t>
            </w:r>
            <w:r>
              <w:rPr>
                <w:rFonts w:ascii="Times New Roman"/>
                <w:b/>
                <w:i w:val="false"/>
                <w:color w:val="000000"/>
                <w:vertAlign w:val="superscript"/>
              </w:rPr>
              <w:t>2</w:t>
            </w:r>
            <w:r>
              <w:rPr>
                <w:rFonts w:ascii="Times New Roman"/>
                <w:b/>
                <w:i w:val="false"/>
                <w:color w:val="000000"/>
                <w:sz w:val="20"/>
              </w:rPr>
              <w:t>
</w:t>
            </w:r>
          </w:p>
          <w:p>
            <w:pPr>
              <w:spacing w:after="0"/>
              <w:ind w:left="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917"/>
          <w:p>
            <w:pPr>
              <w:spacing w:after="20"/>
              <w:ind w:left="20"/>
              <w:jc w:val="both"/>
            </w:pPr>
            <w:r>
              <w:rPr>
                <w:rFonts w:ascii="Times New Roman"/>
                <w:b w:val="false"/>
                <w:i w:val="false"/>
                <w:color w:val="000000"/>
                <w:sz w:val="20"/>
              </w:rPr>
              <w:t>
</w:t>
            </w:r>
            <w:r>
              <w:rPr>
                <w:rFonts w:ascii="Times New Roman"/>
                <w:b/>
                <w:i w:val="false"/>
                <w:color w:val="000000"/>
                <w:sz w:val="20"/>
              </w:rPr>
              <w:t>Жалпы өндіріс</w:t>
            </w:r>
          </w:p>
          <w:bookmarkEnd w:id="917"/>
          <w:p>
            <w:pPr>
              <w:spacing w:after="20"/>
              <w:ind w:left="20"/>
              <w:jc w:val="both"/>
            </w:pPr>
            <w:r>
              <w:rPr>
                <w:rFonts w:ascii="Times New Roman"/>
                <w:b w:val="false"/>
                <w:i w:val="false"/>
                <w:color w:val="000000"/>
                <w:sz w:val="20"/>
              </w:rPr>
              <w:t>
Валовое производство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8" w:id="91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18"/>
    <w:bookmarkStart w:name="z1519" w:id="919"/>
    <w:p>
      <w:pPr>
        <w:spacing w:after="0"/>
        <w:ind w:left="0"/>
        <w:jc w:val="both"/>
      </w:pPr>
      <w:r>
        <w:rPr>
          <w:rFonts w:ascii="Times New Roman"/>
          <w:b w:val="false"/>
          <w:i w:val="false"/>
          <w:color w:val="000000"/>
          <w:sz w:val="28"/>
        </w:rPr>
        <w:t>
      Примечание:</w:t>
      </w:r>
    </w:p>
    <w:bookmarkEnd w:id="919"/>
    <w:bookmarkStart w:name="z1520" w:id="9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МДж/кг – мұнда және бұдан әрі мегаджоуль килограммға</w:t>
      </w:r>
    </w:p>
    <w:bookmarkEnd w:id="920"/>
    <w:bookmarkStart w:name="z1521" w:id="9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МДж/кг – здесь и далее мегаджоуль на килограмм</w:t>
      </w:r>
    </w:p>
    <w:bookmarkEnd w:id="921"/>
    <w:bookmarkStart w:name="z1522" w:id="9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мың шаршы м – мұнда және бұдан әрі мың шаршы метр</w:t>
      </w:r>
    </w:p>
    <w:bookmarkEnd w:id="922"/>
    <w:bookmarkStart w:name="z1523" w:id="9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тыс. куб. м – здесь и далее тысяча кубических метров</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 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Күлсіз, бірақ дымқыл негіздегі қызу шығару мүмкіндігі 23,865 МДж/кг </w:t>
            </w:r>
            <w:r>
              <w:rPr>
                <w:rFonts w:ascii="Times New Roman"/>
                <w:b/>
                <w:i w:val="false"/>
                <w:color w:val="000000"/>
                <w:vertAlign w:val="superscript"/>
              </w:rPr>
              <w:t>1</w:t>
            </w:r>
            <w:r>
              <w:rPr>
                <w:rFonts w:ascii="Times New Roman"/>
                <w:b/>
                <w:i w:val="false"/>
                <w:color w:val="000000"/>
                <w:sz w:val="20"/>
              </w:rPr>
              <w:t xml:space="preserve"> астам кокс өндіруге арналған, сондай-ақ домналық балқытуға қолданылатын кокстенген тас көмір, тонна</w:t>
            </w:r>
          </w:p>
          <w:p>
            <w:pPr>
              <w:spacing w:after="20"/>
              <w:ind w:left="20"/>
              <w:jc w:val="both"/>
            </w:pPr>
          </w:p>
          <w:p>
            <w:pPr>
              <w:spacing w:after="20"/>
              <w:ind w:left="20"/>
              <w:jc w:val="both"/>
            </w:pPr>
            <w:r>
              <w:rPr>
                <w:rFonts w:ascii="Times New Roman"/>
                <w:b/>
                <w:i w:val="false"/>
                <w:color w:val="000000"/>
                <w:sz w:val="20"/>
              </w:rPr>
              <w:t xml:space="preserve">
Уголь каменный коксующийся с теплотворной способностью более 23,865 МДж/кг </w:t>
            </w:r>
            <w:r>
              <w:rPr>
                <w:rFonts w:ascii="Times New Roman"/>
                <w:b/>
                <w:i w:val="false"/>
                <w:color w:val="000000"/>
                <w:vertAlign w:val="superscript"/>
              </w:rPr>
              <w:t>1</w:t>
            </w:r>
            <w:r>
              <w:rPr>
                <w:rFonts w:ascii="Times New Roman"/>
                <w:b/>
                <w:i w:val="false"/>
                <w:color w:val="000000"/>
                <w:sz w:val="20"/>
              </w:rPr>
              <w:t xml:space="preserve"> на беззольной, но влажной основе для производства кокса, также применяемого для доменной плавки,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Күлсіз, бірақ дымқыл негізіндегі қызу шығару мүмкіндігі 23,865 МДж/кг астам бу өндіруге арналған, сондай-ақ жылытуға қолданылатын энергетикалық тас көмір, тонна</w:t>
            </w:r>
          </w:p>
          <w:p>
            <w:pPr>
              <w:spacing w:after="20"/>
              <w:ind w:left="20"/>
              <w:jc w:val="both"/>
            </w:pPr>
          </w:p>
          <w:p>
            <w:pPr>
              <w:spacing w:after="20"/>
              <w:ind w:left="20"/>
              <w:jc w:val="both"/>
            </w:pPr>
            <w:r>
              <w:rPr>
                <w:rFonts w:ascii="Times New Roman"/>
                <w:b/>
                <w:i w:val="false"/>
                <w:color w:val="000000"/>
                <w:sz w:val="20"/>
              </w:rPr>
              <w:t>
Уголь каменный энергетический с теплотворной способностью более 23,865 МДж/кг на беззольной, но влажной основе для производства пара, также применяемого для отопления,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Көмір қойыртпасы, тонна</w:t>
            </w:r>
          </w:p>
          <w:p>
            <w:pPr>
              <w:spacing w:after="20"/>
              <w:ind w:left="20"/>
              <w:jc w:val="both"/>
            </w:pPr>
          </w:p>
          <w:p>
            <w:pPr>
              <w:spacing w:after="20"/>
              <w:ind w:left="20"/>
              <w:jc w:val="both"/>
            </w:pPr>
            <w:r>
              <w:rPr>
                <w:rFonts w:ascii="Times New Roman"/>
                <w:b/>
                <w:i w:val="false"/>
                <w:color w:val="000000"/>
                <w:sz w:val="20"/>
              </w:rPr>
              <w:t>
Концентрат угольный,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Көп күл қалатын энергетикалық тас көмір, тонна</w:t>
            </w:r>
          </w:p>
          <w:p>
            <w:pPr>
              <w:spacing w:after="20"/>
              <w:ind w:left="20"/>
              <w:jc w:val="both"/>
            </w:pPr>
          </w:p>
          <w:p>
            <w:pPr>
              <w:spacing w:after="20"/>
              <w:ind w:left="20"/>
              <w:jc w:val="both"/>
            </w:pPr>
            <w:r>
              <w:rPr>
                <w:rFonts w:ascii="Times New Roman"/>
                <w:b/>
                <w:i w:val="false"/>
                <w:color w:val="000000"/>
                <w:sz w:val="20"/>
              </w:rPr>
              <w:t>
Уголь каменный энергетический с повышенной зольностью,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тас көмір, тонна</w:t>
            </w:r>
          </w:p>
          <w:p>
            <w:pPr>
              <w:spacing w:after="20"/>
              <w:ind w:left="20"/>
              <w:jc w:val="both"/>
            </w:pPr>
          </w:p>
          <w:p>
            <w:pPr>
              <w:spacing w:after="20"/>
              <w:ind w:left="20"/>
              <w:jc w:val="both"/>
            </w:pPr>
            <w:r>
              <w:rPr>
                <w:rFonts w:ascii="Times New Roman"/>
                <w:b/>
                <w:i w:val="false"/>
                <w:color w:val="000000"/>
                <w:sz w:val="20"/>
              </w:rPr>
              <w:t>
Уголь каменный прочий,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Лигнит (қоңыр көмір), тонна</w:t>
            </w:r>
          </w:p>
          <w:p>
            <w:pPr>
              <w:spacing w:after="20"/>
              <w:ind w:left="20"/>
              <w:jc w:val="both"/>
            </w:pPr>
          </w:p>
          <w:p>
            <w:pPr>
              <w:spacing w:after="20"/>
              <w:ind w:left="20"/>
              <w:jc w:val="both"/>
            </w:pPr>
            <w:r>
              <w:rPr>
                <w:rFonts w:ascii="Times New Roman"/>
                <w:b/>
                <w:i w:val="false"/>
                <w:color w:val="000000"/>
                <w:sz w:val="20"/>
              </w:rPr>
              <w:t>
Лигнит (уголь бурый),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Көмір қаттарының метаны, мың шаршы м</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Метан угольных пластов, тыс. куб. м</w:t>
            </w:r>
            <w:r>
              <w:rPr>
                <w:rFonts w:ascii="Times New Roman"/>
                <w:b/>
                <w:i w:val="false"/>
                <w:color w:val="000000"/>
                <w:vertAlign w:val="superscript"/>
              </w:rPr>
              <w:t>2</w:t>
            </w:r>
            <w:r>
              <w:rPr>
                <w:rFonts w:ascii="Times New Roman"/>
                <w:b/>
                <w:i w:val="false"/>
                <w:color w:val="000000"/>
                <w:sz w:val="20"/>
              </w:rPr>
              <w:t>
</w:t>
            </w:r>
          </w:p>
          <w:p>
            <w:pPr>
              <w:spacing w:after="0"/>
              <w:ind w:left="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924"/>
          <w:p>
            <w:pPr>
              <w:spacing w:after="20"/>
              <w:ind w:left="20"/>
              <w:jc w:val="both"/>
            </w:pPr>
            <w:r>
              <w:rPr>
                <w:rFonts w:ascii="Times New Roman"/>
                <w:b w:val="false"/>
                <w:i w:val="false"/>
                <w:color w:val="000000"/>
                <w:sz w:val="20"/>
              </w:rPr>
              <w:t>
</w:t>
            </w:r>
            <w:r>
              <w:rPr>
                <w:rFonts w:ascii="Times New Roman"/>
                <w:b/>
                <w:i w:val="false"/>
                <w:color w:val="000000"/>
                <w:sz w:val="20"/>
              </w:rPr>
              <w:t>ашық әдіспен</w:t>
            </w:r>
          </w:p>
          <w:bookmarkEnd w:id="924"/>
          <w:p>
            <w:pPr>
              <w:spacing w:after="20"/>
              <w:ind w:left="20"/>
              <w:jc w:val="both"/>
            </w:pPr>
            <w:r>
              <w:rPr>
                <w:rFonts w:ascii="Times New Roman"/>
                <w:b w:val="false"/>
                <w:i w:val="false"/>
                <w:color w:val="000000"/>
                <w:sz w:val="20"/>
              </w:rPr>
              <w:t>
открытым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925"/>
          <w:p>
            <w:pPr>
              <w:spacing w:after="20"/>
              <w:ind w:left="20"/>
              <w:jc w:val="both"/>
            </w:pPr>
            <w:r>
              <w:rPr>
                <w:rFonts w:ascii="Times New Roman"/>
                <w:b w:val="false"/>
                <w:i w:val="false"/>
                <w:color w:val="000000"/>
                <w:sz w:val="20"/>
              </w:rPr>
              <w:t>
</w:t>
            </w:r>
            <w:r>
              <w:rPr>
                <w:rFonts w:ascii="Times New Roman"/>
                <w:b/>
                <w:i w:val="false"/>
                <w:color w:val="000000"/>
                <w:sz w:val="20"/>
              </w:rPr>
              <w:t>жабық әдіспен</w:t>
            </w:r>
          </w:p>
          <w:bookmarkEnd w:id="925"/>
          <w:p>
            <w:pPr>
              <w:spacing w:after="20"/>
              <w:ind w:left="20"/>
              <w:jc w:val="both"/>
            </w:pPr>
            <w:r>
              <w:rPr>
                <w:rFonts w:ascii="Times New Roman"/>
                <w:b w:val="false"/>
                <w:i w:val="false"/>
                <w:color w:val="000000"/>
                <w:sz w:val="20"/>
              </w:rPr>
              <w:t>
закрытым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926"/>
          <w:p>
            <w:pPr>
              <w:spacing w:after="20"/>
              <w:ind w:left="20"/>
              <w:jc w:val="both"/>
            </w:pPr>
            <w:r>
              <w:rPr>
                <w:rFonts w:ascii="Times New Roman"/>
                <w:b w:val="false"/>
                <w:i w:val="false"/>
                <w:color w:val="000000"/>
                <w:sz w:val="20"/>
              </w:rPr>
              <w:t>
</w:t>
            </w:r>
            <w:r>
              <w:rPr>
                <w:rFonts w:ascii="Times New Roman"/>
                <w:b/>
                <w:i w:val="false"/>
                <w:color w:val="000000"/>
                <w:sz w:val="20"/>
              </w:rPr>
              <w:t>Таза өндіріс</w:t>
            </w:r>
          </w:p>
          <w:bookmarkEnd w:id="926"/>
          <w:p>
            <w:pPr>
              <w:spacing w:after="20"/>
              <w:ind w:left="20"/>
              <w:jc w:val="both"/>
            </w:pPr>
            <w:r>
              <w:rPr>
                <w:rFonts w:ascii="Times New Roman"/>
                <w:b w:val="false"/>
                <w:i w:val="false"/>
                <w:color w:val="000000"/>
                <w:sz w:val="20"/>
              </w:rPr>
              <w:t>
Чистое производство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927"/>
          <w:p>
            <w:pPr>
              <w:spacing w:after="20"/>
              <w:ind w:left="20"/>
              <w:jc w:val="both"/>
            </w:pPr>
            <w:r>
              <w:rPr>
                <w:rFonts w:ascii="Times New Roman"/>
                <w:b w:val="false"/>
                <w:i w:val="false"/>
                <w:color w:val="000000"/>
                <w:sz w:val="20"/>
              </w:rPr>
              <w:t>
</w:t>
            </w:r>
            <w:r>
              <w:rPr>
                <w:rFonts w:ascii="Times New Roman"/>
                <w:b/>
                <w:i w:val="false"/>
                <w:color w:val="000000"/>
                <w:sz w:val="20"/>
              </w:rPr>
              <w:t>ашық әдіспен</w:t>
            </w:r>
          </w:p>
          <w:bookmarkEnd w:id="927"/>
          <w:p>
            <w:pPr>
              <w:spacing w:after="20"/>
              <w:ind w:left="20"/>
              <w:jc w:val="both"/>
            </w:pPr>
            <w:r>
              <w:rPr>
                <w:rFonts w:ascii="Times New Roman"/>
                <w:b w:val="false"/>
                <w:i w:val="false"/>
                <w:color w:val="000000"/>
                <w:sz w:val="20"/>
              </w:rPr>
              <w:t>
открытым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928"/>
          <w:p>
            <w:pPr>
              <w:spacing w:after="20"/>
              <w:ind w:left="20"/>
              <w:jc w:val="both"/>
            </w:pPr>
            <w:r>
              <w:rPr>
                <w:rFonts w:ascii="Times New Roman"/>
                <w:b w:val="false"/>
                <w:i w:val="false"/>
                <w:color w:val="000000"/>
                <w:sz w:val="20"/>
              </w:rPr>
              <w:t>
</w:t>
            </w:r>
            <w:r>
              <w:rPr>
                <w:rFonts w:ascii="Times New Roman"/>
                <w:b/>
                <w:i w:val="false"/>
                <w:color w:val="000000"/>
                <w:sz w:val="20"/>
              </w:rPr>
              <w:t>жабық әдіспен</w:t>
            </w:r>
          </w:p>
          <w:bookmarkEnd w:id="928"/>
          <w:p>
            <w:pPr>
              <w:spacing w:after="20"/>
              <w:ind w:left="20"/>
              <w:jc w:val="both"/>
            </w:pPr>
            <w:r>
              <w:rPr>
                <w:rFonts w:ascii="Times New Roman"/>
                <w:b w:val="false"/>
                <w:i w:val="false"/>
                <w:color w:val="000000"/>
                <w:sz w:val="20"/>
              </w:rPr>
              <w:t>
закрытым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929"/>
          <w:p>
            <w:pPr>
              <w:spacing w:after="20"/>
              <w:ind w:left="20"/>
              <w:jc w:val="both"/>
            </w:pPr>
            <w:r>
              <w:rPr>
                <w:rFonts w:ascii="Times New Roman"/>
                <w:b w:val="false"/>
                <w:i w:val="false"/>
                <w:color w:val="000000"/>
                <w:sz w:val="20"/>
              </w:rPr>
              <w:t>
</w:t>
            </w:r>
            <w:r>
              <w:rPr>
                <w:rFonts w:ascii="Times New Roman"/>
                <w:b/>
                <w:i w:val="false"/>
                <w:color w:val="000000"/>
                <w:sz w:val="20"/>
              </w:rPr>
              <w:t>Байытуға жіберілгені</w:t>
            </w:r>
          </w:p>
          <w:bookmarkEnd w:id="929"/>
          <w:p>
            <w:pPr>
              <w:spacing w:after="20"/>
              <w:ind w:left="20"/>
              <w:jc w:val="both"/>
            </w:pPr>
            <w:r>
              <w:rPr>
                <w:rFonts w:ascii="Times New Roman"/>
                <w:b w:val="false"/>
                <w:i w:val="false"/>
                <w:color w:val="000000"/>
                <w:sz w:val="20"/>
              </w:rPr>
              <w:t>
Отправлено на обогащение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930"/>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930"/>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931"/>
          <w:p>
            <w:pPr>
              <w:spacing w:after="20"/>
              <w:ind w:left="20"/>
              <w:jc w:val="both"/>
            </w:pPr>
            <w:r>
              <w:rPr>
                <w:rFonts w:ascii="Times New Roman"/>
                <w:b w:val="false"/>
                <w:i w:val="false"/>
                <w:color w:val="000000"/>
                <w:sz w:val="20"/>
              </w:rPr>
              <w:t>
</w:t>
            </w:r>
            <w:r>
              <w:rPr>
                <w:rFonts w:ascii="Times New Roman"/>
                <w:b/>
                <w:i w:val="false"/>
                <w:color w:val="000000"/>
                <w:sz w:val="20"/>
              </w:rPr>
              <w:t>байыту қалдықтары (қалдықтар және басқалар)</w:t>
            </w:r>
          </w:p>
          <w:bookmarkEnd w:id="931"/>
          <w:p>
            <w:pPr>
              <w:spacing w:after="20"/>
              <w:ind w:left="20"/>
              <w:jc w:val="both"/>
            </w:pPr>
            <w:r>
              <w:rPr>
                <w:rFonts w:ascii="Times New Roman"/>
                <w:b w:val="false"/>
                <w:i w:val="false"/>
                <w:color w:val="000000"/>
                <w:sz w:val="20"/>
              </w:rPr>
              <w:t>
отходы обогащения (хвосты и прочее)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932"/>
          <w:p>
            <w:pPr>
              <w:spacing w:after="20"/>
              <w:ind w:left="20"/>
              <w:jc w:val="both"/>
            </w:pPr>
            <w:r>
              <w:rPr>
                <w:rFonts w:ascii="Times New Roman"/>
                <w:b w:val="false"/>
                <w:i w:val="false"/>
                <w:color w:val="000000"/>
                <w:sz w:val="20"/>
              </w:rPr>
              <w:t>
</w:t>
            </w:r>
            <w:r>
              <w:rPr>
                <w:rFonts w:ascii="Times New Roman"/>
                <w:b/>
                <w:i w:val="false"/>
                <w:color w:val="000000"/>
                <w:sz w:val="20"/>
              </w:rPr>
              <w:t>байыту процесіндегі шығындар</w:t>
            </w:r>
          </w:p>
          <w:bookmarkEnd w:id="932"/>
          <w:p>
            <w:pPr>
              <w:spacing w:after="20"/>
              <w:ind w:left="20"/>
              <w:jc w:val="both"/>
            </w:pPr>
            <w:r>
              <w:rPr>
                <w:rFonts w:ascii="Times New Roman"/>
                <w:b w:val="false"/>
                <w:i w:val="false"/>
                <w:color w:val="000000"/>
                <w:sz w:val="20"/>
              </w:rPr>
              <w:t>
потери в процессе обогащения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933"/>
          <w:p>
            <w:pPr>
              <w:spacing w:after="20"/>
              <w:ind w:left="20"/>
              <w:jc w:val="both"/>
            </w:pPr>
            <w:r>
              <w:rPr>
                <w:rFonts w:ascii="Times New Roman"/>
                <w:b w:val="false"/>
                <w:i w:val="false"/>
                <w:color w:val="000000"/>
                <w:sz w:val="20"/>
              </w:rPr>
              <w:t>
</w:t>
            </w:r>
            <w:r>
              <w:rPr>
                <w:rFonts w:ascii="Times New Roman"/>
                <w:b/>
                <w:i w:val="false"/>
                <w:color w:val="000000"/>
                <w:sz w:val="20"/>
              </w:rPr>
              <w:t>Импорт</w:t>
            </w:r>
          </w:p>
          <w:bookmarkEnd w:id="933"/>
          <w:p>
            <w:pPr>
              <w:spacing w:after="20"/>
              <w:ind w:left="20"/>
              <w:jc w:val="both"/>
            </w:pPr>
            <w:r>
              <w:rPr>
                <w:rFonts w:ascii="Times New Roman"/>
                <w:b w:val="false"/>
                <w:i w:val="false"/>
                <w:color w:val="000000"/>
                <w:sz w:val="20"/>
              </w:rPr>
              <w:t>
Импорт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934"/>
          <w:p>
            <w:pPr>
              <w:spacing w:after="20"/>
              <w:ind w:left="20"/>
              <w:jc w:val="both"/>
            </w:pPr>
            <w:r>
              <w:rPr>
                <w:rFonts w:ascii="Times New Roman"/>
                <w:b w:val="false"/>
                <w:i w:val="false"/>
                <w:color w:val="000000"/>
                <w:sz w:val="20"/>
              </w:rPr>
              <w:t>
</w:t>
            </w:r>
            <w:r>
              <w:rPr>
                <w:rFonts w:ascii="Times New Roman"/>
                <w:b/>
                <w:i w:val="false"/>
                <w:color w:val="000000"/>
                <w:sz w:val="20"/>
              </w:rPr>
              <w:t>Қорлар</w:t>
            </w:r>
          </w:p>
          <w:bookmarkEnd w:id="934"/>
          <w:p>
            <w:pPr>
              <w:spacing w:after="20"/>
              <w:ind w:left="20"/>
              <w:jc w:val="both"/>
            </w:pPr>
            <w:r>
              <w:rPr>
                <w:rFonts w:ascii="Times New Roman"/>
                <w:b w:val="false"/>
                <w:i w:val="false"/>
                <w:color w:val="000000"/>
                <w:sz w:val="20"/>
              </w:rPr>
              <w:t>
Запасы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935"/>
          <w:p>
            <w:pPr>
              <w:spacing w:after="20"/>
              <w:ind w:left="20"/>
              <w:jc w:val="both"/>
            </w:pPr>
            <w:r>
              <w:rPr>
                <w:rFonts w:ascii="Times New Roman"/>
                <w:b w:val="false"/>
                <w:i w:val="false"/>
                <w:color w:val="000000"/>
                <w:sz w:val="20"/>
              </w:rPr>
              <w:t>
</w:t>
            </w:r>
            <w:r>
              <w:rPr>
                <w:rFonts w:ascii="Times New Roman"/>
                <w:b/>
                <w:i w:val="false"/>
                <w:color w:val="000000"/>
                <w:sz w:val="20"/>
              </w:rPr>
              <w:t xml:space="preserve">жыл басына </w:t>
            </w:r>
          </w:p>
          <w:bookmarkEnd w:id="935"/>
          <w:p>
            <w:pPr>
              <w:spacing w:after="20"/>
              <w:ind w:left="20"/>
              <w:jc w:val="both"/>
            </w:pPr>
            <w:r>
              <w:rPr>
                <w:rFonts w:ascii="Times New Roman"/>
                <w:b w:val="false"/>
                <w:i w:val="false"/>
                <w:color w:val="000000"/>
                <w:sz w:val="20"/>
              </w:rPr>
              <w:t>
на начало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936"/>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соңына </w:t>
            </w:r>
          </w:p>
          <w:bookmarkEnd w:id="936"/>
          <w:p>
            <w:pPr>
              <w:spacing w:after="20"/>
              <w:ind w:left="20"/>
              <w:jc w:val="both"/>
            </w:pPr>
            <w:r>
              <w:rPr>
                <w:rFonts w:ascii="Times New Roman"/>
                <w:b w:val="false"/>
                <w:i w:val="false"/>
                <w:color w:val="000000"/>
                <w:sz w:val="20"/>
              </w:rPr>
              <w:t>
на конец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937"/>
          <w:p>
            <w:pPr>
              <w:spacing w:after="20"/>
              <w:ind w:left="20"/>
              <w:jc w:val="both"/>
            </w:pPr>
            <w:r>
              <w:rPr>
                <w:rFonts w:ascii="Times New Roman"/>
                <w:b w:val="false"/>
                <w:i w:val="false"/>
                <w:color w:val="000000"/>
                <w:sz w:val="20"/>
              </w:rPr>
              <w:t>
</w:t>
            </w:r>
            <w:r>
              <w:rPr>
                <w:rFonts w:ascii="Times New Roman"/>
                <w:b/>
                <w:i w:val="false"/>
                <w:color w:val="000000"/>
                <w:sz w:val="20"/>
              </w:rPr>
              <w:t>Өндірістік процестерде жеке пайдалану</w:t>
            </w:r>
          </w:p>
          <w:bookmarkEnd w:id="937"/>
          <w:p>
            <w:pPr>
              <w:spacing w:after="20"/>
              <w:ind w:left="20"/>
              <w:jc w:val="both"/>
            </w:pPr>
            <w:r>
              <w:rPr>
                <w:rFonts w:ascii="Times New Roman"/>
                <w:b w:val="false"/>
                <w:i w:val="false"/>
                <w:color w:val="000000"/>
                <w:sz w:val="20"/>
              </w:rPr>
              <w:t>
Собственное использование в производственных процессах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938"/>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 мен жылу өндіру үшін</w:t>
            </w:r>
          </w:p>
          <w:bookmarkEnd w:id="938"/>
          <w:p>
            <w:pPr>
              <w:spacing w:after="20"/>
              <w:ind w:left="20"/>
              <w:jc w:val="both"/>
            </w:pPr>
            <w:r>
              <w:rPr>
                <w:rFonts w:ascii="Times New Roman"/>
                <w:b w:val="false"/>
                <w:i w:val="false"/>
                <w:color w:val="000000"/>
                <w:sz w:val="20"/>
              </w:rPr>
              <w:t>
для производства электроэнергии и тепла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939"/>
          <w:p>
            <w:pPr>
              <w:spacing w:after="20"/>
              <w:ind w:left="20"/>
              <w:jc w:val="both"/>
            </w:pPr>
            <w:r>
              <w:rPr>
                <w:rFonts w:ascii="Times New Roman"/>
                <w:b w:val="false"/>
                <w:i w:val="false"/>
                <w:color w:val="000000"/>
                <w:sz w:val="20"/>
              </w:rPr>
              <w:t>
</w:t>
            </w:r>
            <w:r>
              <w:rPr>
                <w:rFonts w:ascii="Times New Roman"/>
                <w:b/>
                <w:i w:val="false"/>
                <w:color w:val="000000"/>
                <w:sz w:val="20"/>
              </w:rPr>
              <w:t>басқа мақсаттар үшін</w:t>
            </w:r>
          </w:p>
          <w:bookmarkEnd w:id="939"/>
          <w:p>
            <w:pPr>
              <w:spacing w:after="20"/>
              <w:ind w:left="20"/>
              <w:jc w:val="both"/>
            </w:pPr>
            <w:r>
              <w:rPr>
                <w:rFonts w:ascii="Times New Roman"/>
                <w:b w:val="false"/>
                <w:i w:val="false"/>
                <w:color w:val="000000"/>
                <w:sz w:val="20"/>
              </w:rPr>
              <w:t>
для других целей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940"/>
          <w:p>
            <w:pPr>
              <w:spacing w:after="20"/>
              <w:ind w:left="20"/>
              <w:jc w:val="both"/>
            </w:pPr>
            <w:r>
              <w:rPr>
                <w:rFonts w:ascii="Times New Roman"/>
                <w:b w:val="false"/>
                <w:i w:val="false"/>
                <w:color w:val="000000"/>
                <w:sz w:val="20"/>
              </w:rPr>
              <w:t>
</w:t>
            </w:r>
            <w:r>
              <w:rPr>
                <w:rFonts w:ascii="Times New Roman"/>
                <w:b/>
                <w:i w:val="false"/>
                <w:color w:val="000000"/>
                <w:sz w:val="20"/>
              </w:rPr>
              <w:t>Тарату кезіндегі шығындар</w:t>
            </w:r>
          </w:p>
          <w:bookmarkEnd w:id="940"/>
          <w:p>
            <w:pPr>
              <w:spacing w:after="20"/>
              <w:ind w:left="20"/>
              <w:jc w:val="both"/>
            </w:pPr>
            <w:r>
              <w:rPr>
                <w:rFonts w:ascii="Times New Roman"/>
                <w:b w:val="false"/>
                <w:i w:val="false"/>
                <w:color w:val="000000"/>
                <w:sz w:val="20"/>
              </w:rPr>
              <w:t>
Потери при распределении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941"/>
          <w:p>
            <w:pPr>
              <w:spacing w:after="20"/>
              <w:ind w:left="20"/>
              <w:jc w:val="both"/>
            </w:pPr>
            <w:r>
              <w:rPr>
                <w:rFonts w:ascii="Times New Roman"/>
                <w:b w:val="false"/>
                <w:i w:val="false"/>
                <w:color w:val="000000"/>
                <w:sz w:val="20"/>
              </w:rPr>
              <w:t>
</w:t>
            </w:r>
            <w:r>
              <w:rPr>
                <w:rFonts w:ascii="Times New Roman"/>
                <w:b/>
                <w:i w:val="false"/>
                <w:color w:val="000000"/>
                <w:sz w:val="20"/>
              </w:rPr>
              <w:t>Экспорт</w:t>
            </w:r>
          </w:p>
          <w:bookmarkEnd w:id="941"/>
          <w:p>
            <w:pPr>
              <w:spacing w:after="20"/>
              <w:ind w:left="20"/>
              <w:jc w:val="both"/>
            </w:pPr>
            <w:r>
              <w:rPr>
                <w:rFonts w:ascii="Times New Roman"/>
                <w:b w:val="false"/>
                <w:i w:val="false"/>
                <w:color w:val="000000"/>
                <w:sz w:val="20"/>
              </w:rPr>
              <w:t>
Экспорт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942"/>
          <w:p>
            <w:pPr>
              <w:spacing w:after="20"/>
              <w:ind w:left="20"/>
              <w:jc w:val="both"/>
            </w:pPr>
            <w:r>
              <w:rPr>
                <w:rFonts w:ascii="Times New Roman"/>
                <w:b w:val="false"/>
                <w:i w:val="false"/>
                <w:color w:val="000000"/>
                <w:sz w:val="20"/>
              </w:rPr>
              <w:t>
</w:t>
            </w:r>
            <w:r>
              <w:rPr>
                <w:rFonts w:ascii="Times New Roman"/>
                <w:b/>
                <w:i w:val="false"/>
                <w:color w:val="000000"/>
                <w:sz w:val="20"/>
              </w:rPr>
              <w:t>Жөнелтудің (сатудың) жалпы көлемі:</w:t>
            </w:r>
          </w:p>
          <w:bookmarkEnd w:id="942"/>
          <w:p>
            <w:pPr>
              <w:spacing w:after="20"/>
              <w:ind w:left="20"/>
              <w:jc w:val="both"/>
            </w:pPr>
            <w:r>
              <w:rPr>
                <w:rFonts w:ascii="Times New Roman"/>
                <w:b w:val="false"/>
                <w:i w:val="false"/>
                <w:color w:val="000000"/>
                <w:sz w:val="20"/>
              </w:rPr>
              <w:t>
Объем отгрузки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943"/>
          <w:p>
            <w:pPr>
              <w:spacing w:after="20"/>
              <w:ind w:left="20"/>
              <w:jc w:val="both"/>
            </w:pPr>
            <w:r>
              <w:rPr>
                <w:rFonts w:ascii="Times New Roman"/>
                <w:b w:val="false"/>
                <w:i w:val="false"/>
                <w:color w:val="000000"/>
                <w:sz w:val="20"/>
              </w:rPr>
              <w:t>
</w:t>
            </w:r>
            <w:r>
              <w:rPr>
                <w:rFonts w:ascii="Times New Roman"/>
                <w:b/>
                <w:i w:val="false"/>
                <w:color w:val="000000"/>
                <w:sz w:val="20"/>
              </w:rPr>
              <w:t>өнеркәсіп секторының кәсіпорындарына</w:t>
            </w:r>
          </w:p>
          <w:bookmarkEnd w:id="943"/>
          <w:p>
            <w:pPr>
              <w:spacing w:after="20"/>
              <w:ind w:left="20"/>
              <w:jc w:val="both"/>
            </w:pPr>
            <w:r>
              <w:rPr>
                <w:rFonts w:ascii="Times New Roman"/>
                <w:b w:val="false"/>
                <w:i w:val="false"/>
                <w:color w:val="000000"/>
                <w:sz w:val="20"/>
              </w:rPr>
              <w:t>
предприятиям промышленного сектора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944"/>
          <w:p>
            <w:pPr>
              <w:spacing w:after="20"/>
              <w:ind w:left="20"/>
              <w:jc w:val="both"/>
            </w:pPr>
            <w:r>
              <w:rPr>
                <w:rFonts w:ascii="Times New Roman"/>
                <w:b w:val="false"/>
                <w:i w:val="false"/>
                <w:color w:val="000000"/>
                <w:sz w:val="20"/>
              </w:rPr>
              <w:t>
</w:t>
            </w:r>
            <w:r>
              <w:rPr>
                <w:rFonts w:ascii="Times New Roman"/>
                <w:b/>
                <w:i w:val="false"/>
                <w:color w:val="000000"/>
                <w:sz w:val="20"/>
              </w:rPr>
              <w:t>ЖЭС3, ЖЭО4, қазандықтарда</w:t>
            </w:r>
          </w:p>
          <w:bookmarkEnd w:id="944"/>
          <w:p>
            <w:pPr>
              <w:spacing w:after="20"/>
              <w:ind w:left="20"/>
              <w:jc w:val="both"/>
            </w:pPr>
            <w:r>
              <w:rPr>
                <w:rFonts w:ascii="Times New Roman"/>
                <w:b w:val="false"/>
                <w:i w:val="false"/>
                <w:color w:val="000000"/>
                <w:sz w:val="20"/>
              </w:rPr>
              <w:t>
на ТЭС3, ТЭЦ4, котельных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945"/>
          <w:p>
            <w:pPr>
              <w:spacing w:after="20"/>
              <w:ind w:left="20"/>
              <w:jc w:val="both"/>
            </w:pPr>
            <w:r>
              <w:rPr>
                <w:rFonts w:ascii="Times New Roman"/>
                <w:b w:val="false"/>
                <w:i w:val="false"/>
                <w:color w:val="000000"/>
                <w:sz w:val="20"/>
              </w:rPr>
              <w:t>
</w:t>
            </w:r>
            <w:r>
              <w:rPr>
                <w:rFonts w:ascii="Times New Roman"/>
                <w:b/>
                <w:i w:val="false"/>
                <w:color w:val="000000"/>
                <w:sz w:val="20"/>
              </w:rPr>
              <w:t>басқа өзгерістер үшін (кокс, домна пештері және тағы басқа)</w:t>
            </w:r>
          </w:p>
          <w:bookmarkEnd w:id="945"/>
          <w:p>
            <w:pPr>
              <w:spacing w:after="20"/>
              <w:ind w:left="20"/>
              <w:jc w:val="both"/>
            </w:pPr>
            <w:r>
              <w:rPr>
                <w:rFonts w:ascii="Times New Roman"/>
                <w:b w:val="false"/>
                <w:i w:val="false"/>
                <w:color w:val="000000"/>
                <w:sz w:val="20"/>
              </w:rPr>
              <w:t>
для других преобразований (в коксовые, доменные печи и другие)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946"/>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секторының кәсіпорындарына</w:t>
            </w:r>
          </w:p>
          <w:bookmarkEnd w:id="946"/>
          <w:p>
            <w:pPr>
              <w:spacing w:after="20"/>
              <w:ind w:left="20"/>
              <w:jc w:val="both"/>
            </w:pPr>
            <w:r>
              <w:rPr>
                <w:rFonts w:ascii="Times New Roman"/>
                <w:b w:val="false"/>
                <w:i w:val="false"/>
                <w:color w:val="000000"/>
                <w:sz w:val="20"/>
              </w:rPr>
              <w:t>
предприятиям сектора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6" w:id="94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47"/>
    <w:bookmarkStart w:name="z1557" w:id="948"/>
    <w:p>
      <w:pPr>
        <w:spacing w:after="0"/>
        <w:ind w:left="0"/>
        <w:jc w:val="both"/>
      </w:pPr>
      <w:r>
        <w:rPr>
          <w:rFonts w:ascii="Times New Roman"/>
          <w:b w:val="false"/>
          <w:i w:val="false"/>
          <w:color w:val="000000"/>
          <w:sz w:val="28"/>
        </w:rPr>
        <w:t>
      Примечание:</w:t>
      </w:r>
    </w:p>
    <w:bookmarkEnd w:id="948"/>
    <w:bookmarkStart w:name="z1558" w:id="9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ЖЭС – мұнда және бұдан әрі жылу электр станциялары</w:t>
      </w:r>
    </w:p>
    <w:bookmarkEnd w:id="949"/>
    <w:bookmarkStart w:name="z1559" w:id="9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ТЭС – здесь и далее теплоэлектростанции</w:t>
      </w:r>
    </w:p>
    <w:bookmarkEnd w:id="950"/>
    <w:bookmarkStart w:name="z1560" w:id="9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ЖЭО – мұнда және бұдан әрі жылу электр орталықтары</w:t>
      </w:r>
    </w:p>
    <w:bookmarkEnd w:id="951"/>
    <w:bookmarkStart w:name="z1561" w:id="9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ТЭЦ – здесь и далее теплоэлектроцентрали</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 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Күлсіз, бірақ дымқыл негіздегі қызу шығару мүмкіндігі 23,865 МДж/кг </w:t>
            </w:r>
            <w:r>
              <w:rPr>
                <w:rFonts w:ascii="Times New Roman"/>
                <w:b/>
                <w:i w:val="false"/>
                <w:color w:val="000000"/>
                <w:vertAlign w:val="superscript"/>
              </w:rPr>
              <w:t>1</w:t>
            </w:r>
            <w:r>
              <w:rPr>
                <w:rFonts w:ascii="Times New Roman"/>
                <w:b/>
                <w:i w:val="false"/>
                <w:color w:val="000000"/>
                <w:sz w:val="20"/>
              </w:rPr>
              <w:t xml:space="preserve"> астам кокс өндіруге арналған, сондай-ақ домналық балқытуға қолданылатын кокстенген тас көмір, тонна</w:t>
            </w:r>
          </w:p>
          <w:p>
            <w:pPr>
              <w:spacing w:after="20"/>
              <w:ind w:left="20"/>
              <w:jc w:val="both"/>
            </w:pPr>
          </w:p>
          <w:p>
            <w:pPr>
              <w:spacing w:after="20"/>
              <w:ind w:left="20"/>
              <w:jc w:val="both"/>
            </w:pPr>
            <w:r>
              <w:rPr>
                <w:rFonts w:ascii="Times New Roman"/>
                <w:b/>
                <w:i w:val="false"/>
                <w:color w:val="000000"/>
                <w:sz w:val="20"/>
              </w:rPr>
              <w:t xml:space="preserve">
Уголь каменный коксующийся с теплотворной способностью более 23,865 МДж/кг </w:t>
            </w:r>
            <w:r>
              <w:rPr>
                <w:rFonts w:ascii="Times New Roman"/>
                <w:b/>
                <w:i w:val="false"/>
                <w:color w:val="000000"/>
                <w:vertAlign w:val="superscript"/>
              </w:rPr>
              <w:t>1</w:t>
            </w:r>
            <w:r>
              <w:rPr>
                <w:rFonts w:ascii="Times New Roman"/>
                <w:b/>
                <w:i w:val="false"/>
                <w:color w:val="000000"/>
                <w:sz w:val="20"/>
              </w:rPr>
              <w:t xml:space="preserve"> на беззольной, но влажной основе для производства кокса, также применяемого для доменной плавки,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Күлсіз, бірақ дымқыл негізіндегі қызу шығару мүмкіндігі 23,865 МДж/кг астам бу өндіруге арналған, сондай-ақ жылытуға қолданылатын энергетикалық тас көмір, тонна</w:t>
            </w:r>
          </w:p>
          <w:p>
            <w:pPr>
              <w:spacing w:after="20"/>
              <w:ind w:left="20"/>
              <w:jc w:val="both"/>
            </w:pPr>
          </w:p>
          <w:p>
            <w:pPr>
              <w:spacing w:after="20"/>
              <w:ind w:left="20"/>
              <w:jc w:val="both"/>
            </w:pPr>
            <w:r>
              <w:rPr>
                <w:rFonts w:ascii="Times New Roman"/>
                <w:b/>
                <w:i w:val="false"/>
                <w:color w:val="000000"/>
                <w:sz w:val="20"/>
              </w:rPr>
              <w:t>
Уголь каменный энергетический с теплотворной способностью более 23,865 МДж/кг на беззольной, но влажной основе для производства пара, также применяемого для отопления,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Көмір қойыртпасы, тонна</w:t>
            </w:r>
          </w:p>
          <w:p>
            <w:pPr>
              <w:spacing w:after="20"/>
              <w:ind w:left="20"/>
              <w:jc w:val="both"/>
            </w:pPr>
          </w:p>
          <w:p>
            <w:pPr>
              <w:spacing w:after="20"/>
              <w:ind w:left="20"/>
              <w:jc w:val="both"/>
            </w:pPr>
            <w:r>
              <w:rPr>
                <w:rFonts w:ascii="Times New Roman"/>
                <w:b/>
                <w:i w:val="false"/>
                <w:color w:val="000000"/>
                <w:sz w:val="20"/>
              </w:rPr>
              <w:t>
Концентрат угольный,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Көп күл қалатын энергетикалық тас көмір, тонна</w:t>
            </w:r>
          </w:p>
          <w:p>
            <w:pPr>
              <w:spacing w:after="20"/>
              <w:ind w:left="20"/>
              <w:jc w:val="both"/>
            </w:pPr>
          </w:p>
          <w:p>
            <w:pPr>
              <w:spacing w:after="20"/>
              <w:ind w:left="20"/>
              <w:jc w:val="both"/>
            </w:pPr>
            <w:r>
              <w:rPr>
                <w:rFonts w:ascii="Times New Roman"/>
                <w:b/>
                <w:i w:val="false"/>
                <w:color w:val="000000"/>
                <w:sz w:val="20"/>
              </w:rPr>
              <w:t>
Уголь каменный энергетический с повышенной зольностью,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тас көмір, тонна</w:t>
            </w:r>
          </w:p>
          <w:p>
            <w:pPr>
              <w:spacing w:after="20"/>
              <w:ind w:left="20"/>
              <w:jc w:val="both"/>
            </w:pPr>
          </w:p>
          <w:p>
            <w:pPr>
              <w:spacing w:after="20"/>
              <w:ind w:left="20"/>
              <w:jc w:val="both"/>
            </w:pPr>
            <w:r>
              <w:rPr>
                <w:rFonts w:ascii="Times New Roman"/>
                <w:b/>
                <w:i w:val="false"/>
                <w:color w:val="000000"/>
                <w:sz w:val="20"/>
              </w:rPr>
              <w:t>
Уголь каменный прочий,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Лигнит (қоңыр көмір), тонна</w:t>
            </w:r>
          </w:p>
          <w:p>
            <w:pPr>
              <w:spacing w:after="20"/>
              <w:ind w:left="20"/>
              <w:jc w:val="both"/>
            </w:pPr>
          </w:p>
          <w:p>
            <w:pPr>
              <w:spacing w:after="20"/>
              <w:ind w:left="20"/>
              <w:jc w:val="both"/>
            </w:pPr>
            <w:r>
              <w:rPr>
                <w:rFonts w:ascii="Times New Roman"/>
                <w:b/>
                <w:i w:val="false"/>
                <w:color w:val="000000"/>
                <w:sz w:val="20"/>
              </w:rPr>
              <w:t>
Лигнит (уголь бурый), тонн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Көмір қаттарының метаны, мың шаршы м</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Метан угольных пластов, тыс. куб. м</w:t>
            </w:r>
            <w:r>
              <w:rPr>
                <w:rFonts w:ascii="Times New Roman"/>
                <w:b/>
                <w:i w:val="false"/>
                <w:color w:val="000000"/>
                <w:vertAlign w:val="superscript"/>
              </w:rPr>
              <w:t>2</w:t>
            </w:r>
            <w:r>
              <w:rPr>
                <w:rFonts w:ascii="Times New Roman"/>
                <w:b/>
                <w:i w:val="false"/>
                <w:color w:val="000000"/>
                <w:sz w:val="20"/>
              </w:rPr>
              <w:t>
</w:t>
            </w:r>
          </w:p>
          <w:p>
            <w:pPr>
              <w:spacing w:after="0"/>
              <w:ind w:left="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953"/>
          <w:p>
            <w:pPr>
              <w:spacing w:after="20"/>
              <w:ind w:left="20"/>
              <w:jc w:val="both"/>
            </w:pPr>
            <w:r>
              <w:rPr>
                <w:rFonts w:ascii="Times New Roman"/>
                <w:b w:val="false"/>
                <w:i w:val="false"/>
                <w:color w:val="000000"/>
                <w:sz w:val="20"/>
              </w:rPr>
              <w:t>
сауда секторының кәсіпорындарына</w:t>
            </w:r>
          </w:p>
          <w:bookmarkEnd w:id="953"/>
          <w:p>
            <w:pPr>
              <w:spacing w:after="20"/>
              <w:ind w:left="20"/>
              <w:jc w:val="both"/>
            </w:pPr>
            <w:r>
              <w:rPr>
                <w:rFonts w:ascii="Times New Roman"/>
                <w:b w:val="false"/>
                <w:i w:val="false"/>
                <w:color w:val="000000"/>
                <w:sz w:val="20"/>
              </w:rPr>
              <w:t>
предприятиям сектора торговли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954"/>
          <w:p>
            <w:pPr>
              <w:spacing w:after="20"/>
              <w:ind w:left="20"/>
              <w:jc w:val="both"/>
            </w:pPr>
            <w:r>
              <w:rPr>
                <w:rFonts w:ascii="Times New Roman"/>
                <w:b w:val="false"/>
                <w:i w:val="false"/>
                <w:color w:val="000000"/>
                <w:sz w:val="20"/>
              </w:rPr>
              <w:t>
көлік секторының кәсіпорындарына</w:t>
            </w:r>
          </w:p>
          <w:bookmarkEnd w:id="954"/>
          <w:p>
            <w:pPr>
              <w:spacing w:after="20"/>
              <w:ind w:left="20"/>
              <w:jc w:val="both"/>
            </w:pPr>
            <w:r>
              <w:rPr>
                <w:rFonts w:ascii="Times New Roman"/>
                <w:b w:val="false"/>
                <w:i w:val="false"/>
                <w:color w:val="000000"/>
                <w:sz w:val="20"/>
              </w:rPr>
              <w:t>
предприятиям транспортного сектора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955"/>
          <w:p>
            <w:pPr>
              <w:spacing w:after="20"/>
              <w:ind w:left="20"/>
              <w:jc w:val="both"/>
            </w:pPr>
            <w:r>
              <w:rPr>
                <w:rFonts w:ascii="Times New Roman"/>
                <w:b w:val="false"/>
                <w:i w:val="false"/>
                <w:color w:val="000000"/>
                <w:sz w:val="20"/>
              </w:rPr>
              <w:t>
ауыл шаруашылығы кәсіпорындарына</w:t>
            </w:r>
          </w:p>
          <w:bookmarkEnd w:id="955"/>
          <w:p>
            <w:pPr>
              <w:spacing w:after="20"/>
              <w:ind w:left="20"/>
              <w:jc w:val="both"/>
            </w:pPr>
            <w:r>
              <w:rPr>
                <w:rFonts w:ascii="Times New Roman"/>
                <w:b w:val="false"/>
                <w:i w:val="false"/>
                <w:color w:val="000000"/>
                <w:sz w:val="20"/>
              </w:rPr>
              <w:t>
предприятиям сельского хозяйства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956"/>
          <w:p>
            <w:pPr>
              <w:spacing w:after="20"/>
              <w:ind w:left="20"/>
              <w:jc w:val="both"/>
            </w:pPr>
            <w:r>
              <w:rPr>
                <w:rFonts w:ascii="Times New Roman"/>
                <w:b w:val="false"/>
                <w:i w:val="false"/>
                <w:color w:val="000000"/>
                <w:sz w:val="20"/>
              </w:rPr>
              <w:t>
шаруашылық секторына</w:t>
            </w:r>
          </w:p>
          <w:bookmarkEnd w:id="956"/>
          <w:p>
            <w:pPr>
              <w:spacing w:after="20"/>
              <w:ind w:left="20"/>
              <w:jc w:val="both"/>
            </w:pPr>
            <w:r>
              <w:rPr>
                <w:rFonts w:ascii="Times New Roman"/>
                <w:b w:val="false"/>
                <w:i w:val="false"/>
                <w:color w:val="000000"/>
                <w:sz w:val="20"/>
              </w:rPr>
              <w:t>
сектору домашних хозяйств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957"/>
          <w:p>
            <w:pPr>
              <w:spacing w:after="20"/>
              <w:ind w:left="20"/>
              <w:jc w:val="both"/>
            </w:pPr>
            <w:r>
              <w:rPr>
                <w:rFonts w:ascii="Times New Roman"/>
                <w:b w:val="false"/>
                <w:i w:val="false"/>
                <w:color w:val="000000"/>
                <w:sz w:val="20"/>
              </w:rPr>
              <w:t>
өзге де тұтынушыларға</w:t>
            </w:r>
          </w:p>
          <w:bookmarkEnd w:id="957"/>
          <w:p>
            <w:pPr>
              <w:spacing w:after="20"/>
              <w:ind w:left="20"/>
              <w:jc w:val="both"/>
            </w:pPr>
            <w:r>
              <w:rPr>
                <w:rFonts w:ascii="Times New Roman"/>
                <w:b w:val="false"/>
                <w:i w:val="false"/>
                <w:color w:val="000000"/>
                <w:sz w:val="20"/>
              </w:rPr>
              <w:t>
прочим потребителям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6" w:id="958"/>
    <w:p>
      <w:pPr>
        <w:spacing w:after="0"/>
        <w:ind w:left="0"/>
        <w:jc w:val="both"/>
      </w:pPr>
      <w:r>
        <w:rPr>
          <w:rFonts w:ascii="Times New Roman"/>
          <w:b w:val="false"/>
          <w:i w:val="false"/>
          <w:color w:val="000000"/>
          <w:sz w:val="28"/>
        </w:rPr>
        <w:t xml:space="preserve">
      </w:t>
      </w:r>
      <w:r>
        <w:rPr>
          <w:rFonts w:ascii="Times New Roman"/>
          <w:b/>
          <w:i w:val="false"/>
          <w:color w:val="000000"/>
          <w:sz w:val="28"/>
        </w:rPr>
        <w:t>3. Көмір және лигниттің жылу шығару қабілеті туралы ақпаратты көрсетіңіз</w:t>
      </w:r>
    </w:p>
    <w:bookmarkEnd w:id="958"/>
    <w:bookmarkStart w:name="z1577" w:id="959"/>
    <w:p>
      <w:pPr>
        <w:spacing w:after="0"/>
        <w:ind w:left="0"/>
        <w:jc w:val="both"/>
      </w:pPr>
      <w:r>
        <w:rPr>
          <w:rFonts w:ascii="Times New Roman"/>
          <w:b w:val="false"/>
          <w:i w:val="false"/>
          <w:color w:val="000000"/>
          <w:sz w:val="28"/>
        </w:rPr>
        <w:t>
      Укажите информацию о теплотворной способности угля и лигнита</w:t>
      </w:r>
    </w:p>
    <w:bookmarkEnd w:id="959"/>
    <w:bookmarkStart w:name="z1578" w:id="960"/>
    <w:p>
      <w:pPr>
        <w:spacing w:after="0"/>
        <w:ind w:left="0"/>
        <w:jc w:val="both"/>
      </w:pPr>
      <w:r>
        <w:rPr>
          <w:rFonts w:ascii="Times New Roman"/>
          <w:b w:val="false"/>
          <w:i w:val="false"/>
          <w:color w:val="000000"/>
          <w:sz w:val="28"/>
        </w:rPr>
        <w:t xml:space="preserve">
      </w:t>
      </w:r>
      <w:r>
        <w:rPr>
          <w:rFonts w:ascii="Times New Roman"/>
          <w:b/>
          <w:i w:val="false"/>
          <w:color w:val="000000"/>
          <w:sz w:val="28"/>
        </w:rPr>
        <w:t>05 "Көмірді өндіру", 05.2 "Лигнитті (қоңыр көмірді) өндіру" негізгі немесе қосалқы қызмет түрлерімен тіркелген кәсіпорындар толтырады</w:t>
      </w:r>
    </w:p>
    <w:bookmarkEnd w:id="960"/>
    <w:bookmarkStart w:name="z1579" w:id="961"/>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вторичными видами деятельности 05 "Добыча угля", 05.2 "Добыча лигнита (бурого угля)"</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түрі</w:t>
            </w:r>
          </w:p>
          <w:p>
            <w:pPr>
              <w:spacing w:after="20"/>
              <w:ind w:left="20"/>
              <w:jc w:val="both"/>
            </w:pPr>
          </w:p>
          <w:p>
            <w:pPr>
              <w:spacing w:after="20"/>
              <w:ind w:left="20"/>
              <w:jc w:val="both"/>
            </w:pPr>
            <w:r>
              <w:rPr>
                <w:rFonts w:ascii="Times New Roman"/>
                <w:b/>
                <w:i w:val="false"/>
                <w:color w:val="000000"/>
                <w:sz w:val="20"/>
              </w:rPr>
              <w:t>
Вид топлива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Төменгі жылу шығару қабілеті, МДж/кг</w:t>
            </w:r>
          </w:p>
          <w:p>
            <w:pPr>
              <w:spacing w:after="20"/>
              <w:ind w:left="20"/>
              <w:jc w:val="both"/>
            </w:pPr>
          </w:p>
          <w:p>
            <w:pPr>
              <w:spacing w:after="20"/>
              <w:ind w:left="20"/>
              <w:jc w:val="both"/>
            </w:pPr>
            <w:r>
              <w:rPr>
                <w:rFonts w:ascii="Times New Roman"/>
                <w:b/>
                <w:i w:val="false"/>
                <w:color w:val="000000"/>
                <w:sz w:val="20"/>
              </w:rPr>
              <w:t>
Низшая теплотворная способность, МДж/кг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Жоғары жылу шығару қабілеті, МДж/кг</w:t>
            </w:r>
          </w:p>
          <w:p>
            <w:pPr>
              <w:spacing w:after="20"/>
              <w:ind w:left="20"/>
              <w:jc w:val="both"/>
            </w:pPr>
          </w:p>
          <w:p>
            <w:pPr>
              <w:spacing w:after="20"/>
              <w:ind w:left="20"/>
              <w:jc w:val="both"/>
            </w:pPr>
            <w:r>
              <w:rPr>
                <w:rFonts w:ascii="Times New Roman"/>
                <w:b/>
                <w:i w:val="false"/>
                <w:color w:val="000000"/>
                <w:sz w:val="20"/>
              </w:rPr>
              <w:t>
Высшая теплотворная способность, МДж/кг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962"/>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негіздегі қызу шығару мүмкіндігі 23,865 МДж/кг астам кокс өндіруге арналған, сондай-ақ домналық балқытуға қолданылатын кокстенген тас көмір</w:t>
            </w:r>
          </w:p>
          <w:bookmarkEnd w:id="962"/>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МДж/кг на беззольной, но влажной основе для производства кокса, также применяемого для доменной плавки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963"/>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негізіндегі қызу шығару мүмкіндігі 23,865 МДж/кг астам бу өндіруге арналған, сондай-ақ жылытуға қолданылатын энергетикалық тас көмір</w:t>
            </w:r>
          </w:p>
          <w:bookmarkEnd w:id="963"/>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МДж/кг на беззольной, но влажной основе для производства пара, также применяемого для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964"/>
          <w:p>
            <w:pPr>
              <w:spacing w:after="20"/>
              <w:ind w:left="20"/>
              <w:jc w:val="both"/>
            </w:pPr>
            <w:r>
              <w:rPr>
                <w:rFonts w:ascii="Times New Roman"/>
                <w:b w:val="false"/>
                <w:i w:val="false"/>
                <w:color w:val="000000"/>
                <w:sz w:val="20"/>
              </w:rPr>
              <w:t>
</w:t>
            </w:r>
            <w:r>
              <w:rPr>
                <w:rFonts w:ascii="Times New Roman"/>
                <w:b/>
                <w:i w:val="false"/>
                <w:color w:val="000000"/>
                <w:sz w:val="20"/>
              </w:rPr>
              <w:t>Көмір қойыртпасы</w:t>
            </w:r>
          </w:p>
          <w:bookmarkEnd w:id="964"/>
          <w:p>
            <w:pPr>
              <w:spacing w:after="20"/>
              <w:ind w:left="20"/>
              <w:jc w:val="both"/>
            </w:pPr>
            <w:r>
              <w:rPr>
                <w:rFonts w:ascii="Times New Roman"/>
                <w:b w:val="false"/>
                <w:i w:val="false"/>
                <w:color w:val="000000"/>
                <w:sz w:val="20"/>
              </w:rPr>
              <w:t>
Концентрат угольный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965"/>
          <w:p>
            <w:pPr>
              <w:spacing w:after="20"/>
              <w:ind w:left="20"/>
              <w:jc w:val="both"/>
            </w:pPr>
            <w:r>
              <w:rPr>
                <w:rFonts w:ascii="Times New Roman"/>
                <w:b w:val="false"/>
                <w:i w:val="false"/>
                <w:color w:val="000000"/>
                <w:sz w:val="20"/>
              </w:rPr>
              <w:t>
</w:t>
            </w:r>
            <w:r>
              <w:rPr>
                <w:rFonts w:ascii="Times New Roman"/>
                <w:b/>
                <w:i w:val="false"/>
                <w:color w:val="000000"/>
                <w:sz w:val="20"/>
              </w:rPr>
              <w:t>Көп күл қалатын энергетикалық тас көмір</w:t>
            </w:r>
          </w:p>
          <w:bookmarkEnd w:id="965"/>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966"/>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тас көмір </w:t>
            </w:r>
          </w:p>
          <w:bookmarkEnd w:id="966"/>
          <w:p>
            <w:pPr>
              <w:spacing w:after="20"/>
              <w:ind w:left="20"/>
              <w:jc w:val="both"/>
            </w:pPr>
            <w:r>
              <w:rPr>
                <w:rFonts w:ascii="Times New Roman"/>
                <w:b w:val="false"/>
                <w:i w:val="false"/>
                <w:color w:val="000000"/>
                <w:sz w:val="20"/>
              </w:rPr>
              <w:t>
Уголь каменный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967"/>
          <w:p>
            <w:pPr>
              <w:spacing w:after="20"/>
              <w:ind w:left="20"/>
              <w:jc w:val="both"/>
            </w:pPr>
            <w:r>
              <w:rPr>
                <w:rFonts w:ascii="Times New Roman"/>
                <w:b w:val="false"/>
                <w:i w:val="false"/>
                <w:color w:val="000000"/>
                <w:sz w:val="20"/>
              </w:rPr>
              <w:t>
</w:t>
            </w:r>
            <w:r>
              <w:rPr>
                <w:rFonts w:ascii="Times New Roman"/>
                <w:b/>
                <w:i w:val="false"/>
                <w:color w:val="000000"/>
                <w:sz w:val="20"/>
              </w:rPr>
              <w:t>Лигнит (қоңыр көмір)</w:t>
            </w:r>
          </w:p>
          <w:bookmarkEnd w:id="967"/>
          <w:p>
            <w:pPr>
              <w:spacing w:after="20"/>
              <w:ind w:left="20"/>
              <w:jc w:val="both"/>
            </w:pPr>
            <w:r>
              <w:rPr>
                <w:rFonts w:ascii="Times New Roman"/>
                <w:b w:val="false"/>
                <w:i w:val="false"/>
                <w:color w:val="000000"/>
                <w:sz w:val="20"/>
              </w:rPr>
              <w:t>
Лигнит (уголь бурый)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968"/>
          <w:p>
            <w:pPr>
              <w:spacing w:after="20"/>
              <w:ind w:left="20"/>
              <w:jc w:val="both"/>
            </w:pPr>
            <w:r>
              <w:rPr>
                <w:rFonts w:ascii="Times New Roman"/>
                <w:b w:val="false"/>
                <w:i w:val="false"/>
                <w:color w:val="000000"/>
                <w:sz w:val="20"/>
              </w:rPr>
              <w:t>
</w:t>
            </w:r>
            <w:r>
              <w:rPr>
                <w:rFonts w:ascii="Times New Roman"/>
                <w:b/>
                <w:i w:val="false"/>
                <w:color w:val="000000"/>
                <w:sz w:val="20"/>
              </w:rPr>
              <w:t>Көмір қаттарының метаны</w:t>
            </w:r>
          </w:p>
          <w:bookmarkEnd w:id="968"/>
          <w:p>
            <w:pPr>
              <w:spacing w:after="20"/>
              <w:ind w:left="20"/>
              <w:jc w:val="both"/>
            </w:pPr>
            <w:r>
              <w:rPr>
                <w:rFonts w:ascii="Times New Roman"/>
                <w:b w:val="false"/>
                <w:i w:val="false"/>
                <w:color w:val="000000"/>
                <w:sz w:val="20"/>
              </w:rPr>
              <w:t>
Метан угольных пластов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1" w:id="969"/>
    <w:p>
      <w:pPr>
        <w:spacing w:after="0"/>
        <w:ind w:left="0"/>
        <w:jc w:val="both"/>
      </w:pPr>
      <w:r>
        <w:rPr>
          <w:rFonts w:ascii="Times New Roman"/>
          <w:b w:val="false"/>
          <w:i w:val="false"/>
          <w:color w:val="000000"/>
          <w:sz w:val="28"/>
        </w:rPr>
        <w:t xml:space="preserve">
      </w:t>
      </w:r>
      <w:r>
        <w:rPr>
          <w:rFonts w:ascii="Times New Roman"/>
          <w:b/>
          <w:i w:val="false"/>
          <w:color w:val="000000"/>
          <w:sz w:val="28"/>
        </w:rPr>
        <w:t>4. Көмір мен лигнит өндіру кезінде өз қажеттіліктеріне отын мен энергияны тұтыну көлемін көрсетіңіз</w:t>
      </w:r>
    </w:p>
    <w:bookmarkEnd w:id="969"/>
    <w:bookmarkStart w:name="z1592" w:id="970"/>
    <w:p>
      <w:pPr>
        <w:spacing w:after="0"/>
        <w:ind w:left="0"/>
        <w:jc w:val="both"/>
      </w:pPr>
      <w:r>
        <w:rPr>
          <w:rFonts w:ascii="Times New Roman"/>
          <w:b w:val="false"/>
          <w:i w:val="false"/>
          <w:color w:val="000000"/>
          <w:sz w:val="28"/>
        </w:rPr>
        <w:t>
      Укажите объем потребления топлива и энергии на собственные нужды при добыче угля и лигнита</w:t>
      </w:r>
    </w:p>
    <w:bookmarkEnd w:id="970"/>
    <w:bookmarkStart w:name="z1593" w:id="971"/>
    <w:p>
      <w:pPr>
        <w:spacing w:after="0"/>
        <w:ind w:left="0"/>
        <w:jc w:val="both"/>
      </w:pPr>
      <w:r>
        <w:rPr>
          <w:rFonts w:ascii="Times New Roman"/>
          <w:b w:val="false"/>
          <w:i w:val="false"/>
          <w:color w:val="000000"/>
          <w:sz w:val="28"/>
        </w:rPr>
        <w:t xml:space="preserve">
      </w:t>
      </w:r>
      <w:r>
        <w:rPr>
          <w:rFonts w:ascii="Times New Roman"/>
          <w:b/>
          <w:i w:val="false"/>
          <w:color w:val="000000"/>
          <w:sz w:val="28"/>
        </w:rPr>
        <w:t>05 "Көмірді өндіру", 05.2 "Лигнитті (қоңыр көмірді) өндіру" негізгі немесе қосалқы қызмет түрлерімен тіркелген кәсіпорындар толтырады</w:t>
      </w:r>
    </w:p>
    <w:bookmarkEnd w:id="971"/>
    <w:bookmarkStart w:name="z1594" w:id="972"/>
    <w:p>
      <w:pPr>
        <w:spacing w:after="0"/>
        <w:ind w:left="0"/>
        <w:jc w:val="both"/>
      </w:pPr>
      <w:r>
        <w:rPr>
          <w:rFonts w:ascii="Times New Roman"/>
          <w:b w:val="false"/>
          <w:i w:val="false"/>
          <w:color w:val="000000"/>
          <w:sz w:val="28"/>
        </w:rPr>
        <w:t xml:space="preserve">
      </w:t>
      </w:r>
      <w:r>
        <w:rPr>
          <w:rFonts w:ascii="Times New Roman"/>
          <w:b/>
          <w:i w:val="false"/>
          <w:color w:val="000000"/>
          <w:sz w:val="28"/>
        </w:rPr>
        <w:t>Заполняют предприятия, зарегистрированные с основным или вторичными видами</w:t>
      </w:r>
      <w:r>
        <w:rPr>
          <w:rFonts w:ascii="Times New Roman"/>
          <w:b w:val="false"/>
          <w:i w:val="false"/>
          <w:color w:val="000000"/>
          <w:sz w:val="28"/>
        </w:rPr>
        <w:t xml:space="preserve"> деятельности 05 "Добыча угля", 05.2 "Добыча лигнита (бурого угля)"</w:t>
      </w:r>
    </w:p>
    <w:bookmarkEnd w:id="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мен энергия түрлері</w:t>
            </w:r>
          </w:p>
          <w:p>
            <w:pPr>
              <w:spacing w:after="20"/>
              <w:ind w:left="20"/>
              <w:jc w:val="both"/>
            </w:pPr>
          </w:p>
          <w:p>
            <w:pPr>
              <w:spacing w:after="20"/>
              <w:ind w:left="20"/>
              <w:jc w:val="both"/>
            </w:pPr>
            <w:r>
              <w:rPr>
                <w:rFonts w:ascii="Times New Roman"/>
                <w:b/>
                <w:i w:val="false"/>
                <w:color w:val="000000"/>
                <w:sz w:val="20"/>
              </w:rPr>
              <w:t>
Вид топлива и энергии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көлемі</w:t>
            </w:r>
          </w:p>
          <w:p>
            <w:pPr>
              <w:spacing w:after="20"/>
              <w:ind w:left="20"/>
              <w:jc w:val="both"/>
            </w:pPr>
          </w:p>
          <w:p>
            <w:pPr>
              <w:spacing w:after="20"/>
              <w:ind w:left="20"/>
              <w:jc w:val="both"/>
            </w:pPr>
            <w:r>
              <w:rPr>
                <w:rFonts w:ascii="Times New Roman"/>
                <w:b/>
                <w:i w:val="false"/>
                <w:color w:val="000000"/>
                <w:sz w:val="20"/>
              </w:rPr>
              <w:t>
Объем потребления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973"/>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bookmarkEnd w:id="973"/>
          <w:p>
            <w:pPr>
              <w:spacing w:after="20"/>
              <w:ind w:left="20"/>
              <w:jc w:val="both"/>
            </w:pPr>
            <w:r>
              <w:rPr>
                <w:rFonts w:ascii="Times New Roman"/>
                <w:b w:val="false"/>
                <w:i w:val="false"/>
                <w:color w:val="000000"/>
                <w:sz w:val="20"/>
              </w:rPr>
              <w:t xml:space="preserve">
Электроэнергия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мың кВт сағ </w:t>
            </w:r>
            <w:r>
              <w:rPr>
                <w:rFonts w:ascii="Times New Roman"/>
                <w:b/>
                <w:i w:val="false"/>
                <w:color w:val="000000"/>
                <w:vertAlign w:val="superscript"/>
              </w:rPr>
              <w:t>5</w:t>
            </w:r>
          </w:p>
          <w:p>
            <w:pPr>
              <w:spacing w:after="20"/>
              <w:ind w:left="20"/>
              <w:jc w:val="both"/>
            </w:pPr>
          </w:p>
          <w:p>
            <w:pPr>
              <w:spacing w:after="20"/>
              <w:ind w:left="20"/>
              <w:jc w:val="both"/>
            </w:pPr>
            <w:r>
              <w:rPr>
                <w:rFonts w:ascii="Times New Roman"/>
                <w:b/>
                <w:i w:val="false"/>
                <w:color w:val="000000"/>
                <w:sz w:val="20"/>
              </w:rPr>
              <w:t xml:space="preserve">
тыс. кВт ч </w:t>
            </w:r>
            <w:r>
              <w:rPr>
                <w:rFonts w:ascii="Times New Roman"/>
                <w:b/>
                <w:i w:val="false"/>
                <w:color w:val="000000"/>
                <w:vertAlign w:val="superscript"/>
              </w:rPr>
              <w:t>5</w:t>
            </w:r>
            <w:r>
              <w:rPr>
                <w:rFonts w:ascii="Times New Roman"/>
                <w:b/>
                <w:i w:val="false"/>
                <w:color w:val="000000"/>
                <w:sz w:val="20"/>
              </w:rPr>
              <w:t>
</w:t>
            </w:r>
          </w:p>
          <w:p>
            <w:pPr>
              <w:spacing w:after="0"/>
              <w:ind w:left="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974"/>
          <w:p>
            <w:pPr>
              <w:spacing w:after="20"/>
              <w:ind w:left="20"/>
              <w:jc w:val="both"/>
            </w:pPr>
            <w:r>
              <w:rPr>
                <w:rFonts w:ascii="Times New Roman"/>
                <w:b w:val="false"/>
                <w:i w:val="false"/>
                <w:color w:val="000000"/>
                <w:sz w:val="20"/>
              </w:rPr>
              <w:t>
</w:t>
            </w:r>
            <w:r>
              <w:rPr>
                <w:rFonts w:ascii="Times New Roman"/>
                <w:b/>
                <w:i w:val="false"/>
                <w:color w:val="000000"/>
                <w:sz w:val="20"/>
              </w:rPr>
              <w:t>Бу және ыстық су (жылу энергиясы)</w:t>
            </w:r>
          </w:p>
          <w:bookmarkEnd w:id="974"/>
          <w:p>
            <w:pPr>
              <w:spacing w:after="20"/>
              <w:ind w:left="20"/>
              <w:jc w:val="both"/>
            </w:pPr>
            <w:r>
              <w:rPr>
                <w:rFonts w:ascii="Times New Roman"/>
                <w:b w:val="false"/>
                <w:i w:val="false"/>
                <w:color w:val="000000"/>
                <w:sz w:val="20"/>
              </w:rPr>
              <w:t xml:space="preserve">
Пар и горячая вода (тепловая энергия)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мың Гкал </w:t>
            </w:r>
            <w:r>
              <w:rPr>
                <w:rFonts w:ascii="Times New Roman"/>
                <w:b/>
                <w:i w:val="false"/>
                <w:color w:val="000000"/>
                <w:vertAlign w:val="superscript"/>
              </w:rPr>
              <w:t>6</w:t>
            </w:r>
          </w:p>
          <w:p>
            <w:pPr>
              <w:spacing w:after="20"/>
              <w:ind w:left="20"/>
              <w:jc w:val="both"/>
            </w:pPr>
          </w:p>
          <w:p>
            <w:pPr>
              <w:spacing w:after="20"/>
              <w:ind w:left="20"/>
              <w:jc w:val="both"/>
            </w:pPr>
            <w:r>
              <w:rPr>
                <w:rFonts w:ascii="Times New Roman"/>
                <w:b/>
                <w:i w:val="false"/>
                <w:color w:val="000000"/>
                <w:sz w:val="20"/>
              </w:rPr>
              <w:t xml:space="preserve">
тыс. Гкал </w:t>
            </w:r>
            <w:r>
              <w:rPr>
                <w:rFonts w:ascii="Times New Roman"/>
                <w:b/>
                <w:i w:val="false"/>
                <w:color w:val="000000"/>
                <w:vertAlign w:val="superscript"/>
              </w:rPr>
              <w:t>6</w:t>
            </w:r>
            <w:r>
              <w:rPr>
                <w:rFonts w:ascii="Times New Roman"/>
                <w:b/>
                <w:i w:val="false"/>
                <w:color w:val="000000"/>
                <w:sz w:val="20"/>
              </w:rPr>
              <w:t>
</w:t>
            </w:r>
          </w:p>
          <w:p>
            <w:pPr>
              <w:spacing w:after="0"/>
              <w:ind w:left="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975"/>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r>
              <w:rPr>
                <w:rFonts w:ascii="Times New Roman"/>
                <w:b w:val="false"/>
                <w:i w:val="false"/>
                <w:color w:val="000000"/>
                <w:sz w:val="20"/>
              </w:rPr>
              <w:t xml:space="preserve"> </w:t>
            </w:r>
          </w:p>
          <w:bookmarkEnd w:id="975"/>
          <w:p>
            <w:pPr>
              <w:spacing w:after="20"/>
              <w:ind w:left="20"/>
              <w:jc w:val="both"/>
            </w:pPr>
            <w:r>
              <w:rPr>
                <w:rFonts w:ascii="Times New Roman"/>
                <w:b w:val="false"/>
                <w:i w:val="false"/>
                <w:color w:val="000000"/>
                <w:sz w:val="20"/>
              </w:rPr>
              <w:t xml:space="preserve">
Газойли (топливо дизельное)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976"/>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bookmarkEnd w:id="976"/>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977"/>
          <w:p>
            <w:pPr>
              <w:spacing w:after="20"/>
              <w:ind w:left="20"/>
              <w:jc w:val="both"/>
            </w:pPr>
            <w:r>
              <w:rPr>
                <w:rFonts w:ascii="Times New Roman"/>
                <w:b w:val="false"/>
                <w:i w:val="false"/>
                <w:color w:val="000000"/>
                <w:sz w:val="20"/>
              </w:rPr>
              <w:t>
</w:t>
            </w:r>
            <w:r>
              <w:rPr>
                <w:rFonts w:ascii="Times New Roman"/>
                <w:b/>
                <w:i w:val="false"/>
                <w:color w:val="000000"/>
                <w:sz w:val="20"/>
              </w:rPr>
              <w:t>Тас көмір</w:t>
            </w:r>
          </w:p>
          <w:bookmarkEnd w:id="977"/>
          <w:p>
            <w:pPr>
              <w:spacing w:after="20"/>
              <w:ind w:left="20"/>
              <w:jc w:val="both"/>
            </w:pPr>
            <w:r>
              <w:rPr>
                <w:rFonts w:ascii="Times New Roman"/>
                <w:b w:val="false"/>
                <w:i w:val="false"/>
                <w:color w:val="000000"/>
                <w:sz w:val="20"/>
              </w:rPr>
              <w:t>
Уголь каменный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9" w:id="97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78"/>
    <w:bookmarkStart w:name="z1610" w:id="979"/>
    <w:p>
      <w:pPr>
        <w:spacing w:after="0"/>
        <w:ind w:left="0"/>
        <w:jc w:val="both"/>
      </w:pPr>
      <w:r>
        <w:rPr>
          <w:rFonts w:ascii="Times New Roman"/>
          <w:b w:val="false"/>
          <w:i w:val="false"/>
          <w:color w:val="000000"/>
          <w:sz w:val="28"/>
        </w:rPr>
        <w:t>
      Примечание:</w:t>
      </w:r>
    </w:p>
    <w:bookmarkEnd w:id="979"/>
    <w:bookmarkStart w:name="z1611" w:id="9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мың кВт сағ – мұнда және бұдан әрі мың киловатт-сағат</w:t>
      </w:r>
    </w:p>
    <w:bookmarkEnd w:id="980"/>
    <w:bookmarkStart w:name="z1612" w:id="9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тыс. кВт ч – здесь и далее тысяча киловатт-час</w:t>
      </w:r>
    </w:p>
    <w:bookmarkEnd w:id="981"/>
    <w:bookmarkStart w:name="z1613" w:id="9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 мың Гкал – мұнда және бұдан әрі мың гигакалория</w:t>
      </w:r>
    </w:p>
    <w:bookmarkEnd w:id="982"/>
    <w:bookmarkStart w:name="z1614" w:id="9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тыс. Гкал – здесь и далее тысяча гигакалорий</w:t>
      </w:r>
    </w:p>
    <w:bookmarkEnd w:id="983"/>
    <w:bookmarkStart w:name="z1615" w:id="984"/>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vertAlign w:val="superscript"/>
        </w:rPr>
        <w:t>.</w:t>
      </w:r>
      <w:r>
        <w:rPr>
          <w:rFonts w:ascii="Times New Roman"/>
          <w:b/>
          <w:i w:val="false"/>
          <w:color w:val="000000"/>
          <w:sz w:val="28"/>
        </w:rPr>
        <w:t xml:space="preserve"> Жылу электр орталықтарына (ЖЭО), электр станцияларына (ЖЭС), электр энергиясын және жылуды өндіруге арналған қазандықтарға отынның түсуі, қорлары және сату туралы ақпарат</w:t>
      </w:r>
    </w:p>
    <w:bookmarkEnd w:id="984"/>
    <w:bookmarkStart w:name="z1616" w:id="985"/>
    <w:p>
      <w:pPr>
        <w:spacing w:after="0"/>
        <w:ind w:left="0"/>
        <w:jc w:val="both"/>
      </w:pPr>
      <w:r>
        <w:rPr>
          <w:rFonts w:ascii="Times New Roman"/>
          <w:b w:val="false"/>
          <w:i w:val="false"/>
          <w:color w:val="000000"/>
          <w:sz w:val="28"/>
        </w:rPr>
        <w:t>
      Информация о поступлении, запасах и продаже топлива на теплоэлектроцентрали (ТЭЦ), электростанции (ТЭС), котельных для производства электроэнергии и тепла</w:t>
      </w:r>
    </w:p>
    <w:bookmarkEnd w:id="985"/>
    <w:bookmarkStart w:name="z1617" w:id="986"/>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ЖЭО, ЖЭС, қазандығы бар көмір кәсіпорындары толтырады</w:t>
      </w:r>
    </w:p>
    <w:bookmarkEnd w:id="986"/>
    <w:bookmarkStart w:name="z1618" w:id="987"/>
    <w:p>
      <w:pPr>
        <w:spacing w:after="0"/>
        <w:ind w:left="0"/>
        <w:jc w:val="both"/>
      </w:pPr>
      <w:r>
        <w:rPr>
          <w:rFonts w:ascii="Times New Roman"/>
          <w:b w:val="false"/>
          <w:i w:val="false"/>
          <w:color w:val="000000"/>
          <w:sz w:val="28"/>
        </w:rPr>
        <w:t>
      Заполняется угольными предприятиями, имеющими собственную ТЭЦ, ТЭС, котельную</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988"/>
          <w:p>
            <w:pPr>
              <w:spacing w:after="20"/>
              <w:ind w:left="20"/>
              <w:jc w:val="both"/>
            </w:pPr>
            <w:r>
              <w:rPr>
                <w:rFonts w:ascii="Times New Roman"/>
                <w:b w:val="false"/>
                <w:i w:val="false"/>
                <w:color w:val="000000"/>
                <w:sz w:val="20"/>
              </w:rPr>
              <w:t>
Жол коды</w:t>
            </w:r>
          </w:p>
          <w:bookmarkEnd w:id="988"/>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989"/>
          <w:p>
            <w:pPr>
              <w:spacing w:after="20"/>
              <w:ind w:left="20"/>
              <w:jc w:val="both"/>
            </w:pPr>
            <w:r>
              <w:rPr>
                <w:rFonts w:ascii="Times New Roman"/>
                <w:b w:val="false"/>
                <w:i w:val="false"/>
                <w:color w:val="000000"/>
                <w:sz w:val="20"/>
              </w:rPr>
              <w:t>
Көрсеткіштердің атауы</w:t>
            </w:r>
          </w:p>
          <w:bookmarkEnd w:id="989"/>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990"/>
          <w:p>
            <w:pPr>
              <w:spacing w:after="20"/>
              <w:ind w:left="20"/>
              <w:jc w:val="both"/>
            </w:pPr>
            <w:r>
              <w:rPr>
                <w:rFonts w:ascii="Times New Roman"/>
                <w:b w:val="false"/>
                <w:i w:val="false"/>
                <w:color w:val="000000"/>
                <w:sz w:val="20"/>
              </w:rPr>
              <w:t>
Тас көмір, тонна</w:t>
            </w:r>
          </w:p>
          <w:bookmarkEnd w:id="990"/>
          <w:p>
            <w:pPr>
              <w:spacing w:after="20"/>
              <w:ind w:left="20"/>
              <w:jc w:val="both"/>
            </w:pPr>
            <w:r>
              <w:rPr>
                <w:rFonts w:ascii="Times New Roman"/>
                <w:b w:val="false"/>
                <w:i w:val="false"/>
                <w:color w:val="000000"/>
                <w:sz w:val="20"/>
              </w:rPr>
              <w:t>
Уголь каменный,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991"/>
          <w:p>
            <w:pPr>
              <w:spacing w:after="20"/>
              <w:ind w:left="20"/>
              <w:jc w:val="both"/>
            </w:pPr>
            <w:r>
              <w:rPr>
                <w:rFonts w:ascii="Times New Roman"/>
                <w:b w:val="false"/>
                <w:i w:val="false"/>
                <w:color w:val="000000"/>
                <w:sz w:val="20"/>
              </w:rPr>
              <w:t>
Газойльдер (дизельдік отын), тонна</w:t>
            </w:r>
          </w:p>
          <w:bookmarkEnd w:id="991"/>
          <w:p>
            <w:pPr>
              <w:spacing w:after="20"/>
              <w:ind w:left="20"/>
              <w:jc w:val="both"/>
            </w:pPr>
            <w:r>
              <w:rPr>
                <w:rFonts w:ascii="Times New Roman"/>
                <w:b w:val="false"/>
                <w:i w:val="false"/>
                <w:color w:val="000000"/>
                <w:sz w:val="20"/>
              </w:rPr>
              <w:t>
Газойли (топливо дизельное),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992"/>
          <w:p>
            <w:pPr>
              <w:spacing w:after="20"/>
              <w:ind w:left="20"/>
              <w:jc w:val="both"/>
            </w:pPr>
            <w:r>
              <w:rPr>
                <w:rFonts w:ascii="Times New Roman"/>
                <w:b w:val="false"/>
                <w:i w:val="false"/>
                <w:color w:val="000000"/>
                <w:sz w:val="20"/>
              </w:rPr>
              <w:t>
Оттық мазут, тонна</w:t>
            </w:r>
          </w:p>
          <w:bookmarkEnd w:id="992"/>
          <w:p>
            <w:pPr>
              <w:spacing w:after="20"/>
              <w:ind w:left="20"/>
              <w:jc w:val="both"/>
            </w:pPr>
            <w:r>
              <w:rPr>
                <w:rFonts w:ascii="Times New Roman"/>
                <w:b w:val="false"/>
                <w:i w:val="false"/>
                <w:color w:val="000000"/>
                <w:sz w:val="20"/>
              </w:rPr>
              <w:t>
Мазут топочный,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993"/>
          <w:p>
            <w:pPr>
              <w:spacing w:after="20"/>
              <w:ind w:left="20"/>
              <w:jc w:val="both"/>
            </w:pPr>
            <w:r>
              <w:rPr>
                <w:rFonts w:ascii="Times New Roman"/>
                <w:b w:val="false"/>
                <w:i w:val="false"/>
                <w:color w:val="000000"/>
                <w:sz w:val="20"/>
              </w:rPr>
              <w:t>
Газ тәрізді күйдегі (табиғи) газ, мың шаршы м</w:t>
            </w:r>
          </w:p>
          <w:bookmarkEnd w:id="993"/>
          <w:p>
            <w:pPr>
              <w:spacing w:after="20"/>
              <w:ind w:left="20"/>
              <w:jc w:val="both"/>
            </w:pPr>
            <w:r>
              <w:rPr>
                <w:rFonts w:ascii="Times New Roman"/>
                <w:b w:val="false"/>
                <w:i w:val="false"/>
                <w:color w:val="000000"/>
                <w:sz w:val="20"/>
              </w:rPr>
              <w:t>
Газ природный (естественный) в газообразном состоянии, тыс. куб.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994"/>
          <w:p>
            <w:pPr>
              <w:spacing w:after="20"/>
              <w:ind w:left="20"/>
              <w:jc w:val="both"/>
            </w:pPr>
            <w:r>
              <w:rPr>
                <w:rFonts w:ascii="Times New Roman"/>
                <w:b w:val="false"/>
                <w:i w:val="false"/>
                <w:color w:val="000000"/>
                <w:sz w:val="20"/>
              </w:rPr>
              <w:t>
</w:t>
            </w:r>
            <w:r>
              <w:rPr>
                <w:rFonts w:ascii="Times New Roman"/>
                <w:b/>
                <w:i w:val="false"/>
                <w:color w:val="000000"/>
                <w:sz w:val="20"/>
              </w:rPr>
              <w:t>ЖЭО, ЖЭС, қазандықтардың жұмыс істеуі үшін отынның түсу көлемі</w:t>
            </w:r>
          </w:p>
          <w:bookmarkEnd w:id="994"/>
          <w:p>
            <w:pPr>
              <w:spacing w:after="20"/>
              <w:ind w:left="20"/>
              <w:jc w:val="both"/>
            </w:pPr>
            <w:r>
              <w:rPr>
                <w:rFonts w:ascii="Times New Roman"/>
                <w:b w:val="false"/>
                <w:i w:val="false"/>
                <w:color w:val="000000"/>
                <w:sz w:val="20"/>
              </w:rPr>
              <w:t>
Объем поступления топлива для работы ТЭЦ, ТЭС, котельных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995"/>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995"/>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996"/>
          <w:p>
            <w:pPr>
              <w:spacing w:after="20"/>
              <w:ind w:left="20"/>
              <w:jc w:val="both"/>
            </w:pPr>
            <w:r>
              <w:rPr>
                <w:rFonts w:ascii="Times New Roman"/>
                <w:b w:val="false"/>
                <w:i w:val="false"/>
                <w:color w:val="000000"/>
                <w:sz w:val="20"/>
              </w:rPr>
              <w:t>
</w:t>
            </w:r>
            <w:r>
              <w:rPr>
                <w:rFonts w:ascii="Times New Roman"/>
                <w:b/>
                <w:i w:val="false"/>
                <w:color w:val="000000"/>
                <w:sz w:val="20"/>
              </w:rPr>
              <w:t>жеке өндіріс</w:t>
            </w:r>
          </w:p>
          <w:bookmarkEnd w:id="996"/>
          <w:p>
            <w:pPr>
              <w:spacing w:after="20"/>
              <w:ind w:left="20"/>
              <w:jc w:val="both"/>
            </w:pPr>
            <w:r>
              <w:rPr>
                <w:rFonts w:ascii="Times New Roman"/>
                <w:b w:val="false"/>
                <w:i w:val="false"/>
                <w:color w:val="000000"/>
                <w:sz w:val="20"/>
              </w:rPr>
              <w:t>
собственного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997"/>
          <w:p>
            <w:pPr>
              <w:spacing w:after="20"/>
              <w:ind w:left="20"/>
              <w:jc w:val="both"/>
            </w:pPr>
            <w:r>
              <w:rPr>
                <w:rFonts w:ascii="Times New Roman"/>
                <w:b w:val="false"/>
                <w:i w:val="false"/>
                <w:color w:val="000000"/>
                <w:sz w:val="20"/>
              </w:rPr>
              <w:t>
</w:t>
            </w:r>
            <w:r>
              <w:rPr>
                <w:rFonts w:ascii="Times New Roman"/>
                <w:b/>
                <w:i w:val="false"/>
                <w:color w:val="000000"/>
                <w:sz w:val="20"/>
              </w:rPr>
              <w:t>сырттан сатып алынған отын</w:t>
            </w:r>
          </w:p>
          <w:bookmarkEnd w:id="997"/>
          <w:p>
            <w:pPr>
              <w:spacing w:after="20"/>
              <w:ind w:left="20"/>
              <w:jc w:val="both"/>
            </w:pPr>
            <w:r>
              <w:rPr>
                <w:rFonts w:ascii="Times New Roman"/>
                <w:b w:val="false"/>
                <w:i w:val="false"/>
                <w:color w:val="000000"/>
                <w:sz w:val="20"/>
              </w:rPr>
              <w:t>
приобретено топлива со стороны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998"/>
          <w:p>
            <w:pPr>
              <w:spacing w:after="20"/>
              <w:ind w:left="20"/>
              <w:jc w:val="both"/>
            </w:pPr>
            <w:r>
              <w:rPr>
                <w:rFonts w:ascii="Times New Roman"/>
                <w:b w:val="false"/>
                <w:i w:val="false"/>
                <w:color w:val="000000"/>
                <w:sz w:val="20"/>
              </w:rPr>
              <w:t>
</w:t>
            </w:r>
            <w:r>
              <w:rPr>
                <w:rFonts w:ascii="Times New Roman"/>
                <w:b/>
                <w:i w:val="false"/>
                <w:color w:val="000000"/>
                <w:sz w:val="20"/>
              </w:rPr>
              <w:t>Қорлар</w:t>
            </w:r>
          </w:p>
          <w:bookmarkEnd w:id="998"/>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999"/>
          <w:p>
            <w:pPr>
              <w:spacing w:after="20"/>
              <w:ind w:left="20"/>
              <w:jc w:val="both"/>
            </w:pPr>
            <w:r>
              <w:rPr>
                <w:rFonts w:ascii="Times New Roman"/>
                <w:b w:val="false"/>
                <w:i w:val="false"/>
                <w:color w:val="000000"/>
                <w:sz w:val="20"/>
              </w:rPr>
              <w:t>
</w:t>
            </w:r>
            <w:r>
              <w:rPr>
                <w:rFonts w:ascii="Times New Roman"/>
                <w:b/>
                <w:i w:val="false"/>
                <w:color w:val="000000"/>
                <w:sz w:val="20"/>
              </w:rPr>
              <w:t xml:space="preserve">жыл басына </w:t>
            </w:r>
          </w:p>
          <w:bookmarkEnd w:id="999"/>
          <w:p>
            <w:pPr>
              <w:spacing w:after="20"/>
              <w:ind w:left="20"/>
              <w:jc w:val="both"/>
            </w:pPr>
            <w:r>
              <w:rPr>
                <w:rFonts w:ascii="Times New Roman"/>
                <w:b w:val="false"/>
                <w:i w:val="false"/>
                <w:color w:val="000000"/>
                <w:sz w:val="20"/>
              </w:rPr>
              <w:t>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000"/>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соңына </w:t>
            </w:r>
          </w:p>
          <w:bookmarkEnd w:id="1000"/>
          <w:p>
            <w:pPr>
              <w:spacing w:after="20"/>
              <w:ind w:left="20"/>
              <w:jc w:val="both"/>
            </w:pPr>
            <w:r>
              <w:rPr>
                <w:rFonts w:ascii="Times New Roman"/>
                <w:b w:val="false"/>
                <w:i w:val="false"/>
                <w:color w:val="000000"/>
                <w:sz w:val="20"/>
              </w:rPr>
              <w:t>
на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001"/>
          <w:p>
            <w:pPr>
              <w:spacing w:after="20"/>
              <w:ind w:left="20"/>
              <w:jc w:val="both"/>
            </w:pPr>
            <w:r>
              <w:rPr>
                <w:rFonts w:ascii="Times New Roman"/>
                <w:b w:val="false"/>
                <w:i w:val="false"/>
                <w:color w:val="000000"/>
                <w:sz w:val="20"/>
              </w:rPr>
              <w:t>
</w:t>
            </w:r>
            <w:r>
              <w:rPr>
                <w:rFonts w:ascii="Times New Roman"/>
                <w:b/>
                <w:i w:val="false"/>
                <w:color w:val="000000"/>
                <w:sz w:val="20"/>
              </w:rPr>
              <w:t>Өткізу көлемі</w:t>
            </w:r>
          </w:p>
          <w:bookmarkEnd w:id="1001"/>
          <w:p>
            <w:pPr>
              <w:spacing w:after="20"/>
              <w:ind w:left="20"/>
              <w:jc w:val="both"/>
            </w:pPr>
            <w:r>
              <w:rPr>
                <w:rFonts w:ascii="Times New Roman"/>
                <w:b w:val="false"/>
                <w:i w:val="false"/>
                <w:color w:val="000000"/>
                <w:sz w:val="20"/>
              </w:rPr>
              <w:t>
Объем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002"/>
          <w:p>
            <w:pPr>
              <w:spacing w:after="20"/>
              <w:ind w:left="20"/>
              <w:jc w:val="both"/>
            </w:pPr>
            <w:r>
              <w:rPr>
                <w:rFonts w:ascii="Times New Roman"/>
                <w:b w:val="false"/>
                <w:i w:val="false"/>
                <w:color w:val="000000"/>
                <w:sz w:val="20"/>
              </w:rPr>
              <w:t>
</w:t>
            </w:r>
            <w:r>
              <w:rPr>
                <w:rFonts w:ascii="Times New Roman"/>
                <w:b/>
                <w:i w:val="false"/>
                <w:color w:val="000000"/>
                <w:sz w:val="20"/>
              </w:rPr>
              <w:t>ЖЭО, ЖЭС, қазандықтардың жұмысы үшін қолжетімді отын көлемі</w:t>
            </w:r>
          </w:p>
          <w:bookmarkEnd w:id="1002"/>
          <w:p>
            <w:pPr>
              <w:spacing w:after="20"/>
              <w:ind w:left="20"/>
              <w:jc w:val="both"/>
            </w:pPr>
            <w:r>
              <w:rPr>
                <w:rFonts w:ascii="Times New Roman"/>
                <w:b w:val="false"/>
                <w:i w:val="false"/>
                <w:color w:val="000000"/>
                <w:sz w:val="20"/>
              </w:rPr>
              <w:t>
Объем топлива, доступного для работы ТЭЦ, ТЭС, котельных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4" w:id="1003"/>
    <w:p>
      <w:pPr>
        <w:spacing w:after="0"/>
        <w:ind w:left="0"/>
        <w:jc w:val="both"/>
      </w:pPr>
      <w:r>
        <w:rPr>
          <w:rFonts w:ascii="Times New Roman"/>
          <w:b w:val="false"/>
          <w:i w:val="false"/>
          <w:color w:val="000000"/>
          <w:sz w:val="28"/>
        </w:rPr>
        <w:t xml:space="preserve">
      </w:t>
      </w:r>
      <w:r>
        <w:rPr>
          <w:rFonts w:ascii="Times New Roman"/>
          <w:b/>
          <w:i w:val="false"/>
          <w:color w:val="000000"/>
          <w:sz w:val="28"/>
        </w:rPr>
        <w:t>5.1 ЖЭО, ЖЭС электр энергиясын өндіру көлемін және оны кәсіпорында пайдалануды көрсетіңіз</w:t>
      </w:r>
    </w:p>
    <w:bookmarkEnd w:id="1003"/>
    <w:bookmarkStart w:name="z1635" w:id="1004"/>
    <w:p>
      <w:pPr>
        <w:spacing w:after="0"/>
        <w:ind w:left="0"/>
        <w:jc w:val="both"/>
      </w:pPr>
      <w:r>
        <w:rPr>
          <w:rFonts w:ascii="Times New Roman"/>
          <w:b w:val="false"/>
          <w:i w:val="false"/>
          <w:color w:val="000000"/>
          <w:sz w:val="28"/>
        </w:rPr>
        <w:t>
      Укажите объем выработки электроэнергии на ТЭЦ, ТЭС и ее использование на предприятии</w:t>
      </w:r>
    </w:p>
    <w:bookmarkEnd w:id="1004"/>
    <w:bookmarkStart w:name="z1636" w:id="1005"/>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ЖЭО, ЖЭС бар көмір кәсіпорындары толтырады</w:t>
      </w:r>
    </w:p>
    <w:bookmarkEnd w:id="1005"/>
    <w:bookmarkStart w:name="z1637" w:id="1006"/>
    <w:p>
      <w:pPr>
        <w:spacing w:after="0"/>
        <w:ind w:left="0"/>
        <w:jc w:val="both"/>
      </w:pPr>
      <w:r>
        <w:rPr>
          <w:rFonts w:ascii="Times New Roman"/>
          <w:b w:val="false"/>
          <w:i w:val="false"/>
          <w:color w:val="000000"/>
          <w:sz w:val="28"/>
        </w:rPr>
        <w:t>
      Заполняется угольными предприятиями, имеющими собственную ТЭЦ, ТЭС</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007"/>
          <w:p>
            <w:pPr>
              <w:spacing w:after="20"/>
              <w:ind w:left="20"/>
              <w:jc w:val="both"/>
            </w:pPr>
            <w:r>
              <w:rPr>
                <w:rFonts w:ascii="Times New Roman"/>
                <w:b w:val="false"/>
                <w:i w:val="false"/>
                <w:color w:val="000000"/>
                <w:sz w:val="20"/>
              </w:rPr>
              <w:t>
</w:t>
            </w:r>
            <w:r>
              <w:rPr>
                <w:rFonts w:ascii="Times New Roman"/>
                <w:b/>
                <w:i w:val="false"/>
                <w:color w:val="000000"/>
                <w:sz w:val="20"/>
              </w:rPr>
              <w:t>ЖЭО, ЖЭС электр энергиясын өндіру көлемі</w:t>
            </w:r>
          </w:p>
          <w:bookmarkEnd w:id="1007"/>
          <w:p>
            <w:pPr>
              <w:spacing w:after="20"/>
              <w:ind w:left="20"/>
              <w:jc w:val="both"/>
            </w:pPr>
            <w:r>
              <w:rPr>
                <w:rFonts w:ascii="Times New Roman"/>
                <w:b w:val="false"/>
                <w:i w:val="false"/>
                <w:color w:val="000000"/>
                <w:sz w:val="20"/>
              </w:rPr>
              <w:t>
Объем выработки электроэнергии ТЭЦ,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008"/>
          <w:p>
            <w:pPr>
              <w:spacing w:after="20"/>
              <w:ind w:left="20"/>
              <w:jc w:val="both"/>
            </w:pPr>
            <w:r>
              <w:rPr>
                <w:rFonts w:ascii="Times New Roman"/>
                <w:b w:val="false"/>
                <w:i w:val="false"/>
                <w:color w:val="000000"/>
                <w:sz w:val="20"/>
              </w:rPr>
              <w:t>
</w:t>
            </w:r>
            <w:r>
              <w:rPr>
                <w:rFonts w:ascii="Times New Roman"/>
                <w:b/>
                <w:i w:val="false"/>
                <w:color w:val="000000"/>
                <w:sz w:val="20"/>
              </w:rPr>
              <w:t>ЖЭО, электр станциясында жеке пайдалану</w:t>
            </w:r>
          </w:p>
          <w:bookmarkEnd w:id="1008"/>
          <w:p>
            <w:pPr>
              <w:spacing w:after="20"/>
              <w:ind w:left="20"/>
              <w:jc w:val="both"/>
            </w:pPr>
            <w:r>
              <w:rPr>
                <w:rFonts w:ascii="Times New Roman"/>
                <w:b w:val="false"/>
                <w:i w:val="false"/>
                <w:color w:val="000000"/>
                <w:sz w:val="20"/>
              </w:rPr>
              <w:t>
собственное использование на ТЭЦ,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009"/>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энергиясының жіберілген көлемі</w:t>
            </w:r>
          </w:p>
          <w:bookmarkEnd w:id="1009"/>
          <w:p>
            <w:pPr>
              <w:spacing w:after="20"/>
              <w:ind w:left="20"/>
              <w:jc w:val="both"/>
            </w:pPr>
            <w:r>
              <w:rPr>
                <w:rFonts w:ascii="Times New Roman"/>
                <w:b w:val="false"/>
                <w:i w:val="false"/>
                <w:color w:val="000000"/>
                <w:sz w:val="20"/>
              </w:rPr>
              <w:t>
Объем переданной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010"/>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1010"/>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011"/>
          <w:p>
            <w:pPr>
              <w:spacing w:after="20"/>
              <w:ind w:left="20"/>
              <w:jc w:val="both"/>
            </w:pPr>
            <w:r>
              <w:rPr>
                <w:rFonts w:ascii="Times New Roman"/>
                <w:b w:val="false"/>
                <w:i w:val="false"/>
                <w:color w:val="000000"/>
                <w:sz w:val="20"/>
              </w:rPr>
              <w:t>
</w:t>
            </w:r>
            <w:r>
              <w:rPr>
                <w:rFonts w:ascii="Times New Roman"/>
                <w:b/>
                <w:i w:val="false"/>
                <w:color w:val="000000"/>
                <w:sz w:val="20"/>
              </w:rPr>
              <w:t>көмір шахталарына</w:t>
            </w:r>
          </w:p>
          <w:bookmarkEnd w:id="1011"/>
          <w:p>
            <w:pPr>
              <w:spacing w:after="20"/>
              <w:ind w:left="20"/>
              <w:jc w:val="both"/>
            </w:pPr>
            <w:r>
              <w:rPr>
                <w:rFonts w:ascii="Times New Roman"/>
                <w:b w:val="false"/>
                <w:i w:val="false"/>
                <w:color w:val="000000"/>
                <w:sz w:val="20"/>
              </w:rPr>
              <w:t>
угольным шахтам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012"/>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кәсіпорындағы өндірістік цехтарға </w:t>
            </w:r>
          </w:p>
          <w:bookmarkEnd w:id="1012"/>
          <w:p>
            <w:pPr>
              <w:spacing w:after="20"/>
              <w:ind w:left="20"/>
              <w:jc w:val="both"/>
            </w:pPr>
            <w:r>
              <w:rPr>
                <w:rFonts w:ascii="Times New Roman"/>
                <w:b w:val="false"/>
                <w:i w:val="false"/>
                <w:color w:val="000000"/>
                <w:sz w:val="20"/>
              </w:rPr>
              <w:t>
промышленным цехам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013"/>
          <w:p>
            <w:pPr>
              <w:spacing w:after="20"/>
              <w:ind w:left="20"/>
              <w:jc w:val="both"/>
            </w:pPr>
            <w:r>
              <w:rPr>
                <w:rFonts w:ascii="Times New Roman"/>
                <w:b w:val="false"/>
                <w:i w:val="false"/>
                <w:color w:val="000000"/>
                <w:sz w:val="20"/>
              </w:rPr>
              <w:t>
</w:t>
            </w:r>
            <w:r>
              <w:rPr>
                <w:rFonts w:ascii="Times New Roman"/>
                <w:b/>
                <w:i w:val="false"/>
                <w:color w:val="000000"/>
                <w:sz w:val="20"/>
              </w:rPr>
              <w:t>кокс пештеріне</w:t>
            </w:r>
          </w:p>
          <w:bookmarkEnd w:id="1013"/>
          <w:p>
            <w:pPr>
              <w:spacing w:after="20"/>
              <w:ind w:left="20"/>
              <w:jc w:val="both"/>
            </w:pPr>
            <w:r>
              <w:rPr>
                <w:rFonts w:ascii="Times New Roman"/>
                <w:b w:val="false"/>
                <w:i w:val="false"/>
                <w:color w:val="000000"/>
                <w:sz w:val="20"/>
              </w:rPr>
              <w:t>
на коксовые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014"/>
          <w:p>
            <w:pPr>
              <w:spacing w:after="20"/>
              <w:ind w:left="20"/>
              <w:jc w:val="both"/>
            </w:pPr>
            <w:r>
              <w:rPr>
                <w:rFonts w:ascii="Times New Roman"/>
                <w:b w:val="false"/>
                <w:i w:val="false"/>
                <w:color w:val="000000"/>
                <w:sz w:val="20"/>
              </w:rPr>
              <w:t>
</w:t>
            </w:r>
            <w:r>
              <w:rPr>
                <w:rFonts w:ascii="Times New Roman"/>
                <w:b/>
                <w:i w:val="false"/>
                <w:color w:val="000000"/>
                <w:sz w:val="20"/>
              </w:rPr>
              <w:t>домна пештеріне</w:t>
            </w:r>
          </w:p>
          <w:bookmarkEnd w:id="1014"/>
          <w:p>
            <w:pPr>
              <w:spacing w:after="20"/>
              <w:ind w:left="20"/>
              <w:jc w:val="both"/>
            </w:pPr>
            <w:r>
              <w:rPr>
                <w:rFonts w:ascii="Times New Roman"/>
                <w:b w:val="false"/>
                <w:i w:val="false"/>
                <w:color w:val="000000"/>
                <w:sz w:val="20"/>
              </w:rPr>
              <w:t>
на доменные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015"/>
          <w:p>
            <w:pPr>
              <w:spacing w:after="20"/>
              <w:ind w:left="20"/>
              <w:jc w:val="both"/>
            </w:pPr>
            <w:r>
              <w:rPr>
                <w:rFonts w:ascii="Times New Roman"/>
                <w:b w:val="false"/>
                <w:i w:val="false"/>
                <w:color w:val="000000"/>
                <w:sz w:val="20"/>
              </w:rPr>
              <w:t>
</w:t>
            </w:r>
            <w:r>
              <w:rPr>
                <w:rFonts w:ascii="Times New Roman"/>
                <w:b/>
                <w:i w:val="false"/>
                <w:color w:val="000000"/>
                <w:sz w:val="20"/>
              </w:rPr>
              <w:t>басқа өнеркәсіп цехтарына</w:t>
            </w:r>
          </w:p>
          <w:bookmarkEnd w:id="1015"/>
          <w:p>
            <w:pPr>
              <w:spacing w:after="20"/>
              <w:ind w:left="20"/>
              <w:jc w:val="both"/>
            </w:pPr>
            <w:r>
              <w:rPr>
                <w:rFonts w:ascii="Times New Roman"/>
                <w:b w:val="false"/>
                <w:i w:val="false"/>
                <w:color w:val="000000"/>
                <w:sz w:val="20"/>
              </w:rPr>
              <w:t>
прочим промышленным цехам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016"/>
          <w:p>
            <w:pPr>
              <w:spacing w:after="20"/>
              <w:ind w:left="20"/>
              <w:jc w:val="both"/>
            </w:pPr>
            <w:r>
              <w:rPr>
                <w:rFonts w:ascii="Times New Roman"/>
                <w:b w:val="false"/>
                <w:i w:val="false"/>
                <w:color w:val="000000"/>
                <w:sz w:val="20"/>
              </w:rPr>
              <w:t>
</w:t>
            </w:r>
            <w:r>
              <w:rPr>
                <w:rFonts w:ascii="Times New Roman"/>
                <w:b/>
                <w:i w:val="false"/>
                <w:color w:val="000000"/>
                <w:sz w:val="20"/>
              </w:rPr>
              <w:t xml:space="preserve">бөгде ұйымдарға </w:t>
            </w:r>
          </w:p>
          <w:bookmarkEnd w:id="1016"/>
          <w:p>
            <w:pPr>
              <w:spacing w:after="20"/>
              <w:ind w:left="20"/>
              <w:jc w:val="both"/>
            </w:pPr>
            <w:r>
              <w:rPr>
                <w:rFonts w:ascii="Times New Roman"/>
                <w:b w:val="false"/>
                <w:i w:val="false"/>
                <w:color w:val="000000"/>
                <w:sz w:val="20"/>
              </w:rPr>
              <w:t>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017"/>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беру, тарату ұлттық жүйесіне (KEGOC</w:t>
            </w:r>
            <w:r>
              <w:rPr>
                <w:rFonts w:ascii="Times New Roman"/>
                <w:b w:val="false"/>
                <w:i w:val="false"/>
                <w:color w:val="000000"/>
                <w:vertAlign w:val="superscript"/>
              </w:rPr>
              <w:t>7</w:t>
            </w:r>
            <w:r>
              <w:rPr>
                <w:rFonts w:ascii="Times New Roman"/>
                <w:b/>
                <w:i w:val="false"/>
                <w:color w:val="000000"/>
                <w:sz w:val="20"/>
              </w:rPr>
              <w:t>, ЭҮК</w:t>
            </w:r>
            <w:r>
              <w:rPr>
                <w:rFonts w:ascii="Times New Roman"/>
                <w:b w:val="false"/>
                <w:i w:val="false"/>
                <w:color w:val="000000"/>
                <w:vertAlign w:val="superscript"/>
              </w:rPr>
              <w:t>8</w:t>
            </w:r>
            <w:r>
              <w:rPr>
                <w:rFonts w:ascii="Times New Roman"/>
                <w:b/>
                <w:i w:val="false"/>
                <w:color w:val="000000"/>
                <w:sz w:val="20"/>
              </w:rPr>
              <w:t>) жеткізу</w:t>
            </w:r>
          </w:p>
          <w:bookmarkEnd w:id="1017"/>
          <w:p>
            <w:pPr>
              <w:spacing w:after="20"/>
              <w:ind w:left="20"/>
              <w:jc w:val="both"/>
            </w:pPr>
            <w:r>
              <w:rPr>
                <w:rFonts w:ascii="Times New Roman"/>
                <w:b w:val="false"/>
                <w:i w:val="false"/>
                <w:color w:val="000000"/>
                <w:sz w:val="20"/>
              </w:rPr>
              <w:t>
в национальную систему передачи, распределения электроэнергии (KEGOС7, РЭК8)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3" w:id="101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18"/>
    <w:bookmarkStart w:name="z1664" w:id="1019"/>
    <w:p>
      <w:pPr>
        <w:spacing w:after="0"/>
        <w:ind w:left="0"/>
        <w:jc w:val="both"/>
      </w:pPr>
      <w:r>
        <w:rPr>
          <w:rFonts w:ascii="Times New Roman"/>
          <w:b w:val="false"/>
          <w:i w:val="false"/>
          <w:color w:val="000000"/>
          <w:sz w:val="28"/>
        </w:rPr>
        <w:t>
      Примечание:</w:t>
      </w:r>
    </w:p>
    <w:bookmarkEnd w:id="1019"/>
    <w:bookmarkStart w:name="z1665" w:id="10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 xml:space="preserve"> KEGOC (КЕГОК) – мұнда және бұдан әрі "Электр желілерін басқару жөніндегі Қазақстан компаниясы" Акционерлік қоғамы</w:t>
      </w:r>
    </w:p>
    <w:bookmarkEnd w:id="1020"/>
    <w:bookmarkStart w:name="z1666" w:id="10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KEGOC (КЕГОК) – здесь и далее Акционерное общество "Казахстанкская компания по управлению электрическими сетями"</w:t>
      </w:r>
    </w:p>
    <w:bookmarkEnd w:id="1021"/>
    <w:bookmarkStart w:name="z1667" w:id="10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i w:val="false"/>
          <w:color w:val="000000"/>
          <w:sz w:val="28"/>
        </w:rPr>
        <w:t xml:space="preserve"> ЭҮК – мұнда және бұдан әрі Электржелілік үлестіру компаниясы</w:t>
      </w:r>
    </w:p>
    <w:bookmarkEnd w:id="1022"/>
    <w:bookmarkStart w:name="z1668" w:id="10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РЭК – здесь и далее Распределительная электросетевая компания</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024"/>
          <w:p>
            <w:pPr>
              <w:spacing w:after="20"/>
              <w:ind w:left="20"/>
              <w:jc w:val="both"/>
            </w:pPr>
            <w:r>
              <w:rPr>
                <w:rFonts w:ascii="Times New Roman"/>
                <w:b w:val="false"/>
                <w:i w:val="false"/>
                <w:color w:val="000000"/>
                <w:sz w:val="20"/>
              </w:rPr>
              <w:t>
Жол коды</w:t>
            </w:r>
          </w:p>
          <w:bookmarkEnd w:id="1024"/>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025"/>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беру және таратудың ұлттық жүйесінен электр энергиясын тұтыну көлемі (KEGOC, ЭҮК)</w:t>
            </w:r>
          </w:p>
          <w:bookmarkEnd w:id="1025"/>
          <w:p>
            <w:pPr>
              <w:spacing w:after="20"/>
              <w:ind w:left="20"/>
              <w:jc w:val="both"/>
            </w:pPr>
            <w:r>
              <w:rPr>
                <w:rFonts w:ascii="Times New Roman"/>
                <w:b w:val="false"/>
                <w:i w:val="false"/>
                <w:color w:val="000000"/>
                <w:sz w:val="20"/>
              </w:rPr>
              <w:t>
Объем потребления электроэнергии из национальной системы передачи и распределения электроэнергии (KEGOС, РЭК)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026"/>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өндірудің нақты қуаты</w:t>
            </w:r>
          </w:p>
          <w:bookmarkEnd w:id="1026"/>
          <w:p>
            <w:pPr>
              <w:spacing w:after="20"/>
              <w:ind w:left="20"/>
              <w:jc w:val="both"/>
            </w:pPr>
            <w:r>
              <w:rPr>
                <w:rFonts w:ascii="Times New Roman"/>
                <w:b w:val="false"/>
                <w:i w:val="false"/>
                <w:color w:val="000000"/>
                <w:sz w:val="20"/>
              </w:rPr>
              <w:t>
Фактическая мощность выработки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7" w:id="1027"/>
    <w:p>
      <w:pPr>
        <w:spacing w:after="0"/>
        <w:ind w:left="0"/>
        <w:jc w:val="both"/>
      </w:pPr>
      <w:r>
        <w:rPr>
          <w:rFonts w:ascii="Times New Roman"/>
          <w:b w:val="false"/>
          <w:i w:val="false"/>
          <w:color w:val="000000"/>
          <w:sz w:val="28"/>
        </w:rPr>
        <w:t xml:space="preserve">
      </w:t>
      </w:r>
      <w:r>
        <w:rPr>
          <w:rFonts w:ascii="Times New Roman"/>
          <w:b/>
          <w:i w:val="false"/>
          <w:color w:val="000000"/>
          <w:sz w:val="28"/>
        </w:rPr>
        <w:t>5.2 ЖЭО, қазандықтарда жылу энергиясының өндіру көлемін және оны кәсіпорында пайдалануды көрсетіңіз</w:t>
      </w:r>
    </w:p>
    <w:bookmarkEnd w:id="1027"/>
    <w:bookmarkStart w:name="z1678" w:id="1028"/>
    <w:p>
      <w:pPr>
        <w:spacing w:after="0"/>
        <w:ind w:left="0"/>
        <w:jc w:val="both"/>
      </w:pPr>
      <w:r>
        <w:rPr>
          <w:rFonts w:ascii="Times New Roman"/>
          <w:b w:val="false"/>
          <w:i w:val="false"/>
          <w:color w:val="000000"/>
          <w:sz w:val="28"/>
        </w:rPr>
        <w:t>
      Укажите объем выработки теплоэнергии на ТЭЦ, котельных и ее использование на предприятии</w:t>
      </w:r>
    </w:p>
    <w:bookmarkEnd w:id="1028"/>
    <w:bookmarkStart w:name="z1679" w:id="1029"/>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ЖЭО, қазандығы бар көмір кәсіпорындары толтырады</w:t>
      </w:r>
    </w:p>
    <w:bookmarkEnd w:id="1029"/>
    <w:bookmarkStart w:name="z1680" w:id="1030"/>
    <w:p>
      <w:pPr>
        <w:spacing w:after="0"/>
        <w:ind w:left="0"/>
        <w:jc w:val="both"/>
      </w:pPr>
      <w:r>
        <w:rPr>
          <w:rFonts w:ascii="Times New Roman"/>
          <w:b w:val="false"/>
          <w:i w:val="false"/>
          <w:color w:val="000000"/>
          <w:sz w:val="28"/>
        </w:rPr>
        <w:t>
      Заполняется угольными предприятиями, имеющими собственную ТЭЦ, котельную</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031"/>
          <w:p>
            <w:pPr>
              <w:spacing w:after="20"/>
              <w:ind w:left="20"/>
              <w:jc w:val="both"/>
            </w:pPr>
            <w:r>
              <w:rPr>
                <w:rFonts w:ascii="Times New Roman"/>
                <w:b w:val="false"/>
                <w:i w:val="false"/>
                <w:color w:val="000000"/>
                <w:sz w:val="20"/>
              </w:rPr>
              <w:t>
</w:t>
            </w:r>
            <w:r>
              <w:rPr>
                <w:rFonts w:ascii="Times New Roman"/>
                <w:b/>
                <w:i w:val="false"/>
                <w:color w:val="000000"/>
                <w:sz w:val="20"/>
              </w:rPr>
              <w:t>ЖЭО, қазандықтарда бу және ыстық судың (жылу энергиясы) өндіру көлемі</w:t>
            </w:r>
          </w:p>
          <w:bookmarkEnd w:id="1031"/>
          <w:p>
            <w:pPr>
              <w:spacing w:after="20"/>
              <w:ind w:left="20"/>
              <w:jc w:val="both"/>
            </w:pPr>
            <w:r>
              <w:rPr>
                <w:rFonts w:ascii="Times New Roman"/>
                <w:b w:val="false"/>
                <w:i w:val="false"/>
                <w:color w:val="000000"/>
                <w:sz w:val="20"/>
              </w:rPr>
              <w:t>
Объем выработки пара и горячей воды (тепловая энергия) на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032"/>
          <w:p>
            <w:pPr>
              <w:spacing w:after="20"/>
              <w:ind w:left="20"/>
              <w:jc w:val="both"/>
            </w:pPr>
            <w:r>
              <w:rPr>
                <w:rFonts w:ascii="Times New Roman"/>
                <w:b w:val="false"/>
                <w:i w:val="false"/>
                <w:color w:val="000000"/>
                <w:sz w:val="20"/>
              </w:rPr>
              <w:t>
</w:t>
            </w:r>
            <w:r>
              <w:rPr>
                <w:rFonts w:ascii="Times New Roman"/>
                <w:b/>
                <w:i w:val="false"/>
                <w:color w:val="000000"/>
                <w:sz w:val="20"/>
              </w:rPr>
              <w:t xml:space="preserve">ЖЭО, қазандықтарда бу және ыстық суды (жылу энергиясы) жеке пайдалану </w:t>
            </w:r>
          </w:p>
          <w:bookmarkEnd w:id="1032"/>
          <w:p>
            <w:pPr>
              <w:spacing w:after="20"/>
              <w:ind w:left="20"/>
              <w:jc w:val="both"/>
            </w:pPr>
            <w:r>
              <w:rPr>
                <w:rFonts w:ascii="Times New Roman"/>
                <w:b w:val="false"/>
                <w:i w:val="false"/>
                <w:color w:val="000000"/>
                <w:sz w:val="20"/>
              </w:rPr>
              <w:t>
собственное использование пара и горячей воды (тепловая энергия) на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033"/>
          <w:p>
            <w:pPr>
              <w:spacing w:after="20"/>
              <w:ind w:left="20"/>
              <w:jc w:val="both"/>
            </w:pPr>
            <w:r>
              <w:rPr>
                <w:rFonts w:ascii="Times New Roman"/>
                <w:b w:val="false"/>
                <w:i w:val="false"/>
                <w:color w:val="000000"/>
                <w:sz w:val="20"/>
              </w:rPr>
              <w:t>
</w:t>
            </w:r>
            <w:r>
              <w:rPr>
                <w:rFonts w:ascii="Times New Roman"/>
                <w:b/>
                <w:i w:val="false"/>
                <w:color w:val="000000"/>
                <w:sz w:val="20"/>
              </w:rPr>
              <w:t>Бу және ыстық судың (жылу энергиясы) жіберілген көлемі</w:t>
            </w:r>
          </w:p>
          <w:bookmarkEnd w:id="1033"/>
          <w:p>
            <w:pPr>
              <w:spacing w:after="20"/>
              <w:ind w:left="20"/>
              <w:jc w:val="both"/>
            </w:pPr>
            <w:r>
              <w:rPr>
                <w:rFonts w:ascii="Times New Roman"/>
                <w:b w:val="false"/>
                <w:i w:val="false"/>
                <w:color w:val="000000"/>
                <w:sz w:val="20"/>
              </w:rPr>
              <w:t>
Объем переданного пара и горячей воды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034"/>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1034"/>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035"/>
          <w:p>
            <w:pPr>
              <w:spacing w:after="20"/>
              <w:ind w:left="20"/>
              <w:jc w:val="both"/>
            </w:pPr>
            <w:r>
              <w:rPr>
                <w:rFonts w:ascii="Times New Roman"/>
                <w:b w:val="false"/>
                <w:i w:val="false"/>
                <w:color w:val="000000"/>
                <w:sz w:val="20"/>
              </w:rPr>
              <w:t>
</w:t>
            </w:r>
            <w:r>
              <w:rPr>
                <w:rFonts w:ascii="Times New Roman"/>
                <w:b/>
                <w:i w:val="false"/>
                <w:color w:val="000000"/>
                <w:sz w:val="20"/>
              </w:rPr>
              <w:t>көмір шахталарына</w:t>
            </w:r>
          </w:p>
          <w:bookmarkEnd w:id="1035"/>
          <w:p>
            <w:pPr>
              <w:spacing w:after="20"/>
              <w:ind w:left="20"/>
              <w:jc w:val="both"/>
            </w:pPr>
            <w:r>
              <w:rPr>
                <w:rFonts w:ascii="Times New Roman"/>
                <w:b w:val="false"/>
                <w:i w:val="false"/>
                <w:color w:val="000000"/>
                <w:sz w:val="20"/>
              </w:rPr>
              <w:t>
угольным шахтам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036"/>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 цехтарындағы кәсіпорындарға </w:t>
            </w:r>
          </w:p>
          <w:bookmarkEnd w:id="1036"/>
          <w:p>
            <w:pPr>
              <w:spacing w:after="20"/>
              <w:ind w:left="20"/>
              <w:jc w:val="both"/>
            </w:pPr>
            <w:r>
              <w:rPr>
                <w:rFonts w:ascii="Times New Roman"/>
                <w:b w:val="false"/>
                <w:i w:val="false"/>
                <w:color w:val="000000"/>
                <w:sz w:val="20"/>
              </w:rPr>
              <w:t>
промышленным цехам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037"/>
          <w:p>
            <w:pPr>
              <w:spacing w:after="20"/>
              <w:ind w:left="20"/>
              <w:jc w:val="both"/>
            </w:pPr>
            <w:r>
              <w:rPr>
                <w:rFonts w:ascii="Times New Roman"/>
                <w:b w:val="false"/>
                <w:i w:val="false"/>
                <w:color w:val="000000"/>
                <w:sz w:val="20"/>
              </w:rPr>
              <w:t>
</w:t>
            </w:r>
            <w:r>
              <w:rPr>
                <w:rFonts w:ascii="Times New Roman"/>
                <w:b/>
                <w:i w:val="false"/>
                <w:color w:val="000000"/>
                <w:sz w:val="20"/>
              </w:rPr>
              <w:t>кокс пештеріне</w:t>
            </w:r>
          </w:p>
          <w:bookmarkEnd w:id="1037"/>
          <w:p>
            <w:pPr>
              <w:spacing w:after="20"/>
              <w:ind w:left="20"/>
              <w:jc w:val="both"/>
            </w:pPr>
            <w:r>
              <w:rPr>
                <w:rFonts w:ascii="Times New Roman"/>
                <w:b w:val="false"/>
                <w:i w:val="false"/>
                <w:color w:val="000000"/>
                <w:sz w:val="20"/>
              </w:rPr>
              <w:t xml:space="preserve">
на коксовые печи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038"/>
          <w:p>
            <w:pPr>
              <w:spacing w:after="20"/>
              <w:ind w:left="20"/>
              <w:jc w:val="both"/>
            </w:pPr>
            <w:r>
              <w:rPr>
                <w:rFonts w:ascii="Times New Roman"/>
                <w:b w:val="false"/>
                <w:i w:val="false"/>
                <w:color w:val="000000"/>
                <w:sz w:val="20"/>
              </w:rPr>
              <w:t>
</w:t>
            </w:r>
            <w:r>
              <w:rPr>
                <w:rFonts w:ascii="Times New Roman"/>
                <w:b/>
                <w:i w:val="false"/>
                <w:color w:val="000000"/>
                <w:sz w:val="20"/>
              </w:rPr>
              <w:t>домна пештеріне</w:t>
            </w:r>
          </w:p>
          <w:bookmarkEnd w:id="1038"/>
          <w:p>
            <w:pPr>
              <w:spacing w:after="20"/>
              <w:ind w:left="20"/>
              <w:jc w:val="both"/>
            </w:pPr>
            <w:r>
              <w:rPr>
                <w:rFonts w:ascii="Times New Roman"/>
                <w:b w:val="false"/>
                <w:i w:val="false"/>
                <w:color w:val="000000"/>
                <w:sz w:val="20"/>
              </w:rPr>
              <w:t>
на доменные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039"/>
          <w:p>
            <w:pPr>
              <w:spacing w:after="20"/>
              <w:ind w:left="20"/>
              <w:jc w:val="both"/>
            </w:pPr>
            <w:r>
              <w:rPr>
                <w:rFonts w:ascii="Times New Roman"/>
                <w:b w:val="false"/>
                <w:i w:val="false"/>
                <w:color w:val="000000"/>
                <w:sz w:val="20"/>
              </w:rPr>
              <w:t>
</w:t>
            </w:r>
            <w:r>
              <w:rPr>
                <w:rFonts w:ascii="Times New Roman"/>
                <w:b/>
                <w:i w:val="false"/>
                <w:color w:val="000000"/>
                <w:sz w:val="20"/>
              </w:rPr>
              <w:t>өзге өнеркәсіп цехтарына</w:t>
            </w:r>
          </w:p>
          <w:bookmarkEnd w:id="1039"/>
          <w:p>
            <w:pPr>
              <w:spacing w:after="20"/>
              <w:ind w:left="20"/>
              <w:jc w:val="both"/>
            </w:pPr>
            <w:r>
              <w:rPr>
                <w:rFonts w:ascii="Times New Roman"/>
                <w:b w:val="false"/>
                <w:i w:val="false"/>
                <w:color w:val="000000"/>
                <w:sz w:val="20"/>
              </w:rPr>
              <w:t>
прочим промышленным цехам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040"/>
          <w:p>
            <w:pPr>
              <w:spacing w:after="20"/>
              <w:ind w:left="20"/>
              <w:jc w:val="both"/>
            </w:pPr>
            <w:r>
              <w:rPr>
                <w:rFonts w:ascii="Times New Roman"/>
                <w:b w:val="false"/>
                <w:i w:val="false"/>
                <w:color w:val="000000"/>
                <w:sz w:val="20"/>
              </w:rPr>
              <w:t>
</w:t>
            </w:r>
            <w:r>
              <w:rPr>
                <w:rFonts w:ascii="Times New Roman"/>
                <w:b/>
                <w:i w:val="false"/>
                <w:color w:val="000000"/>
                <w:sz w:val="20"/>
              </w:rPr>
              <w:t xml:space="preserve">бөгде ұйымдарға </w:t>
            </w:r>
          </w:p>
          <w:bookmarkEnd w:id="1040"/>
          <w:p>
            <w:pPr>
              <w:spacing w:after="20"/>
              <w:ind w:left="20"/>
              <w:jc w:val="both"/>
            </w:pPr>
            <w:r>
              <w:rPr>
                <w:rFonts w:ascii="Times New Roman"/>
                <w:b w:val="false"/>
                <w:i w:val="false"/>
                <w:color w:val="000000"/>
                <w:sz w:val="20"/>
              </w:rPr>
              <w:t>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041"/>
          <w:p>
            <w:pPr>
              <w:spacing w:after="20"/>
              <w:ind w:left="20"/>
              <w:jc w:val="both"/>
            </w:pPr>
            <w:r>
              <w:rPr>
                <w:rFonts w:ascii="Times New Roman"/>
                <w:b w:val="false"/>
                <w:i w:val="false"/>
                <w:color w:val="000000"/>
                <w:sz w:val="20"/>
              </w:rPr>
              <w:t>
</w:t>
            </w:r>
            <w:r>
              <w:rPr>
                <w:rFonts w:ascii="Times New Roman"/>
                <w:b/>
                <w:i w:val="false"/>
                <w:color w:val="000000"/>
                <w:sz w:val="20"/>
              </w:rPr>
              <w:t>орталық жылу желісіне жеткізу</w:t>
            </w:r>
          </w:p>
          <w:bookmarkEnd w:id="1041"/>
          <w:p>
            <w:pPr>
              <w:spacing w:after="20"/>
              <w:ind w:left="20"/>
              <w:jc w:val="both"/>
            </w:pPr>
            <w:r>
              <w:rPr>
                <w:rFonts w:ascii="Times New Roman"/>
                <w:b w:val="false"/>
                <w:i w:val="false"/>
                <w:color w:val="000000"/>
                <w:sz w:val="20"/>
              </w:rPr>
              <w:t>
в центральную тепловую сеть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042"/>
          <w:p>
            <w:pPr>
              <w:spacing w:after="20"/>
              <w:ind w:left="20"/>
              <w:jc w:val="both"/>
            </w:pPr>
            <w:r>
              <w:rPr>
                <w:rFonts w:ascii="Times New Roman"/>
                <w:b w:val="false"/>
                <w:i w:val="false"/>
                <w:color w:val="000000"/>
                <w:sz w:val="20"/>
              </w:rPr>
              <w:t>
</w:t>
            </w:r>
            <w:r>
              <w:rPr>
                <w:rFonts w:ascii="Times New Roman"/>
                <w:b/>
                <w:i w:val="false"/>
                <w:color w:val="000000"/>
                <w:sz w:val="20"/>
              </w:rPr>
              <w:t>Бу және ыстық суды (жылу энергиясы) өндірудің нақты қуаты</w:t>
            </w:r>
          </w:p>
          <w:bookmarkEnd w:id="1042"/>
          <w:p>
            <w:pPr>
              <w:spacing w:after="20"/>
              <w:ind w:left="20"/>
              <w:jc w:val="both"/>
            </w:pPr>
            <w:r>
              <w:rPr>
                <w:rFonts w:ascii="Times New Roman"/>
                <w:b w:val="false"/>
                <w:i w:val="false"/>
                <w:color w:val="000000"/>
                <w:sz w:val="20"/>
              </w:rPr>
              <w:t>
Фактическая мощность выработки пара и горячей воды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8" w:id="1043"/>
    <w:p>
      <w:pPr>
        <w:spacing w:after="0"/>
        <w:ind w:left="0"/>
        <w:jc w:val="both"/>
      </w:pPr>
      <w:r>
        <w:rPr>
          <w:rFonts w:ascii="Times New Roman"/>
          <w:b w:val="false"/>
          <w:i w:val="false"/>
          <w:color w:val="000000"/>
          <w:sz w:val="28"/>
        </w:rPr>
        <w:t xml:space="preserve">
      </w:t>
      </w:r>
      <w:r>
        <w:rPr>
          <w:rFonts w:ascii="Times New Roman"/>
          <w:b/>
          <w:i w:val="false"/>
          <w:color w:val="000000"/>
          <w:sz w:val="28"/>
        </w:rPr>
        <w:t>6. Кокс пешіндегі көмір концентратының қорлары, түсуі және пайдаланылуы туралы ақпаратты көрсетіңіз</w:t>
      </w:r>
    </w:p>
    <w:bookmarkEnd w:id="1043"/>
    <w:bookmarkStart w:name="z1709" w:id="1044"/>
    <w:p>
      <w:pPr>
        <w:spacing w:after="0"/>
        <w:ind w:left="0"/>
        <w:jc w:val="both"/>
      </w:pPr>
      <w:r>
        <w:rPr>
          <w:rFonts w:ascii="Times New Roman"/>
          <w:b w:val="false"/>
          <w:i w:val="false"/>
          <w:color w:val="000000"/>
          <w:sz w:val="28"/>
        </w:rPr>
        <w:t>
      Укажите информацию о запасах, поступлении и использовании угольного концентрата в коксовой печи</w:t>
      </w:r>
    </w:p>
    <w:bookmarkEnd w:id="1044"/>
    <w:bookmarkStart w:name="z1710" w:id="1045"/>
    <w:p>
      <w:pPr>
        <w:spacing w:after="0"/>
        <w:ind w:left="0"/>
        <w:jc w:val="both"/>
      </w:pPr>
      <w:r>
        <w:rPr>
          <w:rFonts w:ascii="Times New Roman"/>
          <w:b w:val="false"/>
          <w:i w:val="false"/>
          <w:color w:val="000000"/>
          <w:sz w:val="28"/>
        </w:rPr>
        <w:t xml:space="preserve">
      </w:t>
      </w:r>
      <w:r>
        <w:rPr>
          <w:rFonts w:ascii="Times New Roman"/>
          <w:b/>
          <w:i w:val="false"/>
          <w:color w:val="000000"/>
          <w:sz w:val="28"/>
        </w:rPr>
        <w:t>Кокс пеші бар кәсіпорындар толтырады</w:t>
      </w:r>
    </w:p>
    <w:bookmarkEnd w:id="1045"/>
    <w:bookmarkStart w:name="z1711" w:id="1046"/>
    <w:p>
      <w:pPr>
        <w:spacing w:after="0"/>
        <w:ind w:left="0"/>
        <w:jc w:val="both"/>
      </w:pPr>
      <w:r>
        <w:rPr>
          <w:rFonts w:ascii="Times New Roman"/>
          <w:b w:val="false"/>
          <w:i w:val="false"/>
          <w:color w:val="000000"/>
          <w:sz w:val="28"/>
        </w:rPr>
        <w:t>
      Заполняется предприятиями, имеющими коксовую печь</w:t>
      </w:r>
    </w:p>
    <w:bookmarkEnd w:id="1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Көлемі, тонна</w:t>
            </w:r>
          </w:p>
          <w:p>
            <w:pPr>
              <w:spacing w:after="20"/>
              <w:ind w:left="20"/>
              <w:jc w:val="both"/>
            </w:pPr>
          </w:p>
          <w:p>
            <w:pPr>
              <w:spacing w:after="20"/>
              <w:ind w:left="20"/>
              <w:jc w:val="both"/>
            </w:pPr>
            <w:r>
              <w:rPr>
                <w:rFonts w:ascii="Times New Roman"/>
                <w:b/>
                <w:i w:val="false"/>
                <w:color w:val="000000"/>
                <w:sz w:val="20"/>
              </w:rPr>
              <w:t>
Объем,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шығару қабілеті, МДж/кг</w:t>
            </w:r>
          </w:p>
          <w:p>
            <w:pPr>
              <w:spacing w:after="20"/>
              <w:ind w:left="20"/>
              <w:jc w:val="both"/>
            </w:pPr>
          </w:p>
          <w:p>
            <w:pPr>
              <w:spacing w:after="20"/>
              <w:ind w:left="20"/>
              <w:jc w:val="both"/>
            </w:pPr>
            <w:r>
              <w:rPr>
                <w:rFonts w:ascii="Times New Roman"/>
                <w:b/>
                <w:i w:val="false"/>
                <w:color w:val="000000"/>
                <w:sz w:val="20"/>
              </w:rPr>
              <w:t>
Теплотворная способность, МДж/кг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047"/>
          <w:p>
            <w:pPr>
              <w:spacing w:after="20"/>
              <w:ind w:left="20"/>
              <w:jc w:val="both"/>
            </w:pPr>
            <w:r>
              <w:rPr>
                <w:rFonts w:ascii="Times New Roman"/>
                <w:b w:val="false"/>
                <w:i w:val="false"/>
                <w:color w:val="000000"/>
                <w:sz w:val="20"/>
              </w:rPr>
              <w:t>
</w:t>
            </w:r>
            <w:r>
              <w:rPr>
                <w:rFonts w:ascii="Times New Roman"/>
                <w:b/>
                <w:i w:val="false"/>
                <w:color w:val="000000"/>
                <w:sz w:val="20"/>
              </w:rPr>
              <w:t>Қорлар</w:t>
            </w:r>
          </w:p>
          <w:bookmarkEnd w:id="1047"/>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048"/>
          <w:p>
            <w:pPr>
              <w:spacing w:after="20"/>
              <w:ind w:left="20"/>
              <w:jc w:val="both"/>
            </w:pPr>
            <w:r>
              <w:rPr>
                <w:rFonts w:ascii="Times New Roman"/>
                <w:b w:val="false"/>
                <w:i w:val="false"/>
                <w:color w:val="000000"/>
                <w:sz w:val="20"/>
              </w:rPr>
              <w:t>
</w:t>
            </w:r>
            <w:r>
              <w:rPr>
                <w:rFonts w:ascii="Times New Roman"/>
                <w:b/>
                <w:i w:val="false"/>
                <w:color w:val="000000"/>
                <w:sz w:val="20"/>
              </w:rPr>
              <w:t xml:space="preserve">жыл басына </w:t>
            </w:r>
          </w:p>
          <w:bookmarkEnd w:id="1048"/>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049"/>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соңына </w:t>
            </w:r>
          </w:p>
          <w:bookmarkEnd w:id="1049"/>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050"/>
          <w:p>
            <w:pPr>
              <w:spacing w:after="20"/>
              <w:ind w:left="20"/>
              <w:jc w:val="both"/>
            </w:pPr>
            <w:r>
              <w:rPr>
                <w:rFonts w:ascii="Times New Roman"/>
                <w:b w:val="false"/>
                <w:i w:val="false"/>
                <w:color w:val="000000"/>
                <w:sz w:val="20"/>
              </w:rPr>
              <w:t>
</w:t>
            </w:r>
            <w:r>
              <w:rPr>
                <w:rFonts w:ascii="Times New Roman"/>
                <w:b/>
                <w:i w:val="false"/>
                <w:color w:val="000000"/>
                <w:sz w:val="20"/>
              </w:rPr>
              <w:t>Түсім</w:t>
            </w:r>
          </w:p>
          <w:bookmarkEnd w:id="1050"/>
          <w:p>
            <w:pPr>
              <w:spacing w:after="20"/>
              <w:ind w:left="20"/>
              <w:jc w:val="both"/>
            </w:pPr>
            <w:r>
              <w:rPr>
                <w:rFonts w:ascii="Times New Roman"/>
                <w:b w:val="false"/>
                <w:i w:val="false"/>
                <w:color w:val="000000"/>
                <w:sz w:val="20"/>
              </w:rPr>
              <w:t>
Поступление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051"/>
          <w:p>
            <w:pPr>
              <w:spacing w:after="20"/>
              <w:ind w:left="20"/>
              <w:jc w:val="both"/>
            </w:pPr>
            <w:r>
              <w:rPr>
                <w:rFonts w:ascii="Times New Roman"/>
                <w:b w:val="false"/>
                <w:i w:val="false"/>
                <w:color w:val="000000"/>
                <w:sz w:val="20"/>
              </w:rPr>
              <w:t>
</w:t>
            </w:r>
            <w:r>
              <w:rPr>
                <w:rFonts w:ascii="Times New Roman"/>
                <w:b/>
                <w:i w:val="false"/>
                <w:color w:val="000000"/>
                <w:sz w:val="20"/>
              </w:rPr>
              <w:t>жеке көмір шахталарынан түскені көлемі</w:t>
            </w:r>
          </w:p>
          <w:bookmarkEnd w:id="1051"/>
          <w:p>
            <w:pPr>
              <w:spacing w:after="20"/>
              <w:ind w:left="20"/>
              <w:jc w:val="both"/>
            </w:pPr>
            <w:r>
              <w:rPr>
                <w:rFonts w:ascii="Times New Roman"/>
                <w:b w:val="false"/>
                <w:i w:val="false"/>
                <w:color w:val="000000"/>
                <w:sz w:val="20"/>
              </w:rPr>
              <w:t>
поступило из собственных угольных шахт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052"/>
          <w:p>
            <w:pPr>
              <w:spacing w:after="20"/>
              <w:ind w:left="20"/>
              <w:jc w:val="both"/>
            </w:pPr>
            <w:r>
              <w:rPr>
                <w:rFonts w:ascii="Times New Roman"/>
                <w:b w:val="false"/>
                <w:i w:val="false"/>
                <w:color w:val="000000"/>
                <w:sz w:val="20"/>
              </w:rPr>
              <w:t>
</w:t>
            </w:r>
            <w:r>
              <w:rPr>
                <w:rFonts w:ascii="Times New Roman"/>
                <w:b/>
                <w:i w:val="false"/>
                <w:color w:val="000000"/>
                <w:sz w:val="20"/>
              </w:rPr>
              <w:t xml:space="preserve">ел ішінде сатып алынғаны </w:t>
            </w:r>
          </w:p>
          <w:bookmarkEnd w:id="1052"/>
          <w:p>
            <w:pPr>
              <w:spacing w:after="20"/>
              <w:ind w:left="20"/>
              <w:jc w:val="both"/>
            </w:pPr>
            <w:r>
              <w:rPr>
                <w:rFonts w:ascii="Times New Roman"/>
                <w:b w:val="false"/>
                <w:i w:val="false"/>
                <w:color w:val="000000"/>
                <w:sz w:val="20"/>
              </w:rPr>
              <w:t>
приобретено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053"/>
          <w:p>
            <w:pPr>
              <w:spacing w:after="20"/>
              <w:ind w:left="20"/>
              <w:jc w:val="both"/>
            </w:pPr>
            <w:r>
              <w:rPr>
                <w:rFonts w:ascii="Times New Roman"/>
                <w:b w:val="false"/>
                <w:i w:val="false"/>
                <w:color w:val="000000"/>
                <w:sz w:val="20"/>
              </w:rPr>
              <w:t>
</w:t>
            </w:r>
            <w:r>
              <w:rPr>
                <w:rFonts w:ascii="Times New Roman"/>
                <w:b/>
                <w:i w:val="false"/>
                <w:color w:val="000000"/>
                <w:sz w:val="20"/>
              </w:rPr>
              <w:t>импорт бойынша</w:t>
            </w:r>
          </w:p>
          <w:bookmarkEnd w:id="1053"/>
          <w:p>
            <w:pPr>
              <w:spacing w:after="20"/>
              <w:ind w:left="20"/>
              <w:jc w:val="both"/>
            </w:pPr>
            <w:r>
              <w:rPr>
                <w:rFonts w:ascii="Times New Roman"/>
                <w:b w:val="false"/>
                <w:i w:val="false"/>
                <w:color w:val="000000"/>
                <w:sz w:val="20"/>
              </w:rPr>
              <w:t>
по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054"/>
          <w:p>
            <w:pPr>
              <w:spacing w:after="20"/>
              <w:ind w:left="20"/>
              <w:jc w:val="both"/>
            </w:pPr>
            <w:r>
              <w:rPr>
                <w:rFonts w:ascii="Times New Roman"/>
                <w:b w:val="false"/>
                <w:i w:val="false"/>
                <w:color w:val="000000"/>
                <w:sz w:val="20"/>
              </w:rPr>
              <w:t>
</w:t>
            </w:r>
            <w:r>
              <w:rPr>
                <w:rFonts w:ascii="Times New Roman"/>
                <w:b/>
                <w:i w:val="false"/>
                <w:color w:val="000000"/>
                <w:sz w:val="20"/>
              </w:rPr>
              <w:t>Пайдалану үшін қолжетімді</w:t>
            </w:r>
          </w:p>
          <w:bookmarkEnd w:id="1054"/>
          <w:p>
            <w:pPr>
              <w:spacing w:after="20"/>
              <w:ind w:left="20"/>
              <w:jc w:val="both"/>
            </w:pPr>
            <w:r>
              <w:rPr>
                <w:rFonts w:ascii="Times New Roman"/>
                <w:b w:val="false"/>
                <w:i w:val="false"/>
                <w:color w:val="000000"/>
                <w:sz w:val="20"/>
              </w:rPr>
              <w:t>
Доступный для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055"/>
          <w:p>
            <w:pPr>
              <w:spacing w:after="20"/>
              <w:ind w:left="20"/>
              <w:jc w:val="both"/>
            </w:pPr>
            <w:r>
              <w:rPr>
                <w:rFonts w:ascii="Times New Roman"/>
                <w:b w:val="false"/>
                <w:i w:val="false"/>
                <w:color w:val="000000"/>
                <w:sz w:val="20"/>
              </w:rPr>
              <w:t>
</w:t>
            </w:r>
            <w:r>
              <w:rPr>
                <w:rFonts w:ascii="Times New Roman"/>
                <w:b/>
                <w:i w:val="false"/>
                <w:color w:val="000000"/>
                <w:sz w:val="20"/>
              </w:rPr>
              <w:t>Кокс пештерінде қолданылғаны</w:t>
            </w:r>
          </w:p>
          <w:bookmarkEnd w:id="1055"/>
          <w:p>
            <w:pPr>
              <w:spacing w:after="20"/>
              <w:ind w:left="20"/>
              <w:jc w:val="both"/>
            </w:pPr>
            <w:r>
              <w:rPr>
                <w:rFonts w:ascii="Times New Roman"/>
                <w:b w:val="false"/>
                <w:i w:val="false"/>
                <w:color w:val="000000"/>
                <w:sz w:val="20"/>
              </w:rPr>
              <w:t>
Использовано в коксовых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056"/>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ұйымдарға сатылғаны</w:t>
            </w:r>
          </w:p>
          <w:bookmarkEnd w:id="1056"/>
          <w:p>
            <w:pPr>
              <w:spacing w:after="20"/>
              <w:ind w:left="20"/>
              <w:jc w:val="both"/>
            </w:pPr>
            <w:r>
              <w:rPr>
                <w:rFonts w:ascii="Times New Roman"/>
                <w:b w:val="false"/>
                <w:i w:val="false"/>
                <w:color w:val="000000"/>
                <w:sz w:val="20"/>
              </w:rPr>
              <w:t>
Продано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6" w:id="1057"/>
    <w:p>
      <w:pPr>
        <w:spacing w:after="0"/>
        <w:ind w:left="0"/>
        <w:jc w:val="both"/>
      </w:pPr>
      <w:r>
        <w:rPr>
          <w:rFonts w:ascii="Times New Roman"/>
          <w:b w:val="false"/>
          <w:i w:val="false"/>
          <w:color w:val="000000"/>
          <w:sz w:val="28"/>
        </w:rPr>
        <w:t xml:space="preserve">
      </w:t>
      </w:r>
      <w:r>
        <w:rPr>
          <w:rFonts w:ascii="Times New Roman"/>
          <w:b/>
          <w:i w:val="false"/>
          <w:color w:val="000000"/>
          <w:sz w:val="28"/>
        </w:rPr>
        <w:t>7. Кокс пешінде кокс және жартылай кокс, кокс газы, шайыр және бензол өндіру және тұтыну</w:t>
      </w:r>
    </w:p>
    <w:bookmarkEnd w:id="1057"/>
    <w:bookmarkStart w:name="z1727" w:id="1058"/>
    <w:p>
      <w:pPr>
        <w:spacing w:after="0"/>
        <w:ind w:left="0"/>
        <w:jc w:val="both"/>
      </w:pPr>
      <w:r>
        <w:rPr>
          <w:rFonts w:ascii="Times New Roman"/>
          <w:b w:val="false"/>
          <w:i w:val="false"/>
          <w:color w:val="000000"/>
          <w:sz w:val="28"/>
        </w:rPr>
        <w:t>
      Производство и потребление кокса и полукокса, газа коксового, смолы и бензола в коксовой печи</w:t>
      </w:r>
    </w:p>
    <w:bookmarkEnd w:id="1058"/>
    <w:bookmarkStart w:name="z1728" w:id="1059"/>
    <w:p>
      <w:pPr>
        <w:spacing w:after="0"/>
        <w:ind w:left="0"/>
        <w:jc w:val="both"/>
      </w:pPr>
      <w:r>
        <w:rPr>
          <w:rFonts w:ascii="Times New Roman"/>
          <w:b w:val="false"/>
          <w:i w:val="false"/>
          <w:color w:val="000000"/>
          <w:sz w:val="28"/>
        </w:rPr>
        <w:t xml:space="preserve">
      </w:t>
      </w:r>
      <w:r>
        <w:rPr>
          <w:rFonts w:ascii="Times New Roman"/>
          <w:b/>
          <w:i w:val="false"/>
          <w:color w:val="000000"/>
          <w:sz w:val="28"/>
        </w:rPr>
        <w:t>Кокс пеші бар кәсіпорындар толтырады</w:t>
      </w:r>
    </w:p>
    <w:bookmarkEnd w:id="1059"/>
    <w:bookmarkStart w:name="z1729" w:id="1060"/>
    <w:p>
      <w:pPr>
        <w:spacing w:after="0"/>
        <w:ind w:left="0"/>
        <w:jc w:val="both"/>
      </w:pPr>
      <w:r>
        <w:rPr>
          <w:rFonts w:ascii="Times New Roman"/>
          <w:b w:val="false"/>
          <w:i w:val="false"/>
          <w:color w:val="000000"/>
          <w:sz w:val="28"/>
        </w:rPr>
        <w:t>
      Заполняется предприятиями, имеющими коксовую печь</w:t>
      </w:r>
    </w:p>
    <w:bookmarkEnd w:id="1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Тас көмірден, лигниттен немесе шымтезектен алынған кокс және жартылай кокс; ретортты көмір, тонна</w:t>
            </w:r>
          </w:p>
          <w:p>
            <w:pPr>
              <w:spacing w:after="20"/>
              <w:ind w:left="20"/>
              <w:jc w:val="both"/>
            </w:pPr>
          </w:p>
          <w:p>
            <w:pPr>
              <w:spacing w:after="20"/>
              <w:ind w:left="20"/>
              <w:jc w:val="both"/>
            </w:pPr>
            <w:r>
              <w:rPr>
                <w:rFonts w:ascii="Times New Roman"/>
                <w:b/>
                <w:i w:val="false"/>
                <w:color w:val="000000"/>
                <w:sz w:val="20"/>
              </w:rPr>
              <w:t>
Кокс и полукокс из угля каменного, лигнита или торфа; уголь ретортный,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Кокс газы, мың шаршы м</w:t>
            </w:r>
          </w:p>
          <w:p>
            <w:pPr>
              <w:spacing w:after="20"/>
              <w:ind w:left="20"/>
              <w:jc w:val="both"/>
            </w:pPr>
          </w:p>
          <w:p>
            <w:pPr>
              <w:spacing w:after="20"/>
              <w:ind w:left="20"/>
              <w:jc w:val="both"/>
            </w:pPr>
            <w:r>
              <w:rPr>
                <w:rFonts w:ascii="Times New Roman"/>
                <w:b/>
                <w:i w:val="false"/>
                <w:color w:val="000000"/>
                <w:sz w:val="20"/>
              </w:rPr>
              <w:t>
Газ коксовый, тыс. куб.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Тас көмірден, лигниттен немесе шымтезектен айдау арқылы алынатын шайырлар (хош иісті және алифатиялық құраушылардан тұратын қоспалар), тонна</w:t>
            </w:r>
          </w:p>
          <w:p>
            <w:pPr>
              <w:spacing w:after="20"/>
              <w:ind w:left="20"/>
              <w:jc w:val="both"/>
            </w:pPr>
          </w:p>
          <w:p>
            <w:pPr>
              <w:spacing w:after="20"/>
              <w:ind w:left="20"/>
              <w:jc w:val="both"/>
            </w:pPr>
            <w:r>
              <w:rPr>
                <w:rFonts w:ascii="Times New Roman"/>
                <w:b/>
                <w:i w:val="false"/>
                <w:color w:val="000000"/>
                <w:sz w:val="20"/>
              </w:rPr>
              <w:t>
Смолы (смеси, состоящие из ароматических и алифатических составляющих), получаемые путем перегонки из угля каменного, лигнита или торфа,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Бензол, тонна</w:t>
            </w:r>
          </w:p>
          <w:p>
            <w:pPr>
              <w:spacing w:after="20"/>
              <w:ind w:left="20"/>
              <w:jc w:val="both"/>
            </w:pPr>
          </w:p>
          <w:p>
            <w:pPr>
              <w:spacing w:after="20"/>
              <w:ind w:left="20"/>
              <w:jc w:val="both"/>
            </w:pPr>
            <w:r>
              <w:rPr>
                <w:rFonts w:ascii="Times New Roman"/>
                <w:b/>
                <w:i w:val="false"/>
                <w:color w:val="000000"/>
                <w:sz w:val="20"/>
              </w:rPr>
              <w:t>
Бензол, тонн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061"/>
          <w:p>
            <w:pPr>
              <w:spacing w:after="20"/>
              <w:ind w:left="20"/>
              <w:jc w:val="both"/>
            </w:pPr>
            <w:r>
              <w:rPr>
                <w:rFonts w:ascii="Times New Roman"/>
                <w:b w:val="false"/>
                <w:i w:val="false"/>
                <w:color w:val="000000"/>
                <w:sz w:val="20"/>
              </w:rPr>
              <w:t>
</w:t>
            </w:r>
            <w:r>
              <w:rPr>
                <w:rFonts w:ascii="Times New Roman"/>
                <w:b/>
                <w:i w:val="false"/>
                <w:color w:val="000000"/>
                <w:sz w:val="20"/>
              </w:rPr>
              <w:t>Өндіріс көлемі</w:t>
            </w:r>
          </w:p>
          <w:bookmarkEnd w:id="1061"/>
          <w:p>
            <w:pPr>
              <w:spacing w:after="20"/>
              <w:ind w:left="20"/>
              <w:jc w:val="both"/>
            </w:pPr>
            <w:r>
              <w:rPr>
                <w:rFonts w:ascii="Times New Roman"/>
                <w:b w:val="false"/>
                <w:i w:val="false"/>
                <w:color w:val="000000"/>
                <w:sz w:val="20"/>
              </w:rPr>
              <w:t>
Объем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062"/>
          <w:p>
            <w:pPr>
              <w:spacing w:after="20"/>
              <w:ind w:left="20"/>
              <w:jc w:val="both"/>
            </w:pPr>
            <w:r>
              <w:rPr>
                <w:rFonts w:ascii="Times New Roman"/>
                <w:b w:val="false"/>
                <w:i w:val="false"/>
                <w:color w:val="000000"/>
                <w:sz w:val="20"/>
              </w:rPr>
              <w:t>
</w:t>
            </w:r>
            <w:r>
              <w:rPr>
                <w:rFonts w:ascii="Times New Roman"/>
                <w:b/>
                <w:i w:val="false"/>
                <w:color w:val="000000"/>
                <w:sz w:val="20"/>
              </w:rPr>
              <w:t>Қорлар</w:t>
            </w:r>
          </w:p>
          <w:bookmarkEnd w:id="1062"/>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063"/>
          <w:p>
            <w:pPr>
              <w:spacing w:after="20"/>
              <w:ind w:left="20"/>
              <w:jc w:val="both"/>
            </w:pPr>
            <w:r>
              <w:rPr>
                <w:rFonts w:ascii="Times New Roman"/>
                <w:b w:val="false"/>
                <w:i w:val="false"/>
                <w:color w:val="000000"/>
                <w:sz w:val="20"/>
              </w:rPr>
              <w:t>
</w:t>
            </w:r>
            <w:r>
              <w:rPr>
                <w:rFonts w:ascii="Times New Roman"/>
                <w:b/>
                <w:i w:val="false"/>
                <w:color w:val="000000"/>
                <w:sz w:val="20"/>
              </w:rPr>
              <w:t xml:space="preserve">жыл басына </w:t>
            </w:r>
          </w:p>
          <w:bookmarkEnd w:id="1063"/>
          <w:p>
            <w:pPr>
              <w:spacing w:after="20"/>
              <w:ind w:left="20"/>
              <w:jc w:val="both"/>
            </w:pPr>
            <w:r>
              <w:rPr>
                <w:rFonts w:ascii="Times New Roman"/>
                <w:b w:val="false"/>
                <w:i w:val="false"/>
                <w:color w:val="000000"/>
                <w:sz w:val="20"/>
              </w:rPr>
              <w:t>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064"/>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соңына </w:t>
            </w:r>
          </w:p>
          <w:bookmarkEnd w:id="1064"/>
          <w:p>
            <w:pPr>
              <w:spacing w:after="20"/>
              <w:ind w:left="20"/>
              <w:jc w:val="both"/>
            </w:pPr>
            <w:r>
              <w:rPr>
                <w:rFonts w:ascii="Times New Roman"/>
                <w:b w:val="false"/>
                <w:i w:val="false"/>
                <w:color w:val="000000"/>
                <w:sz w:val="20"/>
              </w:rPr>
              <w:t>
 на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065"/>
          <w:p>
            <w:pPr>
              <w:spacing w:after="20"/>
              <w:ind w:left="20"/>
              <w:jc w:val="both"/>
            </w:pPr>
            <w:r>
              <w:rPr>
                <w:rFonts w:ascii="Times New Roman"/>
                <w:b w:val="false"/>
                <w:i w:val="false"/>
                <w:color w:val="000000"/>
                <w:sz w:val="20"/>
              </w:rPr>
              <w:t>
</w:t>
            </w:r>
            <w:r>
              <w:rPr>
                <w:rFonts w:ascii="Times New Roman"/>
                <w:b/>
                <w:i w:val="false"/>
                <w:color w:val="000000"/>
                <w:sz w:val="20"/>
              </w:rPr>
              <w:t>Өткізу көлемі</w:t>
            </w:r>
          </w:p>
          <w:bookmarkEnd w:id="1065"/>
          <w:p>
            <w:pPr>
              <w:spacing w:after="20"/>
              <w:ind w:left="20"/>
              <w:jc w:val="both"/>
            </w:pPr>
            <w:r>
              <w:rPr>
                <w:rFonts w:ascii="Times New Roman"/>
                <w:b w:val="false"/>
                <w:i w:val="false"/>
                <w:color w:val="000000"/>
                <w:sz w:val="20"/>
              </w:rPr>
              <w:t>
Объем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066"/>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1066"/>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067"/>
          <w:p>
            <w:pPr>
              <w:spacing w:after="20"/>
              <w:ind w:left="20"/>
              <w:jc w:val="both"/>
            </w:pPr>
            <w:r>
              <w:rPr>
                <w:rFonts w:ascii="Times New Roman"/>
                <w:b w:val="false"/>
                <w:i w:val="false"/>
                <w:color w:val="000000"/>
                <w:sz w:val="20"/>
              </w:rPr>
              <w:t>
</w:t>
            </w:r>
            <w:r>
              <w:rPr>
                <w:rFonts w:ascii="Times New Roman"/>
                <w:b/>
                <w:i w:val="false"/>
                <w:color w:val="000000"/>
                <w:sz w:val="20"/>
              </w:rPr>
              <w:t>ішкі нарыққа</w:t>
            </w:r>
          </w:p>
          <w:bookmarkEnd w:id="1067"/>
          <w:p>
            <w:pPr>
              <w:spacing w:after="20"/>
              <w:ind w:left="20"/>
              <w:jc w:val="both"/>
            </w:pPr>
            <w:r>
              <w:rPr>
                <w:rFonts w:ascii="Times New Roman"/>
                <w:b w:val="false"/>
                <w:i w:val="false"/>
                <w:color w:val="000000"/>
                <w:sz w:val="20"/>
              </w:rPr>
              <w:t>
на внутренний рынок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068"/>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bookmarkEnd w:id="1068"/>
          <w:p>
            <w:pPr>
              <w:spacing w:after="20"/>
              <w:ind w:left="20"/>
              <w:jc w:val="both"/>
            </w:pPr>
            <w:r>
              <w:rPr>
                <w:rFonts w:ascii="Times New Roman"/>
                <w:b w:val="false"/>
                <w:i w:val="false"/>
                <w:color w:val="000000"/>
                <w:sz w:val="20"/>
              </w:rPr>
              <w:t>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069"/>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bookmarkEnd w:id="1069"/>
          <w:p>
            <w:pPr>
              <w:spacing w:after="20"/>
              <w:ind w:left="20"/>
              <w:jc w:val="both"/>
            </w:pPr>
            <w:r>
              <w:rPr>
                <w:rFonts w:ascii="Times New Roman"/>
                <w:b w:val="false"/>
                <w:i w:val="false"/>
                <w:color w:val="000000"/>
                <w:sz w:val="20"/>
              </w:rPr>
              <w:t>
Объем потребления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070"/>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1070"/>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071"/>
          <w:p>
            <w:pPr>
              <w:spacing w:after="20"/>
              <w:ind w:left="20"/>
              <w:jc w:val="both"/>
            </w:pPr>
            <w:r>
              <w:rPr>
                <w:rFonts w:ascii="Times New Roman"/>
                <w:b w:val="false"/>
                <w:i w:val="false"/>
                <w:color w:val="000000"/>
                <w:sz w:val="20"/>
              </w:rPr>
              <w:t>
</w:t>
            </w:r>
            <w:r>
              <w:rPr>
                <w:rFonts w:ascii="Times New Roman"/>
                <w:b/>
                <w:i w:val="false"/>
                <w:color w:val="000000"/>
                <w:sz w:val="20"/>
              </w:rPr>
              <w:t>кокс пешінде</w:t>
            </w:r>
          </w:p>
          <w:bookmarkEnd w:id="1071"/>
          <w:p>
            <w:pPr>
              <w:spacing w:after="20"/>
              <w:ind w:left="20"/>
              <w:jc w:val="both"/>
            </w:pPr>
            <w:r>
              <w:rPr>
                <w:rFonts w:ascii="Times New Roman"/>
                <w:b w:val="false"/>
                <w:i w:val="false"/>
                <w:color w:val="000000"/>
                <w:sz w:val="20"/>
              </w:rPr>
              <w:t>
в коксовой печи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072"/>
          <w:p>
            <w:pPr>
              <w:spacing w:after="20"/>
              <w:ind w:left="20"/>
              <w:jc w:val="both"/>
            </w:pPr>
            <w:r>
              <w:rPr>
                <w:rFonts w:ascii="Times New Roman"/>
                <w:b w:val="false"/>
                <w:i w:val="false"/>
                <w:color w:val="000000"/>
                <w:sz w:val="20"/>
              </w:rPr>
              <w:t>
</w:t>
            </w:r>
            <w:r>
              <w:rPr>
                <w:rFonts w:ascii="Times New Roman"/>
                <w:b/>
                <w:i w:val="false"/>
                <w:color w:val="000000"/>
                <w:sz w:val="20"/>
              </w:rPr>
              <w:t>ЖЭО, ЖЭС, қазандықтарда</w:t>
            </w:r>
          </w:p>
          <w:bookmarkEnd w:id="1072"/>
          <w:p>
            <w:pPr>
              <w:spacing w:after="20"/>
              <w:ind w:left="20"/>
              <w:jc w:val="both"/>
            </w:pPr>
            <w:r>
              <w:rPr>
                <w:rFonts w:ascii="Times New Roman"/>
                <w:b w:val="false"/>
                <w:i w:val="false"/>
                <w:color w:val="000000"/>
                <w:sz w:val="20"/>
              </w:rPr>
              <w:t>
на ТЭЦ, ТЭС, котельных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748" w:id="1073"/>
    <w:p>
      <w:pPr>
        <w:spacing w:after="0"/>
        <w:ind w:left="0"/>
        <w:jc w:val="both"/>
      </w:pPr>
      <w:r>
        <w:rPr>
          <w:rFonts w:ascii="Times New Roman"/>
          <w:b w:val="false"/>
          <w:i w:val="false"/>
          <w:color w:val="000000"/>
          <w:sz w:val="28"/>
        </w:rPr>
        <w:t xml:space="preserve">
      </w:t>
      </w:r>
      <w:r>
        <w:rPr>
          <w:rFonts w:ascii="Times New Roman"/>
          <w:b/>
          <w:i w:val="false"/>
          <w:color w:val="000000"/>
          <w:sz w:val="28"/>
        </w:rPr>
        <w:t>8. Кокс пешінде отын мен энергияны тұтыну</w:t>
      </w:r>
    </w:p>
    <w:bookmarkEnd w:id="1073"/>
    <w:bookmarkStart w:name="z1749" w:id="1074"/>
    <w:p>
      <w:pPr>
        <w:spacing w:after="0"/>
        <w:ind w:left="0"/>
        <w:jc w:val="both"/>
      </w:pPr>
      <w:r>
        <w:rPr>
          <w:rFonts w:ascii="Times New Roman"/>
          <w:b w:val="false"/>
          <w:i w:val="false"/>
          <w:color w:val="000000"/>
          <w:sz w:val="28"/>
        </w:rPr>
        <w:t>
      Потребление топлива и энергии в коксовой печи</w:t>
      </w:r>
    </w:p>
    <w:bookmarkEnd w:id="1074"/>
    <w:bookmarkStart w:name="z1750" w:id="1075"/>
    <w:p>
      <w:pPr>
        <w:spacing w:after="0"/>
        <w:ind w:left="0"/>
        <w:jc w:val="both"/>
      </w:pPr>
      <w:r>
        <w:rPr>
          <w:rFonts w:ascii="Times New Roman"/>
          <w:b w:val="false"/>
          <w:i w:val="false"/>
          <w:color w:val="000000"/>
          <w:sz w:val="28"/>
        </w:rPr>
        <w:t xml:space="preserve">
      </w:t>
      </w:r>
      <w:r>
        <w:rPr>
          <w:rFonts w:ascii="Times New Roman"/>
          <w:b/>
          <w:i w:val="false"/>
          <w:color w:val="000000"/>
          <w:sz w:val="28"/>
        </w:rPr>
        <w:t>Кокс пеші бар кәсіпорындар толтырады</w:t>
      </w:r>
    </w:p>
    <w:bookmarkEnd w:id="1075"/>
    <w:bookmarkStart w:name="z1751" w:id="1076"/>
    <w:p>
      <w:pPr>
        <w:spacing w:after="0"/>
        <w:ind w:left="0"/>
        <w:jc w:val="both"/>
      </w:pPr>
      <w:r>
        <w:rPr>
          <w:rFonts w:ascii="Times New Roman"/>
          <w:b w:val="false"/>
          <w:i w:val="false"/>
          <w:color w:val="000000"/>
          <w:sz w:val="28"/>
        </w:rPr>
        <w:t>
      Заполняется предприятиями, имеющими коксовую печь</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мен энергия түрлері</w:t>
            </w:r>
          </w:p>
          <w:p>
            <w:pPr>
              <w:spacing w:after="20"/>
              <w:ind w:left="20"/>
              <w:jc w:val="both"/>
            </w:pPr>
          </w:p>
          <w:p>
            <w:pPr>
              <w:spacing w:after="20"/>
              <w:ind w:left="20"/>
              <w:jc w:val="both"/>
            </w:pPr>
            <w:r>
              <w:rPr>
                <w:rFonts w:ascii="Times New Roman"/>
                <w:b/>
                <w:i w:val="false"/>
                <w:color w:val="000000"/>
                <w:sz w:val="20"/>
              </w:rPr>
              <w:t>
Виды топлива и энергии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көлемі</w:t>
            </w:r>
          </w:p>
          <w:p>
            <w:pPr>
              <w:spacing w:after="20"/>
              <w:ind w:left="20"/>
              <w:jc w:val="both"/>
            </w:pPr>
          </w:p>
          <w:p>
            <w:pPr>
              <w:spacing w:after="20"/>
              <w:ind w:left="20"/>
              <w:jc w:val="both"/>
            </w:pPr>
            <w:r>
              <w:rPr>
                <w:rFonts w:ascii="Times New Roman"/>
                <w:b/>
                <w:i w:val="false"/>
                <w:color w:val="000000"/>
                <w:sz w:val="20"/>
              </w:rPr>
              <w:t>
Объем потребления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шығару қабілеті, МДж/кг</w:t>
            </w:r>
          </w:p>
          <w:p>
            <w:pPr>
              <w:spacing w:after="20"/>
              <w:ind w:left="20"/>
              <w:jc w:val="both"/>
            </w:pPr>
          </w:p>
          <w:p>
            <w:pPr>
              <w:spacing w:after="20"/>
              <w:ind w:left="20"/>
              <w:jc w:val="both"/>
            </w:pPr>
            <w:r>
              <w:rPr>
                <w:rFonts w:ascii="Times New Roman"/>
                <w:b/>
                <w:i w:val="false"/>
                <w:color w:val="000000"/>
                <w:sz w:val="20"/>
              </w:rPr>
              <w:t>
Теплотворная способность, МДж/кг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077"/>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bookmarkEnd w:id="1077"/>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078"/>
          <w:p>
            <w:pPr>
              <w:spacing w:after="20"/>
              <w:ind w:left="20"/>
              <w:jc w:val="both"/>
            </w:pPr>
            <w:r>
              <w:rPr>
                <w:rFonts w:ascii="Times New Roman"/>
                <w:b w:val="false"/>
                <w:i w:val="false"/>
                <w:color w:val="000000"/>
                <w:sz w:val="20"/>
              </w:rPr>
              <w:t>
</w:t>
            </w:r>
            <w:r>
              <w:rPr>
                <w:rFonts w:ascii="Times New Roman"/>
                <w:b/>
                <w:i w:val="false"/>
                <w:color w:val="000000"/>
                <w:sz w:val="20"/>
              </w:rPr>
              <w:t>Бу және ыстық су (жылу энергиясы)</w:t>
            </w:r>
          </w:p>
          <w:bookmarkEnd w:id="1078"/>
          <w:p>
            <w:pPr>
              <w:spacing w:after="20"/>
              <w:ind w:left="20"/>
              <w:jc w:val="both"/>
            </w:pPr>
            <w:r>
              <w:rPr>
                <w:rFonts w:ascii="Times New Roman"/>
                <w:b w:val="false"/>
                <w:i w:val="false"/>
                <w:color w:val="000000"/>
                <w:sz w:val="20"/>
              </w:rPr>
              <w:t>
Пар и горячая вода (тепловая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 Гкал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079"/>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bookmarkEnd w:id="1079"/>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080"/>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bookmarkEnd w:id="1080"/>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081"/>
          <w:p>
            <w:pPr>
              <w:spacing w:after="20"/>
              <w:ind w:left="20"/>
              <w:jc w:val="both"/>
            </w:pPr>
            <w:r>
              <w:rPr>
                <w:rFonts w:ascii="Times New Roman"/>
                <w:b w:val="false"/>
                <w:i w:val="false"/>
                <w:color w:val="000000"/>
                <w:sz w:val="20"/>
              </w:rPr>
              <w:t>
</w:t>
            </w:r>
            <w:r>
              <w:rPr>
                <w:rFonts w:ascii="Times New Roman"/>
                <w:b/>
                <w:i w:val="false"/>
                <w:color w:val="000000"/>
                <w:sz w:val="20"/>
              </w:rPr>
              <w:t>Тас көмір</w:t>
            </w:r>
          </w:p>
          <w:bookmarkEnd w:id="1081"/>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7" w:id="1082"/>
    <w:p>
      <w:pPr>
        <w:spacing w:after="0"/>
        <w:ind w:left="0"/>
        <w:jc w:val="both"/>
      </w:pPr>
      <w:r>
        <w:rPr>
          <w:rFonts w:ascii="Times New Roman"/>
          <w:b w:val="false"/>
          <w:i w:val="false"/>
          <w:color w:val="000000"/>
          <w:sz w:val="28"/>
        </w:rPr>
        <w:t xml:space="preserve">
      </w:t>
      </w:r>
      <w:r>
        <w:rPr>
          <w:rFonts w:ascii="Times New Roman"/>
          <w:b/>
          <w:i w:val="false"/>
          <w:color w:val="000000"/>
          <w:sz w:val="28"/>
        </w:rPr>
        <w:t>9. Тас көмірден, лигниттен немесе шымтезектен, реторт көмірінен домна пешіне кокс пен жартылай кокстың түсуі туралы ақпарат</w:t>
      </w:r>
    </w:p>
    <w:bookmarkEnd w:id="1082"/>
    <w:bookmarkStart w:name="z1768" w:id="1083"/>
    <w:p>
      <w:pPr>
        <w:spacing w:after="0"/>
        <w:ind w:left="0"/>
        <w:jc w:val="both"/>
      </w:pPr>
      <w:r>
        <w:rPr>
          <w:rFonts w:ascii="Times New Roman"/>
          <w:b w:val="false"/>
          <w:i w:val="false"/>
          <w:color w:val="000000"/>
          <w:sz w:val="28"/>
        </w:rPr>
        <w:t>
      Информация о поступлении кокса и полукокса из угля каменного, лигнита или торфа, угля ретортного в доменную печь</w:t>
      </w:r>
    </w:p>
    <w:bookmarkEnd w:id="1083"/>
    <w:bookmarkStart w:name="z1769" w:id="1084"/>
    <w:p>
      <w:pPr>
        <w:spacing w:after="0"/>
        <w:ind w:left="0"/>
        <w:jc w:val="both"/>
      </w:pPr>
      <w:r>
        <w:rPr>
          <w:rFonts w:ascii="Times New Roman"/>
          <w:b w:val="false"/>
          <w:i w:val="false"/>
          <w:color w:val="000000"/>
          <w:sz w:val="28"/>
        </w:rPr>
        <w:t xml:space="preserve">
      </w:t>
      </w:r>
      <w:r>
        <w:rPr>
          <w:rFonts w:ascii="Times New Roman"/>
          <w:b/>
          <w:i w:val="false"/>
          <w:color w:val="000000"/>
          <w:sz w:val="28"/>
        </w:rPr>
        <w:t>Домна пеші бар кәсіпорындар толтырады</w:t>
      </w:r>
    </w:p>
    <w:bookmarkEnd w:id="1084"/>
    <w:bookmarkStart w:name="z1770" w:id="1085"/>
    <w:p>
      <w:pPr>
        <w:spacing w:after="0"/>
        <w:ind w:left="0"/>
        <w:jc w:val="both"/>
      </w:pPr>
      <w:r>
        <w:rPr>
          <w:rFonts w:ascii="Times New Roman"/>
          <w:b w:val="false"/>
          <w:i w:val="false"/>
          <w:color w:val="000000"/>
          <w:sz w:val="28"/>
        </w:rPr>
        <w:t>
      Заполняется предприятиями, имеющими доменную печь</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Көлем, тонна</w:t>
            </w:r>
          </w:p>
          <w:p>
            <w:pPr>
              <w:spacing w:after="20"/>
              <w:ind w:left="20"/>
              <w:jc w:val="both"/>
            </w:pPr>
          </w:p>
          <w:p>
            <w:pPr>
              <w:spacing w:after="20"/>
              <w:ind w:left="20"/>
              <w:jc w:val="both"/>
            </w:pPr>
            <w:r>
              <w:rPr>
                <w:rFonts w:ascii="Times New Roman"/>
                <w:b/>
                <w:i w:val="false"/>
                <w:color w:val="000000"/>
                <w:sz w:val="20"/>
              </w:rPr>
              <w:t>
Объем,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шығару қабілеті, Мдж/кг</w:t>
            </w:r>
          </w:p>
          <w:p>
            <w:pPr>
              <w:spacing w:after="20"/>
              <w:ind w:left="20"/>
              <w:jc w:val="both"/>
            </w:pPr>
          </w:p>
          <w:p>
            <w:pPr>
              <w:spacing w:after="20"/>
              <w:ind w:left="20"/>
              <w:jc w:val="both"/>
            </w:pPr>
            <w:r>
              <w:rPr>
                <w:rFonts w:ascii="Times New Roman"/>
                <w:b/>
                <w:i w:val="false"/>
                <w:color w:val="000000"/>
                <w:sz w:val="20"/>
              </w:rPr>
              <w:t>
Теплотворная способность, Мдж/кг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086"/>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 </w:t>
            </w:r>
          </w:p>
          <w:bookmarkEnd w:id="1086"/>
          <w:p>
            <w:pPr>
              <w:spacing w:after="20"/>
              <w:ind w:left="20"/>
              <w:jc w:val="both"/>
            </w:pPr>
            <w:r>
              <w:rPr>
                <w:rFonts w:ascii="Times New Roman"/>
                <w:b w:val="false"/>
                <w:i w:val="false"/>
                <w:color w:val="000000"/>
                <w:sz w:val="20"/>
              </w:rPr>
              <w:t>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087"/>
          <w:p>
            <w:pPr>
              <w:spacing w:after="20"/>
              <w:ind w:left="20"/>
              <w:jc w:val="both"/>
            </w:pPr>
            <w:r>
              <w:rPr>
                <w:rFonts w:ascii="Times New Roman"/>
                <w:b w:val="false"/>
                <w:i w:val="false"/>
                <w:color w:val="000000"/>
                <w:sz w:val="20"/>
              </w:rPr>
              <w:t>
</w:t>
            </w:r>
            <w:r>
              <w:rPr>
                <w:rFonts w:ascii="Times New Roman"/>
                <w:b/>
                <w:i w:val="false"/>
                <w:color w:val="000000"/>
                <w:sz w:val="20"/>
              </w:rPr>
              <w:t>Қорлар</w:t>
            </w:r>
          </w:p>
          <w:bookmarkEnd w:id="1087"/>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088"/>
          <w:p>
            <w:pPr>
              <w:spacing w:after="20"/>
              <w:ind w:left="20"/>
              <w:jc w:val="both"/>
            </w:pPr>
            <w:r>
              <w:rPr>
                <w:rFonts w:ascii="Times New Roman"/>
                <w:b w:val="false"/>
                <w:i w:val="false"/>
                <w:color w:val="000000"/>
                <w:sz w:val="20"/>
              </w:rPr>
              <w:t>
</w:t>
            </w:r>
            <w:r>
              <w:rPr>
                <w:rFonts w:ascii="Times New Roman"/>
                <w:b/>
                <w:i w:val="false"/>
                <w:color w:val="000000"/>
                <w:sz w:val="20"/>
              </w:rPr>
              <w:t xml:space="preserve">жыл басына </w:t>
            </w:r>
          </w:p>
          <w:bookmarkEnd w:id="1088"/>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089"/>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соңына </w:t>
            </w:r>
          </w:p>
          <w:bookmarkEnd w:id="1089"/>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090"/>
          <w:p>
            <w:pPr>
              <w:spacing w:after="20"/>
              <w:ind w:left="20"/>
              <w:jc w:val="both"/>
            </w:pPr>
            <w:r>
              <w:rPr>
                <w:rFonts w:ascii="Times New Roman"/>
                <w:b w:val="false"/>
                <w:i w:val="false"/>
                <w:color w:val="000000"/>
                <w:sz w:val="20"/>
              </w:rPr>
              <w:t>
</w:t>
            </w:r>
            <w:r>
              <w:rPr>
                <w:rFonts w:ascii="Times New Roman"/>
                <w:b/>
                <w:i w:val="false"/>
                <w:color w:val="000000"/>
                <w:sz w:val="20"/>
              </w:rPr>
              <w:t xml:space="preserve">Тұтыну </w:t>
            </w:r>
          </w:p>
          <w:bookmarkEnd w:id="1090"/>
          <w:p>
            <w:pPr>
              <w:spacing w:after="20"/>
              <w:ind w:left="20"/>
              <w:jc w:val="both"/>
            </w:pPr>
            <w:r>
              <w:rPr>
                <w:rFonts w:ascii="Times New Roman"/>
                <w:b w:val="false"/>
                <w:i w:val="false"/>
                <w:color w:val="000000"/>
                <w:sz w:val="20"/>
              </w:rPr>
              <w:t>
Поступление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091"/>
          <w:p>
            <w:pPr>
              <w:spacing w:after="20"/>
              <w:ind w:left="20"/>
              <w:jc w:val="both"/>
            </w:pPr>
            <w:r>
              <w:rPr>
                <w:rFonts w:ascii="Times New Roman"/>
                <w:b w:val="false"/>
                <w:i w:val="false"/>
                <w:color w:val="000000"/>
                <w:sz w:val="20"/>
              </w:rPr>
              <w:t>
</w:t>
            </w:r>
            <w:r>
              <w:rPr>
                <w:rFonts w:ascii="Times New Roman"/>
                <w:b/>
                <w:i w:val="false"/>
                <w:color w:val="000000"/>
                <w:sz w:val="20"/>
              </w:rPr>
              <w:t>ел ішінде сатып алғаны</w:t>
            </w:r>
          </w:p>
          <w:bookmarkEnd w:id="1091"/>
          <w:p>
            <w:pPr>
              <w:spacing w:after="20"/>
              <w:ind w:left="20"/>
              <w:jc w:val="both"/>
            </w:pPr>
            <w:r>
              <w:rPr>
                <w:rFonts w:ascii="Times New Roman"/>
                <w:b w:val="false"/>
                <w:i w:val="false"/>
                <w:color w:val="000000"/>
                <w:sz w:val="20"/>
              </w:rPr>
              <w:t>
приобретено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092"/>
          <w:p>
            <w:pPr>
              <w:spacing w:after="20"/>
              <w:ind w:left="20"/>
              <w:jc w:val="both"/>
            </w:pPr>
            <w:r>
              <w:rPr>
                <w:rFonts w:ascii="Times New Roman"/>
                <w:b w:val="false"/>
                <w:i w:val="false"/>
                <w:color w:val="000000"/>
                <w:sz w:val="20"/>
              </w:rPr>
              <w:t>
</w:t>
            </w:r>
            <w:r>
              <w:rPr>
                <w:rFonts w:ascii="Times New Roman"/>
                <w:b/>
                <w:i w:val="false"/>
                <w:color w:val="000000"/>
                <w:sz w:val="20"/>
              </w:rPr>
              <w:t>импорт бойынша</w:t>
            </w:r>
          </w:p>
          <w:bookmarkEnd w:id="1092"/>
          <w:p>
            <w:pPr>
              <w:spacing w:after="20"/>
              <w:ind w:left="20"/>
              <w:jc w:val="both"/>
            </w:pPr>
            <w:r>
              <w:rPr>
                <w:rFonts w:ascii="Times New Roman"/>
                <w:b w:val="false"/>
                <w:i w:val="false"/>
                <w:color w:val="000000"/>
                <w:sz w:val="20"/>
              </w:rPr>
              <w:t>
по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093"/>
          <w:p>
            <w:pPr>
              <w:spacing w:after="20"/>
              <w:ind w:left="20"/>
              <w:jc w:val="both"/>
            </w:pPr>
            <w:r>
              <w:rPr>
                <w:rFonts w:ascii="Times New Roman"/>
                <w:b w:val="false"/>
                <w:i w:val="false"/>
                <w:color w:val="000000"/>
                <w:sz w:val="20"/>
              </w:rPr>
              <w:t>
</w:t>
            </w:r>
            <w:r>
              <w:rPr>
                <w:rFonts w:ascii="Times New Roman"/>
                <w:b/>
                <w:i w:val="false"/>
                <w:color w:val="000000"/>
                <w:sz w:val="20"/>
              </w:rPr>
              <w:t xml:space="preserve">Пайдалану үшін қолжетімді </w:t>
            </w:r>
          </w:p>
          <w:bookmarkEnd w:id="1093"/>
          <w:p>
            <w:pPr>
              <w:spacing w:after="20"/>
              <w:ind w:left="20"/>
              <w:jc w:val="both"/>
            </w:pPr>
            <w:r>
              <w:rPr>
                <w:rFonts w:ascii="Times New Roman"/>
                <w:b w:val="false"/>
                <w:i w:val="false"/>
                <w:color w:val="000000"/>
                <w:sz w:val="20"/>
              </w:rPr>
              <w:t>
Доступный для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094"/>
          <w:p>
            <w:pPr>
              <w:spacing w:after="20"/>
              <w:ind w:left="20"/>
              <w:jc w:val="both"/>
            </w:pPr>
            <w:r>
              <w:rPr>
                <w:rFonts w:ascii="Times New Roman"/>
                <w:b w:val="false"/>
                <w:i w:val="false"/>
                <w:color w:val="000000"/>
                <w:sz w:val="20"/>
              </w:rPr>
              <w:t>
</w:t>
            </w:r>
            <w:r>
              <w:rPr>
                <w:rFonts w:ascii="Times New Roman"/>
                <w:b/>
                <w:i w:val="false"/>
                <w:color w:val="000000"/>
                <w:sz w:val="20"/>
              </w:rPr>
              <w:t>Домна пештерінде қолданылғаны</w:t>
            </w:r>
          </w:p>
          <w:bookmarkEnd w:id="1094"/>
          <w:p>
            <w:pPr>
              <w:spacing w:after="20"/>
              <w:ind w:left="20"/>
              <w:jc w:val="both"/>
            </w:pPr>
            <w:r>
              <w:rPr>
                <w:rFonts w:ascii="Times New Roman"/>
                <w:b w:val="false"/>
                <w:i w:val="false"/>
                <w:color w:val="000000"/>
                <w:sz w:val="20"/>
              </w:rPr>
              <w:t>
Использовано в доменных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095"/>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ұйымдарға сатылғаны</w:t>
            </w:r>
          </w:p>
          <w:bookmarkEnd w:id="1095"/>
          <w:p>
            <w:pPr>
              <w:spacing w:after="20"/>
              <w:ind w:left="20"/>
              <w:jc w:val="both"/>
            </w:pPr>
            <w:r>
              <w:rPr>
                <w:rFonts w:ascii="Times New Roman"/>
                <w:b w:val="false"/>
                <w:i w:val="false"/>
                <w:color w:val="000000"/>
                <w:sz w:val="20"/>
              </w:rPr>
              <w:t>
Продано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5" w:id="1096"/>
    <w:p>
      <w:pPr>
        <w:spacing w:after="0"/>
        <w:ind w:left="0"/>
        <w:jc w:val="both"/>
      </w:pPr>
      <w:r>
        <w:rPr>
          <w:rFonts w:ascii="Times New Roman"/>
          <w:b w:val="false"/>
          <w:i w:val="false"/>
          <w:color w:val="000000"/>
          <w:sz w:val="28"/>
        </w:rPr>
        <w:t xml:space="preserve">
      </w:t>
      </w:r>
      <w:r>
        <w:rPr>
          <w:rFonts w:ascii="Times New Roman"/>
          <w:b/>
          <w:i w:val="false"/>
          <w:color w:val="000000"/>
          <w:sz w:val="28"/>
        </w:rPr>
        <w:t>10. Домна пешіндегі домна газын өндіру және тұтыну</w:t>
      </w:r>
    </w:p>
    <w:bookmarkEnd w:id="1096"/>
    <w:bookmarkStart w:name="z1786" w:id="1097"/>
    <w:p>
      <w:pPr>
        <w:spacing w:after="0"/>
        <w:ind w:left="0"/>
        <w:jc w:val="both"/>
      </w:pPr>
      <w:r>
        <w:rPr>
          <w:rFonts w:ascii="Times New Roman"/>
          <w:b w:val="false"/>
          <w:i w:val="false"/>
          <w:color w:val="000000"/>
          <w:sz w:val="28"/>
        </w:rPr>
        <w:t>
      Производство и потребление газа доменного в доменной печи</w:t>
      </w:r>
    </w:p>
    <w:bookmarkEnd w:id="1097"/>
    <w:bookmarkStart w:name="z1787" w:id="1098"/>
    <w:p>
      <w:pPr>
        <w:spacing w:after="0"/>
        <w:ind w:left="0"/>
        <w:jc w:val="both"/>
      </w:pPr>
      <w:r>
        <w:rPr>
          <w:rFonts w:ascii="Times New Roman"/>
          <w:b w:val="false"/>
          <w:i w:val="false"/>
          <w:color w:val="000000"/>
          <w:sz w:val="28"/>
        </w:rPr>
        <w:t xml:space="preserve">
      </w:t>
      </w:r>
      <w:r>
        <w:rPr>
          <w:rFonts w:ascii="Times New Roman"/>
          <w:b/>
          <w:i w:val="false"/>
          <w:color w:val="000000"/>
          <w:sz w:val="28"/>
        </w:rPr>
        <w:t>Домна пеші бар кәсіпорындар толтырады</w:t>
      </w:r>
    </w:p>
    <w:bookmarkEnd w:id="1098"/>
    <w:bookmarkStart w:name="z1788" w:id="1099"/>
    <w:p>
      <w:pPr>
        <w:spacing w:after="0"/>
        <w:ind w:left="0"/>
        <w:jc w:val="both"/>
      </w:pPr>
      <w:r>
        <w:rPr>
          <w:rFonts w:ascii="Times New Roman"/>
          <w:b w:val="false"/>
          <w:i w:val="false"/>
          <w:color w:val="000000"/>
          <w:sz w:val="28"/>
        </w:rPr>
        <w:t>
      Заполняется предприятиями, имеющими доменную печь</w:t>
      </w:r>
    </w:p>
    <w:bookmarkEnd w:id="1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Көлем, мың шаршы м</w:t>
            </w:r>
          </w:p>
          <w:p>
            <w:pPr>
              <w:spacing w:after="20"/>
              <w:ind w:left="20"/>
              <w:jc w:val="both"/>
            </w:pPr>
          </w:p>
          <w:p>
            <w:pPr>
              <w:spacing w:after="20"/>
              <w:ind w:left="20"/>
              <w:jc w:val="both"/>
            </w:pPr>
            <w:r>
              <w:rPr>
                <w:rFonts w:ascii="Times New Roman"/>
                <w:b/>
                <w:i w:val="false"/>
                <w:color w:val="000000"/>
                <w:sz w:val="20"/>
              </w:rPr>
              <w:t>
Объем, тыс. куб.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шығару қабілеті, Мдж/кг</w:t>
            </w:r>
          </w:p>
          <w:p>
            <w:pPr>
              <w:spacing w:after="20"/>
              <w:ind w:left="20"/>
              <w:jc w:val="both"/>
            </w:pPr>
          </w:p>
          <w:p>
            <w:pPr>
              <w:spacing w:after="20"/>
              <w:ind w:left="20"/>
              <w:jc w:val="both"/>
            </w:pPr>
            <w:r>
              <w:rPr>
                <w:rFonts w:ascii="Times New Roman"/>
                <w:b/>
                <w:i w:val="false"/>
                <w:color w:val="000000"/>
                <w:sz w:val="20"/>
              </w:rPr>
              <w:t>
Теплотворная способность, Мдж/кг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100"/>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 </w:t>
            </w:r>
          </w:p>
          <w:bookmarkEnd w:id="1100"/>
          <w:p>
            <w:pPr>
              <w:spacing w:after="20"/>
              <w:ind w:left="20"/>
              <w:jc w:val="both"/>
            </w:pPr>
            <w:r>
              <w:rPr>
                <w:rFonts w:ascii="Times New Roman"/>
                <w:b w:val="false"/>
                <w:i w:val="false"/>
                <w:color w:val="000000"/>
                <w:sz w:val="20"/>
              </w:rPr>
              <w:t>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101"/>
          <w:p>
            <w:pPr>
              <w:spacing w:after="20"/>
              <w:ind w:left="20"/>
              <w:jc w:val="both"/>
            </w:pPr>
            <w:r>
              <w:rPr>
                <w:rFonts w:ascii="Times New Roman"/>
                <w:b w:val="false"/>
                <w:i w:val="false"/>
                <w:color w:val="000000"/>
                <w:sz w:val="20"/>
              </w:rPr>
              <w:t>
</w:t>
            </w:r>
            <w:r>
              <w:rPr>
                <w:rFonts w:ascii="Times New Roman"/>
                <w:b/>
                <w:i w:val="false"/>
                <w:color w:val="000000"/>
                <w:sz w:val="20"/>
              </w:rPr>
              <w:t xml:space="preserve">Тұтыну </w:t>
            </w:r>
          </w:p>
          <w:bookmarkEnd w:id="1101"/>
          <w:p>
            <w:pPr>
              <w:spacing w:after="20"/>
              <w:ind w:left="20"/>
              <w:jc w:val="both"/>
            </w:pPr>
            <w:r>
              <w:rPr>
                <w:rFonts w:ascii="Times New Roman"/>
                <w:b w:val="false"/>
                <w:i w:val="false"/>
                <w:color w:val="000000"/>
                <w:sz w:val="20"/>
              </w:rPr>
              <w:t>
Потребление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102"/>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bookmarkEnd w:id="1102"/>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103"/>
          <w:p>
            <w:pPr>
              <w:spacing w:after="20"/>
              <w:ind w:left="20"/>
              <w:jc w:val="both"/>
            </w:pPr>
            <w:r>
              <w:rPr>
                <w:rFonts w:ascii="Times New Roman"/>
                <w:b w:val="false"/>
                <w:i w:val="false"/>
                <w:color w:val="000000"/>
                <w:sz w:val="20"/>
              </w:rPr>
              <w:t>
</w:t>
            </w:r>
            <w:r>
              <w:rPr>
                <w:rFonts w:ascii="Times New Roman"/>
                <w:b/>
                <w:i w:val="false"/>
                <w:color w:val="000000"/>
                <w:sz w:val="20"/>
              </w:rPr>
              <w:t>домна пешінде</w:t>
            </w:r>
          </w:p>
          <w:bookmarkEnd w:id="1103"/>
          <w:p>
            <w:pPr>
              <w:spacing w:after="20"/>
              <w:ind w:left="20"/>
              <w:jc w:val="both"/>
            </w:pPr>
            <w:r>
              <w:rPr>
                <w:rFonts w:ascii="Times New Roman"/>
                <w:b w:val="false"/>
                <w:i w:val="false"/>
                <w:color w:val="000000"/>
                <w:sz w:val="20"/>
              </w:rPr>
              <w:t>
в доменной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104"/>
          <w:p>
            <w:pPr>
              <w:spacing w:after="20"/>
              <w:ind w:left="20"/>
              <w:jc w:val="both"/>
            </w:pPr>
            <w:r>
              <w:rPr>
                <w:rFonts w:ascii="Times New Roman"/>
                <w:b w:val="false"/>
                <w:i w:val="false"/>
                <w:color w:val="000000"/>
                <w:sz w:val="20"/>
              </w:rPr>
              <w:t>
</w:t>
            </w:r>
            <w:r>
              <w:rPr>
                <w:rFonts w:ascii="Times New Roman"/>
                <w:b/>
                <w:i w:val="false"/>
                <w:color w:val="000000"/>
                <w:sz w:val="20"/>
              </w:rPr>
              <w:t>ЖЭО, қазандықтардың жұмысы үшін</w:t>
            </w:r>
          </w:p>
          <w:bookmarkEnd w:id="1104"/>
          <w:p>
            <w:pPr>
              <w:spacing w:after="20"/>
              <w:ind w:left="20"/>
              <w:jc w:val="both"/>
            </w:pPr>
            <w:r>
              <w:rPr>
                <w:rFonts w:ascii="Times New Roman"/>
                <w:b w:val="false"/>
                <w:i w:val="false"/>
                <w:color w:val="000000"/>
                <w:sz w:val="20"/>
              </w:rPr>
              <w:t>
для работы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105"/>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мақсаттар үшін </w:t>
            </w:r>
          </w:p>
          <w:bookmarkEnd w:id="1105"/>
          <w:p>
            <w:pPr>
              <w:spacing w:after="20"/>
              <w:ind w:left="20"/>
              <w:jc w:val="both"/>
            </w:pPr>
            <w:r>
              <w:rPr>
                <w:rFonts w:ascii="Times New Roman"/>
                <w:b w:val="false"/>
                <w:i w:val="false"/>
                <w:color w:val="000000"/>
                <w:sz w:val="20"/>
              </w:rPr>
              <w:t>
для других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9" w:id="1106"/>
    <w:p>
      <w:pPr>
        <w:spacing w:after="0"/>
        <w:ind w:left="0"/>
        <w:jc w:val="both"/>
      </w:pPr>
      <w:r>
        <w:rPr>
          <w:rFonts w:ascii="Times New Roman"/>
          <w:b w:val="false"/>
          <w:i w:val="false"/>
          <w:color w:val="000000"/>
          <w:sz w:val="28"/>
        </w:rPr>
        <w:t xml:space="preserve">
      </w:t>
      </w:r>
      <w:r>
        <w:rPr>
          <w:rFonts w:ascii="Times New Roman"/>
          <w:b/>
          <w:i w:val="false"/>
          <w:color w:val="000000"/>
          <w:sz w:val="28"/>
        </w:rPr>
        <w:t>11. Домна пешінде отын мен энергияны тұтыну</w:t>
      </w:r>
    </w:p>
    <w:bookmarkEnd w:id="1106"/>
    <w:bookmarkStart w:name="z1800" w:id="1107"/>
    <w:p>
      <w:pPr>
        <w:spacing w:after="0"/>
        <w:ind w:left="0"/>
        <w:jc w:val="both"/>
      </w:pPr>
      <w:r>
        <w:rPr>
          <w:rFonts w:ascii="Times New Roman"/>
          <w:b w:val="false"/>
          <w:i w:val="false"/>
          <w:color w:val="000000"/>
          <w:sz w:val="28"/>
        </w:rPr>
        <w:t>
      Потребление топлива и энергии в доменной печи</w:t>
      </w:r>
    </w:p>
    <w:bookmarkEnd w:id="1107"/>
    <w:bookmarkStart w:name="z1801" w:id="1108"/>
    <w:p>
      <w:pPr>
        <w:spacing w:after="0"/>
        <w:ind w:left="0"/>
        <w:jc w:val="both"/>
      </w:pPr>
      <w:r>
        <w:rPr>
          <w:rFonts w:ascii="Times New Roman"/>
          <w:b w:val="false"/>
          <w:i w:val="false"/>
          <w:color w:val="000000"/>
          <w:sz w:val="28"/>
        </w:rPr>
        <w:t xml:space="preserve">
      </w:t>
      </w:r>
      <w:r>
        <w:rPr>
          <w:rFonts w:ascii="Times New Roman"/>
          <w:b/>
          <w:i w:val="false"/>
          <w:color w:val="000000"/>
          <w:sz w:val="28"/>
        </w:rPr>
        <w:t>Домна пеші бар кәсіпорындар толтырады</w:t>
      </w:r>
    </w:p>
    <w:bookmarkEnd w:id="1108"/>
    <w:bookmarkStart w:name="z1802" w:id="1109"/>
    <w:p>
      <w:pPr>
        <w:spacing w:after="0"/>
        <w:ind w:left="0"/>
        <w:jc w:val="both"/>
      </w:pPr>
      <w:r>
        <w:rPr>
          <w:rFonts w:ascii="Times New Roman"/>
          <w:b w:val="false"/>
          <w:i w:val="false"/>
          <w:color w:val="000000"/>
          <w:sz w:val="28"/>
        </w:rPr>
        <w:t>
      Заполняется предприятиями, имеющими доменную печь</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 мен энергия түрлері</w:t>
            </w:r>
          </w:p>
          <w:p>
            <w:pPr>
              <w:spacing w:after="20"/>
              <w:ind w:left="20"/>
              <w:jc w:val="both"/>
            </w:pPr>
          </w:p>
          <w:p>
            <w:pPr>
              <w:spacing w:after="20"/>
              <w:ind w:left="20"/>
              <w:jc w:val="both"/>
            </w:pPr>
            <w:r>
              <w:rPr>
                <w:rFonts w:ascii="Times New Roman"/>
                <w:b/>
                <w:i w:val="false"/>
                <w:color w:val="000000"/>
                <w:sz w:val="20"/>
              </w:rPr>
              <w:t>
Виды топлива и энергии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көлемі</w:t>
            </w:r>
          </w:p>
          <w:p>
            <w:pPr>
              <w:spacing w:after="20"/>
              <w:ind w:left="20"/>
              <w:jc w:val="both"/>
            </w:pPr>
          </w:p>
          <w:p>
            <w:pPr>
              <w:spacing w:after="20"/>
              <w:ind w:left="20"/>
              <w:jc w:val="both"/>
            </w:pPr>
            <w:r>
              <w:rPr>
                <w:rFonts w:ascii="Times New Roman"/>
                <w:b/>
                <w:i w:val="false"/>
                <w:color w:val="000000"/>
                <w:sz w:val="20"/>
              </w:rPr>
              <w:t>
Объем потребления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шығару қабілеті, МДж/кг</w:t>
            </w:r>
          </w:p>
          <w:p>
            <w:pPr>
              <w:spacing w:after="20"/>
              <w:ind w:left="20"/>
              <w:jc w:val="both"/>
            </w:pPr>
          </w:p>
          <w:p>
            <w:pPr>
              <w:spacing w:after="20"/>
              <w:ind w:left="20"/>
              <w:jc w:val="both"/>
            </w:pPr>
            <w:r>
              <w:rPr>
                <w:rFonts w:ascii="Times New Roman"/>
                <w:b/>
                <w:i w:val="false"/>
                <w:color w:val="000000"/>
                <w:sz w:val="20"/>
              </w:rPr>
              <w:t>
Теплотворная способность, МДж/кг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110"/>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bookmarkEnd w:id="1110"/>
          <w:p>
            <w:pPr>
              <w:spacing w:after="20"/>
              <w:ind w:left="20"/>
              <w:jc w:val="both"/>
            </w:pPr>
            <w:r>
              <w:rPr>
                <w:rFonts w:ascii="Times New Roman"/>
                <w:b w:val="false"/>
                <w:i w:val="false"/>
                <w:color w:val="000000"/>
                <w:sz w:val="20"/>
              </w:rPr>
              <w:t xml:space="preserve">
Электроэнергия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кВт сағ</w:t>
            </w:r>
          </w:p>
          <w:p>
            <w:pPr>
              <w:spacing w:after="20"/>
              <w:ind w:left="20"/>
              <w:jc w:val="both"/>
            </w:pPr>
          </w:p>
          <w:p>
            <w:pPr>
              <w:spacing w:after="20"/>
              <w:ind w:left="20"/>
              <w:jc w:val="both"/>
            </w:pPr>
            <w:r>
              <w:rPr>
                <w:rFonts w:ascii="Times New Roman"/>
                <w:b/>
                <w:i w:val="false"/>
                <w:color w:val="000000"/>
                <w:sz w:val="20"/>
              </w:rPr>
              <w:t>
тыс. кВт 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111"/>
          <w:p>
            <w:pPr>
              <w:spacing w:after="20"/>
              <w:ind w:left="20"/>
              <w:jc w:val="both"/>
            </w:pPr>
            <w:r>
              <w:rPr>
                <w:rFonts w:ascii="Times New Roman"/>
                <w:b w:val="false"/>
                <w:i w:val="false"/>
                <w:color w:val="000000"/>
                <w:sz w:val="20"/>
              </w:rPr>
              <w:t>
</w:t>
            </w:r>
            <w:r>
              <w:rPr>
                <w:rFonts w:ascii="Times New Roman"/>
                <w:b/>
                <w:i w:val="false"/>
                <w:color w:val="000000"/>
                <w:sz w:val="20"/>
              </w:rPr>
              <w:t>Бу және ыстық су (жылу энергиясы)</w:t>
            </w:r>
          </w:p>
          <w:bookmarkEnd w:id="1111"/>
          <w:p>
            <w:pPr>
              <w:spacing w:after="20"/>
              <w:ind w:left="20"/>
              <w:jc w:val="both"/>
            </w:pPr>
            <w:r>
              <w:rPr>
                <w:rFonts w:ascii="Times New Roman"/>
                <w:b w:val="false"/>
                <w:i w:val="false"/>
                <w:color w:val="000000"/>
                <w:sz w:val="20"/>
              </w:rPr>
              <w:t xml:space="preserve">
Пар и горячая вода (тепловая энергия)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Гкал</w:t>
            </w:r>
          </w:p>
          <w:p>
            <w:pPr>
              <w:spacing w:after="20"/>
              <w:ind w:left="20"/>
              <w:jc w:val="both"/>
            </w:pPr>
          </w:p>
          <w:p>
            <w:pPr>
              <w:spacing w:after="20"/>
              <w:ind w:left="20"/>
              <w:jc w:val="both"/>
            </w:pPr>
            <w:r>
              <w:rPr>
                <w:rFonts w:ascii="Times New Roman"/>
                <w:b/>
                <w:i w:val="false"/>
                <w:color w:val="000000"/>
                <w:sz w:val="20"/>
              </w:rPr>
              <w:t>
тыс. Гкал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112"/>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bookmarkEnd w:id="1112"/>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113"/>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bookmarkEnd w:id="1113"/>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114"/>
          <w:p>
            <w:pPr>
              <w:spacing w:after="20"/>
              <w:ind w:left="20"/>
              <w:jc w:val="both"/>
            </w:pPr>
            <w:r>
              <w:rPr>
                <w:rFonts w:ascii="Times New Roman"/>
                <w:b w:val="false"/>
                <w:i w:val="false"/>
                <w:color w:val="000000"/>
                <w:sz w:val="20"/>
              </w:rPr>
              <w:t>
</w:t>
            </w:r>
            <w:r>
              <w:rPr>
                <w:rFonts w:ascii="Times New Roman"/>
                <w:b/>
                <w:i w:val="false"/>
                <w:color w:val="000000"/>
                <w:sz w:val="20"/>
              </w:rPr>
              <w:t>Тас көмір</w:t>
            </w:r>
          </w:p>
          <w:bookmarkEnd w:id="1114"/>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8" w:id="1115"/>
    <w:p>
      <w:pPr>
        <w:spacing w:after="0"/>
        <w:ind w:left="0"/>
        <w:jc w:val="both"/>
      </w:pPr>
      <w:r>
        <w:rPr>
          <w:rFonts w:ascii="Times New Roman"/>
          <w:b w:val="false"/>
          <w:i w:val="false"/>
          <w:color w:val="000000"/>
          <w:sz w:val="28"/>
        </w:rPr>
        <w:t xml:space="preserve">
      </w:t>
      </w:r>
      <w:r>
        <w:rPr>
          <w:rFonts w:ascii="Times New Roman"/>
          <w:b/>
          <w:i w:val="false"/>
          <w:color w:val="000000"/>
          <w:sz w:val="28"/>
        </w:rPr>
        <w:t>12. Статистикалық нысанды толтыруға жұмсалған уақытты көрсетіңіз, сағатпен (қажеттісін қоршаңыз)</w:t>
      </w:r>
    </w:p>
    <w:bookmarkEnd w:id="1115"/>
    <w:bookmarkStart w:name="z1819" w:id="1116"/>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1820" w:id="1117"/>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 (респонденттің)</w:t>
      </w:r>
      <w:r>
        <w:rPr>
          <w:rFonts w:ascii="Times New Roman"/>
          <w:b w:val="false"/>
          <w:i w:val="false"/>
          <w:color w:val="000000"/>
          <w:sz w:val="28"/>
        </w:rPr>
        <w:t xml:space="preserve"> Наименование________________________________ Адрес (респондента)___________ ______________________</w:t>
      </w:r>
    </w:p>
    <w:bookmarkEnd w:id="1117"/>
    <w:bookmarkStart w:name="z1821" w:id="1118"/>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Телефон (респондента) _________________________________ ___________________________________________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ұялыстационарный</w:t>
      </w:r>
      <w:r>
        <w:rPr>
          <w:rFonts w:ascii="Times New Roman"/>
          <w:b w:val="false"/>
          <w:i w:val="false"/>
          <w:color w:val="000000"/>
          <w:sz w:val="28"/>
        </w:rPr>
        <w:t xml:space="preserve"> мобильный</w:t>
      </w:r>
    </w:p>
    <w:bookmarkEnd w:id="1118"/>
    <w:bookmarkStart w:name="z1822" w:id="1119"/>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w:t>
      </w:r>
      <w:r>
        <w:rPr>
          <w:rFonts w:ascii="Times New Roman"/>
          <w:b w:val="false"/>
          <w:i w:val="false"/>
          <w:color w:val="000000"/>
          <w:sz w:val="28"/>
        </w:rPr>
        <w:t xml:space="preserve"> </w:t>
      </w:r>
      <w:r>
        <w:rPr>
          <w:rFonts w:ascii="Times New Roman"/>
          <w:b/>
          <w:i w:val="false"/>
          <w:color w:val="000000"/>
          <w:sz w:val="28"/>
        </w:rPr>
        <w:t>мекенжайы (респонденттің</w:t>
      </w:r>
      <w:r>
        <w:rPr>
          <w:rFonts w:ascii="Times New Roman"/>
          <w:b w:val="false"/>
          <w:i w:val="false"/>
          <w:color w:val="000000"/>
          <w:sz w:val="28"/>
        </w:rPr>
        <w:t>)Адрес электронной почты (респондента) _______________________________________________________________________________</w:t>
      </w:r>
    </w:p>
    <w:bookmarkEnd w:id="1119"/>
    <w:bookmarkStart w:name="z1823" w:id="1120"/>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rPr>
          <w:rFonts w:ascii="Times New Roman"/>
          <w:b w:val="false"/>
          <w:i w:val="false"/>
          <w:color w:val="000000"/>
          <w:sz w:val="28"/>
        </w:rPr>
        <w:t xml:space="preserve"> Исполнитель _______________________________________________ ______________________________________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 (орындаушы)</w:t>
      </w:r>
      <w:r>
        <w:rPr>
          <w:rFonts w:ascii="Times New Roman"/>
          <w:b w:val="false"/>
          <w:i w:val="false"/>
          <w:color w:val="000000"/>
          <w:sz w:val="28"/>
        </w:rPr>
        <w:t xml:space="preserve"> фамилия, имя и отчество (при его наличии) подпись, телефон (исполнителя)</w:t>
      </w:r>
    </w:p>
    <w:bookmarkEnd w:id="1120"/>
    <w:bookmarkStart w:name="z1824" w:id="1121"/>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r>
        <w:rPr>
          <w:rFonts w:ascii="Times New Roman"/>
          <w:b w:val="false"/>
          <w:i w:val="false"/>
          <w:color w:val="000000"/>
          <w:sz w:val="28"/>
        </w:rPr>
        <w:t xml:space="preserve"> Главный бухгалтер или лицо, исполняющее его обязанности _____________________________________________ _________________________ </w:t>
      </w:r>
      <w:r>
        <w:rPr>
          <w:rFonts w:ascii="Times New Roman"/>
          <w:b/>
          <w:i w:val="false"/>
          <w:color w:val="000000"/>
          <w:sz w:val="28"/>
        </w:rPr>
        <w:t xml:space="preserve">тегі, аты және әкесінің аты (бар болған жағдайда) </w:t>
      </w:r>
      <w:r>
        <w:rPr>
          <w:rFonts w:ascii="Times New Roman"/>
          <w:b/>
          <w:i w:val="false"/>
          <w:color w:val="000000"/>
          <w:sz w:val="28"/>
        </w:rPr>
        <w:t>қолы</w:t>
      </w:r>
      <w:r>
        <w:rPr>
          <w:rFonts w:ascii="Times New Roman"/>
          <w:b w:val="false"/>
          <w:i w:val="false"/>
          <w:color w:val="000000"/>
          <w:sz w:val="28"/>
        </w:rPr>
        <w:t>фамилия, имя и отчество (при его наличии) подпись</w:t>
      </w:r>
    </w:p>
    <w:bookmarkEnd w:id="1121"/>
    <w:bookmarkStart w:name="z1825" w:id="1122"/>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r>
        <w:rPr>
          <w:rFonts w:ascii="Times New Roman"/>
          <w:b w:val="false"/>
          <w:i w:val="false"/>
          <w:color w:val="000000"/>
          <w:sz w:val="28"/>
        </w:rPr>
        <w:t xml:space="preserve"> Руководитель или лицо, исполняющее его обязанности ____________________________________________________ __________________ </w:t>
      </w:r>
      <w:r>
        <w:rPr>
          <w:rFonts w:ascii="Times New Roman"/>
          <w:b/>
          <w:i w:val="false"/>
          <w:color w:val="000000"/>
          <w:sz w:val="28"/>
        </w:rPr>
        <w:t>тегі, аты және әкесінің аты (бар болған жағдайда) қолы</w:t>
      </w:r>
      <w:r>
        <w:rPr>
          <w:rFonts w:ascii="Times New Roman"/>
          <w:b w:val="false"/>
          <w:i w:val="false"/>
          <w:color w:val="000000"/>
          <w:sz w:val="28"/>
        </w:rPr>
        <w:t>фамилия, имя и отчество (при его наличии) подпись</w:t>
      </w:r>
    </w:p>
    <w:bookmarkEnd w:id="1122"/>
    <w:bookmarkStart w:name="z1826" w:id="112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23"/>
    <w:bookmarkStart w:name="z1827" w:id="1124"/>
    <w:p>
      <w:pPr>
        <w:spacing w:after="0"/>
        <w:ind w:left="0"/>
        <w:jc w:val="both"/>
      </w:pPr>
      <w:r>
        <w:rPr>
          <w:rFonts w:ascii="Times New Roman"/>
          <w:b w:val="false"/>
          <w:i w:val="false"/>
          <w:color w:val="000000"/>
          <w:sz w:val="28"/>
        </w:rPr>
        <w:t>
      Примечание:</w:t>
      </w:r>
    </w:p>
    <w:bookmarkEnd w:id="1124"/>
    <w:bookmarkStart w:name="z1828" w:id="1125"/>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125"/>
    <w:bookmarkStart w:name="z1829" w:id="1126"/>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1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27 декабря 2021 года № 49</w:t>
            </w:r>
          </w:p>
        </w:tc>
      </w:tr>
    </w:tbl>
    <w:bookmarkStart w:name="z1831" w:id="112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угольных предприятий" (индекс 1-УГОЛЬ, периодичность годовая)</w:t>
      </w:r>
    </w:p>
    <w:bookmarkEnd w:id="1127"/>
    <w:bookmarkStart w:name="z1832" w:id="112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угольных предприятий" (индекс 1-УГОЛЬ,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угольных предприятий" (индекс 1-УГОЛЬ, периодичность годовая) (далее – статистическая форма).</w:t>
      </w:r>
    </w:p>
    <w:bookmarkEnd w:id="1128"/>
    <w:bookmarkStart w:name="z1833" w:id="1129"/>
    <w:p>
      <w:pPr>
        <w:spacing w:after="0"/>
        <w:ind w:left="0"/>
        <w:jc w:val="both"/>
      </w:pPr>
      <w:r>
        <w:rPr>
          <w:rFonts w:ascii="Times New Roman"/>
          <w:b w:val="false"/>
          <w:i w:val="false"/>
          <w:color w:val="000000"/>
          <w:sz w:val="28"/>
        </w:rPr>
        <w:t>
      2. По строке 1 раздела 2 указывается количество добытого угля до процесса очистки (удаления инертных материалов) и обогащения (сокращения содержания примесей в угле). Производство (валовое или чистое) включает также объемы, потребленные производителем в процессе производства (например, для отопления или поддержания работы оборудования и вспомогательных установок), а также поставки другим производителям энергии для преобразования или других целей.</w:t>
      </w:r>
    </w:p>
    <w:bookmarkEnd w:id="1129"/>
    <w:bookmarkStart w:name="z1834" w:id="1130"/>
    <w:p>
      <w:pPr>
        <w:spacing w:after="0"/>
        <w:ind w:left="0"/>
        <w:jc w:val="both"/>
      </w:pPr>
      <w:r>
        <w:rPr>
          <w:rFonts w:ascii="Times New Roman"/>
          <w:b w:val="false"/>
          <w:i w:val="false"/>
          <w:color w:val="000000"/>
          <w:sz w:val="28"/>
        </w:rPr>
        <w:t>
      В строке 1.1 раздела 2 указывается количество угля, добытого открытым (надземным) способом до процесса очистки и обогащения.</w:t>
      </w:r>
    </w:p>
    <w:bookmarkEnd w:id="1130"/>
    <w:bookmarkStart w:name="z1835" w:id="1131"/>
    <w:p>
      <w:pPr>
        <w:spacing w:after="0"/>
        <w:ind w:left="0"/>
        <w:jc w:val="both"/>
      </w:pPr>
      <w:r>
        <w:rPr>
          <w:rFonts w:ascii="Times New Roman"/>
          <w:b w:val="false"/>
          <w:i w:val="false"/>
          <w:color w:val="000000"/>
          <w:sz w:val="28"/>
        </w:rPr>
        <w:t>
      В строке 1.2 раздела 2 указывается количество угля, добытого закрытым (шахтным) способом до процесса очистки и обогащения.</w:t>
      </w:r>
    </w:p>
    <w:bookmarkEnd w:id="1131"/>
    <w:bookmarkStart w:name="z1836" w:id="1132"/>
    <w:p>
      <w:pPr>
        <w:spacing w:after="0"/>
        <w:ind w:left="0"/>
        <w:jc w:val="both"/>
      </w:pPr>
      <w:r>
        <w:rPr>
          <w:rFonts w:ascii="Times New Roman"/>
          <w:b w:val="false"/>
          <w:i w:val="false"/>
          <w:color w:val="000000"/>
          <w:sz w:val="28"/>
        </w:rPr>
        <w:t>
      В строке 2 раздела 2 указывается количество добытого угля после удаления инертных материалов и обогащения.</w:t>
      </w:r>
    </w:p>
    <w:bookmarkEnd w:id="1132"/>
    <w:bookmarkStart w:name="z1837" w:id="1133"/>
    <w:p>
      <w:pPr>
        <w:spacing w:after="0"/>
        <w:ind w:left="0"/>
        <w:jc w:val="both"/>
      </w:pPr>
      <w:r>
        <w:rPr>
          <w:rFonts w:ascii="Times New Roman"/>
          <w:b w:val="false"/>
          <w:i w:val="false"/>
          <w:color w:val="000000"/>
          <w:sz w:val="28"/>
        </w:rPr>
        <w:t>
      Добыча угля каменного коксующегося следует указать как валовое производство, угольный концентрат, получаемый после обогащения добытой горной массы, как чистое производство.</w:t>
      </w:r>
    </w:p>
    <w:bookmarkEnd w:id="1133"/>
    <w:bookmarkStart w:name="z1838" w:id="1134"/>
    <w:p>
      <w:pPr>
        <w:spacing w:after="0"/>
        <w:ind w:left="0"/>
        <w:jc w:val="both"/>
      </w:pPr>
      <w:r>
        <w:rPr>
          <w:rFonts w:ascii="Times New Roman"/>
          <w:b w:val="false"/>
          <w:i w:val="false"/>
          <w:color w:val="000000"/>
          <w:sz w:val="28"/>
        </w:rPr>
        <w:t>
      В строке 3 графы 1 раздела 2 указывается объем коксующегося угля, отправленного на обогащение.</w:t>
      </w:r>
    </w:p>
    <w:bookmarkEnd w:id="1134"/>
    <w:bookmarkStart w:name="z1839" w:id="1135"/>
    <w:p>
      <w:pPr>
        <w:spacing w:after="0"/>
        <w:ind w:left="0"/>
        <w:jc w:val="both"/>
      </w:pPr>
      <w:r>
        <w:rPr>
          <w:rFonts w:ascii="Times New Roman"/>
          <w:b w:val="false"/>
          <w:i w:val="false"/>
          <w:color w:val="000000"/>
          <w:sz w:val="28"/>
        </w:rPr>
        <w:t>
      В строке 3.1 раздела 2 указывается количество отходов обогащения (хвосты (отвальные) и иные отходы).</w:t>
      </w:r>
    </w:p>
    <w:bookmarkEnd w:id="1135"/>
    <w:bookmarkStart w:name="z1840" w:id="1136"/>
    <w:p>
      <w:pPr>
        <w:spacing w:after="0"/>
        <w:ind w:left="0"/>
        <w:jc w:val="both"/>
      </w:pPr>
      <w:r>
        <w:rPr>
          <w:rFonts w:ascii="Times New Roman"/>
          <w:b w:val="false"/>
          <w:i w:val="false"/>
          <w:color w:val="000000"/>
          <w:sz w:val="28"/>
        </w:rPr>
        <w:t>
      В строке 3.2 раздела 2 указываются потери коксующегося угля в процессе обогащения.</w:t>
      </w:r>
    </w:p>
    <w:bookmarkEnd w:id="1136"/>
    <w:bookmarkStart w:name="z1841" w:id="1137"/>
    <w:p>
      <w:pPr>
        <w:spacing w:after="0"/>
        <w:ind w:left="0"/>
        <w:jc w:val="both"/>
      </w:pPr>
      <w:r>
        <w:rPr>
          <w:rFonts w:ascii="Times New Roman"/>
          <w:b w:val="false"/>
          <w:i w:val="false"/>
          <w:color w:val="000000"/>
          <w:sz w:val="28"/>
        </w:rPr>
        <w:t>
      В строке 4 раздела 2 указывается импорт угля приобретенного за пределами страны.</w:t>
      </w:r>
    </w:p>
    <w:bookmarkEnd w:id="1137"/>
    <w:bookmarkStart w:name="z1842" w:id="1138"/>
    <w:p>
      <w:pPr>
        <w:spacing w:after="0"/>
        <w:ind w:left="0"/>
        <w:jc w:val="both"/>
      </w:pPr>
      <w:r>
        <w:rPr>
          <w:rFonts w:ascii="Times New Roman"/>
          <w:b w:val="false"/>
          <w:i w:val="false"/>
          <w:color w:val="000000"/>
          <w:sz w:val="28"/>
        </w:rPr>
        <w:t>
      В строках 5.1 и 5.2 раздела 2 указываются запасы угля на начало и на конец года.</w:t>
      </w:r>
    </w:p>
    <w:bookmarkEnd w:id="1138"/>
    <w:bookmarkStart w:name="z1843" w:id="1139"/>
    <w:p>
      <w:pPr>
        <w:spacing w:after="0"/>
        <w:ind w:left="0"/>
        <w:jc w:val="both"/>
      </w:pPr>
      <w:r>
        <w:rPr>
          <w:rFonts w:ascii="Times New Roman"/>
          <w:b w:val="false"/>
          <w:i w:val="false"/>
          <w:color w:val="000000"/>
          <w:sz w:val="28"/>
        </w:rPr>
        <w:t>
      В строке 6 раздела 2 указывается собственное использование угля в производственных процессах.</w:t>
      </w:r>
    </w:p>
    <w:bookmarkEnd w:id="1139"/>
    <w:bookmarkStart w:name="z1844" w:id="1140"/>
    <w:p>
      <w:pPr>
        <w:spacing w:after="0"/>
        <w:ind w:left="0"/>
        <w:jc w:val="both"/>
      </w:pPr>
      <w:r>
        <w:rPr>
          <w:rFonts w:ascii="Times New Roman"/>
          <w:b w:val="false"/>
          <w:i w:val="false"/>
          <w:color w:val="000000"/>
          <w:sz w:val="28"/>
        </w:rPr>
        <w:t>
      В строке 6.1 раздела 2 указывается использование угля на собственных теплоэлектроцентралях (далее – ТЭЦ), теплоэлектростанциях (далее – ТЭС) и котельных для выработки тепловой и электрической энергии.</w:t>
      </w:r>
    </w:p>
    <w:bookmarkEnd w:id="1140"/>
    <w:bookmarkStart w:name="z1845" w:id="1141"/>
    <w:p>
      <w:pPr>
        <w:spacing w:after="0"/>
        <w:ind w:left="0"/>
        <w:jc w:val="both"/>
      </w:pPr>
      <w:r>
        <w:rPr>
          <w:rFonts w:ascii="Times New Roman"/>
          <w:b w:val="false"/>
          <w:i w:val="false"/>
          <w:color w:val="000000"/>
          <w:sz w:val="28"/>
        </w:rPr>
        <w:t>
      В строке 6.2 раздела 2 указывается использование топлива для других производственно-хозяйственных нужд предприятия, включая обслуживание энергоустановок, отопление производственных и хозяйственных помещений.</w:t>
      </w:r>
    </w:p>
    <w:bookmarkEnd w:id="1141"/>
    <w:bookmarkStart w:name="z1846" w:id="1142"/>
    <w:p>
      <w:pPr>
        <w:spacing w:after="0"/>
        <w:ind w:left="0"/>
        <w:jc w:val="both"/>
      </w:pPr>
      <w:r>
        <w:rPr>
          <w:rFonts w:ascii="Times New Roman"/>
          <w:b w:val="false"/>
          <w:i w:val="false"/>
          <w:color w:val="000000"/>
          <w:sz w:val="28"/>
        </w:rPr>
        <w:t>
      В строке 7 раздела 2 указываются потери угля при транспортировке и распределении. В указанную строку не включаются потери угля вместе с породой при обогащении и сортировке на обогатительных фабриках угольной, металлургической и коксохимической промышленности (без учета шлама и промышленного продукта, используемых как энергетическое топливо), потери угля при брикетировании, а также технологические потери и отходы топлива, связанные с его переработкой в другие виды топлива и нетопливной продукции.</w:t>
      </w:r>
    </w:p>
    <w:bookmarkEnd w:id="1142"/>
    <w:bookmarkStart w:name="z1847" w:id="1143"/>
    <w:p>
      <w:pPr>
        <w:spacing w:after="0"/>
        <w:ind w:left="0"/>
        <w:jc w:val="both"/>
      </w:pPr>
      <w:r>
        <w:rPr>
          <w:rFonts w:ascii="Times New Roman"/>
          <w:b w:val="false"/>
          <w:i w:val="false"/>
          <w:color w:val="000000"/>
          <w:sz w:val="28"/>
        </w:rPr>
        <w:t>
      В строке 8 раздела 2 указывается экспорт угля в другие страны.</w:t>
      </w:r>
    </w:p>
    <w:bookmarkEnd w:id="1143"/>
    <w:bookmarkStart w:name="z1848" w:id="1144"/>
    <w:p>
      <w:pPr>
        <w:spacing w:after="0"/>
        <w:ind w:left="0"/>
        <w:jc w:val="both"/>
      </w:pPr>
      <w:r>
        <w:rPr>
          <w:rFonts w:ascii="Times New Roman"/>
          <w:b w:val="false"/>
          <w:i w:val="false"/>
          <w:color w:val="000000"/>
          <w:sz w:val="28"/>
        </w:rPr>
        <w:t>
      В строке 9 раздела 2 указывается информация об общем объеме отгрузки (продажи) угля собственного производства.</w:t>
      </w:r>
    </w:p>
    <w:bookmarkEnd w:id="1144"/>
    <w:bookmarkStart w:name="z1849" w:id="1145"/>
    <w:p>
      <w:pPr>
        <w:spacing w:after="0"/>
        <w:ind w:left="0"/>
        <w:jc w:val="both"/>
      </w:pPr>
      <w:r>
        <w:rPr>
          <w:rFonts w:ascii="Times New Roman"/>
          <w:b w:val="false"/>
          <w:i w:val="false"/>
          <w:color w:val="000000"/>
          <w:sz w:val="28"/>
        </w:rPr>
        <w:t>
      В строке 9.1 раздела 2 указываются данные по углю, отгруженному предприятиям промышленного сектора для поддержания их основного вида деятельности (за исключением ТЭС, ТЭЦ, котельных).</w:t>
      </w:r>
    </w:p>
    <w:bookmarkEnd w:id="1145"/>
    <w:bookmarkStart w:name="z1850" w:id="1146"/>
    <w:p>
      <w:pPr>
        <w:spacing w:after="0"/>
        <w:ind w:left="0"/>
        <w:jc w:val="both"/>
      </w:pPr>
      <w:r>
        <w:rPr>
          <w:rFonts w:ascii="Times New Roman"/>
          <w:b w:val="false"/>
          <w:i w:val="false"/>
          <w:color w:val="000000"/>
          <w:sz w:val="28"/>
        </w:rPr>
        <w:t>
      В строке 9.1.1 раздела 2 указывается количество угля, отгруженного сторонним ТЭЦ, ТЭС, котельным, для производства тепловой и электрической энергии.</w:t>
      </w:r>
    </w:p>
    <w:bookmarkEnd w:id="1146"/>
    <w:bookmarkStart w:name="z1851" w:id="1147"/>
    <w:p>
      <w:pPr>
        <w:spacing w:after="0"/>
        <w:ind w:left="0"/>
        <w:jc w:val="both"/>
      </w:pPr>
      <w:r>
        <w:rPr>
          <w:rFonts w:ascii="Times New Roman"/>
          <w:b w:val="false"/>
          <w:i w:val="false"/>
          <w:color w:val="000000"/>
          <w:sz w:val="28"/>
        </w:rPr>
        <w:t>
      В строке 9.1.2 раздела 2 указывается объем угля, отгруженного доменным, коксовым печам и предприятиям для преобразования в другие виды топлива.</w:t>
      </w:r>
    </w:p>
    <w:bookmarkEnd w:id="1147"/>
    <w:bookmarkStart w:name="z1852" w:id="1148"/>
    <w:p>
      <w:pPr>
        <w:spacing w:after="0"/>
        <w:ind w:left="0"/>
        <w:jc w:val="both"/>
      </w:pPr>
      <w:r>
        <w:rPr>
          <w:rFonts w:ascii="Times New Roman"/>
          <w:b w:val="false"/>
          <w:i w:val="false"/>
          <w:color w:val="000000"/>
          <w:sz w:val="28"/>
        </w:rPr>
        <w:t>
      В строке 9.2 раздела 2 указывается объем угля, отгруженного предприятиям сектора услуг.</w:t>
      </w:r>
    </w:p>
    <w:bookmarkEnd w:id="1148"/>
    <w:bookmarkStart w:name="z1853" w:id="1149"/>
    <w:p>
      <w:pPr>
        <w:spacing w:after="0"/>
        <w:ind w:left="0"/>
        <w:jc w:val="both"/>
      </w:pPr>
      <w:r>
        <w:rPr>
          <w:rFonts w:ascii="Times New Roman"/>
          <w:b w:val="false"/>
          <w:i w:val="false"/>
          <w:color w:val="000000"/>
          <w:sz w:val="28"/>
        </w:rPr>
        <w:t>
      В строке 9.3 раздела 2 указывается объем угля, отгруженного предприятиям сектора торговли для их последующей реализации.</w:t>
      </w:r>
    </w:p>
    <w:bookmarkEnd w:id="1149"/>
    <w:bookmarkStart w:name="z1854" w:id="1150"/>
    <w:p>
      <w:pPr>
        <w:spacing w:after="0"/>
        <w:ind w:left="0"/>
        <w:jc w:val="both"/>
      </w:pPr>
      <w:r>
        <w:rPr>
          <w:rFonts w:ascii="Times New Roman"/>
          <w:b w:val="false"/>
          <w:i w:val="false"/>
          <w:color w:val="000000"/>
          <w:sz w:val="28"/>
        </w:rPr>
        <w:t>
      В строке 9.4 раздела 2 указывается объем угля, отгруженного предприятиям, занимающимся всеми видами транспортной деятельности (воздушный, железнодорожный, автомобильный).</w:t>
      </w:r>
    </w:p>
    <w:bookmarkEnd w:id="1150"/>
    <w:bookmarkStart w:name="z1855" w:id="1151"/>
    <w:p>
      <w:pPr>
        <w:spacing w:after="0"/>
        <w:ind w:left="0"/>
        <w:jc w:val="both"/>
      </w:pPr>
      <w:r>
        <w:rPr>
          <w:rFonts w:ascii="Times New Roman"/>
          <w:b w:val="false"/>
          <w:i w:val="false"/>
          <w:color w:val="000000"/>
          <w:sz w:val="28"/>
        </w:rPr>
        <w:t>
      В строке 9.5 раздела 2 указываются данные по углю, отгруженному предприятиям сельского хозяйства.</w:t>
      </w:r>
    </w:p>
    <w:bookmarkEnd w:id="1151"/>
    <w:bookmarkStart w:name="z1856" w:id="1152"/>
    <w:p>
      <w:pPr>
        <w:spacing w:after="0"/>
        <w:ind w:left="0"/>
        <w:jc w:val="both"/>
      </w:pPr>
      <w:r>
        <w:rPr>
          <w:rFonts w:ascii="Times New Roman"/>
          <w:b w:val="false"/>
          <w:i w:val="false"/>
          <w:color w:val="000000"/>
          <w:sz w:val="28"/>
        </w:rPr>
        <w:t>
      В строке 9.6 раздела 2 указывается объем угля, отгруженного сектору домашнего хозяйства.</w:t>
      </w:r>
    </w:p>
    <w:bookmarkEnd w:id="1152"/>
    <w:bookmarkStart w:name="z1857" w:id="1153"/>
    <w:p>
      <w:pPr>
        <w:spacing w:after="0"/>
        <w:ind w:left="0"/>
        <w:jc w:val="both"/>
      </w:pPr>
      <w:r>
        <w:rPr>
          <w:rFonts w:ascii="Times New Roman"/>
          <w:b w:val="false"/>
          <w:i w:val="false"/>
          <w:color w:val="000000"/>
          <w:sz w:val="28"/>
        </w:rPr>
        <w:t>
      В строке 9.7 раздела 2 указывается объем угля, отгруженного потребителям, не перечисленным выше.</w:t>
      </w:r>
    </w:p>
    <w:bookmarkEnd w:id="1153"/>
    <w:bookmarkStart w:name="z1858" w:id="1154"/>
    <w:p>
      <w:pPr>
        <w:spacing w:after="0"/>
        <w:ind w:left="0"/>
        <w:jc w:val="both"/>
      </w:pPr>
      <w:r>
        <w:rPr>
          <w:rFonts w:ascii="Times New Roman"/>
          <w:b w:val="false"/>
          <w:i w:val="false"/>
          <w:color w:val="000000"/>
          <w:sz w:val="28"/>
        </w:rPr>
        <w:t>
      3. В графах 1 и 2 раздела 3 указываются данные о низшей и высшей теплотворной способности угля по каждому виду угля в соответствии с государственными стандартами Республики Казахстан и по результатам анализов аттестованной лаборатории.</w:t>
      </w:r>
    </w:p>
    <w:bookmarkEnd w:id="1154"/>
    <w:bookmarkStart w:name="z1859" w:id="1155"/>
    <w:p>
      <w:pPr>
        <w:spacing w:after="0"/>
        <w:ind w:left="0"/>
        <w:jc w:val="both"/>
      </w:pPr>
      <w:r>
        <w:rPr>
          <w:rFonts w:ascii="Times New Roman"/>
          <w:b w:val="false"/>
          <w:i w:val="false"/>
          <w:color w:val="000000"/>
          <w:sz w:val="28"/>
        </w:rPr>
        <w:t>
      Теплотворная способность топлива (удельная теплота сгорания) – величина, показывающая количество выделяемой теплоты при полном сгорании топлива массой 1 килограмм.</w:t>
      </w:r>
    </w:p>
    <w:bookmarkEnd w:id="1155"/>
    <w:bookmarkStart w:name="z1860" w:id="1156"/>
    <w:p>
      <w:pPr>
        <w:spacing w:after="0"/>
        <w:ind w:left="0"/>
        <w:jc w:val="both"/>
      </w:pPr>
      <w:r>
        <w:rPr>
          <w:rFonts w:ascii="Times New Roman"/>
          <w:b w:val="false"/>
          <w:i w:val="false"/>
          <w:color w:val="000000"/>
          <w:sz w:val="28"/>
        </w:rPr>
        <w:t>
      4. В графе 1 раздела 4 указывается объем потребления всех видов топлива и энергии на собственные нужды предприятия при добыче угля и лигнита (для обеспечения работы собственных ТЭЦ, ТЭС, котельных, доменных и коксовых печей, для отопления производственных помещений и других производственно-хозяйственных нужд предприятия).</w:t>
      </w:r>
    </w:p>
    <w:bookmarkEnd w:id="1156"/>
    <w:bookmarkStart w:name="z1861" w:id="1157"/>
    <w:p>
      <w:pPr>
        <w:spacing w:after="0"/>
        <w:ind w:left="0"/>
        <w:jc w:val="both"/>
      </w:pPr>
      <w:r>
        <w:rPr>
          <w:rFonts w:ascii="Times New Roman"/>
          <w:b w:val="false"/>
          <w:i w:val="false"/>
          <w:color w:val="000000"/>
          <w:sz w:val="28"/>
        </w:rPr>
        <w:t>
      5. По строке 1 раздела 5 указывается информация о поступлении топлива для работы ТЭЦ, ТЭС и котельных.</w:t>
      </w:r>
    </w:p>
    <w:bookmarkEnd w:id="1157"/>
    <w:bookmarkStart w:name="z1862" w:id="1158"/>
    <w:p>
      <w:pPr>
        <w:spacing w:after="0"/>
        <w:ind w:left="0"/>
        <w:jc w:val="both"/>
      </w:pPr>
      <w:r>
        <w:rPr>
          <w:rFonts w:ascii="Times New Roman"/>
          <w:b w:val="false"/>
          <w:i w:val="false"/>
          <w:color w:val="000000"/>
          <w:sz w:val="28"/>
        </w:rPr>
        <w:t>
      В строке 1.1 раздела 5 указывается объем топлива собственного производства, доступного для работы собственных ТЭЦ, ТЭС и котельных.</w:t>
      </w:r>
    </w:p>
    <w:bookmarkEnd w:id="1158"/>
    <w:bookmarkStart w:name="z1863" w:id="1159"/>
    <w:p>
      <w:pPr>
        <w:spacing w:after="0"/>
        <w:ind w:left="0"/>
        <w:jc w:val="both"/>
      </w:pPr>
      <w:r>
        <w:rPr>
          <w:rFonts w:ascii="Times New Roman"/>
          <w:b w:val="false"/>
          <w:i w:val="false"/>
          <w:color w:val="000000"/>
          <w:sz w:val="28"/>
        </w:rPr>
        <w:t>
      В строке 1.2 раздела 5 указывается объем топлива, приобретенного со стороны, для работы собственных ТЭЦ, ТЭС и котельных.</w:t>
      </w:r>
    </w:p>
    <w:bookmarkEnd w:id="1159"/>
    <w:bookmarkStart w:name="z1864" w:id="1160"/>
    <w:p>
      <w:pPr>
        <w:spacing w:after="0"/>
        <w:ind w:left="0"/>
        <w:jc w:val="both"/>
      </w:pPr>
      <w:r>
        <w:rPr>
          <w:rFonts w:ascii="Times New Roman"/>
          <w:b w:val="false"/>
          <w:i w:val="false"/>
          <w:color w:val="000000"/>
          <w:sz w:val="28"/>
        </w:rPr>
        <w:t>
      В строках 2.1 и 2.2 раздела 5 указываются запасы топлива на начало и на конец года.</w:t>
      </w:r>
    </w:p>
    <w:bookmarkEnd w:id="1160"/>
    <w:bookmarkStart w:name="z1865" w:id="1161"/>
    <w:p>
      <w:pPr>
        <w:spacing w:after="0"/>
        <w:ind w:left="0"/>
        <w:jc w:val="both"/>
      </w:pPr>
      <w:r>
        <w:rPr>
          <w:rFonts w:ascii="Times New Roman"/>
          <w:b w:val="false"/>
          <w:i w:val="false"/>
          <w:color w:val="000000"/>
          <w:sz w:val="28"/>
        </w:rPr>
        <w:t>
      В строке 3 раздела 5 указывается объем реализации топлива.</w:t>
      </w:r>
    </w:p>
    <w:bookmarkEnd w:id="1161"/>
    <w:bookmarkStart w:name="z1866" w:id="1162"/>
    <w:p>
      <w:pPr>
        <w:spacing w:after="0"/>
        <w:ind w:left="0"/>
        <w:jc w:val="both"/>
      </w:pPr>
      <w:r>
        <w:rPr>
          <w:rFonts w:ascii="Times New Roman"/>
          <w:b w:val="false"/>
          <w:i w:val="false"/>
          <w:color w:val="000000"/>
          <w:sz w:val="28"/>
        </w:rPr>
        <w:t>
      В строке 4 раздела 5 указывается объем топлива, доступного для работы ТЭЦ, ТЭС, котельных.</w:t>
      </w:r>
    </w:p>
    <w:bookmarkEnd w:id="1162"/>
    <w:bookmarkStart w:name="z1867" w:id="1163"/>
    <w:p>
      <w:pPr>
        <w:spacing w:after="0"/>
        <w:ind w:left="0"/>
        <w:jc w:val="both"/>
      </w:pPr>
      <w:r>
        <w:rPr>
          <w:rFonts w:ascii="Times New Roman"/>
          <w:b w:val="false"/>
          <w:i w:val="false"/>
          <w:color w:val="000000"/>
          <w:sz w:val="28"/>
        </w:rPr>
        <w:t>
      6. По строке 1 подраздела 5.1 указывается объем выработки электроэнергии всеми видами соответствующих генерирующих установок (включая гидроаккумулирующие), измеряемой на выходных клеммах основных генераторов.</w:t>
      </w:r>
    </w:p>
    <w:bookmarkEnd w:id="1163"/>
    <w:bookmarkStart w:name="z1868" w:id="1164"/>
    <w:p>
      <w:pPr>
        <w:spacing w:after="0"/>
        <w:ind w:left="0"/>
        <w:jc w:val="both"/>
      </w:pPr>
      <w:r>
        <w:rPr>
          <w:rFonts w:ascii="Times New Roman"/>
          <w:b w:val="false"/>
          <w:i w:val="false"/>
          <w:color w:val="000000"/>
          <w:sz w:val="28"/>
        </w:rPr>
        <w:t>
      В строке 1.1 подраздела 5.1 указывается количество электроэнергии, потребленной на собственные производственно-хозяйственные нужды электростанции.</w:t>
      </w:r>
    </w:p>
    <w:bookmarkEnd w:id="1164"/>
    <w:bookmarkStart w:name="z1869" w:id="1165"/>
    <w:p>
      <w:pPr>
        <w:spacing w:after="0"/>
        <w:ind w:left="0"/>
        <w:jc w:val="both"/>
      </w:pPr>
      <w:r>
        <w:rPr>
          <w:rFonts w:ascii="Times New Roman"/>
          <w:b w:val="false"/>
          <w:i w:val="false"/>
          <w:color w:val="000000"/>
          <w:sz w:val="28"/>
        </w:rPr>
        <w:t>
      В строке 2 подраздела 5.1 указывается количество электроэнергии, переданной потребителям на различные цели.</w:t>
      </w:r>
    </w:p>
    <w:bookmarkEnd w:id="1165"/>
    <w:bookmarkStart w:name="z1870" w:id="1166"/>
    <w:p>
      <w:pPr>
        <w:spacing w:after="0"/>
        <w:ind w:left="0"/>
        <w:jc w:val="both"/>
      </w:pPr>
      <w:r>
        <w:rPr>
          <w:rFonts w:ascii="Times New Roman"/>
          <w:b w:val="false"/>
          <w:i w:val="false"/>
          <w:color w:val="000000"/>
          <w:sz w:val="28"/>
        </w:rPr>
        <w:t>
      В строке 2.1 подраздела 5.1 указывается количество электроэнергии, отпущенной собственным угольным шахтам.</w:t>
      </w:r>
    </w:p>
    <w:bookmarkEnd w:id="1166"/>
    <w:bookmarkStart w:name="z1871" w:id="1167"/>
    <w:p>
      <w:pPr>
        <w:spacing w:after="0"/>
        <w:ind w:left="0"/>
        <w:jc w:val="both"/>
      </w:pPr>
      <w:r>
        <w:rPr>
          <w:rFonts w:ascii="Times New Roman"/>
          <w:b w:val="false"/>
          <w:i w:val="false"/>
          <w:color w:val="000000"/>
          <w:sz w:val="28"/>
        </w:rPr>
        <w:t>
      В строке 2.2 подраздела 5.1 указывается количество электроэнергии, отпущенной собственным промышленным цехам (коксовые печи, доменные печи).</w:t>
      </w:r>
    </w:p>
    <w:bookmarkEnd w:id="1167"/>
    <w:bookmarkStart w:name="z1872" w:id="1168"/>
    <w:p>
      <w:pPr>
        <w:spacing w:after="0"/>
        <w:ind w:left="0"/>
        <w:jc w:val="both"/>
      </w:pPr>
      <w:r>
        <w:rPr>
          <w:rFonts w:ascii="Times New Roman"/>
          <w:b w:val="false"/>
          <w:i w:val="false"/>
          <w:color w:val="000000"/>
          <w:sz w:val="28"/>
        </w:rPr>
        <w:t>
      В строке 2.2.1 подраздела 5.1 указывается количество электроэнергии, отпущенной коксовым печам на предприятии.</w:t>
      </w:r>
    </w:p>
    <w:bookmarkEnd w:id="1168"/>
    <w:bookmarkStart w:name="z1873" w:id="1169"/>
    <w:p>
      <w:pPr>
        <w:spacing w:after="0"/>
        <w:ind w:left="0"/>
        <w:jc w:val="both"/>
      </w:pPr>
      <w:r>
        <w:rPr>
          <w:rFonts w:ascii="Times New Roman"/>
          <w:b w:val="false"/>
          <w:i w:val="false"/>
          <w:color w:val="000000"/>
          <w:sz w:val="28"/>
        </w:rPr>
        <w:t>
      В строке 2.2.2 подраздела 5.1 указывается количество электроэнергии, отпущенной доменным печам на предприятии.</w:t>
      </w:r>
    </w:p>
    <w:bookmarkEnd w:id="1169"/>
    <w:bookmarkStart w:name="z1874" w:id="1170"/>
    <w:p>
      <w:pPr>
        <w:spacing w:after="0"/>
        <w:ind w:left="0"/>
        <w:jc w:val="both"/>
      </w:pPr>
      <w:r>
        <w:rPr>
          <w:rFonts w:ascii="Times New Roman"/>
          <w:b w:val="false"/>
          <w:i w:val="false"/>
          <w:color w:val="000000"/>
          <w:sz w:val="28"/>
        </w:rPr>
        <w:t>
      В строке 2.2.3 подраздела 5.1 указывается количество электроэнергии, отпущенной прочим промышленным цехам предприятия.</w:t>
      </w:r>
    </w:p>
    <w:bookmarkEnd w:id="1170"/>
    <w:bookmarkStart w:name="z1875" w:id="1171"/>
    <w:p>
      <w:pPr>
        <w:spacing w:after="0"/>
        <w:ind w:left="0"/>
        <w:jc w:val="both"/>
      </w:pPr>
      <w:r>
        <w:rPr>
          <w:rFonts w:ascii="Times New Roman"/>
          <w:b w:val="false"/>
          <w:i w:val="false"/>
          <w:color w:val="000000"/>
          <w:sz w:val="28"/>
        </w:rPr>
        <w:t>
      В строке 2.3 подраздела 5.1 указывается количество проданной электроэнергии сторонним организациям.</w:t>
      </w:r>
    </w:p>
    <w:bookmarkEnd w:id="1171"/>
    <w:bookmarkStart w:name="z1876" w:id="1172"/>
    <w:p>
      <w:pPr>
        <w:spacing w:after="0"/>
        <w:ind w:left="0"/>
        <w:jc w:val="both"/>
      </w:pPr>
      <w:r>
        <w:rPr>
          <w:rFonts w:ascii="Times New Roman"/>
          <w:b w:val="false"/>
          <w:i w:val="false"/>
          <w:color w:val="000000"/>
          <w:sz w:val="28"/>
        </w:rPr>
        <w:t>
      В строке 2.4 подраздела 5.1 указывается количество поставки электроэнергии в национальную систему передачи и (или) распределения электроэнергии.</w:t>
      </w:r>
    </w:p>
    <w:bookmarkEnd w:id="1172"/>
    <w:bookmarkStart w:name="z1877" w:id="1173"/>
    <w:p>
      <w:pPr>
        <w:spacing w:after="0"/>
        <w:ind w:left="0"/>
        <w:jc w:val="both"/>
      </w:pPr>
      <w:r>
        <w:rPr>
          <w:rFonts w:ascii="Times New Roman"/>
          <w:b w:val="false"/>
          <w:i w:val="false"/>
          <w:color w:val="000000"/>
          <w:sz w:val="28"/>
        </w:rPr>
        <w:t>
      В строке 3 подраздела 5.1 указывается объем потребления электроэнергии из национальной системы передачи и (или) распределения электроэнергии.</w:t>
      </w:r>
    </w:p>
    <w:bookmarkEnd w:id="1173"/>
    <w:bookmarkStart w:name="z1878" w:id="1174"/>
    <w:p>
      <w:pPr>
        <w:spacing w:after="0"/>
        <w:ind w:left="0"/>
        <w:jc w:val="both"/>
      </w:pPr>
      <w:r>
        <w:rPr>
          <w:rFonts w:ascii="Times New Roman"/>
          <w:b w:val="false"/>
          <w:i w:val="false"/>
          <w:color w:val="000000"/>
          <w:sz w:val="28"/>
        </w:rPr>
        <w:t>
      В строке 4 подраздела 5.1 указываются данные об установленной мощности электростанции.</w:t>
      </w:r>
    </w:p>
    <w:bookmarkEnd w:id="1174"/>
    <w:bookmarkStart w:name="z1879" w:id="1175"/>
    <w:p>
      <w:pPr>
        <w:spacing w:after="0"/>
        <w:ind w:left="0"/>
        <w:jc w:val="both"/>
      </w:pPr>
      <w:r>
        <w:rPr>
          <w:rFonts w:ascii="Times New Roman"/>
          <w:b w:val="false"/>
          <w:i w:val="false"/>
          <w:color w:val="000000"/>
          <w:sz w:val="28"/>
        </w:rPr>
        <w:t>
      7. По строке 1 подраздела 5.2 указывается объем тепловой энергии, выработанной собственными ТЭЦ и (или) котельными.</w:t>
      </w:r>
    </w:p>
    <w:bookmarkEnd w:id="1175"/>
    <w:bookmarkStart w:name="z1880" w:id="1176"/>
    <w:p>
      <w:pPr>
        <w:spacing w:after="0"/>
        <w:ind w:left="0"/>
        <w:jc w:val="both"/>
      </w:pPr>
      <w:r>
        <w:rPr>
          <w:rFonts w:ascii="Times New Roman"/>
          <w:b w:val="false"/>
          <w:i w:val="false"/>
          <w:color w:val="000000"/>
          <w:sz w:val="28"/>
        </w:rPr>
        <w:t>
      В строке 2 подраздела 5.2 указываются данные о тепловой энергии, потребленной для собственных производственно-хозяйственных нужд, включая обслуживание энергоустановок, отопление производственных и хозяйственных помещений.</w:t>
      </w:r>
    </w:p>
    <w:bookmarkEnd w:id="1176"/>
    <w:bookmarkStart w:name="z1881" w:id="1177"/>
    <w:p>
      <w:pPr>
        <w:spacing w:after="0"/>
        <w:ind w:left="0"/>
        <w:jc w:val="both"/>
      </w:pPr>
      <w:r>
        <w:rPr>
          <w:rFonts w:ascii="Times New Roman"/>
          <w:b w:val="false"/>
          <w:i w:val="false"/>
          <w:color w:val="000000"/>
          <w:sz w:val="28"/>
        </w:rPr>
        <w:t>
      В строке 2.1 подраздела 5.2 указывается количество тепловой энергии, отпущенной собственным угольным шахтам.</w:t>
      </w:r>
    </w:p>
    <w:bookmarkEnd w:id="1177"/>
    <w:bookmarkStart w:name="z1882" w:id="1178"/>
    <w:p>
      <w:pPr>
        <w:spacing w:after="0"/>
        <w:ind w:left="0"/>
        <w:jc w:val="both"/>
      </w:pPr>
      <w:r>
        <w:rPr>
          <w:rFonts w:ascii="Times New Roman"/>
          <w:b w:val="false"/>
          <w:i w:val="false"/>
          <w:color w:val="000000"/>
          <w:sz w:val="28"/>
        </w:rPr>
        <w:t>
      В строке 2.2 подраздела 5.2 указывается количество тепловой энергии, отпущенной промышленным цехам предприятия (коксовые, доменные печи и прочие промышленные цеха).</w:t>
      </w:r>
    </w:p>
    <w:bookmarkEnd w:id="1178"/>
    <w:bookmarkStart w:name="z1883" w:id="1179"/>
    <w:p>
      <w:pPr>
        <w:spacing w:after="0"/>
        <w:ind w:left="0"/>
        <w:jc w:val="both"/>
      </w:pPr>
      <w:r>
        <w:rPr>
          <w:rFonts w:ascii="Times New Roman"/>
          <w:b w:val="false"/>
          <w:i w:val="false"/>
          <w:color w:val="000000"/>
          <w:sz w:val="28"/>
        </w:rPr>
        <w:t>
      В строке 2.2.1 подраздела 5.2 указывается количество тепловой энергии, отпущенной коксовым печам.</w:t>
      </w:r>
    </w:p>
    <w:bookmarkEnd w:id="1179"/>
    <w:bookmarkStart w:name="z1884" w:id="1180"/>
    <w:p>
      <w:pPr>
        <w:spacing w:after="0"/>
        <w:ind w:left="0"/>
        <w:jc w:val="both"/>
      </w:pPr>
      <w:r>
        <w:rPr>
          <w:rFonts w:ascii="Times New Roman"/>
          <w:b w:val="false"/>
          <w:i w:val="false"/>
          <w:color w:val="000000"/>
          <w:sz w:val="28"/>
        </w:rPr>
        <w:t>
      В строке 2.2.2 подраздела 5.2 указывается количество теплоэнергии, отпущенной доменным печам.</w:t>
      </w:r>
    </w:p>
    <w:bookmarkEnd w:id="1180"/>
    <w:bookmarkStart w:name="z1885" w:id="1181"/>
    <w:p>
      <w:pPr>
        <w:spacing w:after="0"/>
        <w:ind w:left="0"/>
        <w:jc w:val="both"/>
      </w:pPr>
      <w:r>
        <w:rPr>
          <w:rFonts w:ascii="Times New Roman"/>
          <w:b w:val="false"/>
          <w:i w:val="false"/>
          <w:color w:val="000000"/>
          <w:sz w:val="28"/>
        </w:rPr>
        <w:t>
      В строке 2.2.3 подраздела 5.2 указываются данные о теплоэнергии, отпущенной другим промышленным цехам предприятия.</w:t>
      </w:r>
    </w:p>
    <w:bookmarkEnd w:id="1181"/>
    <w:bookmarkStart w:name="z1886" w:id="1182"/>
    <w:p>
      <w:pPr>
        <w:spacing w:after="0"/>
        <w:ind w:left="0"/>
        <w:jc w:val="both"/>
      </w:pPr>
      <w:r>
        <w:rPr>
          <w:rFonts w:ascii="Times New Roman"/>
          <w:b w:val="false"/>
          <w:i w:val="false"/>
          <w:color w:val="000000"/>
          <w:sz w:val="28"/>
        </w:rPr>
        <w:t>
      В строке 2.3 подраздела 5.2 указывается количество проданной сторонним организациям теплоэнергии.</w:t>
      </w:r>
    </w:p>
    <w:bookmarkEnd w:id="1182"/>
    <w:bookmarkStart w:name="z1887" w:id="1183"/>
    <w:p>
      <w:pPr>
        <w:spacing w:after="0"/>
        <w:ind w:left="0"/>
        <w:jc w:val="both"/>
      </w:pPr>
      <w:r>
        <w:rPr>
          <w:rFonts w:ascii="Times New Roman"/>
          <w:b w:val="false"/>
          <w:i w:val="false"/>
          <w:color w:val="000000"/>
          <w:sz w:val="28"/>
        </w:rPr>
        <w:t>
      В строке 2.4 подраздела 5.2 указывается поставка теплоэнергии, отпущенной в центральные (городские) тепловые сети.</w:t>
      </w:r>
    </w:p>
    <w:bookmarkEnd w:id="1183"/>
    <w:bookmarkStart w:name="z1888" w:id="1184"/>
    <w:p>
      <w:pPr>
        <w:spacing w:after="0"/>
        <w:ind w:left="0"/>
        <w:jc w:val="both"/>
      </w:pPr>
      <w:r>
        <w:rPr>
          <w:rFonts w:ascii="Times New Roman"/>
          <w:b w:val="false"/>
          <w:i w:val="false"/>
          <w:color w:val="000000"/>
          <w:sz w:val="28"/>
        </w:rPr>
        <w:t>
      В строке 3 подраздела 5.2 указываются данные об установленной мощности ТЭЦ и (или) котельной.</w:t>
      </w:r>
    </w:p>
    <w:bookmarkEnd w:id="1184"/>
    <w:bookmarkStart w:name="z1889" w:id="1185"/>
    <w:p>
      <w:pPr>
        <w:spacing w:after="0"/>
        <w:ind w:left="0"/>
        <w:jc w:val="both"/>
      </w:pPr>
      <w:r>
        <w:rPr>
          <w:rFonts w:ascii="Times New Roman"/>
          <w:b w:val="false"/>
          <w:i w:val="false"/>
          <w:color w:val="000000"/>
          <w:sz w:val="28"/>
        </w:rPr>
        <w:t>
      8. По строкам 1.1 и 1.2 раздела 6 указываются запасы угольного концентрата на начало и конец года.</w:t>
      </w:r>
    </w:p>
    <w:bookmarkEnd w:id="1185"/>
    <w:bookmarkStart w:name="z1890" w:id="1186"/>
    <w:p>
      <w:pPr>
        <w:spacing w:after="0"/>
        <w:ind w:left="0"/>
        <w:jc w:val="both"/>
      </w:pPr>
      <w:r>
        <w:rPr>
          <w:rFonts w:ascii="Times New Roman"/>
          <w:b w:val="false"/>
          <w:i w:val="false"/>
          <w:color w:val="000000"/>
          <w:sz w:val="28"/>
        </w:rPr>
        <w:t>
      В строках 2.1-2.3 раздела 6 указываются объем угольного концентрата, поступившего из собственных угольных шахт предприятия для работы коксовой печи, импорт угольного концентрата.</w:t>
      </w:r>
    </w:p>
    <w:bookmarkEnd w:id="1186"/>
    <w:bookmarkStart w:name="z1891" w:id="1187"/>
    <w:p>
      <w:pPr>
        <w:spacing w:after="0"/>
        <w:ind w:left="0"/>
        <w:jc w:val="both"/>
      </w:pPr>
      <w:r>
        <w:rPr>
          <w:rFonts w:ascii="Times New Roman"/>
          <w:b w:val="false"/>
          <w:i w:val="false"/>
          <w:color w:val="000000"/>
          <w:sz w:val="28"/>
        </w:rPr>
        <w:t>
      В строке 3 раздела 6 указывается объем угольного концентрата, доступного для использования.</w:t>
      </w:r>
    </w:p>
    <w:bookmarkEnd w:id="1187"/>
    <w:bookmarkStart w:name="z1892" w:id="1188"/>
    <w:p>
      <w:pPr>
        <w:spacing w:after="0"/>
        <w:ind w:left="0"/>
        <w:jc w:val="both"/>
      </w:pPr>
      <w:r>
        <w:rPr>
          <w:rFonts w:ascii="Times New Roman"/>
          <w:b w:val="false"/>
          <w:i w:val="false"/>
          <w:color w:val="000000"/>
          <w:sz w:val="28"/>
        </w:rPr>
        <w:t>
      В строке 4 раздела 6 указывается объем угольного концентрата, использованного в коксовых печах.</w:t>
      </w:r>
    </w:p>
    <w:bookmarkEnd w:id="1188"/>
    <w:bookmarkStart w:name="z1893" w:id="1189"/>
    <w:p>
      <w:pPr>
        <w:spacing w:after="0"/>
        <w:ind w:left="0"/>
        <w:jc w:val="both"/>
      </w:pPr>
      <w:r>
        <w:rPr>
          <w:rFonts w:ascii="Times New Roman"/>
          <w:b w:val="false"/>
          <w:i w:val="false"/>
          <w:color w:val="000000"/>
          <w:sz w:val="28"/>
        </w:rPr>
        <w:t>
      В строке 5 раздела 6 указывается объем угольного концентрата, проданного сторонним организациям.</w:t>
      </w:r>
    </w:p>
    <w:bookmarkEnd w:id="1189"/>
    <w:bookmarkStart w:name="z1894" w:id="1190"/>
    <w:p>
      <w:pPr>
        <w:spacing w:after="0"/>
        <w:ind w:left="0"/>
        <w:jc w:val="both"/>
      </w:pPr>
      <w:r>
        <w:rPr>
          <w:rFonts w:ascii="Times New Roman"/>
          <w:b w:val="false"/>
          <w:i w:val="false"/>
          <w:color w:val="000000"/>
          <w:sz w:val="28"/>
        </w:rPr>
        <w:t>
      9. По строке 1 раздела 7 указывается объем продуктов, произведенного в коксовых печах.</w:t>
      </w:r>
    </w:p>
    <w:bookmarkEnd w:id="1190"/>
    <w:bookmarkStart w:name="z1895" w:id="1191"/>
    <w:p>
      <w:pPr>
        <w:spacing w:after="0"/>
        <w:ind w:left="0"/>
        <w:jc w:val="both"/>
      </w:pPr>
      <w:r>
        <w:rPr>
          <w:rFonts w:ascii="Times New Roman"/>
          <w:b w:val="false"/>
          <w:i w:val="false"/>
          <w:color w:val="000000"/>
          <w:sz w:val="28"/>
        </w:rPr>
        <w:t>
      В строках 2.1 и 2.2 раздела 7 указываются запасы продуктов, произведенного в коксовых печах, на начало и на конец года.</w:t>
      </w:r>
    </w:p>
    <w:bookmarkEnd w:id="1191"/>
    <w:bookmarkStart w:name="z1896" w:id="1192"/>
    <w:p>
      <w:pPr>
        <w:spacing w:after="0"/>
        <w:ind w:left="0"/>
        <w:jc w:val="both"/>
      </w:pPr>
      <w:r>
        <w:rPr>
          <w:rFonts w:ascii="Times New Roman"/>
          <w:b w:val="false"/>
          <w:i w:val="false"/>
          <w:color w:val="000000"/>
          <w:sz w:val="28"/>
        </w:rPr>
        <w:t>
      В строках 3.1 и 3.2 раздела 7 указывается объем реализации продуктов коксовой печи на внутренний рынок и на экспорт.</w:t>
      </w:r>
    </w:p>
    <w:bookmarkEnd w:id="1192"/>
    <w:bookmarkStart w:name="z1897" w:id="1193"/>
    <w:p>
      <w:pPr>
        <w:spacing w:after="0"/>
        <w:ind w:left="0"/>
        <w:jc w:val="both"/>
      </w:pPr>
      <w:r>
        <w:rPr>
          <w:rFonts w:ascii="Times New Roman"/>
          <w:b w:val="false"/>
          <w:i w:val="false"/>
          <w:color w:val="000000"/>
          <w:sz w:val="28"/>
        </w:rPr>
        <w:t>
      В строке 4 раздела 7 указывается объем потребления газа коксового в коксовых печах, на ТЭЦ, ТЭС, котельных.</w:t>
      </w:r>
    </w:p>
    <w:bookmarkEnd w:id="1193"/>
    <w:bookmarkStart w:name="z1898" w:id="1194"/>
    <w:p>
      <w:pPr>
        <w:spacing w:after="0"/>
        <w:ind w:left="0"/>
        <w:jc w:val="both"/>
      </w:pPr>
      <w:r>
        <w:rPr>
          <w:rFonts w:ascii="Times New Roman"/>
          <w:b w:val="false"/>
          <w:i w:val="false"/>
          <w:color w:val="000000"/>
          <w:sz w:val="28"/>
        </w:rPr>
        <w:t>
      10. По графе 1 раздела 8 указываются объемы потребления в коксовой печи отдельно по каждому виду топлива и энергии.</w:t>
      </w:r>
    </w:p>
    <w:bookmarkEnd w:id="1194"/>
    <w:bookmarkStart w:name="z1899" w:id="1195"/>
    <w:p>
      <w:pPr>
        <w:spacing w:after="0"/>
        <w:ind w:left="0"/>
        <w:jc w:val="both"/>
      </w:pPr>
      <w:r>
        <w:rPr>
          <w:rFonts w:ascii="Times New Roman"/>
          <w:b w:val="false"/>
          <w:i w:val="false"/>
          <w:color w:val="000000"/>
          <w:sz w:val="28"/>
        </w:rPr>
        <w:t>
      В графе 2 раздела 8 указывается теплотворная способность топлива и энергии, потребляемой в коксовой печи.</w:t>
      </w:r>
    </w:p>
    <w:bookmarkEnd w:id="1195"/>
    <w:bookmarkStart w:name="z1900" w:id="1196"/>
    <w:p>
      <w:pPr>
        <w:spacing w:after="0"/>
        <w:ind w:left="0"/>
        <w:jc w:val="both"/>
      </w:pPr>
      <w:r>
        <w:rPr>
          <w:rFonts w:ascii="Times New Roman"/>
          <w:b w:val="false"/>
          <w:i w:val="false"/>
          <w:color w:val="000000"/>
          <w:sz w:val="28"/>
        </w:rPr>
        <w:t>
      11. В строке 1 раздела 9 указывается объем производства кокса и полукокса из угля каменного, лигнита или торфа, угля ретортного.</w:t>
      </w:r>
    </w:p>
    <w:bookmarkEnd w:id="1196"/>
    <w:bookmarkStart w:name="z1901" w:id="1197"/>
    <w:p>
      <w:pPr>
        <w:spacing w:after="0"/>
        <w:ind w:left="0"/>
        <w:jc w:val="both"/>
      </w:pPr>
      <w:r>
        <w:rPr>
          <w:rFonts w:ascii="Times New Roman"/>
          <w:b w:val="false"/>
          <w:i w:val="false"/>
          <w:color w:val="000000"/>
          <w:sz w:val="28"/>
        </w:rPr>
        <w:t>
      По строкам 2.1 и 2.2 раздела 9 указываются запасы кокса и полукокса из угля каменного, лигнита или торфа, угля ретортного на начало и на конец года.</w:t>
      </w:r>
    </w:p>
    <w:bookmarkEnd w:id="1197"/>
    <w:bookmarkStart w:name="z1902" w:id="1198"/>
    <w:p>
      <w:pPr>
        <w:spacing w:after="0"/>
        <w:ind w:left="0"/>
        <w:jc w:val="both"/>
      </w:pPr>
      <w:r>
        <w:rPr>
          <w:rFonts w:ascii="Times New Roman"/>
          <w:b w:val="false"/>
          <w:i w:val="false"/>
          <w:color w:val="000000"/>
          <w:sz w:val="28"/>
        </w:rPr>
        <w:t>
      В строках 3.1-3.2 указывается объем поступления кокса и полукокса из угля каменного, лигнита или торфа, угля ретортного внутри страны и импорт.</w:t>
      </w:r>
    </w:p>
    <w:bookmarkEnd w:id="1198"/>
    <w:bookmarkStart w:name="z1903" w:id="1199"/>
    <w:p>
      <w:pPr>
        <w:spacing w:after="0"/>
        <w:ind w:left="0"/>
        <w:jc w:val="both"/>
      </w:pPr>
      <w:r>
        <w:rPr>
          <w:rFonts w:ascii="Times New Roman"/>
          <w:b w:val="false"/>
          <w:i w:val="false"/>
          <w:color w:val="000000"/>
          <w:sz w:val="28"/>
        </w:rPr>
        <w:t>
      В строке 4 раздела 9 указывается объем угольного концентрата, доступного для использования.</w:t>
      </w:r>
    </w:p>
    <w:bookmarkEnd w:id="1199"/>
    <w:bookmarkStart w:name="z1904" w:id="1200"/>
    <w:p>
      <w:pPr>
        <w:spacing w:after="0"/>
        <w:ind w:left="0"/>
        <w:jc w:val="both"/>
      </w:pPr>
      <w:r>
        <w:rPr>
          <w:rFonts w:ascii="Times New Roman"/>
          <w:b w:val="false"/>
          <w:i w:val="false"/>
          <w:color w:val="000000"/>
          <w:sz w:val="28"/>
        </w:rPr>
        <w:t>
      В строке 5 раздела 9 указывается объем кокса и полукокса из угля каменного, лигнита или торфа, угля ретортного, использованного в доменных печах.</w:t>
      </w:r>
    </w:p>
    <w:bookmarkEnd w:id="1200"/>
    <w:bookmarkStart w:name="z1905" w:id="1201"/>
    <w:p>
      <w:pPr>
        <w:spacing w:after="0"/>
        <w:ind w:left="0"/>
        <w:jc w:val="both"/>
      </w:pPr>
      <w:r>
        <w:rPr>
          <w:rFonts w:ascii="Times New Roman"/>
          <w:b w:val="false"/>
          <w:i w:val="false"/>
          <w:color w:val="000000"/>
          <w:sz w:val="28"/>
        </w:rPr>
        <w:t>
      В строке 6 раздела 9 указывается объем кокса и полукокса из угля каменного, лигнита или торфа, угля ретортного, проданного сторонним организациям.</w:t>
      </w:r>
    </w:p>
    <w:bookmarkEnd w:id="1201"/>
    <w:bookmarkStart w:name="z1906" w:id="1202"/>
    <w:p>
      <w:pPr>
        <w:spacing w:after="0"/>
        <w:ind w:left="0"/>
        <w:jc w:val="both"/>
      </w:pPr>
      <w:r>
        <w:rPr>
          <w:rFonts w:ascii="Times New Roman"/>
          <w:b w:val="false"/>
          <w:i w:val="false"/>
          <w:color w:val="000000"/>
          <w:sz w:val="28"/>
        </w:rPr>
        <w:t>
      12. По строке 1 раздела 10 указывается объем производства газа доменного в доменной печи.</w:t>
      </w:r>
    </w:p>
    <w:bookmarkEnd w:id="1202"/>
    <w:bookmarkStart w:name="z1907" w:id="1203"/>
    <w:p>
      <w:pPr>
        <w:spacing w:after="0"/>
        <w:ind w:left="0"/>
        <w:jc w:val="both"/>
      </w:pPr>
      <w:r>
        <w:rPr>
          <w:rFonts w:ascii="Times New Roman"/>
          <w:b w:val="false"/>
          <w:i w:val="false"/>
          <w:color w:val="000000"/>
          <w:sz w:val="28"/>
        </w:rPr>
        <w:t>
      В строке 2 раздела 10 указывается объем потребления газа доменного в доменной печи, для работы ТЭЦ и (или) котельных и для других целей.</w:t>
      </w:r>
    </w:p>
    <w:bookmarkEnd w:id="1203"/>
    <w:bookmarkStart w:name="z1908" w:id="1204"/>
    <w:p>
      <w:pPr>
        <w:spacing w:after="0"/>
        <w:ind w:left="0"/>
        <w:jc w:val="both"/>
      </w:pPr>
      <w:r>
        <w:rPr>
          <w:rFonts w:ascii="Times New Roman"/>
          <w:b w:val="false"/>
          <w:i w:val="false"/>
          <w:color w:val="000000"/>
          <w:sz w:val="28"/>
        </w:rPr>
        <w:t>
      В строке 2.3 раздела 10 указываются прочие цели и объем газа доменного, использованного в других целях.</w:t>
      </w:r>
    </w:p>
    <w:bookmarkEnd w:id="1204"/>
    <w:bookmarkStart w:name="z1909" w:id="1205"/>
    <w:p>
      <w:pPr>
        <w:spacing w:after="0"/>
        <w:ind w:left="0"/>
        <w:jc w:val="both"/>
      </w:pPr>
      <w:r>
        <w:rPr>
          <w:rFonts w:ascii="Times New Roman"/>
          <w:b w:val="false"/>
          <w:i w:val="false"/>
          <w:color w:val="000000"/>
          <w:sz w:val="28"/>
        </w:rPr>
        <w:t>
      13. По графе 1 раздела 11 указывается объем потребления топлива и энергии в доменной печи.</w:t>
      </w:r>
    </w:p>
    <w:bookmarkEnd w:id="1205"/>
    <w:bookmarkStart w:name="z1910" w:id="1206"/>
    <w:p>
      <w:pPr>
        <w:spacing w:after="0"/>
        <w:ind w:left="0"/>
        <w:jc w:val="both"/>
      </w:pPr>
      <w:r>
        <w:rPr>
          <w:rFonts w:ascii="Times New Roman"/>
          <w:b w:val="false"/>
          <w:i w:val="false"/>
          <w:color w:val="000000"/>
          <w:sz w:val="28"/>
        </w:rPr>
        <w:t>
      В графе 2 раздела 11 указывается теплотворная способность топлива и энергии, потребляемой в доменной печи.</w:t>
      </w:r>
    </w:p>
    <w:bookmarkEnd w:id="1206"/>
    <w:bookmarkStart w:name="z1911" w:id="1207"/>
    <w:p>
      <w:pPr>
        <w:spacing w:after="0"/>
        <w:ind w:left="0"/>
        <w:jc w:val="both"/>
      </w:pPr>
      <w:r>
        <w:rPr>
          <w:rFonts w:ascii="Times New Roman"/>
          <w:b w:val="false"/>
          <w:i w:val="false"/>
          <w:color w:val="000000"/>
          <w:sz w:val="28"/>
        </w:rPr>
        <w:t xml:space="preserve">
      14.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207"/>
    <w:bookmarkStart w:name="z1912" w:id="1208"/>
    <w:p>
      <w:pPr>
        <w:spacing w:after="0"/>
        <w:ind w:left="0"/>
        <w:jc w:val="both"/>
      </w:pPr>
      <w:r>
        <w:rPr>
          <w:rFonts w:ascii="Times New Roman"/>
          <w:b w:val="false"/>
          <w:i w:val="false"/>
          <w:color w:val="000000"/>
          <w:sz w:val="28"/>
        </w:rPr>
        <w:t>
      15.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208"/>
    <w:bookmarkStart w:name="z1913" w:id="1209"/>
    <w:p>
      <w:pPr>
        <w:spacing w:after="0"/>
        <w:ind w:left="0"/>
        <w:jc w:val="both"/>
      </w:pPr>
      <w:r>
        <w:rPr>
          <w:rFonts w:ascii="Times New Roman"/>
          <w:b w:val="false"/>
          <w:i w:val="false"/>
          <w:color w:val="000000"/>
          <w:sz w:val="28"/>
        </w:rPr>
        <w:t>
      16. Примечание: х – данная позиция не подлежит заполнению.</w:t>
      </w:r>
    </w:p>
    <w:bookmarkEnd w:id="1209"/>
    <w:bookmarkStart w:name="z1914" w:id="1210"/>
    <w:p>
      <w:pPr>
        <w:spacing w:after="0"/>
        <w:ind w:left="0"/>
        <w:jc w:val="both"/>
      </w:pPr>
      <w:r>
        <w:rPr>
          <w:rFonts w:ascii="Times New Roman"/>
          <w:b w:val="false"/>
          <w:i w:val="false"/>
          <w:color w:val="000000"/>
          <w:sz w:val="28"/>
        </w:rPr>
        <w:t>
      17. Арифметико-логический контроль:</w:t>
      </w:r>
    </w:p>
    <w:bookmarkEnd w:id="1210"/>
    <w:bookmarkStart w:name="z1915" w:id="1211"/>
    <w:p>
      <w:pPr>
        <w:spacing w:after="0"/>
        <w:ind w:left="0"/>
        <w:jc w:val="both"/>
      </w:pPr>
      <w:r>
        <w:rPr>
          <w:rFonts w:ascii="Times New Roman"/>
          <w:b w:val="false"/>
          <w:i w:val="false"/>
          <w:color w:val="000000"/>
          <w:sz w:val="28"/>
        </w:rPr>
        <w:t>
      1) Раздел 2:</w:t>
      </w:r>
    </w:p>
    <w:bookmarkEnd w:id="1211"/>
    <w:bookmarkStart w:name="z1916" w:id="1212"/>
    <w:p>
      <w:pPr>
        <w:spacing w:after="0"/>
        <w:ind w:left="0"/>
        <w:jc w:val="both"/>
      </w:pPr>
      <w:r>
        <w:rPr>
          <w:rFonts w:ascii="Times New Roman"/>
          <w:b w:val="false"/>
          <w:i w:val="false"/>
          <w:color w:val="000000"/>
          <w:sz w:val="28"/>
        </w:rPr>
        <w:t>
      строка 1 = строка 1.1 + строка 1.2;</w:t>
      </w:r>
    </w:p>
    <w:bookmarkEnd w:id="1212"/>
    <w:bookmarkStart w:name="z1917" w:id="1213"/>
    <w:p>
      <w:pPr>
        <w:spacing w:after="0"/>
        <w:ind w:left="0"/>
        <w:jc w:val="both"/>
      </w:pPr>
      <w:r>
        <w:rPr>
          <w:rFonts w:ascii="Times New Roman"/>
          <w:b w:val="false"/>
          <w:i w:val="false"/>
          <w:color w:val="000000"/>
          <w:sz w:val="28"/>
        </w:rPr>
        <w:t>
      строка 2 = строка 2.1 + строка 2.2;</w:t>
      </w:r>
    </w:p>
    <w:bookmarkEnd w:id="1213"/>
    <w:bookmarkStart w:name="z1918" w:id="1214"/>
    <w:p>
      <w:pPr>
        <w:spacing w:after="0"/>
        <w:ind w:left="0"/>
        <w:jc w:val="both"/>
      </w:pPr>
      <w:r>
        <w:rPr>
          <w:rFonts w:ascii="Times New Roman"/>
          <w:b w:val="false"/>
          <w:i w:val="false"/>
          <w:color w:val="000000"/>
          <w:sz w:val="28"/>
        </w:rPr>
        <w:t>
      строка 3 = строка 3.1 + строка 3.2;</w:t>
      </w:r>
    </w:p>
    <w:bookmarkEnd w:id="1214"/>
    <w:bookmarkStart w:name="z1919" w:id="1215"/>
    <w:p>
      <w:pPr>
        <w:spacing w:after="0"/>
        <w:ind w:left="0"/>
        <w:jc w:val="both"/>
      </w:pPr>
      <w:r>
        <w:rPr>
          <w:rFonts w:ascii="Times New Roman"/>
          <w:b w:val="false"/>
          <w:i w:val="false"/>
          <w:color w:val="000000"/>
          <w:sz w:val="28"/>
        </w:rPr>
        <w:t>
      строка 5 = строка 5.1 - строка 5.2;</w:t>
      </w:r>
    </w:p>
    <w:bookmarkEnd w:id="1215"/>
    <w:bookmarkStart w:name="z1920" w:id="1216"/>
    <w:p>
      <w:pPr>
        <w:spacing w:after="0"/>
        <w:ind w:left="0"/>
        <w:jc w:val="both"/>
      </w:pPr>
      <w:r>
        <w:rPr>
          <w:rFonts w:ascii="Times New Roman"/>
          <w:b w:val="false"/>
          <w:i w:val="false"/>
          <w:color w:val="000000"/>
          <w:sz w:val="28"/>
        </w:rPr>
        <w:t>
      строка 6 = строка 6.1 + строка 6.2;</w:t>
      </w:r>
    </w:p>
    <w:bookmarkEnd w:id="1216"/>
    <w:bookmarkStart w:name="z1921" w:id="1217"/>
    <w:p>
      <w:pPr>
        <w:spacing w:after="0"/>
        <w:ind w:left="0"/>
        <w:jc w:val="both"/>
      </w:pPr>
      <w:r>
        <w:rPr>
          <w:rFonts w:ascii="Times New Roman"/>
          <w:b w:val="false"/>
          <w:i w:val="false"/>
          <w:color w:val="000000"/>
          <w:sz w:val="28"/>
        </w:rPr>
        <w:t>
      строка 9 = ∑ строк 9.1-9.7;</w:t>
      </w:r>
    </w:p>
    <w:bookmarkEnd w:id="1217"/>
    <w:bookmarkStart w:name="z1922" w:id="1218"/>
    <w:p>
      <w:pPr>
        <w:spacing w:after="0"/>
        <w:ind w:left="0"/>
        <w:jc w:val="both"/>
      </w:pPr>
      <w:r>
        <w:rPr>
          <w:rFonts w:ascii="Times New Roman"/>
          <w:b w:val="false"/>
          <w:i w:val="false"/>
          <w:color w:val="000000"/>
          <w:sz w:val="28"/>
        </w:rPr>
        <w:t>
      строка 9.1 = строка 9.1.1 + строка 9.1.2.</w:t>
      </w:r>
    </w:p>
    <w:bookmarkEnd w:id="1218"/>
    <w:bookmarkStart w:name="z1923" w:id="1219"/>
    <w:p>
      <w:pPr>
        <w:spacing w:after="0"/>
        <w:ind w:left="0"/>
        <w:jc w:val="both"/>
      </w:pPr>
      <w:r>
        <w:rPr>
          <w:rFonts w:ascii="Times New Roman"/>
          <w:b w:val="false"/>
          <w:i w:val="false"/>
          <w:color w:val="000000"/>
          <w:sz w:val="28"/>
        </w:rPr>
        <w:t>
      2) Раздел 5:</w:t>
      </w:r>
    </w:p>
    <w:bookmarkEnd w:id="1219"/>
    <w:bookmarkStart w:name="z1924" w:id="1220"/>
    <w:p>
      <w:pPr>
        <w:spacing w:after="0"/>
        <w:ind w:left="0"/>
        <w:jc w:val="both"/>
      </w:pPr>
      <w:r>
        <w:rPr>
          <w:rFonts w:ascii="Times New Roman"/>
          <w:b w:val="false"/>
          <w:i w:val="false"/>
          <w:color w:val="000000"/>
          <w:sz w:val="28"/>
        </w:rPr>
        <w:t>
      строка 1 = строка 1.1 + строка 1.2;</w:t>
      </w:r>
    </w:p>
    <w:bookmarkEnd w:id="1220"/>
    <w:bookmarkStart w:name="z1925" w:id="1221"/>
    <w:p>
      <w:pPr>
        <w:spacing w:after="0"/>
        <w:ind w:left="0"/>
        <w:jc w:val="both"/>
      </w:pPr>
      <w:r>
        <w:rPr>
          <w:rFonts w:ascii="Times New Roman"/>
          <w:b w:val="false"/>
          <w:i w:val="false"/>
          <w:color w:val="000000"/>
          <w:sz w:val="28"/>
        </w:rPr>
        <w:t>
      строка 2 = строка 2.1 – строка 2.2;</w:t>
      </w:r>
    </w:p>
    <w:bookmarkEnd w:id="1221"/>
    <w:bookmarkStart w:name="z1926" w:id="1222"/>
    <w:p>
      <w:pPr>
        <w:spacing w:after="0"/>
        <w:ind w:left="0"/>
        <w:jc w:val="both"/>
      </w:pPr>
      <w:r>
        <w:rPr>
          <w:rFonts w:ascii="Times New Roman"/>
          <w:b w:val="false"/>
          <w:i w:val="false"/>
          <w:color w:val="000000"/>
          <w:sz w:val="28"/>
        </w:rPr>
        <w:t>
      строка 4 = строка 1 + строка 2 – строка 3.</w:t>
      </w:r>
    </w:p>
    <w:bookmarkEnd w:id="1222"/>
    <w:bookmarkStart w:name="z1927" w:id="1223"/>
    <w:p>
      <w:pPr>
        <w:spacing w:after="0"/>
        <w:ind w:left="0"/>
        <w:jc w:val="both"/>
      </w:pPr>
      <w:r>
        <w:rPr>
          <w:rFonts w:ascii="Times New Roman"/>
          <w:b w:val="false"/>
          <w:i w:val="false"/>
          <w:color w:val="000000"/>
          <w:sz w:val="28"/>
        </w:rPr>
        <w:t>
      3) Подраздел 5.1:</w:t>
      </w:r>
    </w:p>
    <w:bookmarkEnd w:id="1223"/>
    <w:bookmarkStart w:name="z1928" w:id="1224"/>
    <w:p>
      <w:pPr>
        <w:spacing w:after="0"/>
        <w:ind w:left="0"/>
        <w:jc w:val="both"/>
      </w:pPr>
      <w:r>
        <w:rPr>
          <w:rFonts w:ascii="Times New Roman"/>
          <w:b w:val="false"/>
          <w:i w:val="false"/>
          <w:color w:val="000000"/>
          <w:sz w:val="28"/>
        </w:rPr>
        <w:t>
      строка 1 = строка 1.1;</w:t>
      </w:r>
    </w:p>
    <w:bookmarkEnd w:id="1224"/>
    <w:bookmarkStart w:name="z1929" w:id="1225"/>
    <w:p>
      <w:pPr>
        <w:spacing w:after="0"/>
        <w:ind w:left="0"/>
        <w:jc w:val="both"/>
      </w:pPr>
      <w:r>
        <w:rPr>
          <w:rFonts w:ascii="Times New Roman"/>
          <w:b w:val="false"/>
          <w:i w:val="false"/>
          <w:color w:val="000000"/>
          <w:sz w:val="28"/>
        </w:rPr>
        <w:t>
      строка 2 = строка 2.1 + строка 2.2 + строка 2.3 + строка 2.4;</w:t>
      </w:r>
    </w:p>
    <w:bookmarkEnd w:id="1225"/>
    <w:bookmarkStart w:name="z1930" w:id="1226"/>
    <w:p>
      <w:pPr>
        <w:spacing w:after="0"/>
        <w:ind w:left="0"/>
        <w:jc w:val="both"/>
      </w:pPr>
      <w:r>
        <w:rPr>
          <w:rFonts w:ascii="Times New Roman"/>
          <w:b w:val="false"/>
          <w:i w:val="false"/>
          <w:color w:val="000000"/>
          <w:sz w:val="28"/>
        </w:rPr>
        <w:t>
      строка 2.2= ∑ строк 2.2.1 – 2.2.3.</w:t>
      </w:r>
    </w:p>
    <w:bookmarkEnd w:id="1226"/>
    <w:bookmarkStart w:name="z1931" w:id="1227"/>
    <w:p>
      <w:pPr>
        <w:spacing w:after="0"/>
        <w:ind w:left="0"/>
        <w:jc w:val="both"/>
      </w:pPr>
      <w:r>
        <w:rPr>
          <w:rFonts w:ascii="Times New Roman"/>
          <w:b w:val="false"/>
          <w:i w:val="false"/>
          <w:color w:val="000000"/>
          <w:sz w:val="28"/>
        </w:rPr>
        <w:t>
      4) Подраздел 5.2:</w:t>
      </w:r>
    </w:p>
    <w:bookmarkEnd w:id="1227"/>
    <w:bookmarkStart w:name="z1932" w:id="1228"/>
    <w:p>
      <w:pPr>
        <w:spacing w:after="0"/>
        <w:ind w:left="0"/>
        <w:jc w:val="both"/>
      </w:pPr>
      <w:r>
        <w:rPr>
          <w:rFonts w:ascii="Times New Roman"/>
          <w:b w:val="false"/>
          <w:i w:val="false"/>
          <w:color w:val="000000"/>
          <w:sz w:val="28"/>
        </w:rPr>
        <w:t>
      строка 1 = строка 1.1;</w:t>
      </w:r>
    </w:p>
    <w:bookmarkEnd w:id="1228"/>
    <w:bookmarkStart w:name="z1933" w:id="1229"/>
    <w:p>
      <w:pPr>
        <w:spacing w:after="0"/>
        <w:ind w:left="0"/>
        <w:jc w:val="both"/>
      </w:pPr>
      <w:r>
        <w:rPr>
          <w:rFonts w:ascii="Times New Roman"/>
          <w:b w:val="false"/>
          <w:i w:val="false"/>
          <w:color w:val="000000"/>
          <w:sz w:val="28"/>
        </w:rPr>
        <w:t>
      строка 2 = строка 2.1 + строка 2.2 + строка 2.3 + строка 2.4;</w:t>
      </w:r>
    </w:p>
    <w:bookmarkEnd w:id="1229"/>
    <w:bookmarkStart w:name="z1934" w:id="1230"/>
    <w:p>
      <w:pPr>
        <w:spacing w:after="0"/>
        <w:ind w:left="0"/>
        <w:jc w:val="both"/>
      </w:pPr>
      <w:r>
        <w:rPr>
          <w:rFonts w:ascii="Times New Roman"/>
          <w:b w:val="false"/>
          <w:i w:val="false"/>
          <w:color w:val="000000"/>
          <w:sz w:val="28"/>
        </w:rPr>
        <w:t>
      строка 2.2 = ∑ строк 2.2.1 – 2.2.3.</w:t>
      </w:r>
    </w:p>
    <w:bookmarkEnd w:id="1230"/>
    <w:bookmarkStart w:name="z1935" w:id="1231"/>
    <w:p>
      <w:pPr>
        <w:spacing w:after="0"/>
        <w:ind w:left="0"/>
        <w:jc w:val="both"/>
      </w:pPr>
      <w:r>
        <w:rPr>
          <w:rFonts w:ascii="Times New Roman"/>
          <w:b w:val="false"/>
          <w:i w:val="false"/>
          <w:color w:val="000000"/>
          <w:sz w:val="28"/>
        </w:rPr>
        <w:t>
      5) Раздел 6:</w:t>
      </w:r>
    </w:p>
    <w:bookmarkEnd w:id="1231"/>
    <w:bookmarkStart w:name="z1936" w:id="1232"/>
    <w:p>
      <w:pPr>
        <w:spacing w:after="0"/>
        <w:ind w:left="0"/>
        <w:jc w:val="both"/>
      </w:pPr>
      <w:r>
        <w:rPr>
          <w:rFonts w:ascii="Times New Roman"/>
          <w:b w:val="false"/>
          <w:i w:val="false"/>
          <w:color w:val="000000"/>
          <w:sz w:val="28"/>
        </w:rPr>
        <w:t>
      строка 1 = строка 1.1 – строка 1.2;</w:t>
      </w:r>
    </w:p>
    <w:bookmarkEnd w:id="1232"/>
    <w:bookmarkStart w:name="z1937" w:id="1233"/>
    <w:p>
      <w:pPr>
        <w:spacing w:after="0"/>
        <w:ind w:left="0"/>
        <w:jc w:val="both"/>
      </w:pPr>
      <w:r>
        <w:rPr>
          <w:rFonts w:ascii="Times New Roman"/>
          <w:b w:val="false"/>
          <w:i w:val="false"/>
          <w:color w:val="000000"/>
          <w:sz w:val="28"/>
        </w:rPr>
        <w:t>
      строка 2 = строка 2.1 + строка 2.2 + строка 2.3.</w:t>
      </w:r>
    </w:p>
    <w:bookmarkEnd w:id="1233"/>
    <w:bookmarkStart w:name="z1938" w:id="1234"/>
    <w:p>
      <w:pPr>
        <w:spacing w:after="0"/>
        <w:ind w:left="0"/>
        <w:jc w:val="both"/>
      </w:pPr>
      <w:r>
        <w:rPr>
          <w:rFonts w:ascii="Times New Roman"/>
          <w:b w:val="false"/>
          <w:i w:val="false"/>
          <w:color w:val="000000"/>
          <w:sz w:val="28"/>
        </w:rPr>
        <w:t>
      6) Раздел 7:</w:t>
      </w:r>
    </w:p>
    <w:bookmarkEnd w:id="1234"/>
    <w:bookmarkStart w:name="z1939" w:id="1235"/>
    <w:p>
      <w:pPr>
        <w:spacing w:after="0"/>
        <w:ind w:left="0"/>
        <w:jc w:val="both"/>
      </w:pPr>
      <w:r>
        <w:rPr>
          <w:rFonts w:ascii="Times New Roman"/>
          <w:b w:val="false"/>
          <w:i w:val="false"/>
          <w:color w:val="000000"/>
          <w:sz w:val="28"/>
        </w:rPr>
        <w:t>
      строка 2 = строка 2.1 – строка 2.2;</w:t>
      </w:r>
    </w:p>
    <w:bookmarkEnd w:id="1235"/>
    <w:bookmarkStart w:name="z1940" w:id="1236"/>
    <w:p>
      <w:pPr>
        <w:spacing w:after="0"/>
        <w:ind w:left="0"/>
        <w:jc w:val="both"/>
      </w:pPr>
      <w:r>
        <w:rPr>
          <w:rFonts w:ascii="Times New Roman"/>
          <w:b w:val="false"/>
          <w:i w:val="false"/>
          <w:color w:val="000000"/>
          <w:sz w:val="28"/>
        </w:rPr>
        <w:t>
      строка 3 = строка 3.1 + строка 3.2;</w:t>
      </w:r>
    </w:p>
    <w:bookmarkEnd w:id="1236"/>
    <w:bookmarkStart w:name="z1941" w:id="1237"/>
    <w:p>
      <w:pPr>
        <w:spacing w:after="0"/>
        <w:ind w:left="0"/>
        <w:jc w:val="both"/>
      </w:pPr>
      <w:r>
        <w:rPr>
          <w:rFonts w:ascii="Times New Roman"/>
          <w:b w:val="false"/>
          <w:i w:val="false"/>
          <w:color w:val="000000"/>
          <w:sz w:val="28"/>
        </w:rPr>
        <w:t>
      строка 4 = строка 4.1 + строка 4.2.</w:t>
      </w:r>
    </w:p>
    <w:bookmarkEnd w:id="1237"/>
    <w:bookmarkStart w:name="z1942" w:id="1238"/>
    <w:p>
      <w:pPr>
        <w:spacing w:after="0"/>
        <w:ind w:left="0"/>
        <w:jc w:val="both"/>
      </w:pPr>
      <w:r>
        <w:rPr>
          <w:rFonts w:ascii="Times New Roman"/>
          <w:b w:val="false"/>
          <w:i w:val="false"/>
          <w:color w:val="000000"/>
          <w:sz w:val="28"/>
        </w:rPr>
        <w:t>
      7) Раздел 9:</w:t>
      </w:r>
    </w:p>
    <w:bookmarkEnd w:id="1238"/>
    <w:bookmarkStart w:name="z1943" w:id="1239"/>
    <w:p>
      <w:pPr>
        <w:spacing w:after="0"/>
        <w:ind w:left="0"/>
        <w:jc w:val="both"/>
      </w:pPr>
      <w:r>
        <w:rPr>
          <w:rFonts w:ascii="Times New Roman"/>
          <w:b w:val="false"/>
          <w:i w:val="false"/>
          <w:color w:val="000000"/>
          <w:sz w:val="28"/>
        </w:rPr>
        <w:t>
      строка 2 = строка 2.1 – строка 2.2;</w:t>
      </w:r>
    </w:p>
    <w:bookmarkEnd w:id="1239"/>
    <w:bookmarkStart w:name="z1944" w:id="1240"/>
    <w:p>
      <w:pPr>
        <w:spacing w:after="0"/>
        <w:ind w:left="0"/>
        <w:jc w:val="both"/>
      </w:pPr>
      <w:r>
        <w:rPr>
          <w:rFonts w:ascii="Times New Roman"/>
          <w:b w:val="false"/>
          <w:i w:val="false"/>
          <w:color w:val="000000"/>
          <w:sz w:val="28"/>
        </w:rPr>
        <w:t>
      строка 3 = строка 3.1 + строка 3.2.</w:t>
      </w:r>
    </w:p>
    <w:bookmarkEnd w:id="1240"/>
    <w:bookmarkStart w:name="z1945" w:id="1241"/>
    <w:p>
      <w:pPr>
        <w:spacing w:after="0"/>
        <w:ind w:left="0"/>
        <w:jc w:val="both"/>
      </w:pPr>
      <w:r>
        <w:rPr>
          <w:rFonts w:ascii="Times New Roman"/>
          <w:b w:val="false"/>
          <w:i w:val="false"/>
          <w:color w:val="000000"/>
          <w:sz w:val="28"/>
        </w:rPr>
        <w:t>
      8) Раздел 10: строка 2 = ∑ строк 2.1 – 2.3.</w:t>
      </w:r>
    </w:p>
    <w:bookmarkEnd w:id="1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27 декабря 2021 года № 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74800" cy="1193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242"/>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1242"/>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243"/>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bookmarkEnd w:id="1243"/>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Электр энергиясын өндіру, беру, тарату және сату туралы есеп</w:t>
            </w:r>
          </w:p>
          <w:p>
            <w:pPr>
              <w:spacing w:after="20"/>
              <w:ind w:left="20"/>
              <w:jc w:val="both"/>
            </w:pPr>
            <w:r>
              <w:rPr>
                <w:rFonts w:ascii="Times New Roman"/>
                <w:b/>
                <w:i w:val="false"/>
                <w:color w:val="000000"/>
                <w:sz w:val="20"/>
              </w:rPr>
              <w:t>
Отчет о выработке, передаче, распределении и продаже электрической энергии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06600" cy="7874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244"/>
          <w:p>
            <w:pPr>
              <w:spacing w:after="20"/>
              <w:ind w:left="20"/>
              <w:jc w:val="both"/>
            </w:pPr>
            <w:r>
              <w:rPr>
                <w:rFonts w:ascii="Times New Roman"/>
                <w:b w:val="false"/>
                <w:i w:val="false"/>
                <w:color w:val="000000"/>
                <w:sz w:val="20"/>
              </w:rPr>
              <w:t>
 </w:t>
            </w:r>
          </w:p>
          <w:bookmarkEnd w:id="1244"/>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35.1-кодына сәйкес негізгі және қосалқы қызмет түрімен электр энергиясын өндіруді, беруді, таратуды, сатуды жүзеге асыратын заңды тұлғалар мен (немесе) олардың филиалдары мен өкілдіктері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производство, передачу, распределение, продажу электроэнергии с основным или вторичным видам деятельности согласно коду Общего классификатора видов экономической деятельности – 35.1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245"/>
          <w:p>
            <w:pPr>
              <w:spacing w:after="20"/>
              <w:ind w:left="20"/>
              <w:jc w:val="both"/>
            </w:pPr>
            <w:r>
              <w:rPr>
                <w:rFonts w:ascii="Times New Roman"/>
                <w:b w:val="false"/>
                <w:i w:val="false"/>
                <w:color w:val="000000"/>
                <w:sz w:val="20"/>
              </w:rPr>
              <w:t>
 </w:t>
            </w:r>
          </w:p>
          <w:bookmarkEnd w:id="1245"/>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25 ақпанға дейін (қоса алғанда)</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246"/>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1246"/>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81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1816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247"/>
          <w:p>
            <w:pPr>
              <w:spacing w:after="20"/>
              <w:ind w:left="20"/>
              <w:jc w:val="both"/>
            </w:pPr>
            <w:r>
              <w:rPr>
                <w:rFonts w:ascii="Times New Roman"/>
                <w:b w:val="false"/>
                <w:i w:val="false"/>
                <w:color w:val="000000"/>
                <w:sz w:val="20"/>
              </w:rPr>
              <w:t>
</w:t>
            </w:r>
            <w:r>
              <w:rPr>
                <w:rFonts w:ascii="Times New Roman"/>
                <w:b/>
                <w:i w:val="false"/>
                <w:color w:val="000000"/>
                <w:sz w:val="20"/>
              </w:rPr>
              <w:t>1. Электр энергиясын өндіру, тарату және тұтыну объектісінің нақты орналасқан орнын көрсетіңіз (тіркелген жеріне қарамастан) – облыс, қала, аудан, елді мекен</w:t>
            </w:r>
          </w:p>
          <w:bookmarkEnd w:id="1247"/>
          <w:p>
            <w:pPr>
              <w:spacing w:after="20"/>
              <w:ind w:left="20"/>
              <w:jc w:val="both"/>
            </w:pPr>
            <w:r>
              <w:rPr>
                <w:rFonts w:ascii="Times New Roman"/>
                <w:b w:val="false"/>
                <w:i w:val="false"/>
                <w:color w:val="000000"/>
                <w:sz w:val="20"/>
              </w:rPr>
              <w:t>
Укажите фактическое местонахождение объекта выработки, распределения и потребления электроэнергии (независимо от места регистрации) -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004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200400" cy="1028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248"/>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248"/>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68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68700" cy="711200"/>
                          </a:xfrm>
                          <a:prstGeom prst="rect">
                            <a:avLst/>
                          </a:prstGeom>
                        </pic:spPr>
                      </pic:pic>
                    </a:graphicData>
                  </a:graphic>
                </wp:inline>
              </w:drawing>
            </w:r>
          </w:p>
          <w:p>
            <w:pPr>
              <w:spacing w:after="20"/>
              <w:ind w:left="20"/>
              <w:jc w:val="both"/>
            </w:pPr>
          </w:p>
          <w:p>
            <w:pPr>
              <w:spacing w:after="20"/>
              <w:ind w:left="20"/>
              <w:jc w:val="both"/>
            </w:pPr>
          </w:p>
        </w:tc>
      </w:tr>
    </w:tbl>
    <w:bookmarkStart w:name="z1959" w:id="1249"/>
    <w:p>
      <w:pPr>
        <w:spacing w:after="0"/>
        <w:ind w:left="0"/>
        <w:jc w:val="both"/>
      </w:pPr>
      <w:r>
        <w:rPr>
          <w:rFonts w:ascii="Times New Roman"/>
          <w:b w:val="false"/>
          <w:i w:val="false"/>
          <w:color w:val="000000"/>
          <w:sz w:val="28"/>
        </w:rPr>
        <w:t xml:space="preserve">
      </w:t>
      </w:r>
      <w:r>
        <w:rPr>
          <w:rFonts w:ascii="Times New Roman"/>
          <w:b/>
          <w:i w:val="false"/>
          <w:color w:val="000000"/>
          <w:sz w:val="28"/>
        </w:rPr>
        <w:t>2. Электр энергиясын өндіру туралы ақпаратты көрсетіңіз</w:t>
      </w:r>
    </w:p>
    <w:bookmarkEnd w:id="1249"/>
    <w:bookmarkStart w:name="z1960" w:id="1250"/>
    <w:p>
      <w:pPr>
        <w:spacing w:after="0"/>
        <w:ind w:left="0"/>
        <w:jc w:val="both"/>
      </w:pPr>
      <w:r>
        <w:rPr>
          <w:rFonts w:ascii="Times New Roman"/>
          <w:b w:val="false"/>
          <w:i w:val="false"/>
          <w:color w:val="000000"/>
          <w:sz w:val="28"/>
        </w:rPr>
        <w:t>
       Укажите информацию о выработке электроэнергии</w:t>
      </w:r>
    </w:p>
    <w:bookmarkEnd w:id="1250"/>
    <w:bookmarkStart w:name="z1961" w:id="1251"/>
    <w:p>
      <w:pPr>
        <w:spacing w:after="0"/>
        <w:ind w:left="0"/>
        <w:jc w:val="both"/>
      </w:pPr>
      <w:r>
        <w:rPr>
          <w:rFonts w:ascii="Times New Roman"/>
          <w:b w:val="false"/>
          <w:i w:val="false"/>
          <w:color w:val="000000"/>
          <w:sz w:val="28"/>
        </w:rPr>
        <w:t xml:space="preserve">
      </w:t>
      </w:r>
      <w:r>
        <w:rPr>
          <w:rFonts w:ascii="Times New Roman"/>
          <w:b/>
          <w:i w:val="false"/>
          <w:color w:val="000000"/>
          <w:sz w:val="28"/>
        </w:rPr>
        <w:t>35.11 "Электр энергиясын өндіру" негізгі немесе қосалқы қызмет түрімен тіркелген кәсіпорындар толтырады</w:t>
      </w:r>
    </w:p>
    <w:bookmarkEnd w:id="1251"/>
    <w:bookmarkStart w:name="z1962" w:id="1252"/>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35.11 "Производство электроэнергии"</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Энергия түрлері</w:t>
            </w:r>
          </w:p>
          <w:p>
            <w:pPr>
              <w:spacing w:after="20"/>
              <w:ind w:left="20"/>
              <w:jc w:val="both"/>
            </w:pPr>
          </w:p>
          <w:p>
            <w:pPr>
              <w:spacing w:after="20"/>
              <w:ind w:left="20"/>
              <w:jc w:val="both"/>
            </w:pPr>
            <w:r>
              <w:rPr>
                <w:rFonts w:ascii="Times New Roman"/>
                <w:b/>
                <w:i w:val="false"/>
                <w:color w:val="000000"/>
                <w:sz w:val="20"/>
              </w:rPr>
              <w:t>
Виды энергии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Жалпы өндіріс, мың кВт сағ </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Валовое производство, тыс. кВт ч</w:t>
            </w:r>
            <w:r>
              <w:rPr>
                <w:rFonts w:ascii="Times New Roman"/>
                <w:b/>
                <w:i w:val="false"/>
                <w:color w:val="000000"/>
                <w:vertAlign w:val="superscript"/>
              </w:rPr>
              <w:t>1</w:t>
            </w:r>
            <w:r>
              <w:rPr>
                <w:rFonts w:ascii="Times New Roman"/>
                <w:b/>
                <w:i w:val="false"/>
                <w:color w:val="000000"/>
                <w:sz w:val="20"/>
              </w:rPr>
              <w:t>
</w:t>
            </w:r>
          </w:p>
          <w:p>
            <w:pPr>
              <w:spacing w:after="0"/>
              <w:ind w:left="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Босату, мың кВт сағ</w:t>
            </w:r>
          </w:p>
          <w:p>
            <w:pPr>
              <w:spacing w:after="20"/>
              <w:ind w:left="20"/>
              <w:jc w:val="both"/>
            </w:pPr>
          </w:p>
          <w:p>
            <w:pPr>
              <w:spacing w:after="20"/>
              <w:ind w:left="20"/>
              <w:jc w:val="both"/>
            </w:pPr>
            <w:r>
              <w:rPr>
                <w:rFonts w:ascii="Times New Roman"/>
                <w:b/>
                <w:i w:val="false"/>
                <w:color w:val="000000"/>
                <w:sz w:val="20"/>
              </w:rPr>
              <w:t>
Отпуск, тыс. кВт ч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253"/>
          <w:p>
            <w:pPr>
              <w:spacing w:after="20"/>
              <w:ind w:left="20"/>
              <w:jc w:val="both"/>
            </w:pPr>
            <w:r>
              <w:rPr>
                <w:rFonts w:ascii="Times New Roman"/>
                <w:b w:val="false"/>
                <w:i w:val="false"/>
                <w:color w:val="000000"/>
                <w:sz w:val="20"/>
              </w:rPr>
              <w:t>
</w:t>
            </w:r>
            <w:r>
              <w:rPr>
                <w:rFonts w:ascii="Times New Roman"/>
                <w:b/>
                <w:i w:val="false"/>
                <w:color w:val="000000"/>
                <w:sz w:val="20"/>
              </w:rPr>
              <w:t>Жылу электр станциялары өндірген электр энергиясы (ЖЭО</w:t>
            </w:r>
            <w:r>
              <w:rPr>
                <w:rFonts w:ascii="Times New Roman"/>
                <w:b w:val="false"/>
                <w:i w:val="false"/>
                <w:color w:val="000000"/>
                <w:vertAlign w:val="superscript"/>
              </w:rPr>
              <w:t>2</w:t>
            </w:r>
            <w:r>
              <w:rPr>
                <w:rFonts w:ascii="Times New Roman"/>
                <w:b/>
                <w:i w:val="false"/>
                <w:color w:val="000000"/>
                <w:sz w:val="20"/>
              </w:rPr>
              <w:t>-дан басқа)</w:t>
            </w:r>
          </w:p>
          <w:bookmarkEnd w:id="1253"/>
          <w:p>
            <w:pPr>
              <w:spacing w:after="20"/>
              <w:ind w:left="20"/>
              <w:jc w:val="both"/>
            </w:pPr>
            <w:r>
              <w:rPr>
                <w:rFonts w:ascii="Times New Roman"/>
                <w:b w:val="false"/>
                <w:i w:val="false"/>
                <w:color w:val="000000"/>
                <w:sz w:val="20"/>
              </w:rPr>
              <w:t>
Электроэнергия, произведенная тепловыми электростанциями (кроме ТЭЦ2)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254"/>
          <w:p>
            <w:pPr>
              <w:spacing w:after="20"/>
              <w:ind w:left="20"/>
              <w:jc w:val="both"/>
            </w:pPr>
            <w:r>
              <w:rPr>
                <w:rFonts w:ascii="Times New Roman"/>
                <w:b w:val="false"/>
                <w:i w:val="false"/>
                <w:color w:val="000000"/>
                <w:sz w:val="20"/>
              </w:rPr>
              <w:t>
</w:t>
            </w:r>
            <w:r>
              <w:rPr>
                <w:rFonts w:ascii="Times New Roman"/>
                <w:b/>
                <w:i w:val="false"/>
                <w:color w:val="000000"/>
                <w:sz w:val="20"/>
              </w:rPr>
              <w:t>Шағын су электр станциялары өндірген электр энергиясы</w:t>
            </w:r>
          </w:p>
          <w:bookmarkEnd w:id="1254"/>
          <w:p>
            <w:pPr>
              <w:spacing w:after="20"/>
              <w:ind w:left="20"/>
              <w:jc w:val="both"/>
            </w:pPr>
            <w:r>
              <w:rPr>
                <w:rFonts w:ascii="Times New Roman"/>
                <w:b w:val="false"/>
                <w:i w:val="false"/>
                <w:color w:val="000000"/>
                <w:sz w:val="20"/>
              </w:rPr>
              <w:t>
Электроэнергия, произведенная малыми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255"/>
          <w:p>
            <w:pPr>
              <w:spacing w:after="20"/>
              <w:ind w:left="20"/>
              <w:jc w:val="both"/>
            </w:pPr>
            <w:r>
              <w:rPr>
                <w:rFonts w:ascii="Times New Roman"/>
                <w:b w:val="false"/>
                <w:i w:val="false"/>
                <w:color w:val="000000"/>
                <w:sz w:val="20"/>
              </w:rPr>
              <w:t>
</w:t>
            </w:r>
            <w:r>
              <w:rPr>
                <w:rFonts w:ascii="Times New Roman"/>
                <w:b/>
                <w:i w:val="false"/>
                <w:color w:val="000000"/>
                <w:sz w:val="20"/>
              </w:rPr>
              <w:t>Өзге де су электр станциялары өндірген электр энергиясы</w:t>
            </w:r>
          </w:p>
          <w:bookmarkEnd w:id="1255"/>
          <w:p>
            <w:pPr>
              <w:spacing w:after="20"/>
              <w:ind w:left="20"/>
              <w:jc w:val="both"/>
            </w:pPr>
            <w:r>
              <w:rPr>
                <w:rFonts w:ascii="Times New Roman"/>
                <w:b w:val="false"/>
                <w:i w:val="false"/>
                <w:color w:val="000000"/>
                <w:sz w:val="20"/>
              </w:rPr>
              <w:t>
Электроэнергия, произведенная прочими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256"/>
          <w:p>
            <w:pPr>
              <w:spacing w:after="20"/>
              <w:ind w:left="20"/>
              <w:jc w:val="both"/>
            </w:pPr>
            <w:r>
              <w:rPr>
                <w:rFonts w:ascii="Times New Roman"/>
                <w:b w:val="false"/>
                <w:i w:val="false"/>
                <w:color w:val="000000"/>
                <w:sz w:val="20"/>
              </w:rPr>
              <w:t>
</w:t>
            </w:r>
            <w:r>
              <w:rPr>
                <w:rFonts w:ascii="Times New Roman"/>
                <w:b/>
                <w:i w:val="false"/>
                <w:color w:val="000000"/>
                <w:sz w:val="20"/>
              </w:rPr>
              <w:t>Жел электр станциялары өндірген электр энергиясы</w:t>
            </w:r>
          </w:p>
          <w:bookmarkEnd w:id="1256"/>
          <w:p>
            <w:pPr>
              <w:spacing w:after="20"/>
              <w:ind w:left="20"/>
              <w:jc w:val="both"/>
            </w:pPr>
            <w:r>
              <w:rPr>
                <w:rFonts w:ascii="Times New Roman"/>
                <w:b w:val="false"/>
                <w:i w:val="false"/>
                <w:color w:val="000000"/>
                <w:sz w:val="20"/>
              </w:rPr>
              <w:t>
Электроэнергия, произведенная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257"/>
          <w:p>
            <w:pPr>
              <w:spacing w:after="20"/>
              <w:ind w:left="20"/>
              <w:jc w:val="both"/>
            </w:pPr>
            <w:r>
              <w:rPr>
                <w:rFonts w:ascii="Times New Roman"/>
                <w:b w:val="false"/>
                <w:i w:val="false"/>
                <w:color w:val="000000"/>
                <w:sz w:val="20"/>
              </w:rPr>
              <w:t>
</w:t>
            </w:r>
            <w:r>
              <w:rPr>
                <w:rFonts w:ascii="Times New Roman"/>
                <w:b/>
                <w:i w:val="false"/>
                <w:color w:val="000000"/>
                <w:sz w:val="20"/>
              </w:rPr>
              <w:t>Күн электр станциялары өндірген электр энергиясы</w:t>
            </w:r>
          </w:p>
          <w:bookmarkEnd w:id="1257"/>
          <w:p>
            <w:pPr>
              <w:spacing w:after="20"/>
              <w:ind w:left="20"/>
              <w:jc w:val="both"/>
            </w:pPr>
            <w:r>
              <w:rPr>
                <w:rFonts w:ascii="Times New Roman"/>
                <w:b w:val="false"/>
                <w:i w:val="false"/>
                <w:color w:val="000000"/>
                <w:sz w:val="20"/>
              </w:rPr>
              <w:t>
Электроэнергия, произведенная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258"/>
          <w:p>
            <w:pPr>
              <w:spacing w:after="20"/>
              <w:ind w:left="20"/>
              <w:jc w:val="both"/>
            </w:pPr>
            <w:r>
              <w:rPr>
                <w:rFonts w:ascii="Times New Roman"/>
                <w:b w:val="false"/>
                <w:i w:val="false"/>
                <w:color w:val="000000"/>
                <w:sz w:val="20"/>
              </w:rPr>
              <w:t>
</w:t>
            </w:r>
            <w:r>
              <w:rPr>
                <w:rFonts w:ascii="Times New Roman"/>
                <w:b/>
                <w:i w:val="false"/>
                <w:color w:val="000000"/>
                <w:sz w:val="20"/>
              </w:rPr>
              <w:t>Конденсациялық электр станциялары (КЭС) өндірген электр энергиясы</w:t>
            </w:r>
          </w:p>
          <w:bookmarkEnd w:id="1258"/>
          <w:p>
            <w:pPr>
              <w:spacing w:after="20"/>
              <w:ind w:left="20"/>
              <w:jc w:val="both"/>
            </w:pPr>
            <w:r>
              <w:rPr>
                <w:rFonts w:ascii="Times New Roman"/>
                <w:b w:val="false"/>
                <w:i w:val="false"/>
                <w:color w:val="000000"/>
                <w:sz w:val="20"/>
              </w:rPr>
              <w:t>
Электроэнергия, произведенная конденсационными электростанциями (КЭС)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3" w:id="125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59"/>
    <w:bookmarkStart w:name="z1974" w:id="1260"/>
    <w:p>
      <w:pPr>
        <w:spacing w:after="0"/>
        <w:ind w:left="0"/>
        <w:jc w:val="both"/>
      </w:pPr>
      <w:r>
        <w:rPr>
          <w:rFonts w:ascii="Times New Roman"/>
          <w:b w:val="false"/>
          <w:i w:val="false"/>
          <w:color w:val="000000"/>
          <w:sz w:val="28"/>
        </w:rPr>
        <w:t>
      Примечание:</w:t>
      </w:r>
    </w:p>
    <w:bookmarkEnd w:id="1260"/>
    <w:bookmarkStart w:name="z1975" w:id="12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мың кВт сағ – мұнда және бұдан әрі мың киловатт-сағат</w:t>
      </w:r>
    </w:p>
    <w:bookmarkEnd w:id="1261"/>
    <w:bookmarkStart w:name="z1976" w:id="12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тыс. кВт ч – здесь и далее тысяча киловатт-час</w:t>
      </w:r>
    </w:p>
    <w:bookmarkEnd w:id="1262"/>
    <w:bookmarkStart w:name="z1977" w:id="12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ЖЭО – мұнда және бұдан әрі жылу электр орталығы</w:t>
      </w:r>
    </w:p>
    <w:bookmarkEnd w:id="1263"/>
    <w:bookmarkStart w:name="z1978" w:id="12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ТЭЦ – здесь и далее теплоэлектроцентраль</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Энергия түрлері</w:t>
            </w:r>
          </w:p>
          <w:p>
            <w:pPr>
              <w:spacing w:after="20"/>
              <w:ind w:left="20"/>
              <w:jc w:val="both"/>
            </w:pPr>
          </w:p>
          <w:p>
            <w:pPr>
              <w:spacing w:after="20"/>
              <w:ind w:left="20"/>
              <w:jc w:val="both"/>
            </w:pPr>
            <w:r>
              <w:rPr>
                <w:rFonts w:ascii="Times New Roman"/>
                <w:b/>
                <w:i w:val="false"/>
                <w:color w:val="000000"/>
                <w:sz w:val="20"/>
              </w:rPr>
              <w:t>
Виды энергии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өндіріс, мың кВт сағ</w:t>
            </w:r>
          </w:p>
          <w:p>
            <w:pPr>
              <w:spacing w:after="20"/>
              <w:ind w:left="20"/>
              <w:jc w:val="both"/>
            </w:pPr>
          </w:p>
          <w:p>
            <w:pPr>
              <w:spacing w:after="20"/>
              <w:ind w:left="20"/>
              <w:jc w:val="both"/>
            </w:pPr>
            <w:r>
              <w:rPr>
                <w:rFonts w:ascii="Times New Roman"/>
                <w:b/>
                <w:i w:val="false"/>
                <w:color w:val="000000"/>
                <w:sz w:val="20"/>
              </w:rPr>
              <w:t>
Валовое производство,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Босату, мың кВт сағ</w:t>
            </w:r>
          </w:p>
          <w:p>
            <w:pPr>
              <w:spacing w:after="20"/>
              <w:ind w:left="20"/>
              <w:jc w:val="both"/>
            </w:pPr>
          </w:p>
          <w:p>
            <w:pPr>
              <w:spacing w:after="20"/>
              <w:ind w:left="20"/>
              <w:jc w:val="both"/>
            </w:pPr>
            <w:r>
              <w:rPr>
                <w:rFonts w:ascii="Times New Roman"/>
                <w:b/>
                <w:i w:val="false"/>
                <w:color w:val="000000"/>
                <w:sz w:val="20"/>
              </w:rPr>
              <w:t>
Отпуск, тыс. кВт ч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265"/>
          <w:p>
            <w:pPr>
              <w:spacing w:after="20"/>
              <w:ind w:left="20"/>
              <w:jc w:val="both"/>
            </w:pPr>
            <w:r>
              <w:rPr>
                <w:rFonts w:ascii="Times New Roman"/>
                <w:b w:val="false"/>
                <w:i w:val="false"/>
                <w:color w:val="000000"/>
                <w:sz w:val="20"/>
              </w:rPr>
              <w:t>
</w:t>
            </w:r>
            <w:r>
              <w:rPr>
                <w:rFonts w:ascii="Times New Roman"/>
                <w:b/>
                <w:i w:val="false"/>
                <w:color w:val="000000"/>
                <w:sz w:val="20"/>
              </w:rPr>
              <w:t>Жылу электр орталықтары (ЖЭО) өндірген электр энергиясы</w:t>
            </w:r>
          </w:p>
          <w:bookmarkEnd w:id="1265"/>
          <w:p>
            <w:pPr>
              <w:spacing w:after="20"/>
              <w:ind w:left="20"/>
              <w:jc w:val="both"/>
            </w:pPr>
            <w:r>
              <w:rPr>
                <w:rFonts w:ascii="Times New Roman"/>
                <w:b w:val="false"/>
                <w:i w:val="false"/>
                <w:color w:val="000000"/>
                <w:sz w:val="20"/>
              </w:rPr>
              <w:t>
Электроэнергия, произведенная теплоэлектроцентралями (ТЭЦ)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266"/>
          <w:p>
            <w:pPr>
              <w:spacing w:after="20"/>
              <w:ind w:left="20"/>
              <w:jc w:val="both"/>
            </w:pPr>
            <w:r>
              <w:rPr>
                <w:rFonts w:ascii="Times New Roman"/>
                <w:b w:val="false"/>
                <w:i w:val="false"/>
                <w:color w:val="000000"/>
                <w:sz w:val="20"/>
              </w:rPr>
              <w:t>
</w:t>
            </w:r>
            <w:r>
              <w:rPr>
                <w:rFonts w:ascii="Times New Roman"/>
                <w:b/>
                <w:i w:val="false"/>
                <w:color w:val="000000"/>
                <w:sz w:val="20"/>
              </w:rPr>
              <w:t>Газ турбиналы электр станциялары (ГТЭС) өндірген электр энергиясы</w:t>
            </w:r>
          </w:p>
          <w:bookmarkEnd w:id="1266"/>
          <w:p>
            <w:pPr>
              <w:spacing w:after="20"/>
              <w:ind w:left="20"/>
              <w:jc w:val="both"/>
            </w:pPr>
            <w:r>
              <w:rPr>
                <w:rFonts w:ascii="Times New Roman"/>
                <w:b w:val="false"/>
                <w:i w:val="false"/>
                <w:color w:val="000000"/>
                <w:sz w:val="20"/>
              </w:rPr>
              <w:t>
Электроэнергия, произведенная газотурбинными электростанциями (ГТЭС)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267"/>
          <w:p>
            <w:pPr>
              <w:spacing w:after="20"/>
              <w:ind w:left="20"/>
              <w:jc w:val="both"/>
            </w:pPr>
            <w:r>
              <w:rPr>
                <w:rFonts w:ascii="Times New Roman"/>
                <w:b w:val="false"/>
                <w:i w:val="false"/>
                <w:color w:val="000000"/>
                <w:sz w:val="20"/>
              </w:rPr>
              <w:t>
</w:t>
            </w:r>
            <w:r>
              <w:rPr>
                <w:rFonts w:ascii="Times New Roman"/>
                <w:b/>
                <w:i w:val="false"/>
                <w:color w:val="000000"/>
                <w:sz w:val="20"/>
              </w:rPr>
              <w:t>Биогаз қондырғылары өндірген, биогаздан алынатын электр энергиясы</w:t>
            </w:r>
          </w:p>
          <w:bookmarkEnd w:id="1267"/>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268"/>
          <w:p>
            <w:pPr>
              <w:spacing w:after="20"/>
              <w:ind w:left="20"/>
              <w:jc w:val="both"/>
            </w:pPr>
            <w:r>
              <w:rPr>
                <w:rFonts w:ascii="Times New Roman"/>
                <w:b w:val="false"/>
                <w:i w:val="false"/>
                <w:color w:val="000000"/>
                <w:sz w:val="20"/>
              </w:rPr>
              <w:t>
</w:t>
            </w:r>
            <w:r>
              <w:rPr>
                <w:rFonts w:ascii="Times New Roman"/>
                <w:b/>
                <w:i w:val="false"/>
                <w:color w:val="000000"/>
                <w:sz w:val="20"/>
              </w:rPr>
              <w:t>Өзге де тәсілдермен өндірілген электр энергиясы</w:t>
            </w:r>
          </w:p>
          <w:bookmarkEnd w:id="1268"/>
          <w:p>
            <w:pPr>
              <w:spacing w:after="20"/>
              <w:ind w:left="20"/>
              <w:jc w:val="both"/>
            </w:pPr>
            <w:r>
              <w:rPr>
                <w:rFonts w:ascii="Times New Roman"/>
                <w:b w:val="false"/>
                <w:i w:val="false"/>
                <w:color w:val="000000"/>
                <w:sz w:val="20"/>
              </w:rPr>
              <w:t>
Электроэнергия, произведенная прочими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7" w:id="1269"/>
    <w:p>
      <w:pPr>
        <w:spacing w:after="0"/>
        <w:ind w:left="0"/>
        <w:jc w:val="both"/>
      </w:pPr>
      <w:r>
        <w:rPr>
          <w:rFonts w:ascii="Times New Roman"/>
          <w:b w:val="false"/>
          <w:i w:val="false"/>
          <w:color w:val="000000"/>
          <w:sz w:val="28"/>
        </w:rPr>
        <w:t xml:space="preserve">
      </w:t>
      </w:r>
      <w:r>
        <w:rPr>
          <w:rFonts w:ascii="Times New Roman"/>
          <w:b/>
          <w:i w:val="false"/>
          <w:color w:val="000000"/>
          <w:sz w:val="28"/>
        </w:rPr>
        <w:t>2.1 Электр станцияларының электр энергиясын жеке тұтынуы туралы мәліметтерді көрсетіңіз</w:t>
      </w:r>
    </w:p>
    <w:bookmarkEnd w:id="1269"/>
    <w:bookmarkStart w:name="z1988" w:id="1270"/>
    <w:p>
      <w:pPr>
        <w:spacing w:after="0"/>
        <w:ind w:left="0"/>
        <w:jc w:val="both"/>
      </w:pPr>
      <w:r>
        <w:rPr>
          <w:rFonts w:ascii="Times New Roman"/>
          <w:b w:val="false"/>
          <w:i w:val="false"/>
          <w:color w:val="000000"/>
          <w:sz w:val="28"/>
        </w:rPr>
        <w:t>
      Укажите сведения о собственном потреблении электроэнергии электростанциями</w:t>
      </w:r>
    </w:p>
    <w:bookmarkEnd w:id="1270"/>
    <w:bookmarkStart w:name="z1989" w:id="1271"/>
    <w:p>
      <w:pPr>
        <w:spacing w:after="0"/>
        <w:ind w:left="0"/>
        <w:jc w:val="both"/>
      </w:pPr>
      <w:r>
        <w:rPr>
          <w:rFonts w:ascii="Times New Roman"/>
          <w:b w:val="false"/>
          <w:i w:val="false"/>
          <w:color w:val="000000"/>
          <w:sz w:val="28"/>
        </w:rPr>
        <w:t xml:space="preserve">
      </w:t>
      </w:r>
      <w:r>
        <w:rPr>
          <w:rFonts w:ascii="Times New Roman"/>
          <w:b/>
          <w:i w:val="false"/>
          <w:color w:val="000000"/>
          <w:sz w:val="28"/>
        </w:rPr>
        <w:t>35.11 "Электр энергиясын өндіру" негізгі немесе қосалқы қызмет түрімен тіркелген кәсіпорындар толтырады</w:t>
      </w:r>
    </w:p>
    <w:bookmarkEnd w:id="1271"/>
    <w:bookmarkStart w:name="z1990" w:id="1272"/>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35.11 "Производство электроэнергии"</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 мың кВт сағ</w:t>
            </w:r>
          </w:p>
          <w:p>
            <w:pPr>
              <w:spacing w:after="20"/>
              <w:ind w:left="20"/>
              <w:jc w:val="both"/>
            </w:pPr>
          </w:p>
          <w:p>
            <w:pPr>
              <w:spacing w:after="20"/>
              <w:ind w:left="20"/>
              <w:jc w:val="both"/>
            </w:pPr>
            <w:r>
              <w:rPr>
                <w:rFonts w:ascii="Times New Roman"/>
                <w:b/>
                <w:i w:val="false"/>
                <w:color w:val="000000"/>
                <w:sz w:val="20"/>
              </w:rPr>
              <w:t>
За отчетный год, тыс. кВт ч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273"/>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ішінде тұтынылған көлемі</w:t>
            </w:r>
          </w:p>
          <w:bookmarkEnd w:id="1273"/>
          <w:p>
            <w:pPr>
              <w:spacing w:after="20"/>
              <w:ind w:left="20"/>
              <w:jc w:val="both"/>
            </w:pPr>
            <w:r>
              <w:rPr>
                <w:rFonts w:ascii="Times New Roman"/>
                <w:b w:val="false"/>
                <w:i w:val="false"/>
                <w:color w:val="000000"/>
                <w:sz w:val="20"/>
              </w:rPr>
              <w:t>
Объем потребления внутри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274"/>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1274"/>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275"/>
          <w:p>
            <w:pPr>
              <w:spacing w:after="20"/>
              <w:ind w:left="20"/>
              <w:jc w:val="both"/>
            </w:pPr>
            <w:r>
              <w:rPr>
                <w:rFonts w:ascii="Times New Roman"/>
                <w:b w:val="false"/>
                <w:i w:val="false"/>
                <w:color w:val="000000"/>
                <w:sz w:val="20"/>
              </w:rPr>
              <w:t>
</w:t>
            </w:r>
            <w:r>
              <w:rPr>
                <w:rFonts w:ascii="Times New Roman"/>
                <w:b/>
                <w:i w:val="false"/>
                <w:color w:val="000000"/>
                <w:sz w:val="20"/>
              </w:rPr>
              <w:t>электр аппараттарымен технологиялық үдерістер үшін (құрғату, қыздыру, электрмен пісіру, электрмен балқыту, электролиз және тағы сол сияқты)</w:t>
            </w:r>
          </w:p>
          <w:bookmarkEnd w:id="1275"/>
          <w:p>
            <w:pPr>
              <w:spacing w:after="20"/>
              <w:ind w:left="20"/>
              <w:jc w:val="both"/>
            </w:pPr>
            <w:r>
              <w:rPr>
                <w:rFonts w:ascii="Times New Roman"/>
                <w:b w:val="false"/>
                <w:i w:val="false"/>
                <w:color w:val="000000"/>
                <w:sz w:val="20"/>
              </w:rPr>
              <w:t>
электроаппаратами для технологических процессов (сушка, нагрев, электросварка, электроплавка, электролиз и так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276"/>
          <w:p>
            <w:pPr>
              <w:spacing w:after="20"/>
              <w:ind w:left="20"/>
              <w:jc w:val="both"/>
            </w:pPr>
            <w:r>
              <w:rPr>
                <w:rFonts w:ascii="Times New Roman"/>
                <w:b w:val="false"/>
                <w:i w:val="false"/>
                <w:color w:val="000000"/>
                <w:sz w:val="20"/>
              </w:rPr>
              <w:t>
</w:t>
            </w:r>
            <w:r>
              <w:rPr>
                <w:rFonts w:ascii="Times New Roman"/>
                <w:b/>
                <w:i w:val="false"/>
                <w:color w:val="000000"/>
                <w:sz w:val="20"/>
              </w:rPr>
              <w:t>қозғалтқыш күшіне электр қозғалтқыштармен</w:t>
            </w:r>
          </w:p>
          <w:bookmarkEnd w:id="1276"/>
          <w:p>
            <w:pPr>
              <w:spacing w:after="20"/>
              <w:ind w:left="20"/>
              <w:jc w:val="both"/>
            </w:pPr>
            <w:r>
              <w:rPr>
                <w:rFonts w:ascii="Times New Roman"/>
                <w:b w:val="false"/>
                <w:i w:val="false"/>
                <w:color w:val="000000"/>
                <w:sz w:val="20"/>
              </w:rPr>
              <w:t>
электродвигателями на двигательную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277"/>
          <w:p>
            <w:pPr>
              <w:spacing w:after="20"/>
              <w:ind w:left="20"/>
              <w:jc w:val="both"/>
            </w:pPr>
            <w:r>
              <w:rPr>
                <w:rFonts w:ascii="Times New Roman"/>
                <w:b w:val="false"/>
                <w:i w:val="false"/>
                <w:color w:val="000000"/>
                <w:sz w:val="20"/>
              </w:rPr>
              <w:t>
</w:t>
            </w:r>
            <w:r>
              <w:rPr>
                <w:rFonts w:ascii="Times New Roman"/>
                <w:b/>
                <w:i w:val="false"/>
                <w:color w:val="000000"/>
                <w:sz w:val="20"/>
              </w:rPr>
              <w:t>өндірістік үй-жайларды жарықтандыруға</w:t>
            </w:r>
          </w:p>
          <w:bookmarkEnd w:id="1277"/>
          <w:p>
            <w:pPr>
              <w:spacing w:after="20"/>
              <w:ind w:left="20"/>
              <w:jc w:val="both"/>
            </w:pPr>
            <w:r>
              <w:rPr>
                <w:rFonts w:ascii="Times New Roman"/>
                <w:b w:val="false"/>
                <w:i w:val="false"/>
                <w:color w:val="000000"/>
                <w:sz w:val="20"/>
              </w:rPr>
              <w:t>
на освещение производственных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278"/>
          <w:p>
            <w:pPr>
              <w:spacing w:after="20"/>
              <w:ind w:left="20"/>
              <w:jc w:val="both"/>
            </w:pPr>
            <w:r>
              <w:rPr>
                <w:rFonts w:ascii="Times New Roman"/>
                <w:b w:val="false"/>
                <w:i w:val="false"/>
                <w:color w:val="000000"/>
                <w:sz w:val="20"/>
              </w:rPr>
              <w:t>
</w:t>
            </w:r>
            <w:r>
              <w:rPr>
                <w:rFonts w:ascii="Times New Roman"/>
                <w:b/>
                <w:i w:val="false"/>
                <w:color w:val="000000"/>
                <w:sz w:val="20"/>
              </w:rPr>
              <w:t>зауыт желілеріндегі, трансформаторлық қосалқы станциялардағы және түрлендіргіштердегі шығындар</w:t>
            </w:r>
          </w:p>
          <w:bookmarkEnd w:id="1278"/>
          <w:p>
            <w:pPr>
              <w:spacing w:after="20"/>
              <w:ind w:left="20"/>
              <w:jc w:val="both"/>
            </w:pPr>
            <w:r>
              <w:rPr>
                <w:rFonts w:ascii="Times New Roman"/>
                <w:b w:val="false"/>
                <w:i w:val="false"/>
                <w:color w:val="000000"/>
                <w:sz w:val="20"/>
              </w:rPr>
              <w:t>
потери в заводских сетях, трансформаторных подстанциях и преобразователях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279"/>
          <w:p>
            <w:pPr>
              <w:spacing w:after="20"/>
              <w:ind w:left="20"/>
              <w:jc w:val="both"/>
            </w:pPr>
            <w:r>
              <w:rPr>
                <w:rFonts w:ascii="Times New Roman"/>
                <w:b w:val="false"/>
                <w:i w:val="false"/>
                <w:color w:val="000000"/>
                <w:sz w:val="20"/>
              </w:rPr>
              <w:t>
</w:t>
            </w:r>
            <w:r>
              <w:rPr>
                <w:rFonts w:ascii="Times New Roman"/>
                <w:b/>
                <w:i w:val="false"/>
                <w:color w:val="000000"/>
                <w:sz w:val="20"/>
              </w:rPr>
              <w:t>жеке шаруашылық қажеттіліктерге</w:t>
            </w:r>
          </w:p>
          <w:bookmarkEnd w:id="1279"/>
          <w:p>
            <w:pPr>
              <w:spacing w:after="20"/>
              <w:ind w:left="20"/>
              <w:jc w:val="both"/>
            </w:pPr>
            <w:r>
              <w:rPr>
                <w:rFonts w:ascii="Times New Roman"/>
                <w:b w:val="false"/>
                <w:i w:val="false"/>
                <w:color w:val="000000"/>
                <w:sz w:val="20"/>
              </w:rPr>
              <w:t>
на собственные хозяйственные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280"/>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станциясының жеке өндірістік қажеттіліктеріне </w:t>
            </w:r>
          </w:p>
          <w:bookmarkEnd w:id="1280"/>
          <w:p>
            <w:pPr>
              <w:spacing w:after="20"/>
              <w:ind w:left="20"/>
              <w:jc w:val="both"/>
            </w:pPr>
            <w:r>
              <w:rPr>
                <w:rFonts w:ascii="Times New Roman"/>
                <w:b w:val="false"/>
                <w:i w:val="false"/>
                <w:color w:val="000000"/>
                <w:sz w:val="20"/>
              </w:rPr>
              <w:t>
на собственные производственные нужды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2" w:id="1281"/>
    <w:p>
      <w:pPr>
        <w:spacing w:after="0"/>
        <w:ind w:left="0"/>
        <w:jc w:val="both"/>
      </w:pPr>
      <w:r>
        <w:rPr>
          <w:rFonts w:ascii="Times New Roman"/>
          <w:b w:val="false"/>
          <w:i w:val="false"/>
          <w:color w:val="000000"/>
          <w:sz w:val="28"/>
        </w:rPr>
        <w:t xml:space="preserve">
      </w:t>
      </w:r>
      <w:r>
        <w:rPr>
          <w:rFonts w:ascii="Times New Roman"/>
          <w:b/>
          <w:i w:val="false"/>
          <w:color w:val="000000"/>
          <w:sz w:val="28"/>
        </w:rPr>
        <w:t>3. Электр энергиясын республиканың шегінен тыс жерлерден алу туралы мәліметтерді көрсетіңіз</w:t>
      </w:r>
    </w:p>
    <w:bookmarkEnd w:id="1281"/>
    <w:bookmarkStart w:name="z2003" w:id="1282"/>
    <w:p>
      <w:pPr>
        <w:spacing w:after="0"/>
        <w:ind w:left="0"/>
        <w:jc w:val="both"/>
      </w:pPr>
      <w:r>
        <w:rPr>
          <w:rFonts w:ascii="Times New Roman"/>
          <w:b w:val="false"/>
          <w:i w:val="false"/>
          <w:color w:val="000000"/>
          <w:sz w:val="28"/>
        </w:rPr>
        <w:t>
      Укажите сведения о получении электроэнергии из-за пределов республики</w:t>
      </w:r>
    </w:p>
    <w:bookmarkEnd w:id="1282"/>
    <w:bookmarkStart w:name="z2004" w:id="1283"/>
    <w:p>
      <w:pPr>
        <w:spacing w:after="0"/>
        <w:ind w:left="0"/>
        <w:jc w:val="both"/>
      </w:pPr>
      <w:r>
        <w:rPr>
          <w:rFonts w:ascii="Times New Roman"/>
          <w:b w:val="false"/>
          <w:i w:val="false"/>
          <w:color w:val="000000"/>
          <w:sz w:val="28"/>
        </w:rPr>
        <w:t xml:space="preserve">
      </w:t>
      </w:r>
      <w:r>
        <w:rPr>
          <w:rFonts w:ascii="Times New Roman"/>
          <w:b/>
          <w:i w:val="false"/>
          <w:color w:val="000000"/>
          <w:sz w:val="28"/>
        </w:rPr>
        <w:t>35.12 "Электр энергиясын жеткізу" негізгі немесе қосалқы қызмет түрімен тіркелген кәсіпорындар толтырады</w:t>
      </w:r>
    </w:p>
    <w:bookmarkEnd w:id="1283"/>
    <w:bookmarkStart w:name="z2005" w:id="1284"/>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35.12 "Передача электроэнергии"</w:t>
      </w:r>
    </w:p>
    <w:bookmarkEnd w:id="1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Электр энергиясы алынған елдер атауы</w:t>
            </w:r>
          </w:p>
          <w:p>
            <w:pPr>
              <w:spacing w:after="20"/>
              <w:ind w:left="20"/>
              <w:jc w:val="both"/>
            </w:pPr>
          </w:p>
          <w:p>
            <w:pPr>
              <w:spacing w:after="20"/>
              <w:ind w:left="20"/>
              <w:jc w:val="both"/>
            </w:pPr>
            <w:r>
              <w:rPr>
                <w:rFonts w:ascii="Times New Roman"/>
                <w:b/>
                <w:i w:val="false"/>
                <w:color w:val="000000"/>
                <w:sz w:val="20"/>
              </w:rPr>
              <w:t>
Наименование стран, от которых получена электроэнергия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ЕЖ </w:t>
            </w:r>
            <w:r>
              <w:rPr>
                <w:rFonts w:ascii="Times New Roman"/>
                <w:b/>
                <w:i w:val="false"/>
                <w:color w:val="000000"/>
                <w:vertAlign w:val="superscript"/>
              </w:rPr>
              <w:t>3</w:t>
            </w:r>
            <w:r>
              <w:rPr>
                <w:rFonts w:ascii="Times New Roman"/>
                <w:b/>
                <w:i w:val="false"/>
                <w:color w:val="000000"/>
                <w:sz w:val="20"/>
              </w:rPr>
              <w:t xml:space="preserve"> бойынша коды</w:t>
            </w:r>
          </w:p>
          <w:p>
            <w:pPr>
              <w:spacing w:after="20"/>
              <w:ind w:left="20"/>
              <w:jc w:val="both"/>
            </w:pPr>
          </w:p>
          <w:p>
            <w:pPr>
              <w:spacing w:after="20"/>
              <w:ind w:left="20"/>
              <w:jc w:val="both"/>
            </w:pPr>
            <w:r>
              <w:rPr>
                <w:rFonts w:ascii="Times New Roman"/>
                <w:b/>
                <w:i w:val="false"/>
                <w:color w:val="000000"/>
                <w:sz w:val="20"/>
              </w:rPr>
              <w:t>
Код по КС</w:t>
            </w:r>
            <w:r>
              <w:rPr>
                <w:rFonts w:ascii="Times New Roman"/>
                <w:b/>
                <w:i w:val="false"/>
                <w:color w:val="000000"/>
                <w:vertAlign w:val="superscript"/>
              </w:rPr>
              <w:t>3</w:t>
            </w: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 мың кВт сағ</w:t>
            </w:r>
          </w:p>
          <w:p>
            <w:pPr>
              <w:spacing w:after="20"/>
              <w:ind w:left="20"/>
              <w:jc w:val="both"/>
            </w:pPr>
          </w:p>
          <w:p>
            <w:pPr>
              <w:spacing w:after="20"/>
              <w:ind w:left="20"/>
              <w:jc w:val="both"/>
            </w:pPr>
            <w:r>
              <w:rPr>
                <w:rFonts w:ascii="Times New Roman"/>
                <w:b/>
                <w:i w:val="false"/>
                <w:color w:val="000000"/>
                <w:sz w:val="20"/>
              </w:rPr>
              <w:t>
За отчетный год, тыс. кВт ч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285"/>
          <w:p>
            <w:pPr>
              <w:spacing w:after="20"/>
              <w:ind w:left="20"/>
              <w:jc w:val="both"/>
            </w:pPr>
            <w:r>
              <w:rPr>
                <w:rFonts w:ascii="Times New Roman"/>
                <w:b w:val="false"/>
                <w:i w:val="false"/>
                <w:color w:val="000000"/>
                <w:sz w:val="20"/>
              </w:rPr>
              <w:t>
</w:t>
            </w:r>
            <w:r>
              <w:rPr>
                <w:rFonts w:ascii="Times New Roman"/>
                <w:b/>
                <w:i w:val="false"/>
                <w:color w:val="000000"/>
                <w:sz w:val="20"/>
              </w:rPr>
              <w:t>Алынған электр энергиясының алынған көлемі, мың кВт сағ</w:t>
            </w:r>
          </w:p>
          <w:bookmarkEnd w:id="1285"/>
          <w:p>
            <w:pPr>
              <w:spacing w:after="20"/>
              <w:ind w:left="20"/>
              <w:jc w:val="both"/>
            </w:pPr>
            <w:r>
              <w:rPr>
                <w:rFonts w:ascii="Times New Roman"/>
                <w:b w:val="false"/>
                <w:i w:val="false"/>
                <w:color w:val="000000"/>
                <w:sz w:val="20"/>
              </w:rPr>
              <w:t>
Объем полученной электроэнергии,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286"/>
          <w:p>
            <w:pPr>
              <w:spacing w:after="20"/>
              <w:ind w:left="20"/>
              <w:jc w:val="both"/>
            </w:pPr>
            <w:r>
              <w:rPr>
                <w:rFonts w:ascii="Times New Roman"/>
                <w:b w:val="false"/>
                <w:i w:val="false"/>
                <w:color w:val="000000"/>
                <w:sz w:val="20"/>
              </w:rPr>
              <w:t>
</w:t>
            </w:r>
            <w:r>
              <w:rPr>
                <w:rFonts w:ascii="Times New Roman"/>
                <w:b/>
                <w:i w:val="false"/>
                <w:color w:val="000000"/>
                <w:sz w:val="20"/>
              </w:rPr>
              <w:t>оның ішінде елдер бойынша:</w:t>
            </w:r>
          </w:p>
          <w:bookmarkEnd w:id="1286"/>
          <w:p>
            <w:pPr>
              <w:spacing w:after="20"/>
              <w:ind w:left="20"/>
              <w:jc w:val="both"/>
            </w:pPr>
            <w:r>
              <w:rPr>
                <w:rFonts w:ascii="Times New Roman"/>
                <w:b w:val="false"/>
                <w:i w:val="false"/>
                <w:color w:val="000000"/>
                <w:sz w:val="20"/>
              </w:rPr>
              <w:t>
в том числе по странам: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2" w:id="1287"/>
    <w:p>
      <w:pPr>
        <w:spacing w:after="0"/>
        <w:ind w:left="0"/>
        <w:jc w:val="both"/>
      </w:pPr>
      <w:r>
        <w:rPr>
          <w:rFonts w:ascii="Times New Roman"/>
          <w:b w:val="false"/>
          <w:i w:val="false"/>
          <w:color w:val="000000"/>
          <w:sz w:val="28"/>
        </w:rPr>
        <w:t xml:space="preserve">
      </w:t>
      </w:r>
      <w:r>
        <w:rPr>
          <w:rFonts w:ascii="Times New Roman"/>
          <w:b/>
          <w:i w:val="false"/>
          <w:color w:val="000000"/>
          <w:sz w:val="28"/>
        </w:rPr>
        <w:t>4. Электр энергиясын республиканың шегінен тыс жерлерге жіберу туралы мәліметтерді көрсетіңіз</w:t>
      </w:r>
    </w:p>
    <w:bookmarkEnd w:id="1287"/>
    <w:bookmarkStart w:name="z2013" w:id="1288"/>
    <w:p>
      <w:pPr>
        <w:spacing w:after="0"/>
        <w:ind w:left="0"/>
        <w:jc w:val="both"/>
      </w:pPr>
      <w:r>
        <w:rPr>
          <w:rFonts w:ascii="Times New Roman"/>
          <w:b w:val="false"/>
          <w:i w:val="false"/>
          <w:color w:val="000000"/>
          <w:sz w:val="28"/>
        </w:rPr>
        <w:t>
      Укажите сведения об отпуске электроэнергии за пределы республики</w:t>
      </w:r>
    </w:p>
    <w:bookmarkEnd w:id="1288"/>
    <w:bookmarkStart w:name="z2014" w:id="1289"/>
    <w:p>
      <w:pPr>
        <w:spacing w:after="0"/>
        <w:ind w:left="0"/>
        <w:jc w:val="both"/>
      </w:pPr>
      <w:r>
        <w:rPr>
          <w:rFonts w:ascii="Times New Roman"/>
          <w:b w:val="false"/>
          <w:i w:val="false"/>
          <w:color w:val="000000"/>
          <w:sz w:val="28"/>
        </w:rPr>
        <w:t xml:space="preserve">
      </w:t>
      </w:r>
      <w:r>
        <w:rPr>
          <w:rFonts w:ascii="Times New Roman"/>
          <w:b/>
          <w:i w:val="false"/>
          <w:color w:val="000000"/>
          <w:sz w:val="28"/>
        </w:rPr>
        <w:t>35.12 "Электр энергиясын жеткізу" негізгі немесе қосалқы қызмет түрімен тіркелген кәсіпорындар толтырады</w:t>
      </w:r>
    </w:p>
    <w:bookmarkEnd w:id="1289"/>
    <w:bookmarkStart w:name="z2015" w:id="1290"/>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35.12 "Передача электроэнергии"</w:t>
      </w:r>
    </w:p>
    <w:bookmarkEnd w:id="1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Электр энергиясы жіберілген елдер атауы</w:t>
            </w:r>
          </w:p>
          <w:p>
            <w:pPr>
              <w:spacing w:after="20"/>
              <w:ind w:left="20"/>
              <w:jc w:val="both"/>
            </w:pPr>
          </w:p>
          <w:p>
            <w:pPr>
              <w:spacing w:after="20"/>
              <w:ind w:left="20"/>
              <w:jc w:val="both"/>
            </w:pPr>
            <w:r>
              <w:rPr>
                <w:rFonts w:ascii="Times New Roman"/>
                <w:b/>
                <w:i w:val="false"/>
                <w:color w:val="000000"/>
                <w:sz w:val="20"/>
              </w:rPr>
              <w:t>
Наименование стран, куда была отпущена электроэнергия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ЕЖ бойынша коды</w:t>
            </w:r>
          </w:p>
          <w:p>
            <w:pPr>
              <w:spacing w:after="20"/>
              <w:ind w:left="20"/>
              <w:jc w:val="both"/>
            </w:pPr>
          </w:p>
          <w:p>
            <w:pPr>
              <w:spacing w:after="20"/>
              <w:ind w:left="20"/>
              <w:jc w:val="both"/>
            </w:pPr>
            <w:r>
              <w:rPr>
                <w:rFonts w:ascii="Times New Roman"/>
                <w:b/>
                <w:i w:val="false"/>
                <w:color w:val="000000"/>
                <w:sz w:val="20"/>
              </w:rPr>
              <w:t>
Код по КС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291"/>
          <w:p>
            <w:pPr>
              <w:spacing w:after="20"/>
              <w:ind w:left="20"/>
              <w:jc w:val="both"/>
            </w:pPr>
            <w:r>
              <w:rPr>
                <w:rFonts w:ascii="Times New Roman"/>
                <w:b w:val="false"/>
                <w:i w:val="false"/>
                <w:color w:val="000000"/>
                <w:sz w:val="20"/>
              </w:rPr>
              <w:t>
Есепті жылға, мың кВт сағ</w:t>
            </w:r>
          </w:p>
          <w:bookmarkEnd w:id="1291"/>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292"/>
          <w:p>
            <w:pPr>
              <w:spacing w:after="20"/>
              <w:ind w:left="20"/>
              <w:jc w:val="both"/>
            </w:pPr>
            <w:r>
              <w:rPr>
                <w:rFonts w:ascii="Times New Roman"/>
                <w:b w:val="false"/>
                <w:i w:val="false"/>
                <w:color w:val="000000"/>
                <w:sz w:val="20"/>
              </w:rPr>
              <w:t>
</w:t>
            </w:r>
            <w:r>
              <w:rPr>
                <w:rFonts w:ascii="Times New Roman"/>
                <w:b/>
                <w:i w:val="false"/>
                <w:color w:val="000000"/>
                <w:sz w:val="20"/>
              </w:rPr>
              <w:t>Жіберілген электр энергиясының көлемі, мың кВт сағ</w:t>
            </w:r>
          </w:p>
          <w:bookmarkEnd w:id="1292"/>
          <w:p>
            <w:pPr>
              <w:spacing w:after="20"/>
              <w:ind w:left="20"/>
              <w:jc w:val="both"/>
            </w:pPr>
            <w:r>
              <w:rPr>
                <w:rFonts w:ascii="Times New Roman"/>
                <w:b w:val="false"/>
                <w:i w:val="false"/>
                <w:color w:val="000000"/>
                <w:sz w:val="20"/>
              </w:rPr>
              <w:t>
Объем отпущенной электроэнергии,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293"/>
          <w:p>
            <w:pPr>
              <w:spacing w:after="20"/>
              <w:ind w:left="20"/>
              <w:jc w:val="both"/>
            </w:pPr>
            <w:r>
              <w:rPr>
                <w:rFonts w:ascii="Times New Roman"/>
                <w:b w:val="false"/>
                <w:i w:val="false"/>
                <w:color w:val="000000"/>
                <w:sz w:val="20"/>
              </w:rPr>
              <w:t>
</w:t>
            </w:r>
            <w:r>
              <w:rPr>
                <w:rFonts w:ascii="Times New Roman"/>
                <w:b/>
                <w:i w:val="false"/>
                <w:color w:val="000000"/>
                <w:sz w:val="20"/>
              </w:rPr>
              <w:t>оның ішінде елдер бойынша:</w:t>
            </w:r>
          </w:p>
          <w:bookmarkEnd w:id="1293"/>
          <w:p>
            <w:pPr>
              <w:spacing w:after="20"/>
              <w:ind w:left="20"/>
              <w:jc w:val="both"/>
            </w:pPr>
            <w:r>
              <w:rPr>
                <w:rFonts w:ascii="Times New Roman"/>
                <w:b w:val="false"/>
                <w:i w:val="false"/>
                <w:color w:val="000000"/>
                <w:sz w:val="20"/>
              </w:rPr>
              <w:t>
в том числе по странам: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2" w:id="129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94"/>
    <w:bookmarkStart w:name="z2023" w:id="1295"/>
    <w:p>
      <w:pPr>
        <w:spacing w:after="0"/>
        <w:ind w:left="0"/>
        <w:jc w:val="both"/>
      </w:pPr>
      <w:r>
        <w:rPr>
          <w:rFonts w:ascii="Times New Roman"/>
          <w:b w:val="false"/>
          <w:i w:val="false"/>
          <w:color w:val="000000"/>
          <w:sz w:val="28"/>
        </w:rPr>
        <w:t>
      Примечание:</w:t>
      </w:r>
    </w:p>
    <w:bookmarkEnd w:id="1295"/>
    <w:bookmarkStart w:name="z2024" w:id="12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ЕЖ – "Елдер жіктеуіші", респондент статистикалық нысанды қағаз жеткізгіште ұсынған кезінде аумақтық статистика органының тиісті қызметкері толтырады</w:t>
      </w:r>
    </w:p>
    <w:bookmarkEnd w:id="1296"/>
    <w:bookmarkStart w:name="z2025" w:id="12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КС – "Классификатор стран",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bookmarkEnd w:id="1297"/>
    <w:bookmarkStart w:name="z2026" w:id="1298"/>
    <w:p>
      <w:pPr>
        <w:spacing w:after="0"/>
        <w:ind w:left="0"/>
        <w:jc w:val="both"/>
      </w:pPr>
      <w:r>
        <w:rPr>
          <w:rFonts w:ascii="Times New Roman"/>
          <w:b w:val="false"/>
          <w:i w:val="false"/>
          <w:color w:val="000000"/>
          <w:sz w:val="28"/>
        </w:rPr>
        <w:t xml:space="preserve">
      </w:t>
      </w:r>
      <w:r>
        <w:rPr>
          <w:rFonts w:ascii="Times New Roman"/>
          <w:b/>
          <w:i w:val="false"/>
          <w:color w:val="000000"/>
          <w:sz w:val="28"/>
        </w:rPr>
        <w:t>5. Электр энергиясының түсуі, берілуі және жеке пайдаланылуы туралы мәліметтерді көрсетіңіз</w:t>
      </w:r>
    </w:p>
    <w:bookmarkEnd w:id="1298"/>
    <w:bookmarkStart w:name="z2027" w:id="1299"/>
    <w:p>
      <w:pPr>
        <w:spacing w:after="0"/>
        <w:ind w:left="0"/>
        <w:jc w:val="both"/>
      </w:pPr>
      <w:r>
        <w:rPr>
          <w:rFonts w:ascii="Times New Roman"/>
          <w:b w:val="false"/>
          <w:i w:val="false"/>
          <w:color w:val="000000"/>
          <w:sz w:val="28"/>
        </w:rPr>
        <w:t>
      Укажите сведения о поступлении, передаче и собственном использовании электроэнергии</w:t>
      </w:r>
    </w:p>
    <w:bookmarkEnd w:id="1299"/>
    <w:bookmarkStart w:name="z2028" w:id="1300"/>
    <w:p>
      <w:pPr>
        <w:spacing w:after="0"/>
        <w:ind w:left="0"/>
        <w:jc w:val="both"/>
      </w:pPr>
      <w:r>
        <w:rPr>
          <w:rFonts w:ascii="Times New Roman"/>
          <w:b w:val="false"/>
          <w:i w:val="false"/>
          <w:color w:val="000000"/>
          <w:sz w:val="28"/>
        </w:rPr>
        <w:t xml:space="preserve">
      </w:t>
      </w:r>
      <w:r>
        <w:rPr>
          <w:rFonts w:ascii="Times New Roman"/>
          <w:b/>
          <w:i w:val="false"/>
          <w:color w:val="000000"/>
          <w:sz w:val="28"/>
        </w:rPr>
        <w:t>35.12 "Электр энергиясын жеткізу" негізгі немесе қосалқы қызмет түрімен тіркелген кәсіпорындар толтырады</w:t>
      </w:r>
    </w:p>
    <w:bookmarkEnd w:id="1300"/>
    <w:bookmarkStart w:name="z2029" w:id="1301"/>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35.12 "Передача электроэнергии"</w:t>
      </w:r>
    </w:p>
    <w:bookmarkEnd w:id="1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 мың кВт сағ</w:t>
            </w:r>
          </w:p>
          <w:p>
            <w:pPr>
              <w:spacing w:after="20"/>
              <w:ind w:left="20"/>
              <w:jc w:val="both"/>
            </w:pPr>
          </w:p>
          <w:p>
            <w:pPr>
              <w:spacing w:after="20"/>
              <w:ind w:left="20"/>
              <w:jc w:val="both"/>
            </w:pPr>
            <w:r>
              <w:rPr>
                <w:rFonts w:ascii="Times New Roman"/>
                <w:b/>
                <w:i w:val="false"/>
                <w:color w:val="000000"/>
                <w:sz w:val="20"/>
              </w:rPr>
              <w:t>
За отчетный год, тыс. кВт ч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302"/>
          <w:p>
            <w:pPr>
              <w:spacing w:after="20"/>
              <w:ind w:left="20"/>
              <w:jc w:val="both"/>
            </w:pPr>
            <w:r>
              <w:rPr>
                <w:rFonts w:ascii="Times New Roman"/>
                <w:b w:val="false"/>
                <w:i w:val="false"/>
                <w:color w:val="000000"/>
                <w:sz w:val="20"/>
              </w:rPr>
              <w:t>
</w:t>
            </w:r>
            <w:r>
              <w:rPr>
                <w:rFonts w:ascii="Times New Roman"/>
                <w:b/>
                <w:i w:val="false"/>
                <w:color w:val="000000"/>
                <w:sz w:val="20"/>
              </w:rPr>
              <w:t>Ұлттық желіге түсу көлемі:</w:t>
            </w:r>
          </w:p>
          <w:bookmarkEnd w:id="1302"/>
          <w:p>
            <w:pPr>
              <w:spacing w:after="20"/>
              <w:ind w:left="20"/>
              <w:jc w:val="both"/>
            </w:pPr>
            <w:r>
              <w:rPr>
                <w:rFonts w:ascii="Times New Roman"/>
                <w:b w:val="false"/>
                <w:i w:val="false"/>
                <w:color w:val="000000"/>
                <w:sz w:val="20"/>
              </w:rPr>
              <w:t xml:space="preserve">
Объем поступления в национальную сеть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303"/>
          <w:p>
            <w:pPr>
              <w:spacing w:after="20"/>
              <w:ind w:left="20"/>
              <w:jc w:val="both"/>
            </w:pPr>
            <w:r>
              <w:rPr>
                <w:rFonts w:ascii="Times New Roman"/>
                <w:b w:val="false"/>
                <w:i w:val="false"/>
                <w:color w:val="000000"/>
                <w:sz w:val="20"/>
              </w:rPr>
              <w:t>
</w:t>
            </w:r>
            <w:r>
              <w:rPr>
                <w:rFonts w:ascii="Times New Roman"/>
                <w:b/>
                <w:i w:val="false"/>
                <w:color w:val="000000"/>
                <w:sz w:val="20"/>
              </w:rPr>
              <w:t>импорт бойынша</w:t>
            </w:r>
          </w:p>
          <w:bookmarkEnd w:id="1303"/>
          <w:p>
            <w:pPr>
              <w:spacing w:after="20"/>
              <w:ind w:left="20"/>
              <w:jc w:val="both"/>
            </w:pPr>
            <w:r>
              <w:rPr>
                <w:rFonts w:ascii="Times New Roman"/>
                <w:b w:val="false"/>
                <w:i w:val="false"/>
                <w:color w:val="000000"/>
                <w:sz w:val="20"/>
              </w:rPr>
              <w:t>
по импорту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304"/>
          <w:p>
            <w:pPr>
              <w:spacing w:after="20"/>
              <w:ind w:left="20"/>
              <w:jc w:val="both"/>
            </w:pPr>
            <w:r>
              <w:rPr>
                <w:rFonts w:ascii="Times New Roman"/>
                <w:b w:val="false"/>
                <w:i w:val="false"/>
                <w:color w:val="000000"/>
                <w:sz w:val="20"/>
              </w:rPr>
              <w:t>
</w:t>
            </w:r>
            <w:r>
              <w:rPr>
                <w:rFonts w:ascii="Times New Roman"/>
                <w:b/>
                <w:i w:val="false"/>
                <w:color w:val="000000"/>
                <w:sz w:val="20"/>
              </w:rPr>
              <w:t>ел аумағындағы өндірісі</w:t>
            </w:r>
          </w:p>
          <w:bookmarkEnd w:id="1304"/>
          <w:p>
            <w:pPr>
              <w:spacing w:after="20"/>
              <w:ind w:left="20"/>
              <w:jc w:val="both"/>
            </w:pPr>
            <w:r>
              <w:rPr>
                <w:rFonts w:ascii="Times New Roman"/>
                <w:b w:val="false"/>
                <w:i w:val="false"/>
                <w:color w:val="000000"/>
                <w:sz w:val="20"/>
              </w:rPr>
              <w:t>
производство на территории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305"/>
          <w:p>
            <w:pPr>
              <w:spacing w:after="20"/>
              <w:ind w:left="20"/>
              <w:jc w:val="both"/>
            </w:pPr>
            <w:r>
              <w:rPr>
                <w:rFonts w:ascii="Times New Roman"/>
                <w:b w:val="false"/>
                <w:i w:val="false"/>
                <w:color w:val="000000"/>
                <w:sz w:val="20"/>
              </w:rPr>
              <w:t>
</w:t>
            </w:r>
            <w:r>
              <w:rPr>
                <w:rFonts w:ascii="Times New Roman"/>
                <w:b/>
                <w:i w:val="false"/>
                <w:color w:val="000000"/>
                <w:sz w:val="20"/>
              </w:rPr>
              <w:t>басқа</w:t>
            </w:r>
          </w:p>
          <w:bookmarkEnd w:id="1305"/>
          <w:p>
            <w:pPr>
              <w:spacing w:after="20"/>
              <w:ind w:left="20"/>
              <w:jc w:val="both"/>
            </w:pPr>
            <w:r>
              <w:rPr>
                <w:rFonts w:ascii="Times New Roman"/>
                <w:b w:val="false"/>
                <w:i w:val="false"/>
                <w:color w:val="000000"/>
                <w:sz w:val="20"/>
              </w:rPr>
              <w:t>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306"/>
          <w:p>
            <w:pPr>
              <w:spacing w:after="20"/>
              <w:ind w:left="20"/>
              <w:jc w:val="both"/>
            </w:pPr>
            <w:r>
              <w:rPr>
                <w:rFonts w:ascii="Times New Roman"/>
                <w:b w:val="false"/>
                <w:i w:val="false"/>
                <w:color w:val="000000"/>
                <w:sz w:val="20"/>
              </w:rPr>
              <w:t>
</w:t>
            </w:r>
            <w:r>
              <w:rPr>
                <w:rFonts w:ascii="Times New Roman"/>
                <w:b/>
                <w:i w:val="false"/>
                <w:color w:val="000000"/>
                <w:sz w:val="20"/>
              </w:rPr>
              <w:t>Ұлттық желіден берілген көлемі:</w:t>
            </w:r>
          </w:p>
          <w:bookmarkEnd w:id="1306"/>
          <w:p>
            <w:pPr>
              <w:spacing w:after="20"/>
              <w:ind w:left="20"/>
              <w:jc w:val="both"/>
            </w:pPr>
            <w:r>
              <w:rPr>
                <w:rFonts w:ascii="Times New Roman"/>
                <w:b w:val="false"/>
                <w:i w:val="false"/>
                <w:color w:val="000000"/>
                <w:sz w:val="20"/>
              </w:rPr>
              <w:t>
Объем переданной из национальной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307"/>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bookmarkEnd w:id="1307"/>
          <w:p>
            <w:pPr>
              <w:spacing w:after="20"/>
              <w:ind w:left="20"/>
              <w:jc w:val="both"/>
            </w:pPr>
            <w:r>
              <w:rPr>
                <w:rFonts w:ascii="Times New Roman"/>
                <w:b w:val="false"/>
                <w:i w:val="false"/>
                <w:color w:val="000000"/>
                <w:sz w:val="20"/>
              </w:rPr>
              <w:t>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308"/>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беру желісіне тікелей қосылған ірі тұтынушыларға </w:t>
            </w:r>
          </w:p>
          <w:bookmarkEnd w:id="1308"/>
          <w:p>
            <w:pPr>
              <w:spacing w:after="20"/>
              <w:ind w:left="20"/>
              <w:jc w:val="both"/>
            </w:pPr>
            <w:r>
              <w:rPr>
                <w:rFonts w:ascii="Times New Roman"/>
                <w:b w:val="false"/>
                <w:i w:val="false"/>
                <w:color w:val="000000"/>
                <w:sz w:val="20"/>
              </w:rPr>
              <w:t xml:space="preserve">
крупным потребителям, напрямую подключенным к национальной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309"/>
          <w:p>
            <w:pPr>
              <w:spacing w:after="20"/>
              <w:ind w:left="20"/>
              <w:jc w:val="both"/>
            </w:pPr>
            <w:r>
              <w:rPr>
                <w:rFonts w:ascii="Times New Roman"/>
                <w:b w:val="false"/>
                <w:i w:val="false"/>
                <w:color w:val="000000"/>
                <w:sz w:val="20"/>
              </w:rPr>
              <w:t>
</w:t>
            </w:r>
            <w:r>
              <w:rPr>
                <w:rFonts w:ascii="Times New Roman"/>
                <w:b/>
                <w:i w:val="false"/>
                <w:color w:val="000000"/>
                <w:sz w:val="20"/>
              </w:rPr>
              <w:t>тарату компанияларына жіберілгені (ЭҮК</w:t>
            </w:r>
            <w:r>
              <w:rPr>
                <w:rFonts w:ascii="Times New Roman"/>
                <w:b w:val="false"/>
                <w:i w:val="false"/>
                <w:color w:val="000000"/>
                <w:vertAlign w:val="superscript"/>
              </w:rPr>
              <w:t>4</w:t>
            </w:r>
            <w:r>
              <w:rPr>
                <w:rFonts w:ascii="Times New Roman"/>
                <w:b/>
                <w:i w:val="false"/>
                <w:color w:val="000000"/>
                <w:sz w:val="20"/>
              </w:rPr>
              <w:t>)</w:t>
            </w:r>
          </w:p>
          <w:bookmarkEnd w:id="1309"/>
          <w:p>
            <w:pPr>
              <w:spacing w:after="20"/>
              <w:ind w:left="20"/>
              <w:jc w:val="both"/>
            </w:pPr>
            <w:r>
              <w:rPr>
                <w:rFonts w:ascii="Times New Roman"/>
                <w:b w:val="false"/>
                <w:i w:val="false"/>
                <w:color w:val="000000"/>
                <w:sz w:val="20"/>
              </w:rPr>
              <w:t>
распределительным компаниям (РЭК</w:t>
            </w:r>
            <w:r>
              <w:rPr>
                <w:rFonts w:ascii="Times New Roman"/>
                <w:b w:val="false"/>
                <w:i w:val="false"/>
                <w:color w:val="000000"/>
                <w:vertAlign w:val="superscript"/>
              </w:rPr>
              <w:t>4</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310"/>
          <w:p>
            <w:pPr>
              <w:spacing w:after="20"/>
              <w:ind w:left="20"/>
              <w:jc w:val="both"/>
            </w:pPr>
            <w:r>
              <w:rPr>
                <w:rFonts w:ascii="Times New Roman"/>
                <w:b w:val="false"/>
                <w:i w:val="false"/>
                <w:color w:val="000000"/>
                <w:sz w:val="20"/>
              </w:rPr>
              <w:t>
</w:t>
            </w:r>
            <w:r>
              <w:rPr>
                <w:rFonts w:ascii="Times New Roman"/>
                <w:b/>
                <w:i w:val="false"/>
                <w:color w:val="000000"/>
                <w:sz w:val="20"/>
              </w:rPr>
              <w:t>Электр желілері арқылы беру кезіндегі шығындар</w:t>
            </w:r>
          </w:p>
          <w:bookmarkEnd w:id="1310"/>
          <w:p>
            <w:pPr>
              <w:spacing w:after="20"/>
              <w:ind w:left="20"/>
              <w:jc w:val="both"/>
            </w:pPr>
            <w:r>
              <w:rPr>
                <w:rFonts w:ascii="Times New Roman"/>
                <w:b w:val="false"/>
                <w:i w:val="false"/>
                <w:color w:val="000000"/>
                <w:sz w:val="20"/>
              </w:rPr>
              <w:t>
Потери при передаче по электрическим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311"/>
          <w:p>
            <w:pPr>
              <w:spacing w:after="20"/>
              <w:ind w:left="20"/>
              <w:jc w:val="both"/>
            </w:pPr>
            <w:r>
              <w:rPr>
                <w:rFonts w:ascii="Times New Roman"/>
                <w:b w:val="false"/>
                <w:i w:val="false"/>
                <w:color w:val="000000"/>
                <w:sz w:val="20"/>
              </w:rPr>
              <w:t>
</w:t>
            </w:r>
            <w:r>
              <w:rPr>
                <w:rFonts w:ascii="Times New Roman"/>
                <w:b/>
                <w:i w:val="false"/>
                <w:color w:val="000000"/>
                <w:sz w:val="20"/>
              </w:rPr>
              <w:t>Ұлттық беру желісінің жеке пайдалануы</w:t>
            </w:r>
          </w:p>
          <w:bookmarkEnd w:id="1311"/>
          <w:p>
            <w:pPr>
              <w:spacing w:after="20"/>
              <w:ind w:left="20"/>
              <w:jc w:val="both"/>
            </w:pPr>
            <w:r>
              <w:rPr>
                <w:rFonts w:ascii="Times New Roman"/>
                <w:b w:val="false"/>
                <w:i w:val="false"/>
                <w:color w:val="000000"/>
                <w:sz w:val="20"/>
              </w:rPr>
              <w:t>
Собственное использование в национальной сети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3" w:id="1312"/>
    <w:p>
      <w:pPr>
        <w:spacing w:after="0"/>
        <w:ind w:left="0"/>
        <w:jc w:val="both"/>
      </w:pPr>
      <w:r>
        <w:rPr>
          <w:rFonts w:ascii="Times New Roman"/>
          <w:b w:val="false"/>
          <w:i w:val="false"/>
          <w:color w:val="000000"/>
          <w:sz w:val="28"/>
        </w:rPr>
        <w:t xml:space="preserve">
      </w:t>
      </w:r>
      <w:r>
        <w:rPr>
          <w:rFonts w:ascii="Times New Roman"/>
          <w:b/>
          <w:i w:val="false"/>
          <w:color w:val="000000"/>
          <w:sz w:val="28"/>
        </w:rPr>
        <w:t>6. Электр энергиясының түсуі, тұтынылуы және жеткізілуі туралы мәліметтерді көрсетіңіз</w:t>
      </w:r>
    </w:p>
    <w:bookmarkEnd w:id="1312"/>
    <w:bookmarkStart w:name="z2044" w:id="1313"/>
    <w:p>
      <w:pPr>
        <w:spacing w:after="0"/>
        <w:ind w:left="0"/>
        <w:jc w:val="both"/>
      </w:pPr>
      <w:r>
        <w:rPr>
          <w:rFonts w:ascii="Times New Roman"/>
          <w:b w:val="false"/>
          <w:i w:val="false"/>
          <w:color w:val="000000"/>
          <w:sz w:val="28"/>
        </w:rPr>
        <w:t>
      Укажите сведения о поступлении, потреблении и поставке электроэнергии</w:t>
      </w:r>
    </w:p>
    <w:bookmarkEnd w:id="1313"/>
    <w:bookmarkStart w:name="z2045" w:id="1314"/>
    <w:p>
      <w:pPr>
        <w:spacing w:after="0"/>
        <w:ind w:left="0"/>
        <w:jc w:val="both"/>
      </w:pPr>
      <w:r>
        <w:rPr>
          <w:rFonts w:ascii="Times New Roman"/>
          <w:b w:val="false"/>
          <w:i w:val="false"/>
          <w:color w:val="000000"/>
          <w:sz w:val="28"/>
        </w:rPr>
        <w:t xml:space="preserve">
      </w:t>
      </w:r>
      <w:r>
        <w:rPr>
          <w:rFonts w:ascii="Times New Roman"/>
          <w:b/>
          <w:i w:val="false"/>
          <w:color w:val="000000"/>
          <w:sz w:val="28"/>
        </w:rPr>
        <w:t>35.12 "Электр энергиясын жеткізу", 35.13 "Электр энергиясын тарату" негізгі немесе қосалқы қызмет түрімен тіркелген кәсіпорындар толтырады</w:t>
      </w:r>
    </w:p>
    <w:bookmarkEnd w:id="1314"/>
    <w:bookmarkStart w:name="z2046" w:id="1315"/>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35.12 "Передача электроэнергии", 35.13 "Распределение электроэнергии"</w:t>
      </w:r>
    </w:p>
    <w:bookmarkEnd w:id="1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 мың кВт сағ</w:t>
            </w:r>
          </w:p>
          <w:p>
            <w:pPr>
              <w:spacing w:after="20"/>
              <w:ind w:left="20"/>
              <w:jc w:val="both"/>
            </w:pPr>
          </w:p>
          <w:p>
            <w:pPr>
              <w:spacing w:after="20"/>
              <w:ind w:left="20"/>
              <w:jc w:val="both"/>
            </w:pPr>
            <w:r>
              <w:rPr>
                <w:rFonts w:ascii="Times New Roman"/>
                <w:b/>
                <w:i w:val="false"/>
                <w:color w:val="000000"/>
                <w:sz w:val="20"/>
              </w:rPr>
              <w:t>
За отчетный год, тыс. кВт ч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316"/>
          <w:p>
            <w:pPr>
              <w:spacing w:after="20"/>
              <w:ind w:left="20"/>
              <w:jc w:val="both"/>
            </w:pPr>
            <w:r>
              <w:rPr>
                <w:rFonts w:ascii="Times New Roman"/>
                <w:b w:val="false"/>
                <w:i w:val="false"/>
                <w:color w:val="000000"/>
                <w:sz w:val="20"/>
              </w:rPr>
              <w:t>
</w:t>
            </w:r>
            <w:r>
              <w:rPr>
                <w:rFonts w:ascii="Times New Roman"/>
                <w:b/>
                <w:i w:val="false"/>
                <w:color w:val="000000"/>
                <w:sz w:val="20"/>
              </w:rPr>
              <w:t>Түсу көлемі</w:t>
            </w:r>
          </w:p>
          <w:bookmarkEnd w:id="1316"/>
          <w:p>
            <w:pPr>
              <w:spacing w:after="20"/>
              <w:ind w:left="20"/>
              <w:jc w:val="both"/>
            </w:pPr>
            <w:r>
              <w:rPr>
                <w:rFonts w:ascii="Times New Roman"/>
                <w:b w:val="false"/>
                <w:i w:val="false"/>
                <w:color w:val="000000"/>
                <w:sz w:val="20"/>
              </w:rPr>
              <w:t>
Объем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317"/>
          <w:p>
            <w:pPr>
              <w:spacing w:after="20"/>
              <w:ind w:left="20"/>
              <w:jc w:val="both"/>
            </w:pPr>
            <w:r>
              <w:rPr>
                <w:rFonts w:ascii="Times New Roman"/>
                <w:b w:val="false"/>
                <w:i w:val="false"/>
                <w:color w:val="000000"/>
                <w:sz w:val="20"/>
              </w:rPr>
              <w:t>
</w:t>
            </w:r>
            <w:r>
              <w:rPr>
                <w:rFonts w:ascii="Times New Roman"/>
                <w:b/>
                <w:i w:val="false"/>
                <w:color w:val="000000"/>
                <w:sz w:val="20"/>
              </w:rPr>
              <w:t>ұлттық беру желісінен (KEGOC</w:t>
            </w:r>
            <w:r>
              <w:rPr>
                <w:rFonts w:ascii="Times New Roman"/>
                <w:b w:val="false"/>
                <w:i w:val="false"/>
                <w:color w:val="000000"/>
                <w:vertAlign w:val="superscript"/>
              </w:rPr>
              <w:t>5</w:t>
            </w:r>
            <w:r>
              <w:rPr>
                <w:rFonts w:ascii="Times New Roman"/>
                <w:b/>
                <w:i w:val="false"/>
                <w:color w:val="000000"/>
                <w:sz w:val="20"/>
              </w:rPr>
              <w:t>)</w:t>
            </w:r>
          </w:p>
          <w:bookmarkEnd w:id="1317"/>
          <w:p>
            <w:pPr>
              <w:spacing w:after="20"/>
              <w:ind w:left="20"/>
              <w:jc w:val="both"/>
            </w:pPr>
            <w:r>
              <w:rPr>
                <w:rFonts w:ascii="Times New Roman"/>
                <w:b w:val="false"/>
                <w:i w:val="false"/>
                <w:color w:val="000000"/>
                <w:sz w:val="20"/>
              </w:rPr>
              <w:t>
из национальной сети передачи (KEGOC</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318"/>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тарату жүйелерінен </w:t>
            </w:r>
          </w:p>
          <w:bookmarkEnd w:id="1318"/>
          <w:p>
            <w:pPr>
              <w:spacing w:after="20"/>
              <w:ind w:left="20"/>
              <w:jc w:val="both"/>
            </w:pPr>
            <w:r>
              <w:rPr>
                <w:rFonts w:ascii="Times New Roman"/>
                <w:b w:val="false"/>
                <w:i w:val="false"/>
                <w:color w:val="000000"/>
                <w:sz w:val="20"/>
              </w:rPr>
              <w:t>
из других систем 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319"/>
          <w:p>
            <w:pPr>
              <w:spacing w:after="20"/>
              <w:ind w:left="20"/>
              <w:jc w:val="both"/>
            </w:pPr>
            <w:r>
              <w:rPr>
                <w:rFonts w:ascii="Times New Roman"/>
                <w:b w:val="false"/>
                <w:i w:val="false"/>
                <w:color w:val="000000"/>
                <w:sz w:val="20"/>
              </w:rPr>
              <w:t>
</w:t>
            </w:r>
            <w:r>
              <w:rPr>
                <w:rFonts w:ascii="Times New Roman"/>
                <w:b/>
                <w:i w:val="false"/>
                <w:color w:val="000000"/>
                <w:sz w:val="20"/>
              </w:rPr>
              <w:t xml:space="preserve">тарату желісіне қосылған өндірушілерден </w:t>
            </w:r>
          </w:p>
          <w:bookmarkEnd w:id="1319"/>
          <w:p>
            <w:pPr>
              <w:spacing w:after="20"/>
              <w:ind w:left="20"/>
              <w:jc w:val="both"/>
            </w:pPr>
            <w:r>
              <w:rPr>
                <w:rFonts w:ascii="Times New Roman"/>
                <w:b w:val="false"/>
                <w:i w:val="false"/>
                <w:color w:val="000000"/>
                <w:sz w:val="20"/>
              </w:rPr>
              <w:t>
от производителей, подключенных к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4" w:id="132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1320"/>
    <w:bookmarkStart w:name="z2055" w:id="1321"/>
    <w:p>
      <w:pPr>
        <w:spacing w:after="0"/>
        <w:ind w:left="0"/>
        <w:jc w:val="both"/>
      </w:pPr>
      <w:r>
        <w:rPr>
          <w:rFonts w:ascii="Times New Roman"/>
          <w:b w:val="false"/>
          <w:i w:val="false"/>
          <w:color w:val="000000"/>
          <w:sz w:val="28"/>
        </w:rPr>
        <w:t>
      Примечание:</w:t>
      </w:r>
    </w:p>
    <w:bookmarkEnd w:id="1321"/>
    <w:bookmarkStart w:name="z2056" w:id="13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ЭҮК– мұнда және бұдан әрі Электржелілік үлестіру компаниясы</w:t>
      </w:r>
    </w:p>
    <w:bookmarkEnd w:id="1322"/>
    <w:bookmarkStart w:name="z2057" w:id="13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РЭК – здесь и далее Распределительная электросетевая компания</w:t>
      </w:r>
    </w:p>
    <w:bookmarkEnd w:id="1323"/>
    <w:bookmarkStart w:name="z2058" w:id="13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KEGOC (КЕГОК) – мұнда және бұдан әрі "Электр желілерін басқару жөніндегі Қазақстан компаниясы" Акционерлік қоғамы</w:t>
      </w:r>
    </w:p>
    <w:bookmarkEnd w:id="1324"/>
    <w:bookmarkStart w:name="z2059" w:id="13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KEGOC (КЕГОК) – здесь и далее Акционерное общество "Казахстанкская компания по управлению электрическими сетями"</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 мың кВт сағ</w:t>
            </w:r>
          </w:p>
          <w:p>
            <w:pPr>
              <w:spacing w:after="20"/>
              <w:ind w:left="20"/>
              <w:jc w:val="both"/>
            </w:pPr>
          </w:p>
          <w:p>
            <w:pPr>
              <w:spacing w:after="20"/>
              <w:ind w:left="20"/>
              <w:jc w:val="both"/>
            </w:pPr>
            <w:r>
              <w:rPr>
                <w:rFonts w:ascii="Times New Roman"/>
                <w:b/>
                <w:i w:val="false"/>
                <w:color w:val="000000"/>
                <w:sz w:val="20"/>
              </w:rPr>
              <w:t>
За отчетный год, тыс. кВт ч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326"/>
          <w:p>
            <w:pPr>
              <w:spacing w:after="20"/>
              <w:ind w:left="20"/>
              <w:jc w:val="both"/>
            </w:pPr>
            <w:r>
              <w:rPr>
                <w:rFonts w:ascii="Times New Roman"/>
                <w:b w:val="false"/>
                <w:i w:val="false"/>
                <w:color w:val="000000"/>
                <w:sz w:val="20"/>
              </w:rPr>
              <w:t>
</w:t>
            </w:r>
            <w:r>
              <w:rPr>
                <w:rFonts w:ascii="Times New Roman"/>
                <w:b/>
                <w:i w:val="false"/>
                <w:color w:val="000000"/>
                <w:sz w:val="20"/>
              </w:rPr>
              <w:t>Тарату жүйесіндегі шығындар</w:t>
            </w:r>
          </w:p>
          <w:bookmarkEnd w:id="1326"/>
          <w:p>
            <w:pPr>
              <w:spacing w:after="20"/>
              <w:ind w:left="20"/>
              <w:jc w:val="both"/>
            </w:pPr>
            <w:r>
              <w:rPr>
                <w:rFonts w:ascii="Times New Roman"/>
                <w:b w:val="false"/>
                <w:i w:val="false"/>
                <w:color w:val="000000"/>
                <w:sz w:val="20"/>
              </w:rPr>
              <w:t>
Потери в системе 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327"/>
          <w:p>
            <w:pPr>
              <w:spacing w:after="20"/>
              <w:ind w:left="20"/>
              <w:jc w:val="both"/>
            </w:pPr>
            <w:r>
              <w:rPr>
                <w:rFonts w:ascii="Times New Roman"/>
                <w:b w:val="false"/>
                <w:i w:val="false"/>
                <w:color w:val="000000"/>
                <w:sz w:val="20"/>
              </w:rPr>
              <w:t>
</w:t>
            </w:r>
            <w:r>
              <w:rPr>
                <w:rFonts w:ascii="Times New Roman"/>
                <w:b/>
                <w:i w:val="false"/>
                <w:color w:val="000000"/>
                <w:sz w:val="20"/>
              </w:rPr>
              <w:t>Шаруашылық қажеттіліктері үшін тұтыну</w:t>
            </w:r>
          </w:p>
          <w:bookmarkEnd w:id="1327"/>
          <w:p>
            <w:pPr>
              <w:spacing w:after="20"/>
              <w:ind w:left="20"/>
              <w:jc w:val="both"/>
            </w:pPr>
            <w:r>
              <w:rPr>
                <w:rFonts w:ascii="Times New Roman"/>
                <w:b w:val="false"/>
                <w:i w:val="false"/>
                <w:color w:val="000000"/>
                <w:sz w:val="20"/>
              </w:rPr>
              <w:t>
Использование на хозяйственные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328"/>
          <w:p>
            <w:pPr>
              <w:spacing w:after="20"/>
              <w:ind w:left="20"/>
              <w:jc w:val="both"/>
            </w:pPr>
            <w:r>
              <w:rPr>
                <w:rFonts w:ascii="Times New Roman"/>
                <w:b w:val="false"/>
                <w:i w:val="false"/>
                <w:color w:val="000000"/>
                <w:sz w:val="20"/>
              </w:rPr>
              <w:t>
</w:t>
            </w:r>
            <w:r>
              <w:rPr>
                <w:rFonts w:ascii="Times New Roman"/>
                <w:b/>
                <w:i w:val="false"/>
                <w:color w:val="000000"/>
                <w:sz w:val="20"/>
              </w:rPr>
              <w:t>Энергиямен жабдықтаушы кәсіпорындар және тұтынушыларға жіберу көлемі:</w:t>
            </w:r>
          </w:p>
          <w:bookmarkEnd w:id="1328"/>
          <w:p>
            <w:pPr>
              <w:spacing w:after="20"/>
              <w:ind w:left="20"/>
              <w:jc w:val="both"/>
            </w:pPr>
            <w:r>
              <w:rPr>
                <w:rFonts w:ascii="Times New Roman"/>
                <w:b w:val="false"/>
                <w:i w:val="false"/>
                <w:color w:val="000000"/>
                <w:sz w:val="20"/>
              </w:rPr>
              <w:t>
Объем передачи энергоснабжающим предприятиям и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6" w:id="1329"/>
    <w:p>
      <w:pPr>
        <w:spacing w:after="0"/>
        <w:ind w:left="0"/>
        <w:jc w:val="both"/>
      </w:pPr>
      <w:r>
        <w:rPr>
          <w:rFonts w:ascii="Times New Roman"/>
          <w:b w:val="false"/>
          <w:i w:val="false"/>
          <w:color w:val="000000"/>
          <w:sz w:val="28"/>
        </w:rPr>
        <w:t xml:space="preserve">
      </w:t>
      </w:r>
      <w:r>
        <w:rPr>
          <w:rFonts w:ascii="Times New Roman"/>
          <w:b/>
          <w:i w:val="false"/>
          <w:color w:val="000000"/>
          <w:sz w:val="28"/>
        </w:rPr>
        <w:t>7. Электр энергиясын босату туралы мәліметтерді көрсетіңіз</w:t>
      </w:r>
    </w:p>
    <w:bookmarkEnd w:id="1329"/>
    <w:bookmarkStart w:name="z2067" w:id="1330"/>
    <w:p>
      <w:pPr>
        <w:spacing w:after="0"/>
        <w:ind w:left="0"/>
        <w:jc w:val="both"/>
      </w:pPr>
      <w:r>
        <w:rPr>
          <w:rFonts w:ascii="Times New Roman"/>
          <w:b w:val="false"/>
          <w:i w:val="false"/>
          <w:color w:val="000000"/>
          <w:sz w:val="28"/>
        </w:rPr>
        <w:t>
      Укажите сведения об отпуске электроэнергии</w:t>
      </w:r>
    </w:p>
    <w:bookmarkEnd w:id="1330"/>
    <w:bookmarkStart w:name="z2068" w:id="1331"/>
    <w:p>
      <w:pPr>
        <w:spacing w:after="0"/>
        <w:ind w:left="0"/>
        <w:jc w:val="both"/>
      </w:pPr>
      <w:r>
        <w:rPr>
          <w:rFonts w:ascii="Times New Roman"/>
          <w:b w:val="false"/>
          <w:i w:val="false"/>
          <w:color w:val="000000"/>
          <w:sz w:val="28"/>
        </w:rPr>
        <w:t xml:space="preserve">
      </w:t>
      </w:r>
      <w:r>
        <w:rPr>
          <w:rFonts w:ascii="Times New Roman"/>
          <w:b/>
          <w:i w:val="false"/>
          <w:color w:val="000000"/>
          <w:sz w:val="28"/>
        </w:rPr>
        <w:t>35.11 "Электр энергиясын өндіру", 35.14 "Электр энергиясын сату" негізгі немесе қосалқы қызмет түрімен тіркелген кәсіпорындар толтырады</w:t>
      </w:r>
    </w:p>
    <w:bookmarkEnd w:id="1331"/>
    <w:bookmarkStart w:name="z2069" w:id="1332"/>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35.11 "Производство электроэнергии", 35.14 "Продажа электроэнергии"</w:t>
      </w:r>
    </w:p>
    <w:bookmarkEnd w:id="1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 мың кВт сағ</w:t>
            </w:r>
          </w:p>
          <w:p>
            <w:pPr>
              <w:spacing w:after="20"/>
              <w:ind w:left="20"/>
              <w:jc w:val="both"/>
            </w:pPr>
          </w:p>
          <w:p>
            <w:pPr>
              <w:spacing w:after="20"/>
              <w:ind w:left="20"/>
              <w:jc w:val="both"/>
            </w:pPr>
            <w:r>
              <w:rPr>
                <w:rFonts w:ascii="Times New Roman"/>
                <w:b/>
                <w:i w:val="false"/>
                <w:color w:val="000000"/>
                <w:sz w:val="20"/>
              </w:rPr>
              <w:t>
За отчетный год, тыс. кВт ч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333"/>
          <w:p>
            <w:pPr>
              <w:spacing w:after="20"/>
              <w:ind w:left="20"/>
              <w:jc w:val="both"/>
            </w:pPr>
            <w:r>
              <w:rPr>
                <w:rFonts w:ascii="Times New Roman"/>
                <w:b w:val="false"/>
                <w:i w:val="false"/>
                <w:color w:val="000000"/>
                <w:sz w:val="20"/>
              </w:rPr>
              <w:t>
</w:t>
            </w:r>
            <w:r>
              <w:rPr>
                <w:rFonts w:ascii="Times New Roman"/>
                <w:b/>
                <w:i w:val="false"/>
                <w:color w:val="000000"/>
                <w:sz w:val="20"/>
              </w:rPr>
              <w:t>Жіберілген көлемі</w:t>
            </w:r>
          </w:p>
          <w:bookmarkEnd w:id="1333"/>
          <w:p>
            <w:pPr>
              <w:spacing w:after="20"/>
              <w:ind w:left="20"/>
              <w:jc w:val="both"/>
            </w:pPr>
            <w:r>
              <w:rPr>
                <w:rFonts w:ascii="Times New Roman"/>
                <w:b w:val="false"/>
                <w:i w:val="false"/>
                <w:color w:val="000000"/>
                <w:sz w:val="20"/>
              </w:rPr>
              <w:t>
Объем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334"/>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1334"/>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335"/>
          <w:p>
            <w:pPr>
              <w:spacing w:after="20"/>
              <w:ind w:left="20"/>
              <w:jc w:val="both"/>
            </w:pPr>
            <w:r>
              <w:rPr>
                <w:rFonts w:ascii="Times New Roman"/>
                <w:b w:val="false"/>
                <w:i w:val="false"/>
                <w:color w:val="000000"/>
                <w:sz w:val="20"/>
              </w:rPr>
              <w:t>
</w:t>
            </w:r>
            <w:r>
              <w:rPr>
                <w:rFonts w:ascii="Times New Roman"/>
                <w:b/>
                <w:i w:val="false"/>
                <w:color w:val="000000"/>
                <w:sz w:val="20"/>
              </w:rPr>
              <w:t>ауыл тұрғындарының пәтерлерін жарықтандыруға және басқа да тұрғын үй қажеттіліктеріне</w:t>
            </w:r>
          </w:p>
          <w:bookmarkEnd w:id="1335"/>
          <w:p>
            <w:pPr>
              <w:spacing w:after="20"/>
              <w:ind w:left="20"/>
              <w:jc w:val="both"/>
            </w:pPr>
            <w:r>
              <w:rPr>
                <w:rFonts w:ascii="Times New Roman"/>
                <w:b w:val="false"/>
                <w:i w:val="false"/>
                <w:color w:val="000000"/>
                <w:sz w:val="20"/>
              </w:rPr>
              <w:t>
на освещение квартир и другие жилищные нужды сельского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336"/>
          <w:p>
            <w:pPr>
              <w:spacing w:after="20"/>
              <w:ind w:left="20"/>
              <w:jc w:val="both"/>
            </w:pPr>
            <w:r>
              <w:rPr>
                <w:rFonts w:ascii="Times New Roman"/>
                <w:b w:val="false"/>
                <w:i w:val="false"/>
                <w:color w:val="000000"/>
                <w:sz w:val="20"/>
              </w:rPr>
              <w:t>
</w:t>
            </w:r>
            <w:r>
              <w:rPr>
                <w:rFonts w:ascii="Times New Roman"/>
                <w:b/>
                <w:i w:val="false"/>
                <w:color w:val="000000"/>
                <w:sz w:val="20"/>
              </w:rPr>
              <w:t>ауылдық жердегі көшелерді жарықтандыруға</w:t>
            </w:r>
          </w:p>
          <w:bookmarkEnd w:id="1336"/>
          <w:p>
            <w:pPr>
              <w:spacing w:after="20"/>
              <w:ind w:left="20"/>
              <w:jc w:val="both"/>
            </w:pPr>
            <w:r>
              <w:rPr>
                <w:rFonts w:ascii="Times New Roman"/>
                <w:b w:val="false"/>
                <w:i w:val="false"/>
                <w:color w:val="000000"/>
                <w:sz w:val="20"/>
              </w:rPr>
              <w:t>
на освещение улиц в сельской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337"/>
          <w:p>
            <w:pPr>
              <w:spacing w:after="20"/>
              <w:ind w:left="20"/>
              <w:jc w:val="both"/>
            </w:pPr>
            <w:r>
              <w:rPr>
                <w:rFonts w:ascii="Times New Roman"/>
                <w:b w:val="false"/>
                <w:i w:val="false"/>
                <w:color w:val="000000"/>
                <w:sz w:val="20"/>
              </w:rPr>
              <w:t>
</w:t>
            </w:r>
            <w:r>
              <w:rPr>
                <w:rFonts w:ascii="Times New Roman"/>
                <w:b/>
                <w:i w:val="false"/>
                <w:color w:val="000000"/>
                <w:sz w:val="20"/>
              </w:rPr>
              <w:t>қала тұрғындарының пәтерлерін жарықтандыруға және басқа да тұрғын үй қажеттіліктеріне</w:t>
            </w:r>
          </w:p>
          <w:bookmarkEnd w:id="1337"/>
          <w:p>
            <w:pPr>
              <w:spacing w:after="20"/>
              <w:ind w:left="20"/>
              <w:jc w:val="both"/>
            </w:pPr>
            <w:r>
              <w:rPr>
                <w:rFonts w:ascii="Times New Roman"/>
                <w:b w:val="false"/>
                <w:i w:val="false"/>
                <w:color w:val="000000"/>
                <w:sz w:val="20"/>
              </w:rPr>
              <w:t>
на освещение квартир и другие жилищные нужды городского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338"/>
          <w:p>
            <w:pPr>
              <w:spacing w:after="20"/>
              <w:ind w:left="20"/>
              <w:jc w:val="both"/>
            </w:pPr>
            <w:r>
              <w:rPr>
                <w:rFonts w:ascii="Times New Roman"/>
                <w:b w:val="false"/>
                <w:i w:val="false"/>
                <w:color w:val="000000"/>
                <w:sz w:val="20"/>
              </w:rPr>
              <w:t>
</w:t>
            </w:r>
            <w:r>
              <w:rPr>
                <w:rFonts w:ascii="Times New Roman"/>
                <w:b/>
                <w:i w:val="false"/>
                <w:color w:val="000000"/>
                <w:sz w:val="20"/>
              </w:rPr>
              <w:t>қалалық жердегі көшелерді жарықтандыруға</w:t>
            </w:r>
          </w:p>
          <w:bookmarkEnd w:id="1338"/>
          <w:p>
            <w:pPr>
              <w:spacing w:after="20"/>
              <w:ind w:left="20"/>
              <w:jc w:val="both"/>
            </w:pPr>
            <w:r>
              <w:rPr>
                <w:rFonts w:ascii="Times New Roman"/>
                <w:b w:val="false"/>
                <w:i w:val="false"/>
                <w:color w:val="000000"/>
                <w:sz w:val="20"/>
              </w:rPr>
              <w:t>
на освещение улиц в городской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339"/>
          <w:p>
            <w:pPr>
              <w:spacing w:after="20"/>
              <w:ind w:left="20"/>
              <w:jc w:val="both"/>
            </w:pPr>
            <w:r>
              <w:rPr>
                <w:rFonts w:ascii="Times New Roman"/>
                <w:b w:val="false"/>
                <w:i w:val="false"/>
                <w:color w:val="000000"/>
                <w:sz w:val="20"/>
              </w:rPr>
              <w:t>
</w:t>
            </w:r>
            <w:r>
              <w:rPr>
                <w:rFonts w:ascii="Times New Roman"/>
                <w:b/>
                <w:i w:val="false"/>
                <w:color w:val="000000"/>
                <w:sz w:val="20"/>
              </w:rPr>
              <w:t>басқа энергиямен жабдықтаушы кәсіпорындарға (алып-сатушыларға)</w:t>
            </w:r>
          </w:p>
          <w:bookmarkEnd w:id="1339"/>
          <w:p>
            <w:pPr>
              <w:spacing w:after="20"/>
              <w:ind w:left="20"/>
              <w:jc w:val="both"/>
            </w:pPr>
            <w:r>
              <w:rPr>
                <w:rFonts w:ascii="Times New Roman"/>
                <w:b w:val="false"/>
                <w:i w:val="false"/>
                <w:color w:val="000000"/>
                <w:sz w:val="20"/>
              </w:rPr>
              <w:t>
сторонним энергоснабжающим предприятиям (перепродавцам)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0" w:id="1340"/>
    <w:p>
      <w:pPr>
        <w:spacing w:after="0"/>
        <w:ind w:left="0"/>
        <w:jc w:val="both"/>
      </w:pPr>
      <w:r>
        <w:rPr>
          <w:rFonts w:ascii="Times New Roman"/>
          <w:b w:val="false"/>
          <w:i w:val="false"/>
          <w:color w:val="000000"/>
          <w:sz w:val="28"/>
        </w:rPr>
        <w:t xml:space="preserve">
      </w:t>
      </w:r>
      <w:r>
        <w:rPr>
          <w:rFonts w:ascii="Times New Roman"/>
          <w:b/>
          <w:i w:val="false"/>
          <w:color w:val="000000"/>
          <w:sz w:val="28"/>
        </w:rPr>
        <w:t>8. Экономикалық қызмет түрлері бойынша электр энергиясын босату туралы мәліметтерді көрсетіңіз</w:t>
      </w:r>
    </w:p>
    <w:bookmarkEnd w:id="1340"/>
    <w:bookmarkStart w:name="z2081" w:id="1341"/>
    <w:p>
      <w:pPr>
        <w:spacing w:after="0"/>
        <w:ind w:left="0"/>
        <w:jc w:val="both"/>
      </w:pPr>
      <w:r>
        <w:rPr>
          <w:rFonts w:ascii="Times New Roman"/>
          <w:b w:val="false"/>
          <w:i w:val="false"/>
          <w:color w:val="000000"/>
          <w:sz w:val="28"/>
        </w:rPr>
        <w:t xml:space="preserve">
      Укажите сведения об отпуске электроэнергии предприятиям по видам экономической деятельности </w:t>
      </w:r>
    </w:p>
    <w:bookmarkEnd w:id="1341"/>
    <w:bookmarkStart w:name="z2082" w:id="1342"/>
    <w:p>
      <w:pPr>
        <w:spacing w:after="0"/>
        <w:ind w:left="0"/>
        <w:jc w:val="both"/>
      </w:pPr>
      <w:r>
        <w:rPr>
          <w:rFonts w:ascii="Times New Roman"/>
          <w:b w:val="false"/>
          <w:i w:val="false"/>
          <w:color w:val="000000"/>
          <w:sz w:val="28"/>
        </w:rPr>
        <w:t xml:space="preserve">
      </w:t>
      </w:r>
      <w:r>
        <w:rPr>
          <w:rFonts w:ascii="Times New Roman"/>
          <w:b/>
          <w:i w:val="false"/>
          <w:color w:val="000000"/>
          <w:sz w:val="28"/>
        </w:rPr>
        <w:t>35.14 "Электр энергиясын сату" негізгі немесе қосалқы қызмет түрімен тіркелген кәсіпорындар толтырады</w:t>
      </w:r>
    </w:p>
    <w:bookmarkEnd w:id="1342"/>
    <w:bookmarkStart w:name="z2083" w:id="1343"/>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35.14 "Продажа электроэнергии"</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6</w:t>
            </w:r>
            <w:r>
              <w:rPr>
                <w:rFonts w:ascii="Times New Roman"/>
                <w:b/>
                <w:i w:val="false"/>
                <w:color w:val="000000"/>
                <w:sz w:val="20"/>
              </w:rPr>
              <w:t xml:space="preserve"> бойынша коды</w:t>
            </w:r>
          </w:p>
          <w:p>
            <w:pPr>
              <w:spacing w:after="20"/>
              <w:ind w:left="20"/>
              <w:jc w:val="both"/>
            </w:pPr>
          </w:p>
          <w:p>
            <w:pPr>
              <w:spacing w:after="20"/>
              <w:ind w:left="20"/>
              <w:jc w:val="both"/>
            </w:pPr>
            <w:r>
              <w:rPr>
                <w:rFonts w:ascii="Times New Roman"/>
                <w:b/>
                <w:i w:val="false"/>
                <w:color w:val="000000"/>
                <w:sz w:val="20"/>
              </w:rPr>
              <w:t>
Код по ОКЭД</w:t>
            </w:r>
            <w:r>
              <w:rPr>
                <w:rFonts w:ascii="Times New Roman"/>
                <w:b/>
                <w:i w:val="false"/>
                <w:color w:val="000000"/>
                <w:vertAlign w:val="superscript"/>
              </w:rPr>
              <w:t>6</w:t>
            </w: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 мың кВт сағ</w:t>
            </w:r>
          </w:p>
          <w:p>
            <w:pPr>
              <w:spacing w:after="20"/>
              <w:ind w:left="20"/>
              <w:jc w:val="both"/>
            </w:pPr>
          </w:p>
          <w:p>
            <w:pPr>
              <w:spacing w:after="20"/>
              <w:ind w:left="20"/>
              <w:jc w:val="both"/>
            </w:pPr>
            <w:r>
              <w:rPr>
                <w:rFonts w:ascii="Times New Roman"/>
                <w:b/>
                <w:i w:val="false"/>
                <w:color w:val="000000"/>
                <w:sz w:val="20"/>
              </w:rPr>
              <w:t>
За отчетный год, тыс. кВт ч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344"/>
          <w:p>
            <w:pPr>
              <w:spacing w:after="20"/>
              <w:ind w:left="20"/>
              <w:jc w:val="both"/>
            </w:pPr>
            <w:r>
              <w:rPr>
                <w:rFonts w:ascii="Times New Roman"/>
                <w:b w:val="false"/>
                <w:i w:val="false"/>
                <w:color w:val="000000"/>
                <w:sz w:val="20"/>
              </w:rPr>
              <w:t>
</w:t>
            </w:r>
            <w:r>
              <w:rPr>
                <w:rFonts w:ascii="Times New Roman"/>
                <w:b/>
                <w:i w:val="false"/>
                <w:color w:val="000000"/>
                <w:sz w:val="20"/>
              </w:rPr>
              <w:t>Тарату жүйелерінен өткізілген көлемі (ЭҮК)</w:t>
            </w:r>
          </w:p>
          <w:bookmarkEnd w:id="1344"/>
          <w:p>
            <w:pPr>
              <w:spacing w:after="20"/>
              <w:ind w:left="20"/>
              <w:jc w:val="both"/>
            </w:pPr>
            <w:r>
              <w:rPr>
                <w:rFonts w:ascii="Times New Roman"/>
                <w:b w:val="false"/>
                <w:i w:val="false"/>
                <w:color w:val="000000"/>
                <w:sz w:val="20"/>
              </w:rPr>
              <w:t>
Объем реализации из распределительных систем (РЭК)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9" w:id="134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345"/>
    <w:bookmarkStart w:name="z2090" w:id="1346"/>
    <w:p>
      <w:pPr>
        <w:spacing w:after="0"/>
        <w:ind w:left="0"/>
        <w:jc w:val="both"/>
      </w:pPr>
      <w:r>
        <w:rPr>
          <w:rFonts w:ascii="Times New Roman"/>
          <w:b w:val="false"/>
          <w:i w:val="false"/>
          <w:color w:val="000000"/>
          <w:sz w:val="28"/>
        </w:rPr>
        <w:t>
      Примечание:</w:t>
      </w:r>
    </w:p>
    <w:bookmarkEnd w:id="1346"/>
    <w:bookmarkStart w:name="z2091" w:id="13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 ЭҚЖЖ – мұнда және бұдан әрі "Экономикалық қызмет түрлерінің жалпы жіктеуіші"</w:t>
      </w:r>
    </w:p>
    <w:bookmarkEnd w:id="1347"/>
    <w:bookmarkStart w:name="z2092" w:id="13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ОКЭД – здесь и далее "Общий классификатор видов экономической деятельности"</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6</w:t>
            </w:r>
            <w:r>
              <w:rPr>
                <w:rFonts w:ascii="Times New Roman"/>
                <w:b/>
                <w:i w:val="false"/>
                <w:color w:val="000000"/>
                <w:sz w:val="20"/>
              </w:rPr>
              <w:t xml:space="preserve"> бойынша коды</w:t>
            </w:r>
          </w:p>
          <w:p>
            <w:pPr>
              <w:spacing w:after="20"/>
              <w:ind w:left="20"/>
              <w:jc w:val="both"/>
            </w:pPr>
          </w:p>
          <w:p>
            <w:pPr>
              <w:spacing w:after="20"/>
              <w:ind w:left="20"/>
              <w:jc w:val="both"/>
            </w:pPr>
            <w:r>
              <w:rPr>
                <w:rFonts w:ascii="Times New Roman"/>
                <w:b/>
                <w:i w:val="false"/>
                <w:color w:val="000000"/>
                <w:sz w:val="20"/>
              </w:rPr>
              <w:t>
Код по ОКЭД</w:t>
            </w:r>
            <w:r>
              <w:rPr>
                <w:rFonts w:ascii="Times New Roman"/>
                <w:b/>
                <w:i w:val="false"/>
                <w:color w:val="000000"/>
                <w:vertAlign w:val="superscript"/>
              </w:rPr>
              <w:t>6</w:t>
            </w: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 мың кВт сағ</w:t>
            </w:r>
          </w:p>
          <w:p>
            <w:pPr>
              <w:spacing w:after="20"/>
              <w:ind w:left="20"/>
              <w:jc w:val="both"/>
            </w:pPr>
          </w:p>
          <w:p>
            <w:pPr>
              <w:spacing w:after="20"/>
              <w:ind w:left="20"/>
              <w:jc w:val="both"/>
            </w:pPr>
            <w:r>
              <w:rPr>
                <w:rFonts w:ascii="Times New Roman"/>
                <w:b/>
                <w:i w:val="false"/>
                <w:color w:val="000000"/>
                <w:sz w:val="20"/>
              </w:rPr>
              <w:t>
За отчетный год, тыс. кВт ч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349"/>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 өткізілген көлемі</w:t>
            </w:r>
          </w:p>
          <w:bookmarkEnd w:id="1349"/>
          <w:p>
            <w:pPr>
              <w:spacing w:after="20"/>
              <w:ind w:left="20"/>
              <w:jc w:val="both"/>
            </w:pPr>
            <w:r>
              <w:rPr>
                <w:rFonts w:ascii="Times New Roman"/>
                <w:b w:val="false"/>
                <w:i w:val="false"/>
                <w:color w:val="000000"/>
                <w:sz w:val="20"/>
              </w:rPr>
              <w:t>
Объем реализации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350"/>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1350"/>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351"/>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w:t>
            </w:r>
          </w:p>
          <w:bookmarkEnd w:id="1351"/>
          <w:p>
            <w:pPr>
              <w:spacing w:after="20"/>
              <w:ind w:left="20"/>
              <w:jc w:val="both"/>
            </w:pPr>
            <w:r>
              <w:rPr>
                <w:rFonts w:ascii="Times New Roman"/>
                <w:b w:val="false"/>
                <w:i w:val="false"/>
                <w:color w:val="000000"/>
                <w:sz w:val="20"/>
              </w:rPr>
              <w:t xml:space="preserve">
сельское, лесное и рыбное хозяйство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352"/>
          <w:p>
            <w:pPr>
              <w:spacing w:after="20"/>
              <w:ind w:left="20"/>
              <w:jc w:val="both"/>
            </w:pPr>
            <w:r>
              <w:rPr>
                <w:rFonts w:ascii="Times New Roman"/>
                <w:b w:val="false"/>
                <w:i w:val="false"/>
                <w:color w:val="000000"/>
                <w:sz w:val="20"/>
              </w:rPr>
              <w:t>
</w:t>
            </w:r>
            <w:r>
              <w:rPr>
                <w:rFonts w:ascii="Times New Roman"/>
                <w:b/>
                <w:i w:val="false"/>
                <w:color w:val="000000"/>
                <w:sz w:val="20"/>
              </w:rPr>
              <w:t>тау-кен өндіру өнеркәсібі және карьерлерді қазу</w:t>
            </w:r>
          </w:p>
          <w:bookmarkEnd w:id="1352"/>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353"/>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p>
          <w:bookmarkEnd w:id="1353"/>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354"/>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энергиясымен, газбен, бумен, ыстық сумен және ауаны кондициялаумен жабдықтау </w:t>
            </w:r>
          </w:p>
          <w:bookmarkEnd w:id="1354"/>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355"/>
          <w:p>
            <w:pPr>
              <w:spacing w:after="20"/>
              <w:ind w:left="20"/>
              <w:jc w:val="both"/>
            </w:pPr>
            <w:r>
              <w:rPr>
                <w:rFonts w:ascii="Times New Roman"/>
                <w:b w:val="false"/>
                <w:i w:val="false"/>
                <w:color w:val="000000"/>
                <w:sz w:val="20"/>
              </w:rPr>
              <w:t>
</w:t>
            </w:r>
            <w:r>
              <w:rPr>
                <w:rFonts w:ascii="Times New Roman"/>
                <w:b/>
                <w:i w:val="false"/>
                <w:color w:val="000000"/>
                <w:sz w:val="20"/>
              </w:rPr>
              <w:t xml:space="preserve">сумен жабдықтау; қалдықтарды жинау, өңдеу және жою, ластануды жою бойынша қызмет </w:t>
            </w:r>
          </w:p>
          <w:bookmarkEnd w:id="1355"/>
          <w:p>
            <w:pPr>
              <w:spacing w:after="20"/>
              <w:ind w:left="20"/>
              <w:jc w:val="both"/>
            </w:pPr>
            <w:r>
              <w:rPr>
                <w:rFonts w:ascii="Times New Roman"/>
                <w:b w:val="false"/>
                <w:i w:val="false"/>
                <w:color w:val="000000"/>
                <w:sz w:val="20"/>
              </w:rPr>
              <w:t>
водоснабжение; водоснабжение; сбор, обработка и удаление отходов, деятельность по ликвидации загрязнений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356"/>
          <w:p>
            <w:pPr>
              <w:spacing w:after="20"/>
              <w:ind w:left="20"/>
              <w:jc w:val="both"/>
            </w:pPr>
            <w:r>
              <w:rPr>
                <w:rFonts w:ascii="Times New Roman"/>
                <w:b w:val="false"/>
                <w:i w:val="false"/>
                <w:color w:val="000000"/>
                <w:sz w:val="20"/>
              </w:rPr>
              <w:t>
</w:t>
            </w:r>
            <w:r>
              <w:rPr>
                <w:rFonts w:ascii="Times New Roman"/>
                <w:b/>
                <w:i w:val="false"/>
                <w:color w:val="000000"/>
                <w:sz w:val="20"/>
              </w:rPr>
              <w:t>құрылыс</w:t>
            </w:r>
          </w:p>
          <w:bookmarkEnd w:id="1356"/>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357"/>
          <w:p>
            <w:pPr>
              <w:spacing w:after="20"/>
              <w:ind w:left="20"/>
              <w:jc w:val="both"/>
            </w:pPr>
            <w:r>
              <w:rPr>
                <w:rFonts w:ascii="Times New Roman"/>
                <w:b w:val="false"/>
                <w:i w:val="false"/>
                <w:color w:val="000000"/>
                <w:sz w:val="20"/>
              </w:rPr>
              <w:t>
</w:t>
            </w:r>
            <w:r>
              <w:rPr>
                <w:rFonts w:ascii="Times New Roman"/>
                <w:b/>
                <w:i w:val="false"/>
                <w:color w:val="000000"/>
                <w:sz w:val="20"/>
              </w:rPr>
              <w:t>көтерме және бөлшек саудада сату; автомобильдерді және мотоциклдерді жөндеу</w:t>
            </w:r>
          </w:p>
          <w:bookmarkEnd w:id="1357"/>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358"/>
          <w:p>
            <w:pPr>
              <w:spacing w:after="20"/>
              <w:ind w:left="20"/>
              <w:jc w:val="both"/>
            </w:pPr>
            <w:r>
              <w:rPr>
                <w:rFonts w:ascii="Times New Roman"/>
                <w:b w:val="false"/>
                <w:i w:val="false"/>
                <w:color w:val="000000"/>
                <w:sz w:val="20"/>
              </w:rPr>
              <w:t>
</w:t>
            </w:r>
            <w:r>
              <w:rPr>
                <w:rFonts w:ascii="Times New Roman"/>
                <w:b/>
                <w:i w:val="false"/>
                <w:color w:val="000000"/>
                <w:sz w:val="20"/>
              </w:rPr>
              <w:t>көлік және жинақтау</w:t>
            </w:r>
          </w:p>
          <w:bookmarkEnd w:id="1358"/>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359"/>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тамақтану бойынша қызмет көрсету</w:t>
            </w:r>
          </w:p>
          <w:bookmarkEnd w:id="1359"/>
          <w:p>
            <w:pPr>
              <w:spacing w:after="20"/>
              <w:ind w:left="20"/>
              <w:jc w:val="both"/>
            </w:pPr>
            <w:r>
              <w:rPr>
                <w:rFonts w:ascii="Times New Roman"/>
                <w:b w:val="false"/>
                <w:i w:val="false"/>
                <w:color w:val="000000"/>
                <w:sz w:val="20"/>
              </w:rPr>
              <w:t>
предоставление услуг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360"/>
          <w:p>
            <w:pPr>
              <w:spacing w:after="20"/>
              <w:ind w:left="20"/>
              <w:jc w:val="both"/>
            </w:pPr>
            <w:r>
              <w:rPr>
                <w:rFonts w:ascii="Times New Roman"/>
                <w:b w:val="false"/>
                <w:i w:val="false"/>
                <w:color w:val="000000"/>
                <w:sz w:val="20"/>
              </w:rPr>
              <w:t>
</w:t>
            </w:r>
            <w:r>
              <w:rPr>
                <w:rFonts w:ascii="Times New Roman"/>
                <w:b/>
                <w:i w:val="false"/>
                <w:color w:val="000000"/>
                <w:sz w:val="20"/>
              </w:rPr>
              <w:t>ақпарат және байланыс</w:t>
            </w:r>
          </w:p>
          <w:bookmarkEnd w:id="1360"/>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361"/>
          <w:p>
            <w:pPr>
              <w:spacing w:after="20"/>
              <w:ind w:left="20"/>
              <w:jc w:val="both"/>
            </w:pPr>
            <w:r>
              <w:rPr>
                <w:rFonts w:ascii="Times New Roman"/>
                <w:b w:val="false"/>
                <w:i w:val="false"/>
                <w:color w:val="000000"/>
                <w:sz w:val="20"/>
              </w:rPr>
              <w:t>
</w:t>
            </w:r>
            <w:r>
              <w:rPr>
                <w:rFonts w:ascii="Times New Roman"/>
                <w:b/>
                <w:i w:val="false"/>
                <w:color w:val="000000"/>
                <w:sz w:val="20"/>
              </w:rPr>
              <w:t>қаржы және сақтандыру қызметі</w:t>
            </w:r>
          </w:p>
          <w:bookmarkEnd w:id="1361"/>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362"/>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мүлікпен операциялар</w:t>
            </w:r>
          </w:p>
          <w:bookmarkEnd w:id="1362"/>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363"/>
          <w:p>
            <w:pPr>
              <w:spacing w:after="20"/>
              <w:ind w:left="20"/>
              <w:jc w:val="both"/>
            </w:pPr>
            <w:r>
              <w:rPr>
                <w:rFonts w:ascii="Times New Roman"/>
                <w:b w:val="false"/>
                <w:i w:val="false"/>
                <w:color w:val="000000"/>
                <w:sz w:val="20"/>
              </w:rPr>
              <w:t>
</w:t>
            </w:r>
            <w:r>
              <w:rPr>
                <w:rFonts w:ascii="Times New Roman"/>
                <w:b/>
                <w:i w:val="false"/>
                <w:color w:val="000000"/>
                <w:sz w:val="20"/>
              </w:rPr>
              <w:t>әкімшілік және қосалқы қызмет көрсету саласындағы қызмет</w:t>
            </w:r>
          </w:p>
          <w:bookmarkEnd w:id="1363"/>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364"/>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басқару және қорғаныс; міндетті әлеуметтік қамсыздандыру</w:t>
            </w:r>
          </w:p>
          <w:bookmarkEnd w:id="1364"/>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365"/>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беру </w:t>
            </w:r>
          </w:p>
          <w:bookmarkEnd w:id="1365"/>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366"/>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және халыққа әлеуметтік қызмет көрсету</w:t>
            </w:r>
          </w:p>
          <w:bookmarkEnd w:id="1366"/>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367"/>
          <w:p>
            <w:pPr>
              <w:spacing w:after="20"/>
              <w:ind w:left="20"/>
              <w:jc w:val="both"/>
            </w:pPr>
            <w:r>
              <w:rPr>
                <w:rFonts w:ascii="Times New Roman"/>
                <w:b w:val="false"/>
                <w:i w:val="false"/>
                <w:color w:val="000000"/>
                <w:sz w:val="20"/>
              </w:rPr>
              <w:t>
</w:t>
            </w:r>
            <w:r>
              <w:rPr>
                <w:rFonts w:ascii="Times New Roman"/>
                <w:b/>
                <w:i w:val="false"/>
                <w:color w:val="000000"/>
                <w:sz w:val="20"/>
              </w:rPr>
              <w:t>өнер, ойын-сауық және демалыс</w:t>
            </w:r>
          </w:p>
          <w:bookmarkEnd w:id="1367"/>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6" w:id="1368"/>
    <w:p>
      <w:pPr>
        <w:spacing w:after="0"/>
        <w:ind w:left="0"/>
        <w:jc w:val="both"/>
      </w:pPr>
      <w:r>
        <w:rPr>
          <w:rFonts w:ascii="Times New Roman"/>
          <w:b w:val="false"/>
          <w:i w:val="false"/>
          <w:color w:val="000000"/>
          <w:sz w:val="28"/>
        </w:rPr>
        <w:t xml:space="preserve">
      </w:t>
      </w:r>
      <w:r>
        <w:rPr>
          <w:rFonts w:ascii="Times New Roman"/>
          <w:b/>
          <w:i w:val="false"/>
          <w:color w:val="000000"/>
          <w:sz w:val="28"/>
        </w:rPr>
        <w:t>9. Жылу электр станцияларындағы (ЖЭО-дан басқа) отынның өндірістік және шаруашылық қажеттіліктерге арналған қоры, түсуі және пайдаланылуы туралы мәліметтерді көрсетіңіз</w:t>
      </w:r>
    </w:p>
    <w:bookmarkEnd w:id="1368"/>
    <w:bookmarkStart w:name="z2117" w:id="1369"/>
    <w:p>
      <w:pPr>
        <w:spacing w:after="0"/>
        <w:ind w:left="0"/>
        <w:jc w:val="both"/>
      </w:pPr>
      <w:r>
        <w:rPr>
          <w:rFonts w:ascii="Times New Roman"/>
          <w:b w:val="false"/>
          <w:i w:val="false"/>
          <w:color w:val="000000"/>
          <w:sz w:val="28"/>
        </w:rPr>
        <w:t>
      Укажите сведения о запасах, поступлении и потребление топлива на тепловых электростанциях (кроме ТЭЦ) на производственные и хозяйственные нужды</w:t>
      </w:r>
    </w:p>
    <w:bookmarkEnd w:id="1369"/>
    <w:bookmarkStart w:name="z2118" w:id="1370"/>
    <w:p>
      <w:pPr>
        <w:spacing w:after="0"/>
        <w:ind w:left="0"/>
        <w:jc w:val="both"/>
      </w:pPr>
      <w:r>
        <w:rPr>
          <w:rFonts w:ascii="Times New Roman"/>
          <w:b w:val="false"/>
          <w:i w:val="false"/>
          <w:color w:val="000000"/>
          <w:sz w:val="28"/>
        </w:rPr>
        <w:t xml:space="preserve">
      </w:t>
      </w:r>
      <w:r>
        <w:rPr>
          <w:rFonts w:ascii="Times New Roman"/>
          <w:b/>
          <w:i w:val="false"/>
          <w:color w:val="000000"/>
          <w:sz w:val="28"/>
        </w:rPr>
        <w:t>35.11.1 "Жылу электр станцияларымен электр энергиясын өндіруі" негізгі немесе қосалқы қызмет түрімен тіркелген кәсіпорындар толтырады</w:t>
      </w:r>
    </w:p>
    <w:bookmarkEnd w:id="1370"/>
    <w:bookmarkStart w:name="z2119" w:id="1371"/>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35.11.1 "Произодство электроэнергии тепловыми электростанциями"</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Отынның түрі</w:t>
            </w:r>
          </w:p>
          <w:p>
            <w:pPr>
              <w:spacing w:after="20"/>
              <w:ind w:left="20"/>
              <w:jc w:val="both"/>
            </w:pPr>
          </w:p>
          <w:p>
            <w:pPr>
              <w:spacing w:after="20"/>
              <w:ind w:left="20"/>
              <w:jc w:val="both"/>
            </w:pPr>
            <w:r>
              <w:rPr>
                <w:rFonts w:ascii="Times New Roman"/>
                <w:b/>
                <w:i w:val="false"/>
                <w:color w:val="000000"/>
                <w:sz w:val="20"/>
              </w:rPr>
              <w:t>
Вид топлива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Қорлар</w:t>
            </w:r>
          </w:p>
          <w:p>
            <w:pPr>
              <w:spacing w:after="20"/>
              <w:ind w:left="20"/>
              <w:jc w:val="both"/>
            </w:pPr>
          </w:p>
          <w:p>
            <w:pPr>
              <w:spacing w:after="20"/>
              <w:ind w:left="20"/>
              <w:jc w:val="both"/>
            </w:pPr>
            <w:r>
              <w:rPr>
                <w:rFonts w:ascii="Times New Roman"/>
                <w:b/>
                <w:i w:val="false"/>
                <w:color w:val="000000"/>
                <w:sz w:val="20"/>
              </w:rPr>
              <w:t>
Запасы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Түсу көлемі</w:t>
            </w:r>
          </w:p>
          <w:p>
            <w:pPr>
              <w:spacing w:after="20"/>
              <w:ind w:left="20"/>
              <w:jc w:val="both"/>
            </w:pPr>
          </w:p>
          <w:p>
            <w:pPr>
              <w:spacing w:after="20"/>
              <w:ind w:left="20"/>
              <w:jc w:val="both"/>
            </w:pPr>
            <w:r>
              <w:rPr>
                <w:rFonts w:ascii="Times New Roman"/>
                <w:b/>
                <w:i w:val="false"/>
                <w:color w:val="000000"/>
                <w:sz w:val="20"/>
              </w:rPr>
              <w:t>
Объем поступления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көлемі</w:t>
            </w:r>
          </w:p>
          <w:p>
            <w:pPr>
              <w:spacing w:after="20"/>
              <w:ind w:left="20"/>
              <w:jc w:val="both"/>
            </w:pPr>
          </w:p>
          <w:p>
            <w:pPr>
              <w:spacing w:after="20"/>
              <w:ind w:left="20"/>
              <w:jc w:val="both"/>
            </w:pPr>
            <w:r>
              <w:rPr>
                <w:rFonts w:ascii="Times New Roman"/>
                <w:b/>
                <w:i w:val="false"/>
                <w:color w:val="000000"/>
                <w:sz w:val="20"/>
              </w:rPr>
              <w:t>
Объем потребления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372"/>
          <w:p>
            <w:pPr>
              <w:spacing w:after="20"/>
              <w:ind w:left="20"/>
              <w:jc w:val="both"/>
            </w:pPr>
            <w:r>
              <w:rPr>
                <w:rFonts w:ascii="Times New Roman"/>
                <w:b w:val="false"/>
                <w:i w:val="false"/>
                <w:color w:val="000000"/>
                <w:sz w:val="20"/>
              </w:rPr>
              <w:t>
жыл басына</w:t>
            </w:r>
          </w:p>
          <w:bookmarkEnd w:id="1372"/>
          <w:p>
            <w:pPr>
              <w:spacing w:after="20"/>
              <w:ind w:left="20"/>
              <w:jc w:val="both"/>
            </w:pPr>
            <w:r>
              <w:rPr>
                <w:rFonts w:ascii="Times New Roman"/>
                <w:b w:val="false"/>
                <w:i w:val="false"/>
                <w:color w:val="000000"/>
                <w:sz w:val="20"/>
              </w:rPr>
              <w:t>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373"/>
          <w:p>
            <w:pPr>
              <w:spacing w:after="20"/>
              <w:ind w:left="20"/>
              <w:jc w:val="both"/>
            </w:pPr>
            <w:r>
              <w:rPr>
                <w:rFonts w:ascii="Times New Roman"/>
                <w:b w:val="false"/>
                <w:i w:val="false"/>
                <w:color w:val="000000"/>
                <w:sz w:val="20"/>
              </w:rPr>
              <w:t>
жыл соңына</w:t>
            </w:r>
          </w:p>
          <w:bookmarkEnd w:id="1373"/>
          <w:p>
            <w:pPr>
              <w:spacing w:after="20"/>
              <w:ind w:left="20"/>
              <w:jc w:val="both"/>
            </w:pPr>
            <w:r>
              <w:rPr>
                <w:rFonts w:ascii="Times New Roman"/>
                <w:b w:val="false"/>
                <w:i w:val="false"/>
                <w:color w:val="000000"/>
                <w:sz w:val="20"/>
              </w:rPr>
              <w:t>
на конец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374"/>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w:t>
            </w:r>
          </w:p>
          <w:bookmarkEnd w:id="1374"/>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мың шаршы м </w:t>
            </w:r>
            <w:r>
              <w:rPr>
                <w:rFonts w:ascii="Times New Roman"/>
                <w:b/>
                <w:i w:val="false"/>
                <w:color w:val="000000"/>
                <w:vertAlign w:val="superscript"/>
              </w:rPr>
              <w:t>7</w:t>
            </w:r>
          </w:p>
          <w:p>
            <w:pPr>
              <w:spacing w:after="20"/>
              <w:ind w:left="20"/>
              <w:jc w:val="both"/>
            </w:pPr>
          </w:p>
          <w:p>
            <w:pPr>
              <w:spacing w:after="20"/>
              <w:ind w:left="20"/>
              <w:jc w:val="both"/>
            </w:pPr>
            <w:r>
              <w:rPr>
                <w:rFonts w:ascii="Times New Roman"/>
                <w:b/>
                <w:i w:val="false"/>
                <w:color w:val="000000"/>
                <w:sz w:val="20"/>
              </w:rPr>
              <w:t xml:space="preserve">
тыс. куб. м </w:t>
            </w:r>
            <w:r>
              <w:rPr>
                <w:rFonts w:ascii="Times New Roman"/>
                <w:b/>
                <w:i w:val="false"/>
                <w:color w:val="000000"/>
                <w:vertAlign w:val="superscript"/>
              </w:rPr>
              <w:t>7</w:t>
            </w:r>
            <w:r>
              <w:rPr>
                <w:rFonts w:ascii="Times New Roman"/>
                <w:b/>
                <w:i w:val="false"/>
                <w:color w:val="000000"/>
                <w:sz w:val="20"/>
              </w:rPr>
              <w:t>
</w:t>
            </w:r>
          </w:p>
          <w:p>
            <w:pPr>
              <w:spacing w:after="0"/>
              <w:ind w:left="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375"/>
          <w:p>
            <w:pPr>
              <w:spacing w:after="20"/>
              <w:ind w:left="20"/>
              <w:jc w:val="both"/>
            </w:pPr>
            <w:r>
              <w:rPr>
                <w:rFonts w:ascii="Times New Roman"/>
                <w:b w:val="false"/>
                <w:i w:val="false"/>
                <w:color w:val="000000"/>
                <w:sz w:val="20"/>
              </w:rPr>
              <w:t>
</w:t>
            </w:r>
            <w:r>
              <w:rPr>
                <w:rFonts w:ascii="Times New Roman"/>
                <w:b/>
                <w:i w:val="false"/>
                <w:color w:val="000000"/>
                <w:sz w:val="20"/>
              </w:rPr>
              <w:t>Тас көмір</w:t>
            </w:r>
          </w:p>
          <w:bookmarkEnd w:id="1375"/>
          <w:p>
            <w:pPr>
              <w:spacing w:after="20"/>
              <w:ind w:left="20"/>
              <w:jc w:val="both"/>
            </w:pPr>
            <w:r>
              <w:rPr>
                <w:rFonts w:ascii="Times New Roman"/>
                <w:b w:val="false"/>
                <w:i w:val="false"/>
                <w:color w:val="000000"/>
                <w:sz w:val="20"/>
              </w:rPr>
              <w:t>
Уголь каменный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376"/>
          <w:p>
            <w:pPr>
              <w:spacing w:after="20"/>
              <w:ind w:left="20"/>
              <w:jc w:val="both"/>
            </w:pPr>
            <w:r>
              <w:rPr>
                <w:rFonts w:ascii="Times New Roman"/>
                <w:b w:val="false"/>
                <w:i w:val="false"/>
                <w:color w:val="000000"/>
                <w:sz w:val="20"/>
              </w:rPr>
              <w:t>
</w:t>
            </w:r>
            <w:r>
              <w:rPr>
                <w:rFonts w:ascii="Times New Roman"/>
                <w:b/>
                <w:i w:val="false"/>
                <w:color w:val="000000"/>
                <w:sz w:val="20"/>
              </w:rPr>
              <w:t>Отын мазуты</w:t>
            </w:r>
          </w:p>
          <w:bookmarkEnd w:id="1376"/>
          <w:p>
            <w:pPr>
              <w:spacing w:after="20"/>
              <w:ind w:left="20"/>
              <w:jc w:val="both"/>
            </w:pPr>
            <w:r>
              <w:rPr>
                <w:rFonts w:ascii="Times New Roman"/>
                <w:b w:val="false"/>
                <w:i w:val="false"/>
                <w:color w:val="000000"/>
                <w:sz w:val="20"/>
              </w:rPr>
              <w:t>
Мазут топочный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377"/>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bookmarkEnd w:id="1377"/>
          <w:p>
            <w:pPr>
              <w:spacing w:after="20"/>
              <w:ind w:left="20"/>
              <w:jc w:val="both"/>
            </w:pPr>
            <w:r>
              <w:rPr>
                <w:rFonts w:ascii="Times New Roman"/>
                <w:b w:val="false"/>
                <w:i w:val="false"/>
                <w:color w:val="000000"/>
                <w:sz w:val="20"/>
              </w:rPr>
              <w:t>
Газойли (топливо дизельное)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6" w:id="1378"/>
    <w:p>
      <w:pPr>
        <w:spacing w:after="0"/>
        <w:ind w:left="0"/>
        <w:jc w:val="both"/>
      </w:pPr>
      <w:r>
        <w:rPr>
          <w:rFonts w:ascii="Times New Roman"/>
          <w:b w:val="false"/>
          <w:i w:val="false"/>
          <w:color w:val="000000"/>
          <w:sz w:val="28"/>
        </w:rPr>
        <w:t xml:space="preserve">
      </w:t>
      </w:r>
      <w:r>
        <w:rPr>
          <w:rFonts w:ascii="Times New Roman"/>
          <w:b/>
          <w:i w:val="false"/>
          <w:color w:val="000000"/>
          <w:sz w:val="28"/>
        </w:rPr>
        <w:t>10. Жылу электр станцияларындағы (ЖЭС) отынның өндірістік және шаруашылық қажеттіліктерге арналған қоры, түсуі және тұтынылуы туралы мәліметтерді көрсетіңіз</w:t>
      </w:r>
    </w:p>
    <w:bookmarkEnd w:id="1378"/>
    <w:bookmarkStart w:name="z2137" w:id="1379"/>
    <w:p>
      <w:pPr>
        <w:spacing w:after="0"/>
        <w:ind w:left="0"/>
        <w:jc w:val="both"/>
      </w:pPr>
      <w:r>
        <w:rPr>
          <w:rFonts w:ascii="Times New Roman"/>
          <w:b w:val="false"/>
          <w:i w:val="false"/>
          <w:color w:val="000000"/>
          <w:sz w:val="28"/>
        </w:rPr>
        <w:t>
      Укажите сведения о запасах, поступлении и потреблении топлива на тепловых электростанциях (ТЭЦ) на производственные и хозяйственные нужды</w:t>
      </w:r>
    </w:p>
    <w:bookmarkEnd w:id="1379"/>
    <w:bookmarkStart w:name="z2138" w:id="1380"/>
    <w:p>
      <w:pPr>
        <w:spacing w:after="0"/>
        <w:ind w:left="0"/>
        <w:jc w:val="both"/>
      </w:pPr>
      <w:r>
        <w:rPr>
          <w:rFonts w:ascii="Times New Roman"/>
          <w:b w:val="false"/>
          <w:i w:val="false"/>
          <w:color w:val="000000"/>
          <w:sz w:val="28"/>
        </w:rPr>
        <w:t xml:space="preserve">
      </w:t>
      </w:r>
      <w:r>
        <w:rPr>
          <w:rFonts w:ascii="Times New Roman"/>
          <w:b/>
          <w:i w:val="false"/>
          <w:color w:val="000000"/>
          <w:sz w:val="28"/>
        </w:rPr>
        <w:t>35.11.1 "Жылу электр станцияларымен электр энергиясын өндіруі" негізгі немесе қосалқы қызмет түрімен тіркелген кәсіпорындар толтырады</w:t>
      </w:r>
    </w:p>
    <w:bookmarkEnd w:id="1380"/>
    <w:bookmarkStart w:name="z2139" w:id="1381"/>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35.11.1 "Произодство электроэнергии тепловыми электростанциями"</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Отынның түрі</w:t>
            </w:r>
          </w:p>
          <w:p>
            <w:pPr>
              <w:spacing w:after="20"/>
              <w:ind w:left="20"/>
              <w:jc w:val="both"/>
            </w:pPr>
          </w:p>
          <w:p>
            <w:pPr>
              <w:spacing w:after="20"/>
              <w:ind w:left="20"/>
              <w:jc w:val="both"/>
            </w:pPr>
            <w:r>
              <w:rPr>
                <w:rFonts w:ascii="Times New Roman"/>
                <w:b/>
                <w:i w:val="false"/>
                <w:color w:val="000000"/>
                <w:sz w:val="20"/>
              </w:rPr>
              <w:t>
Вид топлива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Қорлар</w:t>
            </w:r>
          </w:p>
          <w:p>
            <w:pPr>
              <w:spacing w:after="20"/>
              <w:ind w:left="20"/>
              <w:jc w:val="both"/>
            </w:pPr>
          </w:p>
          <w:p>
            <w:pPr>
              <w:spacing w:after="20"/>
              <w:ind w:left="20"/>
              <w:jc w:val="both"/>
            </w:pPr>
            <w:r>
              <w:rPr>
                <w:rFonts w:ascii="Times New Roman"/>
                <w:b/>
                <w:i w:val="false"/>
                <w:color w:val="000000"/>
                <w:sz w:val="20"/>
              </w:rPr>
              <w:t>
Запасы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Түсу көлемі</w:t>
            </w:r>
          </w:p>
          <w:p>
            <w:pPr>
              <w:spacing w:after="20"/>
              <w:ind w:left="20"/>
              <w:jc w:val="both"/>
            </w:pPr>
          </w:p>
          <w:p>
            <w:pPr>
              <w:spacing w:after="20"/>
              <w:ind w:left="20"/>
              <w:jc w:val="both"/>
            </w:pPr>
            <w:r>
              <w:rPr>
                <w:rFonts w:ascii="Times New Roman"/>
                <w:b/>
                <w:i w:val="false"/>
                <w:color w:val="000000"/>
                <w:sz w:val="20"/>
              </w:rPr>
              <w:t>
Объем поступления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көлемі</w:t>
            </w:r>
          </w:p>
          <w:p>
            <w:pPr>
              <w:spacing w:after="20"/>
              <w:ind w:left="20"/>
              <w:jc w:val="both"/>
            </w:pPr>
          </w:p>
          <w:p>
            <w:pPr>
              <w:spacing w:after="20"/>
              <w:ind w:left="20"/>
              <w:jc w:val="both"/>
            </w:pPr>
            <w:r>
              <w:rPr>
                <w:rFonts w:ascii="Times New Roman"/>
                <w:b/>
                <w:i w:val="false"/>
                <w:color w:val="000000"/>
                <w:sz w:val="20"/>
              </w:rPr>
              <w:t>
Объем потребления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басына</w:t>
            </w:r>
          </w:p>
          <w:p>
            <w:pPr>
              <w:spacing w:after="20"/>
              <w:ind w:left="20"/>
              <w:jc w:val="both"/>
            </w:pPr>
          </w:p>
          <w:p>
            <w:pPr>
              <w:spacing w:after="20"/>
              <w:ind w:left="20"/>
              <w:jc w:val="both"/>
            </w:pPr>
            <w:r>
              <w:rPr>
                <w:rFonts w:ascii="Times New Roman"/>
                <w:b/>
                <w:i w:val="false"/>
                <w:color w:val="000000"/>
                <w:sz w:val="20"/>
              </w:rPr>
              <w:t>
на начало года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электр энергиясын өндіру үшін</w:t>
            </w:r>
          </w:p>
          <w:p>
            <w:pPr>
              <w:spacing w:after="20"/>
              <w:ind w:left="20"/>
              <w:jc w:val="both"/>
            </w:pPr>
          </w:p>
          <w:p>
            <w:pPr>
              <w:spacing w:after="20"/>
              <w:ind w:left="20"/>
              <w:jc w:val="both"/>
            </w:pPr>
            <w:r>
              <w:rPr>
                <w:rFonts w:ascii="Times New Roman"/>
                <w:b/>
                <w:i w:val="false"/>
                <w:color w:val="000000"/>
                <w:sz w:val="20"/>
              </w:rPr>
              <w:t>
для выработки электроэнергии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энергиясын өндіру үшін</w:t>
            </w:r>
          </w:p>
          <w:p>
            <w:pPr>
              <w:spacing w:after="20"/>
              <w:ind w:left="20"/>
              <w:jc w:val="both"/>
            </w:pPr>
          </w:p>
          <w:p>
            <w:pPr>
              <w:spacing w:after="20"/>
              <w:ind w:left="20"/>
              <w:jc w:val="both"/>
            </w:pPr>
            <w:r>
              <w:rPr>
                <w:rFonts w:ascii="Times New Roman"/>
                <w:b/>
                <w:i w:val="false"/>
                <w:color w:val="000000"/>
                <w:sz w:val="20"/>
              </w:rPr>
              <w:t>
для выработки теплоэнергии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382"/>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w:t>
            </w:r>
          </w:p>
          <w:bookmarkEnd w:id="1382"/>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шаршы м</w:t>
            </w:r>
          </w:p>
          <w:p>
            <w:pPr>
              <w:spacing w:after="20"/>
              <w:ind w:left="20"/>
              <w:jc w:val="both"/>
            </w:pPr>
          </w:p>
          <w:p>
            <w:pPr>
              <w:spacing w:after="20"/>
              <w:ind w:left="20"/>
              <w:jc w:val="both"/>
            </w:pPr>
            <w:r>
              <w:rPr>
                <w:rFonts w:ascii="Times New Roman"/>
                <w:b/>
                <w:i w:val="false"/>
                <w:color w:val="000000"/>
                <w:sz w:val="20"/>
              </w:rPr>
              <w:t>
тыс. куб. 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383"/>
          <w:p>
            <w:pPr>
              <w:spacing w:after="20"/>
              <w:ind w:left="20"/>
              <w:jc w:val="both"/>
            </w:pPr>
            <w:r>
              <w:rPr>
                <w:rFonts w:ascii="Times New Roman"/>
                <w:b w:val="false"/>
                <w:i w:val="false"/>
                <w:color w:val="000000"/>
                <w:sz w:val="20"/>
              </w:rPr>
              <w:t>
</w:t>
            </w:r>
            <w:r>
              <w:rPr>
                <w:rFonts w:ascii="Times New Roman"/>
                <w:b/>
                <w:i w:val="false"/>
                <w:color w:val="000000"/>
                <w:sz w:val="20"/>
              </w:rPr>
              <w:t>Тас көмір</w:t>
            </w:r>
          </w:p>
          <w:bookmarkEnd w:id="1383"/>
          <w:p>
            <w:pPr>
              <w:spacing w:after="20"/>
              <w:ind w:left="20"/>
              <w:jc w:val="both"/>
            </w:pPr>
            <w:r>
              <w:rPr>
                <w:rFonts w:ascii="Times New Roman"/>
                <w:b w:val="false"/>
                <w:i w:val="false"/>
                <w:color w:val="000000"/>
                <w:sz w:val="20"/>
              </w:rPr>
              <w:t>
Уголь каменный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384"/>
          <w:p>
            <w:pPr>
              <w:spacing w:after="20"/>
              <w:ind w:left="20"/>
              <w:jc w:val="both"/>
            </w:pPr>
            <w:r>
              <w:rPr>
                <w:rFonts w:ascii="Times New Roman"/>
                <w:b w:val="false"/>
                <w:i w:val="false"/>
                <w:color w:val="000000"/>
                <w:sz w:val="20"/>
              </w:rPr>
              <w:t>
</w:t>
            </w:r>
            <w:r>
              <w:rPr>
                <w:rFonts w:ascii="Times New Roman"/>
                <w:b/>
                <w:i w:val="false"/>
                <w:color w:val="000000"/>
                <w:sz w:val="20"/>
              </w:rPr>
              <w:t>Отын мазуты</w:t>
            </w:r>
          </w:p>
          <w:bookmarkEnd w:id="1384"/>
          <w:p>
            <w:pPr>
              <w:spacing w:after="20"/>
              <w:ind w:left="20"/>
              <w:jc w:val="both"/>
            </w:pPr>
            <w:r>
              <w:rPr>
                <w:rFonts w:ascii="Times New Roman"/>
                <w:b w:val="false"/>
                <w:i w:val="false"/>
                <w:color w:val="000000"/>
                <w:sz w:val="20"/>
              </w:rPr>
              <w:t>
Мазут топочный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тонна</w:t>
            </w:r>
          </w:p>
          <w:p>
            <w:pPr>
              <w:spacing w:after="20"/>
              <w:ind w:left="20"/>
              <w:jc w:val="both"/>
            </w:pPr>
          </w:p>
          <w:p>
            <w:pPr>
              <w:spacing w:after="20"/>
              <w:ind w:left="20"/>
              <w:jc w:val="both"/>
            </w:pPr>
            <w:r>
              <w:rPr>
                <w:rFonts w:ascii="Times New Roman"/>
                <w:b/>
                <w:i w:val="false"/>
                <w:color w:val="000000"/>
                <w:sz w:val="20"/>
              </w:rPr>
              <w:t>
тонн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6" w:id="138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385"/>
    <w:bookmarkStart w:name="z2157" w:id="1386"/>
    <w:p>
      <w:pPr>
        <w:spacing w:after="0"/>
        <w:ind w:left="0"/>
        <w:jc w:val="both"/>
      </w:pPr>
      <w:r>
        <w:rPr>
          <w:rFonts w:ascii="Times New Roman"/>
          <w:b w:val="false"/>
          <w:i w:val="false"/>
          <w:color w:val="000000"/>
          <w:sz w:val="28"/>
        </w:rPr>
        <w:t>
      Примечание:</w:t>
      </w:r>
    </w:p>
    <w:bookmarkEnd w:id="1386"/>
    <w:bookmarkStart w:name="z2158" w:id="13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мың шаршы м – мұнда және бұдан әрі мың шаршы метр</w:t>
      </w:r>
    </w:p>
    <w:bookmarkEnd w:id="1387"/>
    <w:bookmarkStart w:name="z2159" w:id="13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тыс. куб. м– здесь и далее тысяча кубических метров</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Отынның түрі</w:t>
            </w:r>
          </w:p>
          <w:p>
            <w:pPr>
              <w:spacing w:after="20"/>
              <w:ind w:left="20"/>
              <w:jc w:val="both"/>
            </w:pPr>
          </w:p>
          <w:p>
            <w:pPr>
              <w:spacing w:after="20"/>
              <w:ind w:left="20"/>
              <w:jc w:val="both"/>
            </w:pPr>
            <w:r>
              <w:rPr>
                <w:rFonts w:ascii="Times New Roman"/>
                <w:b/>
                <w:i w:val="false"/>
                <w:color w:val="000000"/>
                <w:sz w:val="20"/>
              </w:rPr>
              <w:t>
Вид топлива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Қорлар</w:t>
            </w:r>
          </w:p>
          <w:p>
            <w:pPr>
              <w:spacing w:after="20"/>
              <w:ind w:left="20"/>
              <w:jc w:val="both"/>
            </w:pPr>
          </w:p>
          <w:p>
            <w:pPr>
              <w:spacing w:after="20"/>
              <w:ind w:left="20"/>
              <w:jc w:val="both"/>
            </w:pPr>
            <w:r>
              <w:rPr>
                <w:rFonts w:ascii="Times New Roman"/>
                <w:b/>
                <w:i w:val="false"/>
                <w:color w:val="000000"/>
                <w:sz w:val="20"/>
              </w:rPr>
              <w:t>
Запасы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Түсу көлемі</w:t>
            </w:r>
          </w:p>
          <w:p>
            <w:pPr>
              <w:spacing w:after="20"/>
              <w:ind w:left="20"/>
              <w:jc w:val="both"/>
            </w:pPr>
          </w:p>
          <w:p>
            <w:pPr>
              <w:spacing w:after="20"/>
              <w:ind w:left="20"/>
              <w:jc w:val="both"/>
            </w:pPr>
            <w:r>
              <w:rPr>
                <w:rFonts w:ascii="Times New Roman"/>
                <w:b/>
                <w:i w:val="false"/>
                <w:color w:val="000000"/>
                <w:sz w:val="20"/>
              </w:rPr>
              <w:t>
Объем поступления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Тұтыну көлемі</w:t>
            </w:r>
          </w:p>
          <w:p>
            <w:pPr>
              <w:spacing w:after="20"/>
              <w:ind w:left="20"/>
              <w:jc w:val="both"/>
            </w:pPr>
          </w:p>
          <w:p>
            <w:pPr>
              <w:spacing w:after="20"/>
              <w:ind w:left="20"/>
              <w:jc w:val="both"/>
            </w:pPr>
            <w:r>
              <w:rPr>
                <w:rFonts w:ascii="Times New Roman"/>
                <w:b/>
                <w:i w:val="false"/>
                <w:color w:val="000000"/>
                <w:sz w:val="20"/>
              </w:rPr>
              <w:t>
Объем потребления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басына</w:t>
            </w:r>
          </w:p>
          <w:p>
            <w:pPr>
              <w:spacing w:after="20"/>
              <w:ind w:left="20"/>
              <w:jc w:val="both"/>
            </w:pPr>
          </w:p>
          <w:p>
            <w:pPr>
              <w:spacing w:after="20"/>
              <w:ind w:left="20"/>
              <w:jc w:val="both"/>
            </w:pPr>
            <w:r>
              <w:rPr>
                <w:rFonts w:ascii="Times New Roman"/>
                <w:b/>
                <w:i w:val="false"/>
                <w:color w:val="000000"/>
                <w:sz w:val="20"/>
              </w:rPr>
              <w:t>
на начало года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электр энергиясын өндіру үшін</w:t>
            </w:r>
          </w:p>
          <w:p>
            <w:pPr>
              <w:spacing w:after="20"/>
              <w:ind w:left="20"/>
              <w:jc w:val="both"/>
            </w:pPr>
          </w:p>
          <w:p>
            <w:pPr>
              <w:spacing w:after="20"/>
              <w:ind w:left="20"/>
              <w:jc w:val="both"/>
            </w:pPr>
            <w:r>
              <w:rPr>
                <w:rFonts w:ascii="Times New Roman"/>
                <w:b/>
                <w:i w:val="false"/>
                <w:color w:val="000000"/>
                <w:sz w:val="20"/>
              </w:rPr>
              <w:t>
для выработки электроэнергии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жылу энергиясын өндіру үшін</w:t>
            </w:r>
          </w:p>
          <w:p>
            <w:pPr>
              <w:spacing w:after="20"/>
              <w:ind w:left="20"/>
              <w:jc w:val="both"/>
            </w:pPr>
          </w:p>
          <w:p>
            <w:pPr>
              <w:spacing w:after="20"/>
              <w:ind w:left="20"/>
              <w:jc w:val="both"/>
            </w:pPr>
            <w:r>
              <w:rPr>
                <w:rFonts w:ascii="Times New Roman"/>
                <w:b/>
                <w:i w:val="false"/>
                <w:color w:val="000000"/>
                <w:sz w:val="20"/>
              </w:rPr>
              <w:t>
для выработки теплоэнергии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389"/>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bookmarkEnd w:id="1389"/>
          <w:p>
            <w:pPr>
              <w:spacing w:after="20"/>
              <w:ind w:left="20"/>
              <w:jc w:val="both"/>
            </w:pPr>
            <w:r>
              <w:rPr>
                <w:rFonts w:ascii="Times New Roman"/>
                <w:b w:val="false"/>
                <w:i w:val="false"/>
                <w:color w:val="000000"/>
                <w:sz w:val="20"/>
              </w:rPr>
              <w:t>
Газойли (топливо дизельное)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390"/>
          <w:p>
            <w:pPr>
              <w:spacing w:after="20"/>
              <w:ind w:left="20"/>
              <w:jc w:val="both"/>
            </w:pPr>
            <w:r>
              <w:rPr>
                <w:rFonts w:ascii="Times New Roman"/>
                <w:b w:val="false"/>
                <w:i w:val="false"/>
                <w:color w:val="000000"/>
                <w:sz w:val="20"/>
              </w:rPr>
              <w:t>
тонна</w:t>
            </w:r>
          </w:p>
          <w:bookmarkEnd w:id="1390"/>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2" w:id="1391"/>
    <w:p>
      <w:pPr>
        <w:spacing w:after="0"/>
        <w:ind w:left="0"/>
        <w:jc w:val="both"/>
      </w:pPr>
      <w:r>
        <w:rPr>
          <w:rFonts w:ascii="Times New Roman"/>
          <w:b w:val="false"/>
          <w:i w:val="false"/>
          <w:color w:val="000000"/>
          <w:sz w:val="28"/>
        </w:rPr>
        <w:t xml:space="preserve">
      </w:t>
      </w:r>
      <w:r>
        <w:rPr>
          <w:rFonts w:ascii="Times New Roman"/>
          <w:b/>
          <w:i w:val="false"/>
          <w:color w:val="000000"/>
          <w:sz w:val="28"/>
        </w:rPr>
        <w:t>11. Статистикалық нысанды толтыруға жұмсалған уақытты көрсетіңіз, сағатпен (қажеттісін қоршаңыз)</w:t>
      </w:r>
    </w:p>
    <w:bookmarkEnd w:id="1391"/>
    <w:bookmarkStart w:name="z2173" w:id="1392"/>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2174" w:id="1393"/>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r>
        <w:rPr>
          <w:rFonts w:ascii="Times New Roman"/>
          <w:b w:val="false"/>
          <w:i w:val="false"/>
          <w:color w:val="000000"/>
          <w:sz w:val="28"/>
        </w:rPr>
        <w:t xml:space="preserve"> Наименование_____________________________ Адрес (респондента)____________________________</w:t>
      </w:r>
    </w:p>
    <w:bookmarkEnd w:id="1393"/>
    <w:bookmarkStart w:name="z2175" w:id="1394"/>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Телефон (респондента) _______________________________________ _________________________________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ұялыстационарный</w:t>
      </w:r>
      <w:r>
        <w:rPr>
          <w:rFonts w:ascii="Times New Roman"/>
          <w:b w:val="false"/>
          <w:i w:val="false"/>
          <w:color w:val="000000"/>
          <w:sz w:val="28"/>
        </w:rPr>
        <w:t xml:space="preserve"> мобильный</w:t>
      </w:r>
    </w:p>
    <w:bookmarkEnd w:id="1394"/>
    <w:bookmarkStart w:name="z2176" w:id="1395"/>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r>
        <w:rPr>
          <w:rFonts w:ascii="Times New Roman"/>
          <w:b w:val="false"/>
          <w:i w:val="false"/>
          <w:color w:val="000000"/>
          <w:sz w:val="28"/>
        </w:rPr>
        <w:t>Адрес электронной почты (респондента) __________________________________________________________</w:t>
      </w:r>
    </w:p>
    <w:bookmarkEnd w:id="1395"/>
    <w:bookmarkStart w:name="z2177" w:id="1396"/>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rPr>
          <w:rFonts w:ascii="Times New Roman"/>
          <w:b w:val="false"/>
          <w:i w:val="false"/>
          <w:color w:val="000000"/>
          <w:sz w:val="28"/>
        </w:rPr>
        <w:t xml:space="preserve"> Исполнитель ______________________________________________ ___________________________________ </w:t>
      </w:r>
      <w:r>
        <w:rPr>
          <w:rFonts w:ascii="Times New Roman"/>
          <w:b/>
          <w:i w:val="false"/>
          <w:color w:val="000000"/>
          <w:sz w:val="28"/>
        </w:rPr>
        <w:t>тегі, аты және әкесінің аты (бар болған жағдайда) қолы, телефоны (орындаушы)</w:t>
      </w:r>
      <w:r>
        <w:rPr>
          <w:rFonts w:ascii="Times New Roman"/>
          <w:b w:val="false"/>
          <w:i w:val="false"/>
          <w:color w:val="000000"/>
          <w:sz w:val="28"/>
        </w:rPr>
        <w:t xml:space="preserve"> фамилия, имя и отчество (при его наличии) подпись, телефон (исполнителя)</w:t>
      </w:r>
    </w:p>
    <w:bookmarkEnd w:id="1396"/>
    <w:bookmarkStart w:name="z2178" w:id="13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немесе оның міндетін атқарушы тұлға </w:t>
      </w:r>
      <w:r>
        <w:rPr>
          <w:rFonts w:ascii="Times New Roman"/>
          <w:b w:val="false"/>
          <w:i w:val="false"/>
          <w:color w:val="000000"/>
          <w:sz w:val="28"/>
        </w:rPr>
        <w:t xml:space="preserve">Главный бухгалтер или лицо, исполняющее его обязанности ______________________________________________________ ____________ </w:t>
      </w:r>
      <w:r>
        <w:rPr>
          <w:rFonts w:ascii="Times New Roman"/>
          <w:b/>
          <w:i w:val="false"/>
          <w:color w:val="000000"/>
          <w:sz w:val="28"/>
        </w:rPr>
        <w:t>тегі, аты және әкесінің аты (бар болған жағдайда) қолы</w:t>
      </w:r>
      <w:r>
        <w:rPr>
          <w:rFonts w:ascii="Times New Roman"/>
          <w:b w:val="false"/>
          <w:i w:val="false"/>
          <w:color w:val="000000"/>
          <w:sz w:val="28"/>
        </w:rPr>
        <w:t xml:space="preserve"> фамилия, имя и отчество (при наличии) подпись</w:t>
      </w:r>
    </w:p>
    <w:bookmarkEnd w:id="1397"/>
    <w:bookmarkStart w:name="z2179" w:id="1398"/>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r>
        <w:rPr>
          <w:rFonts w:ascii="Times New Roman"/>
          <w:b w:val="false"/>
          <w:i w:val="false"/>
          <w:color w:val="000000"/>
          <w:sz w:val="28"/>
        </w:rPr>
        <w:t xml:space="preserve"> Руководитель или лицо, исполняющее его обязанности __________________________________________________ ________________ </w:t>
      </w:r>
      <w:r>
        <w:rPr>
          <w:rFonts w:ascii="Times New Roman"/>
          <w:b/>
          <w:i w:val="false"/>
          <w:color w:val="000000"/>
          <w:sz w:val="28"/>
        </w:rPr>
        <w:t>тегі, аты және әкесінің аты (бар болған жағдайда) қолы</w:t>
      </w:r>
      <w:r>
        <w:rPr>
          <w:rFonts w:ascii="Times New Roman"/>
          <w:b w:val="false"/>
          <w:i w:val="false"/>
          <w:color w:val="000000"/>
          <w:sz w:val="28"/>
        </w:rPr>
        <w:t xml:space="preserve"> фамилия, имя и отчество (при наличии) подпись</w:t>
      </w:r>
    </w:p>
    <w:bookmarkEnd w:id="1398"/>
    <w:bookmarkStart w:name="z2180" w:id="139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399"/>
    <w:bookmarkStart w:name="z2181" w:id="1400"/>
    <w:p>
      <w:pPr>
        <w:spacing w:after="0"/>
        <w:ind w:left="0"/>
        <w:jc w:val="both"/>
      </w:pPr>
      <w:r>
        <w:rPr>
          <w:rFonts w:ascii="Times New Roman"/>
          <w:b w:val="false"/>
          <w:i w:val="false"/>
          <w:color w:val="000000"/>
          <w:sz w:val="28"/>
        </w:rPr>
        <w:t>
      Примечание:</w:t>
      </w:r>
    </w:p>
    <w:bookmarkEnd w:id="1400"/>
    <w:bookmarkStart w:name="z2182" w:id="140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401"/>
    <w:bookmarkStart w:name="z2183" w:id="1402"/>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1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27 декабря 2021 года № 49</w:t>
            </w:r>
          </w:p>
        </w:tc>
      </w:tr>
    </w:tbl>
    <w:bookmarkStart w:name="z2185" w:id="140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выработке, передаче, распределении и продаже электрической энергии" (индекс 1-ЭЛЕКТРОЭНЕРГИЯ, периодичность годовая)</w:t>
      </w:r>
    </w:p>
    <w:bookmarkEnd w:id="1403"/>
    <w:bookmarkStart w:name="z2186" w:id="140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выработке, передаче, распределении и продаже электрической энергии" (индекс 1-ЭЛЕКТРОЭНЕРГИЯ,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выработке, передаче, распределении и продаже электрической энергии" (индекс 1-ЭЛЕКТРОЭНЕРГИЯ, периодичность годовая) (далее – статистическая форма).</w:t>
      </w:r>
    </w:p>
    <w:bookmarkEnd w:id="1404"/>
    <w:bookmarkStart w:name="z2187" w:id="1405"/>
    <w:p>
      <w:pPr>
        <w:spacing w:after="0"/>
        <w:ind w:left="0"/>
        <w:jc w:val="both"/>
      </w:pPr>
      <w:r>
        <w:rPr>
          <w:rFonts w:ascii="Times New Roman"/>
          <w:b w:val="false"/>
          <w:i w:val="false"/>
          <w:color w:val="000000"/>
          <w:sz w:val="28"/>
        </w:rPr>
        <w:t>
      2. В графе 1 раздела 2 указывается валовая выработка электроэнергии всеми видами соответствующих генерирующих установок (включая гидроаккумулирующие), измеряемая на выходных клеммах основных генераторов.</w:t>
      </w:r>
    </w:p>
    <w:bookmarkEnd w:id="1405"/>
    <w:bookmarkStart w:name="z2188" w:id="1406"/>
    <w:p>
      <w:pPr>
        <w:spacing w:after="0"/>
        <w:ind w:left="0"/>
        <w:jc w:val="both"/>
      </w:pPr>
      <w:r>
        <w:rPr>
          <w:rFonts w:ascii="Times New Roman"/>
          <w:b w:val="false"/>
          <w:i w:val="false"/>
          <w:color w:val="000000"/>
          <w:sz w:val="28"/>
        </w:rPr>
        <w:t>
      В графе 2 раздела 2 указывается отпуск электроэнергии за вычетом электроэнергии, поглощаемой вспомогательными генераторами и потерь в трансформаторах главного генератора.</w:t>
      </w:r>
    </w:p>
    <w:bookmarkEnd w:id="1406"/>
    <w:bookmarkStart w:name="z2189" w:id="1407"/>
    <w:p>
      <w:pPr>
        <w:spacing w:after="0"/>
        <w:ind w:left="0"/>
        <w:jc w:val="both"/>
      </w:pPr>
      <w:r>
        <w:rPr>
          <w:rFonts w:ascii="Times New Roman"/>
          <w:b w:val="false"/>
          <w:i w:val="false"/>
          <w:color w:val="000000"/>
          <w:sz w:val="28"/>
        </w:rPr>
        <w:t>
      3. По строке 1 раздела 2.1 указывается количество электроэнергии, потребленной внутри предприятия.</w:t>
      </w:r>
    </w:p>
    <w:bookmarkEnd w:id="1407"/>
    <w:bookmarkStart w:name="z2190" w:id="1408"/>
    <w:p>
      <w:pPr>
        <w:spacing w:after="0"/>
        <w:ind w:left="0"/>
        <w:jc w:val="both"/>
      </w:pPr>
      <w:r>
        <w:rPr>
          <w:rFonts w:ascii="Times New Roman"/>
          <w:b w:val="false"/>
          <w:i w:val="false"/>
          <w:color w:val="000000"/>
          <w:sz w:val="28"/>
        </w:rPr>
        <w:t>
      В строке 1.1 раздела 2.1 указывается количество электроэнергии, потребленной электроаппаратами для технологических процессов: сушка, нагрев, электросварка, электроплавка, электролиз.</w:t>
      </w:r>
    </w:p>
    <w:bookmarkEnd w:id="1408"/>
    <w:bookmarkStart w:name="z2191" w:id="1409"/>
    <w:p>
      <w:pPr>
        <w:spacing w:after="0"/>
        <w:ind w:left="0"/>
        <w:jc w:val="both"/>
      </w:pPr>
      <w:r>
        <w:rPr>
          <w:rFonts w:ascii="Times New Roman"/>
          <w:b w:val="false"/>
          <w:i w:val="false"/>
          <w:color w:val="000000"/>
          <w:sz w:val="28"/>
        </w:rPr>
        <w:t>
      В строке 1.2 раздела 2.1 указывается количество электроэнергии, потребленной всеми электродвигателями организации, за исключением электродвигателей, обслуживающих собственные нужды электростанций.</w:t>
      </w:r>
    </w:p>
    <w:bookmarkEnd w:id="1409"/>
    <w:bookmarkStart w:name="z2192" w:id="1410"/>
    <w:p>
      <w:pPr>
        <w:spacing w:after="0"/>
        <w:ind w:left="0"/>
        <w:jc w:val="both"/>
      </w:pPr>
      <w:r>
        <w:rPr>
          <w:rFonts w:ascii="Times New Roman"/>
          <w:b w:val="false"/>
          <w:i w:val="false"/>
          <w:color w:val="000000"/>
          <w:sz w:val="28"/>
        </w:rPr>
        <w:t>
      В строке 1.3 раздела 2.1 указывается количество электроэнергии, потребленной на освещение производственных помещений, за исключением электростанций.</w:t>
      </w:r>
    </w:p>
    <w:bookmarkEnd w:id="1410"/>
    <w:bookmarkStart w:name="z2193" w:id="1411"/>
    <w:p>
      <w:pPr>
        <w:spacing w:after="0"/>
        <w:ind w:left="0"/>
        <w:jc w:val="both"/>
      </w:pPr>
      <w:r>
        <w:rPr>
          <w:rFonts w:ascii="Times New Roman"/>
          <w:b w:val="false"/>
          <w:i w:val="false"/>
          <w:color w:val="000000"/>
          <w:sz w:val="28"/>
        </w:rPr>
        <w:t>
      В строке 1.4 раздела 2.1 указываются потери электроэнергии в сетях, в трансформаторах, выпрямителях, мотор-генераторах и других преобразующих устройствах.</w:t>
      </w:r>
    </w:p>
    <w:bookmarkEnd w:id="1411"/>
    <w:bookmarkStart w:name="z2194" w:id="1412"/>
    <w:p>
      <w:pPr>
        <w:spacing w:after="0"/>
        <w:ind w:left="0"/>
        <w:jc w:val="both"/>
      </w:pPr>
      <w:r>
        <w:rPr>
          <w:rFonts w:ascii="Times New Roman"/>
          <w:b w:val="false"/>
          <w:i w:val="false"/>
          <w:color w:val="000000"/>
          <w:sz w:val="28"/>
        </w:rPr>
        <w:t>
      В строке 1.5 раздела 2.1 указывается количество электроэнергии, потребленной на освещение непроизводственных помещений энергопроизводящих и энергопотребляющих организаций, а также потребление электроэнергии на технические цели, не связанные с выработкой электроэнергии и теплоэнергии.</w:t>
      </w:r>
    </w:p>
    <w:bookmarkEnd w:id="1412"/>
    <w:bookmarkStart w:name="z2195" w:id="1413"/>
    <w:p>
      <w:pPr>
        <w:spacing w:after="0"/>
        <w:ind w:left="0"/>
        <w:jc w:val="both"/>
      </w:pPr>
      <w:r>
        <w:rPr>
          <w:rFonts w:ascii="Times New Roman"/>
          <w:b w:val="false"/>
          <w:i w:val="false"/>
          <w:color w:val="000000"/>
          <w:sz w:val="28"/>
        </w:rPr>
        <w:t>
      В строке 1.6 раздела 2.1 указывается количество электроэнергии потребленной на собственные производственные нужды электростанции.</w:t>
      </w:r>
    </w:p>
    <w:bookmarkEnd w:id="1413"/>
    <w:bookmarkStart w:name="z2196" w:id="1414"/>
    <w:p>
      <w:pPr>
        <w:spacing w:after="0"/>
        <w:ind w:left="0"/>
        <w:jc w:val="both"/>
      </w:pPr>
      <w:r>
        <w:rPr>
          <w:rFonts w:ascii="Times New Roman"/>
          <w:b w:val="false"/>
          <w:i w:val="false"/>
          <w:color w:val="000000"/>
          <w:sz w:val="28"/>
        </w:rPr>
        <w:t>
      4. В разделе 3 указывается объем полученной электроэнергии, импортированной из-за пределов республики за отчетный период.</w:t>
      </w:r>
    </w:p>
    <w:bookmarkEnd w:id="1414"/>
    <w:bookmarkStart w:name="z2197" w:id="1415"/>
    <w:p>
      <w:pPr>
        <w:spacing w:after="0"/>
        <w:ind w:left="0"/>
        <w:jc w:val="both"/>
      </w:pPr>
      <w:r>
        <w:rPr>
          <w:rFonts w:ascii="Times New Roman"/>
          <w:b w:val="false"/>
          <w:i w:val="false"/>
          <w:color w:val="000000"/>
          <w:sz w:val="28"/>
        </w:rPr>
        <w:t>
      5. В разделе 4 указывается объем отпущенной электроэнергии экспортированной за пределы республики за отчетный период.</w:t>
      </w:r>
    </w:p>
    <w:bookmarkEnd w:id="1415"/>
    <w:bookmarkStart w:name="z2198" w:id="1416"/>
    <w:p>
      <w:pPr>
        <w:spacing w:after="0"/>
        <w:ind w:left="0"/>
        <w:jc w:val="both"/>
      </w:pPr>
      <w:r>
        <w:rPr>
          <w:rFonts w:ascii="Times New Roman"/>
          <w:b w:val="false"/>
          <w:i w:val="false"/>
          <w:color w:val="000000"/>
          <w:sz w:val="28"/>
        </w:rPr>
        <w:t>
      Объемы электроэнергии считаются импортированными или экспортированными, если они пересекают государственную границу страны, независимо от того, прошел товар таможенные процедуры или нет. Если электроэнергия проходит через страну транзитом, то следует указать оба объема – импорта и экспорта.</w:t>
      </w:r>
    </w:p>
    <w:bookmarkEnd w:id="1416"/>
    <w:bookmarkStart w:name="z2199" w:id="1417"/>
    <w:p>
      <w:pPr>
        <w:spacing w:after="0"/>
        <w:ind w:left="0"/>
        <w:jc w:val="both"/>
      </w:pPr>
      <w:r>
        <w:rPr>
          <w:rFonts w:ascii="Times New Roman"/>
          <w:b w:val="false"/>
          <w:i w:val="false"/>
          <w:color w:val="000000"/>
          <w:sz w:val="28"/>
        </w:rPr>
        <w:t>
      6. По строке 1 раздела 5 указывается объем поступления электроэнергии в национальную сеть передачи.</w:t>
      </w:r>
    </w:p>
    <w:bookmarkEnd w:id="1417"/>
    <w:bookmarkStart w:name="z2200" w:id="1418"/>
    <w:p>
      <w:pPr>
        <w:spacing w:after="0"/>
        <w:ind w:left="0"/>
        <w:jc w:val="both"/>
      </w:pPr>
      <w:r>
        <w:rPr>
          <w:rFonts w:ascii="Times New Roman"/>
          <w:b w:val="false"/>
          <w:i w:val="false"/>
          <w:color w:val="000000"/>
          <w:sz w:val="28"/>
        </w:rPr>
        <w:t>
      В строке 3 раздела 5 указываются потери электроэнергии, возникшие при транспортировке и распределении электроэнергии. В данную строку также следует включать потери в трансформаторах.</w:t>
      </w:r>
    </w:p>
    <w:bookmarkEnd w:id="1418"/>
    <w:bookmarkStart w:name="z2201" w:id="1419"/>
    <w:p>
      <w:pPr>
        <w:spacing w:after="0"/>
        <w:ind w:left="0"/>
        <w:jc w:val="both"/>
      </w:pPr>
      <w:r>
        <w:rPr>
          <w:rFonts w:ascii="Times New Roman"/>
          <w:b w:val="false"/>
          <w:i w:val="false"/>
          <w:color w:val="000000"/>
          <w:sz w:val="28"/>
        </w:rPr>
        <w:t>
      В строке 4 раздела 5 указывается собственное использование электроэнергии в национальной сети передачи.</w:t>
      </w:r>
    </w:p>
    <w:bookmarkEnd w:id="1419"/>
    <w:bookmarkStart w:name="z2202" w:id="1420"/>
    <w:p>
      <w:pPr>
        <w:spacing w:after="0"/>
        <w:ind w:left="0"/>
        <w:jc w:val="both"/>
      </w:pPr>
      <w:r>
        <w:rPr>
          <w:rFonts w:ascii="Times New Roman"/>
          <w:b w:val="false"/>
          <w:i w:val="false"/>
          <w:color w:val="000000"/>
          <w:sz w:val="28"/>
        </w:rPr>
        <w:t>
      7. По строкам 1.1 – 1.3 раздела 6 указывается объем поступления электроэнергии из систем передачи электроэнергии (KEGOC), из других систем распределения, от производителей электроэнергии, подключенных к распределительной сети</w:t>
      </w:r>
    </w:p>
    <w:bookmarkEnd w:id="1420"/>
    <w:bookmarkStart w:name="z2203" w:id="1421"/>
    <w:p>
      <w:pPr>
        <w:spacing w:after="0"/>
        <w:ind w:left="0"/>
        <w:jc w:val="both"/>
      </w:pPr>
      <w:r>
        <w:rPr>
          <w:rFonts w:ascii="Times New Roman"/>
          <w:b w:val="false"/>
          <w:i w:val="false"/>
          <w:color w:val="000000"/>
          <w:sz w:val="28"/>
        </w:rPr>
        <w:t>
      В строке 2 раздела 6 указываются потери электроэнергии, возникшие при транспортировке электроэнергии в системе распределения.</w:t>
      </w:r>
    </w:p>
    <w:bookmarkEnd w:id="1421"/>
    <w:bookmarkStart w:name="z2204" w:id="1422"/>
    <w:p>
      <w:pPr>
        <w:spacing w:after="0"/>
        <w:ind w:left="0"/>
        <w:jc w:val="both"/>
      </w:pPr>
      <w:r>
        <w:rPr>
          <w:rFonts w:ascii="Times New Roman"/>
          <w:b w:val="false"/>
          <w:i w:val="false"/>
          <w:color w:val="000000"/>
          <w:sz w:val="28"/>
        </w:rPr>
        <w:t>
      В строке 3 раздела 6 указывается количество электроэнергии, используемой на хозяйственные нужды.</w:t>
      </w:r>
    </w:p>
    <w:bookmarkEnd w:id="1422"/>
    <w:bookmarkStart w:name="z2205" w:id="1423"/>
    <w:p>
      <w:pPr>
        <w:spacing w:after="0"/>
        <w:ind w:left="0"/>
        <w:jc w:val="both"/>
      </w:pPr>
      <w:r>
        <w:rPr>
          <w:rFonts w:ascii="Times New Roman"/>
          <w:b w:val="false"/>
          <w:i w:val="false"/>
          <w:color w:val="000000"/>
          <w:sz w:val="28"/>
        </w:rPr>
        <w:t>
      В строке 4 раздела 6 указывается объем передачи энергоснабжающим предприятиям и потребителям.</w:t>
      </w:r>
    </w:p>
    <w:bookmarkEnd w:id="1423"/>
    <w:bookmarkStart w:name="z2206" w:id="1424"/>
    <w:p>
      <w:pPr>
        <w:spacing w:after="0"/>
        <w:ind w:left="0"/>
        <w:jc w:val="both"/>
      </w:pPr>
      <w:r>
        <w:rPr>
          <w:rFonts w:ascii="Times New Roman"/>
          <w:b w:val="false"/>
          <w:i w:val="false"/>
          <w:color w:val="000000"/>
          <w:sz w:val="28"/>
        </w:rPr>
        <w:t>
      8. По строке 1 раздела 7 указывается количество электроэнергии, отпущенной потребителям на различные цели.</w:t>
      </w:r>
    </w:p>
    <w:bookmarkEnd w:id="1424"/>
    <w:bookmarkStart w:name="z2207" w:id="1425"/>
    <w:p>
      <w:pPr>
        <w:spacing w:after="0"/>
        <w:ind w:left="0"/>
        <w:jc w:val="both"/>
      </w:pPr>
      <w:r>
        <w:rPr>
          <w:rFonts w:ascii="Times New Roman"/>
          <w:b w:val="false"/>
          <w:i w:val="false"/>
          <w:color w:val="000000"/>
          <w:sz w:val="28"/>
        </w:rPr>
        <w:t>
      В строке 1.5 раздела 7 указывается отпуск электроэнергии специальным организациям по оптовой реализации электроэнергии и перепродаже ее потребителям (посредникам) – городским и сельским электросетям, а также сбытовым организациям, для последующей ее поставки абонентам. В данную строку также включаются транзитные передачи. Сальдированная величина, то есть разница между взаимно переданными количествами электроэнергии не учитывается.</w:t>
      </w:r>
    </w:p>
    <w:bookmarkEnd w:id="1425"/>
    <w:bookmarkStart w:name="z2208" w:id="1426"/>
    <w:p>
      <w:pPr>
        <w:spacing w:after="0"/>
        <w:ind w:left="0"/>
        <w:jc w:val="both"/>
      </w:pPr>
      <w:r>
        <w:rPr>
          <w:rFonts w:ascii="Times New Roman"/>
          <w:b w:val="false"/>
          <w:i w:val="false"/>
          <w:color w:val="000000"/>
          <w:sz w:val="28"/>
        </w:rPr>
        <w:t>
      В случае транзитных передач электроэнергии предприятиям, потребляющим электроэнергию в процессе промышленной деятельности, необходимо указывать данные по отпуску.</w:t>
      </w:r>
    </w:p>
    <w:bookmarkEnd w:id="1426"/>
    <w:bookmarkStart w:name="z2209" w:id="1427"/>
    <w:p>
      <w:pPr>
        <w:spacing w:after="0"/>
        <w:ind w:left="0"/>
        <w:jc w:val="both"/>
      </w:pPr>
      <w:r>
        <w:rPr>
          <w:rFonts w:ascii="Times New Roman"/>
          <w:b w:val="false"/>
          <w:i w:val="false"/>
          <w:color w:val="000000"/>
          <w:sz w:val="28"/>
        </w:rPr>
        <w:t>
      9. По строке 1 раздела 8 указываются данные об электроэнергии, реализованной из распределительных энергетических компаний.</w:t>
      </w:r>
    </w:p>
    <w:bookmarkEnd w:id="1427"/>
    <w:bookmarkStart w:name="z2210" w:id="1428"/>
    <w:p>
      <w:pPr>
        <w:spacing w:after="0"/>
        <w:ind w:left="0"/>
        <w:jc w:val="both"/>
      </w:pPr>
      <w:r>
        <w:rPr>
          <w:rFonts w:ascii="Times New Roman"/>
          <w:b w:val="false"/>
          <w:i w:val="false"/>
          <w:color w:val="000000"/>
          <w:sz w:val="28"/>
        </w:rPr>
        <w:t>
      В строке 2 раздела 8 указывается объем реализации из национальной системы передачи электроэнергии.</w:t>
      </w:r>
    </w:p>
    <w:bookmarkEnd w:id="1428"/>
    <w:bookmarkStart w:name="z2211" w:id="1429"/>
    <w:p>
      <w:pPr>
        <w:spacing w:after="0"/>
        <w:ind w:left="0"/>
        <w:jc w:val="both"/>
      </w:pPr>
      <w:r>
        <w:rPr>
          <w:rFonts w:ascii="Times New Roman"/>
          <w:b w:val="false"/>
          <w:i w:val="false"/>
          <w:color w:val="000000"/>
          <w:sz w:val="28"/>
        </w:rPr>
        <w:t>
      В строках 3.1 – 3.18 раздела 8 указывается отпуск электроэнергии предприятиям по соответствующим основным для предприятия видам экономической деятельности.</w:t>
      </w:r>
    </w:p>
    <w:bookmarkEnd w:id="1429"/>
    <w:bookmarkStart w:name="z2212" w:id="1430"/>
    <w:p>
      <w:pPr>
        <w:spacing w:after="0"/>
        <w:ind w:left="0"/>
        <w:jc w:val="both"/>
      </w:pPr>
      <w:r>
        <w:rPr>
          <w:rFonts w:ascii="Times New Roman"/>
          <w:b w:val="false"/>
          <w:i w:val="false"/>
          <w:color w:val="000000"/>
          <w:sz w:val="28"/>
        </w:rPr>
        <w:t>
      10. В разделе 9 указываются сведения о запасах, поступлении и использовании топлива на тепловых электростанциях (кроме ТЭЦ) на производственные и хозяйственные нужды.</w:t>
      </w:r>
    </w:p>
    <w:bookmarkEnd w:id="1430"/>
    <w:bookmarkStart w:name="z2213" w:id="1431"/>
    <w:p>
      <w:pPr>
        <w:spacing w:after="0"/>
        <w:ind w:left="0"/>
        <w:jc w:val="both"/>
      </w:pPr>
      <w:r>
        <w:rPr>
          <w:rFonts w:ascii="Times New Roman"/>
          <w:b w:val="false"/>
          <w:i w:val="false"/>
          <w:color w:val="000000"/>
          <w:sz w:val="28"/>
        </w:rPr>
        <w:t>
      В графах 1 и 2 раздела 9 указываются запасы топлива на электростанциях (кроме ТЭЦ) на начало и конец года.</w:t>
      </w:r>
    </w:p>
    <w:bookmarkEnd w:id="1431"/>
    <w:bookmarkStart w:name="z2214" w:id="1432"/>
    <w:p>
      <w:pPr>
        <w:spacing w:after="0"/>
        <w:ind w:left="0"/>
        <w:jc w:val="both"/>
      </w:pPr>
      <w:r>
        <w:rPr>
          <w:rFonts w:ascii="Times New Roman"/>
          <w:b w:val="false"/>
          <w:i w:val="false"/>
          <w:color w:val="000000"/>
          <w:sz w:val="28"/>
        </w:rPr>
        <w:t>
      В графе 3 раздела 9 указывается объем поступления топлива электростанциями (кроме ТЭЦ).</w:t>
      </w:r>
    </w:p>
    <w:bookmarkEnd w:id="1432"/>
    <w:bookmarkStart w:name="z2215" w:id="1433"/>
    <w:p>
      <w:pPr>
        <w:spacing w:after="0"/>
        <w:ind w:left="0"/>
        <w:jc w:val="both"/>
      </w:pPr>
      <w:r>
        <w:rPr>
          <w:rFonts w:ascii="Times New Roman"/>
          <w:b w:val="false"/>
          <w:i w:val="false"/>
          <w:color w:val="000000"/>
          <w:sz w:val="28"/>
        </w:rPr>
        <w:t>
      В графе 4 раздела 10 указывается объем потребления топлива электростанциями (кроме ТЭЦ).</w:t>
      </w:r>
    </w:p>
    <w:bookmarkEnd w:id="1433"/>
    <w:bookmarkStart w:name="z2216" w:id="1434"/>
    <w:p>
      <w:pPr>
        <w:spacing w:after="0"/>
        <w:ind w:left="0"/>
        <w:jc w:val="both"/>
      </w:pPr>
      <w:r>
        <w:rPr>
          <w:rFonts w:ascii="Times New Roman"/>
          <w:b w:val="false"/>
          <w:i w:val="false"/>
          <w:color w:val="000000"/>
          <w:sz w:val="28"/>
        </w:rPr>
        <w:t>
      11. В разделе 10 указываются сведения о запасах, поступлении и использовании топлива на тепловых электростанциях (ТЭЦ) на производственные и хозяйственные нужды.</w:t>
      </w:r>
    </w:p>
    <w:bookmarkEnd w:id="1434"/>
    <w:bookmarkStart w:name="z2217" w:id="1435"/>
    <w:p>
      <w:pPr>
        <w:spacing w:after="0"/>
        <w:ind w:left="0"/>
        <w:jc w:val="both"/>
      </w:pPr>
      <w:r>
        <w:rPr>
          <w:rFonts w:ascii="Times New Roman"/>
          <w:b w:val="false"/>
          <w:i w:val="false"/>
          <w:color w:val="000000"/>
          <w:sz w:val="28"/>
        </w:rPr>
        <w:t xml:space="preserve">
      12.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435"/>
    <w:bookmarkStart w:name="z2218" w:id="1436"/>
    <w:p>
      <w:pPr>
        <w:spacing w:after="0"/>
        <w:ind w:left="0"/>
        <w:jc w:val="both"/>
      </w:pPr>
      <w:r>
        <w:rPr>
          <w:rFonts w:ascii="Times New Roman"/>
          <w:b w:val="false"/>
          <w:i w:val="false"/>
          <w:color w:val="000000"/>
          <w:sz w:val="28"/>
        </w:rPr>
        <w:t>
      13.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436"/>
    <w:bookmarkStart w:name="z2219" w:id="1437"/>
    <w:p>
      <w:pPr>
        <w:spacing w:after="0"/>
        <w:ind w:left="0"/>
        <w:jc w:val="both"/>
      </w:pPr>
      <w:r>
        <w:rPr>
          <w:rFonts w:ascii="Times New Roman"/>
          <w:b w:val="false"/>
          <w:i w:val="false"/>
          <w:color w:val="000000"/>
          <w:sz w:val="28"/>
        </w:rPr>
        <w:t>
      14. Примечание: х – данная позиция не подлежит заполнению.</w:t>
      </w:r>
    </w:p>
    <w:bookmarkEnd w:id="1437"/>
    <w:bookmarkStart w:name="z2220" w:id="1438"/>
    <w:p>
      <w:pPr>
        <w:spacing w:after="0"/>
        <w:ind w:left="0"/>
        <w:jc w:val="both"/>
      </w:pPr>
      <w:r>
        <w:rPr>
          <w:rFonts w:ascii="Times New Roman"/>
          <w:b w:val="false"/>
          <w:i w:val="false"/>
          <w:color w:val="000000"/>
          <w:sz w:val="28"/>
        </w:rPr>
        <w:t>
      15. Арифметико-логический контроль:</w:t>
      </w:r>
    </w:p>
    <w:bookmarkEnd w:id="1438"/>
    <w:bookmarkStart w:name="z2221" w:id="1439"/>
    <w:p>
      <w:pPr>
        <w:spacing w:after="0"/>
        <w:ind w:left="0"/>
        <w:jc w:val="both"/>
      </w:pPr>
      <w:r>
        <w:rPr>
          <w:rFonts w:ascii="Times New Roman"/>
          <w:b w:val="false"/>
          <w:i w:val="false"/>
          <w:color w:val="000000"/>
          <w:sz w:val="28"/>
        </w:rPr>
        <w:t>
      1) Раздел 2.1:</w:t>
      </w:r>
    </w:p>
    <w:bookmarkEnd w:id="1439"/>
    <w:bookmarkStart w:name="z2222" w:id="1440"/>
    <w:p>
      <w:pPr>
        <w:spacing w:after="0"/>
        <w:ind w:left="0"/>
        <w:jc w:val="both"/>
      </w:pPr>
      <w:r>
        <w:rPr>
          <w:rFonts w:ascii="Times New Roman"/>
          <w:b w:val="false"/>
          <w:i w:val="false"/>
          <w:color w:val="000000"/>
          <w:sz w:val="28"/>
        </w:rPr>
        <w:t>
      строка 1 ≥ ∑ строк 1.1 – 1.6;</w:t>
      </w:r>
    </w:p>
    <w:bookmarkEnd w:id="1440"/>
    <w:bookmarkStart w:name="z2223" w:id="1441"/>
    <w:p>
      <w:pPr>
        <w:spacing w:after="0"/>
        <w:ind w:left="0"/>
        <w:jc w:val="both"/>
      </w:pPr>
      <w:r>
        <w:rPr>
          <w:rFonts w:ascii="Times New Roman"/>
          <w:b w:val="false"/>
          <w:i w:val="false"/>
          <w:color w:val="000000"/>
          <w:sz w:val="28"/>
        </w:rPr>
        <w:t>
      2) Раздел 5:</w:t>
      </w:r>
    </w:p>
    <w:bookmarkEnd w:id="1441"/>
    <w:bookmarkStart w:name="z2224" w:id="1442"/>
    <w:p>
      <w:pPr>
        <w:spacing w:after="0"/>
        <w:ind w:left="0"/>
        <w:jc w:val="both"/>
      </w:pPr>
      <w:r>
        <w:rPr>
          <w:rFonts w:ascii="Times New Roman"/>
          <w:b w:val="false"/>
          <w:i w:val="false"/>
          <w:color w:val="000000"/>
          <w:sz w:val="28"/>
        </w:rPr>
        <w:t>
      строка 1 = ∑ строк 1.1 – 1.3;</w:t>
      </w:r>
    </w:p>
    <w:bookmarkEnd w:id="1442"/>
    <w:bookmarkStart w:name="z2225" w:id="1443"/>
    <w:p>
      <w:pPr>
        <w:spacing w:after="0"/>
        <w:ind w:left="0"/>
        <w:jc w:val="both"/>
      </w:pPr>
      <w:r>
        <w:rPr>
          <w:rFonts w:ascii="Times New Roman"/>
          <w:b w:val="false"/>
          <w:i w:val="false"/>
          <w:color w:val="000000"/>
          <w:sz w:val="28"/>
        </w:rPr>
        <w:t>
      строка 2 = ∑ строк 2.1 – 2.3;</w:t>
      </w:r>
    </w:p>
    <w:bookmarkEnd w:id="1443"/>
    <w:bookmarkStart w:name="z2226" w:id="1444"/>
    <w:p>
      <w:pPr>
        <w:spacing w:after="0"/>
        <w:ind w:left="0"/>
        <w:jc w:val="both"/>
      </w:pPr>
      <w:r>
        <w:rPr>
          <w:rFonts w:ascii="Times New Roman"/>
          <w:b w:val="false"/>
          <w:i w:val="false"/>
          <w:color w:val="000000"/>
          <w:sz w:val="28"/>
        </w:rPr>
        <w:t>
      3) Раздел 6:</w:t>
      </w:r>
    </w:p>
    <w:bookmarkEnd w:id="1444"/>
    <w:bookmarkStart w:name="z2227" w:id="1445"/>
    <w:p>
      <w:pPr>
        <w:spacing w:after="0"/>
        <w:ind w:left="0"/>
        <w:jc w:val="both"/>
      </w:pPr>
      <w:r>
        <w:rPr>
          <w:rFonts w:ascii="Times New Roman"/>
          <w:b w:val="false"/>
          <w:i w:val="false"/>
          <w:color w:val="000000"/>
          <w:sz w:val="28"/>
        </w:rPr>
        <w:t>
      строка 1 = ∑ строк 1.1 – 1.3;</w:t>
      </w:r>
    </w:p>
    <w:bookmarkEnd w:id="1445"/>
    <w:bookmarkStart w:name="z2228" w:id="1446"/>
    <w:p>
      <w:pPr>
        <w:spacing w:after="0"/>
        <w:ind w:left="0"/>
        <w:jc w:val="both"/>
      </w:pPr>
      <w:r>
        <w:rPr>
          <w:rFonts w:ascii="Times New Roman"/>
          <w:b w:val="false"/>
          <w:i w:val="false"/>
          <w:color w:val="000000"/>
          <w:sz w:val="28"/>
        </w:rPr>
        <w:t>
      строка 4 = строка 1 – строка 2 – строка 3;</w:t>
      </w:r>
    </w:p>
    <w:bookmarkEnd w:id="1446"/>
    <w:bookmarkStart w:name="z2229" w:id="1447"/>
    <w:p>
      <w:pPr>
        <w:spacing w:after="0"/>
        <w:ind w:left="0"/>
        <w:jc w:val="both"/>
      </w:pPr>
      <w:r>
        <w:rPr>
          <w:rFonts w:ascii="Times New Roman"/>
          <w:b w:val="false"/>
          <w:i w:val="false"/>
          <w:color w:val="000000"/>
          <w:sz w:val="28"/>
        </w:rPr>
        <w:t>
      4) Раздел 7:</w:t>
      </w:r>
    </w:p>
    <w:bookmarkEnd w:id="1447"/>
    <w:bookmarkStart w:name="z2230" w:id="1448"/>
    <w:p>
      <w:pPr>
        <w:spacing w:after="0"/>
        <w:ind w:left="0"/>
        <w:jc w:val="both"/>
      </w:pPr>
      <w:r>
        <w:rPr>
          <w:rFonts w:ascii="Times New Roman"/>
          <w:b w:val="false"/>
          <w:i w:val="false"/>
          <w:color w:val="000000"/>
          <w:sz w:val="28"/>
        </w:rPr>
        <w:t>
      строка 1 = ∑ строк 1.1 – 1.5;</w:t>
      </w:r>
    </w:p>
    <w:bookmarkEnd w:id="1448"/>
    <w:bookmarkStart w:name="z2231" w:id="1449"/>
    <w:p>
      <w:pPr>
        <w:spacing w:after="0"/>
        <w:ind w:left="0"/>
        <w:jc w:val="both"/>
      </w:pPr>
      <w:r>
        <w:rPr>
          <w:rFonts w:ascii="Times New Roman"/>
          <w:b w:val="false"/>
          <w:i w:val="false"/>
          <w:color w:val="000000"/>
          <w:sz w:val="28"/>
        </w:rPr>
        <w:t>
      5) Раздел 8: строка 3 = ∑ строк 3.1 – 3.18.</w:t>
      </w:r>
    </w:p>
    <w:bookmarkEnd w:id="14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