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68c1" w14:textId="5586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февраля 2015 года № 160 "Об утверждении минимальных нормативов обеспеченности населения торговой площадью"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30 декабря 2021 года № 659-НҚ. Зарегистрирован в Министерстве юстиции Республики Казахстан 5 января 2022 года № 26374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160 "Об утверждении минимальных нормативов обеспеченности населения торговой площадью" (зарегистрирован в Реестре государственной регистрации нормативных правовых актов под № 10647)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обеспеченности населения торговой площадью,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доведения до сведения местных исполнительных органов (акиматов, областей, городов республиканского значения и столицы) о настоящем приказе.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659-НҚ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обеспеченности населения торговой площадью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2666"/>
        <w:gridCol w:w="5842"/>
      </w:tblGrid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 на 1 тысячу человек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