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b108" w14:textId="861b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2021 года № 412. Зарегистрирован в Министерстве юстиции Республики Казахстан 5 января 2022 года № 26380.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- Правила).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9 Правил действует до 1 мая 2024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412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определяют порядок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– возмещение части затрат).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обеспечению безопасности дорожного движения – центральный исполнительный орган и его территориальные подразделения в областях, городах республиканского значения и столице,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деятельность – предпринимательская деятельность физических или юридических лиц по предоставлению туристских услуг.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возмещения части затрат субъект предпринимательства по месту регистрации направляет в местный ис 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приложению 1 к настоящим Правилам в бумажной или электронной форме посредством почты либо нарочно в срок до 1 марта календарного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заявки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органах государственных доходов, полученные на первое число месяца, предшествующего месяцу, в котором планируется подача заявки;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регистрации транспортного средства;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приобретение автомобильных транспортных средств вместимостью более восьми мест для сидения, исключая место водителя (далее – автотранспортное средство) (электронные счет-фактуры либо договор купли-продажи, в случае приобретения автотранспортного средства в кредит – кредитный договор).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автотранспортного средства у иностранного производителя, не использующего информационную систему электронных счетов-фактур, затраты по приобретению автотранспортного средства подтверждаются таможенной декларацией на транспортные средства (из третьих стран, не являющихся членами Евразийского экономического союза) или заявлением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фото- и видеофиксации приобретенного автотранспортного средства;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выписку, подтверждающую динамику роста налога на добавленную стоимость за последние 2 (два)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Поступившие заявки и прилагаемые к ней документы, а также материалы (далее – пакет документов),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и рассматриваются МИО на их полноту в течение двух рабочих дней со дня их поступления.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субъектом предпринимательства неполного пакета документов МИО возвращает их субъекту предпринимательства письменным уведомлением в срок, указанный в части первой настоящего пункта, с указанием перечня недостающих документов.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неполноты пакета документов субъект предпринимательства подает заявку повторно.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полного пакета документов, представленного субъектами предпринимательства, МИО создается комиссия, постоянно действующая по рассмотрению заявок на возмещение части затрат (далее – комиссия).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7 (семи) человек, из числа которых назначаются председатель и заместитель председателя.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 и представители бизнеса.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принимает одно из следующих решений: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возмещении части затрат при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возмещении части затрат при несоответствии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 и размещается на интернет-ресурсе МИО в течение двух рабочих дней со дня его подписания.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9 действует до 01.05.2024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бюджетную заявку также включаются заявки субъектов предпринимательства, поданные в предыдущем финансовом году, в отношении которых Комиссией было принято решение, предусмотренное подпунктом 1) пункта 7 настоящих Правил, но не получившие возмещения части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части затрат осуществляется администратором местных бюджетных программ в пределах средств, предусмотренных в местном бюджете на соответствующий финансовый год, в соответствии с действующим законодательством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возмещения части затрат составляет двадцать пять процентов от стоимости автотранспортных средств.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производится в национальной валюте Республики Казахстан. Затраты, понесенные в иностранных валютах, подлежат перерасчету по курсам валют Национального Банка Республики Казахстан на дату приобретения автотранспортного средства.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Субъектом предпринимательства, получившим возмещение части затрат, не допускается нецелевое использование и отчуждение приобретенного автотранспортного средства в течение пяти лет с момента получения возмещения части затрат.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отчуждения субъектом предпринимательства автотранспортного средства в течение пяти лет со дня возмещения части затрат МИО принимает меры по возврату сумм возмещения части затрат путем обращения в суд.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 предпринимательства ежегодно в срок до 1 декабря календарного года направляет в МИО информацию об использовании автотранспортного средства за календарный год (далее – информация)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сведения, подтверждающие наличие (отсутствие) автотранспортного средства, полученные в уполномоченном органе по обеспечению безопасности дорожного движения, в срок не более десяти рабочих дней до предоставления информации.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МИО ежегодно в срок до 15 декабря календарного года предоставляет в уполномоченный орган: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сводную информацию;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фактов отчуждения субъектами предпринимательства автотранспортных средств. В случае наличия фактов отчуждения представляются сведения с указанием сумм, подлежащих возврату.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увеличение количества работников;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увеличение налоговых отчислений.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Встречные обязательства предусматриваются в соглашении, заключаемом между МИО и субъектом предпринимательства.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вместимостью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мест для сидения,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исключая место 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предпринимательства)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возмещение части затрат по приобретению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автомобильных транспортных средств вместимостью более восьми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мест для сидения, исключая место водителя, субъектам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осуществляющим туристскую деятельность</w:t>
      </w:r>
    </w:p>
    <w:bookmarkEnd w:id="60"/>
    <w:p>
      <w:pPr>
        <w:spacing w:after="0"/>
        <w:ind w:left="0"/>
        <w:jc w:val="both"/>
      </w:pPr>
      <w:bookmarkStart w:name="z64" w:id="61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возмещение части затрат по приобретению автомобильных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 вместимостью более восьми мест для сидения, исключая место водителя,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субъектам предпринимательства, осуществляющим туристскую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Документы, подтверждающие деятельность субъекта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лицензии на занятие предпринимательской деятельностью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уведомления о начале деятельности в качестве субъекта предпринимательства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лица: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автотранспортном средстве: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покупки (прописью, в тенге)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реализации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Реквизиты расчетного счета субъекта предпринимательства, открытого в банке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уровня:______________________________________________________________________________.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Предварительный расчет сумм возмещений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прилагаемых к заявке,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части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приобретению автомобильных транспортных средств вместимостью более восьми мест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сидения, исключая место водителя, субъектам предпринимательства, осуществляющим туристскую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(далее –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в том числе, что не являюсь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банкротом, не подлежу процедуре банкротства или ликвидации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реабилитации и банкротстве", и даю согласие на сбор, обработку, хранение, выгрузку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использование персональных данных, а также предоставление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(представителя)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заявки: "____" __________ 20___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вместимостью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мест для сидения,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исключая место 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предпринимательства)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использовании автотранспортного средства субъекта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предпринимательства, получившего возмещение части затрат по приобретению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автомобильных транспортных средств вместимостью более восьми мест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сидения, исключая место водителя, за календарный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туристов и туристских маршрутов, обслуженных автотранспортным средством (в разрезе 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*Номера договоров, заключенных между субъектом предпринимательства и туристами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**Описание туристских маршрутов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подтверждения копии договоров прилагаются к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**Описание туристких маршрутов включает в себя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марка автотранспортного средства, количество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продолжительность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участки, через которые проходит маршрут.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(представителя)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