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06d6" w14:textId="0a6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предпринимательства по приобретению оборудования и техники для горнолыжных курортов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2021 года № 407. Зарегистрирован в Министерстве юстиции Республики Казахстан 5 января 2022 года № 26382.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приобретению оборудования и техники для горнолыжных курортов.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407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предпринимательства по приобретению оборудования и техники для горнолыжных курортов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предпринимательства по приобретению оборудования и техники для горнолыжных курортов (далее – Правила) разработаны в соответствии с подпунктом 20-16)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возмещения части затрат субъектов предпринимательства по приобретению оборудования и техники для горнолыжных курортов (далее – возмещение части затрат).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центральный исполнительный орган, осуществляющий функции государственного управления в области туристской деятельности.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оборудованию и технике для горнолыжных курортов относятся: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канатные дороги (травелаторы (ленточные подъемники), бугель (зацепной подъемник), канатно-кресельная дорога, гондольная дорога в виде кабинки, комби (комбинированная дорога (кабинка с креслом), бейби лифт (безопорный зацепной подъемник);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искусственного оснежения трасс (мобильные снегогенераторы (перевозные), стационарные снегогенераторы, снеговые ружья и пушки);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снегоуплотнительная техника (ратраки).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предпринимательства по приобретению оборудования и техники для горнолыжных курортов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возмещения части затрат субъект предпринимательства направляет в уполномоченный орган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июня соответствующего календарного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предпринимательства к заявке, направляемой в уполномоченный орган, прилагает: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приобретение оборудования и техники для горнолыжных курортов (электронные счет-фактуры либо договор купли-продажи, в случае приобретения в кредит – кредитный договор).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оборудования и техники для горнолыжных курортов у иностранного производителя или продавца, не использующего информационную систему электронных счетов-фактур, затраты по приобретению подтверждаются копией таможенной декларации на товары (из третьих стран, не являющихся членами Евразийского экономического союза) или копией заявления о ввозе товаров и уплате косвенных налогов с отметкой налогового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акта приема-передачи оборудования и техники для горнолыжных курортов между субъектом предпринимательства, реализующим оборудование и технику для горнолыжных курортов, и приобретающим субъектом предпринимательства;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технических паспортов на оборудование и технику для горнолыжных курортов;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право собственности или иного законного основания владения горнолыжным курортом;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фото- и видеофиксации приобретенных оборудования и техники для горнолыжных курортов, произведенных техническими средствами после их доставки на горнолыжные курорты, а также монтажа и установки;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выписку, подтверждающую динамику роста налога на добавленную стоимость за последние 2 (два) года.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7) настоящего пункта, не распространяется на субъекты предпринимательства: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Поступившие заявки и прилагаемые к ним документы (далее – пакет документов),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регистрируются и рассматриваются уполномоченным органом на полноту в течение двух рабочих дней со дня их поступления.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Представленный пакет документов возвращается уполномоченным органом без рассмотрения в случаях: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возврат пакета документов субъекту предпринимательства письменным уведомлением в течение двух рабочих дней со дня их поступления с указанием причин возврата пакета документов.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указанному в уведомлении, субъект предпринимательства подает заявку повторно.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пакета документов по причине несоблюдения сроков подачи заявки субъект предпринимательства подает заявку повторно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полного пакета документов, представленного субъектами предпринимательства, уполномоченным органом создается постоянно действующая комиссия по рассмотрению заявок (далее – комиссия).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включающего не менее 7 (семь) человек, из числа которых назначаются председатель и заместитель председателя.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уполномоченного органа.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в течение десяти рабочих дней со дня поступления пакета документов рассматривает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в сроки, указанные в части первой настоящего пункта, принимает одно из следующих решений: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возмещении части затрат субъекту предпринимательства при соответствии поступившего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возмещении части затрат субъекту предпринимательства, при несоответствии поступившего пакета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выявлении оснований для отказа в возмещении части затрат уполномоченный орган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уполномоченный орган выдает результат о возмещении части затрат субъекту предпринимательства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 и в течение двух рабочих дней со дня его подписания размещается на интернет-ресурсе уполномоченного органа, копия направляется в адрес субъекта предпринимательства письменным уведомлением.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на основании протоколов формирует бюджетную заявку по возмещению части затрат на соответствующий финансовый год в порядке, предусмотренном бюджетным законодательством Республики Казахстан.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Перечисление средств на предоставление возмещения части затрат осуществляется уполномоченным органом согласно плану финансирования по обязательствам и платежам на соответствующий финансовый год в соответствии бюджетным законодательством Республики Казахстан.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субъектам предпринимательства осуществляется уполномоченным органом в пределах средств, предусмотренных в республиканском бюджете на соответствующий финансовый год в соответствии с действующим законодательством Республики Казахстан.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Размер возмещения составляет двадцать пять процентов от стоимости оборудования и техники для горнолыжных курортов, указанной в документации, представленной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части затрат производится в национальной валюте Республики Казахстан. Затраты, понесенные в иностранных валютах, подлежат перерасчету по курсам валют Национального Банка Республики Казахстан на дату приобретения оборудования и техники для горнолыжных курортов.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на расчетный счет уполномоченного органа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уполномоченным органом и субъектом предпринимательства.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техники для горнолыжных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6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предпринимательства)</w:t>
      </w:r>
    </w:p>
    <w:bookmarkStart w:name="z6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части затрат субъектов предпринимательства по приобретению оборудования и техники для горнолыжных курортов</w:t>
      </w:r>
    </w:p>
    <w:bookmarkEnd w:id="66"/>
    <w:p>
      <w:pPr>
        <w:spacing w:after="0"/>
        <w:ind w:left="0"/>
        <w:jc w:val="both"/>
      </w:pPr>
      <w:bookmarkStart w:name="z64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рассмотреть заявку на получение возмещения части затрат по приобретению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техники для горнолыжных курортов.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фактического места нахождения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(ИИН)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уведомления о начале деятельности в качестве субъекта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выдано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жительства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технике и оборудовании для горнолыжных курортов: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и оборудования для горнолыжных курортов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3. Реквизиты расчетного счета субъекта предпринимательства, открытого в банке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уровня: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документов, прилагаемых к заявке, согласно пункту 5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части затрат субъектов предпринимательства по приобретению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для горнолыжных курортов: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информации, в том числе, что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являюсь банкротом, не подлежу процедуре банкротства или ликвидации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и даю согласие на сбор,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заявки: "____" __________ 20___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