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99f" w14:textId="69c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и информации Республики Казахстан от 25 мая 2007 года № 154 "Об утверждении Правил доступа к музейным предметам и музейным коллекциям, находящимся в хранилище музея"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31 декабря 2021 года № 413. Зарегистрирован в Министерстве юстиции Республики Казахстан 5 января 2022 года № 26383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информации Республики Казахстан от 25 мая 2007 года № 154 "Об утверждении Правил доступа к музейным предметам и музейным коллекциям, находящимся в хранилище музея" (зарегистрирован в Реестре государственной регистрации нормативных правовых актов под № 4725)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статьи 25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доступа к музейным предметам и музейным коллекциям, находящимся в хранилище музея (далее - Правила),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доступа к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предметам и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музея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музея)</w:t>
      </w:r>
    </w:p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выдачи № ____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"__" ________ 20__ года в составе: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главного хранителя музея)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хранителя музея)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(-и) до " " ________ 20__ года, 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во временное пользование с целью 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следующие музейные предметы и (или) музейные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3350"/>
        <w:gridCol w:w="2410"/>
        <w:gridCol w:w="2410"/>
        <w:gridCol w:w="2411"/>
        <w:gridCol w:w="846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музейного предмета и (или) музейной коллекции и их краткое описание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 и (или) музейной коллекции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 и (или) музейной коллекции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музейного предмета и (или) музейной коллекции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 лица, подпись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перечисленные музейные предметы и (или) музейные коллекции)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принимаю перечисленные музейные предметы и (или) музейные коллекции,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обеспечу их сохранность и верну в сроки, установленные настоящим актом.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413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доступа к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предметам и музейным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коллекциям,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музея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7" w:id="1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наименование музея)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возврата музейных предметов № ____</w:t>
      </w:r>
    </w:p>
    <w:bookmarkEnd w:id="15"/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о том, что "__" _____ 20__ года в составе: 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главного хранителя музея)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хранителя музея)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выдал (-и) до " " ________ 20__ года, 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должность)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возвратил " " ________ 20__ года следующие музейные предметы и (или) музейные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коллекции: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358"/>
        <w:gridCol w:w="2415"/>
        <w:gridCol w:w="2416"/>
        <w:gridCol w:w="2416"/>
        <w:gridCol w:w="848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музейного предмета и (или) музейной коллекции и их краткое описание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музейных предметов и (или) музейной коллекции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музейного предмета и (или) музейной коллекции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музейного предмета и (или) музейной коллекции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