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64a8" w14:textId="e2b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декабря 2021 года № ҚР ДСМ -141. Зарегистрирован в Министерстве юстиции Республики Казахстан 6 января 2022 года № 26398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высокотехнологичной медицинской помощи,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высокотехнологичной медицинской помощи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Виды высокотехнологичной медицинской помощи в рамках гарантированного объема бесплатной медицинской помощи при экстренной госпитализации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технологий при онкологических заболеваниях в рамках консультативно-диагностической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Радиохирургический метод лечения заболеваний центральной нервной системы с применением аппарата Гамма-нож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Виды высокотехнологичной медицинской помощи в системе обязательного социального медицинского страхования при плановой госпитализации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39.73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посметртного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посметртного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