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60a2" w14:textId="97b6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декабря 2021 года № 110. Зарегистрировано в Министерстве юстиции Республики Казахстан 6 января 2022 года № 26402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п.4</w:t>
      </w: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согласно приложению к настоящему постановлению (далее - Перечень).</w:t>
      </w:r>
    </w:p>
    <w:bookmarkEnd w:id="0"/>
    <w:bookmarkStart w:name="z6" w:id="1"/>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 1 января 2022 года, за исключением абзацев двести девятого, двести десятого, двести тринадцатого и двести двадцать девятого пункта 4 Перечня, которые вводятся в действие с 1 июля 2022 года, и абзацев двести одиннадцатого, двести двенадцатого,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тридцатого, двести тридцать первого, двести тридцать второго, двести тридцать третьего и двести тридцать четвертого пункта 4 Перечня, которые вводятся в действие с 1 января 2023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both"/>
      </w:pPr>
      <w:bookmarkStart w:name="z15" w:id="9"/>
      <w:r>
        <w:rPr>
          <w:rFonts w:ascii="Times New Roman"/>
          <w:b w:val="false"/>
          <w:i w:val="false"/>
          <w:color w:val="000000"/>
          <w:sz w:val="28"/>
        </w:rPr>
        <w:t xml:space="preserve">
      "СОГЛАСОВАНО" </w:t>
      </w:r>
    </w:p>
    <w:bookmarkEnd w:id="9"/>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декабря 2021 года № 110</w:t>
            </w:r>
          </w:p>
        </w:tc>
      </w:tr>
    </w:tbl>
    <w:bookmarkStart w:name="z17"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 </w:t>
      </w:r>
    </w:p>
    <w:bookmarkEnd w:id="10"/>
    <w:bookmarkStart w:name="z18"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следующие изменения: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13"/>
    <w:bookmarkStart w:name="z22" w:id="14"/>
    <w:p>
      <w:pPr>
        <w:spacing w:after="0"/>
        <w:ind w:left="0"/>
        <w:jc w:val="both"/>
      </w:pPr>
      <w:r>
        <w:rPr>
          <w:rFonts w:ascii="Times New Roman"/>
          <w:b w:val="false"/>
          <w:i w:val="false"/>
          <w:color w:val="000000"/>
          <w:sz w:val="28"/>
        </w:rPr>
        <w:t>
      1) основной капитал рассчитывается как сумма:</w:t>
      </w:r>
    </w:p>
    <w:bookmarkEnd w:id="14"/>
    <w:bookmarkStart w:name="z23" w:id="15"/>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15"/>
    <w:bookmarkStart w:name="z24" w:id="16"/>
    <w:p>
      <w:pPr>
        <w:spacing w:after="0"/>
        <w:ind w:left="0"/>
        <w:jc w:val="both"/>
      </w:pPr>
      <w:r>
        <w:rPr>
          <w:rFonts w:ascii="Times New Roman"/>
          <w:b w:val="false"/>
          <w:i w:val="false"/>
          <w:color w:val="000000"/>
          <w:sz w:val="28"/>
        </w:rPr>
        <w:t>
      дополнительного оплаченного капитала;</w:t>
      </w:r>
    </w:p>
    <w:bookmarkEnd w:id="16"/>
    <w:bookmarkStart w:name="z25" w:id="17"/>
    <w:p>
      <w:pPr>
        <w:spacing w:after="0"/>
        <w:ind w:left="0"/>
        <w:jc w:val="both"/>
      </w:pPr>
      <w:r>
        <w:rPr>
          <w:rFonts w:ascii="Times New Roman"/>
          <w:b w:val="false"/>
          <w:i w:val="false"/>
          <w:color w:val="000000"/>
          <w:sz w:val="28"/>
        </w:rPr>
        <w:t>
      нераспределенной чистой прибыли прошлых лет;</w:t>
      </w:r>
    </w:p>
    <w:bookmarkEnd w:id="17"/>
    <w:bookmarkStart w:name="z26" w:id="18"/>
    <w:p>
      <w:pPr>
        <w:spacing w:after="0"/>
        <w:ind w:left="0"/>
        <w:jc w:val="both"/>
      </w:pPr>
      <w:r>
        <w:rPr>
          <w:rFonts w:ascii="Times New Roman"/>
          <w:b w:val="false"/>
          <w:i w:val="false"/>
          <w:color w:val="000000"/>
          <w:sz w:val="28"/>
        </w:rPr>
        <w:t>
      нераспределенной чистой прибыли текущего года;</w:t>
      </w:r>
    </w:p>
    <w:bookmarkEnd w:id="18"/>
    <w:bookmarkStart w:name="z27" w:id="19"/>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19"/>
    <w:bookmarkStart w:name="z28" w:id="20"/>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20"/>
    <w:bookmarkStart w:name="z29" w:id="21"/>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21"/>
    <w:bookmarkStart w:name="z30" w:id="22"/>
    <w:p>
      <w:pPr>
        <w:spacing w:after="0"/>
        <w:ind w:left="0"/>
        <w:jc w:val="both"/>
      </w:pPr>
      <w:r>
        <w:rPr>
          <w:rFonts w:ascii="Times New Roman"/>
          <w:b w:val="false"/>
          <w:i w:val="false"/>
          <w:color w:val="000000"/>
          <w:sz w:val="28"/>
        </w:rPr>
        <w:t>
      за минусом следующих регуляторных корректировок:</w:t>
      </w:r>
    </w:p>
    <w:bookmarkEnd w:id="22"/>
    <w:bookmarkStart w:name="z31" w:id="23"/>
    <w:p>
      <w:pPr>
        <w:spacing w:after="0"/>
        <w:ind w:left="0"/>
        <w:jc w:val="both"/>
      </w:pPr>
      <w:r>
        <w:rPr>
          <w:rFonts w:ascii="Times New Roman"/>
          <w:b w:val="false"/>
          <w:i w:val="false"/>
          <w:color w:val="000000"/>
          <w:sz w:val="28"/>
        </w:rPr>
        <w:t>
      собственных выкупленных простых акций;</w:t>
      </w:r>
    </w:p>
    <w:bookmarkEnd w:id="23"/>
    <w:bookmarkStart w:name="z32" w:id="24"/>
    <w:p>
      <w:pPr>
        <w:spacing w:after="0"/>
        <w:ind w:left="0"/>
        <w:jc w:val="both"/>
      </w:pPr>
      <w:r>
        <w:rPr>
          <w:rFonts w:ascii="Times New Roman"/>
          <w:b w:val="false"/>
          <w:i w:val="false"/>
          <w:color w:val="000000"/>
          <w:sz w:val="28"/>
        </w:rPr>
        <w:t>
      нематериальных активов, включая гудвилл;</w:t>
      </w:r>
    </w:p>
    <w:bookmarkEnd w:id="24"/>
    <w:bookmarkStart w:name="z33" w:id="25"/>
    <w:p>
      <w:pPr>
        <w:spacing w:after="0"/>
        <w:ind w:left="0"/>
        <w:jc w:val="both"/>
      </w:pPr>
      <w:r>
        <w:rPr>
          <w:rFonts w:ascii="Times New Roman"/>
          <w:b w:val="false"/>
          <w:i w:val="false"/>
          <w:color w:val="000000"/>
          <w:sz w:val="28"/>
        </w:rPr>
        <w:t>
      убытков прошлых лет и убытков текущего года;</w:t>
      </w:r>
    </w:p>
    <w:bookmarkEnd w:id="25"/>
    <w:bookmarkStart w:name="z34" w:id="26"/>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26"/>
    <w:bookmarkStart w:name="z35" w:id="27"/>
    <w:p>
      <w:pPr>
        <w:spacing w:after="0"/>
        <w:ind w:left="0"/>
        <w:jc w:val="both"/>
      </w:pPr>
      <w:r>
        <w:rPr>
          <w:rFonts w:ascii="Times New Roman"/>
          <w:b w:val="false"/>
          <w:i w:val="false"/>
          <w:color w:val="000000"/>
          <w:sz w:val="28"/>
        </w:rPr>
        <w:t>
      резервов по прочей переоценке;</w:t>
      </w:r>
    </w:p>
    <w:bookmarkEnd w:id="27"/>
    <w:bookmarkStart w:name="z36" w:id="28"/>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28"/>
    <w:bookmarkStart w:name="z37" w:id="29"/>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29"/>
    <w:bookmarkStart w:name="z38" w:id="30"/>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30"/>
    <w:bookmarkStart w:name="z39" w:id="31"/>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31"/>
    <w:bookmarkStart w:name="z40" w:id="32"/>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32"/>
    <w:bookmarkStart w:name="z41" w:id="33"/>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33"/>
    <w:bookmarkStart w:name="z42" w:id="34"/>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34"/>
    <w:bookmarkStart w:name="z43" w:id="35"/>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35"/>
    <w:bookmarkStart w:name="z44" w:id="36"/>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36"/>
    <w:bookmarkStart w:name="z45" w:id="37"/>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37"/>
    <w:bookmarkStart w:name="z46" w:id="38"/>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xml:space="preserve">
      "31. Под термином "один заемщик" следует понимать каждое физическое или юридическое лицо, к которому у банка имеются требования или вероятность возникновения требований, указанных в </w:t>
      </w:r>
      <w:r>
        <w:rPr>
          <w:rFonts w:ascii="Times New Roman"/>
          <w:b w:val="false"/>
          <w:i w:val="false"/>
          <w:color w:val="000000"/>
          <w:sz w:val="28"/>
        </w:rPr>
        <w:t>пункте 34</w:t>
      </w:r>
      <w:r>
        <w:rPr>
          <w:rFonts w:ascii="Times New Roman"/>
          <w:b w:val="false"/>
          <w:i w:val="false"/>
          <w:color w:val="000000"/>
          <w:sz w:val="28"/>
        </w:rPr>
        <w:t xml:space="preserve"> Нормативов.</w:t>
      </w:r>
    </w:p>
    <w:bookmarkEnd w:id="39"/>
    <w:bookmarkStart w:name="z49" w:id="40"/>
    <w:p>
      <w:pPr>
        <w:spacing w:after="0"/>
        <w:ind w:left="0"/>
        <w:jc w:val="both"/>
      </w:pP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0,05 (ноль целых пять сотых) процента собственного капитала банка, а также при наличии одного из следующих обстоятельств:</w:t>
      </w:r>
    </w:p>
    <w:bookmarkEnd w:id="40"/>
    <w:bookmarkStart w:name="z50" w:id="41"/>
    <w:p>
      <w:pPr>
        <w:spacing w:after="0"/>
        <w:ind w:left="0"/>
        <w:jc w:val="both"/>
      </w:pPr>
      <w:r>
        <w:rPr>
          <w:rFonts w:ascii="Times New Roman"/>
          <w:b w:val="false"/>
          <w:i w:val="false"/>
          <w:color w:val="000000"/>
          <w:sz w:val="28"/>
        </w:rPr>
        <w:t>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41"/>
    <w:bookmarkStart w:name="z51" w:id="42"/>
    <w:p>
      <w:pPr>
        <w:spacing w:after="0"/>
        <w:ind w:left="0"/>
        <w:jc w:val="both"/>
      </w:pPr>
      <w:r>
        <w:rPr>
          <w:rFonts w:ascii="Times New Roman"/>
          <w:b w:val="false"/>
          <w:i w:val="false"/>
          <w:color w:val="000000"/>
          <w:sz w:val="28"/>
        </w:rPr>
        <w:t>
      крупный участник, аффилированное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42"/>
    <w:bookmarkStart w:name="z52" w:id="43"/>
    <w:p>
      <w:pPr>
        <w:spacing w:after="0"/>
        <w:ind w:left="0"/>
        <w:jc w:val="both"/>
      </w:pPr>
      <w:r>
        <w:rPr>
          <w:rFonts w:ascii="Times New Roman"/>
          <w:b w:val="false"/>
          <w:i w:val="false"/>
          <w:color w:val="000000"/>
          <w:sz w:val="28"/>
        </w:rPr>
        <w:t>
      крупный участник, аффилированное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43"/>
    <w:bookmarkStart w:name="z53" w:id="44"/>
    <w:p>
      <w:pPr>
        <w:spacing w:after="0"/>
        <w:ind w:left="0"/>
        <w:jc w:val="both"/>
      </w:pPr>
      <w:r>
        <w:rPr>
          <w:rFonts w:ascii="Times New Roman"/>
          <w:b w:val="false"/>
          <w:i w:val="false"/>
          <w:color w:val="000000"/>
          <w:sz w:val="28"/>
        </w:rPr>
        <w:t>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44"/>
    <w:bookmarkStart w:name="z54" w:id="45"/>
    <w:p>
      <w:pPr>
        <w:spacing w:after="0"/>
        <w:ind w:left="0"/>
        <w:jc w:val="both"/>
      </w:pPr>
      <w:r>
        <w:rPr>
          <w:rFonts w:ascii="Times New Roman"/>
          <w:b w:val="false"/>
          <w:i w:val="false"/>
          <w:color w:val="000000"/>
          <w:sz w:val="28"/>
        </w:rPr>
        <w:t>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45"/>
    <w:bookmarkStart w:name="z55" w:id="46"/>
    <w:p>
      <w:pPr>
        <w:spacing w:after="0"/>
        <w:ind w:left="0"/>
        <w:jc w:val="both"/>
      </w:pPr>
      <w:r>
        <w:rPr>
          <w:rFonts w:ascii="Times New Roman"/>
          <w:b w:val="false"/>
          <w:i w:val="false"/>
          <w:color w:val="000000"/>
          <w:sz w:val="28"/>
        </w:rPr>
        <w:t>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46"/>
    <w:bookmarkStart w:name="z56" w:id="47"/>
    <w:p>
      <w:pPr>
        <w:spacing w:after="0"/>
        <w:ind w:left="0"/>
        <w:jc w:val="both"/>
      </w:pPr>
      <w:r>
        <w:rPr>
          <w:rFonts w:ascii="Times New Roman"/>
          <w:b w:val="false"/>
          <w:i w:val="false"/>
          <w:color w:val="000000"/>
          <w:sz w:val="28"/>
        </w:rPr>
        <w:t>
      должностное лицо одного заемщика имеет финансовую заинтересованность в деятельности других заемщиков банка;</w:t>
      </w:r>
    </w:p>
    <w:bookmarkEnd w:id="47"/>
    <w:bookmarkStart w:name="z57" w:id="48"/>
    <w:p>
      <w:pPr>
        <w:spacing w:after="0"/>
        <w:ind w:left="0"/>
        <w:jc w:val="both"/>
      </w:pPr>
      <w:r>
        <w:rPr>
          <w:rFonts w:ascii="Times New Roman"/>
          <w:b w:val="false"/>
          <w:i w:val="false"/>
          <w:color w:val="000000"/>
          <w:sz w:val="28"/>
        </w:rPr>
        <w:t>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48"/>
    <w:bookmarkStart w:name="z58" w:id="49"/>
    <w:p>
      <w:pPr>
        <w:spacing w:after="0"/>
        <w:ind w:left="0"/>
        <w:jc w:val="both"/>
      </w:pPr>
      <w:r>
        <w:rPr>
          <w:rFonts w:ascii="Times New Roman"/>
          <w:b w:val="false"/>
          <w:i w:val="false"/>
          <w:color w:val="000000"/>
          <w:sz w:val="28"/>
        </w:rPr>
        <w:t>
      заемщики связаны таким образом, что их обязательства обеспечены общим залоговым имуществом, принадлежащим третьему лицу, либо в качестве обеспечения по их обязательствам предоставлены гарантия и (или) поручительство одного и того же лица,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49"/>
    <w:bookmarkStart w:name="z59" w:id="50"/>
    <w:p>
      <w:pPr>
        <w:spacing w:after="0"/>
        <w:ind w:left="0"/>
        <w:jc w:val="both"/>
      </w:pPr>
      <w:r>
        <w:rPr>
          <w:rFonts w:ascii="Times New Roman"/>
          <w:b w:val="false"/>
          <w:i w:val="false"/>
          <w:color w:val="000000"/>
          <w:sz w:val="28"/>
        </w:rPr>
        <w:t>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50"/>
    <w:bookmarkStart w:name="z60" w:id="51"/>
    <w:p>
      <w:pPr>
        <w:spacing w:after="0"/>
        <w:ind w:left="0"/>
        <w:jc w:val="both"/>
      </w:pPr>
      <w:r>
        <w:rPr>
          <w:rFonts w:ascii="Times New Roman"/>
          <w:b w:val="false"/>
          <w:i w:val="false"/>
          <w:color w:val="000000"/>
          <w:sz w:val="28"/>
        </w:rPr>
        <w:t>
      заемщики, соответствующие одному из следующих условий:</w:t>
      </w:r>
    </w:p>
    <w:bookmarkEnd w:id="51"/>
    <w:bookmarkStart w:name="z61" w:id="52"/>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p>
    <w:bookmarkEnd w:id="52"/>
    <w:bookmarkStart w:name="z62" w:id="53"/>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w:t>
      </w:r>
    </w:p>
    <w:bookmarkEnd w:id="53"/>
    <w:bookmarkStart w:name="z63" w:id="54"/>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тринадцатом и четырнадцатом части второй настоящего пункта;</w:t>
      </w:r>
    </w:p>
    <w:bookmarkEnd w:id="54"/>
    <w:bookmarkStart w:name="z64" w:id="55"/>
    <w:p>
      <w:pPr>
        <w:spacing w:after="0"/>
        <w:ind w:left="0"/>
        <w:jc w:val="both"/>
      </w:pPr>
      <w:r>
        <w:rPr>
          <w:rFonts w:ascii="Times New Roman"/>
          <w:b w:val="false"/>
          <w:i w:val="false"/>
          <w:color w:val="000000"/>
          <w:sz w:val="28"/>
        </w:rPr>
        <w:t>
      заемщики связаны между собой по другим основаниям, предусмотренным законодательными актами Республики Казахстан;</w:t>
      </w:r>
    </w:p>
    <w:bookmarkEnd w:id="55"/>
    <w:bookmarkStart w:name="z65" w:id="56"/>
    <w:p>
      <w:pPr>
        <w:spacing w:after="0"/>
        <w:ind w:left="0"/>
        <w:jc w:val="both"/>
      </w:pPr>
      <w:r>
        <w:rPr>
          <w:rFonts w:ascii="Times New Roman"/>
          <w:b w:val="false"/>
          <w:i w:val="false"/>
          <w:color w:val="000000"/>
          <w:sz w:val="28"/>
        </w:rPr>
        <w:t>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настоящем абзаце, не принимается в совокупный расчет размера риска как на одного заемщика в соответствии с абзацами вторым, третьим, четвертым, пятым, шестым, седьмым, восьмым, девятым, десятым, одиннадцатым, двенадцатым, тринадцатым, четырнадцатым, пятнадцатым и шестнадцатым части второй настоящего пункта Нормативов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67" w:id="57"/>
    <w:p>
      <w:pPr>
        <w:spacing w:after="0"/>
        <w:ind w:left="0"/>
        <w:jc w:val="both"/>
      </w:pPr>
      <w:r>
        <w:rPr>
          <w:rFonts w:ascii="Times New Roman"/>
          <w:b w:val="false"/>
          <w:i w:val="false"/>
          <w:color w:val="000000"/>
          <w:sz w:val="28"/>
        </w:rPr>
        <w:t>
      "53.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1.</w:t>
      </w:r>
    </w:p>
    <w:bookmarkEnd w:id="57"/>
    <w:bookmarkStart w:name="z68" w:id="58"/>
    <w:p>
      <w:pPr>
        <w:spacing w:after="0"/>
        <w:ind w:left="0"/>
        <w:jc w:val="both"/>
      </w:pPr>
      <w:r>
        <w:rPr>
          <w:rFonts w:ascii="Times New Roman"/>
          <w:b w:val="false"/>
          <w:i w:val="false"/>
          <w:color w:val="000000"/>
          <w:sz w:val="28"/>
        </w:rPr>
        <w:t>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58"/>
    <w:bookmarkStart w:name="z69" w:id="59"/>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bookmarkEnd w:id="59"/>
    <w:bookmarkStart w:name="z70" w:id="60"/>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60"/>
    <w:bookmarkStart w:name="z71" w:id="61"/>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bookmarkEnd w:id="61"/>
    <w:bookmarkStart w:name="z72" w:id="62"/>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bookmarkEnd w:id="62"/>
    <w:bookmarkStart w:name="z73" w:id="63"/>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bookmarkEnd w:id="63"/>
    <w:bookmarkStart w:name="z74" w:id="64"/>
    <w:p>
      <w:pPr>
        <w:spacing w:after="0"/>
        <w:ind w:left="0"/>
        <w:jc w:val="both"/>
      </w:pPr>
      <w:r>
        <w:rPr>
          <w:rFonts w:ascii="Times New Roman"/>
          <w:b w:val="false"/>
          <w:i w:val="false"/>
          <w:color w:val="000000"/>
          <w:sz w:val="28"/>
        </w:rPr>
        <w:t>
      текущие счета юридических лиц-нерезидентов;</w:t>
      </w:r>
    </w:p>
    <w:bookmarkEnd w:id="64"/>
    <w:bookmarkStart w:name="z75" w:id="65"/>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Реестре государственной регистрации нормативных правовых актов под № 17274;</w:t>
      </w:r>
    </w:p>
    <w:bookmarkEnd w:id="65"/>
    <w:bookmarkStart w:name="z76" w:id="66"/>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bookmarkEnd w:id="66"/>
    <w:bookmarkStart w:name="z77" w:id="67"/>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расчетными системами (ClearstreamBanking S.A. (Клирстрим Банкинг) и EuroclearBankSA/NV (Евроклир Банк).";</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активов</w:t>
      </w:r>
      <w:r>
        <w:rPr>
          <w:rFonts w:ascii="Times New Roman"/>
          <w:b w:val="false"/>
          <w:i w:val="false"/>
          <w:color w:val="000000"/>
          <w:sz w:val="28"/>
        </w:rPr>
        <w:t xml:space="preserve"> банка, взвешенных по степени кредитного риска вложений, согласно приложению 2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банковской деятельности, в которые вносятся изменения (далее – Перечень).</w:t>
      </w:r>
    </w:p>
    <w:bookmarkStart w:name="z79" w:id="6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68"/>
    <w:bookmarkStart w:name="z8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2" w:id="70"/>
    <w:p>
      <w:pPr>
        <w:spacing w:after="0"/>
        <w:ind w:left="0"/>
        <w:jc w:val="both"/>
      </w:pPr>
      <w:r>
        <w:rPr>
          <w:rFonts w:ascii="Times New Roman"/>
          <w:b w:val="false"/>
          <w:i w:val="false"/>
          <w:color w:val="000000"/>
          <w:sz w:val="28"/>
        </w:rPr>
        <w:t xml:space="preserve">
      "54.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w:t>
      </w:r>
      <w:r>
        <w:rPr>
          <w:rFonts w:ascii="Times New Roman"/>
          <w:b w:val="false"/>
          <w:i w:val="false"/>
          <w:color w:val="000000"/>
          <w:sz w:val="28"/>
        </w:rPr>
        <w:t>пункте 57</w:t>
      </w:r>
      <w:r>
        <w:rPr>
          <w:rFonts w:ascii="Times New Roman"/>
          <w:b w:val="false"/>
          <w:i w:val="false"/>
          <w:color w:val="000000"/>
          <w:sz w:val="28"/>
        </w:rPr>
        <w:t xml:space="preserve">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0,05 (ноль целых пять сотых) процента собственного капитала банка, а также при наличии одного из следующих обстоятельств:</w:t>
      </w:r>
    </w:p>
    <w:bookmarkEnd w:id="70"/>
    <w:bookmarkStart w:name="z83" w:id="71"/>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71"/>
    <w:bookmarkStart w:name="z84" w:id="72"/>
    <w:p>
      <w:pPr>
        <w:spacing w:after="0"/>
        <w:ind w:left="0"/>
        <w:jc w:val="both"/>
      </w:pPr>
      <w:r>
        <w:rPr>
          <w:rFonts w:ascii="Times New Roman"/>
          <w:b w:val="false"/>
          <w:i w:val="false"/>
          <w:color w:val="000000"/>
          <w:sz w:val="28"/>
        </w:rPr>
        <w:t>
      2) крупный участник, аффилированное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72"/>
    <w:bookmarkStart w:name="z85" w:id="73"/>
    <w:p>
      <w:pPr>
        <w:spacing w:after="0"/>
        <w:ind w:left="0"/>
        <w:jc w:val="both"/>
      </w:pPr>
      <w:r>
        <w:rPr>
          <w:rFonts w:ascii="Times New Roman"/>
          <w:b w:val="false"/>
          <w:i w:val="false"/>
          <w:color w:val="000000"/>
          <w:sz w:val="28"/>
        </w:rPr>
        <w:t>
      3) крупный участник, аффилированное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73"/>
    <w:bookmarkStart w:name="z86" w:id="74"/>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74"/>
    <w:bookmarkStart w:name="z87" w:id="75"/>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75"/>
    <w:bookmarkStart w:name="z88" w:id="76"/>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76"/>
    <w:bookmarkStart w:name="z89" w:id="77"/>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77"/>
    <w:bookmarkStart w:name="z90" w:id="78"/>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78"/>
    <w:bookmarkStart w:name="z91" w:id="79"/>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принадлежащим третьему лицу, либо в качестве обеспечения по их обязательствам предоставлена гарантия и (или) поручительство одного и того же лица,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79"/>
    <w:bookmarkStart w:name="z92" w:id="80"/>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80"/>
    <w:bookmarkStart w:name="z93" w:id="81"/>
    <w:p>
      <w:pPr>
        <w:spacing w:after="0"/>
        <w:ind w:left="0"/>
        <w:jc w:val="both"/>
      </w:pPr>
      <w:r>
        <w:rPr>
          <w:rFonts w:ascii="Times New Roman"/>
          <w:b w:val="false"/>
          <w:i w:val="false"/>
          <w:color w:val="000000"/>
          <w:sz w:val="28"/>
        </w:rPr>
        <w:t>
      11) заемщики:</w:t>
      </w:r>
    </w:p>
    <w:bookmarkEnd w:id="81"/>
    <w:bookmarkStart w:name="z94" w:id="82"/>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82"/>
    <w:bookmarkStart w:name="z95" w:id="83"/>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либо;</w:t>
      </w:r>
    </w:p>
    <w:bookmarkEnd w:id="83"/>
    <w:bookmarkStart w:name="z96" w:id="84"/>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84"/>
    <w:bookmarkStart w:name="z97" w:id="85"/>
    <w:p>
      <w:pPr>
        <w:spacing w:after="0"/>
        <w:ind w:left="0"/>
        <w:jc w:val="both"/>
      </w:pPr>
      <w:r>
        <w:rPr>
          <w:rFonts w:ascii="Times New Roman"/>
          <w:b w:val="false"/>
          <w:i w:val="false"/>
          <w:color w:val="000000"/>
          <w:sz w:val="28"/>
        </w:rPr>
        <w:t>
      12) заемщики связаны между собой по другим основаниям, предусмотренным законодательными актами Республики Казахстан;</w:t>
      </w:r>
    </w:p>
    <w:bookmarkEnd w:id="85"/>
    <w:bookmarkStart w:name="z98" w:id="86"/>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00" w:id="87"/>
    <w:p>
      <w:pPr>
        <w:spacing w:after="0"/>
        <w:ind w:left="0"/>
        <w:jc w:val="both"/>
      </w:pPr>
      <w:r>
        <w:rPr>
          <w:rFonts w:ascii="Times New Roman"/>
          <w:b w:val="false"/>
          <w:i w:val="false"/>
          <w:color w:val="000000"/>
          <w:sz w:val="28"/>
        </w:rPr>
        <w:t>
      "88.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национальной компанией, осуществляющей функции по поддержке экспорта и имеющей государственную гарантию Правительства Республики Казахстан,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w:t>
      </w:r>
    </w:p>
    <w:bookmarkEnd w:id="87"/>
    <w:bookmarkStart w:name="z101" w:id="88"/>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w:t>
      </w:r>
    </w:p>
    <w:bookmarkEnd w:id="88"/>
    <w:bookmarkStart w:name="z102" w:id="89"/>
    <w:p>
      <w:pPr>
        <w:spacing w:after="0"/>
        <w:ind w:left="0"/>
        <w:jc w:val="both"/>
      </w:pPr>
      <w:r>
        <w:rPr>
          <w:rFonts w:ascii="Times New Roman"/>
          <w:b w:val="false"/>
          <w:i w:val="false"/>
          <w:color w:val="000000"/>
          <w:sz w:val="28"/>
        </w:rPr>
        <w:t xml:space="preserve">
      Для целей расчета коэффициента по размещению части средств банков во внутренние активы согласно </w:t>
      </w:r>
      <w:r>
        <w:rPr>
          <w:rFonts w:ascii="Times New Roman"/>
          <w:b w:val="false"/>
          <w:i w:val="false"/>
          <w:color w:val="000000"/>
          <w:sz w:val="28"/>
        </w:rPr>
        <w:t>пунктам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Нормативов используется наименьшее значение из нижеследующих:</w:t>
      </w:r>
    </w:p>
    <w:bookmarkEnd w:id="89"/>
    <w:bookmarkStart w:name="z103" w:id="90"/>
    <w:p>
      <w:pPr>
        <w:spacing w:after="0"/>
        <w:ind w:left="0"/>
        <w:jc w:val="both"/>
      </w:pPr>
      <w:r>
        <w:rPr>
          <w:rFonts w:ascii="Times New Roman"/>
          <w:b w:val="false"/>
          <w:i w:val="false"/>
          <w:color w:val="000000"/>
          <w:sz w:val="28"/>
        </w:rPr>
        <w:t>
      уставного капитала либо;</w:t>
      </w:r>
    </w:p>
    <w:bookmarkEnd w:id="90"/>
    <w:bookmarkStart w:name="z104" w:id="91"/>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bookmarkEnd w:id="91"/>
    <w:bookmarkStart w:name="z105" w:id="92"/>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приложению 5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92"/>
    <w:bookmarkStart w:name="z106" w:id="9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bookmarkEnd w:id="93"/>
    <w:bookmarkStart w:name="z107"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9" w:id="95"/>
    <w:p>
      <w:pPr>
        <w:spacing w:after="0"/>
        <w:ind w:left="0"/>
        <w:jc w:val="both"/>
      </w:pPr>
      <w:r>
        <w:rPr>
          <w:rFonts w:ascii="Times New Roman"/>
          <w:b w:val="false"/>
          <w:i w:val="false"/>
          <w:color w:val="000000"/>
          <w:sz w:val="28"/>
        </w:rPr>
        <w:t>
      "2. В Правилах используются следующие понятия:</w:t>
      </w:r>
    </w:p>
    <w:bookmarkEnd w:id="95"/>
    <w:bookmarkStart w:name="z110" w:id="96"/>
    <w:p>
      <w:pPr>
        <w:spacing w:after="0"/>
        <w:ind w:left="0"/>
        <w:jc w:val="both"/>
      </w:pPr>
      <w:r>
        <w:rPr>
          <w:rFonts w:ascii="Times New Roman"/>
          <w:b w:val="false"/>
          <w:i w:val="false"/>
          <w:color w:val="000000"/>
          <w:sz w:val="28"/>
        </w:rPr>
        <w:t>
      1) недополучение денег – разница между денежными потоками, причитающимися финансовой организации в соответствии с договором, и денежными потоками, которые финансовая организация ожидает получить;</w:t>
      </w:r>
    </w:p>
    <w:bookmarkEnd w:id="96"/>
    <w:bookmarkStart w:name="z111" w:id="97"/>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займа;</w:t>
      </w:r>
    </w:p>
    <w:bookmarkEnd w:id="97"/>
    <w:bookmarkStart w:name="z112" w:id="98"/>
    <w:p>
      <w:pPr>
        <w:spacing w:after="0"/>
        <w:ind w:left="0"/>
        <w:jc w:val="both"/>
      </w:pPr>
      <w:r>
        <w:rPr>
          <w:rFonts w:ascii="Times New Roman"/>
          <w:b w:val="false"/>
          <w:i w:val="false"/>
          <w:color w:val="000000"/>
          <w:sz w:val="28"/>
        </w:rPr>
        <w:t>
      3) однородные финансовые активы – группа финансовых активов со сходными характеристиками кредитного риска;</w:t>
      </w:r>
    </w:p>
    <w:bookmarkEnd w:id="98"/>
    <w:bookmarkStart w:name="z113" w:id="99"/>
    <w:p>
      <w:pPr>
        <w:spacing w:after="0"/>
        <w:ind w:left="0"/>
        <w:jc w:val="both"/>
      </w:pPr>
      <w:r>
        <w:rPr>
          <w:rFonts w:ascii="Times New Roman"/>
          <w:b w:val="false"/>
          <w:i w:val="false"/>
          <w:color w:val="000000"/>
          <w:sz w:val="28"/>
        </w:rPr>
        <w:t>
      4) дефолт – наличие просроченного (просроченных) платежа (платежей) сроком более 90 (девяноста) календарных дней, либо наличие одной или более ситуаций, предусмотренных настоящим подпунктом. Для целей определения дефолта финансовая организация принимает следующие ситуации:</w:t>
      </w:r>
    </w:p>
    <w:bookmarkEnd w:id="99"/>
    <w:bookmarkStart w:name="z114" w:id="100"/>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другим займам заемщика в банке;</w:t>
      </w:r>
    </w:p>
    <w:bookmarkEnd w:id="100"/>
    <w:bookmarkStart w:name="z115" w:id="101"/>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займам в других банках, как показатель ухудшения финансового состояния заемщика;</w:t>
      </w:r>
    </w:p>
    <w:bookmarkEnd w:id="101"/>
    <w:bookmarkStart w:name="z116" w:id="102"/>
    <w:p>
      <w:pPr>
        <w:spacing w:after="0"/>
        <w:ind w:left="0"/>
        <w:jc w:val="both"/>
      </w:pPr>
      <w:r>
        <w:rPr>
          <w:rFonts w:ascii="Times New Roman"/>
          <w:b w:val="false"/>
          <w:i w:val="false"/>
          <w:color w:val="000000"/>
          <w:sz w:val="28"/>
        </w:rPr>
        <w:t>
      приостановление начисления вознаграждения по займу в связи с ухудшением финансового состояния заемщика;</w:t>
      </w:r>
    </w:p>
    <w:bookmarkEnd w:id="102"/>
    <w:bookmarkStart w:name="z117" w:id="103"/>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момента предоставления займа;</w:t>
      </w:r>
    </w:p>
    <w:bookmarkEnd w:id="103"/>
    <w:bookmarkStart w:name="z118" w:id="104"/>
    <w:p>
      <w:pPr>
        <w:spacing w:after="0"/>
        <w:ind w:left="0"/>
        <w:jc w:val="both"/>
      </w:pPr>
      <w:r>
        <w:rPr>
          <w:rFonts w:ascii="Times New Roman"/>
          <w:b w:val="false"/>
          <w:i w:val="false"/>
          <w:color w:val="000000"/>
          <w:sz w:val="28"/>
        </w:rPr>
        <w:t>
      продажа займов со значительным дисконтом;</w:t>
      </w:r>
    </w:p>
    <w:bookmarkEnd w:id="104"/>
    <w:bookmarkStart w:name="z119" w:id="105"/>
    <w:p>
      <w:pPr>
        <w:spacing w:after="0"/>
        <w:ind w:left="0"/>
        <w:jc w:val="both"/>
      </w:pPr>
      <w:r>
        <w:rPr>
          <w:rFonts w:ascii="Times New Roman"/>
          <w:b w:val="false"/>
          <w:i w:val="false"/>
          <w:color w:val="000000"/>
          <w:sz w:val="28"/>
        </w:rPr>
        <w:t>
      вынужденная реструктуризация займа;</w:t>
      </w:r>
    </w:p>
    <w:bookmarkEnd w:id="105"/>
    <w:bookmarkStart w:name="z120" w:id="106"/>
    <w:p>
      <w:pPr>
        <w:spacing w:after="0"/>
        <w:ind w:left="0"/>
        <w:jc w:val="both"/>
      </w:pPr>
      <w:r>
        <w:rPr>
          <w:rFonts w:ascii="Times New Roman"/>
          <w:b w:val="false"/>
          <w:i w:val="false"/>
          <w:color w:val="000000"/>
          <w:sz w:val="28"/>
        </w:rPr>
        <w:t>
      подача иска о признании заемщика банкротом в соответствии с законодательством Республики Казахстан;</w:t>
      </w:r>
    </w:p>
    <w:bookmarkEnd w:id="106"/>
    <w:bookmarkStart w:name="z121" w:id="107"/>
    <w:p>
      <w:pPr>
        <w:spacing w:after="0"/>
        <w:ind w:left="0"/>
        <w:jc w:val="both"/>
      </w:pPr>
      <w:r>
        <w:rPr>
          <w:rFonts w:ascii="Times New Roman"/>
          <w:b w:val="false"/>
          <w:i w:val="false"/>
          <w:color w:val="000000"/>
          <w:sz w:val="28"/>
        </w:rPr>
        <w:t>
      обращение заемщика в суд с заявлением о признании его банкротом в соответствии с законодательством Республики Казахстан;</w:t>
      </w:r>
    </w:p>
    <w:bookmarkEnd w:id="107"/>
    <w:bookmarkStart w:name="z122" w:id="108"/>
    <w:p>
      <w:pPr>
        <w:spacing w:after="0"/>
        <w:ind w:left="0"/>
        <w:jc w:val="both"/>
      </w:pPr>
      <w:r>
        <w:rPr>
          <w:rFonts w:ascii="Times New Roman"/>
          <w:b w:val="false"/>
          <w:i w:val="false"/>
          <w:color w:val="000000"/>
          <w:sz w:val="28"/>
        </w:rPr>
        <w:t>
      иные ситуации, соответствующие международному стандарту финансовой отчетности 9 "Финансовые инструменты" (далее – МСФО 9) и предусмотренные Методикой расчета провизий (резервов), утвержденной в соответствии с Правилами;</w:t>
      </w:r>
    </w:p>
    <w:bookmarkEnd w:id="108"/>
    <w:bookmarkStart w:name="z123" w:id="109"/>
    <w:p>
      <w:pPr>
        <w:spacing w:after="0"/>
        <w:ind w:left="0"/>
        <w:jc w:val="both"/>
      </w:pPr>
      <w:r>
        <w:rPr>
          <w:rFonts w:ascii="Times New Roman"/>
          <w:b w:val="false"/>
          <w:i w:val="false"/>
          <w:color w:val="000000"/>
          <w:sz w:val="28"/>
        </w:rPr>
        <w:t>
      5) индивидуальный финансовый актив – финансовый актив, валовая балансовая стоимость которого на отчетную дату превышает 0,2 (ноль целых две десятых) процента от собственного капитала согласно данным финансовой отчетности, но не менее пятидесяти миллионов тенге, или финансовый актив, который представляет собой требование к взаимосвязанной стороне.</w:t>
      </w:r>
    </w:p>
    <w:bookmarkEnd w:id="109"/>
    <w:bookmarkStart w:name="z124" w:id="110"/>
    <w:p>
      <w:pPr>
        <w:spacing w:after="0"/>
        <w:ind w:left="0"/>
        <w:jc w:val="both"/>
      </w:pPr>
      <w:r>
        <w:rPr>
          <w:rFonts w:ascii="Times New Roman"/>
          <w:b w:val="false"/>
          <w:i w:val="false"/>
          <w:color w:val="000000"/>
          <w:sz w:val="28"/>
        </w:rPr>
        <w:t>
      Допускается установление финансовой организацией в дополнение к критериям, предусмотренным настоящим подпунктом, дополнительных критериев для отнесения финансового актива к индивидуальным.</w:t>
      </w:r>
    </w:p>
    <w:bookmarkEnd w:id="110"/>
    <w:bookmarkStart w:name="z125" w:id="111"/>
    <w:p>
      <w:pPr>
        <w:spacing w:after="0"/>
        <w:ind w:left="0"/>
        <w:jc w:val="both"/>
      </w:pPr>
      <w:r>
        <w:rPr>
          <w:rFonts w:ascii="Times New Roman"/>
          <w:b w:val="false"/>
          <w:i w:val="false"/>
          <w:color w:val="000000"/>
          <w:sz w:val="28"/>
        </w:rPr>
        <w:t>
      Допускается определение финансовой организацией иного соотношения валовой балансовой стоимости финансового актива к собственному капиталу, но не более 0,2 (ноль целых две десятых) процента от собственного капитала.</w:t>
      </w:r>
    </w:p>
    <w:bookmarkEnd w:id="111"/>
    <w:bookmarkStart w:name="z126" w:id="112"/>
    <w:p>
      <w:pPr>
        <w:spacing w:after="0"/>
        <w:ind w:left="0"/>
        <w:jc w:val="both"/>
      </w:pPr>
      <w:r>
        <w:rPr>
          <w:rFonts w:ascii="Times New Roman"/>
          <w:b w:val="false"/>
          <w:i w:val="false"/>
          <w:color w:val="000000"/>
          <w:sz w:val="28"/>
        </w:rPr>
        <w:t>
      Для филиалов банков-нерезидентов Республики Казахстан под собственным капиталом подразумевается сумма счета головного офиса, резервов и результатов деятельности филиала банка-нерезидента Республики Казахстан;</w:t>
      </w:r>
    </w:p>
    <w:bookmarkEnd w:id="112"/>
    <w:bookmarkStart w:name="z127" w:id="113"/>
    <w:p>
      <w:pPr>
        <w:spacing w:after="0"/>
        <w:ind w:left="0"/>
        <w:jc w:val="both"/>
      </w:pPr>
      <w:r>
        <w:rPr>
          <w:rFonts w:ascii="Times New Roman"/>
          <w:b w:val="false"/>
          <w:i w:val="false"/>
          <w:color w:val="000000"/>
          <w:sz w:val="28"/>
        </w:rPr>
        <w:t>
      6) контрагент – лицо по договору, не являющееся финансовой организацией, которая по этому договору формирует провизии (резервы);</w:t>
      </w:r>
    </w:p>
    <w:bookmarkEnd w:id="113"/>
    <w:bookmarkStart w:name="z128" w:id="114"/>
    <w:p>
      <w:pPr>
        <w:spacing w:after="0"/>
        <w:ind w:left="0"/>
        <w:jc w:val="both"/>
      </w:pPr>
      <w:r>
        <w:rPr>
          <w:rFonts w:ascii="Times New Roman"/>
          <w:b w:val="false"/>
          <w:i w:val="false"/>
          <w:color w:val="000000"/>
          <w:sz w:val="28"/>
        </w:rPr>
        <w:t>
      7) кредитно-обесцененный финансовый актив – финансовый актив, по которому выявлены признаки обесценения, соответствующие критериям МСФО 9;</w:t>
      </w:r>
    </w:p>
    <w:bookmarkEnd w:id="114"/>
    <w:bookmarkStart w:name="z129" w:id="115"/>
    <w:p>
      <w:pPr>
        <w:spacing w:after="0"/>
        <w:ind w:left="0"/>
        <w:jc w:val="both"/>
      </w:pPr>
      <w:r>
        <w:rPr>
          <w:rFonts w:ascii="Times New Roman"/>
          <w:b w:val="false"/>
          <w:i w:val="false"/>
          <w:color w:val="000000"/>
          <w:sz w:val="28"/>
        </w:rPr>
        <w:t>
      8) кредитный скоринг – оценка кредитоспособности заемщика, основанная на качественных и количественных характеристиках;</w:t>
      </w:r>
    </w:p>
    <w:bookmarkEnd w:id="115"/>
    <w:bookmarkStart w:name="z130" w:id="116"/>
    <w:p>
      <w:pPr>
        <w:spacing w:after="0"/>
        <w:ind w:left="0"/>
        <w:jc w:val="both"/>
      </w:pPr>
      <w:r>
        <w:rPr>
          <w:rFonts w:ascii="Times New Roman"/>
          <w:b w:val="false"/>
          <w:i w:val="false"/>
          <w:color w:val="000000"/>
          <w:sz w:val="28"/>
        </w:rPr>
        <w:t>
      9) амортизированная стоимость финансового актива – сумма, в которой оценивается финансовый актив при первоначальном признании, минус платежи в счет основной суммы долга, плюс (минус) величина накопленной амортизации дисконта (премии), рассчитанной с использованием метода эффективной процентной ставки, и скорректированная с учетом оценочного резерва под убытки;</w:t>
      </w:r>
    </w:p>
    <w:bookmarkEnd w:id="116"/>
    <w:bookmarkStart w:name="z131" w:id="117"/>
    <w:p>
      <w:pPr>
        <w:spacing w:after="0"/>
        <w:ind w:left="0"/>
        <w:jc w:val="both"/>
      </w:pPr>
      <w:r>
        <w:rPr>
          <w:rFonts w:ascii="Times New Roman"/>
          <w:b w:val="false"/>
          <w:i w:val="false"/>
          <w:color w:val="000000"/>
          <w:sz w:val="28"/>
        </w:rPr>
        <w:t>
      10) валовая балансовая стоимость финансового актива – амортизированная стоимость финансового актива до корректировки на величину оценочного резерва под убытки;</w:t>
      </w:r>
    </w:p>
    <w:bookmarkEnd w:id="117"/>
    <w:bookmarkStart w:name="z132" w:id="118"/>
    <w:p>
      <w:pPr>
        <w:spacing w:after="0"/>
        <w:ind w:left="0"/>
        <w:jc w:val="both"/>
      </w:pPr>
      <w:r>
        <w:rPr>
          <w:rFonts w:ascii="Times New Roman"/>
          <w:b w:val="false"/>
          <w:i w:val="false"/>
          <w:color w:val="000000"/>
          <w:sz w:val="28"/>
        </w:rPr>
        <w:t>
      11) реструктуризация займа - любое изменение порядка и условий договора займа с целью решения имеющихся или ожидаемых трудностей заемщика (созаемщика) по обслуживанию займа, в соответствии с любым из нижеперечисленных случаев:</w:t>
      </w:r>
    </w:p>
    <w:bookmarkEnd w:id="118"/>
    <w:bookmarkStart w:name="z133" w:id="119"/>
    <w:p>
      <w:pPr>
        <w:spacing w:after="0"/>
        <w:ind w:left="0"/>
        <w:jc w:val="both"/>
      </w:pPr>
      <w:r>
        <w:rPr>
          <w:rFonts w:ascii="Times New Roman"/>
          <w:b w:val="false"/>
          <w:i w:val="false"/>
          <w:color w:val="000000"/>
          <w:sz w:val="28"/>
        </w:rPr>
        <w:t>
      предоставление либо продление льготного периода по платежам основного долга и (или) вознаграждения в совокупности на срок более 30 (тридцати) календарных дней;</w:t>
      </w:r>
    </w:p>
    <w:bookmarkEnd w:id="119"/>
    <w:bookmarkStart w:name="z134" w:id="120"/>
    <w:p>
      <w:pPr>
        <w:spacing w:after="0"/>
        <w:ind w:left="0"/>
        <w:jc w:val="both"/>
      </w:pPr>
      <w:r>
        <w:rPr>
          <w:rFonts w:ascii="Times New Roman"/>
          <w:b w:val="false"/>
          <w:i w:val="false"/>
          <w:color w:val="000000"/>
          <w:sz w:val="28"/>
        </w:rPr>
        <w:t>
      продление срока займа;</w:t>
      </w:r>
    </w:p>
    <w:bookmarkEnd w:id="120"/>
    <w:bookmarkStart w:name="z135" w:id="121"/>
    <w:p>
      <w:pPr>
        <w:spacing w:after="0"/>
        <w:ind w:left="0"/>
        <w:jc w:val="both"/>
      </w:pPr>
      <w:r>
        <w:rPr>
          <w:rFonts w:ascii="Times New Roman"/>
          <w:b w:val="false"/>
          <w:i w:val="false"/>
          <w:color w:val="000000"/>
          <w:sz w:val="28"/>
        </w:rPr>
        <w:t>
      рефинансирование;</w:t>
      </w:r>
    </w:p>
    <w:bookmarkEnd w:id="121"/>
    <w:bookmarkStart w:name="z136" w:id="122"/>
    <w:p>
      <w:pPr>
        <w:spacing w:after="0"/>
        <w:ind w:left="0"/>
        <w:jc w:val="both"/>
      </w:pPr>
      <w:r>
        <w:rPr>
          <w:rFonts w:ascii="Times New Roman"/>
          <w:b w:val="false"/>
          <w:i w:val="false"/>
          <w:color w:val="000000"/>
          <w:sz w:val="28"/>
        </w:rPr>
        <w:t>
      перевод долга полный либо частично;</w:t>
      </w:r>
    </w:p>
    <w:bookmarkEnd w:id="122"/>
    <w:bookmarkStart w:name="z137" w:id="123"/>
    <w:p>
      <w:pPr>
        <w:spacing w:after="0"/>
        <w:ind w:left="0"/>
        <w:jc w:val="both"/>
      </w:pPr>
      <w:r>
        <w:rPr>
          <w:rFonts w:ascii="Times New Roman"/>
          <w:b w:val="false"/>
          <w:i w:val="false"/>
          <w:color w:val="000000"/>
          <w:sz w:val="28"/>
        </w:rPr>
        <w:t>
      списание или прощение части основного долга и (или) вознаграждения по займу;</w:t>
      </w:r>
    </w:p>
    <w:bookmarkEnd w:id="123"/>
    <w:bookmarkStart w:name="z138" w:id="124"/>
    <w:p>
      <w:pPr>
        <w:spacing w:after="0"/>
        <w:ind w:left="0"/>
        <w:jc w:val="both"/>
      </w:pPr>
      <w:r>
        <w:rPr>
          <w:rFonts w:ascii="Times New Roman"/>
          <w:b w:val="false"/>
          <w:i w:val="false"/>
          <w:color w:val="000000"/>
          <w:sz w:val="28"/>
        </w:rPr>
        <w:t>
      капитализация просроченных платежей по вознаграждению;</w:t>
      </w:r>
    </w:p>
    <w:bookmarkEnd w:id="124"/>
    <w:bookmarkStart w:name="z139" w:id="125"/>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 просроченной задолженности по вознаграждению;</w:t>
      </w:r>
    </w:p>
    <w:bookmarkEnd w:id="125"/>
    <w:bookmarkStart w:name="z140" w:id="126"/>
    <w:p>
      <w:pPr>
        <w:spacing w:after="0"/>
        <w:ind w:left="0"/>
        <w:jc w:val="both"/>
      </w:pPr>
      <w:r>
        <w:rPr>
          <w:rFonts w:ascii="Times New Roman"/>
          <w:b w:val="false"/>
          <w:i w:val="false"/>
          <w:color w:val="000000"/>
          <w:sz w:val="28"/>
        </w:rPr>
        <w:t>
      предоставление нового займа для оплаты просроченной и (или) непросроченной задолженности по займу в банке;</w:t>
      </w:r>
    </w:p>
    <w:bookmarkEnd w:id="126"/>
    <w:bookmarkStart w:name="z141" w:id="127"/>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 по займу;</w:t>
      </w:r>
    </w:p>
    <w:bookmarkEnd w:id="127"/>
    <w:bookmarkStart w:name="z142" w:id="128"/>
    <w:p>
      <w:pPr>
        <w:spacing w:after="0"/>
        <w:ind w:left="0"/>
        <w:jc w:val="both"/>
      </w:pPr>
      <w:r>
        <w:rPr>
          <w:rFonts w:ascii="Times New Roman"/>
          <w:b w:val="false"/>
          <w:i w:val="false"/>
          <w:color w:val="000000"/>
          <w:sz w:val="28"/>
        </w:rPr>
        <w:t>
      снижение фиксированной ставки вознаграждения по займу;</w:t>
      </w:r>
    </w:p>
    <w:bookmarkEnd w:id="128"/>
    <w:bookmarkStart w:name="z143" w:id="129"/>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129"/>
    <w:bookmarkStart w:name="z144" w:id="130"/>
    <w:p>
      <w:pPr>
        <w:spacing w:after="0"/>
        <w:ind w:left="0"/>
        <w:jc w:val="both"/>
      </w:pPr>
      <w:r>
        <w:rPr>
          <w:rFonts w:ascii="Times New Roman"/>
          <w:b w:val="false"/>
          <w:i w:val="false"/>
          <w:color w:val="000000"/>
          <w:sz w:val="28"/>
        </w:rPr>
        <w:t>
      Под вынужденной реструктуризацией займа понимается реструктуризация займа, связанная с ухудшением финансового состояния заемщика за последние 12 (двенадцать) месяцев.</w:t>
      </w:r>
    </w:p>
    <w:bookmarkEnd w:id="130"/>
    <w:bookmarkStart w:name="z145" w:id="131"/>
    <w:p>
      <w:pPr>
        <w:spacing w:after="0"/>
        <w:ind w:left="0"/>
        <w:jc w:val="both"/>
      </w:pPr>
      <w:r>
        <w:rPr>
          <w:rFonts w:ascii="Times New Roman"/>
          <w:b w:val="false"/>
          <w:i w:val="false"/>
          <w:color w:val="000000"/>
          <w:sz w:val="28"/>
        </w:rPr>
        <w:t>
      Под ухудшением финансового состояния заемщика понимается возникновения одного или нескольких из нижеуказанных случаев:</w:t>
      </w:r>
    </w:p>
    <w:bookmarkEnd w:id="131"/>
    <w:bookmarkStart w:name="z146" w:id="132"/>
    <w:p>
      <w:pPr>
        <w:spacing w:after="0"/>
        <w:ind w:left="0"/>
        <w:jc w:val="both"/>
      </w:pPr>
      <w:r>
        <w:rPr>
          <w:rFonts w:ascii="Times New Roman"/>
          <w:b w:val="false"/>
          <w:i w:val="false"/>
          <w:color w:val="000000"/>
          <w:sz w:val="28"/>
        </w:rPr>
        <w:t>
      наличие ухудшения финансового состояния заемщика в соответствии с внутренней рейтинговой моделью;</w:t>
      </w:r>
    </w:p>
    <w:bookmarkEnd w:id="132"/>
    <w:bookmarkStart w:name="z147" w:id="133"/>
    <w:p>
      <w:pPr>
        <w:spacing w:after="0"/>
        <w:ind w:left="0"/>
        <w:jc w:val="both"/>
      </w:pPr>
      <w:r>
        <w:rPr>
          <w:rFonts w:ascii="Times New Roman"/>
          <w:b w:val="false"/>
          <w:i w:val="false"/>
          <w:color w:val="000000"/>
          <w:sz w:val="28"/>
        </w:rPr>
        <w:t>
      финансовая организация прогнозирует, что денежные потоки заемщика будут недостаточны для покрытия договорных обязательств перед финансовой организацией (включая основной долг и вознаграждение), за исключением случаев отсутствия ухудшения финансового состояния заемщика;</w:t>
      </w:r>
    </w:p>
    <w:bookmarkEnd w:id="133"/>
    <w:bookmarkStart w:name="z148" w:id="134"/>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134"/>
    <w:bookmarkStart w:name="z149" w:id="135"/>
    <w:p>
      <w:pPr>
        <w:spacing w:after="0"/>
        <w:ind w:left="0"/>
        <w:jc w:val="both"/>
      </w:pPr>
      <w:r>
        <w:rPr>
          <w:rFonts w:ascii="Times New Roman"/>
          <w:b w:val="false"/>
          <w:i w:val="false"/>
          <w:color w:val="000000"/>
          <w:sz w:val="28"/>
        </w:rPr>
        <w:t>
      у заемщика отсутствуют просроченные обязательства и у 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займу;</w:t>
      </w:r>
    </w:p>
    <w:bookmarkEnd w:id="135"/>
    <w:bookmarkStart w:name="z150" w:id="136"/>
    <w:p>
      <w:pPr>
        <w:spacing w:after="0"/>
        <w:ind w:left="0"/>
        <w:jc w:val="both"/>
      </w:pPr>
      <w:r>
        <w:rPr>
          <w:rFonts w:ascii="Times New Roman"/>
          <w:b w:val="false"/>
          <w:i w:val="false"/>
          <w:color w:val="000000"/>
          <w:sz w:val="28"/>
        </w:rPr>
        <w:t>
      перевод части долга заемщика, который содержит признаки обесценения;</w:t>
      </w:r>
    </w:p>
    <w:bookmarkEnd w:id="136"/>
    <w:bookmarkStart w:name="z151" w:id="137"/>
    <w:p>
      <w:pPr>
        <w:spacing w:after="0"/>
        <w:ind w:left="0"/>
        <w:jc w:val="both"/>
      </w:pPr>
      <w:r>
        <w:rPr>
          <w:rFonts w:ascii="Times New Roman"/>
          <w:b w:val="false"/>
          <w:i w:val="false"/>
          <w:color w:val="000000"/>
          <w:sz w:val="28"/>
        </w:rPr>
        <w:t>
      рефинансирование просроченной задолженности за исключением случаев, когда снижается долговая нагрузка заемщика по займу в финансовой организации, в том числе в других финансовых организациях;</w:t>
      </w:r>
    </w:p>
    <w:bookmarkEnd w:id="137"/>
    <w:bookmarkStart w:name="z152" w:id="138"/>
    <w:p>
      <w:pPr>
        <w:spacing w:after="0"/>
        <w:ind w:left="0"/>
        <w:jc w:val="both"/>
      </w:pPr>
      <w:r>
        <w:rPr>
          <w:rFonts w:ascii="Times New Roman"/>
          <w:b w:val="false"/>
          <w:i w:val="false"/>
          <w:color w:val="000000"/>
          <w:sz w:val="28"/>
        </w:rPr>
        <w:t>
      снижение процентной ставки ниже базовой ставки Национального Банка Республики Казахстан (в национальной валюте) с момента последней реструктуризации или выдачи займа, в связи с ухудшением финансового состояния заемщика в соответствии с внутренними документами банка;</w:t>
      </w:r>
    </w:p>
    <w:bookmarkEnd w:id="138"/>
    <w:bookmarkStart w:name="z153" w:id="139"/>
    <w:p>
      <w:pPr>
        <w:spacing w:after="0"/>
        <w:ind w:left="0"/>
        <w:jc w:val="both"/>
      </w:pPr>
      <w:r>
        <w:rPr>
          <w:rFonts w:ascii="Times New Roman"/>
          <w:b w:val="false"/>
          <w:i w:val="false"/>
          <w:color w:val="000000"/>
          <w:sz w:val="28"/>
        </w:rPr>
        <w:t>
      нецелевое использование кредита в размере более 25 (двадцати пяти) процентов от размера кредитной линии, за исключением случаев финансирования на пополнение оборотных средств;</w:t>
      </w:r>
    </w:p>
    <w:bookmarkEnd w:id="139"/>
    <w:bookmarkStart w:name="z154" w:id="140"/>
    <w:p>
      <w:pPr>
        <w:spacing w:after="0"/>
        <w:ind w:left="0"/>
        <w:jc w:val="both"/>
      </w:pPr>
      <w:r>
        <w:rPr>
          <w:rFonts w:ascii="Times New Roman"/>
          <w:b w:val="false"/>
          <w:i w:val="false"/>
          <w:color w:val="000000"/>
          <w:sz w:val="28"/>
        </w:rPr>
        <w:t xml:space="preserve">
      в отношении заемщика и (или) лиц, имеющих договорные обязательства с заемщиком по погашению его задолженности, применяются реабилитационные процедуры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40"/>
    <w:bookmarkStart w:name="z155" w:id="141"/>
    <w:p>
      <w:pPr>
        <w:spacing w:after="0"/>
        <w:ind w:left="0"/>
        <w:jc w:val="both"/>
      </w:pPr>
      <w:r>
        <w:rPr>
          <w:rFonts w:ascii="Times New Roman"/>
          <w:b w:val="false"/>
          <w:i w:val="false"/>
          <w:color w:val="000000"/>
          <w:sz w:val="28"/>
        </w:rPr>
        <w:t>
      обращение заемщика за реструктуризацией в связи с форс-мажорными и (или) иными обстоятельствами, в результате которых утерян актив заемщика, за счет которого заемщик обслуживал свои обязательства перед финансовой организацией.</w:t>
      </w:r>
    </w:p>
    <w:bookmarkEnd w:id="141"/>
    <w:bookmarkStart w:name="z156" w:id="142"/>
    <w:p>
      <w:pPr>
        <w:spacing w:after="0"/>
        <w:ind w:left="0"/>
        <w:jc w:val="both"/>
      </w:pPr>
      <w:r>
        <w:rPr>
          <w:rFonts w:ascii="Times New Roman"/>
          <w:b w:val="false"/>
          <w:i w:val="false"/>
          <w:color w:val="000000"/>
          <w:sz w:val="28"/>
        </w:rPr>
        <w:t>
      Реструктуризация займа не является вынужденной в следующих случаях:</w:t>
      </w:r>
    </w:p>
    <w:bookmarkEnd w:id="142"/>
    <w:bookmarkStart w:name="z157" w:id="143"/>
    <w:p>
      <w:pPr>
        <w:spacing w:after="0"/>
        <w:ind w:left="0"/>
        <w:jc w:val="both"/>
      </w:pPr>
      <w:r>
        <w:rPr>
          <w:rFonts w:ascii="Times New Roman"/>
          <w:b w:val="false"/>
          <w:i w:val="false"/>
          <w:color w:val="000000"/>
          <w:sz w:val="28"/>
        </w:rPr>
        <w:t>
      списание, прощение, отсрочка, пролонгация, изменение валюты, графика погашения, ставки вознаграждения по займу, в том числе снижение ставки вознаграждения на рыночных условиях, проведено в рамках требований целевых государственных программ;</w:t>
      </w:r>
    </w:p>
    <w:bookmarkEnd w:id="143"/>
    <w:bookmarkStart w:name="z158" w:id="144"/>
    <w:p>
      <w:pPr>
        <w:spacing w:after="0"/>
        <w:ind w:left="0"/>
        <w:jc w:val="both"/>
      </w:pPr>
      <w:r>
        <w:rPr>
          <w:rFonts w:ascii="Times New Roman"/>
          <w:b w:val="false"/>
          <w:i w:val="false"/>
          <w:color w:val="000000"/>
          <w:sz w:val="28"/>
        </w:rPr>
        <w:t>
      частичное досрочное погашение задолженности, изменение даты планового платежа (включая сроки займа) в течение месяца, сокращение срока займа, изменение метода погашения, изменение размера базового показателя по займу с плавающей ставкой вознаграждения, перенос даты платежа в рамках того же месяца менее чем на 30 (тридцать) календарных дней, если это предусмотрено условиями договора или государственных программ;</w:t>
      </w:r>
    </w:p>
    <w:bookmarkEnd w:id="144"/>
    <w:bookmarkStart w:name="z159" w:id="145"/>
    <w:p>
      <w:pPr>
        <w:spacing w:after="0"/>
        <w:ind w:left="0"/>
        <w:jc w:val="both"/>
      </w:pPr>
      <w:r>
        <w:rPr>
          <w:rFonts w:ascii="Times New Roman"/>
          <w:b w:val="false"/>
          <w:i w:val="false"/>
          <w:color w:val="000000"/>
          <w:sz w:val="28"/>
        </w:rPr>
        <w:t>
      12)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финансовым активам допускается построение прогнозных потоков на основании мониторинга финансового состояния контрагента за последние 3 (три) года либо менее в случае осуществления финансовой организацией операционной деятельности менее 3 (трех) лет;</w:t>
      </w:r>
    </w:p>
    <w:bookmarkEnd w:id="145"/>
    <w:bookmarkStart w:name="z160" w:id="146"/>
    <w:p>
      <w:pPr>
        <w:spacing w:after="0"/>
        <w:ind w:left="0"/>
        <w:jc w:val="both"/>
      </w:pPr>
      <w:r>
        <w:rPr>
          <w:rFonts w:ascii="Times New Roman"/>
          <w:b w:val="false"/>
          <w:i w:val="false"/>
          <w:color w:val="000000"/>
          <w:sz w:val="28"/>
        </w:rPr>
        <w:t>
      13)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146"/>
    <w:bookmarkStart w:name="z161" w:id="147"/>
    <w:p>
      <w:pPr>
        <w:spacing w:after="0"/>
        <w:ind w:left="0"/>
        <w:jc w:val="both"/>
      </w:pPr>
      <w:r>
        <w:rPr>
          <w:rFonts w:ascii="Times New Roman"/>
          <w:b w:val="false"/>
          <w:i w:val="false"/>
          <w:color w:val="000000"/>
          <w:sz w:val="28"/>
        </w:rPr>
        <w:t>
      14) приобретенный или созданный кредитно-обесцененный финансовый актив – приобретенный или созданный финансовый актив, по которому имелось подтверждение об обесценении на момент первоначального признания;</w:t>
      </w:r>
    </w:p>
    <w:bookmarkEnd w:id="147"/>
    <w:bookmarkStart w:name="z162" w:id="148"/>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148"/>
    <w:bookmarkStart w:name="z163" w:id="149"/>
    <w:p>
      <w:pPr>
        <w:spacing w:after="0"/>
        <w:ind w:left="0"/>
        <w:jc w:val="both"/>
      </w:pPr>
      <w:r>
        <w:rPr>
          <w:rFonts w:ascii="Times New Roman"/>
          <w:b w:val="false"/>
          <w:i w:val="false"/>
          <w:color w:val="000000"/>
          <w:sz w:val="28"/>
        </w:rPr>
        <w:t>
      16) условные обязательства – возможные обязательства по непокрытым аккредитивам, выпущенным или подтвержденным гарантиям;</w:t>
      </w:r>
    </w:p>
    <w:bookmarkEnd w:id="149"/>
    <w:bookmarkStart w:name="z164" w:id="150"/>
    <w:p>
      <w:pPr>
        <w:spacing w:after="0"/>
        <w:ind w:left="0"/>
        <w:jc w:val="both"/>
      </w:pPr>
      <w:r>
        <w:rPr>
          <w:rFonts w:ascii="Times New Roman"/>
          <w:b w:val="false"/>
          <w:i w:val="false"/>
          <w:color w:val="000000"/>
          <w:sz w:val="28"/>
        </w:rPr>
        <w:t>
      17) внутренняя рейтинговая модель – модель оценки кредитоспособности заемщика;</w:t>
      </w:r>
    </w:p>
    <w:bookmarkEnd w:id="150"/>
    <w:bookmarkStart w:name="z165" w:id="151"/>
    <w:p>
      <w:pPr>
        <w:spacing w:after="0"/>
        <w:ind w:left="0"/>
        <w:jc w:val="both"/>
      </w:pPr>
      <w:r>
        <w:rPr>
          <w:rFonts w:ascii="Times New Roman"/>
          <w:b w:val="false"/>
          <w:i w:val="false"/>
          <w:color w:val="000000"/>
          <w:sz w:val="28"/>
        </w:rPr>
        <w:t>
      18) метод "going-concern" – метод оценки на основе принципа "действующего бизнеса", когда ожидается, что заемщик будет продолжать создавать денежные потоки (допущение о непрерывности деятельности);</w:t>
      </w:r>
    </w:p>
    <w:bookmarkEnd w:id="151"/>
    <w:bookmarkStart w:name="z166" w:id="152"/>
    <w:p>
      <w:pPr>
        <w:spacing w:after="0"/>
        <w:ind w:left="0"/>
        <w:jc w:val="both"/>
      </w:pPr>
      <w:r>
        <w:rPr>
          <w:rFonts w:ascii="Times New Roman"/>
          <w:b w:val="false"/>
          <w:i w:val="false"/>
          <w:color w:val="000000"/>
          <w:sz w:val="28"/>
        </w:rPr>
        <w:t>
      19) метод "gone-concern" – метод оценки на основе принципа "ликвидационной стоимости", когда ожидается прекращение операционных денежных потоков заемщика и реализация залогового обеспечения (допущение о нулевых денежных потоках от операционной деятельности).";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8" w:id="153"/>
    <w:p>
      <w:pPr>
        <w:spacing w:after="0"/>
        <w:ind w:left="0"/>
        <w:jc w:val="both"/>
      </w:pPr>
      <w:r>
        <w:rPr>
          <w:rFonts w:ascii="Times New Roman"/>
          <w:b w:val="false"/>
          <w:i w:val="false"/>
          <w:color w:val="000000"/>
          <w:sz w:val="28"/>
        </w:rPr>
        <w:t>
      "3. Провизии (резервы) создаются в соответствии с МСФО 9 и требованиями законодательства Республики Казахстан о бухгалтерском учете и финансовой отчетности.</w:t>
      </w:r>
    </w:p>
    <w:bookmarkEnd w:id="153"/>
    <w:bookmarkStart w:name="z169" w:id="154"/>
    <w:p>
      <w:pPr>
        <w:spacing w:after="0"/>
        <w:ind w:left="0"/>
        <w:jc w:val="both"/>
      </w:pPr>
      <w:r>
        <w:rPr>
          <w:rFonts w:ascii="Times New Roman"/>
          <w:b w:val="false"/>
          <w:i w:val="false"/>
          <w:color w:val="000000"/>
          <w:sz w:val="28"/>
        </w:rPr>
        <w:t>
      При первоначальном признании финансового актива для принятия решения о классификации финансового актива как оцениваемый по амортизированной стоимости или как оцениваемый по справедливой стоимости через прочий совокупный доход проводится оценка соответствия денежных потоков по финансовому активу критерию SPPI (Solely Payments of Principal and Interest), то есть предусмотрено ли условиями договора данного финансового актива возникновение в установленные сроки денежных потоков, которые представляют собой выплату исключительно основной суммы и вознаграждения.</w:t>
      </w:r>
    </w:p>
    <w:bookmarkEnd w:id="154"/>
    <w:bookmarkStart w:name="z170" w:id="155"/>
    <w:p>
      <w:pPr>
        <w:spacing w:after="0"/>
        <w:ind w:left="0"/>
        <w:jc w:val="both"/>
      </w:pPr>
      <w:r>
        <w:rPr>
          <w:rFonts w:ascii="Times New Roman"/>
          <w:b w:val="false"/>
          <w:i w:val="false"/>
          <w:color w:val="000000"/>
          <w:sz w:val="28"/>
        </w:rPr>
        <w:t>
      Количественные и качественные критерии SPPI-теста устанавливаются во внутренних документах финансовой организации (далее – Методика по SPPI).</w:t>
      </w:r>
    </w:p>
    <w:bookmarkEnd w:id="155"/>
    <w:bookmarkStart w:name="z171" w:id="156"/>
    <w:p>
      <w:pPr>
        <w:spacing w:after="0"/>
        <w:ind w:left="0"/>
        <w:jc w:val="both"/>
      </w:pPr>
      <w:r>
        <w:rPr>
          <w:rFonts w:ascii="Times New Roman"/>
          <w:b w:val="false"/>
          <w:i w:val="false"/>
          <w:color w:val="000000"/>
          <w:sz w:val="28"/>
        </w:rPr>
        <w:t>
      Методика по SPPI содержит, но не ограничиваясь:</w:t>
      </w:r>
    </w:p>
    <w:bookmarkEnd w:id="156"/>
    <w:bookmarkStart w:name="z172" w:id="157"/>
    <w:p>
      <w:pPr>
        <w:spacing w:after="0"/>
        <w:ind w:left="0"/>
        <w:jc w:val="both"/>
      </w:pPr>
      <w:r>
        <w:rPr>
          <w:rFonts w:ascii="Times New Roman"/>
          <w:b w:val="false"/>
          <w:i w:val="false"/>
          <w:color w:val="000000"/>
          <w:sz w:val="28"/>
        </w:rPr>
        <w:t>
      1) определение и критерии прохождения SPPI-теста;</w:t>
      </w:r>
    </w:p>
    <w:bookmarkEnd w:id="157"/>
    <w:bookmarkStart w:name="z173" w:id="158"/>
    <w:p>
      <w:pPr>
        <w:spacing w:after="0"/>
        <w:ind w:left="0"/>
        <w:jc w:val="both"/>
      </w:pPr>
      <w:r>
        <w:rPr>
          <w:rFonts w:ascii="Times New Roman"/>
          <w:b w:val="false"/>
          <w:i w:val="false"/>
          <w:color w:val="000000"/>
          <w:sz w:val="28"/>
        </w:rPr>
        <w:t>
      2) подход к оценке модифицированной временной стоимости денег;</w:t>
      </w:r>
    </w:p>
    <w:bookmarkEnd w:id="158"/>
    <w:bookmarkStart w:name="z174" w:id="159"/>
    <w:p>
      <w:pPr>
        <w:spacing w:after="0"/>
        <w:ind w:left="0"/>
        <w:jc w:val="both"/>
      </w:pPr>
      <w:r>
        <w:rPr>
          <w:rFonts w:ascii="Times New Roman"/>
          <w:b w:val="false"/>
          <w:i w:val="false"/>
          <w:color w:val="000000"/>
          <w:sz w:val="28"/>
        </w:rPr>
        <w:t>
      3) подходы и критерии определения минимальных характеристик (de minimis), которые не влияют на классификацию финансового актива (влияние на предусмотренные договором денежные потоки является несущественным);</w:t>
      </w:r>
    </w:p>
    <w:bookmarkEnd w:id="159"/>
    <w:bookmarkStart w:name="z175" w:id="160"/>
    <w:p>
      <w:pPr>
        <w:spacing w:after="0"/>
        <w:ind w:left="0"/>
        <w:jc w:val="both"/>
      </w:pPr>
      <w:r>
        <w:rPr>
          <w:rFonts w:ascii="Times New Roman"/>
          <w:b w:val="false"/>
          <w:i w:val="false"/>
          <w:color w:val="000000"/>
          <w:sz w:val="28"/>
        </w:rPr>
        <w:t>
      4) определение и критерии активов без права регресса, договорные денежные потоки которых описываются как выплаты основного долга и вознаграждения, но являются инвестициями в конкретные активы или денежные потоки. Признаками таких активов являются в том числе низкий или нулевой уровень собственного капитала заемщика на момент выдачи займа, низкие или нулевые показатели операционной деятельности заемщика на момент выдачи займа, инвестиционная цель займа, финансирование девелоперского проекта, высокая вероятность того, что выплата займа будет производиться третьей стороной, финансирование приобретения доли в капитале другой компании, рефинансирование займа в другом банке, основную часть в балансе заемщика составляют финансовые инструменты;</w:t>
      </w:r>
    </w:p>
    <w:bookmarkEnd w:id="160"/>
    <w:bookmarkStart w:name="z176" w:id="161"/>
    <w:p>
      <w:pPr>
        <w:spacing w:after="0"/>
        <w:ind w:left="0"/>
        <w:jc w:val="both"/>
      </w:pPr>
      <w:r>
        <w:rPr>
          <w:rFonts w:ascii="Times New Roman"/>
          <w:b w:val="false"/>
          <w:i w:val="false"/>
          <w:color w:val="000000"/>
          <w:sz w:val="28"/>
        </w:rPr>
        <w:t>
      5) пороговые значения коэффициента покрытия залоговым обеспечением (LTV), рассчитываемого как соотношение суммы требований, подверженных риску дефолта (EAD), к стоимости залогового обеспечения, при которых определяется прохождение SPPI-теста в отношении займов, подпадающих под признаки, указанные в подпункте 4) настоящего пункта Правил;</w:t>
      </w:r>
    </w:p>
    <w:bookmarkEnd w:id="161"/>
    <w:bookmarkStart w:name="z177" w:id="162"/>
    <w:p>
      <w:pPr>
        <w:spacing w:after="0"/>
        <w:ind w:left="0"/>
        <w:jc w:val="both"/>
      </w:pPr>
      <w:r>
        <w:rPr>
          <w:rFonts w:ascii="Times New Roman"/>
          <w:b w:val="false"/>
          <w:i w:val="false"/>
          <w:color w:val="000000"/>
          <w:sz w:val="28"/>
        </w:rPr>
        <w:t>
      6) порядок прохождения SPPI-теста при многотраншевой структуре обязательств (анализ на уровне кредитной линии или отдельно по каждому траншу);</w:t>
      </w:r>
    </w:p>
    <w:bookmarkEnd w:id="162"/>
    <w:bookmarkStart w:name="z178" w:id="163"/>
    <w:p>
      <w:pPr>
        <w:spacing w:after="0"/>
        <w:ind w:left="0"/>
        <w:jc w:val="both"/>
      </w:pPr>
      <w:r>
        <w:rPr>
          <w:rFonts w:ascii="Times New Roman"/>
          <w:b w:val="false"/>
          <w:i w:val="false"/>
          <w:color w:val="000000"/>
          <w:sz w:val="28"/>
        </w:rPr>
        <w:t>
      7) опросник SPPI-теста, оценивающий информацию, определенную в подпунктах 1), 2), 3), 4), 5) и 6) настоящего пункта Правил, а также следующие характеристики финансового актива (но не ограничиваясь ими) для целей принятия решения по прохождению SPPI-теста:</w:t>
      </w:r>
    </w:p>
    <w:bookmarkEnd w:id="163"/>
    <w:bookmarkStart w:name="z179" w:id="164"/>
    <w:p>
      <w:pPr>
        <w:spacing w:after="0"/>
        <w:ind w:left="0"/>
        <w:jc w:val="both"/>
      </w:pPr>
      <w:r>
        <w:rPr>
          <w:rFonts w:ascii="Times New Roman"/>
          <w:b w:val="false"/>
          <w:i w:val="false"/>
          <w:color w:val="000000"/>
          <w:sz w:val="28"/>
        </w:rPr>
        <w:t>
      вид валюты и ставки;</w:t>
      </w:r>
    </w:p>
    <w:bookmarkEnd w:id="164"/>
    <w:bookmarkStart w:name="z180" w:id="165"/>
    <w:p>
      <w:pPr>
        <w:spacing w:after="0"/>
        <w:ind w:left="0"/>
        <w:jc w:val="both"/>
      </w:pPr>
      <w:r>
        <w:rPr>
          <w:rFonts w:ascii="Times New Roman"/>
          <w:b w:val="false"/>
          <w:i w:val="false"/>
          <w:color w:val="000000"/>
          <w:sz w:val="28"/>
        </w:rPr>
        <w:t>
      условия досрочного погашения займа (пролонгации).";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2" w:id="166"/>
    <w:p>
      <w:pPr>
        <w:spacing w:after="0"/>
        <w:ind w:left="0"/>
        <w:jc w:val="both"/>
      </w:pPr>
      <w:r>
        <w:rPr>
          <w:rFonts w:ascii="Times New Roman"/>
          <w:b w:val="false"/>
          <w:i w:val="false"/>
          <w:color w:val="000000"/>
          <w:sz w:val="28"/>
        </w:rPr>
        <w:t>
      "5. Финансовые активы и условные обязательства классифицируются на однородные и индивидуальные.</w:t>
      </w:r>
    </w:p>
    <w:bookmarkEnd w:id="166"/>
    <w:bookmarkStart w:name="z183" w:id="167"/>
    <w:p>
      <w:pPr>
        <w:spacing w:after="0"/>
        <w:ind w:left="0"/>
        <w:jc w:val="both"/>
      </w:pPr>
      <w:r>
        <w:rPr>
          <w:rFonts w:ascii="Times New Roman"/>
          <w:b w:val="false"/>
          <w:i w:val="false"/>
          <w:color w:val="000000"/>
          <w:sz w:val="28"/>
        </w:rPr>
        <w:t>
      По индивидуальным финансовым активам провизии (резервы) рассчитываются отдельно по каждому индивидуальному финансовому активу.</w:t>
      </w:r>
    </w:p>
    <w:bookmarkEnd w:id="167"/>
    <w:bookmarkStart w:name="z184" w:id="168"/>
    <w:p>
      <w:pPr>
        <w:spacing w:after="0"/>
        <w:ind w:left="0"/>
        <w:jc w:val="both"/>
      </w:pPr>
      <w:r>
        <w:rPr>
          <w:rFonts w:ascii="Times New Roman"/>
          <w:b w:val="false"/>
          <w:i w:val="false"/>
          <w:color w:val="000000"/>
          <w:sz w:val="28"/>
        </w:rPr>
        <w:t>
      По индивидуальным финансовым активам, по которым отсутствуют признаки обесценения в соответствии с Методикой расчета провизий (резервов), осуществляется группировка финансовых активов по общим характеристикам кредитного риска, установленным в Методике расчета провизий (резервов), и провизии (резервы) рассчитываются в соответствии с Методикой расчета провизий (резервов).</w:t>
      </w:r>
    </w:p>
    <w:bookmarkEnd w:id="168"/>
    <w:bookmarkStart w:name="z185" w:id="169"/>
    <w:p>
      <w:pPr>
        <w:spacing w:after="0"/>
        <w:ind w:left="0"/>
        <w:jc w:val="both"/>
      </w:pPr>
      <w:r>
        <w:rPr>
          <w:rFonts w:ascii="Times New Roman"/>
          <w:b w:val="false"/>
          <w:i w:val="false"/>
          <w:color w:val="000000"/>
          <w:sz w:val="28"/>
        </w:rPr>
        <w:t>
      Однородные финансовые активы, условные обязательства группируются на основе общих характеристик кредитного риска, определенных Методикой расчета провизий (резервов).</w:t>
      </w:r>
    </w:p>
    <w:bookmarkEnd w:id="169"/>
    <w:bookmarkStart w:name="z186" w:id="170"/>
    <w:p>
      <w:pPr>
        <w:spacing w:after="0"/>
        <w:ind w:left="0"/>
        <w:jc w:val="both"/>
      </w:pPr>
      <w:r>
        <w:rPr>
          <w:rFonts w:ascii="Times New Roman"/>
          <w:b w:val="false"/>
          <w:i w:val="false"/>
          <w:color w:val="000000"/>
          <w:sz w:val="28"/>
        </w:rPr>
        <w:t>
      Методика расчета провизий (резервов) содержит обоснованную и статистически подтвержденную сегментацию займов с однородными признаками (при отсутствии достаточной статистики, допускается экспертное обоснование сегментации), а также:</w:t>
      </w:r>
    </w:p>
    <w:bookmarkEnd w:id="170"/>
    <w:bookmarkStart w:name="z187" w:id="171"/>
    <w:p>
      <w:pPr>
        <w:spacing w:after="0"/>
        <w:ind w:left="0"/>
        <w:jc w:val="both"/>
      </w:pPr>
      <w:r>
        <w:rPr>
          <w:rFonts w:ascii="Times New Roman"/>
          <w:b w:val="false"/>
          <w:i w:val="false"/>
          <w:color w:val="000000"/>
          <w:sz w:val="28"/>
        </w:rPr>
        <w:t>
      1) список критериев, используемых для сегментации займов с однородными признаками (тип продукта, срок до погашения, отрасль и другие критерии);</w:t>
      </w:r>
    </w:p>
    <w:bookmarkEnd w:id="171"/>
    <w:bookmarkStart w:name="z188" w:id="172"/>
    <w:p>
      <w:pPr>
        <w:spacing w:after="0"/>
        <w:ind w:left="0"/>
        <w:jc w:val="both"/>
      </w:pPr>
      <w:r>
        <w:rPr>
          <w:rFonts w:ascii="Times New Roman"/>
          <w:b w:val="false"/>
          <w:i w:val="false"/>
          <w:color w:val="000000"/>
          <w:sz w:val="28"/>
        </w:rPr>
        <w:t>
      2) описание подходов к статистическому анализу сегментации займов с однородными признаками (в том числе анализ однородности, достаточности статистики и другие компоненты), а также в случае применения экспертного подхода описание и обоснование сегментации на основании экспертного подхода;</w:t>
      </w:r>
    </w:p>
    <w:bookmarkEnd w:id="172"/>
    <w:bookmarkStart w:name="z189" w:id="173"/>
    <w:p>
      <w:pPr>
        <w:spacing w:after="0"/>
        <w:ind w:left="0"/>
        <w:jc w:val="both"/>
      </w:pPr>
      <w:r>
        <w:rPr>
          <w:rFonts w:ascii="Times New Roman"/>
          <w:b w:val="false"/>
          <w:i w:val="false"/>
          <w:color w:val="000000"/>
          <w:sz w:val="28"/>
        </w:rPr>
        <w:t>
      3) критерии выбора пороговых значений по каждому из критериев;</w:t>
      </w:r>
    </w:p>
    <w:bookmarkEnd w:id="173"/>
    <w:bookmarkStart w:name="z190" w:id="174"/>
    <w:p>
      <w:pPr>
        <w:spacing w:after="0"/>
        <w:ind w:left="0"/>
        <w:jc w:val="both"/>
      </w:pPr>
      <w:r>
        <w:rPr>
          <w:rFonts w:ascii="Times New Roman"/>
          <w:b w:val="false"/>
          <w:i w:val="false"/>
          <w:color w:val="000000"/>
          <w:sz w:val="28"/>
        </w:rPr>
        <w:t>
      4) условия, при которых отсутствует необходимость в дальнейшей сегментации портфеля (для случаев, где это применимо).";</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92" w:id="175"/>
    <w:p>
      <w:pPr>
        <w:spacing w:after="0"/>
        <w:ind w:left="0"/>
        <w:jc w:val="both"/>
      </w:pPr>
      <w:r>
        <w:rPr>
          <w:rFonts w:ascii="Times New Roman"/>
          <w:b w:val="false"/>
          <w:i w:val="false"/>
          <w:color w:val="000000"/>
          <w:sz w:val="28"/>
        </w:rPr>
        <w:t>
      "10. Увеличение кредитного риска определяется следующим образом:</w:t>
      </w:r>
    </w:p>
    <w:bookmarkEnd w:id="175"/>
    <w:bookmarkStart w:name="z193" w:id="176"/>
    <w:p>
      <w:pPr>
        <w:spacing w:after="0"/>
        <w:ind w:left="0"/>
        <w:jc w:val="both"/>
      </w:pPr>
      <w:r>
        <w:rPr>
          <w:rFonts w:ascii="Times New Roman"/>
          <w:b w:val="false"/>
          <w:i w:val="false"/>
          <w:color w:val="000000"/>
          <w:sz w:val="28"/>
        </w:rPr>
        <w:t>
      1) оценивается изменение риска наступления дефолта на протяжении ожидаемого срока действия финансового актива путем сравнения риска наступления дефолта по финансовому активу, определенному в соответствии с пунктом 7 Правил, с риском наступления дефолта на дату первоначального признания;</w:t>
      </w:r>
    </w:p>
    <w:bookmarkEnd w:id="176"/>
    <w:bookmarkStart w:name="z194" w:id="177"/>
    <w:p>
      <w:pPr>
        <w:spacing w:after="0"/>
        <w:ind w:left="0"/>
        <w:jc w:val="both"/>
      </w:pPr>
      <w:r>
        <w:rPr>
          <w:rFonts w:ascii="Times New Roman"/>
          <w:b w:val="false"/>
          <w:i w:val="false"/>
          <w:color w:val="000000"/>
          <w:sz w:val="28"/>
        </w:rPr>
        <w:t>
      2) анализируется обоснованная и подтверждаемая информация, доступная без чрезмерных затрат и усилий, которая указывает на значительное увеличение кредитного риска с момента первоначального признания.</w:t>
      </w:r>
    </w:p>
    <w:bookmarkEnd w:id="177"/>
    <w:bookmarkStart w:name="z195" w:id="178"/>
    <w:p>
      <w:pPr>
        <w:spacing w:after="0"/>
        <w:ind w:left="0"/>
        <w:jc w:val="both"/>
      </w:pPr>
      <w:r>
        <w:rPr>
          <w:rFonts w:ascii="Times New Roman"/>
          <w:b w:val="false"/>
          <w:i w:val="false"/>
          <w:color w:val="000000"/>
          <w:sz w:val="28"/>
        </w:rPr>
        <w:t>
      Значительным увеличением кредитного риска по индивидуальному финансовому активу является наступление одного или нескольких нижеперечисленных случаев:</w:t>
      </w:r>
    </w:p>
    <w:bookmarkEnd w:id="178"/>
    <w:bookmarkStart w:name="z196" w:id="179"/>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увеличению кредитного риска согласно внутренней методике (внутренним моделям) банка;</w:t>
      </w:r>
    </w:p>
    <w:bookmarkEnd w:id="179"/>
    <w:bookmarkStart w:name="z197" w:id="180"/>
    <w:p>
      <w:pPr>
        <w:spacing w:after="0"/>
        <w:ind w:left="0"/>
        <w:jc w:val="both"/>
      </w:pPr>
      <w:r>
        <w:rPr>
          <w:rFonts w:ascii="Times New Roman"/>
          <w:b w:val="false"/>
          <w:i w:val="false"/>
          <w:color w:val="000000"/>
          <w:sz w:val="28"/>
        </w:rPr>
        <w:t>
      на отчетную дату вероятность дефолта (PD) в течение срока действия финансового актива превышает ее значение при первоначальном признании (но не ранее даты внедрения МСФО 9) в размере, определенном финансовой организацией на основании подтвержденных статистических данных, а в случае отсутствия статистики – не менее чем на 200 (двести) процентов. Для оценки значительного увеличения кредитного риска учитываются кредиты с вероятностью дефолта в течение 12 (двенадцати) месяцев, превышающей 5 (пять) процентов, за исключением случаев значительного изменения Методики расчета провизий (резервов) или внутренней рейтинговой модели. В случае значительного изменения Методики расчета провизий (резервов) или внутренней рейтинговой модели для оценки значительного увеличения кредитного риска учитываются займы с вероятностью дефолта в течение 12 (двенадцати) месяцев, превышающей 10 (десять) процентов;</w:t>
      </w:r>
    </w:p>
    <w:bookmarkEnd w:id="180"/>
    <w:bookmarkStart w:name="z198" w:id="181"/>
    <w:p>
      <w:pPr>
        <w:spacing w:after="0"/>
        <w:ind w:left="0"/>
        <w:jc w:val="both"/>
      </w:pPr>
      <w:r>
        <w:rPr>
          <w:rFonts w:ascii="Times New Roman"/>
          <w:b w:val="false"/>
          <w:i w:val="false"/>
          <w:color w:val="000000"/>
          <w:sz w:val="28"/>
        </w:rPr>
        <w:t>
      финансовая организация устанавливает пороговое значение абсолютной вероятности дефолта, определенное на основании подтвержденной статистики финансовой организации, в случае отсутствия статистики, если абсолютное значение двенадцатимесячной вероятности дефолта превышает 20 (двадцать) процентов;</w:t>
      </w:r>
    </w:p>
    <w:bookmarkEnd w:id="181"/>
    <w:bookmarkStart w:name="z199" w:id="182"/>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182"/>
    <w:bookmarkStart w:name="z200" w:id="183"/>
    <w:p>
      <w:pPr>
        <w:spacing w:after="0"/>
        <w:ind w:left="0"/>
        <w:jc w:val="both"/>
      </w:pPr>
      <w:r>
        <w:rPr>
          <w:rFonts w:ascii="Times New Roman"/>
          <w:b w:val="false"/>
          <w:i w:val="false"/>
          <w:color w:val="000000"/>
          <w:sz w:val="28"/>
        </w:rPr>
        <w:t>
      значительные изменения внешних рыночных показателей кредитного риска для определенного финансового актива или аналогичных финансовых активов с таким же ожидаемым сроком действия;</w:t>
      </w:r>
    </w:p>
    <w:bookmarkEnd w:id="183"/>
    <w:bookmarkStart w:name="z201" w:id="184"/>
    <w:p>
      <w:pPr>
        <w:spacing w:after="0"/>
        <w:ind w:left="0"/>
        <w:jc w:val="both"/>
      </w:pPr>
      <w:r>
        <w:rPr>
          <w:rFonts w:ascii="Times New Roman"/>
          <w:b w:val="false"/>
          <w:i w:val="false"/>
          <w:color w:val="000000"/>
          <w:sz w:val="28"/>
        </w:rPr>
        <w:t>
      значительные изменения стоимости обеспечения по обязательству или качества гарантий или механизмов, предоставляющих экономический стимул для контрагента осуществлять плановые платежи, предусмотренные договором, которые, как ожидается, уменьшат экономический стимул для контрагента осуществлять плановые платежи, предусмотренные договором, или иным образом повлияют на вероятность наступления дефолта;</w:t>
      </w:r>
    </w:p>
    <w:bookmarkEnd w:id="184"/>
    <w:bookmarkStart w:name="z202" w:id="185"/>
    <w:p>
      <w:pPr>
        <w:spacing w:after="0"/>
        <w:ind w:left="0"/>
        <w:jc w:val="both"/>
      </w:pPr>
      <w:r>
        <w:rPr>
          <w:rFonts w:ascii="Times New Roman"/>
          <w:b w:val="false"/>
          <w:i w:val="false"/>
          <w:color w:val="000000"/>
          <w:sz w:val="28"/>
        </w:rPr>
        <w:t>
      иные признаки значительного увеличения кредитного риска, соответствующие МСФО 9 и предусмотренные в Методике расчета провизий (резервов).</w:t>
      </w:r>
    </w:p>
    <w:bookmarkEnd w:id="185"/>
    <w:bookmarkStart w:name="z203" w:id="186"/>
    <w:p>
      <w:pPr>
        <w:spacing w:after="0"/>
        <w:ind w:left="0"/>
        <w:jc w:val="both"/>
      </w:pPr>
      <w:r>
        <w:rPr>
          <w:rFonts w:ascii="Times New Roman"/>
          <w:b w:val="false"/>
          <w:i w:val="false"/>
          <w:color w:val="000000"/>
          <w:sz w:val="28"/>
        </w:rPr>
        <w:t>
      Значительным увеличением кредитного риска по однородным финансовым активам является наступление одного или нескольких нижеперечисленных случаев:</w:t>
      </w:r>
    </w:p>
    <w:bookmarkEnd w:id="186"/>
    <w:bookmarkStart w:name="z204" w:id="187"/>
    <w:p>
      <w:pPr>
        <w:spacing w:after="0"/>
        <w:ind w:left="0"/>
        <w:jc w:val="both"/>
      </w:pPr>
      <w:r>
        <w:rPr>
          <w:rFonts w:ascii="Times New Roman"/>
          <w:b w:val="false"/>
          <w:i w:val="false"/>
          <w:color w:val="000000"/>
          <w:sz w:val="28"/>
        </w:rPr>
        <w:t>
      на отчетную дату вероятность дефолта (PD) в течение срока действия финансового актива превышает ее значение при первоначальном признании (но не ранее даты внедрения МСФО 9) в размере, определенном финансовой организацией на основании подтвержденных статистических данных, в случае отсутствия статистики не менее чем на 200 (двести) процентов. Для оценки значительного увеличения кредитного риска учитываются займы с вероятностью дефолта в течение 12 (двенадцати) месяцев, превышающей 5 (пять) процентов, за исключением случаев значительного изменения Методики расчета провизий (резервов). В случае значительного изменения Методики расчета провизий (резервов) или внутренней рейтинговой модели для оценки значительного увеличения кредитного риска учитываются займы с вероятностью дефолта в течение 12 (двенадцати) месяцев, превышающей 10 (десять) процентов;</w:t>
      </w:r>
    </w:p>
    <w:bookmarkEnd w:id="187"/>
    <w:bookmarkStart w:name="z205" w:id="188"/>
    <w:p>
      <w:pPr>
        <w:spacing w:after="0"/>
        <w:ind w:left="0"/>
        <w:jc w:val="both"/>
      </w:pPr>
      <w:r>
        <w:rPr>
          <w:rFonts w:ascii="Times New Roman"/>
          <w:b w:val="false"/>
          <w:i w:val="false"/>
          <w:color w:val="000000"/>
          <w:sz w:val="28"/>
        </w:rPr>
        <w:t>
      финансовая организация устанавливает пороговое значение абсолютной вероятности дефолта, определенное на основании собственной подтвержденной статистики, в случае отсутствия статистики, абсолютное значение двенадцатимесячной вероятности дефолта превышает 20 (двадцать) процентов;</w:t>
      </w:r>
    </w:p>
    <w:bookmarkEnd w:id="188"/>
    <w:bookmarkStart w:name="z206" w:id="189"/>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189"/>
    <w:bookmarkStart w:name="z207" w:id="190"/>
    <w:p>
      <w:pPr>
        <w:spacing w:after="0"/>
        <w:ind w:left="0"/>
        <w:jc w:val="both"/>
      </w:pPr>
      <w:r>
        <w:rPr>
          <w:rFonts w:ascii="Times New Roman"/>
          <w:b w:val="false"/>
          <w:i w:val="false"/>
          <w:color w:val="000000"/>
          <w:sz w:val="28"/>
        </w:rPr>
        <w:t>
      иные признаки значительного увеличения кредитного риска, соответствующие МСФО 9 и предусмотренные в Методике расчета провизий (резервов).</w:t>
      </w:r>
    </w:p>
    <w:bookmarkEnd w:id="190"/>
    <w:bookmarkStart w:name="z208" w:id="191"/>
    <w:p>
      <w:pPr>
        <w:spacing w:after="0"/>
        <w:ind w:left="0"/>
        <w:jc w:val="both"/>
      </w:pPr>
      <w:r>
        <w:rPr>
          <w:rFonts w:ascii="Times New Roman"/>
          <w:b w:val="false"/>
          <w:i w:val="false"/>
          <w:color w:val="000000"/>
          <w:sz w:val="28"/>
        </w:rPr>
        <w:t>
      11. Ожидаемые кредитные убытки по финансовому активу (финансовым активам) являются взвешенными с учетом вероятности оценки кредитных убытков, то есть являются приведенной стоимостью всех недополучений денег за весь ожидаемый срок действия финансового актива (финансовых активов).</w:t>
      </w:r>
    </w:p>
    <w:bookmarkEnd w:id="191"/>
    <w:bookmarkStart w:name="z209" w:id="192"/>
    <w:p>
      <w:pPr>
        <w:spacing w:after="0"/>
        <w:ind w:left="0"/>
        <w:jc w:val="both"/>
      </w:pPr>
      <w:r>
        <w:rPr>
          <w:rFonts w:ascii="Times New Roman"/>
          <w:b w:val="false"/>
          <w:i w:val="false"/>
          <w:color w:val="000000"/>
          <w:sz w:val="28"/>
        </w:rPr>
        <w:t>
      Ожидаемые кредитные убытки по финансовому активу (финансовым активам) рассчитываются по формуле расчета ожидаемых кредитных убытков согласно приложению 1 к Правилам и оцениваются способом, который отражает:</w:t>
      </w:r>
    </w:p>
    <w:bookmarkEnd w:id="192"/>
    <w:bookmarkStart w:name="z210" w:id="193"/>
    <w:p>
      <w:pPr>
        <w:spacing w:after="0"/>
        <w:ind w:left="0"/>
        <w:jc w:val="both"/>
      </w:pPr>
      <w:r>
        <w:rPr>
          <w:rFonts w:ascii="Times New Roman"/>
          <w:b w:val="false"/>
          <w:i w:val="false"/>
          <w:color w:val="000000"/>
          <w:sz w:val="28"/>
        </w:rPr>
        <w:t>
      1) непредвзятую и взвешенную с учетом вероятности сумму, определенную путем оценки диапазона возможных результатов;</w:t>
      </w:r>
    </w:p>
    <w:bookmarkEnd w:id="193"/>
    <w:bookmarkStart w:name="z211" w:id="194"/>
    <w:p>
      <w:pPr>
        <w:spacing w:after="0"/>
        <w:ind w:left="0"/>
        <w:jc w:val="both"/>
      </w:pPr>
      <w:r>
        <w:rPr>
          <w:rFonts w:ascii="Times New Roman"/>
          <w:b w:val="false"/>
          <w:i w:val="false"/>
          <w:color w:val="000000"/>
          <w:sz w:val="28"/>
        </w:rPr>
        <w:t>
      2) временную стоимость денег;</w:t>
      </w:r>
    </w:p>
    <w:bookmarkEnd w:id="194"/>
    <w:bookmarkStart w:name="z212" w:id="195"/>
    <w:p>
      <w:pPr>
        <w:spacing w:after="0"/>
        <w:ind w:left="0"/>
        <w:jc w:val="both"/>
      </w:pPr>
      <w:r>
        <w:rPr>
          <w:rFonts w:ascii="Times New Roman"/>
          <w:b w:val="false"/>
          <w:i w:val="false"/>
          <w:color w:val="000000"/>
          <w:sz w:val="28"/>
        </w:rPr>
        <w:t>
      3) обоснованную и подтверждаемую информацию о прошлых событиях, текущих качественных и количественных показателях и прогнозах будущих экономических качественных и количественных показателей, включая прогнозную макроэкономичекую информацию, доступную на отчетную дату без чрезмерных затрат или усилий.</w:t>
      </w:r>
    </w:p>
    <w:bookmarkEnd w:id="195"/>
    <w:bookmarkStart w:name="z213" w:id="196"/>
    <w:p>
      <w:pPr>
        <w:spacing w:after="0"/>
        <w:ind w:left="0"/>
        <w:jc w:val="both"/>
      </w:pPr>
      <w:r>
        <w:rPr>
          <w:rFonts w:ascii="Times New Roman"/>
          <w:b w:val="false"/>
          <w:i w:val="false"/>
          <w:color w:val="000000"/>
          <w:sz w:val="28"/>
        </w:rPr>
        <w:t xml:space="preserve">
      Допускается изменение и (или) дополнение финансовой организацией формулы расчета ожидаемых кредитных убытков в случае соответствия показателей, предусмотренных формулой расчета ожидаемых кредитных убытков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требованиям частей первой и второй настоящего пункта в соответствии с Методикой расчета провизий (резервов).</w:t>
      </w:r>
    </w:p>
    <w:bookmarkEnd w:id="196"/>
    <w:bookmarkStart w:name="z214" w:id="197"/>
    <w:p>
      <w:pPr>
        <w:spacing w:after="0"/>
        <w:ind w:left="0"/>
        <w:jc w:val="both"/>
      </w:pPr>
      <w:r>
        <w:rPr>
          <w:rFonts w:ascii="Times New Roman"/>
          <w:b w:val="false"/>
          <w:i w:val="false"/>
          <w:color w:val="000000"/>
          <w:sz w:val="28"/>
        </w:rPr>
        <w:t>
      Количественные и качественные факторы, влияющие на вероятность дефолта (PD), включая, но не ограничиваясь фактом реструктуризации и вынужденной реструктуризации займа, количеством дней просрочек по займу, определяются в Методике расчета провизий (резервов).</w:t>
      </w:r>
    </w:p>
    <w:bookmarkEnd w:id="197"/>
    <w:bookmarkStart w:name="z215" w:id="198"/>
    <w:p>
      <w:pPr>
        <w:spacing w:after="0"/>
        <w:ind w:left="0"/>
        <w:jc w:val="both"/>
      </w:pPr>
      <w:r>
        <w:rPr>
          <w:rFonts w:ascii="Times New Roman"/>
          <w:b w:val="false"/>
          <w:i w:val="false"/>
          <w:color w:val="000000"/>
          <w:sz w:val="28"/>
        </w:rPr>
        <w:t>
      В случае наступления дефолта в соответствии с событиями, являющимися объективными подтверждениями обесценения, установленными Правилами, Методикой расчета провизий (резервов) и МСФО 9, вероятность дефолта (PD) принимается равным 1.</w:t>
      </w:r>
    </w:p>
    <w:bookmarkEnd w:id="198"/>
    <w:bookmarkStart w:name="z216" w:id="199"/>
    <w:p>
      <w:pPr>
        <w:spacing w:after="0"/>
        <w:ind w:left="0"/>
        <w:jc w:val="both"/>
      </w:pPr>
      <w:r>
        <w:rPr>
          <w:rFonts w:ascii="Times New Roman"/>
          <w:b w:val="false"/>
          <w:i w:val="false"/>
          <w:color w:val="000000"/>
          <w:sz w:val="28"/>
        </w:rPr>
        <w:t>
      При оценке уровня потерь в случае дефолта (LGD) рефинансирование займа за счет выдачи нового займа, а также займы, полученные в рамках реализации государственных программ, не учитываются в качестве погашения займа.</w:t>
      </w:r>
    </w:p>
    <w:bookmarkEnd w:id="199"/>
    <w:bookmarkStart w:name="z217" w:id="200"/>
    <w:p>
      <w:pPr>
        <w:spacing w:after="0"/>
        <w:ind w:left="0"/>
        <w:jc w:val="both"/>
      </w:pPr>
      <w:r>
        <w:rPr>
          <w:rFonts w:ascii="Times New Roman"/>
          <w:b w:val="false"/>
          <w:i w:val="false"/>
          <w:color w:val="000000"/>
          <w:sz w:val="28"/>
        </w:rPr>
        <w:t>
      При оценке LGD финансовая организация учитывает:</w:t>
      </w:r>
    </w:p>
    <w:bookmarkEnd w:id="200"/>
    <w:bookmarkStart w:name="z218" w:id="201"/>
    <w:p>
      <w:pPr>
        <w:spacing w:after="0"/>
        <w:ind w:left="0"/>
        <w:jc w:val="both"/>
      </w:pPr>
      <w:r>
        <w:rPr>
          <w:rFonts w:ascii="Times New Roman"/>
          <w:b w:val="false"/>
          <w:i w:val="false"/>
          <w:color w:val="000000"/>
          <w:sz w:val="28"/>
        </w:rPr>
        <w:t>
      1) вероятность невозможности взыскания залогового имущества из-за ограничивающих факторов (передача права собственности третьим лицам и другие факторы) и (или) вероятность невозможности реализации залогового имущества после обращения взыскания (неблагоприятные характеристики залогового имущества и другие факторы);</w:t>
      </w:r>
    </w:p>
    <w:bookmarkEnd w:id="201"/>
    <w:bookmarkStart w:name="z219" w:id="202"/>
    <w:p>
      <w:pPr>
        <w:spacing w:after="0"/>
        <w:ind w:left="0"/>
        <w:jc w:val="both"/>
      </w:pPr>
      <w:r>
        <w:rPr>
          <w:rFonts w:ascii="Times New Roman"/>
          <w:b w:val="false"/>
          <w:i w:val="false"/>
          <w:color w:val="000000"/>
          <w:sz w:val="28"/>
        </w:rPr>
        <w:t xml:space="preserve">
      2) коэффициенты ликвидности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 либо коэффициенты ликвидности, оцененные с использованием статистического анализа на основе исторических данных о фактической и оцененной стоимостям реализации, сроке и издержках реализации;</w:t>
      </w:r>
    </w:p>
    <w:bookmarkEnd w:id="202"/>
    <w:bookmarkStart w:name="z220" w:id="203"/>
    <w:p>
      <w:pPr>
        <w:spacing w:after="0"/>
        <w:ind w:left="0"/>
        <w:jc w:val="both"/>
      </w:pPr>
      <w:r>
        <w:rPr>
          <w:rFonts w:ascii="Times New Roman"/>
          <w:b w:val="false"/>
          <w:i w:val="false"/>
          <w:color w:val="000000"/>
          <w:sz w:val="28"/>
        </w:rPr>
        <w:t>
      3) иные случаи применения дополнительных дисконтов;</w:t>
      </w:r>
    </w:p>
    <w:bookmarkEnd w:id="203"/>
    <w:bookmarkStart w:name="z221" w:id="204"/>
    <w:p>
      <w:pPr>
        <w:spacing w:after="0"/>
        <w:ind w:left="0"/>
        <w:jc w:val="both"/>
      </w:pPr>
      <w:r>
        <w:rPr>
          <w:rFonts w:ascii="Times New Roman"/>
          <w:b w:val="false"/>
          <w:i w:val="false"/>
          <w:color w:val="000000"/>
          <w:sz w:val="28"/>
        </w:rPr>
        <w:t>
      4) расчет дисконтированных денежных возвратов;</w:t>
      </w:r>
    </w:p>
    <w:bookmarkEnd w:id="204"/>
    <w:bookmarkStart w:name="z222" w:id="205"/>
    <w:p>
      <w:pPr>
        <w:spacing w:after="0"/>
        <w:ind w:left="0"/>
        <w:jc w:val="both"/>
      </w:pPr>
      <w:r>
        <w:rPr>
          <w:rFonts w:ascii="Times New Roman"/>
          <w:b w:val="false"/>
          <w:i w:val="false"/>
          <w:color w:val="000000"/>
          <w:sz w:val="28"/>
        </w:rPr>
        <w:t>
      5) соотношение стоимости залогового имущества и задолженности заемщика, обеспечением возвратности которого выступает данное имущество;</w:t>
      </w:r>
    </w:p>
    <w:bookmarkEnd w:id="205"/>
    <w:bookmarkStart w:name="z223" w:id="206"/>
    <w:p>
      <w:pPr>
        <w:spacing w:after="0"/>
        <w:ind w:left="0"/>
        <w:jc w:val="both"/>
      </w:pPr>
      <w:r>
        <w:rPr>
          <w:rFonts w:ascii="Times New Roman"/>
          <w:b w:val="false"/>
          <w:i w:val="false"/>
          <w:color w:val="000000"/>
          <w:sz w:val="28"/>
        </w:rPr>
        <w:t>
      6) факт полного списания задолженности при наличии залогового имущества, который является признаком отсутствия возможности взыскания или продажи залогового имущества;</w:t>
      </w:r>
    </w:p>
    <w:bookmarkEnd w:id="206"/>
    <w:bookmarkStart w:name="z224" w:id="207"/>
    <w:p>
      <w:pPr>
        <w:spacing w:after="0"/>
        <w:ind w:left="0"/>
        <w:jc w:val="both"/>
      </w:pPr>
      <w:r>
        <w:rPr>
          <w:rFonts w:ascii="Times New Roman"/>
          <w:b w:val="false"/>
          <w:i w:val="false"/>
          <w:color w:val="000000"/>
          <w:sz w:val="28"/>
        </w:rPr>
        <w:t>
      7) наличие существенного отклонения LTV по займу юридическим лицам по сравнению с LTV оцениваемого сегмента;</w:t>
      </w:r>
    </w:p>
    <w:bookmarkEnd w:id="207"/>
    <w:bookmarkStart w:name="z225" w:id="208"/>
    <w:p>
      <w:pPr>
        <w:spacing w:after="0"/>
        <w:ind w:left="0"/>
        <w:jc w:val="both"/>
      </w:pPr>
      <w:r>
        <w:rPr>
          <w:rFonts w:ascii="Times New Roman"/>
          <w:b w:val="false"/>
          <w:i w:val="false"/>
          <w:color w:val="000000"/>
          <w:sz w:val="28"/>
        </w:rPr>
        <w:t>
      8) факт полного списания задолженности при наличии залогового имущества является признаком отсутствия возможности взыскания или продажи залогового имущества и необходимости переоценки LGD на основании уровня возвратов;</w:t>
      </w:r>
    </w:p>
    <w:bookmarkEnd w:id="208"/>
    <w:bookmarkStart w:name="z226" w:id="209"/>
    <w:p>
      <w:pPr>
        <w:spacing w:after="0"/>
        <w:ind w:left="0"/>
        <w:jc w:val="both"/>
      </w:pPr>
      <w:r>
        <w:rPr>
          <w:rFonts w:ascii="Times New Roman"/>
          <w:b w:val="false"/>
          <w:i w:val="false"/>
          <w:color w:val="000000"/>
          <w:sz w:val="28"/>
        </w:rPr>
        <w:t>
      9) обоснованные пороговые значения по уровню списания задолженности при наличии залогового имущества, которые является признаком отсутствия возможности взыскания или продажи залогового имущества, что приводит к необходимости переоценки LGD на индивидуальной основе на основании уровня возвратов.</w:t>
      </w:r>
    </w:p>
    <w:bookmarkEnd w:id="209"/>
    <w:bookmarkStart w:name="z227" w:id="210"/>
    <w:p>
      <w:pPr>
        <w:spacing w:after="0"/>
        <w:ind w:left="0"/>
        <w:jc w:val="both"/>
      </w:pPr>
      <w:r>
        <w:rPr>
          <w:rFonts w:ascii="Times New Roman"/>
          <w:b w:val="false"/>
          <w:i w:val="false"/>
          <w:color w:val="000000"/>
          <w:sz w:val="28"/>
        </w:rPr>
        <w:t>
      Требования, подверженные риску дефолта (EAD), учитывают балансовые обязательства с учетом начисленного вознаграждения и внебалансовые обязательства с применением соответствующего коэффициента кредитной конверсии.</w:t>
      </w:r>
    </w:p>
    <w:bookmarkEnd w:id="210"/>
    <w:bookmarkStart w:name="z228" w:id="211"/>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для целей расчета EAD определяется на основе исторических данных финансовой организации. В иных случаях коэффициент кредитной конверсии по кредитным линиям составляет 1. По кредитным картам при наличии возможности автоматической блокировки лимита до полного погашения просроченной задолженности (более 15 (пятнадцати) календарных дней), коэффициент кредитной конверсии составляет 0.</w:t>
      </w:r>
    </w:p>
    <w:bookmarkEnd w:id="211"/>
    <w:bookmarkStart w:name="z229" w:id="212"/>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составляет 0, если при оформлении каждого отдельного транша банк подтверждает отсутствие признаков существенного увеличения кредитного риска, кредитного обесценения путем проверки внутренних и внешних источников информации с учетом наличия актуального мониторинга финансового состояния заемщика.</w:t>
      </w:r>
    </w:p>
    <w:bookmarkEnd w:id="212"/>
    <w:bookmarkStart w:name="z230" w:id="213"/>
    <w:p>
      <w:pPr>
        <w:spacing w:after="0"/>
        <w:ind w:left="0"/>
        <w:jc w:val="both"/>
      </w:pPr>
      <w:r>
        <w:rPr>
          <w:rFonts w:ascii="Times New Roman"/>
          <w:b w:val="false"/>
          <w:i w:val="false"/>
          <w:color w:val="000000"/>
          <w:sz w:val="28"/>
        </w:rPr>
        <w:t>
      Финансовая организация определяет обоснованные сценарии изменения макроэкономических факторов, подкрепленные аналитическими и статистическими отчетами, и учитывает их при оценке ожидаемых кредитных убытков.</w:t>
      </w:r>
    </w:p>
    <w:bookmarkEnd w:id="213"/>
    <w:bookmarkStart w:name="z231" w:id="214"/>
    <w:p>
      <w:pPr>
        <w:spacing w:after="0"/>
        <w:ind w:left="0"/>
        <w:jc w:val="both"/>
      </w:pPr>
      <w:r>
        <w:rPr>
          <w:rFonts w:ascii="Times New Roman"/>
          <w:b w:val="false"/>
          <w:i w:val="false"/>
          <w:color w:val="000000"/>
          <w:sz w:val="28"/>
        </w:rPr>
        <w:t>
      Методика расчета провизий (резервов) содержит общие подходы к расчету макроэкономических сценариев и показателей, а также этапы разработки и утверждения макроэкономических сценариев.</w:t>
      </w:r>
    </w:p>
    <w:bookmarkEnd w:id="214"/>
    <w:bookmarkStart w:name="z232" w:id="215"/>
    <w:p>
      <w:pPr>
        <w:spacing w:after="0"/>
        <w:ind w:left="0"/>
        <w:jc w:val="both"/>
      </w:pPr>
      <w:r>
        <w:rPr>
          <w:rFonts w:ascii="Times New Roman"/>
          <w:b w:val="false"/>
          <w:i w:val="false"/>
          <w:color w:val="000000"/>
          <w:sz w:val="28"/>
        </w:rPr>
        <w:t>
      Детальное описание расчетов макроэкономических сценариев и показателей содержатся во внутренних документах банка.";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34" w:id="216"/>
    <w:p>
      <w:pPr>
        <w:spacing w:after="0"/>
        <w:ind w:left="0"/>
        <w:jc w:val="both"/>
      </w:pPr>
      <w:r>
        <w:rPr>
          <w:rFonts w:ascii="Times New Roman"/>
          <w:b w:val="false"/>
          <w:i w:val="false"/>
          <w:color w:val="000000"/>
          <w:sz w:val="28"/>
        </w:rPr>
        <w:t>
      "14. Имеющийся кредитный убыток по индивидуальному кредитно-обесцененному финансовому активу по состоянию на отчетную дату, который не является приобретенным или созданным кредитно-обесцененным финансовым активом, оценивается как разница между валовой балансовой стоимостью финансового актива и приведенной стоимостью будущих денежных потоков, дисконтированных с использованием первоначальной эффективной процентной ставки по финансовому активу и с учетом средневзвешенной вероятности исхода по методу "going-concern" и методу "gone-concern" в сценариях, определенных во внутренних документах финансовой организации.</w:t>
      </w:r>
    </w:p>
    <w:bookmarkEnd w:id="216"/>
    <w:bookmarkStart w:name="z235" w:id="217"/>
    <w:p>
      <w:pPr>
        <w:spacing w:after="0"/>
        <w:ind w:left="0"/>
        <w:jc w:val="both"/>
      </w:pPr>
      <w:r>
        <w:rPr>
          <w:rFonts w:ascii="Times New Roman"/>
          <w:b w:val="false"/>
          <w:i w:val="false"/>
          <w:color w:val="000000"/>
          <w:sz w:val="28"/>
        </w:rPr>
        <w:t>
      Требования к определению сценариев и вероятности исхода по методу "going-concern" и методу "gone-concern", расчету приведенных потоков по сценариям и вероятностям исходов по методу "going-concern" и методу "gone-concern" устанавливаются в Методике расчета провизий (резервов).</w:t>
      </w:r>
    </w:p>
    <w:bookmarkEnd w:id="217"/>
    <w:bookmarkStart w:name="z236" w:id="218"/>
    <w:p>
      <w:pPr>
        <w:spacing w:after="0"/>
        <w:ind w:left="0"/>
        <w:jc w:val="both"/>
      </w:pPr>
      <w:r>
        <w:rPr>
          <w:rFonts w:ascii="Times New Roman"/>
          <w:b w:val="false"/>
          <w:i w:val="false"/>
          <w:color w:val="000000"/>
          <w:sz w:val="28"/>
        </w:rPr>
        <w:t xml:space="preserve">
      Приведенная стоимость будущих денежных потоков рассчитывается по формуле приведенной стоимости будущих денежных потоков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8"/>
    <w:bookmarkStart w:name="z237" w:id="219"/>
    <w:p>
      <w:pPr>
        <w:spacing w:after="0"/>
        <w:ind w:left="0"/>
        <w:jc w:val="both"/>
      </w:pPr>
      <w:r>
        <w:rPr>
          <w:rFonts w:ascii="Times New Roman"/>
          <w:b w:val="false"/>
          <w:i w:val="false"/>
          <w:color w:val="000000"/>
          <w:sz w:val="28"/>
        </w:rPr>
        <w:t>
      15. Кредитно-обесцененный финансовый актив переходит в категорию финансовых активов, имеющих признаки значительного увеличения кредитного риска, при условии погашения контрагентом задолженности за период не менее 12 (двенадцать) месяцев, которое приводит к снижению валовой балансовой стоимости финансового актива на дату формирования провизий (резервов) до уровня равного или ниже суммы задолженности на момент перехода финансового актива в категорию кредитно-обесцененных финансовых активов и в случае отсутствия на дату оценки событий, являющихся объективными подтверждениями обесценения на основе признаков обесценения финансового актива, установленных Методикой расчета провизий (резервов).</w:t>
      </w:r>
    </w:p>
    <w:bookmarkEnd w:id="219"/>
    <w:bookmarkStart w:name="z238" w:id="220"/>
    <w:p>
      <w:pPr>
        <w:spacing w:after="0"/>
        <w:ind w:left="0"/>
        <w:jc w:val="both"/>
      </w:pPr>
      <w:r>
        <w:rPr>
          <w:rFonts w:ascii="Times New Roman"/>
          <w:b w:val="false"/>
          <w:i w:val="false"/>
          <w:color w:val="000000"/>
          <w:sz w:val="28"/>
        </w:rPr>
        <w:t xml:space="preserve">
      Финансовый актив, имеющий признаки значительного увеличения кредитного риска, переходит в категорию финансовых активов, провизии (резервы) по которым формируются в сумме, равной двенадцатимесячным ожидаемым кредитным убыткам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при условии погашения контрагентом задолженности, которое приводит к снижению валовой балансовой стоимости финансового актива на дату формирования провизий (резервов) до уровня равной или ниже суммы задолженности на момент перехода финансового актива в категорию финансовых активов, имеющих признаки значительного увеличения кредитного риска и отсутствия на дату формирования провизий (резервов) значительного увеличения кредитного риска.</w:t>
      </w:r>
    </w:p>
    <w:bookmarkEnd w:id="220"/>
    <w:bookmarkStart w:name="z239" w:id="221"/>
    <w:p>
      <w:pPr>
        <w:spacing w:after="0"/>
        <w:ind w:left="0"/>
        <w:jc w:val="both"/>
      </w:pPr>
      <w:r>
        <w:rPr>
          <w:rFonts w:ascii="Times New Roman"/>
          <w:b w:val="false"/>
          <w:i w:val="false"/>
          <w:color w:val="000000"/>
          <w:sz w:val="28"/>
        </w:rPr>
        <w:t>
      Условия перехода (реклассификации) займа между стадиями обесценения содержат, но не ограничиваясь, одно или несколько из следующих условий:</w:t>
      </w:r>
    </w:p>
    <w:bookmarkEnd w:id="221"/>
    <w:bookmarkStart w:name="z240" w:id="222"/>
    <w:p>
      <w:pPr>
        <w:spacing w:after="0"/>
        <w:ind w:left="0"/>
        <w:jc w:val="both"/>
      </w:pPr>
      <w:r>
        <w:rPr>
          <w:rFonts w:ascii="Times New Roman"/>
          <w:b w:val="false"/>
          <w:i w:val="false"/>
          <w:color w:val="000000"/>
          <w:sz w:val="28"/>
        </w:rPr>
        <w:t xml:space="preserve">
      1) период с даты предоставления вынужденной реструктуризации, в течение которого не наблюдается ухудшение финансового состояния заемщика, определяется во внутреннем документе финансовой организации и составляет не менее 12 (двенадцати) месяцев. По займам, выданным физическим лицам, оцениваемым на коллективной основе, допускается использовать период не менее 6 (шести) месяцев при наличии исторической статистики погашения реструктуризированных займов, выданных физическим лицам, свидетельствующей о стабилизации динамики выхода на просрочку, начиная с седьмого платежа. По иным событиям, являющимся объективным подтверждением обесценения, определенным </w:t>
      </w:r>
      <w:r>
        <w:rPr>
          <w:rFonts w:ascii="Times New Roman"/>
          <w:b w:val="false"/>
          <w:i w:val="false"/>
          <w:color w:val="000000"/>
          <w:sz w:val="28"/>
        </w:rPr>
        <w:t>пунктом 16</w:t>
      </w:r>
      <w:r>
        <w:rPr>
          <w:rFonts w:ascii="Times New Roman"/>
          <w:b w:val="false"/>
          <w:i w:val="false"/>
          <w:color w:val="000000"/>
          <w:sz w:val="28"/>
        </w:rPr>
        <w:t xml:space="preserve"> Правил – с момента исключения данного события, повлекшего ухудшение стадии кредитного обесценения;</w:t>
      </w:r>
    </w:p>
    <w:bookmarkEnd w:id="222"/>
    <w:bookmarkStart w:name="z241" w:id="223"/>
    <w:p>
      <w:pPr>
        <w:spacing w:after="0"/>
        <w:ind w:left="0"/>
        <w:jc w:val="both"/>
      </w:pPr>
      <w:r>
        <w:rPr>
          <w:rFonts w:ascii="Times New Roman"/>
          <w:b w:val="false"/>
          <w:i w:val="false"/>
          <w:color w:val="000000"/>
          <w:sz w:val="28"/>
        </w:rPr>
        <w:t>
      2) условия, при которых стадия обесценения не меняется (значительная отсрочка платежей и другие условия);</w:t>
      </w:r>
    </w:p>
    <w:bookmarkEnd w:id="223"/>
    <w:bookmarkStart w:name="z242" w:id="224"/>
    <w:p>
      <w:pPr>
        <w:spacing w:after="0"/>
        <w:ind w:left="0"/>
        <w:jc w:val="both"/>
      </w:pPr>
      <w:r>
        <w:rPr>
          <w:rFonts w:ascii="Times New Roman"/>
          <w:b w:val="false"/>
          <w:i w:val="false"/>
          <w:color w:val="000000"/>
          <w:sz w:val="28"/>
        </w:rPr>
        <w:t>
      3) общая сумма платежей, внесенных заемщиком после кредитного обесценения, больше или равна размеру ранее просроченной задолженности;</w:t>
      </w:r>
    </w:p>
    <w:bookmarkEnd w:id="224"/>
    <w:bookmarkStart w:name="z243" w:id="225"/>
    <w:p>
      <w:pPr>
        <w:spacing w:after="0"/>
        <w:ind w:left="0"/>
        <w:jc w:val="both"/>
      </w:pPr>
      <w:r>
        <w:rPr>
          <w:rFonts w:ascii="Times New Roman"/>
          <w:b w:val="false"/>
          <w:i w:val="false"/>
          <w:color w:val="000000"/>
          <w:sz w:val="28"/>
        </w:rPr>
        <w:t>
      4) иные условия, требуемые для улучшения стадии обесценения.</w:t>
      </w:r>
    </w:p>
    <w:bookmarkEnd w:id="225"/>
    <w:bookmarkStart w:name="z244" w:id="226"/>
    <w:p>
      <w:pPr>
        <w:spacing w:after="0"/>
        <w:ind w:left="0"/>
        <w:jc w:val="both"/>
      </w:pPr>
      <w:r>
        <w:rPr>
          <w:rFonts w:ascii="Times New Roman"/>
          <w:b w:val="false"/>
          <w:i w:val="false"/>
          <w:color w:val="000000"/>
          <w:sz w:val="28"/>
        </w:rPr>
        <w:t>
      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226"/>
    <w:bookmarkStart w:name="z245" w:id="227"/>
    <w:p>
      <w:pPr>
        <w:spacing w:after="0"/>
        <w:ind w:left="0"/>
        <w:jc w:val="both"/>
      </w:pPr>
      <w:r>
        <w:rPr>
          <w:rFonts w:ascii="Times New Roman"/>
          <w:b w:val="false"/>
          <w:i w:val="false"/>
          <w:color w:val="000000"/>
          <w:sz w:val="28"/>
        </w:rPr>
        <w:t>
      1) значительные финансовые затруднения заемщика:</w:t>
      </w:r>
    </w:p>
    <w:bookmarkEnd w:id="227"/>
    <w:bookmarkStart w:name="z246" w:id="228"/>
    <w:p>
      <w:pPr>
        <w:spacing w:after="0"/>
        <w:ind w:left="0"/>
        <w:jc w:val="both"/>
      </w:pPr>
      <w:r>
        <w:rPr>
          <w:rFonts w:ascii="Times New Roman"/>
          <w:b w:val="false"/>
          <w:i w:val="false"/>
          <w:color w:val="000000"/>
          <w:sz w:val="28"/>
        </w:rPr>
        <w:t>
      Для физических лиц:</w:t>
      </w:r>
    </w:p>
    <w:bookmarkEnd w:id="228"/>
    <w:bookmarkStart w:name="z247" w:id="229"/>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финансовой организации;</w:t>
      </w:r>
    </w:p>
    <w:bookmarkEnd w:id="229"/>
    <w:bookmarkStart w:name="z248" w:id="230"/>
    <w:p>
      <w:pPr>
        <w:spacing w:after="0"/>
        <w:ind w:left="0"/>
        <w:jc w:val="both"/>
      </w:pPr>
      <w:r>
        <w:rPr>
          <w:rFonts w:ascii="Times New Roman"/>
          <w:b w:val="false"/>
          <w:i w:val="false"/>
          <w:color w:val="000000"/>
          <w:sz w:val="28"/>
        </w:rPr>
        <w:t>
      значительное ухудшение уровня доходов или платежеспособности заемщика (созаемщика) и (или) недостаточность доходов для погашения обязательств;</w:t>
      </w:r>
    </w:p>
    <w:bookmarkEnd w:id="230"/>
    <w:bookmarkStart w:name="z249" w:id="231"/>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231"/>
    <w:bookmarkStart w:name="z250" w:id="232"/>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232"/>
    <w:bookmarkStart w:name="z251" w:id="233"/>
    <w:p>
      <w:pPr>
        <w:spacing w:after="0"/>
        <w:ind w:left="0"/>
        <w:jc w:val="both"/>
      </w:pPr>
      <w:r>
        <w:rPr>
          <w:rFonts w:ascii="Times New Roman"/>
          <w:b w:val="false"/>
          <w:i w:val="false"/>
          <w:color w:val="000000"/>
          <w:sz w:val="28"/>
        </w:rPr>
        <w:t>
      смерть заемщика;</w:t>
      </w:r>
    </w:p>
    <w:bookmarkEnd w:id="233"/>
    <w:bookmarkStart w:name="z252" w:id="234"/>
    <w:p>
      <w:pPr>
        <w:spacing w:after="0"/>
        <w:ind w:left="0"/>
        <w:jc w:val="both"/>
      </w:pPr>
      <w:r>
        <w:rPr>
          <w:rFonts w:ascii="Times New Roman"/>
          <w:b w:val="false"/>
          <w:i w:val="false"/>
          <w:color w:val="000000"/>
          <w:sz w:val="28"/>
        </w:rPr>
        <w:t>
      отсутствие кредитного досье.</w:t>
      </w:r>
    </w:p>
    <w:bookmarkEnd w:id="234"/>
    <w:bookmarkStart w:name="z253" w:id="235"/>
    <w:p>
      <w:pPr>
        <w:spacing w:after="0"/>
        <w:ind w:left="0"/>
        <w:jc w:val="both"/>
      </w:pPr>
      <w:r>
        <w:rPr>
          <w:rFonts w:ascii="Times New Roman"/>
          <w:b w:val="false"/>
          <w:i w:val="false"/>
          <w:color w:val="000000"/>
          <w:sz w:val="28"/>
        </w:rPr>
        <w:t>
      Для юридических лиц:</w:t>
      </w:r>
    </w:p>
    <w:bookmarkEnd w:id="235"/>
    <w:bookmarkStart w:name="z254" w:id="236"/>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236"/>
    <w:bookmarkStart w:name="z255" w:id="237"/>
    <w:p>
      <w:pPr>
        <w:spacing w:after="0"/>
        <w:ind w:left="0"/>
        <w:jc w:val="both"/>
      </w:pPr>
      <w:r>
        <w:rPr>
          <w:rFonts w:ascii="Times New Roman"/>
          <w:b w:val="false"/>
          <w:i w:val="false"/>
          <w:color w:val="000000"/>
          <w:sz w:val="28"/>
        </w:rPr>
        <w:t>
      наличие обоснованной и подтверждаемой информации о значительных финансовых затруднениях заемщика, выявленных при анализе финансовой отчетности, выписок по движениям денежных средств, мониторинговых отчетов и иной информации из общедоступных источников, при наступлении двух и более из нижеперечисленных случаев:</w:t>
      </w:r>
    </w:p>
    <w:bookmarkEnd w:id="237"/>
    <w:bookmarkStart w:name="z256" w:id="238"/>
    <w:p>
      <w:pPr>
        <w:spacing w:after="0"/>
        <w:ind w:left="0"/>
        <w:jc w:val="both"/>
      </w:pPr>
      <w:r>
        <w:rPr>
          <w:rFonts w:ascii="Times New Roman"/>
          <w:b w:val="false"/>
          <w:i w:val="false"/>
          <w:color w:val="000000"/>
          <w:sz w:val="28"/>
        </w:rPr>
        <w:t>
      отрицательный собственный капитал;</w:t>
      </w:r>
    </w:p>
    <w:bookmarkEnd w:id="238"/>
    <w:bookmarkStart w:name="z257" w:id="239"/>
    <w:p>
      <w:pPr>
        <w:spacing w:after="0"/>
        <w:ind w:left="0"/>
        <w:jc w:val="both"/>
      </w:pPr>
      <w:r>
        <w:rPr>
          <w:rFonts w:ascii="Times New Roman"/>
          <w:b w:val="false"/>
          <w:i w:val="false"/>
          <w:color w:val="000000"/>
          <w:sz w:val="28"/>
        </w:rPr>
        <w:t>
      уменьшение собственного капитала более чем на 50 (пятьдесят) процентов за последние 12 (двенадцать) месяцев;</w:t>
      </w:r>
    </w:p>
    <w:bookmarkEnd w:id="239"/>
    <w:bookmarkStart w:name="z258" w:id="240"/>
    <w:p>
      <w:pPr>
        <w:spacing w:after="0"/>
        <w:ind w:left="0"/>
        <w:jc w:val="both"/>
      </w:pPr>
      <w:r>
        <w:rPr>
          <w:rFonts w:ascii="Times New Roman"/>
          <w:b w:val="false"/>
          <w:i w:val="false"/>
          <w:color w:val="000000"/>
          <w:sz w:val="28"/>
        </w:rPr>
        <w:t>
      снижение выручки более чем на 30 (тридцать) процентов за последние 12 (двенадцать) месяцев;</w:t>
      </w:r>
    </w:p>
    <w:bookmarkEnd w:id="240"/>
    <w:bookmarkStart w:name="z259" w:id="241"/>
    <w:p>
      <w:pPr>
        <w:spacing w:after="0"/>
        <w:ind w:left="0"/>
        <w:jc w:val="both"/>
      </w:pPr>
      <w:r>
        <w:rPr>
          <w:rFonts w:ascii="Times New Roman"/>
          <w:b w:val="false"/>
          <w:i w:val="false"/>
          <w:color w:val="000000"/>
          <w:sz w:val="28"/>
        </w:rPr>
        <w:t>
      потеря и отсутствие замены крупного клиента за последние 12 (двенадцать) месяцев;</w:t>
      </w:r>
    </w:p>
    <w:bookmarkEnd w:id="241"/>
    <w:bookmarkStart w:name="z260" w:id="242"/>
    <w:p>
      <w:pPr>
        <w:spacing w:after="0"/>
        <w:ind w:left="0"/>
        <w:jc w:val="both"/>
      </w:pPr>
      <w:r>
        <w:rPr>
          <w:rFonts w:ascii="Times New Roman"/>
          <w:b w:val="false"/>
          <w:i w:val="false"/>
          <w:color w:val="000000"/>
          <w:sz w:val="28"/>
        </w:rPr>
        <w:t>
      соотношение обязательств на активы составляет более 0,8;</w:t>
      </w:r>
    </w:p>
    <w:bookmarkEnd w:id="242"/>
    <w:bookmarkStart w:name="z261" w:id="243"/>
    <w:p>
      <w:pPr>
        <w:spacing w:after="0"/>
        <w:ind w:left="0"/>
        <w:jc w:val="both"/>
      </w:pPr>
      <w:r>
        <w:rPr>
          <w:rFonts w:ascii="Times New Roman"/>
          <w:b w:val="false"/>
          <w:i w:val="false"/>
          <w:color w:val="000000"/>
          <w:sz w:val="28"/>
        </w:rPr>
        <w:t>
      коэффициент покрытия процентов, который рассчитывается как отношение EBIT (прибыль до вычета процентов и налогов) на расходы по процентам, составляет менее 1,5;</w:t>
      </w:r>
    </w:p>
    <w:bookmarkEnd w:id="243"/>
    <w:bookmarkStart w:name="z262" w:id="244"/>
    <w:p>
      <w:pPr>
        <w:spacing w:after="0"/>
        <w:ind w:left="0"/>
        <w:jc w:val="both"/>
      </w:pPr>
      <w:r>
        <w:rPr>
          <w:rFonts w:ascii="Times New Roman"/>
          <w:b w:val="false"/>
          <w:i w:val="false"/>
          <w:color w:val="000000"/>
          <w:sz w:val="28"/>
        </w:rPr>
        <w:t>
      среднегодовой коэффициент текущей ликвидности, который рассчитывается как отношение текущих активов на текущие обязательства, составляет менее 1 за последние 12 (двенадцать) месяцев;</w:t>
      </w:r>
    </w:p>
    <w:bookmarkEnd w:id="244"/>
    <w:bookmarkStart w:name="z263" w:id="245"/>
    <w:p>
      <w:pPr>
        <w:spacing w:after="0"/>
        <w:ind w:left="0"/>
        <w:jc w:val="both"/>
      </w:pPr>
      <w:r>
        <w:rPr>
          <w:rFonts w:ascii="Times New Roman"/>
          <w:b w:val="false"/>
          <w:i w:val="false"/>
          <w:color w:val="000000"/>
          <w:sz w:val="28"/>
        </w:rPr>
        <w:t>
      отрицательный среднегодовой денежный операционный поток согласно отчету о движении денежных средств за последние 12 (двенадцать) месяцев;</w:t>
      </w:r>
    </w:p>
    <w:bookmarkEnd w:id="245"/>
    <w:bookmarkStart w:name="z264" w:id="246"/>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246"/>
    <w:bookmarkStart w:name="z265" w:id="247"/>
    <w:p>
      <w:pPr>
        <w:spacing w:after="0"/>
        <w:ind w:left="0"/>
        <w:jc w:val="both"/>
      </w:pPr>
      <w:r>
        <w:rPr>
          <w:rFonts w:ascii="Times New Roman"/>
          <w:b w:val="false"/>
          <w:i w:val="false"/>
          <w:color w:val="000000"/>
          <w:sz w:val="28"/>
        </w:rPr>
        <w:t>
      отсутствие актуальной подписанной финансовой отчетности (на дату не ранее чем за 6 (шесть) месяцев до расчета провизий);</w:t>
      </w:r>
    </w:p>
    <w:bookmarkEnd w:id="247"/>
    <w:bookmarkStart w:name="z266" w:id="248"/>
    <w:p>
      <w:pPr>
        <w:spacing w:after="0"/>
        <w:ind w:left="0"/>
        <w:jc w:val="both"/>
      </w:pPr>
      <w:r>
        <w:rPr>
          <w:rFonts w:ascii="Times New Roman"/>
          <w:b w:val="false"/>
          <w:i w:val="false"/>
          <w:color w:val="000000"/>
          <w:sz w:val="28"/>
        </w:rPr>
        <w:t>
      отсутствие кредитного досье;</w:t>
      </w:r>
    </w:p>
    <w:bookmarkEnd w:id="248"/>
    <w:bookmarkStart w:name="z267" w:id="249"/>
    <w:p>
      <w:pPr>
        <w:spacing w:after="0"/>
        <w:ind w:left="0"/>
        <w:jc w:val="both"/>
      </w:pPr>
      <w:r>
        <w:rPr>
          <w:rFonts w:ascii="Times New Roman"/>
          <w:b w:val="false"/>
          <w:i w:val="false"/>
          <w:color w:val="000000"/>
          <w:sz w:val="28"/>
        </w:rPr>
        <w:t>
      2) нарушение условий договора, в том числе:</w:t>
      </w:r>
    </w:p>
    <w:bookmarkEnd w:id="249"/>
    <w:bookmarkStart w:name="z268" w:id="250"/>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свыше 60 (шестидесяти) календарных дней;</w:t>
      </w:r>
    </w:p>
    <w:bookmarkEnd w:id="250"/>
    <w:bookmarkStart w:name="z269" w:id="251"/>
    <w:p>
      <w:pPr>
        <w:spacing w:after="0"/>
        <w:ind w:left="0"/>
        <w:jc w:val="both"/>
      </w:pPr>
      <w:r>
        <w:rPr>
          <w:rFonts w:ascii="Times New Roman"/>
          <w:b w:val="false"/>
          <w:i w:val="false"/>
          <w:color w:val="000000"/>
          <w:sz w:val="28"/>
        </w:rPr>
        <w:t>
      нецелевое использование займа, более 25 (двадцати пяти) процентов от размера кредитной линии, за исключением случаев, финансирования на пополнение оборотных средств;</w:t>
      </w:r>
    </w:p>
    <w:bookmarkEnd w:id="251"/>
    <w:bookmarkStart w:name="z270" w:id="252"/>
    <w:p>
      <w:pPr>
        <w:spacing w:after="0"/>
        <w:ind w:left="0"/>
        <w:jc w:val="both"/>
      </w:pPr>
      <w:r>
        <w:rPr>
          <w:rFonts w:ascii="Times New Roman"/>
          <w:b w:val="false"/>
          <w:i w:val="false"/>
          <w:color w:val="000000"/>
          <w:sz w:val="28"/>
        </w:rPr>
        <w:t>
      3) вынужденная реструктуризация займа за последние 12 (двенадцать) месяцев;</w:t>
      </w:r>
    </w:p>
    <w:bookmarkEnd w:id="252"/>
    <w:bookmarkStart w:name="z271" w:id="253"/>
    <w:p>
      <w:pPr>
        <w:spacing w:after="0"/>
        <w:ind w:left="0"/>
        <w:jc w:val="both"/>
      </w:pPr>
      <w:r>
        <w:rPr>
          <w:rFonts w:ascii="Times New Roman"/>
          <w:b w:val="false"/>
          <w:i w:val="false"/>
          <w:color w:val="000000"/>
          <w:sz w:val="28"/>
        </w:rPr>
        <w:t>
      4) появление вероятности банкротства или иной финансовой реорганизации заемщика:</w:t>
      </w:r>
    </w:p>
    <w:bookmarkEnd w:id="253"/>
    <w:bookmarkStart w:name="z272" w:id="254"/>
    <w:p>
      <w:pPr>
        <w:spacing w:after="0"/>
        <w:ind w:left="0"/>
        <w:jc w:val="both"/>
      </w:pPr>
      <w:r>
        <w:rPr>
          <w:rFonts w:ascii="Times New Roman"/>
          <w:b w:val="false"/>
          <w:i w:val="false"/>
          <w:color w:val="000000"/>
          <w:sz w:val="28"/>
        </w:rPr>
        <w:t>
      заемщик подал заявление о банкротстве;</w:t>
      </w:r>
    </w:p>
    <w:bookmarkEnd w:id="254"/>
    <w:bookmarkStart w:name="z273" w:id="255"/>
    <w:p>
      <w:pPr>
        <w:spacing w:after="0"/>
        <w:ind w:left="0"/>
        <w:jc w:val="both"/>
      </w:pPr>
      <w:r>
        <w:rPr>
          <w:rFonts w:ascii="Times New Roman"/>
          <w:b w:val="false"/>
          <w:i w:val="false"/>
          <w:color w:val="000000"/>
          <w:sz w:val="28"/>
        </w:rPr>
        <w:t>
      юридическое лицо, имеющее договорные обязательства по погашению задолженности заемщика в случае наступления его неплатежеспособности, с активами более 10 (десяти) процентов от активов консолидированной финансовой отчетности группы лиц, имеющих договорные обязательства с заемщиком по погашению его задолженности в случае наступления его неплатежеспособности, подало заявление о банкротстве;</w:t>
      </w:r>
    </w:p>
    <w:bookmarkEnd w:id="255"/>
    <w:bookmarkStart w:name="z274" w:id="256"/>
    <w:p>
      <w:pPr>
        <w:spacing w:after="0"/>
        <w:ind w:left="0"/>
        <w:jc w:val="both"/>
      </w:pPr>
      <w:r>
        <w:rPr>
          <w:rFonts w:ascii="Times New Roman"/>
          <w:b w:val="false"/>
          <w:i w:val="false"/>
          <w:color w:val="000000"/>
          <w:sz w:val="28"/>
        </w:rPr>
        <w:t>
      5) иные события, установленные Методикой расчета провизий (резервов).</w:t>
      </w:r>
    </w:p>
    <w:bookmarkEnd w:id="256"/>
    <w:bookmarkStart w:name="z275" w:id="257"/>
    <w:p>
      <w:pPr>
        <w:spacing w:after="0"/>
        <w:ind w:left="0"/>
        <w:jc w:val="both"/>
      </w:pPr>
      <w:r>
        <w:rPr>
          <w:rFonts w:ascii="Times New Roman"/>
          <w:b w:val="false"/>
          <w:i w:val="false"/>
          <w:color w:val="000000"/>
          <w:sz w:val="28"/>
        </w:rPr>
        <w:t>
      Финансовая организация определяет индивидуальный финансовый актив с признаками обесценения в иную категорию финансовых активов при одновременном выполнении следующих условий:</w:t>
      </w:r>
    </w:p>
    <w:bookmarkEnd w:id="257"/>
    <w:bookmarkStart w:name="z276" w:id="258"/>
    <w:p>
      <w:pPr>
        <w:spacing w:after="0"/>
        <w:ind w:left="0"/>
        <w:jc w:val="both"/>
      </w:pPr>
      <w:r>
        <w:rPr>
          <w:rFonts w:ascii="Times New Roman"/>
          <w:b w:val="false"/>
          <w:i w:val="false"/>
          <w:color w:val="000000"/>
          <w:sz w:val="28"/>
        </w:rPr>
        <w:t>
      наличие заключения подразделения по управлению рисками финансовой организации по не отнесению индивидуального финансового актива в категорию кредитно-обесцененных финансовых активов с указанием обоснованных доводов и соответствующих расчетов согласно внутренним документам финансовой организации;</w:t>
      </w:r>
    </w:p>
    <w:bookmarkEnd w:id="258"/>
    <w:bookmarkStart w:name="z277" w:id="259"/>
    <w:p>
      <w:pPr>
        <w:spacing w:after="0"/>
        <w:ind w:left="0"/>
        <w:jc w:val="both"/>
      </w:pPr>
      <w:r>
        <w:rPr>
          <w:rFonts w:ascii="Times New Roman"/>
          <w:b w:val="false"/>
          <w:i w:val="false"/>
          <w:color w:val="000000"/>
          <w:sz w:val="28"/>
        </w:rPr>
        <w:t>
      наличие решения уполномоченного коллегиального органа финансовой организации, принявшего решение о финансировании, по не отнесению индивидуального финансового актива в категорию кредитно-обесцененных финансовых активов;</w:t>
      </w:r>
    </w:p>
    <w:bookmarkEnd w:id="259"/>
    <w:bookmarkStart w:name="z278" w:id="260"/>
    <w:p>
      <w:pPr>
        <w:spacing w:after="0"/>
        <w:ind w:left="0"/>
        <w:jc w:val="both"/>
      </w:pPr>
      <w:r>
        <w:rPr>
          <w:rFonts w:ascii="Times New Roman"/>
          <w:b w:val="false"/>
          <w:i w:val="false"/>
          <w:color w:val="000000"/>
          <w:sz w:val="28"/>
        </w:rPr>
        <w:t>
      совокупная валовая балансовая стоимость индивидуальных финансовых активов с признаками обесценения, подлежащих отнесению в иную категорию финансовых активов, не превышает 5 (пять) процентов от собственного капитала финансовой организации.</w:t>
      </w:r>
    </w:p>
    <w:bookmarkEnd w:id="260"/>
    <w:bookmarkStart w:name="z279" w:id="261"/>
    <w:p>
      <w:pPr>
        <w:spacing w:after="0"/>
        <w:ind w:left="0"/>
        <w:jc w:val="both"/>
      </w:pPr>
      <w:r>
        <w:rPr>
          <w:rFonts w:ascii="Times New Roman"/>
          <w:b w:val="false"/>
          <w:i w:val="false"/>
          <w:color w:val="000000"/>
          <w:sz w:val="28"/>
        </w:rPr>
        <w:t>
      При наличии внутренней рейтинговой модели, разработанной и (или)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финансовая организация для целей определения наличия значительных финансовых затруднений заемщика использует внутренний рейтинг.</w:t>
      </w:r>
    </w:p>
    <w:bookmarkEnd w:id="261"/>
    <w:bookmarkStart w:name="z280" w:id="262"/>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262"/>
    <w:bookmarkStart w:name="z281" w:id="263"/>
    <w:p>
      <w:pPr>
        <w:spacing w:after="0"/>
        <w:ind w:left="0"/>
        <w:jc w:val="both"/>
      </w:pPr>
      <w:r>
        <w:rPr>
          <w:rFonts w:ascii="Times New Roman"/>
          <w:b w:val="false"/>
          <w:i w:val="false"/>
          <w:color w:val="000000"/>
          <w:sz w:val="28"/>
        </w:rPr>
        <w:t>
      Standard &amp; Poor’s Financial Services LLC (Стандард энд Пурс Файнэншл Сервисез);</w:t>
      </w:r>
    </w:p>
    <w:bookmarkEnd w:id="263"/>
    <w:bookmarkStart w:name="z282" w:id="264"/>
    <w:p>
      <w:pPr>
        <w:spacing w:after="0"/>
        <w:ind w:left="0"/>
        <w:jc w:val="both"/>
      </w:pPr>
      <w:r>
        <w:rPr>
          <w:rFonts w:ascii="Times New Roman"/>
          <w:b w:val="false"/>
          <w:i w:val="false"/>
          <w:color w:val="000000"/>
          <w:sz w:val="28"/>
        </w:rPr>
        <w:t>
      Fitch Ratings Inc. (Фич Рейтингс);</w:t>
      </w:r>
    </w:p>
    <w:bookmarkEnd w:id="264"/>
    <w:bookmarkStart w:name="z283" w:id="265"/>
    <w:p>
      <w:pPr>
        <w:spacing w:after="0"/>
        <w:ind w:left="0"/>
        <w:jc w:val="both"/>
      </w:pPr>
      <w:r>
        <w:rPr>
          <w:rFonts w:ascii="Times New Roman"/>
          <w:b w:val="false"/>
          <w:i w:val="false"/>
          <w:color w:val="000000"/>
          <w:sz w:val="28"/>
        </w:rPr>
        <w:t>
      Moody’s Investors Service (Мудис Инвесторс Сервис);</w:t>
      </w:r>
    </w:p>
    <w:bookmarkEnd w:id="265"/>
    <w:bookmarkStart w:name="z284" w:id="266"/>
    <w:p>
      <w:pPr>
        <w:spacing w:after="0"/>
        <w:ind w:left="0"/>
        <w:jc w:val="both"/>
      </w:pPr>
      <w:r>
        <w:rPr>
          <w:rFonts w:ascii="Times New Roman"/>
          <w:b w:val="false"/>
          <w:i w:val="false"/>
          <w:color w:val="000000"/>
          <w:sz w:val="28"/>
        </w:rPr>
        <w:t>
      Oliver Wyman (Оливер Вайман);</w:t>
      </w:r>
    </w:p>
    <w:bookmarkEnd w:id="266"/>
    <w:bookmarkStart w:name="z285" w:id="267"/>
    <w:p>
      <w:pPr>
        <w:spacing w:after="0"/>
        <w:ind w:left="0"/>
        <w:jc w:val="both"/>
      </w:pPr>
      <w:r>
        <w:rPr>
          <w:rFonts w:ascii="Times New Roman"/>
          <w:b w:val="false"/>
          <w:i w:val="false"/>
          <w:color w:val="000000"/>
          <w:sz w:val="28"/>
        </w:rPr>
        <w:t>
      Boston Consulting Group (Бостон Консалтинг Групп);</w:t>
      </w:r>
    </w:p>
    <w:bookmarkEnd w:id="267"/>
    <w:bookmarkStart w:name="z286" w:id="268"/>
    <w:p>
      <w:pPr>
        <w:spacing w:after="0"/>
        <w:ind w:left="0"/>
        <w:jc w:val="both"/>
      </w:pPr>
      <w:r>
        <w:rPr>
          <w:rFonts w:ascii="Times New Roman"/>
          <w:b w:val="false"/>
          <w:i w:val="false"/>
          <w:color w:val="000000"/>
          <w:sz w:val="28"/>
        </w:rPr>
        <w:t>
      McKinsey &amp; Company (Маккинзи энд Компани);</w:t>
      </w:r>
    </w:p>
    <w:bookmarkEnd w:id="268"/>
    <w:bookmarkStart w:name="z287" w:id="269"/>
    <w:p>
      <w:pPr>
        <w:spacing w:after="0"/>
        <w:ind w:left="0"/>
        <w:jc w:val="both"/>
      </w:pPr>
      <w:r>
        <w:rPr>
          <w:rFonts w:ascii="Times New Roman"/>
          <w:b w:val="false"/>
          <w:i w:val="false"/>
          <w:color w:val="000000"/>
          <w:sz w:val="28"/>
        </w:rPr>
        <w:t>
      Fair, Isaac and Company (FICO) (Фэйр, Исаак энд Компани);</w:t>
      </w:r>
    </w:p>
    <w:bookmarkEnd w:id="269"/>
    <w:bookmarkStart w:name="z288" w:id="270"/>
    <w:p>
      <w:pPr>
        <w:spacing w:after="0"/>
        <w:ind w:left="0"/>
        <w:jc w:val="both"/>
      </w:pPr>
      <w:r>
        <w:rPr>
          <w:rFonts w:ascii="Times New Roman"/>
          <w:b w:val="false"/>
          <w:i w:val="false"/>
          <w:color w:val="000000"/>
          <w:sz w:val="28"/>
        </w:rPr>
        <w:t>
      Experian plc. (Экспириан);</w:t>
      </w:r>
    </w:p>
    <w:bookmarkEnd w:id="270"/>
    <w:bookmarkStart w:name="z289" w:id="271"/>
    <w:p>
      <w:pPr>
        <w:spacing w:after="0"/>
        <w:ind w:left="0"/>
        <w:jc w:val="both"/>
      </w:pPr>
      <w:r>
        <w:rPr>
          <w:rFonts w:ascii="Times New Roman"/>
          <w:b w:val="false"/>
          <w:i w:val="false"/>
          <w:color w:val="000000"/>
          <w:sz w:val="28"/>
        </w:rPr>
        <w:t>
      Deloitte Touche Tohmatsu Limited (Делойт Туш Томацу Лимитед);</w:t>
      </w:r>
    </w:p>
    <w:bookmarkEnd w:id="271"/>
    <w:bookmarkStart w:name="z290" w:id="272"/>
    <w:p>
      <w:pPr>
        <w:spacing w:after="0"/>
        <w:ind w:left="0"/>
        <w:jc w:val="both"/>
      </w:pPr>
      <w:r>
        <w:rPr>
          <w:rFonts w:ascii="Times New Roman"/>
          <w:b w:val="false"/>
          <w:i w:val="false"/>
          <w:color w:val="000000"/>
          <w:sz w:val="28"/>
        </w:rPr>
        <w:t>
      Ernst &amp; Young Global Limited (Эрнст энд Янг Глобал Лимитед);</w:t>
      </w:r>
    </w:p>
    <w:bookmarkEnd w:id="272"/>
    <w:bookmarkStart w:name="z291" w:id="273"/>
    <w:p>
      <w:pPr>
        <w:spacing w:after="0"/>
        <w:ind w:left="0"/>
        <w:jc w:val="both"/>
      </w:pPr>
      <w:r>
        <w:rPr>
          <w:rFonts w:ascii="Times New Roman"/>
          <w:b w:val="false"/>
          <w:i w:val="false"/>
          <w:color w:val="000000"/>
          <w:sz w:val="28"/>
        </w:rPr>
        <w:t>
      KPMG (КиПиЭмДжи);</w:t>
      </w:r>
    </w:p>
    <w:bookmarkEnd w:id="273"/>
    <w:bookmarkStart w:name="z292" w:id="274"/>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bookmarkEnd w:id="274"/>
    <w:bookmarkStart w:name="z293" w:id="275"/>
    <w:p>
      <w:pPr>
        <w:spacing w:after="0"/>
        <w:ind w:left="0"/>
        <w:jc w:val="both"/>
      </w:pPr>
      <w:r>
        <w:rPr>
          <w:rFonts w:ascii="Times New Roman"/>
          <w:b w:val="false"/>
          <w:i w:val="false"/>
          <w:color w:val="000000"/>
          <w:sz w:val="28"/>
        </w:rPr>
        <w:t>
      Для обследования дискриминирующей способности рейтинговых моделей используется один из следующих статистических инструментариев:</w:t>
      </w:r>
    </w:p>
    <w:bookmarkEnd w:id="275"/>
    <w:bookmarkStart w:name="z294" w:id="276"/>
    <w:p>
      <w:pPr>
        <w:spacing w:after="0"/>
        <w:ind w:left="0"/>
        <w:jc w:val="both"/>
      </w:pPr>
      <w:r>
        <w:rPr>
          <w:rFonts w:ascii="Times New Roman"/>
          <w:b w:val="false"/>
          <w:i w:val="false"/>
          <w:color w:val="000000"/>
          <w:sz w:val="28"/>
        </w:rPr>
        <w:t>
      GINI-index (Джини-индекс);</w:t>
      </w:r>
    </w:p>
    <w:bookmarkEnd w:id="276"/>
    <w:bookmarkStart w:name="z295" w:id="277"/>
    <w:p>
      <w:pPr>
        <w:spacing w:after="0"/>
        <w:ind w:left="0"/>
        <w:jc w:val="both"/>
      </w:pPr>
      <w:r>
        <w:rPr>
          <w:rFonts w:ascii="Times New Roman"/>
          <w:b w:val="false"/>
          <w:i w:val="false"/>
          <w:color w:val="000000"/>
          <w:sz w:val="28"/>
        </w:rPr>
        <w:t>
      AUC (Area Under the Curve - "площадь под кривой");</w:t>
      </w:r>
    </w:p>
    <w:bookmarkEnd w:id="277"/>
    <w:bookmarkStart w:name="z296" w:id="278"/>
    <w:p>
      <w:pPr>
        <w:spacing w:after="0"/>
        <w:ind w:left="0"/>
        <w:jc w:val="both"/>
      </w:pPr>
      <w:r>
        <w:rPr>
          <w:rFonts w:ascii="Times New Roman"/>
          <w:b w:val="false"/>
          <w:i w:val="false"/>
          <w:color w:val="000000"/>
          <w:sz w:val="28"/>
        </w:rPr>
        <w:t>
      Kendall Tau’s (Кендалл Тау);</w:t>
      </w:r>
    </w:p>
    <w:bookmarkEnd w:id="278"/>
    <w:bookmarkStart w:name="z297" w:id="279"/>
    <w:p>
      <w:pPr>
        <w:spacing w:after="0"/>
        <w:ind w:left="0"/>
        <w:jc w:val="both"/>
      </w:pPr>
      <w:r>
        <w:rPr>
          <w:rFonts w:ascii="Times New Roman"/>
          <w:b w:val="false"/>
          <w:i w:val="false"/>
          <w:color w:val="000000"/>
          <w:sz w:val="28"/>
        </w:rPr>
        <w:t>
      иные статистические методы.</w:t>
      </w:r>
    </w:p>
    <w:bookmarkEnd w:id="279"/>
    <w:bookmarkStart w:name="z298" w:id="280"/>
    <w:p>
      <w:pPr>
        <w:spacing w:after="0"/>
        <w:ind w:left="0"/>
        <w:jc w:val="both"/>
      </w:pPr>
      <w:r>
        <w:rPr>
          <w:rFonts w:ascii="Times New Roman"/>
          <w:b w:val="false"/>
          <w:i w:val="false"/>
          <w:color w:val="000000"/>
          <w:sz w:val="28"/>
        </w:rPr>
        <w:t>
      Рейтинговая модель валидна и допустима к использованию при соблюдении следующих критериев:</w:t>
      </w:r>
    </w:p>
    <w:bookmarkEnd w:id="280"/>
    <w:bookmarkStart w:name="z299" w:id="281"/>
    <w:p>
      <w:pPr>
        <w:spacing w:after="0"/>
        <w:ind w:left="0"/>
        <w:jc w:val="both"/>
      </w:pPr>
      <w:r>
        <w:rPr>
          <w:rFonts w:ascii="Times New Roman"/>
          <w:b w:val="false"/>
          <w:i w:val="false"/>
          <w:color w:val="000000"/>
          <w:sz w:val="28"/>
        </w:rPr>
        <w:t>
      обладает хорошей дискриминирующей способностью, когда статистические критерии принимают одно из следующих значений: кривая AUC &gt; 70 (семидесяти) процентов, GINI-index &gt; 40 (сорока) процентов, Kendall Tau’s &gt; 60 (шестидесяти) процентов;</w:t>
      </w:r>
    </w:p>
    <w:bookmarkEnd w:id="281"/>
    <w:bookmarkStart w:name="z300" w:id="282"/>
    <w:p>
      <w:pPr>
        <w:spacing w:after="0"/>
        <w:ind w:left="0"/>
        <w:jc w:val="both"/>
      </w:pPr>
      <w:r>
        <w:rPr>
          <w:rFonts w:ascii="Times New Roman"/>
          <w:b w:val="false"/>
          <w:i w:val="false"/>
          <w:color w:val="000000"/>
          <w:sz w:val="28"/>
        </w:rPr>
        <w:t>
      глубина используемых статистических данных для построения модели составляет не менее 3 (трех) лет;</w:t>
      </w:r>
    </w:p>
    <w:bookmarkEnd w:id="282"/>
    <w:bookmarkStart w:name="z301" w:id="283"/>
    <w:p>
      <w:pPr>
        <w:spacing w:after="0"/>
        <w:ind w:left="0"/>
        <w:jc w:val="both"/>
      </w:pPr>
      <w:r>
        <w:rPr>
          <w:rFonts w:ascii="Times New Roman"/>
          <w:b w:val="false"/>
          <w:i w:val="false"/>
          <w:color w:val="000000"/>
          <w:sz w:val="28"/>
        </w:rPr>
        <w:t>
      вес количественных показателей составляет не менее 40 (сорока) процентов.</w:t>
      </w:r>
    </w:p>
    <w:bookmarkEnd w:id="283"/>
    <w:bookmarkStart w:name="z302" w:id="284"/>
    <w:p>
      <w:pPr>
        <w:spacing w:after="0"/>
        <w:ind w:left="0"/>
        <w:jc w:val="both"/>
      </w:pPr>
      <w:r>
        <w:rPr>
          <w:rFonts w:ascii="Times New Roman"/>
          <w:b w:val="false"/>
          <w:i w:val="false"/>
          <w:color w:val="000000"/>
          <w:sz w:val="28"/>
        </w:rPr>
        <w:t>
      Валидация осуществляется не реже 1 (одного) раза в 2 (два) года независимым подразделением финансовой организации либо с привлечением независимой третьей стороны.</w:t>
      </w:r>
    </w:p>
    <w:bookmarkEnd w:id="284"/>
    <w:bookmarkStart w:name="z303" w:id="285"/>
    <w:p>
      <w:pPr>
        <w:spacing w:after="0"/>
        <w:ind w:left="0"/>
        <w:jc w:val="both"/>
      </w:pPr>
      <w:r>
        <w:rPr>
          <w:rFonts w:ascii="Times New Roman"/>
          <w:b w:val="false"/>
          <w:i w:val="false"/>
          <w:color w:val="000000"/>
          <w:sz w:val="28"/>
        </w:rPr>
        <w:t>
      Независимое подразделение, ответственное за валидацию рейтинговой модели, соответствует следующим требованиям:</w:t>
      </w:r>
    </w:p>
    <w:bookmarkEnd w:id="285"/>
    <w:bookmarkStart w:name="z304" w:id="286"/>
    <w:p>
      <w:pPr>
        <w:spacing w:after="0"/>
        <w:ind w:left="0"/>
        <w:jc w:val="both"/>
      </w:pPr>
      <w:r>
        <w:rPr>
          <w:rFonts w:ascii="Times New Roman"/>
          <w:b w:val="false"/>
          <w:i w:val="false"/>
          <w:color w:val="000000"/>
          <w:sz w:val="28"/>
        </w:rPr>
        <w:t>
      подразделение независимо от других функций, предназначенных для разработки и поддержки инструментов моделей, а также для обработки процессов и процедур кредитного риска;</w:t>
      </w:r>
    </w:p>
    <w:bookmarkEnd w:id="286"/>
    <w:bookmarkStart w:name="z305" w:id="287"/>
    <w:p>
      <w:pPr>
        <w:spacing w:after="0"/>
        <w:ind w:left="0"/>
        <w:jc w:val="both"/>
      </w:pPr>
      <w:r>
        <w:rPr>
          <w:rFonts w:ascii="Times New Roman"/>
          <w:b w:val="false"/>
          <w:i w:val="false"/>
          <w:color w:val="000000"/>
          <w:sz w:val="28"/>
        </w:rPr>
        <w:t>
      подразделение независимо от лиц, участвующих в присвоении рейтингов и кредитовании;</w:t>
      </w:r>
    </w:p>
    <w:bookmarkEnd w:id="287"/>
    <w:bookmarkStart w:name="z306" w:id="288"/>
    <w:p>
      <w:pPr>
        <w:spacing w:after="0"/>
        <w:ind w:left="0"/>
        <w:jc w:val="both"/>
      </w:pPr>
      <w:r>
        <w:rPr>
          <w:rFonts w:ascii="Times New Roman"/>
          <w:b w:val="false"/>
          <w:i w:val="false"/>
          <w:color w:val="000000"/>
          <w:sz w:val="28"/>
        </w:rPr>
        <w:t>
      подразделение не подотчетно лицам, ответственным за присвоение рейтингов и кредитование;</w:t>
      </w:r>
    </w:p>
    <w:bookmarkEnd w:id="288"/>
    <w:bookmarkStart w:name="z307" w:id="289"/>
    <w:p>
      <w:pPr>
        <w:spacing w:after="0"/>
        <w:ind w:left="0"/>
        <w:jc w:val="both"/>
      </w:pPr>
      <w:r>
        <w:rPr>
          <w:rFonts w:ascii="Times New Roman"/>
          <w:b w:val="false"/>
          <w:i w:val="false"/>
          <w:color w:val="000000"/>
          <w:sz w:val="28"/>
        </w:rPr>
        <w:t>
      подразделение независимо от службы внутреннего аудита.</w:t>
      </w:r>
    </w:p>
    <w:bookmarkEnd w:id="289"/>
    <w:bookmarkStart w:name="z308" w:id="290"/>
    <w:p>
      <w:pPr>
        <w:spacing w:after="0"/>
        <w:ind w:left="0"/>
        <w:jc w:val="both"/>
      </w:pPr>
      <w:r>
        <w:rPr>
          <w:rFonts w:ascii="Times New Roman"/>
          <w:b w:val="false"/>
          <w:i w:val="false"/>
          <w:color w:val="000000"/>
          <w:sz w:val="28"/>
        </w:rPr>
        <w:t>
      Участники валидации рейтинговой модели соответствуют следующим требованиям:</w:t>
      </w:r>
    </w:p>
    <w:bookmarkEnd w:id="290"/>
    <w:bookmarkStart w:name="z309" w:id="291"/>
    <w:p>
      <w:pPr>
        <w:spacing w:after="0"/>
        <w:ind w:left="0"/>
        <w:jc w:val="both"/>
      </w:pPr>
      <w:r>
        <w:rPr>
          <w:rFonts w:ascii="Times New Roman"/>
          <w:b w:val="false"/>
          <w:i w:val="false"/>
          <w:color w:val="000000"/>
          <w:sz w:val="28"/>
        </w:rPr>
        <w:t>
      наличие степени магистра (или эквивалента) в областях статистики, математики, науки о данных или связанной с ней количественной области;</w:t>
      </w:r>
    </w:p>
    <w:bookmarkEnd w:id="291"/>
    <w:bookmarkStart w:name="z310" w:id="292"/>
    <w:p>
      <w:pPr>
        <w:spacing w:after="0"/>
        <w:ind w:left="0"/>
        <w:jc w:val="both"/>
      </w:pPr>
      <w:r>
        <w:rPr>
          <w:rFonts w:ascii="Times New Roman"/>
          <w:b w:val="false"/>
          <w:i w:val="false"/>
          <w:color w:val="000000"/>
          <w:sz w:val="28"/>
        </w:rPr>
        <w:t>
      наличие более 4 (четырех) лет опыта разработки и проверки моделей в финансовых услугах;</w:t>
      </w:r>
    </w:p>
    <w:bookmarkEnd w:id="292"/>
    <w:bookmarkStart w:name="z311" w:id="293"/>
    <w:p>
      <w:pPr>
        <w:spacing w:after="0"/>
        <w:ind w:left="0"/>
        <w:jc w:val="both"/>
      </w:pPr>
      <w:r>
        <w:rPr>
          <w:rFonts w:ascii="Times New Roman"/>
          <w:b w:val="false"/>
          <w:i w:val="false"/>
          <w:color w:val="000000"/>
          <w:sz w:val="28"/>
        </w:rPr>
        <w:t>
      наличие более 4 (четырех) лет практического опыта работы с инструментами обработки и анализа данных и статистическими инструментами;</w:t>
      </w:r>
    </w:p>
    <w:bookmarkEnd w:id="293"/>
    <w:bookmarkStart w:name="z312" w:id="294"/>
    <w:p>
      <w:pPr>
        <w:spacing w:after="0"/>
        <w:ind w:left="0"/>
        <w:jc w:val="both"/>
      </w:pPr>
      <w:r>
        <w:rPr>
          <w:rFonts w:ascii="Times New Roman"/>
          <w:b w:val="false"/>
          <w:i w:val="false"/>
          <w:color w:val="000000"/>
          <w:sz w:val="28"/>
        </w:rPr>
        <w:t>
      наличие более 4 (четырех) лет опыта работы в сфере статистического анализа, обработки больших объемов данных и анализа тенденций.</w:t>
      </w:r>
    </w:p>
    <w:bookmarkEnd w:id="294"/>
    <w:bookmarkStart w:name="z313" w:id="295"/>
    <w:p>
      <w:pPr>
        <w:spacing w:after="0"/>
        <w:ind w:left="0"/>
        <w:jc w:val="both"/>
      </w:pPr>
      <w:r>
        <w:rPr>
          <w:rFonts w:ascii="Times New Roman"/>
          <w:b w:val="false"/>
          <w:i w:val="false"/>
          <w:color w:val="000000"/>
          <w:sz w:val="28"/>
        </w:rPr>
        <w:t>
      Результаты валидации с подробным обоснованием предоставляются органу управления финансовой организации или банка-нерезидента Республики Казахстан (для филиала банка-нерезидента Республики Казахстан).".</w:t>
      </w:r>
    </w:p>
    <w:bookmarkEnd w:id="295"/>
    <w:bookmarkStart w:name="z314" w:id="29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w:t>
      </w:r>
    </w:p>
    <w:bookmarkEnd w:id="296"/>
    <w:bookmarkStart w:name="z315"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17" w:id="298"/>
    <w:p>
      <w:pPr>
        <w:spacing w:after="0"/>
        <w:ind w:left="0"/>
        <w:jc w:val="both"/>
      </w:pPr>
      <w:r>
        <w:rPr>
          <w:rFonts w:ascii="Times New Roman"/>
          <w:b w:val="false"/>
          <w:i w:val="false"/>
          <w:color w:val="000000"/>
          <w:sz w:val="28"/>
        </w:rPr>
        <w:t>
      "30. Комитет по вопросам кадров и вознаграждения несет ответственность за обеспечение разработки:</w:t>
      </w:r>
    </w:p>
    <w:bookmarkEnd w:id="298"/>
    <w:bookmarkStart w:name="z318" w:id="299"/>
    <w:p>
      <w:pPr>
        <w:spacing w:after="0"/>
        <w:ind w:left="0"/>
        <w:jc w:val="both"/>
      </w:pPr>
      <w:r>
        <w:rPr>
          <w:rFonts w:ascii="Times New Roman"/>
          <w:b w:val="false"/>
          <w:i w:val="false"/>
          <w:color w:val="000000"/>
          <w:sz w:val="28"/>
        </w:rPr>
        <w:t>
      1) с учетом минимизации конфликта интересов, проекта организационной структуры банка для дальнейшего утверждения советом директоров банка;</w:t>
      </w:r>
    </w:p>
    <w:bookmarkEnd w:id="299"/>
    <w:bookmarkStart w:name="z319" w:id="300"/>
    <w:p>
      <w:pPr>
        <w:spacing w:after="0"/>
        <w:ind w:left="0"/>
        <w:jc w:val="both"/>
      </w:pPr>
      <w:r>
        <w:rPr>
          <w:rFonts w:ascii="Times New Roman"/>
          <w:b w:val="false"/>
          <w:i w:val="false"/>
          <w:color w:val="000000"/>
          <w:sz w:val="28"/>
        </w:rPr>
        <w:t>
      2) процедуры по управлению конфликтом интересов и механизмов ее реализации для дальнейшего утверждения соответствующим органом банка;</w:t>
      </w:r>
    </w:p>
    <w:bookmarkEnd w:id="300"/>
    <w:bookmarkStart w:name="z320" w:id="301"/>
    <w:p>
      <w:pPr>
        <w:spacing w:after="0"/>
        <w:ind w:left="0"/>
        <w:jc w:val="both"/>
      </w:pPr>
      <w:r>
        <w:rPr>
          <w:rFonts w:ascii="Times New Roman"/>
          <w:b w:val="false"/>
          <w:i w:val="false"/>
          <w:color w:val="000000"/>
          <w:sz w:val="28"/>
        </w:rPr>
        <w:t xml:space="preserve">
      3) политики по оплате труда, начислению денежных вознаграждений, а также иных видов материального поощрения руководящих работников банка для дальнейшего вынесения на утверждение совета директоров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зарегистрированным в Реестре государственной регистрации нормативных правовых актов под № 7525.</w:t>
      </w:r>
    </w:p>
    <w:bookmarkEnd w:id="301"/>
    <w:bookmarkStart w:name="z321" w:id="302"/>
    <w:p>
      <w:pPr>
        <w:spacing w:after="0"/>
        <w:ind w:left="0"/>
        <w:jc w:val="both"/>
      </w:pPr>
      <w:r>
        <w:rPr>
          <w:rFonts w:ascii="Times New Roman"/>
          <w:b w:val="false"/>
          <w:i w:val="false"/>
          <w:color w:val="000000"/>
          <w:sz w:val="28"/>
        </w:rPr>
        <w:t>
      Размер вознаграждения напрямую зависит от соотношения риска к результату. Способы выплаты вознаграждений в счет будущих доходов, срок и вероятность получения которых являются неопределенными, тщательно взвешиваются на основании принятых качественных и количественных показателей. Система вознаграждений предусматривает возможность изменения размера нефиксированного вознаграждения с учетом всех рисков, включая нарушения лимитов риск-аппетита, внутренних процедур или требований уполномоченного органа.";</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23" w:id="303"/>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303"/>
    <w:bookmarkStart w:name="z324" w:id="304"/>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304"/>
    <w:bookmarkStart w:name="z325" w:id="305"/>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05"/>
    <w:bookmarkStart w:name="z326" w:id="306"/>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306"/>
    <w:bookmarkStart w:name="z327" w:id="307"/>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307"/>
    <w:bookmarkStart w:name="z328" w:id="308"/>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308"/>
    <w:bookmarkStart w:name="z329" w:id="309"/>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09"/>
    <w:bookmarkStart w:name="z330" w:id="310"/>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310"/>
    <w:bookmarkStart w:name="z331" w:id="311"/>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11"/>
    <w:bookmarkStart w:name="z332" w:id="312"/>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12"/>
    <w:bookmarkStart w:name="z333" w:id="313"/>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13"/>
    <w:bookmarkStart w:name="z334" w:id="314"/>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314"/>
    <w:bookmarkStart w:name="z335" w:id="315"/>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315"/>
    <w:bookmarkStart w:name="z336" w:id="316"/>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316"/>
    <w:bookmarkStart w:name="z337" w:id="317"/>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317"/>
    <w:bookmarkStart w:name="z338" w:id="318"/>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318"/>
    <w:bookmarkStart w:name="z339" w:id="319"/>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319"/>
    <w:bookmarkStart w:name="z340" w:id="320"/>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320"/>
    <w:bookmarkStart w:name="z341" w:id="321"/>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321"/>
    <w:bookmarkStart w:name="z342" w:id="322"/>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322"/>
    <w:bookmarkStart w:name="z343" w:id="323"/>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323"/>
    <w:bookmarkStart w:name="z344" w:id="324"/>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324"/>
    <w:bookmarkStart w:name="z345" w:id="325"/>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325"/>
    <w:bookmarkStart w:name="z346" w:id="326"/>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326"/>
    <w:bookmarkStart w:name="z347" w:id="327"/>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27"/>
    <w:bookmarkStart w:name="z348" w:id="328"/>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328"/>
    <w:bookmarkStart w:name="z349" w:id="329"/>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329"/>
    <w:bookmarkStart w:name="z350" w:id="330"/>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30"/>
    <w:bookmarkStart w:name="z351" w:id="331"/>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31"/>
    <w:bookmarkStart w:name="z352" w:id="332"/>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332"/>
    <w:bookmarkStart w:name="z353" w:id="333"/>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333"/>
    <w:bookmarkStart w:name="z354" w:id="334"/>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высокорисковых операций, включая операции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а также расторжения деловых отношений с клиентом с учетом присущих факторов риска.</w:t>
      </w:r>
    </w:p>
    <w:bookmarkEnd w:id="334"/>
    <w:bookmarkStart w:name="z355" w:id="335"/>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335"/>
    <w:bookmarkStart w:name="z356" w:id="336"/>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36"/>
    <w:bookmarkStart w:name="z357" w:id="337"/>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337"/>
    <w:bookmarkStart w:name="z358" w:id="338"/>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38"/>
    <w:bookmarkStart w:name="z359" w:id="339"/>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339"/>
    <w:bookmarkStart w:name="z360" w:id="340"/>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40"/>
    <w:bookmarkStart w:name="z361" w:id="341"/>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341"/>
    <w:bookmarkStart w:name="z362" w:id="342"/>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42"/>
    <w:bookmarkStart w:name="z363" w:id="343"/>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43"/>
    <w:bookmarkStart w:name="z364" w:id="344"/>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44"/>
    <w:bookmarkStart w:name="z365" w:id="345"/>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345"/>
    <w:bookmarkStart w:name="z366" w:id="346"/>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346"/>
    <w:bookmarkStart w:name="z367" w:id="347"/>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347"/>
    <w:bookmarkStart w:name="z368" w:id="348"/>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348"/>
    <w:bookmarkStart w:name="z369" w:id="349"/>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349"/>
    <w:bookmarkStart w:name="z370" w:id="350"/>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50"/>
    <w:bookmarkStart w:name="z371" w:id="351"/>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351"/>
    <w:bookmarkStart w:name="z372" w:id="352"/>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352"/>
    <w:bookmarkStart w:name="z373" w:id="353"/>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53"/>
    <w:bookmarkStart w:name="z374" w:id="354"/>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54"/>
    <w:bookmarkStart w:name="z375" w:id="355"/>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355"/>
    <w:bookmarkStart w:name="z376" w:id="356"/>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356"/>
    <w:bookmarkStart w:name="z377" w:id="357"/>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высокорисковых операций, включая операции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а также расторжения деловых отношений с клиентом с учетом присущих факторов риска.</w:t>
      </w:r>
    </w:p>
    <w:bookmarkEnd w:id="357"/>
    <w:bookmarkStart w:name="z378" w:id="358"/>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358"/>
    <w:bookmarkStart w:name="z379" w:id="359"/>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359"/>
    <w:bookmarkStart w:name="z380" w:id="360"/>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360"/>
    <w:bookmarkStart w:name="z381" w:id="361"/>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361"/>
    <w:bookmarkStart w:name="z382" w:id="362"/>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362"/>
    <w:bookmarkStart w:name="z383" w:id="363"/>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363"/>
    <w:bookmarkStart w:name="z384" w:id="364"/>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364"/>
    <w:bookmarkStart w:name="z385" w:id="365"/>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365"/>
    <w:bookmarkStart w:name="z386" w:id="366"/>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366"/>
    <w:bookmarkStart w:name="z387" w:id="367"/>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367"/>
    <w:bookmarkStart w:name="z388" w:id="368"/>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368"/>
    <w:bookmarkStart w:name="z389" w:id="369"/>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369"/>
    <w:bookmarkStart w:name="z390" w:id="370"/>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370"/>
    <w:bookmarkStart w:name="z391" w:id="371"/>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371"/>
    <w:bookmarkStart w:name="z392" w:id="372"/>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372"/>
    <w:bookmarkStart w:name="z393" w:id="373"/>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373"/>
    <w:bookmarkStart w:name="z394" w:id="374"/>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96" w:id="375"/>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375"/>
    <w:bookmarkStart w:name="z397" w:id="376"/>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376"/>
    <w:bookmarkStart w:name="z398" w:id="377"/>
    <w:p>
      <w:pPr>
        <w:spacing w:after="0"/>
        <w:ind w:left="0"/>
        <w:jc w:val="both"/>
      </w:pPr>
      <w:r>
        <w:rPr>
          <w:rFonts w:ascii="Times New Roman"/>
          <w:b w:val="false"/>
          <w:i w:val="false"/>
          <w:color w:val="000000"/>
          <w:sz w:val="28"/>
        </w:rPr>
        <w:t>
      поддержание достаточного уровня провизий;</w:t>
      </w:r>
    </w:p>
    <w:bookmarkEnd w:id="377"/>
    <w:bookmarkStart w:name="z399" w:id="378"/>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378"/>
    <w:bookmarkStart w:name="z400" w:id="379"/>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379"/>
    <w:bookmarkStart w:name="z401" w:id="380"/>
    <w:p>
      <w:pPr>
        <w:spacing w:after="0"/>
        <w:ind w:left="0"/>
        <w:jc w:val="both"/>
      </w:pPr>
      <w:r>
        <w:rPr>
          <w:rFonts w:ascii="Times New Roman"/>
          <w:b w:val="false"/>
          <w:i w:val="false"/>
          <w:color w:val="000000"/>
          <w:sz w:val="28"/>
        </w:rPr>
        <w:t>
      соблюдением требований гражданского, налогового, банковского законодательства Республики Казахстан, законодательства Республики Казахстан о бухгалтерском учете и финансовой отчетности, о кредитных бюро и формировании кредитных историй, внутренних политик и процедур по управлению кредитным риском;</w:t>
      </w:r>
    </w:p>
    <w:bookmarkEnd w:id="380"/>
    <w:bookmarkStart w:name="z402" w:id="381"/>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381"/>
    <w:bookmarkStart w:name="z403" w:id="382"/>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382"/>
    <w:bookmarkStart w:name="z404" w:id="383"/>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383"/>
    <w:bookmarkStart w:name="z405" w:id="384"/>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384"/>
    <w:bookmarkStart w:name="z406" w:id="385"/>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385"/>
    <w:bookmarkStart w:name="z407" w:id="386"/>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386"/>
    <w:bookmarkStart w:name="z408" w:id="387"/>
    <w:p>
      <w:pPr>
        <w:spacing w:after="0"/>
        <w:ind w:left="0"/>
        <w:jc w:val="both"/>
      </w:pPr>
      <w:r>
        <w:rPr>
          <w:rFonts w:ascii="Times New Roman"/>
          <w:b w:val="false"/>
          <w:i w:val="false"/>
          <w:color w:val="000000"/>
          <w:sz w:val="28"/>
        </w:rPr>
        <w:t>
      основные направления кредитной деятельности банка;</w:t>
      </w:r>
    </w:p>
    <w:bookmarkEnd w:id="387"/>
    <w:bookmarkStart w:name="z409" w:id="388"/>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388"/>
    <w:bookmarkStart w:name="z410" w:id="389"/>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389"/>
    <w:bookmarkStart w:name="z411" w:id="390"/>
    <w:p>
      <w:pPr>
        <w:spacing w:after="0"/>
        <w:ind w:left="0"/>
        <w:jc w:val="both"/>
      </w:pPr>
      <w:r>
        <w:rPr>
          <w:rFonts w:ascii="Times New Roman"/>
          <w:b w:val="false"/>
          <w:i w:val="false"/>
          <w:color w:val="000000"/>
          <w:sz w:val="28"/>
        </w:rPr>
        <w:t>
      процедуру анализа кредитоспособности заемщика.</w:t>
      </w:r>
    </w:p>
    <w:bookmarkEnd w:id="390"/>
    <w:bookmarkStart w:name="z412" w:id="391"/>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91"/>
    <w:bookmarkStart w:name="z413" w:id="392"/>
    <w:p>
      <w:pPr>
        <w:spacing w:after="0"/>
        <w:ind w:left="0"/>
        <w:jc w:val="both"/>
      </w:pPr>
      <w:r>
        <w:rPr>
          <w:rFonts w:ascii="Times New Roman"/>
          <w:b w:val="false"/>
          <w:i w:val="false"/>
          <w:color w:val="000000"/>
          <w:sz w:val="28"/>
        </w:rPr>
        <w:t>
      наличие постоянного и достаточного дохода заемщика;</w:t>
      </w:r>
    </w:p>
    <w:bookmarkEnd w:id="392"/>
    <w:bookmarkStart w:name="z414" w:id="393"/>
    <w:p>
      <w:pPr>
        <w:spacing w:after="0"/>
        <w:ind w:left="0"/>
        <w:jc w:val="both"/>
      </w:pPr>
      <w:r>
        <w:rPr>
          <w:rFonts w:ascii="Times New Roman"/>
          <w:b w:val="false"/>
          <w:i w:val="false"/>
          <w:color w:val="000000"/>
          <w:sz w:val="28"/>
        </w:rPr>
        <w:t>
      наличие недвижимого и другого имущества;</w:t>
      </w:r>
    </w:p>
    <w:bookmarkEnd w:id="393"/>
    <w:bookmarkStart w:name="z415" w:id="394"/>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94"/>
    <w:bookmarkStart w:name="z416" w:id="395"/>
    <w:p>
      <w:pPr>
        <w:spacing w:after="0"/>
        <w:ind w:left="0"/>
        <w:jc w:val="both"/>
      </w:pPr>
      <w:r>
        <w:rPr>
          <w:rFonts w:ascii="Times New Roman"/>
          <w:b w:val="false"/>
          <w:i w:val="false"/>
          <w:color w:val="000000"/>
          <w:sz w:val="28"/>
        </w:rPr>
        <w:t>
      долговая нагрузка;</w:t>
      </w:r>
    </w:p>
    <w:bookmarkEnd w:id="395"/>
    <w:bookmarkStart w:name="z417" w:id="396"/>
    <w:p>
      <w:pPr>
        <w:spacing w:after="0"/>
        <w:ind w:left="0"/>
        <w:jc w:val="both"/>
      </w:pPr>
      <w:r>
        <w:rPr>
          <w:rFonts w:ascii="Times New Roman"/>
          <w:b w:val="false"/>
          <w:i w:val="false"/>
          <w:color w:val="000000"/>
          <w:sz w:val="28"/>
        </w:rPr>
        <w:t>
      платежная дисциплина (кредитная история) по займам;</w:t>
      </w:r>
    </w:p>
    <w:bookmarkEnd w:id="396"/>
    <w:bookmarkStart w:name="z418" w:id="397"/>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397"/>
    <w:bookmarkStart w:name="z419" w:id="398"/>
    <w:p>
      <w:pPr>
        <w:spacing w:after="0"/>
        <w:ind w:left="0"/>
        <w:jc w:val="both"/>
      </w:pPr>
      <w:r>
        <w:rPr>
          <w:rFonts w:ascii="Times New Roman"/>
          <w:b w:val="false"/>
          <w:i w:val="false"/>
          <w:color w:val="000000"/>
          <w:sz w:val="28"/>
        </w:rPr>
        <w:t>
      наличие иной задолженности;</w:t>
      </w:r>
    </w:p>
    <w:bookmarkEnd w:id="398"/>
    <w:bookmarkStart w:name="z420" w:id="399"/>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99"/>
    <w:bookmarkStart w:name="z421" w:id="400"/>
    <w:p>
      <w:pPr>
        <w:spacing w:after="0"/>
        <w:ind w:left="0"/>
        <w:jc w:val="both"/>
      </w:pPr>
      <w:r>
        <w:rPr>
          <w:rFonts w:ascii="Times New Roman"/>
          <w:b w:val="false"/>
          <w:i w:val="false"/>
          <w:color w:val="000000"/>
          <w:sz w:val="28"/>
        </w:rPr>
        <w:t>
      остатки и операции по банковским счетам;</w:t>
      </w:r>
    </w:p>
    <w:bookmarkEnd w:id="400"/>
    <w:bookmarkStart w:name="z422" w:id="401"/>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401"/>
    <w:bookmarkStart w:name="z423" w:id="402"/>
    <w:p>
      <w:pPr>
        <w:spacing w:after="0"/>
        <w:ind w:left="0"/>
        <w:jc w:val="both"/>
      </w:pPr>
      <w:r>
        <w:rPr>
          <w:rFonts w:ascii="Times New Roman"/>
          <w:b w:val="false"/>
          <w:i w:val="false"/>
          <w:color w:val="000000"/>
          <w:sz w:val="28"/>
        </w:rPr>
        <w:t>
      социально-демографические характеристики;</w:t>
      </w:r>
    </w:p>
    <w:bookmarkEnd w:id="402"/>
    <w:bookmarkStart w:name="z424" w:id="403"/>
    <w:p>
      <w:pPr>
        <w:spacing w:after="0"/>
        <w:ind w:left="0"/>
        <w:jc w:val="both"/>
      </w:pPr>
      <w:r>
        <w:rPr>
          <w:rFonts w:ascii="Times New Roman"/>
          <w:b w:val="false"/>
          <w:i w:val="false"/>
          <w:color w:val="000000"/>
          <w:sz w:val="28"/>
        </w:rPr>
        <w:t>
      информация о целевом использовании денег;</w:t>
      </w:r>
    </w:p>
    <w:bookmarkEnd w:id="403"/>
    <w:bookmarkStart w:name="z425" w:id="404"/>
    <w:p>
      <w:pPr>
        <w:spacing w:after="0"/>
        <w:ind w:left="0"/>
        <w:jc w:val="both"/>
      </w:pPr>
      <w:r>
        <w:rPr>
          <w:rFonts w:ascii="Times New Roman"/>
          <w:b w:val="false"/>
          <w:i w:val="false"/>
          <w:color w:val="000000"/>
          <w:sz w:val="28"/>
        </w:rPr>
        <w:t>
      дополнительная информация о доходах заемщика.</w:t>
      </w:r>
    </w:p>
    <w:bookmarkEnd w:id="404"/>
    <w:bookmarkStart w:name="z426" w:id="405"/>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05"/>
    <w:bookmarkStart w:name="z427" w:id="406"/>
    <w:p>
      <w:pPr>
        <w:spacing w:after="0"/>
        <w:ind w:left="0"/>
        <w:jc w:val="both"/>
      </w:pPr>
      <w:r>
        <w:rPr>
          <w:rFonts w:ascii="Times New Roman"/>
          <w:b w:val="false"/>
          <w:i w:val="false"/>
          <w:color w:val="000000"/>
          <w:sz w:val="28"/>
        </w:rPr>
        <w:t>
      наличие постоянного и достаточного дохода заемщика;</w:t>
      </w:r>
    </w:p>
    <w:bookmarkEnd w:id="406"/>
    <w:bookmarkStart w:name="z428" w:id="407"/>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07"/>
    <w:bookmarkStart w:name="z429" w:id="408"/>
    <w:p>
      <w:pPr>
        <w:spacing w:after="0"/>
        <w:ind w:left="0"/>
        <w:jc w:val="both"/>
      </w:pPr>
      <w:r>
        <w:rPr>
          <w:rFonts w:ascii="Times New Roman"/>
          <w:b w:val="false"/>
          <w:i w:val="false"/>
          <w:color w:val="000000"/>
          <w:sz w:val="28"/>
        </w:rPr>
        <w:t>
      долговая нагрузка;</w:t>
      </w:r>
    </w:p>
    <w:bookmarkEnd w:id="408"/>
    <w:bookmarkStart w:name="z430" w:id="409"/>
    <w:p>
      <w:pPr>
        <w:spacing w:after="0"/>
        <w:ind w:left="0"/>
        <w:jc w:val="both"/>
      </w:pPr>
      <w:r>
        <w:rPr>
          <w:rFonts w:ascii="Times New Roman"/>
          <w:b w:val="false"/>
          <w:i w:val="false"/>
          <w:color w:val="000000"/>
          <w:sz w:val="28"/>
        </w:rPr>
        <w:t>
      платежная дисциплина (кредитная история) по займам;</w:t>
      </w:r>
    </w:p>
    <w:bookmarkEnd w:id="409"/>
    <w:bookmarkStart w:name="z431" w:id="410"/>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410"/>
    <w:bookmarkStart w:name="z432" w:id="41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11"/>
    <w:bookmarkStart w:name="z433" w:id="412"/>
    <w:p>
      <w:pPr>
        <w:spacing w:after="0"/>
        <w:ind w:left="0"/>
        <w:jc w:val="both"/>
      </w:pPr>
      <w:r>
        <w:rPr>
          <w:rFonts w:ascii="Times New Roman"/>
          <w:b w:val="false"/>
          <w:i w:val="false"/>
          <w:color w:val="000000"/>
          <w:sz w:val="28"/>
        </w:rPr>
        <w:t>
      остатки и операции по банковским счетам;</w:t>
      </w:r>
    </w:p>
    <w:bookmarkEnd w:id="412"/>
    <w:bookmarkStart w:name="z434" w:id="413"/>
    <w:p>
      <w:pPr>
        <w:spacing w:after="0"/>
        <w:ind w:left="0"/>
        <w:jc w:val="both"/>
      </w:pPr>
      <w:r>
        <w:rPr>
          <w:rFonts w:ascii="Times New Roman"/>
          <w:b w:val="false"/>
          <w:i w:val="false"/>
          <w:color w:val="000000"/>
          <w:sz w:val="28"/>
        </w:rPr>
        <w:t>
      информация об образовании и занятости;</w:t>
      </w:r>
    </w:p>
    <w:bookmarkEnd w:id="413"/>
    <w:bookmarkStart w:name="z435" w:id="414"/>
    <w:p>
      <w:pPr>
        <w:spacing w:after="0"/>
        <w:ind w:left="0"/>
        <w:jc w:val="both"/>
      </w:pPr>
      <w:r>
        <w:rPr>
          <w:rFonts w:ascii="Times New Roman"/>
          <w:b w:val="false"/>
          <w:i w:val="false"/>
          <w:color w:val="000000"/>
          <w:sz w:val="28"/>
        </w:rPr>
        <w:t>
      социально-демографические характеристики;</w:t>
      </w:r>
    </w:p>
    <w:bookmarkEnd w:id="414"/>
    <w:bookmarkStart w:name="z436" w:id="415"/>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415"/>
    <w:bookmarkStart w:name="z437" w:id="416"/>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0,1 (ноль целых одну десятую) процента от собственного капитала банка, размер которого выше 100 (ста) миллиардов тенге, или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16"/>
    <w:bookmarkStart w:name="z438" w:id="417"/>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417"/>
    <w:bookmarkStart w:name="z439" w:id="418"/>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балансовая стоимость активов которого превышает 0,2 (ноль целых две десятых) процента от собственного капитала банка, соответствует следующим требованиям:</w:t>
      </w:r>
    </w:p>
    <w:bookmarkEnd w:id="418"/>
    <w:bookmarkStart w:name="z440" w:id="419"/>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419"/>
    <w:bookmarkStart w:name="z441" w:id="420"/>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420"/>
    <w:bookmarkStart w:name="z442" w:id="421"/>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421"/>
    <w:bookmarkStart w:name="z443" w:id="422"/>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422"/>
    <w:bookmarkStart w:name="z444" w:id="423"/>
    <w:p>
      <w:pPr>
        <w:spacing w:after="0"/>
        <w:ind w:left="0"/>
        <w:jc w:val="both"/>
      </w:pPr>
      <w:r>
        <w:rPr>
          <w:rFonts w:ascii="Times New Roman"/>
          <w:b w:val="false"/>
          <w:i w:val="false"/>
          <w:color w:val="000000"/>
          <w:sz w:val="28"/>
        </w:rPr>
        <w:t>
      Требуется наличие налоговой декларации (в случае, когда сдача налоговой декларации требуется налоговым законодательством Республики Казахстан)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423"/>
    <w:bookmarkStart w:name="z445" w:id="424"/>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424"/>
    <w:bookmarkStart w:name="z446" w:id="425"/>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425"/>
    <w:bookmarkStart w:name="z447" w:id="426"/>
    <w:p>
      <w:pPr>
        <w:spacing w:after="0"/>
        <w:ind w:left="0"/>
        <w:jc w:val="both"/>
      </w:pPr>
      <w:r>
        <w:rPr>
          <w:rFonts w:ascii="Times New Roman"/>
          <w:b w:val="false"/>
          <w:i w:val="false"/>
          <w:color w:val="000000"/>
          <w:sz w:val="28"/>
        </w:rPr>
        <w:t>
      В случае отсутствия финансовой отчетности и (или) налоговой декларации (в случае, когда их сдача не требуется законодательством Республики Казахстан о бухгалтерском учете и финансовой отчетности и (или) налоговым законодательством Республики Казахстан)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426"/>
    <w:bookmarkStart w:name="z448" w:id="427"/>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427"/>
    <w:bookmarkStart w:name="z449" w:id="428"/>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428"/>
    <w:bookmarkStart w:name="z450" w:id="429"/>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МСФО и провизии рассчитываются по методу "gone-concern" (допущение о нулевых денежных потоках от операционной деятельности);</w:t>
      </w:r>
    </w:p>
    <w:bookmarkEnd w:id="429"/>
    <w:bookmarkStart w:name="z451" w:id="430"/>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30"/>
    <w:bookmarkStart w:name="z452" w:id="431"/>
    <w:p>
      <w:pPr>
        <w:spacing w:after="0"/>
        <w:ind w:left="0"/>
        <w:jc w:val="both"/>
      </w:pPr>
      <w:r>
        <w:rPr>
          <w:rFonts w:ascii="Times New Roman"/>
          <w:b w:val="false"/>
          <w:i w:val="false"/>
          <w:color w:val="000000"/>
          <w:sz w:val="28"/>
        </w:rPr>
        <w:t>
      платежная дисциплина (кредитная история) по займам;</w:t>
      </w:r>
    </w:p>
    <w:bookmarkEnd w:id="431"/>
    <w:bookmarkStart w:name="z453" w:id="432"/>
    <w:p>
      <w:pPr>
        <w:spacing w:after="0"/>
        <w:ind w:left="0"/>
        <w:jc w:val="both"/>
      </w:pPr>
      <w:r>
        <w:rPr>
          <w:rFonts w:ascii="Times New Roman"/>
          <w:b w:val="false"/>
          <w:i w:val="false"/>
          <w:color w:val="000000"/>
          <w:sz w:val="28"/>
        </w:rPr>
        <w:t>
      уровень ликвидных активов;</w:t>
      </w:r>
    </w:p>
    <w:bookmarkEnd w:id="432"/>
    <w:bookmarkStart w:name="z454" w:id="433"/>
    <w:p>
      <w:pPr>
        <w:spacing w:after="0"/>
        <w:ind w:left="0"/>
        <w:jc w:val="both"/>
      </w:pPr>
      <w:r>
        <w:rPr>
          <w:rFonts w:ascii="Times New Roman"/>
          <w:b w:val="false"/>
          <w:i w:val="false"/>
          <w:color w:val="000000"/>
          <w:sz w:val="28"/>
        </w:rPr>
        <w:t>
      долговая нагрузка;</w:t>
      </w:r>
    </w:p>
    <w:bookmarkEnd w:id="433"/>
    <w:bookmarkStart w:name="z455" w:id="434"/>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34"/>
    <w:bookmarkStart w:name="z456" w:id="435"/>
    <w:p>
      <w:pPr>
        <w:spacing w:after="0"/>
        <w:ind w:left="0"/>
        <w:jc w:val="both"/>
      </w:pPr>
      <w:r>
        <w:rPr>
          <w:rFonts w:ascii="Times New Roman"/>
          <w:b w:val="false"/>
          <w:i w:val="false"/>
          <w:color w:val="000000"/>
          <w:sz w:val="28"/>
        </w:rPr>
        <w:t>
      прогнозные свободные денежные потоки;</w:t>
      </w:r>
    </w:p>
    <w:bookmarkEnd w:id="435"/>
    <w:bookmarkStart w:name="z457" w:id="436"/>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436"/>
    <w:bookmarkStart w:name="z458" w:id="437"/>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437"/>
    <w:bookmarkStart w:name="z459" w:id="438"/>
    <w:p>
      <w:pPr>
        <w:spacing w:after="0"/>
        <w:ind w:left="0"/>
        <w:jc w:val="both"/>
      </w:pPr>
      <w:r>
        <w:rPr>
          <w:rFonts w:ascii="Times New Roman"/>
          <w:b w:val="false"/>
          <w:i w:val="false"/>
          <w:color w:val="000000"/>
          <w:sz w:val="28"/>
        </w:rPr>
        <w:t>
      оценка собственников заемщика;</w:t>
      </w:r>
    </w:p>
    <w:bookmarkEnd w:id="438"/>
    <w:bookmarkStart w:name="z460" w:id="439"/>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439"/>
    <w:bookmarkStart w:name="z461" w:id="440"/>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440"/>
    <w:bookmarkStart w:name="z462" w:id="441"/>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0,1 (ноль целых одну десятую) процента от собственного капитала банка, размер которого выше 100 (ста) миллиардов тенге, или не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41"/>
    <w:bookmarkStart w:name="z463" w:id="442"/>
    <w:p>
      <w:pPr>
        <w:spacing w:after="0"/>
        <w:ind w:left="0"/>
        <w:jc w:val="both"/>
      </w:pPr>
      <w:r>
        <w:rPr>
          <w:rFonts w:ascii="Times New Roman"/>
          <w:b w:val="false"/>
          <w:i w:val="false"/>
          <w:color w:val="000000"/>
          <w:sz w:val="28"/>
        </w:rPr>
        <w:t>
      наличие постоянного и достаточного дохода заемщика;</w:t>
      </w:r>
    </w:p>
    <w:bookmarkEnd w:id="442"/>
    <w:bookmarkStart w:name="z464" w:id="443"/>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43"/>
    <w:bookmarkStart w:name="z465" w:id="444"/>
    <w:p>
      <w:pPr>
        <w:spacing w:after="0"/>
        <w:ind w:left="0"/>
        <w:jc w:val="both"/>
      </w:pPr>
      <w:r>
        <w:rPr>
          <w:rFonts w:ascii="Times New Roman"/>
          <w:b w:val="false"/>
          <w:i w:val="false"/>
          <w:color w:val="000000"/>
          <w:sz w:val="28"/>
        </w:rPr>
        <w:t>
      платежная дисциплина (кредитная история) по займам;</w:t>
      </w:r>
    </w:p>
    <w:bookmarkEnd w:id="444"/>
    <w:bookmarkStart w:name="z466" w:id="445"/>
    <w:p>
      <w:pPr>
        <w:spacing w:after="0"/>
        <w:ind w:left="0"/>
        <w:jc w:val="both"/>
      </w:pPr>
      <w:r>
        <w:rPr>
          <w:rFonts w:ascii="Times New Roman"/>
          <w:b w:val="false"/>
          <w:i w:val="false"/>
          <w:color w:val="000000"/>
          <w:sz w:val="28"/>
        </w:rPr>
        <w:t>
      долговая нагрузка;</w:t>
      </w:r>
    </w:p>
    <w:bookmarkEnd w:id="445"/>
    <w:bookmarkStart w:name="z467" w:id="44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46"/>
    <w:bookmarkStart w:name="z468" w:id="447"/>
    <w:p>
      <w:pPr>
        <w:spacing w:after="0"/>
        <w:ind w:left="0"/>
        <w:jc w:val="both"/>
      </w:pPr>
      <w:r>
        <w:rPr>
          <w:rFonts w:ascii="Times New Roman"/>
          <w:b w:val="false"/>
          <w:i w:val="false"/>
          <w:color w:val="000000"/>
          <w:sz w:val="28"/>
        </w:rPr>
        <w:t>
      перспективы развития соответствующей отрасли.</w:t>
      </w:r>
    </w:p>
    <w:bookmarkEnd w:id="447"/>
    <w:bookmarkStart w:name="z469" w:id="448"/>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448"/>
    <w:bookmarkStart w:name="z470" w:id="449"/>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449"/>
    <w:bookmarkStart w:name="z471" w:id="450"/>
    <w:p>
      <w:pPr>
        <w:spacing w:after="0"/>
        <w:ind w:left="0"/>
        <w:jc w:val="both"/>
      </w:pPr>
      <w:r>
        <w:rPr>
          <w:rFonts w:ascii="Times New Roman"/>
          <w:b w:val="false"/>
          <w:i w:val="false"/>
          <w:color w:val="000000"/>
          <w:sz w:val="28"/>
        </w:rPr>
        <w:t>
      внутренний порядок принятия кредитных решений в отношении реструктуризации займов в связи с финансовыми затруднениями заемщика, который основан на принципах обоснованности, целесообразности и независимости при принятии решения о проведении реструктуризации и включает описание случаев и условий реструктуризации займов. При этом банк определяет следующие случаи изменения условий договора банковского займа в связи с финансовыми затруднениями заемщика как реструктуризация:</w:t>
      </w:r>
    </w:p>
    <w:bookmarkEnd w:id="450"/>
    <w:bookmarkStart w:name="z472" w:id="451"/>
    <w:p>
      <w:pPr>
        <w:spacing w:after="0"/>
        <w:ind w:left="0"/>
        <w:jc w:val="both"/>
      </w:pPr>
      <w:r>
        <w:rPr>
          <w:rFonts w:ascii="Times New Roman"/>
          <w:b w:val="false"/>
          <w:i w:val="false"/>
          <w:color w:val="000000"/>
          <w:sz w:val="28"/>
        </w:rPr>
        <w:t>
      изменение графика платежей по займу, в том числе последующее предоставление либо продление льготного периода по платежам по займу для погашения основного долга и (или) вознаграждения;</w:t>
      </w:r>
    </w:p>
    <w:bookmarkEnd w:id="451"/>
    <w:bookmarkStart w:name="z473" w:id="452"/>
    <w:p>
      <w:pPr>
        <w:spacing w:after="0"/>
        <w:ind w:left="0"/>
        <w:jc w:val="both"/>
      </w:pPr>
      <w:r>
        <w:rPr>
          <w:rFonts w:ascii="Times New Roman"/>
          <w:b w:val="false"/>
          <w:i w:val="false"/>
          <w:color w:val="000000"/>
          <w:sz w:val="28"/>
        </w:rPr>
        <w:t>
      последующее продление срока займа;</w:t>
      </w:r>
    </w:p>
    <w:bookmarkEnd w:id="452"/>
    <w:bookmarkStart w:name="z474" w:id="453"/>
    <w:p>
      <w:pPr>
        <w:spacing w:after="0"/>
        <w:ind w:left="0"/>
        <w:jc w:val="both"/>
      </w:pPr>
      <w:r>
        <w:rPr>
          <w:rFonts w:ascii="Times New Roman"/>
          <w:b w:val="false"/>
          <w:i w:val="false"/>
          <w:color w:val="000000"/>
          <w:sz w:val="28"/>
        </w:rPr>
        <w:t>
      отсрочка одного или более платежа по займу в совокупности на срок более 30 (тридцати) календарных дней;</w:t>
      </w:r>
    </w:p>
    <w:bookmarkEnd w:id="453"/>
    <w:bookmarkStart w:name="z475" w:id="454"/>
    <w:p>
      <w:pPr>
        <w:spacing w:after="0"/>
        <w:ind w:left="0"/>
        <w:jc w:val="both"/>
      </w:pPr>
      <w:r>
        <w:rPr>
          <w:rFonts w:ascii="Times New Roman"/>
          <w:b w:val="false"/>
          <w:i w:val="false"/>
          <w:color w:val="000000"/>
          <w:sz w:val="28"/>
        </w:rPr>
        <w:t>
      прощение части основного долга и (или) вознаграждения по займу;</w:t>
      </w:r>
    </w:p>
    <w:bookmarkEnd w:id="454"/>
    <w:bookmarkStart w:name="z476" w:id="455"/>
    <w:p>
      <w:pPr>
        <w:spacing w:after="0"/>
        <w:ind w:left="0"/>
        <w:jc w:val="both"/>
      </w:pPr>
      <w:r>
        <w:rPr>
          <w:rFonts w:ascii="Times New Roman"/>
          <w:b w:val="false"/>
          <w:i w:val="false"/>
          <w:color w:val="000000"/>
          <w:sz w:val="28"/>
        </w:rPr>
        <w:t>
      капитализация просроченных в совокупности более 30 (тридцати) календарных дней платежей по вознаграждению;</w:t>
      </w:r>
    </w:p>
    <w:bookmarkEnd w:id="455"/>
    <w:bookmarkStart w:name="z477" w:id="456"/>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 просроченной задолженности по вознаграждению и (или) фиксация обменного курса по займам в иностранной валюте;</w:t>
      </w:r>
    </w:p>
    <w:bookmarkEnd w:id="456"/>
    <w:bookmarkStart w:name="z478" w:id="457"/>
    <w:p>
      <w:pPr>
        <w:spacing w:after="0"/>
        <w:ind w:left="0"/>
        <w:jc w:val="both"/>
      </w:pPr>
      <w:r>
        <w:rPr>
          <w:rFonts w:ascii="Times New Roman"/>
          <w:b w:val="false"/>
          <w:i w:val="false"/>
          <w:color w:val="000000"/>
          <w:sz w:val="28"/>
        </w:rPr>
        <w:t>
      предоставление нового займа для оплаты просроченной задолженности по займу в банке, в том числе в других финансовых организациях;</w:t>
      </w:r>
    </w:p>
    <w:bookmarkEnd w:id="457"/>
    <w:bookmarkStart w:name="z479" w:id="458"/>
    <w:p>
      <w:pPr>
        <w:spacing w:after="0"/>
        <w:ind w:left="0"/>
        <w:jc w:val="both"/>
      </w:pPr>
      <w:r>
        <w:rPr>
          <w:rFonts w:ascii="Times New Roman"/>
          <w:b w:val="false"/>
          <w:i w:val="false"/>
          <w:color w:val="000000"/>
          <w:sz w:val="28"/>
        </w:rPr>
        <w:t>
      увеличение кредитного лимита в случае наличия просроченной в совокупности более 30 (тридцати) календарных дней задолженности по займу;</w:t>
      </w:r>
    </w:p>
    <w:bookmarkEnd w:id="458"/>
    <w:bookmarkStart w:name="z480" w:id="459"/>
    <w:p>
      <w:pPr>
        <w:spacing w:after="0"/>
        <w:ind w:left="0"/>
        <w:jc w:val="both"/>
      </w:pPr>
      <w:r>
        <w:rPr>
          <w:rFonts w:ascii="Times New Roman"/>
          <w:b w:val="false"/>
          <w:i w:val="false"/>
          <w:color w:val="000000"/>
          <w:sz w:val="28"/>
        </w:rPr>
        <w:t>
      снижение ставки вознаграждения по займу, за исключением изменения размера базового показателя по займу с плавающей ставкой вознаграждения;</w:t>
      </w:r>
    </w:p>
    <w:bookmarkEnd w:id="459"/>
    <w:bookmarkStart w:name="z481" w:id="460"/>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460"/>
    <w:bookmarkStart w:name="z482" w:id="461"/>
    <w:p>
      <w:pPr>
        <w:spacing w:after="0"/>
        <w:ind w:left="0"/>
        <w:jc w:val="both"/>
      </w:pPr>
      <w:r>
        <w:rPr>
          <w:rFonts w:ascii="Times New Roman"/>
          <w:b w:val="false"/>
          <w:i w:val="false"/>
          <w:color w:val="000000"/>
          <w:sz w:val="28"/>
        </w:rPr>
        <w:t>
      Банк принимает решение о реструктуризации займов по заемщикам, имеющим финансовые затруднения с учетом наличия перспектив погашения займа после реструктуризации.</w:t>
      </w:r>
    </w:p>
    <w:bookmarkEnd w:id="461"/>
    <w:bookmarkStart w:name="z483" w:id="462"/>
    <w:p>
      <w:pPr>
        <w:spacing w:after="0"/>
        <w:ind w:left="0"/>
        <w:jc w:val="both"/>
      </w:pPr>
      <w:r>
        <w:rPr>
          <w:rFonts w:ascii="Times New Roman"/>
          <w:b w:val="false"/>
          <w:i w:val="false"/>
          <w:color w:val="000000"/>
          <w:sz w:val="28"/>
        </w:rPr>
        <w:t>
      Решение о проведении реструктуризации займов (по заемщикам и (или) группе взаимосвязанных заемщиков, имеющих финансовые затруднения,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462"/>
    <w:bookmarkStart w:name="z484" w:id="463"/>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463"/>
    <w:bookmarkStart w:name="z485" w:id="464"/>
    <w:p>
      <w:pPr>
        <w:spacing w:after="0"/>
        <w:ind w:left="0"/>
        <w:jc w:val="both"/>
      </w:pPr>
      <w:r>
        <w:rPr>
          <w:rFonts w:ascii="Times New Roman"/>
          <w:b w:val="false"/>
          <w:i w:val="false"/>
          <w:color w:val="000000"/>
          <w:sz w:val="28"/>
        </w:rPr>
        <w:t>
      собственные знания и опыт в использовании метода;</w:t>
      </w:r>
    </w:p>
    <w:bookmarkEnd w:id="464"/>
    <w:bookmarkStart w:name="z486" w:id="465"/>
    <w:p>
      <w:pPr>
        <w:spacing w:after="0"/>
        <w:ind w:left="0"/>
        <w:jc w:val="both"/>
      </w:pPr>
      <w:r>
        <w:rPr>
          <w:rFonts w:ascii="Times New Roman"/>
          <w:b w:val="false"/>
          <w:i w:val="false"/>
          <w:color w:val="000000"/>
          <w:sz w:val="28"/>
        </w:rPr>
        <w:t>
      экономическую эффективность;</w:t>
      </w:r>
    </w:p>
    <w:bookmarkEnd w:id="465"/>
    <w:bookmarkStart w:name="z487" w:id="466"/>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466"/>
    <w:bookmarkStart w:name="z488" w:id="467"/>
    <w:p>
      <w:pPr>
        <w:spacing w:after="0"/>
        <w:ind w:left="0"/>
        <w:jc w:val="both"/>
      </w:pPr>
      <w:r>
        <w:rPr>
          <w:rFonts w:ascii="Times New Roman"/>
          <w:b w:val="false"/>
          <w:i w:val="false"/>
          <w:color w:val="000000"/>
          <w:sz w:val="28"/>
        </w:rPr>
        <w:t>
      сложность и степень риска, присущего тому или иному виду кредитования;</w:t>
      </w:r>
    </w:p>
    <w:bookmarkEnd w:id="467"/>
    <w:bookmarkStart w:name="z489" w:id="468"/>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468"/>
    <w:bookmarkStart w:name="z490" w:id="469"/>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469"/>
    <w:bookmarkStart w:name="z491" w:id="470"/>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470"/>
    <w:bookmarkStart w:name="z492" w:id="471"/>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471"/>
    <w:bookmarkStart w:name="z493" w:id="472"/>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472"/>
    <w:bookmarkStart w:name="z494" w:id="473"/>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473"/>
    <w:bookmarkStart w:name="z495" w:id="474"/>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474"/>
    <w:bookmarkStart w:name="z496" w:id="475"/>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475"/>
    <w:bookmarkStart w:name="z497" w:id="476"/>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476"/>
    <w:bookmarkStart w:name="z498" w:id="477"/>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477"/>
    <w:bookmarkStart w:name="z499" w:id="478"/>
    <w:p>
      <w:pPr>
        <w:spacing w:after="0"/>
        <w:ind w:left="0"/>
        <w:jc w:val="both"/>
      </w:pPr>
      <w:r>
        <w:rPr>
          <w:rFonts w:ascii="Times New Roman"/>
          <w:b w:val="false"/>
          <w:i w:val="false"/>
          <w:color w:val="000000"/>
          <w:sz w:val="28"/>
        </w:rPr>
        <w:t>
      виды залога и критерии их приемлемости;</w:t>
      </w:r>
    </w:p>
    <w:bookmarkEnd w:id="478"/>
    <w:bookmarkStart w:name="z500" w:id="479"/>
    <w:p>
      <w:pPr>
        <w:spacing w:after="0"/>
        <w:ind w:left="0"/>
        <w:jc w:val="both"/>
      </w:pPr>
      <w:r>
        <w:rPr>
          <w:rFonts w:ascii="Times New Roman"/>
          <w:b w:val="false"/>
          <w:i w:val="false"/>
          <w:color w:val="000000"/>
          <w:sz w:val="28"/>
        </w:rPr>
        <w:t>
      требования к структуре залога;</w:t>
      </w:r>
    </w:p>
    <w:bookmarkEnd w:id="479"/>
    <w:bookmarkStart w:name="z501" w:id="480"/>
    <w:p>
      <w:pPr>
        <w:spacing w:after="0"/>
        <w:ind w:left="0"/>
        <w:jc w:val="both"/>
      </w:pPr>
      <w:r>
        <w:rPr>
          <w:rFonts w:ascii="Times New Roman"/>
          <w:b w:val="false"/>
          <w:i w:val="false"/>
          <w:color w:val="000000"/>
          <w:sz w:val="28"/>
        </w:rPr>
        <w:t>
      лимиты по видам залога;</w:t>
      </w:r>
    </w:p>
    <w:bookmarkEnd w:id="480"/>
    <w:bookmarkStart w:name="z502" w:id="481"/>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w:t>
      </w:r>
    </w:p>
    <w:bookmarkEnd w:id="481"/>
    <w:bookmarkStart w:name="z503" w:id="482"/>
    <w:p>
      <w:pPr>
        <w:spacing w:after="0"/>
        <w:ind w:left="0"/>
        <w:jc w:val="both"/>
      </w:pPr>
      <w:r>
        <w:rPr>
          <w:rFonts w:ascii="Times New Roman"/>
          <w:b w:val="false"/>
          <w:i w:val="false"/>
          <w:color w:val="000000"/>
          <w:sz w:val="28"/>
        </w:rPr>
        <w:t>
      процедуры, обеспечивающие юридическую силу залогов;</w:t>
      </w:r>
    </w:p>
    <w:bookmarkEnd w:id="482"/>
    <w:bookmarkStart w:name="z504" w:id="483"/>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483"/>
    <w:bookmarkStart w:name="z505" w:id="484"/>
    <w:p>
      <w:pPr>
        <w:spacing w:after="0"/>
        <w:ind w:left="0"/>
        <w:jc w:val="both"/>
      </w:pPr>
      <w:r>
        <w:rPr>
          <w:rFonts w:ascii="Times New Roman"/>
          <w:b w:val="false"/>
          <w:i w:val="false"/>
          <w:color w:val="000000"/>
          <w:sz w:val="28"/>
        </w:rPr>
        <w:t>
      процедуры реализации залогового обеспечения, включая предельные сроки реализации;</w:t>
      </w:r>
    </w:p>
    <w:bookmarkEnd w:id="484"/>
    <w:bookmarkStart w:name="z506" w:id="485"/>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w:t>
      </w:r>
    </w:p>
    <w:bookmarkEnd w:id="485"/>
    <w:bookmarkStart w:name="z507" w:id="486"/>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486"/>
    <w:bookmarkStart w:name="z508" w:id="487"/>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487"/>
    <w:bookmarkStart w:name="z509" w:id="488"/>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488"/>
    <w:bookmarkStart w:name="z510" w:id="489"/>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489"/>
    <w:bookmarkStart w:name="z511" w:id="490"/>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490"/>
    <w:bookmarkStart w:name="z512" w:id="491"/>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491"/>
    <w:bookmarkStart w:name="z513" w:id="492"/>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492"/>
    <w:bookmarkStart w:name="z514" w:id="493"/>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493"/>
    <w:bookmarkStart w:name="z515" w:id="494"/>
    <w:p>
      <w:pPr>
        <w:spacing w:after="0"/>
        <w:ind w:left="0"/>
        <w:jc w:val="both"/>
      </w:pPr>
      <w:r>
        <w:rPr>
          <w:rFonts w:ascii="Times New Roman"/>
          <w:b w:val="false"/>
          <w:i w:val="false"/>
          <w:color w:val="000000"/>
          <w:sz w:val="28"/>
        </w:rPr>
        <w:t>
      типа и (или) подтипа объекта;</w:t>
      </w:r>
    </w:p>
    <w:bookmarkEnd w:id="494"/>
    <w:bookmarkStart w:name="z516" w:id="495"/>
    <w:p>
      <w:pPr>
        <w:spacing w:after="0"/>
        <w:ind w:left="0"/>
        <w:jc w:val="both"/>
      </w:pPr>
      <w:r>
        <w:rPr>
          <w:rFonts w:ascii="Times New Roman"/>
          <w:b w:val="false"/>
          <w:i w:val="false"/>
          <w:color w:val="000000"/>
          <w:sz w:val="28"/>
        </w:rPr>
        <w:t>
      местоположения объекта;</w:t>
      </w:r>
    </w:p>
    <w:bookmarkEnd w:id="495"/>
    <w:bookmarkStart w:name="z517" w:id="496"/>
    <w:p>
      <w:pPr>
        <w:spacing w:after="0"/>
        <w:ind w:left="0"/>
        <w:jc w:val="both"/>
      </w:pPr>
      <w:r>
        <w:rPr>
          <w:rFonts w:ascii="Times New Roman"/>
          <w:b w:val="false"/>
          <w:i w:val="false"/>
          <w:color w:val="000000"/>
          <w:sz w:val="28"/>
        </w:rPr>
        <w:t>
      общей площади объекта;</w:t>
      </w:r>
    </w:p>
    <w:bookmarkEnd w:id="496"/>
    <w:bookmarkStart w:name="z518" w:id="497"/>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497"/>
    <w:bookmarkStart w:name="z519" w:id="498"/>
    <w:p>
      <w:pPr>
        <w:spacing w:after="0"/>
        <w:ind w:left="0"/>
        <w:jc w:val="both"/>
      </w:pPr>
      <w:r>
        <w:rPr>
          <w:rFonts w:ascii="Times New Roman"/>
          <w:b w:val="false"/>
          <w:i w:val="false"/>
          <w:color w:val="000000"/>
          <w:sz w:val="28"/>
        </w:rPr>
        <w:t>
      целевого назначения объекта;</w:t>
      </w:r>
    </w:p>
    <w:bookmarkEnd w:id="498"/>
    <w:bookmarkStart w:name="z520" w:id="499"/>
    <w:p>
      <w:pPr>
        <w:spacing w:after="0"/>
        <w:ind w:left="0"/>
        <w:jc w:val="both"/>
      </w:pPr>
      <w:r>
        <w:rPr>
          <w:rFonts w:ascii="Times New Roman"/>
          <w:b w:val="false"/>
          <w:i w:val="false"/>
          <w:color w:val="000000"/>
          <w:sz w:val="28"/>
        </w:rPr>
        <w:t>
      иных технических характеристик объекта.</w:t>
      </w:r>
    </w:p>
    <w:bookmarkEnd w:id="499"/>
    <w:bookmarkStart w:name="z521" w:id="500"/>
    <w:p>
      <w:pPr>
        <w:spacing w:after="0"/>
        <w:ind w:left="0"/>
        <w:jc w:val="both"/>
      </w:pPr>
      <w:r>
        <w:rPr>
          <w:rFonts w:ascii="Times New Roman"/>
          <w:b w:val="false"/>
          <w:i w:val="false"/>
          <w:color w:val="000000"/>
          <w:sz w:val="28"/>
        </w:rPr>
        <w:t xml:space="preserve">
      Оценка принятых решений на предмет соответствия установленному внутреннему порядку проводится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500"/>
    <w:bookmarkStart w:name="z522" w:id="501"/>
    <w:p>
      <w:pPr>
        <w:spacing w:after="0"/>
        <w:ind w:left="0"/>
        <w:jc w:val="both"/>
      </w:pPr>
      <w:r>
        <w:rPr>
          <w:rFonts w:ascii="Times New Roman"/>
          <w:b w:val="false"/>
          <w:i w:val="false"/>
          <w:color w:val="000000"/>
          <w:sz w:val="28"/>
        </w:rPr>
        <w:t>
      Банк обеспечивает:</w:t>
      </w:r>
    </w:p>
    <w:bookmarkEnd w:id="501"/>
    <w:bookmarkStart w:name="z523" w:id="502"/>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502"/>
    <w:bookmarkStart w:name="z524" w:id="503"/>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503"/>
    <w:bookmarkStart w:name="z525" w:id="504"/>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504"/>
    <w:bookmarkStart w:name="z526" w:id="505"/>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505"/>
    <w:bookmarkStart w:name="z527" w:id="506"/>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506"/>
    <w:bookmarkStart w:name="z528" w:id="507"/>
    <w:p>
      <w:pPr>
        <w:spacing w:after="0"/>
        <w:ind w:left="0"/>
        <w:jc w:val="both"/>
      </w:pPr>
      <w:r>
        <w:rPr>
          <w:rFonts w:ascii="Times New Roman"/>
          <w:b w:val="false"/>
          <w:i w:val="false"/>
          <w:color w:val="000000"/>
          <w:sz w:val="28"/>
        </w:rPr>
        <w:t>
      тип и подтип залогового обеспечения;</w:t>
      </w:r>
    </w:p>
    <w:bookmarkEnd w:id="507"/>
    <w:bookmarkStart w:name="z529" w:id="508"/>
    <w:p>
      <w:pPr>
        <w:spacing w:after="0"/>
        <w:ind w:left="0"/>
        <w:jc w:val="both"/>
      </w:pPr>
      <w:r>
        <w:rPr>
          <w:rFonts w:ascii="Times New Roman"/>
          <w:b w:val="false"/>
          <w:i w:val="false"/>
          <w:color w:val="000000"/>
          <w:sz w:val="28"/>
        </w:rPr>
        <w:t>
      кадастровый номер объекта оценки (если применимо);</w:t>
      </w:r>
    </w:p>
    <w:bookmarkEnd w:id="508"/>
    <w:bookmarkStart w:name="z530" w:id="509"/>
    <w:p>
      <w:pPr>
        <w:spacing w:after="0"/>
        <w:ind w:left="0"/>
        <w:jc w:val="both"/>
      </w:pPr>
      <w:r>
        <w:rPr>
          <w:rFonts w:ascii="Times New Roman"/>
          <w:b w:val="false"/>
          <w:i w:val="false"/>
          <w:color w:val="000000"/>
          <w:sz w:val="28"/>
        </w:rPr>
        <w:t>
      местонахождение объекта оценки (страна, регион, адрес);</w:t>
      </w:r>
    </w:p>
    <w:bookmarkEnd w:id="509"/>
    <w:bookmarkStart w:name="z531" w:id="510"/>
    <w:p>
      <w:pPr>
        <w:spacing w:after="0"/>
        <w:ind w:left="0"/>
        <w:jc w:val="both"/>
      </w:pPr>
      <w:r>
        <w:rPr>
          <w:rFonts w:ascii="Times New Roman"/>
          <w:b w:val="false"/>
          <w:i w:val="false"/>
          <w:color w:val="000000"/>
          <w:sz w:val="28"/>
        </w:rPr>
        <w:t>
      дата прекращения договора залога в системе банка;</w:t>
      </w:r>
    </w:p>
    <w:bookmarkEnd w:id="510"/>
    <w:bookmarkStart w:name="z532" w:id="511"/>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511"/>
    <w:bookmarkStart w:name="z533" w:id="512"/>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512"/>
    <w:bookmarkStart w:name="z534" w:id="513"/>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513"/>
    <w:bookmarkStart w:name="z535" w:id="514"/>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514"/>
    <w:bookmarkStart w:name="z536" w:id="515"/>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515"/>
    <w:bookmarkStart w:name="z537" w:id="516"/>
    <w:p>
      <w:pPr>
        <w:spacing w:after="0"/>
        <w:ind w:left="0"/>
        <w:jc w:val="both"/>
      </w:pPr>
      <w:r>
        <w:rPr>
          <w:rFonts w:ascii="Times New Roman"/>
          <w:b w:val="false"/>
          <w:i w:val="false"/>
          <w:color w:val="000000"/>
          <w:sz w:val="28"/>
        </w:rPr>
        <w:t>
      флаг обременения объекта оценки;</w:t>
      </w:r>
    </w:p>
    <w:bookmarkEnd w:id="516"/>
    <w:bookmarkStart w:name="z538" w:id="517"/>
    <w:p>
      <w:pPr>
        <w:spacing w:after="0"/>
        <w:ind w:left="0"/>
        <w:jc w:val="both"/>
      </w:pPr>
      <w:r>
        <w:rPr>
          <w:rFonts w:ascii="Times New Roman"/>
          <w:b w:val="false"/>
          <w:i w:val="false"/>
          <w:color w:val="000000"/>
          <w:sz w:val="28"/>
        </w:rPr>
        <w:t>
      очередность обременения объекта оценки;</w:t>
      </w:r>
    </w:p>
    <w:bookmarkEnd w:id="517"/>
    <w:bookmarkStart w:name="z539" w:id="518"/>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518"/>
    <w:bookmarkStart w:name="z540" w:id="519"/>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519"/>
    <w:bookmarkStart w:name="z541" w:id="520"/>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520"/>
    <w:bookmarkStart w:name="z542" w:id="521"/>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521"/>
    <w:bookmarkStart w:name="z543" w:id="522"/>
    <w:p>
      <w:pPr>
        <w:spacing w:after="0"/>
        <w:ind w:left="0"/>
        <w:jc w:val="both"/>
      </w:pPr>
      <w:r>
        <w:rPr>
          <w:rFonts w:ascii="Times New Roman"/>
          <w:b w:val="false"/>
          <w:i w:val="false"/>
          <w:color w:val="000000"/>
          <w:sz w:val="28"/>
        </w:rPr>
        <w:t>
      подход к оценке залогового обеспечения;</w:t>
      </w:r>
    </w:p>
    <w:bookmarkEnd w:id="522"/>
    <w:bookmarkStart w:name="z544" w:id="523"/>
    <w:p>
      <w:pPr>
        <w:spacing w:after="0"/>
        <w:ind w:left="0"/>
        <w:jc w:val="both"/>
      </w:pPr>
      <w:r>
        <w:rPr>
          <w:rFonts w:ascii="Times New Roman"/>
          <w:b w:val="false"/>
          <w:i w:val="false"/>
          <w:color w:val="000000"/>
          <w:sz w:val="28"/>
        </w:rPr>
        <w:t>
      используемую единицу площади;</w:t>
      </w:r>
    </w:p>
    <w:bookmarkEnd w:id="523"/>
    <w:bookmarkStart w:name="z545" w:id="524"/>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524"/>
    <w:bookmarkStart w:name="z546" w:id="525"/>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525"/>
    <w:bookmarkStart w:name="z547" w:id="526"/>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526"/>
    <w:bookmarkStart w:name="z548" w:id="527"/>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527"/>
    <w:bookmarkStart w:name="z549" w:id="528"/>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528"/>
    <w:bookmarkStart w:name="z550" w:id="529"/>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529"/>
    <w:bookmarkStart w:name="z551" w:id="530"/>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530"/>
    <w:bookmarkStart w:name="z552" w:id="531"/>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531"/>
    <w:bookmarkStart w:name="z553" w:id="532"/>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532"/>
    <w:bookmarkStart w:name="z554" w:id="533"/>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533"/>
    <w:bookmarkStart w:name="z555" w:id="534"/>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534"/>
    <w:bookmarkStart w:name="z556" w:id="535"/>
    <w:p>
      <w:pPr>
        <w:spacing w:after="0"/>
        <w:ind w:left="0"/>
        <w:jc w:val="both"/>
      </w:pPr>
      <w:r>
        <w:rPr>
          <w:rFonts w:ascii="Times New Roman"/>
          <w:b w:val="false"/>
          <w:i w:val="false"/>
          <w:color w:val="000000"/>
          <w:sz w:val="28"/>
        </w:rPr>
        <w:t>
      Детальный анализ активов включает оценку:</w:t>
      </w:r>
    </w:p>
    <w:bookmarkEnd w:id="535"/>
    <w:bookmarkStart w:name="z557" w:id="536"/>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536"/>
    <w:bookmarkStart w:name="z558" w:id="537"/>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537"/>
    <w:bookmarkStart w:name="z559" w:id="538"/>
    <w:p>
      <w:pPr>
        <w:spacing w:after="0"/>
        <w:ind w:left="0"/>
        <w:jc w:val="both"/>
      </w:pPr>
      <w:r>
        <w:rPr>
          <w:rFonts w:ascii="Times New Roman"/>
          <w:b w:val="false"/>
          <w:i w:val="false"/>
          <w:color w:val="000000"/>
          <w:sz w:val="28"/>
        </w:rPr>
        <w:t>
      величины обязательств, подверженных дефолту (EAD);</w:t>
      </w:r>
    </w:p>
    <w:bookmarkEnd w:id="538"/>
    <w:bookmarkStart w:name="z560" w:id="539"/>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539"/>
    <w:bookmarkStart w:name="z561" w:id="540"/>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540"/>
    <w:bookmarkStart w:name="z562" w:id="541"/>
    <w:p>
      <w:pPr>
        <w:spacing w:after="0"/>
        <w:ind w:left="0"/>
        <w:jc w:val="both"/>
      </w:pPr>
      <w:r>
        <w:rPr>
          <w:rFonts w:ascii="Times New Roman"/>
          <w:b w:val="false"/>
          <w:i w:val="false"/>
          <w:color w:val="000000"/>
          <w:sz w:val="28"/>
        </w:rPr>
        <w:t>
      бизнес-среды и экономических условий.</w:t>
      </w:r>
    </w:p>
    <w:bookmarkEnd w:id="541"/>
    <w:bookmarkStart w:name="z563" w:id="542"/>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542"/>
    <w:bookmarkStart w:name="z564" w:id="543"/>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543"/>
    <w:bookmarkStart w:name="z565" w:id="544"/>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544"/>
    <w:bookmarkStart w:name="z566" w:id="545"/>
    <w:p>
      <w:pPr>
        <w:spacing w:after="0"/>
        <w:ind w:left="0"/>
        <w:jc w:val="both"/>
      </w:pPr>
      <w:r>
        <w:rPr>
          <w:rFonts w:ascii="Times New Roman"/>
          <w:b w:val="false"/>
          <w:i w:val="false"/>
          <w:color w:val="000000"/>
          <w:sz w:val="28"/>
        </w:rPr>
        <w:t>
      Aктивы,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545"/>
    <w:bookmarkStart w:name="z567" w:id="546"/>
    <w:p>
      <w:pPr>
        <w:spacing w:after="0"/>
        <w:ind w:left="0"/>
        <w:jc w:val="both"/>
      </w:pPr>
      <w:r>
        <w:rPr>
          <w:rFonts w:ascii="Times New Roman"/>
          <w:b w:val="false"/>
          <w:i w:val="false"/>
          <w:color w:val="000000"/>
          <w:sz w:val="28"/>
        </w:rPr>
        <w:t>
      Aктивы,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546"/>
    <w:bookmarkStart w:name="z568" w:id="547"/>
    <w:p>
      <w:pPr>
        <w:spacing w:after="0"/>
        <w:ind w:left="0"/>
        <w:jc w:val="both"/>
      </w:pPr>
      <w:r>
        <w:rPr>
          <w:rFonts w:ascii="Times New Roman"/>
          <w:b w:val="false"/>
          <w:i w:val="false"/>
          <w:color w:val="000000"/>
          <w:sz w:val="28"/>
        </w:rPr>
        <w:t>
      6) наличие политики управления проблемными активами.</w:t>
      </w:r>
    </w:p>
    <w:bookmarkEnd w:id="547"/>
    <w:bookmarkStart w:name="z569" w:id="548"/>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548"/>
    <w:bookmarkStart w:name="z570" w:id="549"/>
    <w:p>
      <w:pPr>
        <w:spacing w:after="0"/>
        <w:ind w:left="0"/>
        <w:jc w:val="both"/>
      </w:pPr>
      <w:r>
        <w:rPr>
          <w:rFonts w:ascii="Times New Roman"/>
          <w:b w:val="false"/>
          <w:i w:val="false"/>
          <w:color w:val="000000"/>
          <w:sz w:val="28"/>
        </w:rPr>
        <w:t>
      определение проблемных активов;</w:t>
      </w:r>
    </w:p>
    <w:bookmarkEnd w:id="549"/>
    <w:bookmarkStart w:name="z571" w:id="550"/>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550"/>
    <w:bookmarkStart w:name="z572" w:id="551"/>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551"/>
    <w:bookmarkStart w:name="z573" w:id="552"/>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552"/>
    <w:bookmarkStart w:name="z574" w:id="553"/>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553"/>
    <w:bookmarkStart w:name="z575" w:id="554"/>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554"/>
    <w:bookmarkStart w:name="z576" w:id="555"/>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555"/>
    <w:bookmarkStart w:name="z577" w:id="556"/>
    <w:p>
      <w:pPr>
        <w:spacing w:after="0"/>
        <w:ind w:left="0"/>
        <w:jc w:val="both"/>
      </w:pPr>
      <w:r>
        <w:rPr>
          <w:rFonts w:ascii="Times New Roman"/>
          <w:b w:val="false"/>
          <w:i w:val="false"/>
          <w:color w:val="000000"/>
          <w:sz w:val="28"/>
        </w:rPr>
        <w:t>
      7) наличие надежной методики формирования провизий.</w:t>
      </w:r>
    </w:p>
    <w:bookmarkEnd w:id="556"/>
    <w:bookmarkStart w:name="z578" w:id="557"/>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557"/>
    <w:bookmarkStart w:name="z579" w:id="558"/>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558"/>
    <w:bookmarkStart w:name="z580" w:id="559"/>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559"/>
    <w:bookmarkStart w:name="z581" w:id="560"/>
    <w:p>
      <w:pPr>
        <w:spacing w:after="0"/>
        <w:ind w:left="0"/>
        <w:jc w:val="both"/>
      </w:pPr>
      <w:r>
        <w:rPr>
          <w:rFonts w:ascii="Times New Roman"/>
          <w:b w:val="false"/>
          <w:i w:val="false"/>
          <w:color w:val="000000"/>
          <w:sz w:val="28"/>
        </w:rPr>
        <w:t>
      валидации методики формирования провизий.</w:t>
      </w:r>
    </w:p>
    <w:bookmarkEnd w:id="560"/>
    <w:bookmarkStart w:name="z582" w:id="561"/>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561"/>
    <w:bookmarkStart w:name="z583" w:id="562"/>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562"/>
    <w:bookmarkStart w:name="z584" w:id="563"/>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563"/>
    <w:bookmarkStart w:name="z585" w:id="564"/>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564"/>
    <w:bookmarkStart w:name="z586" w:id="565"/>
    <w:p>
      <w:pPr>
        <w:spacing w:after="0"/>
        <w:ind w:left="0"/>
        <w:jc w:val="both"/>
      </w:pPr>
      <w:r>
        <w:rPr>
          <w:rFonts w:ascii="Times New Roman"/>
          <w:b w:val="false"/>
          <w:i w:val="false"/>
          <w:color w:val="000000"/>
          <w:sz w:val="28"/>
        </w:rPr>
        <w:t>
      определению кредитного обесценения;</w:t>
      </w:r>
    </w:p>
    <w:bookmarkEnd w:id="565"/>
    <w:bookmarkStart w:name="z587" w:id="566"/>
    <w:p>
      <w:pPr>
        <w:spacing w:after="0"/>
        <w:ind w:left="0"/>
        <w:jc w:val="both"/>
      </w:pPr>
      <w:r>
        <w:rPr>
          <w:rFonts w:ascii="Times New Roman"/>
          <w:b w:val="false"/>
          <w:i w:val="false"/>
          <w:color w:val="000000"/>
          <w:sz w:val="28"/>
        </w:rPr>
        <w:t>
      качеству, глубине и объему используемых данных;</w:t>
      </w:r>
    </w:p>
    <w:bookmarkEnd w:id="566"/>
    <w:bookmarkStart w:name="z588" w:id="567"/>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567"/>
    <w:bookmarkStart w:name="z589" w:id="568"/>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568"/>
    <w:bookmarkStart w:name="z590" w:id="569"/>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569"/>
    <w:bookmarkStart w:name="z591" w:id="570"/>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570"/>
    <w:bookmarkStart w:name="z592" w:id="571"/>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571"/>
    <w:bookmarkStart w:name="z593" w:id="572"/>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572"/>
    <w:bookmarkStart w:name="z594" w:id="573"/>
    <w:p>
      <w:pPr>
        <w:spacing w:after="0"/>
        <w:ind w:left="0"/>
        <w:jc w:val="both"/>
      </w:pPr>
      <w:r>
        <w:rPr>
          <w:rFonts w:ascii="Times New Roman"/>
          <w:b w:val="false"/>
          <w:i w:val="false"/>
          <w:color w:val="000000"/>
          <w:sz w:val="28"/>
        </w:rPr>
        <w:t>
      расчету модели PD по финансовым гарантиям;</w:t>
      </w:r>
    </w:p>
    <w:bookmarkEnd w:id="573"/>
    <w:bookmarkStart w:name="z595" w:id="574"/>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74"/>
    <w:bookmarkStart w:name="z596" w:id="575"/>
    <w:p>
      <w:pPr>
        <w:spacing w:after="0"/>
        <w:ind w:left="0"/>
        <w:jc w:val="both"/>
      </w:pPr>
      <w:r>
        <w:rPr>
          <w:rFonts w:ascii="Times New Roman"/>
          <w:b w:val="false"/>
          <w:i w:val="false"/>
          <w:color w:val="000000"/>
          <w:sz w:val="28"/>
        </w:rPr>
        <w:t>
      В рамках разработки модели требуется:</w:t>
      </w:r>
    </w:p>
    <w:bookmarkEnd w:id="575"/>
    <w:bookmarkStart w:name="z597" w:id="576"/>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576"/>
    <w:bookmarkStart w:name="z598" w:id="577"/>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577"/>
    <w:bookmarkStart w:name="z599" w:id="578"/>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578"/>
    <w:bookmarkStart w:name="z600" w:id="579"/>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79"/>
    <w:bookmarkStart w:name="z601" w:id="580"/>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580"/>
    <w:bookmarkStart w:name="z602" w:id="581"/>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581"/>
    <w:bookmarkStart w:name="z603" w:id="582"/>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582"/>
    <w:bookmarkStart w:name="z604" w:id="583"/>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583"/>
    <w:bookmarkStart w:name="z605" w:id="584"/>
    <w:p>
      <w:pPr>
        <w:spacing w:after="0"/>
        <w:ind w:left="0"/>
        <w:jc w:val="both"/>
      </w:pPr>
      <w:r>
        <w:rPr>
          <w:rFonts w:ascii="Times New Roman"/>
          <w:b w:val="false"/>
          <w:i w:val="false"/>
          <w:color w:val="000000"/>
          <w:sz w:val="28"/>
        </w:rPr>
        <w:t>
      результаты прохождения или не прохождения SPPI теста;</w:t>
      </w:r>
    </w:p>
    <w:bookmarkEnd w:id="584"/>
    <w:bookmarkStart w:name="z606" w:id="585"/>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585"/>
    <w:bookmarkStart w:name="z607" w:id="586"/>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586"/>
    <w:bookmarkStart w:name="z608" w:id="587"/>
    <w:p>
      <w:pPr>
        <w:spacing w:after="0"/>
        <w:ind w:left="0"/>
        <w:jc w:val="both"/>
      </w:pPr>
      <w:r>
        <w:rPr>
          <w:rFonts w:ascii="Times New Roman"/>
          <w:b w:val="false"/>
          <w:i w:val="false"/>
          <w:color w:val="000000"/>
          <w:sz w:val="28"/>
        </w:rPr>
        <w:t>
      стадия обесценения заемщика;</w:t>
      </w:r>
    </w:p>
    <w:bookmarkEnd w:id="587"/>
    <w:bookmarkStart w:name="z609" w:id="588"/>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588"/>
    <w:bookmarkStart w:name="z610" w:id="589"/>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589"/>
    <w:bookmarkStart w:name="z611" w:id="590"/>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590"/>
    <w:bookmarkStart w:name="z612" w:id="591"/>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591"/>
    <w:bookmarkStart w:name="z613" w:id="592"/>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592"/>
    <w:bookmarkStart w:name="z614" w:id="593"/>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593"/>
    <w:bookmarkStart w:name="z615" w:id="594"/>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594"/>
    <w:bookmarkStart w:name="z616" w:id="595"/>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595"/>
    <w:bookmarkStart w:name="z617" w:id="596"/>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596"/>
    <w:bookmarkStart w:name="z618" w:id="597"/>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97"/>
    <w:bookmarkStart w:name="z619" w:id="598"/>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98"/>
    <w:bookmarkStart w:name="z620" w:id="599"/>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99"/>
    <w:bookmarkStart w:name="z621" w:id="600"/>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600"/>
    <w:bookmarkStart w:name="z622" w:id="601"/>
    <w:p>
      <w:pPr>
        <w:spacing w:after="0"/>
        <w:ind w:left="0"/>
        <w:jc w:val="both"/>
      </w:pPr>
      <w:r>
        <w:rPr>
          <w:rFonts w:ascii="Times New Roman"/>
          <w:b w:val="false"/>
          <w:i w:val="false"/>
          <w:color w:val="000000"/>
          <w:sz w:val="28"/>
        </w:rPr>
        <w:t>
      коэффициенты кредитной конверсии;</w:t>
      </w:r>
    </w:p>
    <w:bookmarkEnd w:id="601"/>
    <w:bookmarkStart w:name="z623" w:id="602"/>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602"/>
    <w:bookmarkStart w:name="z624" w:id="603"/>
    <w:p>
      <w:pPr>
        <w:spacing w:after="0"/>
        <w:ind w:left="0"/>
        <w:jc w:val="both"/>
      </w:pPr>
      <w:r>
        <w:rPr>
          <w:rFonts w:ascii="Times New Roman"/>
          <w:b w:val="false"/>
          <w:i w:val="false"/>
          <w:color w:val="000000"/>
          <w:sz w:val="28"/>
        </w:rPr>
        <w:t>
      списанные займы заемщика (за последние 5 (пять) лет);</w:t>
      </w:r>
    </w:p>
    <w:bookmarkEnd w:id="603"/>
    <w:bookmarkStart w:name="z625" w:id="604"/>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604"/>
    <w:bookmarkStart w:name="z626" w:id="605"/>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605"/>
    <w:bookmarkStart w:name="z627" w:id="606"/>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606"/>
    <w:bookmarkStart w:name="z628" w:id="607"/>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607"/>
    <w:bookmarkStart w:name="z629" w:id="608"/>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608"/>
    <w:bookmarkStart w:name="z630" w:id="609"/>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609"/>
    <w:bookmarkStart w:name="z631" w:id="610"/>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действующему законодательству Республики Казахстан;</w:t>
      </w:r>
    </w:p>
    <w:bookmarkEnd w:id="610"/>
    <w:bookmarkStart w:name="z632" w:id="611"/>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611"/>
    <w:bookmarkStart w:name="z633" w:id="612"/>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612"/>
    <w:bookmarkStart w:name="z634" w:id="613"/>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613"/>
    <w:bookmarkStart w:name="z635" w:id="614"/>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614"/>
    <w:bookmarkStart w:name="z636" w:id="615"/>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615"/>
    <w:bookmarkStart w:name="z637" w:id="616"/>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616"/>
    <w:bookmarkStart w:name="z638" w:id="617"/>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617"/>
    <w:bookmarkStart w:name="z639" w:id="618"/>
    <w:p>
      <w:pPr>
        <w:spacing w:after="0"/>
        <w:ind w:left="0"/>
        <w:jc w:val="both"/>
      </w:pPr>
      <w:r>
        <w:rPr>
          <w:rFonts w:ascii="Times New Roman"/>
          <w:b w:val="false"/>
          <w:i w:val="false"/>
          <w:color w:val="000000"/>
          <w:sz w:val="28"/>
        </w:rPr>
        <w:t>
      проверка дискриминационной способности модели;</w:t>
      </w:r>
    </w:p>
    <w:bookmarkEnd w:id="618"/>
    <w:bookmarkStart w:name="z640" w:id="619"/>
    <w:p>
      <w:pPr>
        <w:spacing w:after="0"/>
        <w:ind w:left="0"/>
        <w:jc w:val="both"/>
      </w:pPr>
      <w:r>
        <w:rPr>
          <w:rFonts w:ascii="Times New Roman"/>
          <w:b w:val="false"/>
          <w:i w:val="false"/>
          <w:color w:val="000000"/>
          <w:sz w:val="28"/>
        </w:rPr>
        <w:t>
      оценка прогнозной точности модели;</w:t>
      </w:r>
    </w:p>
    <w:bookmarkEnd w:id="619"/>
    <w:bookmarkStart w:name="z641" w:id="620"/>
    <w:p>
      <w:pPr>
        <w:spacing w:after="0"/>
        <w:ind w:left="0"/>
        <w:jc w:val="both"/>
      </w:pPr>
      <w:r>
        <w:rPr>
          <w:rFonts w:ascii="Times New Roman"/>
          <w:b w:val="false"/>
          <w:i w:val="false"/>
          <w:color w:val="000000"/>
          <w:sz w:val="28"/>
        </w:rPr>
        <w:t>
      анализ миграции рейтингов;</w:t>
      </w:r>
    </w:p>
    <w:bookmarkEnd w:id="620"/>
    <w:bookmarkStart w:name="z642" w:id="621"/>
    <w:p>
      <w:pPr>
        <w:spacing w:after="0"/>
        <w:ind w:left="0"/>
        <w:jc w:val="both"/>
      </w:pPr>
      <w:r>
        <w:rPr>
          <w:rFonts w:ascii="Times New Roman"/>
          <w:b w:val="false"/>
          <w:i w:val="false"/>
          <w:color w:val="000000"/>
          <w:sz w:val="28"/>
        </w:rPr>
        <w:t>
      сравнительный анализ рейтингов.</w:t>
      </w:r>
    </w:p>
    <w:bookmarkEnd w:id="621"/>
    <w:bookmarkStart w:name="z643" w:id="622"/>
    <w:p>
      <w:pPr>
        <w:spacing w:after="0"/>
        <w:ind w:left="0"/>
        <w:jc w:val="both"/>
      </w:pPr>
      <w:r>
        <w:rPr>
          <w:rFonts w:ascii="Times New Roman"/>
          <w:b w:val="false"/>
          <w:i w:val="false"/>
          <w:color w:val="000000"/>
          <w:sz w:val="28"/>
        </w:rPr>
        <w:t>
      Валидация осуществляется не реже 1 (одного) раза в 4 (четыре)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622"/>
    <w:bookmarkStart w:name="z644" w:id="623"/>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623"/>
    <w:bookmarkStart w:name="z645" w:id="624"/>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624"/>
    <w:bookmarkStart w:name="z646" w:id="625"/>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625"/>
    <w:bookmarkStart w:name="z647" w:id="626"/>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626"/>
    <w:bookmarkStart w:name="z648" w:id="627"/>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627"/>
    <w:bookmarkStart w:name="z649" w:id="628"/>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628"/>
    <w:bookmarkStart w:name="z650" w:id="629"/>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629"/>
    <w:bookmarkStart w:name="z651" w:id="630"/>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630"/>
    <w:bookmarkStart w:name="z652" w:id="631"/>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требуется убедиться в том, что при разработке моделей использовался временной период достаточной длины;</w:t>
      </w:r>
    </w:p>
    <w:bookmarkEnd w:id="631"/>
    <w:bookmarkStart w:name="z653" w:id="632"/>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632"/>
    <w:bookmarkStart w:name="z654" w:id="633"/>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633"/>
    <w:bookmarkStart w:name="z655" w:id="634"/>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634"/>
    <w:bookmarkStart w:name="z656" w:id="635"/>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635"/>
    <w:bookmarkStart w:name="z657" w:id="636"/>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636"/>
    <w:bookmarkStart w:name="z658" w:id="637"/>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637"/>
    <w:bookmarkStart w:name="z659" w:id="638"/>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638"/>
    <w:bookmarkStart w:name="z660" w:id="639"/>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639"/>
    <w:bookmarkStart w:name="z661" w:id="640"/>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640"/>
    <w:bookmarkStart w:name="z662" w:id="641"/>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641"/>
    <w:bookmarkStart w:name="z663" w:id="642"/>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642"/>
    <w:bookmarkStart w:name="z664" w:id="643"/>
    <w:p>
      <w:pPr>
        <w:spacing w:after="0"/>
        <w:ind w:left="0"/>
        <w:jc w:val="both"/>
      </w:pPr>
      <w:r>
        <w:rPr>
          <w:rFonts w:ascii="Times New Roman"/>
          <w:b w:val="false"/>
          <w:i w:val="false"/>
          <w:color w:val="000000"/>
          <w:sz w:val="28"/>
        </w:rPr>
        <w:t>
      появлением новых сегментов рынка и продуктов;</w:t>
      </w:r>
    </w:p>
    <w:bookmarkEnd w:id="643"/>
    <w:bookmarkStart w:name="z665" w:id="644"/>
    <w:p>
      <w:pPr>
        <w:spacing w:after="0"/>
        <w:ind w:left="0"/>
        <w:jc w:val="both"/>
      </w:pPr>
      <w:r>
        <w:rPr>
          <w:rFonts w:ascii="Times New Roman"/>
          <w:b w:val="false"/>
          <w:i w:val="false"/>
          <w:color w:val="000000"/>
          <w:sz w:val="28"/>
        </w:rPr>
        <w:t>
      изменениями концентрации кредитного риска;</w:t>
      </w:r>
    </w:p>
    <w:bookmarkEnd w:id="644"/>
    <w:bookmarkStart w:name="z666" w:id="645"/>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645"/>
    <w:bookmarkStart w:name="z667" w:id="646"/>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646"/>
    <w:bookmarkStart w:name="z668" w:id="647"/>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647"/>
    <w:bookmarkStart w:name="z669" w:id="648"/>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648"/>
    <w:bookmarkStart w:name="z670" w:id="649"/>
    <w:p>
      <w:pPr>
        <w:spacing w:after="0"/>
        <w:ind w:left="0"/>
        <w:jc w:val="both"/>
      </w:pPr>
      <w:r>
        <w:rPr>
          <w:rFonts w:ascii="Times New Roman"/>
          <w:b w:val="false"/>
          <w:i w:val="false"/>
          <w:color w:val="000000"/>
          <w:sz w:val="28"/>
        </w:rPr>
        <w:t>
      формирование и ведение кредитного досье.</w:t>
      </w:r>
    </w:p>
    <w:bookmarkEnd w:id="649"/>
    <w:bookmarkStart w:name="z671" w:id="650"/>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650"/>
    <w:bookmarkStart w:name="z672" w:id="651"/>
    <w:p>
      <w:pPr>
        <w:spacing w:after="0"/>
        <w:ind w:left="0"/>
        <w:jc w:val="both"/>
      </w:pPr>
      <w:r>
        <w:rPr>
          <w:rFonts w:ascii="Times New Roman"/>
          <w:b w:val="false"/>
          <w:i w:val="false"/>
          <w:color w:val="000000"/>
          <w:sz w:val="28"/>
        </w:rPr>
        <w:t>
      документы по идентификации заемщика:</w:t>
      </w:r>
    </w:p>
    <w:bookmarkEnd w:id="651"/>
    <w:bookmarkStart w:name="z673" w:id="652"/>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652"/>
    <w:bookmarkStart w:name="z674" w:id="653"/>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653"/>
    <w:bookmarkStart w:name="z675" w:id="654"/>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654"/>
    <w:bookmarkStart w:name="z676" w:id="655"/>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655"/>
    <w:bookmarkStart w:name="z677" w:id="656"/>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656"/>
    <w:bookmarkStart w:name="z678" w:id="657"/>
    <w:p>
      <w:pPr>
        <w:spacing w:after="0"/>
        <w:ind w:left="0"/>
        <w:jc w:val="both"/>
      </w:pPr>
      <w:r>
        <w:rPr>
          <w:rFonts w:ascii="Times New Roman"/>
          <w:b w:val="false"/>
          <w:i w:val="false"/>
          <w:color w:val="000000"/>
          <w:sz w:val="28"/>
        </w:rPr>
        <w:t>
      Для целей настоящего пункта:</w:t>
      </w:r>
    </w:p>
    <w:bookmarkEnd w:id="657"/>
    <w:bookmarkStart w:name="z679" w:id="658"/>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658"/>
    <w:bookmarkStart w:name="z680" w:id="659"/>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659"/>
    <w:bookmarkStart w:name="z681" w:id="660"/>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660"/>
    <w:bookmarkStart w:name="z682" w:id="661"/>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661"/>
    <w:bookmarkStart w:name="z683" w:id="662"/>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662"/>
    <w:bookmarkStart w:name="z684" w:id="663"/>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663"/>
    <w:bookmarkStart w:name="z685" w:id="664"/>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w:t>
      </w:r>
    </w:p>
    <w:bookmarkEnd w:id="664"/>
    <w:bookmarkStart w:name="z686" w:id="665"/>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665"/>
    <w:bookmarkStart w:name="z687" w:id="666"/>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666"/>
    <w:bookmarkStart w:name="z688" w:id="667"/>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ограничиваются следующей информацией:</w:t>
      </w:r>
    </w:p>
    <w:bookmarkEnd w:id="667"/>
    <w:bookmarkStart w:name="z689" w:id="668"/>
    <w:p>
      <w:pPr>
        <w:spacing w:after="0"/>
        <w:ind w:left="0"/>
        <w:jc w:val="both"/>
      </w:pPr>
      <w:r>
        <w:rPr>
          <w:rFonts w:ascii="Times New Roman"/>
          <w:b w:val="false"/>
          <w:i w:val="false"/>
          <w:color w:val="000000"/>
          <w:sz w:val="28"/>
        </w:rPr>
        <w:t>
      о кредитном портфеле и его качестве, представленной, в том числе в динамике его изменений;</w:t>
      </w:r>
    </w:p>
    <w:bookmarkEnd w:id="668"/>
    <w:bookmarkStart w:name="z690" w:id="669"/>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669"/>
    <w:bookmarkStart w:name="z691" w:id="670"/>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670"/>
    <w:bookmarkStart w:name="z692" w:id="671"/>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671"/>
    <w:bookmarkStart w:name="z693" w:id="672"/>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672"/>
    <w:bookmarkStart w:name="z694" w:id="673"/>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673"/>
    <w:bookmarkStart w:name="z695" w:id="674"/>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674"/>
    <w:bookmarkStart w:name="z696" w:id="675"/>
    <w:p>
      <w:pPr>
        <w:spacing w:after="0"/>
        <w:ind w:left="0"/>
        <w:jc w:val="both"/>
      </w:pPr>
      <w:r>
        <w:rPr>
          <w:rFonts w:ascii="Times New Roman"/>
          <w:b w:val="false"/>
          <w:i w:val="false"/>
          <w:color w:val="000000"/>
          <w:sz w:val="28"/>
        </w:rPr>
        <w:t>
      о мониторинге и контроле за соблюдением лимитов;</w:t>
      </w:r>
    </w:p>
    <w:bookmarkEnd w:id="675"/>
    <w:bookmarkStart w:name="z697" w:id="676"/>
    <w:p>
      <w:pPr>
        <w:spacing w:after="0"/>
        <w:ind w:left="0"/>
        <w:jc w:val="both"/>
      </w:pPr>
      <w:r>
        <w:rPr>
          <w:rFonts w:ascii="Times New Roman"/>
          <w:b w:val="false"/>
          <w:i w:val="false"/>
          <w:color w:val="000000"/>
          <w:sz w:val="28"/>
        </w:rPr>
        <w:t>
      об отклонениях от политики и лимитов.".</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 xml:space="preserve">для исламских банков </w:t>
            </w:r>
          </w:p>
        </w:tc>
      </w:tr>
    </w:tbl>
    <w:bookmarkStart w:name="z700" w:id="677"/>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8"/>
          <w:p>
            <w:pPr>
              <w:spacing w:after="20"/>
              <w:ind w:left="20"/>
              <w:jc w:val="both"/>
            </w:pPr>
            <w:r>
              <w:rPr>
                <w:rFonts w:ascii="Times New Roman"/>
                <w:b w:val="false"/>
                <w:i w:val="false"/>
                <w:color w:val="000000"/>
                <w:sz w:val="20"/>
              </w:rPr>
              <w:t>
Степень</w:t>
            </w:r>
          </w:p>
          <w:bookmarkEnd w:id="678"/>
          <w:p>
            <w:pPr>
              <w:spacing w:after="20"/>
              <w:ind w:left="20"/>
              <w:jc w:val="both"/>
            </w:pPr>
            <w:r>
              <w:rPr>
                <w:rFonts w:ascii="Times New Roman"/>
                <w:b w:val="false"/>
                <w:i w:val="false"/>
                <w:color w:val="000000"/>
                <w:sz w:val="20"/>
              </w:rPr>
              <w:t>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9"/>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в период с 1 января 2022 года по 30 июня 2022 года включительно – сумма займа не превышает 0,2 (ноль целых две десятых) процента от собственного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июля 2022 года –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0"/>
          <w:p>
            <w:pPr>
              <w:spacing w:after="20"/>
              <w:ind w:left="20"/>
              <w:jc w:val="both"/>
            </w:pPr>
            <w:r>
              <w:rPr>
                <w:rFonts w:ascii="Times New Roman"/>
                <w:b w:val="false"/>
                <w:i w:val="false"/>
                <w:color w:val="000000"/>
                <w:sz w:val="20"/>
              </w:rPr>
              <w:t>
в период с 1 января 2022 года по 30 июня 2022 года включительно – 50</w:t>
            </w:r>
          </w:p>
          <w:bookmarkEnd w:id="680"/>
          <w:p>
            <w:pPr>
              <w:spacing w:after="20"/>
              <w:ind w:left="20"/>
              <w:jc w:val="both"/>
            </w:pPr>
            <w:r>
              <w:rPr>
                <w:rFonts w:ascii="Times New Roman"/>
                <w:b w:val="false"/>
                <w:i w:val="false"/>
                <w:color w:val="000000"/>
                <w:sz w:val="20"/>
              </w:rPr>
              <w:t>
с 1 июля 2022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1"/>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2"/>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3"/>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Aндорра;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Aнтигуа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Aнгилья;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4"/>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Aндорра;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Aнтигуа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Aнгилья;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 xml:space="preserve"> взвешенных по степени</w:t>
            </w:r>
            <w:r>
              <w:br/>
            </w:r>
            <w:r>
              <w:rPr>
                <w:rFonts w:ascii="Times New Roman"/>
                <w:b w:val="false"/>
                <w:i w:val="false"/>
                <w:color w:val="000000"/>
                <w:sz w:val="20"/>
              </w:rPr>
              <w:t>кредитного риска вложений</w:t>
            </w:r>
          </w:p>
        </w:tc>
      </w:tr>
    </w:tbl>
    <w:bookmarkStart w:name="z822" w:id="685"/>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685"/>
    <w:bookmarkStart w:name="z823" w:id="686"/>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686"/>
    <w:bookmarkStart w:name="z824" w:id="687"/>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687"/>
    <w:bookmarkStart w:name="z825" w:id="688"/>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688"/>
    <w:bookmarkStart w:name="z826" w:id="689"/>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689"/>
    <w:bookmarkStart w:name="z827" w:id="690"/>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690"/>
    <w:bookmarkStart w:name="z828" w:id="691"/>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691"/>
    <w:bookmarkStart w:name="z829" w:id="692"/>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692"/>
    <w:bookmarkStart w:name="z830" w:id="693"/>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693"/>
    <w:bookmarkStart w:name="z831" w:id="694"/>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694"/>
    <w:bookmarkStart w:name="z832" w:id="69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695"/>
    <w:bookmarkStart w:name="z833" w:id="696"/>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696"/>
    <w:bookmarkStart w:name="z834" w:id="69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697"/>
    <w:bookmarkStart w:name="z835" w:id="69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698"/>
    <w:bookmarkStart w:name="z836" w:id="699"/>
    <w:p>
      <w:pPr>
        <w:spacing w:after="0"/>
        <w:ind w:left="0"/>
        <w:jc w:val="both"/>
      </w:pPr>
      <w:r>
        <w:rPr>
          <w:rFonts w:ascii="Times New Roman"/>
          <w:b w:val="false"/>
          <w:i w:val="false"/>
          <w:color w:val="000000"/>
          <w:sz w:val="28"/>
        </w:rPr>
        <w:t>
      3) являющимся гражданами офшорных зон;</w:t>
      </w:r>
    </w:p>
    <w:bookmarkEnd w:id="699"/>
    <w:bookmarkStart w:name="z837" w:id="700"/>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700"/>
    <w:bookmarkStart w:name="z838" w:id="701"/>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701"/>
    <w:bookmarkStart w:name="z839" w:id="70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702"/>
    <w:bookmarkStart w:name="z840" w:id="70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703"/>
    <w:bookmarkStart w:name="z841" w:id="704"/>
    <w:p>
      <w:pPr>
        <w:spacing w:after="0"/>
        <w:ind w:left="0"/>
        <w:jc w:val="both"/>
      </w:pPr>
      <w:r>
        <w:rPr>
          <w:rFonts w:ascii="Times New Roman"/>
          <w:b w:val="false"/>
          <w:i w:val="false"/>
          <w:color w:val="000000"/>
          <w:sz w:val="28"/>
        </w:rPr>
        <w:t>
      взвешиваются по нулевой степени риска.</w:t>
      </w:r>
    </w:p>
    <w:bookmarkEnd w:id="704"/>
    <w:bookmarkStart w:name="z842" w:id="705"/>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705"/>
    <w:bookmarkStart w:name="z843" w:id="706"/>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706"/>
    <w:bookmarkStart w:name="z844" w:id="707"/>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707"/>
    <w:bookmarkStart w:name="z845" w:id="708"/>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708"/>
    <w:bookmarkStart w:name="z846" w:id="709"/>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709"/>
    <w:bookmarkStart w:name="z847" w:id="710"/>
    <w:p>
      <w:pPr>
        <w:spacing w:after="0"/>
        <w:ind w:left="0"/>
        <w:jc w:val="both"/>
      </w:pPr>
      <w:r>
        <w:rPr>
          <w:rFonts w:ascii="Times New Roman"/>
          <w:b w:val="false"/>
          <w:i w:val="false"/>
          <w:color w:val="000000"/>
          <w:sz w:val="28"/>
        </w:rPr>
        <w:t>
      9.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10"/>
    <w:bookmarkStart w:name="z848" w:id="711"/>
    <w:p>
      <w:pPr>
        <w:spacing w:after="0"/>
        <w:ind w:left="0"/>
        <w:jc w:val="both"/>
      </w:pPr>
      <w:r>
        <w:rPr>
          <w:rFonts w:ascii="Times New Roman"/>
          <w:b w:val="false"/>
          <w:i w:val="false"/>
          <w:color w:val="000000"/>
          <w:sz w:val="28"/>
        </w:rPr>
        <w:t>
      10.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851" w:id="712"/>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13"/>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в период с 1 января 2022 года по 30 июня 2022 года включительно - сумма займа не превышает 0,2 (ноль целых две десятых) процента от собственного капитала;</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с 1 июля 2022 года -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14"/>
          <w:p>
            <w:pPr>
              <w:spacing w:after="20"/>
              <w:ind w:left="20"/>
              <w:jc w:val="both"/>
            </w:pPr>
            <w:r>
              <w:rPr>
                <w:rFonts w:ascii="Times New Roman"/>
                <w:b w:val="false"/>
                <w:i w:val="false"/>
                <w:color w:val="000000"/>
                <w:sz w:val="20"/>
              </w:rPr>
              <w:t>
с 1 января 2022 года по 30 июня 2022 года включительно – 50</w:t>
            </w:r>
          </w:p>
          <w:bookmarkEnd w:id="714"/>
          <w:p>
            <w:pPr>
              <w:spacing w:after="20"/>
              <w:ind w:left="20"/>
              <w:jc w:val="both"/>
            </w:pPr>
            <w:r>
              <w:rPr>
                <w:rFonts w:ascii="Times New Roman"/>
                <w:b w:val="false"/>
                <w:i w:val="false"/>
                <w:color w:val="000000"/>
                <w:sz w:val="20"/>
              </w:rPr>
              <w:t xml:space="preserve">
с 1 июля 2022 года – 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выданные юридическим лицам в тенге в рамках синдицированного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июля 2021 года по 31 декабря 2021 года включительно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5"/>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16"/>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7"/>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 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8"/>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9"/>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20"/>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075" w:id="721"/>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721"/>
    <w:bookmarkStart w:name="z1076" w:id="722"/>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722"/>
    <w:bookmarkStart w:name="z1077" w:id="723"/>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723"/>
    <w:bookmarkStart w:name="z1078" w:id="724"/>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724"/>
    <w:bookmarkStart w:name="z1079" w:id="725"/>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725"/>
    <w:bookmarkStart w:name="z1080" w:id="726"/>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726"/>
    <w:bookmarkStart w:name="z1081" w:id="727"/>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727"/>
    <w:bookmarkStart w:name="z1082" w:id="728"/>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728"/>
    <w:bookmarkStart w:name="z1083" w:id="729"/>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729"/>
    <w:bookmarkStart w:name="z1084" w:id="730"/>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730"/>
    <w:bookmarkStart w:name="z1085" w:id="731"/>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731"/>
    <w:bookmarkStart w:name="z1086" w:id="732"/>
    <w:p>
      <w:pPr>
        <w:spacing w:after="0"/>
        <w:ind w:left="0"/>
        <w:jc w:val="both"/>
      </w:pPr>
      <w:r>
        <w:rPr>
          <w:rFonts w:ascii="Times New Roman"/>
          <w:b w:val="false"/>
          <w:i w:val="false"/>
          <w:color w:val="000000"/>
          <w:sz w:val="28"/>
        </w:rPr>
        <w:t xml:space="preserve">
      4. Вклады, дебиторская задолженность, приобретенные ценные бумаги и займы,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732"/>
    <w:bookmarkStart w:name="z1087" w:id="73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733"/>
    <w:bookmarkStart w:name="z1088" w:id="73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734"/>
    <w:bookmarkStart w:name="z1089" w:id="735"/>
    <w:p>
      <w:pPr>
        <w:spacing w:after="0"/>
        <w:ind w:left="0"/>
        <w:jc w:val="both"/>
      </w:pPr>
      <w:r>
        <w:rPr>
          <w:rFonts w:ascii="Times New Roman"/>
          <w:b w:val="false"/>
          <w:i w:val="false"/>
          <w:color w:val="000000"/>
          <w:sz w:val="28"/>
        </w:rPr>
        <w:t>
      3) являющимся гражданами офшорных зон;</w:t>
      </w:r>
    </w:p>
    <w:bookmarkEnd w:id="735"/>
    <w:bookmarkStart w:name="z1090" w:id="736"/>
    <w:p>
      <w:pPr>
        <w:spacing w:after="0"/>
        <w:ind w:left="0"/>
        <w:jc w:val="both"/>
      </w:pPr>
      <w:r>
        <w:rPr>
          <w:rFonts w:ascii="Times New Roman"/>
          <w:b w:val="false"/>
          <w:i w:val="false"/>
          <w:color w:val="000000"/>
          <w:sz w:val="28"/>
        </w:rPr>
        <w:t xml:space="preserve">
      взвешиваются по степени риска согласно Таблице, независимо от наличия обеспечения, указанного в </w:t>
      </w:r>
      <w:r>
        <w:rPr>
          <w:rFonts w:ascii="Times New Roman"/>
          <w:b w:val="false"/>
          <w:i w:val="false"/>
          <w:color w:val="000000"/>
          <w:sz w:val="28"/>
        </w:rPr>
        <w:t>пункте 1</w:t>
      </w:r>
      <w:r>
        <w:rPr>
          <w:rFonts w:ascii="Times New Roman"/>
          <w:b w:val="false"/>
          <w:i w:val="false"/>
          <w:color w:val="000000"/>
          <w:sz w:val="28"/>
        </w:rPr>
        <w:t xml:space="preserve"> Пояснений.</w:t>
      </w:r>
    </w:p>
    <w:bookmarkEnd w:id="736"/>
    <w:bookmarkStart w:name="z1091" w:id="737"/>
    <w:p>
      <w:pPr>
        <w:spacing w:after="0"/>
        <w:ind w:left="0"/>
        <w:jc w:val="both"/>
      </w:pPr>
      <w:r>
        <w:rPr>
          <w:rFonts w:ascii="Times New Roman"/>
          <w:b w:val="false"/>
          <w:i w:val="false"/>
          <w:color w:val="000000"/>
          <w:sz w:val="28"/>
        </w:rPr>
        <w:t xml:space="preserve">
      5. Вклады, дебиторская задолженность, приобретенные ценные бумаги и займы, указанные в </w:t>
      </w:r>
      <w:r>
        <w:rPr>
          <w:rFonts w:ascii="Times New Roman"/>
          <w:b w:val="false"/>
          <w:i w:val="false"/>
          <w:color w:val="000000"/>
          <w:sz w:val="28"/>
        </w:rPr>
        <w:t>пункте 1</w:t>
      </w:r>
      <w:r>
        <w:rPr>
          <w:rFonts w:ascii="Times New Roman"/>
          <w:b w:val="false"/>
          <w:i w:val="false"/>
          <w:color w:val="000000"/>
          <w:sz w:val="28"/>
        </w:rPr>
        <w:t xml:space="preserve"> Пояснений, предоставленные нерезидентам Республики Казахстан:</w:t>
      </w:r>
    </w:p>
    <w:bookmarkEnd w:id="737"/>
    <w:bookmarkStart w:name="z1092" w:id="73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738"/>
    <w:bookmarkStart w:name="z1093" w:id="73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739"/>
    <w:bookmarkStart w:name="z1094" w:id="740"/>
    <w:p>
      <w:pPr>
        <w:spacing w:after="0"/>
        <w:ind w:left="0"/>
        <w:jc w:val="both"/>
      </w:pPr>
      <w:r>
        <w:rPr>
          <w:rFonts w:ascii="Times New Roman"/>
          <w:b w:val="false"/>
          <w:i w:val="false"/>
          <w:color w:val="000000"/>
          <w:sz w:val="28"/>
        </w:rPr>
        <w:t>
      взвешиваются по нулевой степени риска.</w:t>
      </w:r>
    </w:p>
    <w:bookmarkEnd w:id="740"/>
    <w:bookmarkStart w:name="z1095" w:id="741"/>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741"/>
    <w:bookmarkStart w:name="z1096" w:id="742"/>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742"/>
    <w:bookmarkStart w:name="z1097" w:id="743"/>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743"/>
    <w:bookmarkStart w:name="z1098" w:id="744"/>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744"/>
    <w:bookmarkStart w:name="z1099" w:id="745"/>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745"/>
    <w:bookmarkStart w:name="z1100" w:id="746"/>
    <w:p>
      <w:pPr>
        <w:spacing w:after="0"/>
        <w:ind w:left="0"/>
        <w:jc w:val="both"/>
      </w:pPr>
      <w:r>
        <w:rPr>
          <w:rFonts w:ascii="Times New Roman"/>
          <w:b w:val="false"/>
          <w:i w:val="false"/>
          <w:color w:val="000000"/>
          <w:sz w:val="28"/>
        </w:rPr>
        <w:t xml:space="preserve">
      9.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постановления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зарегистрированного в Реестре государственной регистрации нормативных правовых актов под № 15541.</w:t>
      </w:r>
    </w:p>
    <w:bookmarkEnd w:id="746"/>
    <w:bookmarkStart w:name="z1101" w:id="747"/>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747"/>
    <w:bookmarkStart w:name="z1102" w:id="748"/>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