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bf66" w14:textId="3b8b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субъектов предпринимательства при строительстве, реконструкции объектов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31 декабря 2021 года № 415. Зарегистрирован в Министерстве юстиции Республики Казахстан 6 января 2022 года № 26403.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части затрат субъектов предпринимательства при строительстве, реконструкции объектов туристской деятельности ( далее - Правила).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абзац второй пункта 11 Правил действует до 1 мая 2024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415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предпринимательства при строительстве, реконструкции объектов туристской деятельности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субъектов предпринимательства при строительстве, реконструкции объектов туристской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и определяют порядок возмещения части затрат субъектов предпринимательства при строительстве, реконструкции объектов туристской деятельности (далее – возмещение части затрат).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деятельность (далее – строительство) –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реконструкция –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туристской деятельности – природные объекты и природно-климатические зоны, достопримечательности, исторические и социально-культурные объекты показа и иные объекты, способные удовлетворить потребности туриста во время путешествия;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субъектов предпринимательства при строительстве, реконструкции объектов туристской деятельности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возмещения части затрат субъект предпринимательства по месту нахождения заявленного объекта туристской деятельности направляет в местный исполнительный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до 1 марта календарного года.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акта о приемке объекта туристской деятельности в эксплуатацию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за № 15141);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проектной (проектно-сметной) документации по заявленному объекту туристской деятельности, имеющей положительное заключение экспертизы проектов в соответствии с законодательством Республики Казахстан об архитектурной, градостроительной и строительной деятельности;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фото- и видеофиксации построенного, реконструированного заявленного объекта туристской деятельности;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выписку, подтверждающую динамику роста налога на добавленную стоимость за последние 2 (два) года.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заявки и прилагаемые к ним документы (далее – пакет документов), указанные в пункте 4 настоящих Правил, регистрируются и рассматриваются МИО в течение двух рабочих дней со дня их поступления.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Представленный пакет документов возвращается МИО без рассмотрения в случаях: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субъектом предпринимательства неполного пакета документов;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соблюдения сроков, установленных пунктом 3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возврат пакета документов субъекту предпринимательства письменным уведомлением в течение двух рабочих дней со дня их поступления с указанием причин возврата пакета документов.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его неполноты субъекту предпринимательства в уведомлении указывается перечень недостающих документов. При устранении неполноты пакета документов согласно перечню, указанному в уведомлении, субъект предпринимательства подает заявку повторно.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пакета документов по причине несоблюдения сроков подачи заявки субъект предпринимательства подает заявку повторно в сроки, установленные пунктом 3 настоящих Правил.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полного пакета документов, представленного субъектами предпринимательства, МИО создается постоянно действующая комиссия по рассмотрению заявок (далее – комиссия).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включающего не менее 7 (семь) человек, из числа которых назначаются председатель и заместитель председателя.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МИО.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десяти рабочих дней со дня поступления пакета документов рассматривает их на соответствие пункту 4 настоящих Правил.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 комиссия в сроки, указанные в части первой настоящего пункта, принимает одно из следующих решений: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возмещении части затрат при соответствии поступившего пакета документов пункту 4 настоящих Правил;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возмещении части затрат, при несоответствии поступившего пакета документов пункту 4 настоящих Правил.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проводит заседания по мере поступления заявок в сроки, согласно пункту 8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 и в течение двух рабочих дней со дня его подписания размещается на интернет-ресурсе МИО, копия направляется в адрес субъекта предпринимательства письменным уведомлением.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протокола МИО формирует бюджетную заявку в полном объеме, в срок до 30 марта календарного года на соответствующий финансовый год в порядке, предусмотренном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11 действует до 01.05.2024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бюджетную заявку также включаются заявки субъектов предпринимательства, поданные в предыдущем финансовом году, в отношении которых Комиссией было принято решение, предусмотренное подпунктом 1) пункта 7 настоящих Правил, но не получившие возмещения части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осуществляется администратором местных бюджетных программ в пределах средств, предусмотренных в местном бюджете, на соответствующий финансовый год в соответствии с действующим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возмещения части затрат составляет десять процентов от стоимости затрат на строительство и (или) реконструкцию объектов туристской деятельности, указанной в заключении экспертизы по проектной (проектно-сметной) документации, представленной согласно подпункту 3) пункта 4 настоящих Правил.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части затрат производится в национальной валюте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местных бюджетных программ осуществляет перечисление сумм по возмещению части затрат на расчетный счет субъекта предпринимательства, открытый в банке второго уровня и указанный в заявке, в течение пятнадцати рабочих дней со дня поступления средств для возмещения части затрат в местный бюджет.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налоговых отчислений.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МИО и субъектом предпринимательства.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возмещение части затрат субъектов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при строительстве, реконструкции объектов туристской деятельности</w:t>
      </w:r>
    </w:p>
    <w:bookmarkEnd w:id="57"/>
    <w:p>
      <w:pPr>
        <w:spacing w:after="0"/>
        <w:ind w:left="0"/>
        <w:jc w:val="both"/>
      </w:pPr>
      <w:bookmarkStart w:name="z64" w:id="58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получение возмещения части затрат субъектов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при строительстве, реконструкции объектов туристской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уведомления о начале деятельности в качестве субъекта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объекте туристской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описание: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(согласно положительному заключению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проектной (проектно-сметной) документации и акту ввода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финансовых средств: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объекта: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Реквизиты расчетного счета субъекта предпринимательства, открытого в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уровня: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Предварительный расчет сумм возмещений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Перечень документов, прилагаемых к заявке, согласно пункту 4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возмещения части затрат субъектов предпринимательства при строительстве,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объектов туристской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 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заявки: "____" __________ 20___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