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4541" w14:textId="2484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30 октября 2019 года № 871 "Об утверждении Правил оказания платных видов деятельности по реализации услуг государственными учреждениями Вооруженных Сил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28 декабря 2021 года № 917. Зарегистрирован в Министерстве юстиции Республики Казахстан 13 января 2022 года № 26462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30 октября 2019 года № 871 "Об утверждении Правил оказания платных видов деятельности по реализации услуг государственными учреждениями Вооруженных Сил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 (зарегистрирован в Реестре государственной регистрации нормативных правовых актов за № 19541)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услуг государственными учреждениями Вооруженных Сил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Платные виды медицинских услуг в военно-медицинских учреждениях оказываются на основании договоров закупа медицинских услуг, заключенных между НАО "Фонд социального медицинского страхования" (далее – Фонд) и военно-медицинскими учреждениями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ДСМ-242/2020 "Об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за № 21744) (далее – Правила закупа).";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военно-медицинских учреждениях оказание медицинской помощи осуществляется в соответствии со стандартами в области здравоохранения.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Военно-медицинские учреждения при оказании медицинской помощи пользуются клиническими протоколами, принимаемыми комиссией по качеству медицинских услуг, созданной в соответствии с действующим законодательством Республики Казахстан в области здравоохранения,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2021 года № ҚР ДСМ-41 "Об утверждении Казахстанского национального лекарственного формуляра" (зарегистрирован в Реестре государственной регистрации нормативных правовых актов за № 22782) (далее – Казахстанский национальный лекарственный формуляр).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Платные виды медицинских услуг оказываются потребителям медицинских услуг по следующим видам: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доврачебная медицинская помощь;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первичная медико-санитарная помощь;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специализированная, в том числе высокотехнологичная, медицинская помощь;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реабилитация.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Медицинская помощь представляется потребителям медицинских услуг в следующих условиях: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амбулаторных условиях, не предусматривающих круглосуточного медицинского наблюдения и лечения, в том числе в приемных отделениях круглосуточных стационаров;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стационарных условиях, предусматривающих круглосуточное медицинское наблюдение, лечение, уход, а также предоставление койко-места с питанием, в том числе при случаях терапии и хирургии "одного дня", предусматривающих круглосуточное наблюдение в течение первых суток после начала лечения;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стационарозамещающих условиях,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Оплата за оказание платных видов медицинских услуг осуществляется Фондом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ДСМ-291/2020 "Об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за № 21831) (далее – Правила оплаты).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Оплата за оказание платных видов медицинских услуг производится по тарифам,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октября 2020 года № ҚР ДСМ-170/2020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за № 21550).";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Деньги, полученные военно-медицинскими учреждениями от оказания платных видов медицинских услуг, расходуются в рамках затрат, связанных с деятельностью по оказанию медицинской помощи в рамках ГОБМП и в системе ОСМС, определенных Методикой формирования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 - 309/2020 (зарегистрирован в Реестре государственной регистрации нормативных правовых актов за № 21858) (далее – приказ № ҚР ДСМ - 309/2020) на: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(обеспечение) лекарственных средств и медицинских изделий, расходных материалов в соответствии с клиническими протоколами и перечнями лекарственных средств и медицинских изделий в рамках ГОБМП и (или) в системе ОСМС, закупаемых у единого дистрибьютора на соответствующий год, также аптечек, специализированных лечебных продуктов;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питание и оснащение мягким инвентарем пациентов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квалификации и переподготовку кадров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коммунальных услуг: отопление, электроэнергия, горячая и холодная вода;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прочие расходы, в том числе услуги связи, включая интернет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44)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информатизации", командировочные расходы, проведение текущего ремонта, аренда помещения, приобретение (обеспечение) канцелярских и хозяйственных товаров, горюче-смазочных материалов, прочих товаров и услуг, включая обслуживание информационных систем, сервисное обслуживание медицинской техники, оплата банковских услуг;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обновление основных средств, в случаях, предусмотренных планом работ по формированию тарифов на медицинские услуги (комплекс медицинских услуг), оказываемые в рамках ГОБМП и (или) в системе ОСМС, утверждаемому уполномоченным органом в порядке, предусмотренном Правилами формирования тарифов на медицинские услуги, оказываемые в рамках ГОБМП и (или) в системе ОСМС,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 - 309/2020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установление дифференцированной доплаты личному составу военно-медицинского учреждения в соответствии с Правилами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ДСМ-278/2020 (зарегистрирован в Реестре государственной регистрации нормативных правовых актов за № 21824).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неустойки, начисленной в соответствии с условиями договора закупа услуг в рамках ГОБМП и в системе ОСМС, производится за счет денег, полученных военно-медицинскими учреждениями от оказания платных видов медицинских услуг.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товаров (работ, услуг) за счет денег, полученных военно-медицинскими учреждениями от оказания платных видов медицинских услуг, остающихся в их распоряжении, осуществляется в соответствии с законодательством Республики Казахстан о государственных закупках.".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военно-медицинскому управлению Вооруженных Сил Республики Казахстан в установленном законодательством Республики Казахстан порядке обеспечить: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3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