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27b2" w14:textId="2522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Нур-Султан ко Дню памяти жертв аварии на Чернобыльской атомной электростанции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31 марта 2021 года № 29/3-VII. Зарегистрировано Департаментом юстиции города Нур-Султана 9 апреля 2021 года № 1318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дополнительную социальную помощь ко Дню памяти жертв аварии на Чернобыльской атомной электростанции (26 апреля 2021 года), зарегистрированным и постоянно проживающим в городе Нур-Султане, ветеранам, приравненным по льготам к ветеранам Великой Отечественной войны, а также лицам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ветеранах", из числа лиц, принимавших участие в ликвидации последствий катастрофы на Чернобыльской атомной электростанции, в размере 75 000 (семьдесят пять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