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9d2b" w14:textId="5469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городе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17 мая 2021 года № 502-1712. Зарегистрировано Департаментом юстиции города Нур-Султана 21 мая 2021 года № 1325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11245), протоколом заседания Комиссии по утверждению размера предельно допустимых розничных цен на социально значимые продовольственные товары от 18 марта 2021 года № 1,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в городе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инвестициям и развитию предпринимательства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502-1712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городе Нур-Султан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2223"/>
        <w:gridCol w:w="1031"/>
        <w:gridCol w:w="4209"/>
        <w:gridCol w:w="3012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 на социально значимые продовольственные товары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категории</w:t>
            </w:r>
          </w:p>
          <w:bookmarkEnd w:id="1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тенге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тенге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календарных дней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