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1bcf" w14:textId="db71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Нур-Султана от 11 декабря 2020 года № 553/77-VI "О бюджете города Нур-Султана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4 июня 2021 года № 42/6-VII. Зарегистрировано в Министерстве юстиции Республики Казахстан 10 июня 2021 года № 22982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Нур-Султана "О бюджете города Нур-Султана на 2021-2023 годы" от 11 декабря 2020 года № 553/77-VI (зарегистрировано в Реестре государственной регистрации нормативных правовых актов за № 21979)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Нур-Султана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596 348 575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354 923 599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6 839 607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25 000 000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209 585 369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582 784 017,7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24 584 103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26 157 002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1 572 899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10 924 876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10 924 876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(-21 944 421,7)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21 944 421,7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14 331 994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(-35 583 573)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43 196 000,7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Нур-Султана на 2021 год в сумме 3 971 000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81"/>
        <w:gridCol w:w="342"/>
        <w:gridCol w:w="648"/>
        <w:gridCol w:w="3"/>
        <w:gridCol w:w="995"/>
        <w:gridCol w:w="5881"/>
        <w:gridCol w:w="1"/>
        <w:gridCol w:w="32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596 348 575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354 923 599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215 787 478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95 024 151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120 763 327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91 102 744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38 696 726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30 531 412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1 461 251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6 704 063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5 809 317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3 498 079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2 100 238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3 527 334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3 527 334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6 839 607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1 940 859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3 739 774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766 974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582 784 017,7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Нур-Султане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137 972 798,0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 и детей-инвалидов в центрах социального обслуживания и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139 759 927,2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40 703 767,2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купонного вознаграждения по облигациям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– 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3 005 431,5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24 584 103,0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на строительство кредитного жилья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-21 944 421,7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21 944 421,7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-35 583 573,0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-35 583 573,0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-34 074 426,0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Нур-Султана на 2021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7"/>
        <w:gridCol w:w="6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442 521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10 035 627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842 446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4 798 807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4 377 443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398 892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8 113 785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3 530 498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3 864 626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8 512 677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364 927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13 769 565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13 769 565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6 970 836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6 182 112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2021 года № 42/6-VII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553/77-VI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498 273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9 019 955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9 019 955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884 457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4 648 702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3 440 296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