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599" w14:textId="5ef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зон с введением карантинного режима на территории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4 августа 2021 года № 505-2632. Зарегистрировано в Министерстве юстиции Республики Казахстан 4 августа 2021 года № 23868.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представлением Государственного учреждения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Нур-Султан" от 9 июня 2021 года № 02-02/632, акимат города Нур-Султан ПОСТАНОВЛЯЕТ: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карантинные зоны на территории города Нур-Султан с введением карантинного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Солтамбекова Н.К.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"Территориальная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в агропромышленном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комплексе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городу Нур-Султан"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505-2632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на территории города Нур-Султан с введением карантинного режима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Нур-Султана от 06.04.2022 </w:t>
      </w:r>
      <w:r>
        <w:rPr>
          <w:rFonts w:ascii="Times New Roman"/>
          <w:b w:val="false"/>
          <w:i w:val="false"/>
          <w:color w:val="ff0000"/>
          <w:sz w:val="28"/>
        </w:rPr>
        <w:t>№ 505-1014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карантинных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(железнодорожный вокзал города Нур-Султан), сигнал М212, 10-й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(жилой массив Железнодорожный), 5-й пикет, 501 километр 2-го четного пути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горчаку ползучему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писателей (район гостиницы "Ақсу")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мира и согласия Ассамблеи народа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(жилой массив Өндіріс), 8-й пикет, 887-888 километр в направлении 39-го разъезда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(железнодорожный вокзал города Нур-Султан), вагонное депо –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Райымбек батыра и К. Бекхожина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(станция Сороковая, вблизи автозаправочной станции "Азия Ойл")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повилике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