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7413" w14:textId="d9e7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февраля 2021 года № А-2/47. Зарегистрировано Департаментом юстиции Акмолинской области 4 февраля 2021 года № 8350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Правил выдачи служебного удостоверения государственным служащим исполнительных органов Акмолинской области и его описание" от 23 сентября 2016 года № А-11/464 (зарегистрировано в Реестре государственной регистрации нормативных правовых актов № 5589, опубликовано 8 ноября 2016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4 февраля 2020 года № А-2/47 (зарегистрировано в Реестре государственной регистрации нормативных правовых актов № 7665, опубликовано 6 февраля 2020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4 февраля 2020 года № А-2/47 "Об утверждении объемов субсидий в области животноводства" от 20 марта 2020 года № А-4/150 (зарегистрировано в Реестре государственной регистрации нормативных правовых актов № 7747, опубликовано 27 марта 2020 в Эталонном контрольном банке нормативных правовых актов Республики Казахстан в электронном виде).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4 февраля 2020 года № А-2/47 "Об утверждении объемов субсидий в области животноводства" от 1 июня 2020 года № А-6/292 (зарегистрировано в Реестре государственной регистрации нормативных правовых актов № 7869, опубликовано 2 июня 2020 в Эталонном контрольном банке нормативных правовых актов Республики Казахстан в электронном виде).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4 февраля 2020 года № А-2/47 "Об утверждении объемов субсидий в области животноводства" от 4 сентября 2020 года № А-9/446 (зарегистрировано в Реестре государственной регистрации нормативных правовых актов № 8011, опубликовано 9 сентября 2020 в Эталонном контрольном банке нормативных правовых актов Республики Казахстан в электронном виде).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4 февраля 2020 года № А-2/47 "Об утверждении объемов субсидий в области животноводства" от 15 декабря 2020 года № А-12/648 (зарегистрировано в Реестре государственной регистрации нормативных правовых актов № 8246, опубликовано 20 декабря 2020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4 февраля 2020 года № А-2/47 "Об утверждении объемов субсидий в области животноводства" от 25 декабря 2020 года № А-1/671 (зарегистрировано в Реестре государственной регистрации нормативных правовых актов № 8265, опубликовано 28 декабря 2020 в Эталонном контрольном банке нормативных правовых актов Республики Казахстан в электронном виде).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