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8cb8" w14:textId="e0a8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2021 год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марта 2021 года № А-3/114. Зарегистрировано Департаментом юстиции Акмолинской области 15 марта 2021 года № 8391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Акмолинской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2021 год по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 Е.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А-3/114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по Акмолинской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2279"/>
        <w:gridCol w:w="2279"/>
        <w:gridCol w:w="2279"/>
        <w:gridCol w:w="2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подушевого нормативного финансирования на одного воспитанника в месяц по городским дошкольным организациям (в тенге)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10,5-часовым режимом пребывания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группе с 9-часовым режимом пребывания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 тенге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 тенге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 тенге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 тенге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подушевого нормативного финансирования на одного воспитанника в месяц по сельским дошкольным организациям (в тенге)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10,5- часовым режимом пребывания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группе с 9-часовым режимом пребывания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 тенге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 тенге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 тенге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 тенге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на одного воспитанника (в тенге)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приема в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12450,23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15529,32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7764,66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