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76d3" w14:textId="83a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марта 2021 года № 7С-2-4. Зарегистрировано Департаментом юстиции Акмолинской области 16 марта 2021 года № 8393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№ 8254, опубликовано 24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348 756 110,7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29 983 190,0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3 953 125,5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314 819 795,2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352 884 137,2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1 389 277,0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5 081 963,0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3 692 686,0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-5 517 303,5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5 517 303,5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отчислениям недропользователей на социально-экономическое развитие региона и развитие его инфраструктуры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в районные (городов областного значения) бюджеты – 100 %.";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и в приложениях слово "оралман" заменить словом "кандас";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348 756 110,7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29 983 190,0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26 330 871,0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21 647 455,0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314 819 795,2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352 884 137,2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7 647 925,7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3 758 191,8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8 884 972,8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8 712 846,4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7 098 912,1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136 107 227,4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129 261 950,2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537 311,2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10 840 114,3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335 372,2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6 324 066,1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68 240 681,2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15 665 255,0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15 989 386,0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3 365 668,2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2 850 802,4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514 865,8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5 295 519,4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5 252 688,7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2 226 820,6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8 633 894,7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5 165 502,7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1 290 825,5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27 957 355,7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19 179 384,6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4 564 054,9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3 883 269,8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38 052 534,1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33 465 665,1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1 402 564,6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8 746 078,8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8 417 733,2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6 681 752,0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9 509 169,5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3 464 716,1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2 901 560,1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-5 517 303,5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263 796 049,0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30 945 329,0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27 223 215,0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22 074 406,0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3 722 114,0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3 714 669,0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1 424 102,0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230 222 877,0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264 010 694,0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5 832 087,0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5 793 873,0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6 745 899,0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88 035 148,0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3 478 970,0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1 876 347,0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4 183 274,0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19 919 032,0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47 714 439,0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44 655 915,0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-6 101 489,0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-5 886 844,0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8"/>
        <w:gridCol w:w="4202"/>
      </w:tblGrid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87 343 600,0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61 043 381,0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4 094 106,0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1 581 473,0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1 252 359,0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1 986,7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41 742,6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256 042,7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32 887 715,0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1 838 209,0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18 107 481,0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2 146 635,0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1 368 571,0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901 021,0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1 338 777,0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1 299 777,0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2 660 254,0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2 001 677,0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658 577,0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16 267 544,0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23 145 103,0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7 514 457,0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1 006 820,0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1 182 943,0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553 129,0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911 787,0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2 370 454,0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13 177 365,0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2 339 760,0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3 136 656,0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4 853 805,0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2 453 281,0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3 155 116,0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4"/>
        <w:gridCol w:w="4346"/>
      </w:tblGrid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33 596 755,6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20 311 611,2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147 842,8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1 471 844,0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9 889,2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326 031,8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714 202,4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567 338,7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плоскостных сооружений стадиона города Акколь Аккольского района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игровых площадок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136 098,8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5 911 839,0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897 776,4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10 045 405,5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9 970 678,5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13 285 144,4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3 826 859,2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2 025 210,5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1 179 213,4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216 691,3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305 744,0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6 102 019,6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1 440 446,0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371 879,9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581 078,0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219 150,3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2 668 427,7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821 037,7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3 356 265,6</w:t>
            </w:r>
          </w:p>
        </w:tc>
      </w:tr>
      <w:tr>
        <w:trPr>
          <w:trHeight w:val="30" w:hRule="atLeast"/>
        </w:trPr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