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c3d2" w14:textId="c8cc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озера Тениз, расположенного на территории Ерейментауского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марта 2021 года № А-3/128. Зарегистрировано Департаментом юстиции Акмолинской области 26 марта 2021 года № 8401.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озера Тениз, расположенного на территории Ерейментауского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озера Тениз, расположенного на территории Ерейментауского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"Ертисская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озера Тениз, расположенного на территории Ерейментауского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Ерейментауский район, Улентинский сельский округ, в 10,5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А-3/128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озера Тениз, расположенного на территории Ерейментауского района Акмолинской области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