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47a1" w14:textId="f264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субсидий на единицу закупаемой сельскохозяйственной продукции для производства продуктов ее глубокой переработки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16 апреля 2021 года № А-4/176. Зарегистрировано Департаментом юстиции Акмолинской области 23 апреля 2021 года № 8446.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ноября 2014 года № 3-2/615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 (зарегистрирован в Реестре государственной регистрации нормативных правовых актов № 10087),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норматив субсидий на единицу закупаемой сельскохозяйственной продукции для производства продуктов ее глубокой переработки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Акмолинской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на единицу закупаемой сельскохозяйственной продукции для производства видов продуктов ее глубокой переработки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Акмолинской области от 02.05.2024 </w:t>
      </w:r>
      <w:r>
        <w:rPr>
          <w:rFonts w:ascii="Times New Roman"/>
          <w:b w:val="false"/>
          <w:i w:val="false"/>
          <w:color w:val="ff0000"/>
          <w:sz w:val="28"/>
        </w:rPr>
        <w:t>№ А-5/207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субсидий, тенге/килограмм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А-4/176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силу, некоторых постановлений акимата Акмолинской области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норматива субсидий на единицу закупаемой сельскохозяйственной продукции для производства продуктов ее глубокой переработки" от 30 марта 2015 года № А-4/123 (зарегистрировано в Реестре государственной регистрации нормативных правовых актов № 4784).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30 марта 2015 года № А-4/123 "Об утверждении норматива субсидий на единицу закупаемой сельскохозяйственной продукции для производства продуктов ее глубокой переработки" от 29 января 2016 года № А-2/43 (зарегистрировано в Реестре государственной регистрации нормативных правовых актов № 5279).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30 марта 2015 года № А-4/123 "Об утверждении норматива субсидий на единицу закупаемой сельскохозяйственной продукции для производства продуктов ее глубокой переработки" от 9 апреля 2019 года № А-4/159 (зарегистрировано в Реестре государственной регистрации нормативных правовых актов № 7129).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30 марта 2015 года № А-4/123 "Об утверждении норматива субсидий на единицу закупаемой сельскохозяйственной продукции для производства продуктов ее глубокой переработки" от 3 марта 2020 года № А-3/107 (зарегистрировано в Реестре государственной регистрации нормативных правовых актов № 7715).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