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344" w14:textId="3efa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Акмолинской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апреля 2021 года № А-5/200. Зарегистрировано Департаментом юстиции Акмолинской области 28 апреля 2021 года № 8451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Акмолинской области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Абдыкаликова Г.К.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Акмолинской области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средства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283 061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