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7bac" w14:textId="6a47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Коржинколь, расположенного на территории Ерейментауского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мая 2021 года № А-5/264. Зарегистрировано Департаментом юстиции Акмолинской области 31 мая 2021 года № 8497.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Коржинколь, расположенного на территории Ерейментауского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озера Коржинколь, расположенного на территории Ерейментауского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Коржинколь, расположенного на территории Ерейментауского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озера Коржинколь, расположенного на территории Ерейментауского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