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05f6" w14:textId="1630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28 октября 2021 года № 24/6-7. Зарегистрировано Департаментом юстиции Акмолинской области 29 октября 2021 года № 8499.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июля 2021 года № 629 "Об изменениях в административно-территориальном устройстве Акмолинской области"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394 933,2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304 933,2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394 933,2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Косшы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33/8-7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И.Абилкасымов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Косшы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33/8-7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394 933,2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304 933,2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304 933,2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8"/>
        <w:gridCol w:w="5896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394 933,2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91 076,1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39 341,1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39 341,1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39 341,1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48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89 614, 0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347 767, 0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347 767, 0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49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347 767 ,0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347 767 ,0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